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E7B" w:rsidRDefault="005A4E7B" w:rsidP="005A4E7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НЕКОММЕРЧЕСКОЕ ЧАСТНОЕ ПРОФЕССИОНАЛЬНОЕ ОБРАЗОВАТЕЛЬНОЕ УЧРЕЖДЕНИЕ </w:t>
      </w:r>
    </w:p>
    <w:p w:rsidR="005A4E7B" w:rsidRDefault="005A4E7B" w:rsidP="005A4E7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«САЛЬСКИЙ ЭКОНОМИКО-ПРАВОВОЙ ТЕХНИКУМ»</w:t>
      </w:r>
    </w:p>
    <w:p w:rsidR="005A4E7B" w:rsidRDefault="005A4E7B" w:rsidP="005A4E7B">
      <w:pPr>
        <w:pStyle w:val="12"/>
        <w:keepNext/>
        <w:keepLines/>
        <w:shd w:val="clear" w:color="auto" w:fill="auto"/>
        <w:spacing w:before="0" w:after="337" w:line="270" w:lineRule="exact"/>
        <w:jc w:val="left"/>
      </w:pPr>
    </w:p>
    <w:p w:rsidR="005A4E7B" w:rsidRDefault="005A4E7B" w:rsidP="005A4E7B">
      <w:pPr>
        <w:pStyle w:val="12"/>
        <w:keepNext/>
        <w:keepLines/>
        <w:shd w:val="clear" w:color="auto" w:fill="auto"/>
        <w:spacing w:before="0" w:after="337" w:line="270" w:lineRule="exact"/>
      </w:pPr>
    </w:p>
    <w:p w:rsidR="005A4E7B" w:rsidRDefault="005A4E7B" w:rsidP="005A4E7B">
      <w:pPr>
        <w:pStyle w:val="12"/>
        <w:keepNext/>
        <w:keepLines/>
        <w:shd w:val="clear" w:color="auto" w:fill="auto"/>
        <w:spacing w:before="0" w:after="337" w:line="270" w:lineRule="exact"/>
      </w:pPr>
    </w:p>
    <w:p w:rsidR="005A4E7B" w:rsidRDefault="005A4E7B" w:rsidP="005A4E7B">
      <w:pPr>
        <w:pStyle w:val="12"/>
        <w:keepNext/>
        <w:keepLines/>
        <w:shd w:val="clear" w:color="auto" w:fill="auto"/>
        <w:spacing w:before="0" w:after="337" w:line="270" w:lineRule="exact"/>
      </w:pPr>
    </w:p>
    <w:p w:rsidR="005A4E7B" w:rsidRDefault="005A4E7B" w:rsidP="005A4E7B">
      <w:pPr>
        <w:pStyle w:val="12"/>
        <w:keepNext/>
        <w:keepLines/>
        <w:shd w:val="clear" w:color="auto" w:fill="auto"/>
        <w:spacing w:before="0" w:after="337" w:line="270" w:lineRule="exact"/>
      </w:pPr>
    </w:p>
    <w:p w:rsidR="008C231F" w:rsidRDefault="008C231F" w:rsidP="005A4E7B">
      <w:pPr>
        <w:pStyle w:val="12"/>
        <w:keepNext/>
        <w:keepLines/>
        <w:shd w:val="clear" w:color="auto" w:fill="auto"/>
        <w:spacing w:before="0" w:after="337" w:line="270" w:lineRule="exact"/>
      </w:pPr>
    </w:p>
    <w:p w:rsidR="002A068D" w:rsidRDefault="002A068D" w:rsidP="005A4E7B">
      <w:pPr>
        <w:pStyle w:val="12"/>
        <w:keepNext/>
        <w:keepLines/>
        <w:shd w:val="clear" w:color="auto" w:fill="auto"/>
        <w:spacing w:before="0" w:after="337" w:line="270" w:lineRule="exact"/>
      </w:pPr>
    </w:p>
    <w:p w:rsidR="005A4E7B" w:rsidRDefault="005A4E7B" w:rsidP="005A4E7B">
      <w:pPr>
        <w:pStyle w:val="12"/>
        <w:keepNext/>
        <w:keepLines/>
        <w:shd w:val="clear" w:color="auto" w:fill="auto"/>
        <w:spacing w:before="0" w:after="337" w:line="270" w:lineRule="exact"/>
      </w:pPr>
    </w:p>
    <w:p w:rsidR="005A4E7B" w:rsidRDefault="005A4E7B" w:rsidP="005A4E7B">
      <w:pPr>
        <w:pStyle w:val="12"/>
        <w:keepNext/>
        <w:keepLines/>
        <w:shd w:val="clear" w:color="auto" w:fill="auto"/>
        <w:spacing w:before="0" w:after="337" w:line="270" w:lineRule="exact"/>
      </w:pPr>
    </w:p>
    <w:p w:rsidR="005A4E7B" w:rsidRDefault="005A4E7B" w:rsidP="005A4E7B">
      <w:pPr>
        <w:pStyle w:val="12"/>
        <w:keepNext/>
        <w:keepLines/>
        <w:shd w:val="clear" w:color="auto" w:fill="auto"/>
        <w:spacing w:before="0" w:after="337" w:line="270" w:lineRule="exact"/>
      </w:pPr>
      <w:r>
        <w:t>РАБОЧАЯ ПРОГРАММА УЧЕБНОЙ ДИСЦИПЛИНЫ</w:t>
      </w:r>
    </w:p>
    <w:p w:rsidR="005A4E7B" w:rsidRPr="00BF55DE" w:rsidRDefault="005A4E7B" w:rsidP="005A4E7B">
      <w:pPr>
        <w:spacing w:after="200" w:line="360" w:lineRule="auto"/>
        <w:jc w:val="center"/>
        <w:rPr>
          <w:rFonts w:ascii="Times New Roman" w:cs="Times New Roman"/>
          <w:b/>
          <w:sz w:val="36"/>
          <w:szCs w:val="36"/>
        </w:rPr>
      </w:pPr>
      <w:r>
        <w:rPr>
          <w:rFonts w:ascii="Times New Roman" w:cs="Times New Roman"/>
          <w:b/>
          <w:sz w:val="36"/>
          <w:szCs w:val="36"/>
        </w:rPr>
        <w:t>ОП.14</w:t>
      </w:r>
      <w:r w:rsidRPr="00BF55DE">
        <w:rPr>
          <w:rFonts w:ascii="Times New Roman" w:cs="Times New Roman"/>
          <w:b/>
          <w:sz w:val="36"/>
          <w:szCs w:val="36"/>
        </w:rPr>
        <w:t xml:space="preserve"> </w:t>
      </w:r>
      <w:r>
        <w:rPr>
          <w:rFonts w:ascii="Times New Roman" w:cs="Times New Roman"/>
          <w:b/>
          <w:sz w:val="36"/>
          <w:szCs w:val="36"/>
        </w:rPr>
        <w:t>Основы оперативно-розыскной деятельности</w:t>
      </w:r>
      <w:r w:rsidRPr="00BF55DE">
        <w:rPr>
          <w:rFonts w:ascii="Times New Roman" w:cs="Times New Roman"/>
          <w:b/>
          <w:sz w:val="36"/>
          <w:szCs w:val="36"/>
        </w:rPr>
        <w:t xml:space="preserve">                                                                                                                         </w:t>
      </w:r>
    </w:p>
    <w:p w:rsidR="005A4E7B" w:rsidRPr="00BF55DE" w:rsidRDefault="005A4E7B" w:rsidP="005A4E7B">
      <w:pPr>
        <w:spacing w:line="360" w:lineRule="auto"/>
        <w:jc w:val="center"/>
        <w:rPr>
          <w:rFonts w:ascii="Times New Roman" w:cs="Times New Roman"/>
          <w:sz w:val="28"/>
          <w:szCs w:val="28"/>
          <w:lang w:eastAsia="en-US"/>
        </w:rPr>
      </w:pPr>
      <w:r w:rsidRPr="00BF55DE">
        <w:rPr>
          <w:rFonts w:ascii="Times New Roman" w:cs="Times New Roman"/>
          <w:sz w:val="28"/>
          <w:szCs w:val="28"/>
          <w:lang w:eastAsia="en-US"/>
        </w:rPr>
        <w:t>в рамках программы подготовки специалистов среднего звена</w:t>
      </w:r>
    </w:p>
    <w:p w:rsidR="005A4E7B" w:rsidRDefault="005A4E7B" w:rsidP="005A4E7B">
      <w:pPr>
        <w:spacing w:line="360" w:lineRule="auto"/>
        <w:jc w:val="center"/>
        <w:rPr>
          <w:rFonts w:ascii="Times New Roman" w:cs="Times New Roman"/>
          <w:sz w:val="28"/>
          <w:szCs w:val="28"/>
        </w:rPr>
      </w:pPr>
      <w:r w:rsidRPr="00BF55DE">
        <w:rPr>
          <w:rFonts w:ascii="Times New Roman" w:cs="Times New Roman"/>
          <w:sz w:val="28"/>
          <w:szCs w:val="28"/>
        </w:rPr>
        <w:t>по специальности 40.02.0</w:t>
      </w:r>
      <w:r>
        <w:rPr>
          <w:rFonts w:ascii="Times New Roman" w:cs="Times New Roman"/>
          <w:sz w:val="28"/>
          <w:szCs w:val="28"/>
        </w:rPr>
        <w:t>2</w:t>
      </w:r>
      <w:r w:rsidRPr="00BF55DE">
        <w:rPr>
          <w:rFonts w:ascii="Times New Roman" w:cs="Times New Roman"/>
          <w:sz w:val="28"/>
          <w:szCs w:val="28"/>
        </w:rPr>
        <w:t xml:space="preserve"> Право</w:t>
      </w:r>
      <w:r>
        <w:rPr>
          <w:rFonts w:ascii="Times New Roman" w:cs="Times New Roman"/>
          <w:sz w:val="28"/>
          <w:szCs w:val="28"/>
        </w:rPr>
        <w:t>охранительная деятельность</w:t>
      </w:r>
    </w:p>
    <w:p w:rsidR="005A4E7B" w:rsidRDefault="005A4E7B" w:rsidP="005A4E7B">
      <w:pPr>
        <w:spacing w:line="360" w:lineRule="auto"/>
        <w:jc w:val="center"/>
        <w:rPr>
          <w:rFonts w:ascii="Times New Roman" w:cs="Times New Roman"/>
          <w:sz w:val="28"/>
          <w:szCs w:val="28"/>
        </w:rPr>
      </w:pPr>
    </w:p>
    <w:p w:rsidR="005A4E7B" w:rsidRDefault="005A4E7B" w:rsidP="005A4E7B">
      <w:pPr>
        <w:spacing w:line="360" w:lineRule="auto"/>
        <w:jc w:val="center"/>
        <w:rPr>
          <w:rFonts w:ascii="Times New Roman" w:cs="Times New Roman"/>
          <w:sz w:val="28"/>
          <w:szCs w:val="28"/>
        </w:rPr>
      </w:pPr>
    </w:p>
    <w:p w:rsidR="005A4E7B" w:rsidRDefault="005A4E7B" w:rsidP="005A4E7B">
      <w:pPr>
        <w:spacing w:line="360" w:lineRule="auto"/>
        <w:jc w:val="center"/>
        <w:rPr>
          <w:rFonts w:ascii="Times New Roman" w:cs="Times New Roman"/>
          <w:sz w:val="28"/>
          <w:szCs w:val="28"/>
        </w:rPr>
      </w:pPr>
    </w:p>
    <w:p w:rsidR="005A4E7B" w:rsidRDefault="005A4E7B" w:rsidP="005A4E7B">
      <w:pPr>
        <w:spacing w:line="360" w:lineRule="auto"/>
        <w:jc w:val="center"/>
        <w:rPr>
          <w:rFonts w:ascii="Times New Roman" w:cs="Times New Roman"/>
          <w:sz w:val="28"/>
          <w:szCs w:val="28"/>
        </w:rPr>
      </w:pPr>
    </w:p>
    <w:p w:rsidR="005A4E7B" w:rsidRDefault="005A4E7B" w:rsidP="005A4E7B">
      <w:pPr>
        <w:spacing w:line="360" w:lineRule="auto"/>
        <w:jc w:val="center"/>
        <w:rPr>
          <w:rFonts w:ascii="Times New Roman" w:cs="Times New Roman"/>
          <w:sz w:val="28"/>
          <w:szCs w:val="28"/>
        </w:rPr>
      </w:pPr>
    </w:p>
    <w:p w:rsidR="005A4E7B" w:rsidRDefault="005A4E7B" w:rsidP="005A4E7B">
      <w:pPr>
        <w:spacing w:line="360" w:lineRule="auto"/>
        <w:jc w:val="center"/>
        <w:rPr>
          <w:rFonts w:ascii="Times New Roman" w:cs="Times New Roman"/>
          <w:sz w:val="28"/>
          <w:szCs w:val="28"/>
        </w:rPr>
      </w:pPr>
    </w:p>
    <w:p w:rsidR="005A4E7B" w:rsidRDefault="005A4E7B" w:rsidP="005A4E7B">
      <w:pPr>
        <w:spacing w:line="360" w:lineRule="auto"/>
        <w:jc w:val="center"/>
        <w:rPr>
          <w:rFonts w:ascii="Times New Roman" w:cs="Times New Roman"/>
          <w:sz w:val="28"/>
          <w:szCs w:val="28"/>
        </w:rPr>
      </w:pPr>
    </w:p>
    <w:p w:rsidR="005A4E7B" w:rsidRDefault="005A4E7B" w:rsidP="005A4E7B">
      <w:pPr>
        <w:spacing w:line="360" w:lineRule="auto"/>
        <w:jc w:val="center"/>
        <w:rPr>
          <w:rFonts w:ascii="Times New Roman" w:cs="Times New Roman"/>
          <w:sz w:val="28"/>
          <w:szCs w:val="28"/>
        </w:rPr>
      </w:pPr>
    </w:p>
    <w:p w:rsidR="005A4E7B" w:rsidRDefault="005A4E7B" w:rsidP="005A4E7B">
      <w:pPr>
        <w:spacing w:line="360" w:lineRule="auto"/>
        <w:jc w:val="center"/>
        <w:rPr>
          <w:rFonts w:ascii="Times New Roman" w:cs="Times New Roman"/>
          <w:sz w:val="28"/>
          <w:szCs w:val="28"/>
        </w:rPr>
      </w:pPr>
    </w:p>
    <w:p w:rsidR="005A4E7B" w:rsidRDefault="005A4E7B" w:rsidP="005A4E7B">
      <w:pPr>
        <w:spacing w:line="360" w:lineRule="auto"/>
        <w:jc w:val="center"/>
        <w:rPr>
          <w:rFonts w:ascii="Times New Roman" w:cs="Times New Roman"/>
          <w:sz w:val="28"/>
          <w:szCs w:val="28"/>
        </w:rPr>
      </w:pPr>
    </w:p>
    <w:p w:rsidR="005A4E7B" w:rsidRDefault="005A4E7B" w:rsidP="005A4E7B">
      <w:pPr>
        <w:spacing w:line="360" w:lineRule="auto"/>
        <w:jc w:val="center"/>
        <w:rPr>
          <w:rFonts w:ascii="Times New Roman" w:cs="Times New Roman"/>
          <w:sz w:val="28"/>
          <w:szCs w:val="28"/>
        </w:rPr>
      </w:pPr>
    </w:p>
    <w:p w:rsidR="005A4E7B" w:rsidRDefault="005A4E7B" w:rsidP="005A4E7B">
      <w:pPr>
        <w:spacing w:line="360" w:lineRule="auto"/>
        <w:jc w:val="center"/>
        <w:rPr>
          <w:rFonts w:ascii="Times New Roman" w:cs="Times New Roman"/>
          <w:sz w:val="28"/>
          <w:szCs w:val="28"/>
        </w:rPr>
      </w:pPr>
    </w:p>
    <w:p w:rsidR="005A4E7B" w:rsidRDefault="005A4E7B" w:rsidP="005A4E7B">
      <w:pPr>
        <w:spacing w:line="360" w:lineRule="auto"/>
        <w:jc w:val="center"/>
        <w:rPr>
          <w:rFonts w:ascii="Times New Roman" w:cs="Times New Roman"/>
          <w:sz w:val="28"/>
          <w:szCs w:val="28"/>
        </w:rPr>
      </w:pPr>
    </w:p>
    <w:p w:rsidR="005A4E7B" w:rsidRDefault="005A4E7B" w:rsidP="005A4E7B">
      <w:pPr>
        <w:spacing w:line="360" w:lineRule="auto"/>
        <w:jc w:val="center"/>
        <w:rPr>
          <w:rFonts w:ascii="Times New Roman" w:cs="Times New Roman"/>
          <w:sz w:val="28"/>
          <w:szCs w:val="28"/>
        </w:rPr>
      </w:pPr>
    </w:p>
    <w:p w:rsidR="005A4E7B" w:rsidRPr="00BF55DE" w:rsidRDefault="005A4E7B" w:rsidP="005A4E7B">
      <w:pPr>
        <w:spacing w:line="360" w:lineRule="auto"/>
        <w:jc w:val="center"/>
        <w:rPr>
          <w:rFonts w:ascii="Times New Roman" w:cs="Times New Roman"/>
          <w:b/>
          <w:sz w:val="28"/>
          <w:szCs w:val="28"/>
          <w:lang w:eastAsia="en-US"/>
        </w:rPr>
      </w:pPr>
      <w:r w:rsidRPr="00BF55DE">
        <w:rPr>
          <w:rFonts w:ascii="Times New Roman" w:cs="Times New Roman"/>
          <w:b/>
          <w:sz w:val="28"/>
          <w:szCs w:val="28"/>
        </w:rPr>
        <w:t>20</w:t>
      </w:r>
      <w:r>
        <w:rPr>
          <w:rFonts w:ascii="Times New Roman" w:cs="Times New Roman"/>
          <w:b/>
          <w:sz w:val="28"/>
          <w:szCs w:val="28"/>
        </w:rPr>
        <w:t>21</w:t>
      </w:r>
    </w:p>
    <w:p w:rsidR="005A4E7B" w:rsidRDefault="005A4E7B" w:rsidP="005A4E7B">
      <w:pPr>
        <w:keepNext/>
        <w:keepLines/>
        <w:rPr>
          <w:rFonts w:ascii="Times New Roman"/>
          <w:b/>
          <w:bCs/>
          <w:sz w:val="28"/>
          <w:szCs w:val="28"/>
        </w:rPr>
      </w:pPr>
      <w:bookmarkStart w:id="0" w:name="bookmark2"/>
    </w:p>
    <w:p w:rsidR="005A4E7B" w:rsidRDefault="005A4E7B" w:rsidP="005A4E7B">
      <w:pPr>
        <w:pStyle w:val="Default"/>
        <w:rPr>
          <w:b/>
          <w:sz w:val="28"/>
          <w:szCs w:val="28"/>
        </w:rPr>
      </w:pPr>
    </w:p>
    <w:p w:rsidR="005A4E7B" w:rsidRDefault="005A4E7B" w:rsidP="005A4E7B">
      <w:pPr>
        <w:pStyle w:val="Default"/>
        <w:rPr>
          <w:b/>
          <w:sz w:val="28"/>
          <w:szCs w:val="28"/>
        </w:rPr>
      </w:pPr>
    </w:p>
    <w:p w:rsidR="005A4E7B" w:rsidRDefault="00D27E80" w:rsidP="005A4E7B">
      <w:pPr>
        <w:pStyle w:val="Defaul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226175" cy="8806038"/>
            <wp:effectExtent l="19050" t="0" r="3175" b="0"/>
            <wp:docPr id="1" name="Рисунок 1" descr="C:\Users\4\Desktop\обр\ОБрат РП_page-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\Desktop\обр\ОБрат РП_page-0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175" cy="8806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E7B" w:rsidRDefault="005A4E7B" w:rsidP="005A4E7B">
      <w:pPr>
        <w:pStyle w:val="Default"/>
        <w:rPr>
          <w:b/>
          <w:sz w:val="28"/>
          <w:szCs w:val="28"/>
        </w:rPr>
      </w:pPr>
    </w:p>
    <w:p w:rsidR="005A4E7B" w:rsidRDefault="005A4E7B" w:rsidP="005A4E7B">
      <w:pPr>
        <w:pStyle w:val="Default"/>
        <w:rPr>
          <w:b/>
          <w:sz w:val="28"/>
          <w:szCs w:val="28"/>
        </w:rPr>
      </w:pPr>
    </w:p>
    <w:p w:rsidR="005A4E7B" w:rsidRPr="009E315F" w:rsidRDefault="005A4E7B" w:rsidP="00D27E80">
      <w:pPr>
        <w:keepNext/>
        <w:keepLines/>
        <w:spacing w:line="360" w:lineRule="auto"/>
        <w:jc w:val="center"/>
        <w:rPr>
          <w:rFonts w:ascii="Times New Roman" w:cs="Times New Roman"/>
          <w:b/>
          <w:sz w:val="28"/>
          <w:szCs w:val="28"/>
        </w:rPr>
      </w:pPr>
      <w:r w:rsidRPr="009E315F">
        <w:rPr>
          <w:rFonts w:ascii="Times New Roman" w:cs="Times New Roman"/>
          <w:b/>
          <w:sz w:val="28"/>
          <w:szCs w:val="28"/>
        </w:rPr>
        <w:t>СОДЕРЖАНИЕ</w:t>
      </w:r>
      <w:bookmarkEnd w:id="0"/>
    </w:p>
    <w:p w:rsidR="005A4E7B" w:rsidRDefault="005A4E7B" w:rsidP="005A4E7B">
      <w:pPr>
        <w:pStyle w:val="22"/>
        <w:keepNext/>
        <w:keepLines/>
        <w:shd w:val="clear" w:color="auto" w:fill="auto"/>
        <w:spacing w:before="0" w:line="270" w:lineRule="exact"/>
        <w:ind w:left="8000" w:firstLine="0"/>
      </w:pPr>
    </w:p>
    <w:p w:rsidR="005A4E7B" w:rsidRDefault="005A4E7B" w:rsidP="005A4E7B">
      <w:pPr>
        <w:pStyle w:val="40"/>
        <w:shd w:val="clear" w:color="auto" w:fill="auto"/>
        <w:tabs>
          <w:tab w:val="left" w:pos="346"/>
          <w:tab w:val="left" w:pos="8136"/>
        </w:tabs>
        <w:spacing w:after="244"/>
        <w:ind w:left="720" w:right="280" w:firstLine="0"/>
      </w:pPr>
    </w:p>
    <w:p w:rsidR="005A4E7B" w:rsidRPr="006340DE" w:rsidRDefault="005A4E7B" w:rsidP="005A4E7B">
      <w:pPr>
        <w:pStyle w:val="40"/>
        <w:shd w:val="clear" w:color="auto" w:fill="auto"/>
        <w:tabs>
          <w:tab w:val="left" w:pos="0"/>
        </w:tabs>
        <w:spacing w:after="244"/>
        <w:ind w:left="720" w:right="280" w:firstLine="0"/>
        <w:rPr>
          <w:sz w:val="28"/>
          <w:szCs w:val="28"/>
        </w:rPr>
      </w:pPr>
      <w:r w:rsidRPr="006340DE">
        <w:rPr>
          <w:sz w:val="28"/>
          <w:szCs w:val="28"/>
        </w:rPr>
        <w:t>1. ПАСПОРТ РАБОЧЕЙ ПРОГРАММЫ УЧЕБНОЙ</w:t>
      </w:r>
      <w:r>
        <w:rPr>
          <w:sz w:val="28"/>
          <w:szCs w:val="28"/>
        </w:rPr>
        <w:t xml:space="preserve">     </w:t>
      </w:r>
      <w:r w:rsidRPr="006340DE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A74E49">
        <w:rPr>
          <w:sz w:val="28"/>
          <w:szCs w:val="28"/>
        </w:rPr>
        <w:t xml:space="preserve"> </w:t>
      </w:r>
      <w:r w:rsidRPr="006340DE">
        <w:rPr>
          <w:sz w:val="28"/>
          <w:szCs w:val="28"/>
        </w:rPr>
        <w:t>4 ДИСЦИПЛИНЫ</w:t>
      </w:r>
    </w:p>
    <w:p w:rsidR="005A4E7B" w:rsidRPr="006340DE" w:rsidRDefault="005A4E7B" w:rsidP="005A4E7B">
      <w:pPr>
        <w:pStyle w:val="40"/>
        <w:shd w:val="clear" w:color="auto" w:fill="auto"/>
        <w:tabs>
          <w:tab w:val="left" w:pos="365"/>
          <w:tab w:val="left" w:pos="8789"/>
        </w:tabs>
        <w:spacing w:line="274" w:lineRule="exact"/>
        <w:ind w:left="720" w:right="280" w:firstLine="0"/>
        <w:rPr>
          <w:sz w:val="28"/>
          <w:szCs w:val="28"/>
        </w:rPr>
      </w:pPr>
      <w:r w:rsidRPr="006340DE">
        <w:rPr>
          <w:sz w:val="28"/>
          <w:szCs w:val="28"/>
        </w:rPr>
        <w:t>2. СТРУКТУРА И      СОДЕРЖАНИЕ УЧЕБНОЙ</w:t>
      </w:r>
      <w:r w:rsidRPr="006340DE">
        <w:rPr>
          <w:sz w:val="28"/>
          <w:szCs w:val="28"/>
        </w:rPr>
        <w:tab/>
        <w:t>5 ДИСЦИПЛИНЫ</w:t>
      </w:r>
    </w:p>
    <w:p w:rsidR="005A4E7B" w:rsidRPr="006340DE" w:rsidRDefault="005A4E7B" w:rsidP="005A4E7B">
      <w:pPr>
        <w:pStyle w:val="40"/>
        <w:shd w:val="clear" w:color="auto" w:fill="auto"/>
        <w:tabs>
          <w:tab w:val="left" w:pos="355"/>
        </w:tabs>
        <w:spacing w:after="244" w:line="274" w:lineRule="exact"/>
        <w:ind w:left="720" w:right="280" w:firstLine="0"/>
        <w:rPr>
          <w:sz w:val="28"/>
          <w:szCs w:val="28"/>
        </w:rPr>
      </w:pPr>
      <w:r w:rsidRPr="006340DE">
        <w:rPr>
          <w:sz w:val="28"/>
          <w:szCs w:val="28"/>
        </w:rPr>
        <w:t>3. УСЛОВИЯ РЕАЛИЗАЦИИ РАБОЧЕЙ ПРОГРАММЫ</w:t>
      </w:r>
      <w:r>
        <w:rPr>
          <w:sz w:val="28"/>
          <w:szCs w:val="28"/>
        </w:rPr>
        <w:tab/>
      </w:r>
      <w:r w:rsidRPr="00A74E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 </w:t>
      </w:r>
      <w:r w:rsidRPr="006340DE">
        <w:rPr>
          <w:sz w:val="28"/>
          <w:szCs w:val="28"/>
        </w:rPr>
        <w:t>УЧЕБНОЙ ДИСЦИПЛИНЫ</w:t>
      </w:r>
    </w:p>
    <w:p w:rsidR="005A4E7B" w:rsidRDefault="005A4E7B" w:rsidP="005A4E7B">
      <w:pPr>
        <w:pStyle w:val="40"/>
        <w:shd w:val="clear" w:color="auto" w:fill="auto"/>
        <w:tabs>
          <w:tab w:val="left" w:pos="355"/>
          <w:tab w:val="left" w:pos="8647"/>
        </w:tabs>
        <w:spacing w:after="0" w:line="269" w:lineRule="exact"/>
        <w:ind w:left="720" w:right="280" w:firstLine="0"/>
        <w:sectPr w:rsidR="005A4E7B" w:rsidSect="00846DD5">
          <w:headerReference w:type="default" r:id="rId8"/>
          <w:type w:val="continuous"/>
          <w:pgSz w:w="11905" w:h="16837"/>
          <w:pgMar w:top="506" w:right="785" w:bottom="284" w:left="1315" w:header="0" w:footer="3" w:gutter="0"/>
          <w:cols w:space="720"/>
          <w:noEndnote/>
          <w:titlePg/>
          <w:docGrid w:linePitch="360"/>
        </w:sectPr>
      </w:pPr>
      <w:r w:rsidRPr="006340DE">
        <w:rPr>
          <w:sz w:val="28"/>
          <w:szCs w:val="28"/>
        </w:rPr>
        <w:t xml:space="preserve">4. КОНТРОЛЬ </w:t>
      </w:r>
      <w:r>
        <w:rPr>
          <w:sz w:val="28"/>
          <w:szCs w:val="28"/>
        </w:rPr>
        <w:t>И ОЦЕНКА РЕЗУЛЬТАТОВ ОСВОЕНИЯ</w:t>
      </w:r>
      <w:r>
        <w:rPr>
          <w:sz w:val="28"/>
          <w:szCs w:val="28"/>
        </w:rPr>
        <w:tab/>
      </w:r>
      <w:r w:rsidRPr="00A74E49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Pr="006340DE">
        <w:rPr>
          <w:sz w:val="28"/>
          <w:szCs w:val="28"/>
        </w:rPr>
        <w:t xml:space="preserve"> УЧЕБНОЙ ДИСЦИПЛИНЫ</w:t>
      </w:r>
    </w:p>
    <w:p w:rsidR="005A4E7B" w:rsidRPr="004B4B9B" w:rsidRDefault="005A4E7B" w:rsidP="005A4E7B">
      <w:pPr>
        <w:jc w:val="center"/>
        <w:rPr>
          <w:rFonts w:ascii="Times New Roman" w:cs="Times New Roman"/>
          <w:b/>
          <w:sz w:val="28"/>
          <w:szCs w:val="28"/>
        </w:rPr>
      </w:pPr>
      <w:bookmarkStart w:id="1" w:name="bookmark4"/>
      <w:r>
        <w:lastRenderedPageBreak/>
        <w:br w:type="page"/>
      </w:r>
      <w:r w:rsidRPr="004B4B9B">
        <w:rPr>
          <w:rFonts w:ascii="Times New Roman" w:cs="Times New Roman"/>
          <w:b/>
          <w:sz w:val="28"/>
          <w:szCs w:val="28"/>
        </w:rPr>
        <w:lastRenderedPageBreak/>
        <w:t>1   ПАСПОРТ РАБОЧЕЙ ПРОГРАММЫ УЧЕБНОЙ ДИСЦИПЛИНЫ</w:t>
      </w:r>
      <w:bookmarkEnd w:id="1"/>
    </w:p>
    <w:p w:rsidR="005A4E7B" w:rsidRPr="004B4B9B" w:rsidRDefault="005A4E7B" w:rsidP="005A4E7B">
      <w:pPr>
        <w:pStyle w:val="30"/>
        <w:keepNext/>
        <w:keepLines/>
        <w:shd w:val="clear" w:color="auto" w:fill="auto"/>
        <w:spacing w:after="0" w:line="270" w:lineRule="exact"/>
        <w:ind w:left="20" w:firstLine="500"/>
        <w:rPr>
          <w:sz w:val="28"/>
          <w:szCs w:val="28"/>
        </w:rPr>
      </w:pPr>
    </w:p>
    <w:p w:rsidR="005A4E7B" w:rsidRPr="004B4B9B" w:rsidRDefault="005A4E7B" w:rsidP="005A4E7B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  <w:rPr>
          <w:sz w:val="28"/>
          <w:szCs w:val="28"/>
        </w:rPr>
      </w:pPr>
      <w:bookmarkStart w:id="2" w:name="bookmark6"/>
      <w:r w:rsidRPr="004B4B9B">
        <w:rPr>
          <w:sz w:val="28"/>
          <w:szCs w:val="28"/>
        </w:rPr>
        <w:t>ОП.</w:t>
      </w:r>
      <w:r>
        <w:rPr>
          <w:sz w:val="28"/>
          <w:szCs w:val="28"/>
        </w:rPr>
        <w:t>14</w:t>
      </w:r>
      <w:r w:rsidRPr="004B4B9B">
        <w:rPr>
          <w:sz w:val="28"/>
          <w:szCs w:val="28"/>
        </w:rPr>
        <w:t xml:space="preserve"> </w:t>
      </w:r>
      <w:r>
        <w:rPr>
          <w:sz w:val="28"/>
          <w:szCs w:val="28"/>
        </w:rPr>
        <w:t>Основы оперативно-розыскной деятельности</w:t>
      </w:r>
    </w:p>
    <w:p w:rsidR="005A4E7B" w:rsidRPr="004B4B9B" w:rsidRDefault="005A4E7B" w:rsidP="005A4E7B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  <w:rPr>
          <w:sz w:val="28"/>
          <w:szCs w:val="28"/>
        </w:rPr>
      </w:pPr>
    </w:p>
    <w:p w:rsidR="005A4E7B" w:rsidRPr="004B4B9B" w:rsidRDefault="005A4E7B" w:rsidP="005A4E7B">
      <w:pPr>
        <w:pStyle w:val="30"/>
        <w:keepNext/>
        <w:keepLines/>
        <w:shd w:val="clear" w:color="auto" w:fill="auto"/>
        <w:spacing w:after="0" w:line="322" w:lineRule="exact"/>
        <w:ind w:left="20"/>
        <w:jc w:val="left"/>
        <w:rPr>
          <w:sz w:val="28"/>
          <w:szCs w:val="28"/>
        </w:rPr>
      </w:pPr>
      <w:r w:rsidRPr="004B4B9B">
        <w:rPr>
          <w:sz w:val="28"/>
          <w:szCs w:val="28"/>
        </w:rPr>
        <w:t>1.1 Область применения программы</w:t>
      </w:r>
      <w:bookmarkEnd w:id="2"/>
    </w:p>
    <w:p w:rsidR="005A4E7B" w:rsidRPr="004B4B9B" w:rsidRDefault="005A4E7B" w:rsidP="005A4E7B">
      <w:pPr>
        <w:pStyle w:val="20"/>
        <w:shd w:val="clear" w:color="auto" w:fill="auto"/>
        <w:spacing w:after="300"/>
        <w:ind w:left="20" w:firstLine="840"/>
        <w:jc w:val="both"/>
        <w:rPr>
          <w:sz w:val="28"/>
          <w:szCs w:val="28"/>
        </w:rPr>
      </w:pPr>
      <w:r w:rsidRPr="004B4B9B">
        <w:rPr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по специальности </w:t>
      </w:r>
      <w:r w:rsidRPr="00B7521A">
        <w:rPr>
          <w:sz w:val="28"/>
          <w:szCs w:val="28"/>
        </w:rPr>
        <w:t>40.02.0</w:t>
      </w:r>
      <w:r>
        <w:rPr>
          <w:sz w:val="28"/>
          <w:szCs w:val="28"/>
        </w:rPr>
        <w:t>2</w:t>
      </w:r>
      <w:r w:rsidRPr="00B7521A">
        <w:rPr>
          <w:sz w:val="28"/>
          <w:szCs w:val="28"/>
        </w:rPr>
        <w:t xml:space="preserve"> Право</w:t>
      </w:r>
      <w:r>
        <w:rPr>
          <w:sz w:val="28"/>
          <w:szCs w:val="28"/>
        </w:rPr>
        <w:t xml:space="preserve">охранительная деятельность, 40.00.00 Юриспруденция </w:t>
      </w:r>
    </w:p>
    <w:p w:rsidR="005A4E7B" w:rsidRPr="004B4B9B" w:rsidRDefault="005A4E7B" w:rsidP="005A4E7B">
      <w:pPr>
        <w:pStyle w:val="20"/>
        <w:shd w:val="clear" w:color="auto" w:fill="auto"/>
        <w:tabs>
          <w:tab w:val="left" w:pos="764"/>
        </w:tabs>
        <w:spacing w:after="244"/>
        <w:ind w:left="20" w:right="80" w:firstLine="0"/>
        <w:jc w:val="both"/>
        <w:rPr>
          <w:sz w:val="28"/>
          <w:szCs w:val="28"/>
        </w:rPr>
      </w:pPr>
      <w:r w:rsidRPr="004B4B9B">
        <w:rPr>
          <w:rStyle w:val="210"/>
          <w:bCs w:val="0"/>
          <w:sz w:val="28"/>
          <w:szCs w:val="28"/>
        </w:rPr>
        <w:t>1.2 Место дисциплины в структуре основной профессиональной образовательной программы:</w:t>
      </w:r>
      <w:r w:rsidRPr="004B4B9B">
        <w:rPr>
          <w:sz w:val="28"/>
          <w:szCs w:val="28"/>
        </w:rPr>
        <w:t xml:space="preserve"> </w:t>
      </w:r>
      <w:bookmarkStart w:id="3" w:name="bookmark7"/>
      <w:r w:rsidRPr="004B4B9B">
        <w:rPr>
          <w:sz w:val="28"/>
          <w:szCs w:val="28"/>
        </w:rPr>
        <w:t xml:space="preserve">дисциплина относится к </w:t>
      </w:r>
      <w:proofErr w:type="spellStart"/>
      <w:r w:rsidRPr="004B4B9B">
        <w:rPr>
          <w:sz w:val="28"/>
          <w:szCs w:val="28"/>
        </w:rPr>
        <w:t>общепрофессиональным</w:t>
      </w:r>
      <w:proofErr w:type="spellEnd"/>
      <w:r w:rsidRPr="004B4B9B">
        <w:rPr>
          <w:sz w:val="28"/>
          <w:szCs w:val="28"/>
        </w:rPr>
        <w:t xml:space="preserve"> дисциплинам и входит в профессиональный цикл.</w:t>
      </w:r>
    </w:p>
    <w:p w:rsidR="005A4E7B" w:rsidRPr="004B4B9B" w:rsidRDefault="005A4E7B" w:rsidP="005A4E7B">
      <w:pPr>
        <w:pStyle w:val="20"/>
        <w:shd w:val="clear" w:color="auto" w:fill="auto"/>
        <w:tabs>
          <w:tab w:val="left" w:pos="764"/>
        </w:tabs>
        <w:spacing w:after="244"/>
        <w:ind w:left="20" w:right="80" w:firstLine="0"/>
        <w:jc w:val="both"/>
        <w:rPr>
          <w:b/>
          <w:sz w:val="28"/>
          <w:szCs w:val="28"/>
        </w:rPr>
      </w:pPr>
      <w:r w:rsidRPr="004B4B9B">
        <w:rPr>
          <w:b/>
          <w:sz w:val="28"/>
          <w:szCs w:val="28"/>
        </w:rPr>
        <w:t>1.3 Цели и задачи дисциплины - требования к результатам освоения дисциплины:</w:t>
      </w:r>
      <w:bookmarkEnd w:id="3"/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9"/>
        <w:gridCol w:w="8187"/>
      </w:tblGrid>
      <w:tr w:rsidR="005A4E7B" w:rsidRPr="005853F2" w:rsidTr="00D17DCF">
        <w:tc>
          <w:tcPr>
            <w:tcW w:w="9976" w:type="dxa"/>
            <w:gridSpan w:val="2"/>
          </w:tcPr>
          <w:p w:rsidR="005A4E7B" w:rsidRPr="005853F2" w:rsidRDefault="005A4E7B" w:rsidP="00D17DCF">
            <w:pPr>
              <w:pStyle w:val="20"/>
              <w:shd w:val="clear" w:color="auto" w:fill="auto"/>
              <w:spacing w:after="0"/>
              <w:ind w:firstLine="0"/>
              <w:jc w:val="both"/>
              <w:rPr>
                <w:b/>
              </w:rPr>
            </w:pPr>
            <w:r w:rsidRPr="00EF0AC3">
              <w:t xml:space="preserve">В результате освоения дисциплины обучающийся должен </w:t>
            </w:r>
            <w:r w:rsidRPr="005853F2">
              <w:rPr>
                <w:b/>
              </w:rPr>
              <w:t>уметь:</w:t>
            </w:r>
          </w:p>
        </w:tc>
      </w:tr>
      <w:tr w:rsidR="005A4E7B" w:rsidRPr="005853F2" w:rsidTr="00D17DCF">
        <w:tc>
          <w:tcPr>
            <w:tcW w:w="1789" w:type="dxa"/>
          </w:tcPr>
          <w:p w:rsidR="005A4E7B" w:rsidRPr="00D975CD" w:rsidRDefault="005A4E7B" w:rsidP="00D17DCF">
            <w:pPr>
              <w:pStyle w:val="20"/>
              <w:shd w:val="clear" w:color="auto" w:fill="auto"/>
              <w:tabs>
                <w:tab w:val="left" w:pos="764"/>
              </w:tabs>
              <w:spacing w:after="244"/>
              <w:ind w:right="80" w:firstLine="0"/>
              <w:jc w:val="both"/>
              <w:rPr>
                <w:sz w:val="24"/>
                <w:szCs w:val="24"/>
              </w:rPr>
            </w:pPr>
            <w:r w:rsidRPr="00D975CD">
              <w:rPr>
                <w:sz w:val="24"/>
                <w:szCs w:val="24"/>
              </w:rPr>
              <w:t>ПК 1.1.</w:t>
            </w:r>
          </w:p>
        </w:tc>
        <w:tc>
          <w:tcPr>
            <w:tcW w:w="8187" w:type="dxa"/>
          </w:tcPr>
          <w:p w:rsidR="005A4E7B" w:rsidRPr="00D975CD" w:rsidRDefault="005A4E7B" w:rsidP="00D17DCF">
            <w:pPr>
              <w:jc w:val="both"/>
              <w:rPr>
                <w:rFonts w:ascii="Times New Roman" w:cs="Times New Roman"/>
              </w:rPr>
            </w:pPr>
            <w:r w:rsidRPr="00D975CD">
              <w:rPr>
                <w:rFonts w:ascii="Times New Roman" w:cs="Times New Roman"/>
              </w:rPr>
              <w:t>- У 1</w:t>
            </w:r>
            <w:proofErr w:type="gramStart"/>
            <w:r w:rsidRPr="00D975CD">
              <w:rPr>
                <w:rFonts w:ascii="Times New Roman" w:cs="Times New Roman"/>
              </w:rPr>
              <w:t xml:space="preserve"> Ю</w:t>
            </w:r>
            <w:proofErr w:type="gramEnd"/>
            <w:r w:rsidRPr="00D975CD">
              <w:rPr>
                <w:rFonts w:ascii="Times New Roman" w:cs="Times New Roman"/>
              </w:rPr>
              <w:t>ридически квалифицировать факты, события и обстоятельства</w:t>
            </w:r>
            <w:r>
              <w:rPr>
                <w:rFonts w:ascii="Times New Roman" w:cs="Times New Roman"/>
              </w:rPr>
              <w:t>, п</w:t>
            </w:r>
            <w:r w:rsidRPr="00D975CD">
              <w:rPr>
                <w:rFonts w:ascii="Times New Roman" w:cs="Times New Roman"/>
              </w:rPr>
              <w:t xml:space="preserve">ринимать решения и совершать юридические действия в точном соответствии с законом. </w:t>
            </w:r>
          </w:p>
        </w:tc>
      </w:tr>
      <w:tr w:rsidR="005A4E7B" w:rsidRPr="005853F2" w:rsidTr="00D17DCF">
        <w:tc>
          <w:tcPr>
            <w:tcW w:w="1789" w:type="dxa"/>
          </w:tcPr>
          <w:p w:rsidR="005A4E7B" w:rsidRPr="00D975CD" w:rsidRDefault="005A4E7B" w:rsidP="00D17DCF">
            <w:pPr>
              <w:pStyle w:val="20"/>
              <w:shd w:val="clear" w:color="auto" w:fill="auto"/>
              <w:tabs>
                <w:tab w:val="left" w:pos="764"/>
              </w:tabs>
              <w:spacing w:after="244"/>
              <w:ind w:right="80" w:firstLine="0"/>
              <w:jc w:val="both"/>
              <w:rPr>
                <w:sz w:val="24"/>
                <w:szCs w:val="24"/>
              </w:rPr>
            </w:pPr>
            <w:r w:rsidRPr="00D975CD">
              <w:rPr>
                <w:sz w:val="24"/>
                <w:szCs w:val="24"/>
              </w:rPr>
              <w:t>ПК 1.5.</w:t>
            </w:r>
          </w:p>
        </w:tc>
        <w:tc>
          <w:tcPr>
            <w:tcW w:w="8187" w:type="dxa"/>
          </w:tcPr>
          <w:p w:rsidR="005A4E7B" w:rsidRPr="00D975CD" w:rsidRDefault="005A4E7B" w:rsidP="005A4E7B">
            <w:pPr>
              <w:pStyle w:val="13"/>
              <w:numPr>
                <w:ilvl w:val="0"/>
                <w:numId w:val="23"/>
              </w:numPr>
              <w:spacing w:line="288" w:lineRule="exact"/>
              <w:ind w:left="0"/>
              <w:jc w:val="both"/>
            </w:pPr>
            <w:r w:rsidRPr="00D975CD">
              <w:t>- У 2</w:t>
            </w:r>
            <w:proofErr w:type="gramStart"/>
            <w:r w:rsidRPr="00D975CD">
              <w:t xml:space="preserve"> О</w:t>
            </w:r>
            <w:proofErr w:type="gramEnd"/>
            <w:r w:rsidRPr="00D975CD">
              <w:t xml:space="preserve">существлять оперативно-служебные мероприятия в соответствии с профилем подготовки; </w:t>
            </w:r>
          </w:p>
        </w:tc>
      </w:tr>
      <w:tr w:rsidR="005A4E7B" w:rsidRPr="005853F2" w:rsidTr="00D17DCF">
        <w:tc>
          <w:tcPr>
            <w:tcW w:w="1789" w:type="dxa"/>
          </w:tcPr>
          <w:p w:rsidR="005A4E7B" w:rsidRPr="00D975CD" w:rsidRDefault="005A4E7B" w:rsidP="00D17DCF">
            <w:pPr>
              <w:pStyle w:val="20"/>
              <w:shd w:val="clear" w:color="auto" w:fill="auto"/>
              <w:tabs>
                <w:tab w:val="left" w:pos="764"/>
              </w:tabs>
              <w:spacing w:after="244"/>
              <w:ind w:right="80" w:firstLine="0"/>
              <w:jc w:val="both"/>
              <w:rPr>
                <w:b/>
                <w:sz w:val="24"/>
                <w:szCs w:val="24"/>
              </w:rPr>
            </w:pPr>
            <w:r w:rsidRPr="00D975CD">
              <w:rPr>
                <w:sz w:val="24"/>
                <w:szCs w:val="24"/>
              </w:rPr>
              <w:t>ПК 1.7.</w:t>
            </w:r>
          </w:p>
        </w:tc>
        <w:tc>
          <w:tcPr>
            <w:tcW w:w="8187" w:type="dxa"/>
          </w:tcPr>
          <w:p w:rsidR="005A4E7B" w:rsidRPr="00D975CD" w:rsidRDefault="005A4E7B" w:rsidP="005A4E7B">
            <w:pPr>
              <w:pStyle w:val="13"/>
              <w:numPr>
                <w:ilvl w:val="0"/>
                <w:numId w:val="23"/>
              </w:numPr>
              <w:spacing w:line="288" w:lineRule="exact"/>
              <w:ind w:left="0"/>
              <w:jc w:val="both"/>
            </w:pPr>
            <w:r w:rsidRPr="00D975CD">
              <w:t>- У 3</w:t>
            </w:r>
            <w:proofErr w:type="gramStart"/>
            <w:r w:rsidRPr="00D975CD">
              <w:t xml:space="preserve"> О</w:t>
            </w:r>
            <w:proofErr w:type="gramEnd"/>
            <w:r w:rsidRPr="00D975CD">
              <w:t>беспечивать выявление, раскрытие и расследование преступлений и иных правонарушений в соответствии с профилем подготовки;</w:t>
            </w:r>
          </w:p>
        </w:tc>
      </w:tr>
      <w:tr w:rsidR="005A4E7B" w:rsidRPr="005853F2" w:rsidTr="00D17DCF">
        <w:tc>
          <w:tcPr>
            <w:tcW w:w="1789" w:type="dxa"/>
          </w:tcPr>
          <w:p w:rsidR="005A4E7B" w:rsidRPr="00D975CD" w:rsidRDefault="005A4E7B" w:rsidP="00D17DCF">
            <w:pPr>
              <w:pStyle w:val="20"/>
              <w:shd w:val="clear" w:color="auto" w:fill="auto"/>
              <w:tabs>
                <w:tab w:val="left" w:pos="764"/>
              </w:tabs>
              <w:spacing w:after="244"/>
              <w:ind w:right="80" w:firstLine="0"/>
              <w:jc w:val="both"/>
              <w:rPr>
                <w:b/>
                <w:sz w:val="24"/>
                <w:szCs w:val="24"/>
              </w:rPr>
            </w:pPr>
            <w:r w:rsidRPr="00D975CD">
              <w:rPr>
                <w:sz w:val="24"/>
                <w:szCs w:val="24"/>
              </w:rPr>
              <w:t>ПК 1.8.</w:t>
            </w:r>
          </w:p>
        </w:tc>
        <w:tc>
          <w:tcPr>
            <w:tcW w:w="8187" w:type="dxa"/>
          </w:tcPr>
          <w:p w:rsidR="005A4E7B" w:rsidRPr="00D975CD" w:rsidRDefault="005A4E7B" w:rsidP="005A4E7B">
            <w:pPr>
              <w:pStyle w:val="20"/>
              <w:numPr>
                <w:ilvl w:val="0"/>
                <w:numId w:val="23"/>
              </w:num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D975CD">
              <w:rPr>
                <w:sz w:val="24"/>
                <w:szCs w:val="24"/>
              </w:rPr>
              <w:t>- У 4</w:t>
            </w:r>
            <w:proofErr w:type="gramStart"/>
            <w:r w:rsidRPr="00D975CD">
              <w:rPr>
                <w:sz w:val="24"/>
                <w:szCs w:val="24"/>
              </w:rPr>
              <w:t xml:space="preserve"> О</w:t>
            </w:r>
            <w:proofErr w:type="gramEnd"/>
            <w:r w:rsidRPr="00D975CD">
              <w:rPr>
                <w:sz w:val="24"/>
                <w:szCs w:val="24"/>
              </w:rPr>
              <w:t>существлять технико-криминалистическое и специальное техническое обеспечение оперативно-служебной деятельности.</w:t>
            </w:r>
          </w:p>
        </w:tc>
      </w:tr>
      <w:tr w:rsidR="005A4E7B" w:rsidRPr="005853F2" w:rsidTr="00D17DCF">
        <w:tc>
          <w:tcPr>
            <w:tcW w:w="9976" w:type="dxa"/>
            <w:gridSpan w:val="2"/>
          </w:tcPr>
          <w:p w:rsidR="005A4E7B" w:rsidRPr="00C30E65" w:rsidRDefault="005A4E7B" w:rsidP="00D17DCF">
            <w:pPr>
              <w:pStyle w:val="20"/>
              <w:shd w:val="clear" w:color="auto" w:fill="auto"/>
              <w:spacing w:after="0"/>
              <w:ind w:left="20" w:firstLine="0"/>
              <w:jc w:val="both"/>
              <w:rPr>
                <w:b/>
              </w:rPr>
            </w:pPr>
            <w:r w:rsidRPr="00C30E65">
              <w:t xml:space="preserve">В результате освоения дисциплины обучающийся должен </w:t>
            </w:r>
            <w:r w:rsidRPr="00C30E65">
              <w:rPr>
                <w:b/>
              </w:rPr>
              <w:t>знать:</w:t>
            </w:r>
          </w:p>
        </w:tc>
      </w:tr>
      <w:tr w:rsidR="005A4E7B" w:rsidRPr="005853F2" w:rsidTr="00D17DCF">
        <w:tc>
          <w:tcPr>
            <w:tcW w:w="1789" w:type="dxa"/>
          </w:tcPr>
          <w:p w:rsidR="005A4E7B" w:rsidRPr="00D975CD" w:rsidRDefault="005A4E7B" w:rsidP="00D17DCF">
            <w:pPr>
              <w:pStyle w:val="20"/>
              <w:shd w:val="clear" w:color="auto" w:fill="auto"/>
              <w:tabs>
                <w:tab w:val="left" w:pos="764"/>
              </w:tabs>
              <w:spacing w:after="244"/>
              <w:ind w:right="80" w:firstLine="0"/>
              <w:jc w:val="both"/>
              <w:rPr>
                <w:b/>
              </w:rPr>
            </w:pPr>
            <w:r w:rsidRPr="00D975CD">
              <w:t>ПК 1.1.</w:t>
            </w:r>
          </w:p>
        </w:tc>
        <w:tc>
          <w:tcPr>
            <w:tcW w:w="8187" w:type="dxa"/>
          </w:tcPr>
          <w:p w:rsidR="005A4E7B" w:rsidRPr="00D975CD" w:rsidRDefault="005A4E7B" w:rsidP="005A4E7B">
            <w:pPr>
              <w:pStyle w:val="13"/>
              <w:numPr>
                <w:ilvl w:val="0"/>
                <w:numId w:val="24"/>
              </w:numPr>
              <w:spacing w:line="288" w:lineRule="exact"/>
              <w:ind w:left="-108" w:firstLine="142"/>
              <w:jc w:val="both"/>
              <w:rPr>
                <w:sz w:val="28"/>
                <w:szCs w:val="28"/>
              </w:rPr>
            </w:pPr>
            <w:proofErr w:type="gramStart"/>
            <w:r w:rsidRPr="00D975CD">
              <w:rPr>
                <w:sz w:val="28"/>
                <w:szCs w:val="28"/>
              </w:rPr>
              <w:t>З</w:t>
            </w:r>
            <w:proofErr w:type="gramEnd"/>
            <w:r w:rsidRPr="00D975CD">
              <w:rPr>
                <w:sz w:val="28"/>
                <w:szCs w:val="28"/>
              </w:rPr>
              <w:t xml:space="preserve"> 1</w:t>
            </w:r>
            <w:r w:rsidRPr="00D975CD">
              <w:t xml:space="preserve"> нормативно-правовые акты, регламентирующие оперативно-розыскную деятельность, цели, задачи и функции оперативно-розыскной деятельности;</w:t>
            </w:r>
          </w:p>
        </w:tc>
      </w:tr>
      <w:tr w:rsidR="005A4E7B" w:rsidRPr="005853F2" w:rsidTr="00D17DCF">
        <w:trPr>
          <w:trHeight w:val="405"/>
        </w:trPr>
        <w:tc>
          <w:tcPr>
            <w:tcW w:w="1789" w:type="dxa"/>
          </w:tcPr>
          <w:p w:rsidR="005A4E7B" w:rsidRPr="00D975CD" w:rsidRDefault="005A4E7B" w:rsidP="00D17DCF">
            <w:pPr>
              <w:pStyle w:val="20"/>
              <w:shd w:val="clear" w:color="auto" w:fill="auto"/>
              <w:tabs>
                <w:tab w:val="left" w:pos="764"/>
              </w:tabs>
              <w:spacing w:after="244"/>
              <w:ind w:right="80" w:firstLine="0"/>
              <w:jc w:val="both"/>
              <w:rPr>
                <w:b/>
              </w:rPr>
            </w:pPr>
            <w:r w:rsidRPr="00D975CD">
              <w:t>ПК 1.</w:t>
            </w:r>
            <w:r>
              <w:t>5</w:t>
            </w:r>
            <w:r w:rsidRPr="00D975CD">
              <w:t>.</w:t>
            </w:r>
          </w:p>
        </w:tc>
        <w:tc>
          <w:tcPr>
            <w:tcW w:w="8187" w:type="dxa"/>
          </w:tcPr>
          <w:p w:rsidR="005A4E7B" w:rsidRPr="00D975CD" w:rsidRDefault="005A4E7B" w:rsidP="005A4E7B">
            <w:pPr>
              <w:pStyle w:val="13"/>
              <w:numPr>
                <w:ilvl w:val="0"/>
                <w:numId w:val="24"/>
              </w:numPr>
              <w:spacing w:line="288" w:lineRule="exact"/>
              <w:ind w:left="-108" w:firstLine="142"/>
              <w:jc w:val="both"/>
              <w:rPr>
                <w:sz w:val="28"/>
                <w:szCs w:val="28"/>
              </w:rPr>
            </w:pPr>
            <w:proofErr w:type="gramStart"/>
            <w:r w:rsidRPr="00D975CD">
              <w:rPr>
                <w:sz w:val="28"/>
                <w:szCs w:val="28"/>
              </w:rPr>
              <w:t>З</w:t>
            </w:r>
            <w:proofErr w:type="gramEnd"/>
            <w:r w:rsidRPr="00D975CD">
              <w:rPr>
                <w:sz w:val="28"/>
                <w:szCs w:val="28"/>
              </w:rPr>
              <w:t xml:space="preserve"> 2 </w:t>
            </w:r>
            <w:r w:rsidRPr="00D975CD">
              <w:t>виды оперативно-розыскных мероприятий, основания, условия и порядок их производства, порядок документирования результатов ОРМ</w:t>
            </w:r>
            <w:r w:rsidRPr="00D975CD">
              <w:rPr>
                <w:sz w:val="28"/>
                <w:szCs w:val="28"/>
              </w:rPr>
              <w:t>;</w:t>
            </w:r>
          </w:p>
        </w:tc>
      </w:tr>
      <w:tr w:rsidR="005A4E7B" w:rsidRPr="005853F2" w:rsidTr="00D17DCF">
        <w:tc>
          <w:tcPr>
            <w:tcW w:w="1789" w:type="dxa"/>
          </w:tcPr>
          <w:p w:rsidR="005A4E7B" w:rsidRPr="008F6E95" w:rsidRDefault="005A4E7B" w:rsidP="00D17DCF">
            <w:pPr>
              <w:pStyle w:val="20"/>
              <w:shd w:val="clear" w:color="auto" w:fill="auto"/>
              <w:tabs>
                <w:tab w:val="left" w:pos="764"/>
              </w:tabs>
              <w:spacing w:after="244"/>
              <w:ind w:right="80" w:firstLine="0"/>
              <w:jc w:val="both"/>
              <w:rPr>
                <w:b/>
              </w:rPr>
            </w:pPr>
            <w:r w:rsidRPr="008F6E95">
              <w:t>ПК 1.7.</w:t>
            </w:r>
          </w:p>
        </w:tc>
        <w:tc>
          <w:tcPr>
            <w:tcW w:w="8187" w:type="dxa"/>
          </w:tcPr>
          <w:p w:rsidR="005A4E7B" w:rsidRPr="000F3DD2" w:rsidRDefault="005A4E7B" w:rsidP="005A4E7B">
            <w:pPr>
              <w:pStyle w:val="13"/>
              <w:numPr>
                <w:ilvl w:val="0"/>
                <w:numId w:val="24"/>
              </w:numPr>
              <w:spacing w:line="288" w:lineRule="exact"/>
              <w:ind w:left="-108" w:firstLine="142"/>
              <w:jc w:val="both"/>
              <w:rPr>
                <w:color w:val="FF0000"/>
                <w:sz w:val="28"/>
                <w:szCs w:val="28"/>
              </w:rPr>
            </w:pPr>
            <w:proofErr w:type="gramStart"/>
            <w:r w:rsidRPr="008F6E95">
              <w:rPr>
                <w:sz w:val="28"/>
                <w:szCs w:val="28"/>
              </w:rPr>
              <w:t>З</w:t>
            </w:r>
            <w:proofErr w:type="gramEnd"/>
            <w:r w:rsidRPr="008F6E95">
              <w:rPr>
                <w:sz w:val="28"/>
                <w:szCs w:val="28"/>
              </w:rPr>
              <w:t xml:space="preserve"> 3</w:t>
            </w:r>
            <w:r w:rsidRPr="008F6E95">
              <w:t xml:space="preserve"> органы</w:t>
            </w:r>
            <w:r>
              <w:t>, уполномоченные осуществлять оперативно-розыскную деятельность, их права и обязанности</w:t>
            </w:r>
          </w:p>
        </w:tc>
      </w:tr>
    </w:tbl>
    <w:p w:rsidR="005A4E7B" w:rsidRDefault="005A4E7B" w:rsidP="005A4E7B">
      <w:pPr>
        <w:pStyle w:val="30"/>
        <w:keepNext/>
        <w:keepLines/>
        <w:shd w:val="clear" w:color="auto" w:fill="auto"/>
        <w:spacing w:after="0" w:line="270" w:lineRule="exact"/>
        <w:ind w:left="20" w:firstLine="500"/>
        <w:rPr>
          <w:b w:val="0"/>
          <w:sz w:val="28"/>
          <w:szCs w:val="28"/>
        </w:rPr>
      </w:pPr>
      <w:r w:rsidRPr="00920659">
        <w:rPr>
          <w:b w:val="0"/>
          <w:sz w:val="28"/>
          <w:szCs w:val="28"/>
        </w:rPr>
        <w:t xml:space="preserve">Учебная дисциплина </w:t>
      </w:r>
      <w:r w:rsidRPr="00920659">
        <w:rPr>
          <w:b w:val="0"/>
        </w:rPr>
        <w:t>ОП.09 О</w:t>
      </w:r>
      <w:r>
        <w:rPr>
          <w:b w:val="0"/>
        </w:rPr>
        <w:t>сновы о</w:t>
      </w:r>
      <w:r w:rsidRPr="00920659">
        <w:rPr>
          <w:b w:val="0"/>
        </w:rPr>
        <w:t>перативно-розыскн</w:t>
      </w:r>
      <w:r>
        <w:rPr>
          <w:b w:val="0"/>
        </w:rPr>
        <w:t>ой</w:t>
      </w:r>
      <w:r w:rsidRPr="00920659">
        <w:rPr>
          <w:b w:val="0"/>
        </w:rPr>
        <w:t xml:space="preserve"> деятельност</w:t>
      </w:r>
      <w:r>
        <w:rPr>
          <w:b w:val="0"/>
        </w:rPr>
        <w:t>и</w:t>
      </w:r>
      <w:r w:rsidRPr="00920659">
        <w:rPr>
          <w:b w:val="0"/>
          <w:sz w:val="28"/>
          <w:szCs w:val="28"/>
        </w:rPr>
        <w:t xml:space="preserve"> способствует</w:t>
      </w:r>
      <w:r>
        <w:rPr>
          <w:b w:val="0"/>
          <w:sz w:val="28"/>
          <w:szCs w:val="28"/>
        </w:rPr>
        <w:t xml:space="preserve"> </w:t>
      </w:r>
      <w:r w:rsidRPr="00920659">
        <w:rPr>
          <w:b w:val="0"/>
          <w:sz w:val="28"/>
          <w:szCs w:val="28"/>
        </w:rPr>
        <w:t>формированию</w:t>
      </w:r>
      <w:r>
        <w:rPr>
          <w:b w:val="0"/>
          <w:sz w:val="28"/>
          <w:szCs w:val="28"/>
        </w:rPr>
        <w:t>:</w:t>
      </w:r>
    </w:p>
    <w:p w:rsidR="005A4E7B" w:rsidRDefault="005A4E7B" w:rsidP="005A4E7B">
      <w:pPr>
        <w:pStyle w:val="30"/>
        <w:keepNext/>
        <w:keepLines/>
        <w:shd w:val="clear" w:color="auto" w:fill="auto"/>
        <w:spacing w:after="0" w:line="270" w:lineRule="exact"/>
        <w:ind w:left="20" w:firstLine="500"/>
        <w:rPr>
          <w:b w:val="0"/>
          <w:sz w:val="28"/>
          <w:szCs w:val="28"/>
        </w:rPr>
      </w:pPr>
      <w:r w:rsidRPr="00920659">
        <w:rPr>
          <w:b w:val="0"/>
          <w:sz w:val="28"/>
          <w:szCs w:val="28"/>
        </w:rPr>
        <w:t>общих компетенций ОК – 1-7, 9, 11, 12, 14</w:t>
      </w:r>
      <w:r>
        <w:rPr>
          <w:b w:val="0"/>
          <w:sz w:val="28"/>
          <w:szCs w:val="28"/>
        </w:rPr>
        <w:t>;</w:t>
      </w:r>
    </w:p>
    <w:p w:rsidR="005A4E7B" w:rsidRDefault="005A4E7B" w:rsidP="005A4E7B">
      <w:pPr>
        <w:pStyle w:val="30"/>
        <w:keepNext/>
        <w:keepLines/>
        <w:shd w:val="clear" w:color="auto" w:fill="auto"/>
        <w:spacing w:after="0" w:line="270" w:lineRule="exact"/>
        <w:ind w:left="20" w:firstLine="500"/>
        <w:rPr>
          <w:b w:val="0"/>
          <w:sz w:val="28"/>
          <w:szCs w:val="28"/>
        </w:rPr>
      </w:pPr>
      <w:r w:rsidRPr="005F494F">
        <w:rPr>
          <w:b w:val="0"/>
          <w:sz w:val="28"/>
          <w:szCs w:val="28"/>
        </w:rPr>
        <w:t>личностного роста ЛР</w:t>
      </w:r>
      <w:r>
        <w:rPr>
          <w:sz w:val="28"/>
          <w:szCs w:val="28"/>
        </w:rPr>
        <w:t xml:space="preserve"> – </w:t>
      </w:r>
      <w:bookmarkStart w:id="4" w:name="bookmark8"/>
      <w:r w:rsidRPr="005F494F">
        <w:rPr>
          <w:b w:val="0"/>
          <w:sz w:val="28"/>
          <w:szCs w:val="28"/>
        </w:rPr>
        <w:t>1-15</w:t>
      </w:r>
      <w:r>
        <w:rPr>
          <w:b w:val="0"/>
          <w:sz w:val="28"/>
          <w:szCs w:val="28"/>
        </w:rPr>
        <w:t>.</w:t>
      </w:r>
    </w:p>
    <w:p w:rsidR="005A4E7B" w:rsidRDefault="005A4E7B" w:rsidP="005A4E7B">
      <w:pPr>
        <w:pStyle w:val="30"/>
        <w:keepNext/>
        <w:keepLines/>
        <w:shd w:val="clear" w:color="auto" w:fill="auto"/>
        <w:spacing w:after="0" w:line="270" w:lineRule="exact"/>
        <w:ind w:left="20" w:firstLine="500"/>
        <w:rPr>
          <w:sz w:val="28"/>
          <w:szCs w:val="28"/>
        </w:rPr>
      </w:pPr>
    </w:p>
    <w:p w:rsidR="005A4E7B" w:rsidRPr="001E1376" w:rsidRDefault="005A4E7B" w:rsidP="005A4E7B">
      <w:pPr>
        <w:pStyle w:val="30"/>
        <w:keepNext/>
        <w:keepLines/>
        <w:shd w:val="clear" w:color="auto" w:fill="auto"/>
        <w:spacing w:after="0" w:line="322" w:lineRule="exact"/>
        <w:ind w:left="140"/>
        <w:jc w:val="left"/>
        <w:rPr>
          <w:sz w:val="28"/>
          <w:szCs w:val="28"/>
        </w:rPr>
      </w:pPr>
      <w:r w:rsidRPr="001E1376">
        <w:rPr>
          <w:sz w:val="28"/>
          <w:szCs w:val="28"/>
        </w:rPr>
        <w:t>1.4</w:t>
      </w:r>
      <w:r>
        <w:rPr>
          <w:sz w:val="28"/>
          <w:szCs w:val="28"/>
        </w:rPr>
        <w:t>.</w:t>
      </w:r>
      <w:r w:rsidRPr="001E1376">
        <w:rPr>
          <w:sz w:val="28"/>
          <w:szCs w:val="28"/>
        </w:rPr>
        <w:t xml:space="preserve"> Рекомендуемое количество часов на освоение программы дисциплины:</w:t>
      </w:r>
      <w:bookmarkEnd w:id="4"/>
    </w:p>
    <w:p w:rsidR="005A4E7B" w:rsidRPr="00C176C2" w:rsidRDefault="005A4E7B" w:rsidP="005A4E7B">
      <w:pPr>
        <w:pStyle w:val="20"/>
        <w:shd w:val="clear" w:color="auto" w:fill="auto"/>
        <w:spacing w:after="0"/>
        <w:ind w:left="140" w:firstLine="0"/>
        <w:jc w:val="left"/>
        <w:rPr>
          <w:sz w:val="28"/>
          <w:szCs w:val="28"/>
        </w:rPr>
      </w:pPr>
      <w:r w:rsidRPr="00C176C2">
        <w:rPr>
          <w:sz w:val="28"/>
          <w:szCs w:val="28"/>
        </w:rPr>
        <w:t xml:space="preserve">максимальной учебной нагрузки </w:t>
      </w:r>
      <w:proofErr w:type="gramStart"/>
      <w:r w:rsidRPr="00C176C2">
        <w:rPr>
          <w:sz w:val="28"/>
          <w:szCs w:val="28"/>
        </w:rPr>
        <w:t>обучающегося</w:t>
      </w:r>
      <w:proofErr w:type="gramEnd"/>
      <w:r w:rsidRPr="00C176C2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Pr="00C176C2">
        <w:rPr>
          <w:sz w:val="28"/>
          <w:szCs w:val="28"/>
        </w:rPr>
        <w:t>0 часов, в том числе:</w:t>
      </w:r>
    </w:p>
    <w:p w:rsidR="005A4E7B" w:rsidRPr="00C176C2" w:rsidRDefault="005A4E7B" w:rsidP="005A4E7B">
      <w:pPr>
        <w:pStyle w:val="20"/>
        <w:shd w:val="clear" w:color="auto" w:fill="auto"/>
        <w:spacing w:after="0" w:line="240" w:lineRule="auto"/>
        <w:ind w:left="958" w:right="-1" w:firstLine="0"/>
        <w:jc w:val="left"/>
        <w:rPr>
          <w:sz w:val="28"/>
          <w:szCs w:val="28"/>
        </w:rPr>
      </w:pPr>
      <w:r w:rsidRPr="00C176C2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C176C2">
        <w:rPr>
          <w:sz w:val="28"/>
          <w:szCs w:val="28"/>
        </w:rPr>
        <w:t>обучающегося</w:t>
      </w:r>
      <w:proofErr w:type="gramEnd"/>
      <w:r w:rsidRPr="00C176C2">
        <w:rPr>
          <w:sz w:val="28"/>
          <w:szCs w:val="28"/>
        </w:rPr>
        <w:t xml:space="preserve"> 8</w:t>
      </w:r>
      <w:r>
        <w:rPr>
          <w:sz w:val="28"/>
          <w:szCs w:val="28"/>
        </w:rPr>
        <w:t>0</w:t>
      </w:r>
      <w:r w:rsidRPr="00C176C2">
        <w:rPr>
          <w:sz w:val="28"/>
          <w:szCs w:val="28"/>
        </w:rPr>
        <w:t xml:space="preserve"> часов; </w:t>
      </w:r>
    </w:p>
    <w:p w:rsidR="005A4E7B" w:rsidRPr="00C176C2" w:rsidRDefault="005A4E7B" w:rsidP="005A4E7B">
      <w:pPr>
        <w:pStyle w:val="20"/>
        <w:shd w:val="clear" w:color="auto" w:fill="auto"/>
        <w:spacing w:after="0" w:line="240" w:lineRule="auto"/>
        <w:ind w:left="958" w:right="1038" w:firstLine="0"/>
        <w:jc w:val="left"/>
        <w:rPr>
          <w:sz w:val="28"/>
          <w:szCs w:val="28"/>
        </w:rPr>
      </w:pPr>
      <w:r w:rsidRPr="00C176C2">
        <w:rPr>
          <w:sz w:val="28"/>
          <w:szCs w:val="28"/>
        </w:rPr>
        <w:t xml:space="preserve">самостоятельной работы </w:t>
      </w:r>
      <w:proofErr w:type="gramStart"/>
      <w:r w:rsidRPr="00C176C2">
        <w:rPr>
          <w:sz w:val="28"/>
          <w:szCs w:val="28"/>
        </w:rPr>
        <w:t>обучающегося</w:t>
      </w:r>
      <w:proofErr w:type="gramEnd"/>
      <w:r w:rsidRPr="00C176C2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C176C2">
        <w:rPr>
          <w:sz w:val="28"/>
          <w:szCs w:val="28"/>
        </w:rPr>
        <w:t>0 часов.</w:t>
      </w:r>
    </w:p>
    <w:p w:rsidR="005A4E7B" w:rsidRDefault="005A4E7B" w:rsidP="005A4E7B">
      <w:pPr>
        <w:pStyle w:val="30"/>
        <w:keepNext/>
        <w:keepLines/>
        <w:shd w:val="clear" w:color="auto" w:fill="auto"/>
        <w:spacing w:after="0" w:line="322" w:lineRule="exact"/>
        <w:ind w:left="960"/>
        <w:jc w:val="center"/>
      </w:pPr>
      <w:bookmarkStart w:id="5" w:name="bookmark9"/>
      <w:r>
        <w:lastRenderedPageBreak/>
        <w:t xml:space="preserve">2. СТРУКТУРА И СОДЕРЖАНИЕ </w:t>
      </w:r>
      <w:proofErr w:type="gramStart"/>
      <w:r>
        <w:t>УЧЕБНОЙ</w:t>
      </w:r>
      <w:bookmarkEnd w:id="5"/>
      <w:proofErr w:type="gramEnd"/>
    </w:p>
    <w:p w:rsidR="005A4E7B" w:rsidRDefault="005A4E7B" w:rsidP="005A4E7B">
      <w:pPr>
        <w:pStyle w:val="30"/>
        <w:keepNext/>
        <w:keepLines/>
        <w:shd w:val="clear" w:color="auto" w:fill="auto"/>
        <w:spacing w:after="236" w:line="322" w:lineRule="exact"/>
        <w:ind w:left="140" w:right="2900" w:firstLine="3760"/>
        <w:jc w:val="center"/>
      </w:pPr>
      <w:bookmarkStart w:id="6" w:name="bookmark10"/>
      <w:r>
        <w:t>ДИСЦИПЛИНЫ</w:t>
      </w:r>
    </w:p>
    <w:p w:rsidR="005A4E7B" w:rsidRDefault="005A4E7B" w:rsidP="005A4E7B">
      <w:pPr>
        <w:pStyle w:val="30"/>
        <w:keepNext/>
        <w:keepLines/>
        <w:shd w:val="clear" w:color="auto" w:fill="auto"/>
        <w:spacing w:after="236" w:line="322" w:lineRule="exact"/>
        <w:ind w:left="140" w:right="2900"/>
        <w:jc w:val="left"/>
      </w:pPr>
      <w:r>
        <w:t>2.1 Объем учебной дисциплины и виды учебной работы</w:t>
      </w:r>
      <w:bookmarkEnd w:id="6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915"/>
        <w:gridCol w:w="1574"/>
      </w:tblGrid>
      <w:tr w:rsidR="005A4E7B" w:rsidTr="00D17DCF">
        <w:trPr>
          <w:trHeight w:val="667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E7B" w:rsidRDefault="005A4E7B" w:rsidP="00D17DCF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680"/>
            </w:pPr>
            <w:r>
              <w:t>Вид учебной работы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E7B" w:rsidRDefault="005A4E7B" w:rsidP="00D17DCF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Количество часов</w:t>
            </w:r>
          </w:p>
        </w:tc>
      </w:tr>
      <w:tr w:rsidR="005A4E7B" w:rsidTr="00D17DCF">
        <w:trPr>
          <w:trHeight w:val="33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E7B" w:rsidRDefault="005A4E7B" w:rsidP="00D17DCF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Максимальная учебная нагрузка (всего)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E7B" w:rsidRPr="00C176C2" w:rsidRDefault="005A4E7B" w:rsidP="00D17DCF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12</w:t>
            </w:r>
            <w:r w:rsidRPr="00C176C2">
              <w:t>0</w:t>
            </w:r>
          </w:p>
        </w:tc>
      </w:tr>
      <w:tr w:rsidR="005A4E7B" w:rsidTr="00D17DCF">
        <w:trPr>
          <w:trHeight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E7B" w:rsidRDefault="005A4E7B" w:rsidP="00D17DCF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Обязательная аудиторная учебная нагрузка (всего)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E7B" w:rsidRPr="00C176C2" w:rsidRDefault="005A4E7B" w:rsidP="00D17DCF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8</w:t>
            </w:r>
            <w:r w:rsidRPr="00C176C2">
              <w:t>0</w:t>
            </w:r>
          </w:p>
        </w:tc>
      </w:tr>
      <w:tr w:rsidR="005A4E7B" w:rsidTr="00D17DCF">
        <w:trPr>
          <w:trHeight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E7B" w:rsidRDefault="005A4E7B" w:rsidP="00D17DC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в том числе: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E7B" w:rsidRPr="00C176C2" w:rsidRDefault="005A4E7B" w:rsidP="00D17DC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A4E7B" w:rsidTr="00D17DCF">
        <w:trPr>
          <w:trHeight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E7B" w:rsidRDefault="005A4E7B" w:rsidP="00D17DC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60" w:firstLine="0"/>
              <w:jc w:val="left"/>
            </w:pPr>
            <w:r>
              <w:t>лабораторные занятия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E7B" w:rsidRPr="00C176C2" w:rsidRDefault="005A4E7B" w:rsidP="00D17DC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80" w:firstLine="0"/>
              <w:jc w:val="left"/>
            </w:pPr>
            <w:r w:rsidRPr="00C176C2">
              <w:t>-</w:t>
            </w:r>
          </w:p>
        </w:tc>
      </w:tr>
      <w:tr w:rsidR="005A4E7B" w:rsidTr="00D17DCF">
        <w:trPr>
          <w:trHeight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E7B" w:rsidRDefault="005A4E7B" w:rsidP="00D17DC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60" w:firstLine="0"/>
              <w:jc w:val="left"/>
            </w:pPr>
            <w:r>
              <w:t>практические занятия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E7B" w:rsidRPr="00C176C2" w:rsidRDefault="005A4E7B" w:rsidP="00D17DC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80" w:firstLine="0"/>
              <w:jc w:val="left"/>
            </w:pPr>
            <w:r>
              <w:t>4</w:t>
            </w:r>
            <w:r w:rsidRPr="00C176C2">
              <w:t>0</w:t>
            </w:r>
          </w:p>
        </w:tc>
      </w:tr>
      <w:tr w:rsidR="005A4E7B" w:rsidTr="00D17DCF">
        <w:trPr>
          <w:trHeight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E7B" w:rsidRDefault="005A4E7B" w:rsidP="00D17DC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60" w:firstLine="0"/>
              <w:jc w:val="left"/>
            </w:pPr>
            <w:r>
              <w:t>Контрольная работа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E7B" w:rsidRPr="00C176C2" w:rsidRDefault="005A4E7B" w:rsidP="00D17DC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80" w:firstLine="0"/>
              <w:jc w:val="left"/>
            </w:pPr>
            <w:r w:rsidRPr="00C176C2">
              <w:t>0</w:t>
            </w:r>
          </w:p>
        </w:tc>
      </w:tr>
      <w:tr w:rsidR="005A4E7B" w:rsidTr="00D17DCF">
        <w:trPr>
          <w:trHeight w:val="33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E7B" w:rsidRPr="00075ABE" w:rsidRDefault="005A4E7B" w:rsidP="00D17DCF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i/>
              </w:rPr>
            </w:pPr>
            <w:r w:rsidRPr="00075ABE">
              <w:rPr>
                <w:i/>
              </w:rPr>
              <w:t>Вариативная часть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E7B" w:rsidRPr="00C176C2" w:rsidRDefault="00C14D59" w:rsidP="00D17DCF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i/>
              </w:rPr>
            </w:pPr>
            <w:r>
              <w:rPr>
                <w:i/>
              </w:rPr>
              <w:t>120</w:t>
            </w:r>
          </w:p>
        </w:tc>
      </w:tr>
      <w:tr w:rsidR="005A4E7B" w:rsidTr="00D17DCF">
        <w:trPr>
          <w:trHeight w:val="33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E7B" w:rsidRDefault="005A4E7B" w:rsidP="00D17DCF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Самостоятельная работа обучающегося (всего)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E7B" w:rsidRPr="00C176C2" w:rsidRDefault="005A4E7B" w:rsidP="00D17DCF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4</w:t>
            </w:r>
            <w:r w:rsidRPr="00C176C2">
              <w:t>0</w:t>
            </w:r>
          </w:p>
        </w:tc>
      </w:tr>
      <w:tr w:rsidR="005A4E7B" w:rsidTr="00D17DCF">
        <w:trPr>
          <w:trHeight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E7B" w:rsidRDefault="005A4E7B" w:rsidP="00D17DC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в том числе: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E7B" w:rsidRPr="00C176C2" w:rsidRDefault="005A4E7B" w:rsidP="00D17DC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A4E7B" w:rsidTr="00D17DCF">
        <w:trPr>
          <w:trHeight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E7B" w:rsidRDefault="005A4E7B" w:rsidP="00D17DC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Составление схем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E7B" w:rsidRPr="00920659" w:rsidRDefault="005A4E7B" w:rsidP="00D17DCF">
            <w:pPr>
              <w:framePr w:wrap="notBeside" w:vAnchor="text" w:hAnchor="text" w:xAlign="center" w:y="1"/>
              <w:jc w:val="center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920659">
              <w:rPr>
                <w:rFonts w:asci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5A4E7B" w:rsidTr="00D17DCF">
        <w:trPr>
          <w:trHeight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E7B" w:rsidRDefault="005A4E7B" w:rsidP="00D17DC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Подготовка рефератов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E7B" w:rsidRPr="00920659" w:rsidRDefault="005A4E7B" w:rsidP="00D17DCF">
            <w:pPr>
              <w:framePr w:wrap="notBeside" w:vAnchor="text" w:hAnchor="text" w:xAlign="center" w:y="1"/>
              <w:jc w:val="center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920659">
              <w:rPr>
                <w:rFonts w:ascii="Times New Roman" w:cs="Times New Roman"/>
                <w:color w:val="auto"/>
                <w:sz w:val="28"/>
                <w:szCs w:val="28"/>
              </w:rPr>
              <w:t>16</w:t>
            </w:r>
          </w:p>
        </w:tc>
      </w:tr>
      <w:tr w:rsidR="005A4E7B" w:rsidTr="00D17DCF">
        <w:trPr>
          <w:trHeight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E7B" w:rsidRDefault="005A4E7B" w:rsidP="00D17DC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Подготовка презентаций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E7B" w:rsidRPr="00920659" w:rsidRDefault="005A4E7B" w:rsidP="00D17DCF">
            <w:pPr>
              <w:framePr w:wrap="notBeside" w:vAnchor="text" w:hAnchor="text" w:xAlign="center" w:y="1"/>
              <w:jc w:val="center"/>
              <w:rPr>
                <w:rFonts w:asci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5A4E7B" w:rsidTr="00D17DCF">
        <w:trPr>
          <w:trHeight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E7B" w:rsidRDefault="005A4E7B" w:rsidP="00D17DC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Подготовка докладов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E7B" w:rsidRPr="00920659" w:rsidRDefault="005A4E7B" w:rsidP="00D17DCF">
            <w:pPr>
              <w:framePr w:wrap="notBeside" w:vAnchor="text" w:hAnchor="text" w:xAlign="center" w:y="1"/>
              <w:jc w:val="center"/>
              <w:rPr>
                <w:rFonts w:ascii="Times New Roman" w:cs="Times New Roman"/>
                <w:color w:val="auto"/>
                <w:sz w:val="28"/>
                <w:szCs w:val="28"/>
              </w:rPr>
            </w:pPr>
            <w:r w:rsidRPr="00920659">
              <w:rPr>
                <w:rFonts w:ascii="Times New Roman" w:cs="Times New Roman"/>
                <w:color w:val="auto"/>
                <w:sz w:val="28"/>
                <w:szCs w:val="28"/>
              </w:rPr>
              <w:t>12</w:t>
            </w:r>
          </w:p>
        </w:tc>
      </w:tr>
      <w:tr w:rsidR="005A4E7B" w:rsidTr="00D17DCF">
        <w:trPr>
          <w:trHeight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E7B" w:rsidRDefault="005A4E7B" w:rsidP="00D17DC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Работа с дополнительной литературой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E7B" w:rsidRPr="00C176C2" w:rsidRDefault="005A4E7B" w:rsidP="00D17DCF">
            <w:pPr>
              <w:framePr w:wrap="notBeside" w:vAnchor="text" w:hAnchor="text" w:xAlign="center" w:y="1"/>
              <w:jc w:val="center"/>
              <w:rPr>
                <w:rFonts w:ascii="Times New Roman" w:cs="Times New Roman"/>
                <w:color w:val="auto"/>
                <w:sz w:val="28"/>
                <w:szCs w:val="28"/>
              </w:rPr>
            </w:pPr>
          </w:p>
        </w:tc>
      </w:tr>
      <w:tr w:rsidR="005A4E7B" w:rsidTr="00D17DCF">
        <w:trPr>
          <w:trHeight w:val="346"/>
          <w:jc w:val="center"/>
        </w:trPr>
        <w:tc>
          <w:tcPr>
            <w:tcW w:w="9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E7B" w:rsidRDefault="005A4E7B" w:rsidP="00D17DCF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Промежуточная  аттестация</w:t>
            </w:r>
            <w:r w:rsidRPr="00CF4FC6">
              <w:rPr>
                <w:rStyle w:val="51"/>
              </w:rPr>
              <w:t xml:space="preserve"> </w:t>
            </w:r>
            <w:r w:rsidRPr="00CF4FC6">
              <w:rPr>
                <w:rStyle w:val="51"/>
                <w:b/>
              </w:rPr>
              <w:t>в форме дифференцированного зачета</w:t>
            </w:r>
            <w:r w:rsidRPr="00CF4FC6">
              <w:rPr>
                <w:rStyle w:val="51"/>
                <w:b/>
                <w:i/>
              </w:rPr>
              <w:t xml:space="preserve"> </w:t>
            </w:r>
          </w:p>
        </w:tc>
      </w:tr>
    </w:tbl>
    <w:p w:rsidR="005A4E7B" w:rsidRDefault="005A4E7B" w:rsidP="005A4E7B">
      <w:pPr>
        <w:rPr>
          <w:color w:val="auto"/>
          <w:sz w:val="2"/>
          <w:szCs w:val="2"/>
        </w:rPr>
        <w:sectPr w:rsidR="005A4E7B">
          <w:type w:val="continuous"/>
          <w:pgSz w:w="11905" w:h="16837"/>
          <w:pgMar w:top="1142" w:right="620" w:bottom="1195" w:left="1221" w:header="0" w:footer="3" w:gutter="0"/>
          <w:cols w:space="720"/>
          <w:noEndnote/>
          <w:docGrid w:linePitch="360"/>
        </w:sectPr>
      </w:pPr>
    </w:p>
    <w:p w:rsidR="005A4E7B" w:rsidRPr="00A53EB8" w:rsidRDefault="005A4E7B" w:rsidP="005A4E7B">
      <w:pPr>
        <w:pStyle w:val="3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bookmarkStart w:id="7" w:name="bookmark11"/>
      <w:r w:rsidRPr="00A53EB8">
        <w:rPr>
          <w:sz w:val="24"/>
          <w:szCs w:val="24"/>
        </w:rPr>
        <w:lastRenderedPageBreak/>
        <w:t>2.2 Тематический план и содержание учебной дисциплины ОП. 09 О</w:t>
      </w:r>
      <w:r>
        <w:rPr>
          <w:sz w:val="24"/>
          <w:szCs w:val="24"/>
        </w:rPr>
        <w:t>сновы оперативно-розыскной</w:t>
      </w:r>
      <w:r w:rsidRPr="00A53EB8">
        <w:rPr>
          <w:sz w:val="24"/>
          <w:szCs w:val="24"/>
        </w:rPr>
        <w:t xml:space="preserve"> деятельност</w:t>
      </w:r>
      <w:r>
        <w:rPr>
          <w:sz w:val="24"/>
          <w:szCs w:val="24"/>
        </w:rPr>
        <w:t>и</w:t>
      </w:r>
      <w:bookmarkEnd w:id="7"/>
    </w:p>
    <w:p w:rsidR="005A4E7B" w:rsidRPr="00A53EB8" w:rsidRDefault="005A4E7B" w:rsidP="005A4E7B">
      <w:pPr>
        <w:jc w:val="both"/>
        <w:rPr>
          <w:rFonts w:ascii="Times New Roman" w:cs="Times New Roman"/>
          <w:color w:val="auto"/>
        </w:rPr>
        <w:sectPr w:rsidR="005A4E7B" w:rsidRPr="00A53EB8" w:rsidSect="00054711">
          <w:footerReference w:type="default" r:id="rId9"/>
          <w:type w:val="continuous"/>
          <w:pgSz w:w="16837" w:h="11905" w:orient="landscape"/>
          <w:pgMar w:top="568" w:right="1013" w:bottom="426" w:left="874" w:header="0" w:footer="3" w:gutter="0"/>
          <w:cols w:space="720"/>
          <w:noEndnote/>
          <w:docGrid w:linePitch="360"/>
        </w:sectPr>
      </w:pPr>
    </w:p>
    <w:p w:rsidR="005A4E7B" w:rsidRPr="00A53EB8" w:rsidRDefault="005A4E7B" w:rsidP="005A4E7B">
      <w:pPr>
        <w:jc w:val="both"/>
        <w:rPr>
          <w:rFonts w:ascii="Times New Roman" w:cs="Times New Roman"/>
          <w:color w:val="auto"/>
        </w:rPr>
      </w:pPr>
    </w:p>
    <w:tbl>
      <w:tblPr>
        <w:tblpPr w:leftFromText="180" w:rightFromText="180" w:vertAnchor="text" w:tblpX="-102" w:tblpY="1"/>
        <w:tblOverlap w:val="never"/>
        <w:tblW w:w="15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5"/>
        <w:gridCol w:w="13"/>
        <w:gridCol w:w="8407"/>
        <w:gridCol w:w="1947"/>
        <w:gridCol w:w="1381"/>
      </w:tblGrid>
      <w:tr w:rsidR="005A4E7B" w:rsidRPr="00A53EB8" w:rsidTr="00D17DCF">
        <w:tc>
          <w:tcPr>
            <w:tcW w:w="3595" w:type="dxa"/>
          </w:tcPr>
          <w:p w:rsidR="005A4E7B" w:rsidRPr="00A53EB8" w:rsidRDefault="005A4E7B" w:rsidP="00D17DCF">
            <w:pPr>
              <w:jc w:val="both"/>
              <w:rPr>
                <w:rFonts w:ascii="Times New Roman" w:cs="Times New Roman"/>
              </w:rPr>
            </w:pPr>
            <w:r w:rsidRPr="00A53EB8">
              <w:rPr>
                <w:rFonts w:ascii="Times New Roman" w:cs="Times New Roman"/>
                <w:b/>
                <w:bCs/>
              </w:rPr>
              <w:t>Наименование разделов и тем</w:t>
            </w:r>
          </w:p>
        </w:tc>
        <w:tc>
          <w:tcPr>
            <w:tcW w:w="8420" w:type="dxa"/>
            <w:gridSpan w:val="2"/>
          </w:tcPr>
          <w:p w:rsidR="005A4E7B" w:rsidRPr="00A53EB8" w:rsidRDefault="005A4E7B" w:rsidP="00D17DCF">
            <w:pPr>
              <w:jc w:val="both"/>
              <w:rPr>
                <w:rFonts w:ascii="Times New Roman" w:cs="Times New Roman"/>
              </w:rPr>
            </w:pPr>
            <w:r w:rsidRPr="00A53EB8">
              <w:rPr>
                <w:rFonts w:ascii="Times New Roman" w:cs="Times New Roman"/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A53EB8">
              <w:rPr>
                <w:rFonts w:ascii="Times New Roman" w:cs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1947" w:type="dxa"/>
          </w:tcPr>
          <w:p w:rsidR="005A4E7B" w:rsidRPr="00A53EB8" w:rsidRDefault="005A4E7B" w:rsidP="00D17DCF">
            <w:pPr>
              <w:jc w:val="both"/>
              <w:rPr>
                <w:rFonts w:ascii="Times New Roman" w:cs="Times New Roman"/>
              </w:rPr>
            </w:pPr>
            <w:r w:rsidRPr="00A53EB8">
              <w:rPr>
                <w:rFonts w:ascii="Times New Roman" w:cs="Times New Roman"/>
                <w:b/>
                <w:bCs/>
              </w:rPr>
              <w:t>Объем часов</w:t>
            </w:r>
          </w:p>
        </w:tc>
        <w:tc>
          <w:tcPr>
            <w:tcW w:w="1381" w:type="dxa"/>
          </w:tcPr>
          <w:p w:rsidR="005A4E7B" w:rsidRPr="00A53EB8" w:rsidRDefault="005A4E7B" w:rsidP="00D17DCF">
            <w:pPr>
              <w:jc w:val="both"/>
              <w:rPr>
                <w:rFonts w:ascii="Times New Roman" w:cs="Times New Roman"/>
              </w:rPr>
            </w:pPr>
            <w:r w:rsidRPr="00A53EB8">
              <w:rPr>
                <w:rFonts w:ascii="Times New Roman" w:cs="Times New Roman"/>
                <w:b/>
                <w:bCs/>
              </w:rPr>
              <w:t>Уровень усвоения</w:t>
            </w:r>
          </w:p>
        </w:tc>
      </w:tr>
      <w:tr w:rsidR="005A4E7B" w:rsidRPr="00A53EB8" w:rsidTr="00D17DCF">
        <w:tc>
          <w:tcPr>
            <w:tcW w:w="3595" w:type="dxa"/>
          </w:tcPr>
          <w:p w:rsidR="005A4E7B" w:rsidRPr="00A53EB8" w:rsidRDefault="005A4E7B" w:rsidP="00D17DCF">
            <w:pPr>
              <w:jc w:val="both"/>
              <w:rPr>
                <w:rFonts w:ascii="Times New Roman" w:cs="Times New Roman"/>
              </w:rPr>
            </w:pPr>
            <w:r w:rsidRPr="00A53EB8">
              <w:rPr>
                <w:rFonts w:ascii="Times New Roman" w:cs="Times New Roman"/>
              </w:rPr>
              <w:t>1</w:t>
            </w:r>
          </w:p>
        </w:tc>
        <w:tc>
          <w:tcPr>
            <w:tcW w:w="8420" w:type="dxa"/>
            <w:gridSpan w:val="2"/>
          </w:tcPr>
          <w:p w:rsidR="005A4E7B" w:rsidRPr="00A53EB8" w:rsidRDefault="005A4E7B" w:rsidP="00D17DCF">
            <w:pPr>
              <w:jc w:val="both"/>
              <w:rPr>
                <w:rFonts w:ascii="Times New Roman" w:cs="Times New Roman"/>
              </w:rPr>
            </w:pPr>
            <w:r w:rsidRPr="00A53EB8">
              <w:rPr>
                <w:rFonts w:ascii="Times New Roman" w:cs="Times New Roman"/>
              </w:rPr>
              <w:t>2</w:t>
            </w:r>
          </w:p>
        </w:tc>
        <w:tc>
          <w:tcPr>
            <w:tcW w:w="1947" w:type="dxa"/>
          </w:tcPr>
          <w:p w:rsidR="005A4E7B" w:rsidRPr="00A53EB8" w:rsidRDefault="005A4E7B" w:rsidP="00D17DCF">
            <w:pPr>
              <w:jc w:val="center"/>
              <w:rPr>
                <w:rFonts w:ascii="Times New Roman" w:cs="Times New Roman"/>
              </w:rPr>
            </w:pPr>
            <w:r w:rsidRPr="00A53EB8">
              <w:rPr>
                <w:rFonts w:ascii="Times New Roman" w:cs="Times New Roman"/>
              </w:rPr>
              <w:t>3</w:t>
            </w:r>
          </w:p>
        </w:tc>
        <w:tc>
          <w:tcPr>
            <w:tcW w:w="1381" w:type="dxa"/>
          </w:tcPr>
          <w:p w:rsidR="005A4E7B" w:rsidRPr="00A53EB8" w:rsidRDefault="005A4E7B" w:rsidP="00D17DCF">
            <w:pPr>
              <w:jc w:val="center"/>
              <w:rPr>
                <w:rFonts w:ascii="Times New Roman" w:cs="Times New Roman"/>
              </w:rPr>
            </w:pPr>
            <w:r w:rsidRPr="00A53EB8">
              <w:rPr>
                <w:rFonts w:ascii="Times New Roman" w:cs="Times New Roman"/>
              </w:rPr>
              <w:t>4</w:t>
            </w:r>
          </w:p>
        </w:tc>
      </w:tr>
      <w:tr w:rsidR="005A4E7B" w:rsidRPr="00A53EB8" w:rsidTr="00D17DCF">
        <w:trPr>
          <w:trHeight w:val="1043"/>
        </w:trPr>
        <w:tc>
          <w:tcPr>
            <w:tcW w:w="3608" w:type="dxa"/>
            <w:gridSpan w:val="2"/>
            <w:vMerge w:val="restart"/>
          </w:tcPr>
          <w:p w:rsidR="005A4E7B" w:rsidRPr="00A53EB8" w:rsidRDefault="005A4E7B" w:rsidP="00D17DCF">
            <w:pPr>
              <w:jc w:val="both"/>
              <w:rPr>
                <w:rStyle w:val="FontStyle494"/>
                <w:rFonts w:cs="Times New Roman"/>
                <w:bCs/>
                <w:sz w:val="24"/>
              </w:rPr>
            </w:pPr>
            <w:r w:rsidRPr="00A53EB8">
              <w:rPr>
                <w:rStyle w:val="FontStyle494"/>
                <w:rFonts w:cs="Times New Roman"/>
                <w:bCs/>
                <w:spacing w:val="40"/>
                <w:sz w:val="24"/>
              </w:rPr>
              <w:t>ТЕМА № 1.</w:t>
            </w:r>
            <w:r w:rsidRPr="00A53EB8">
              <w:rPr>
                <w:rStyle w:val="FontStyle494"/>
                <w:rFonts w:cs="Times New Roman"/>
                <w:bCs/>
                <w:sz w:val="24"/>
              </w:rPr>
              <w:t xml:space="preserve"> </w:t>
            </w:r>
          </w:p>
          <w:p w:rsidR="005A4E7B" w:rsidRPr="00A53EB8" w:rsidRDefault="005A4E7B" w:rsidP="00D17DCF">
            <w:pPr>
              <w:jc w:val="both"/>
              <w:rPr>
                <w:rFonts w:ascii="Times New Roman" w:cs="Times New Roman"/>
                <w:b/>
                <w:bCs/>
              </w:rPr>
            </w:pPr>
            <w:r w:rsidRPr="00A53EB8">
              <w:rPr>
                <w:rFonts w:ascii="Times New Roman" w:cs="Times New Roman"/>
                <w:b/>
              </w:rPr>
              <w:t xml:space="preserve">Введение в изучение оперативно-розыскной деятельности. </w:t>
            </w:r>
            <w:r w:rsidRPr="00951C73">
              <w:rPr>
                <w:rFonts w:ascii="Times New Roman" w:cs="Times New Roman"/>
                <w:b/>
                <w:color w:val="FF0000"/>
              </w:rPr>
              <w:t xml:space="preserve"> </w:t>
            </w:r>
            <w:proofErr w:type="gramStart"/>
            <w:r w:rsidRPr="00951C73">
              <w:rPr>
                <w:rFonts w:ascii="Times New Roman" w:cs="Times New Roman"/>
                <w:b/>
                <w:color w:val="FF0000"/>
              </w:rPr>
              <w:t>З</w:t>
            </w:r>
            <w:proofErr w:type="gramEnd"/>
            <w:r w:rsidRPr="00951C73">
              <w:rPr>
                <w:rFonts w:ascii="Times New Roman" w:cs="Times New Roman"/>
                <w:b/>
                <w:color w:val="FF0000"/>
              </w:rPr>
              <w:t xml:space="preserve"> 1</w:t>
            </w:r>
          </w:p>
        </w:tc>
        <w:tc>
          <w:tcPr>
            <w:tcW w:w="8407" w:type="dxa"/>
          </w:tcPr>
          <w:p w:rsidR="005A4E7B" w:rsidRPr="00A53EB8" w:rsidRDefault="005A4E7B" w:rsidP="00D17DCF">
            <w:pPr>
              <w:jc w:val="both"/>
              <w:rPr>
                <w:rStyle w:val="FontStyle492"/>
                <w:rFonts w:cs="Times New Roman"/>
                <w:b w:val="0"/>
                <w:bCs/>
                <w:sz w:val="24"/>
              </w:rPr>
            </w:pPr>
            <w:r w:rsidRPr="00A53EB8">
              <w:rPr>
                <w:rFonts w:ascii="Times New Roman" w:cs="Times New Roman"/>
                <w:b/>
                <w:bCs/>
              </w:rPr>
              <w:t>Содержание учебного материала</w:t>
            </w:r>
            <w:r w:rsidRPr="00A53EB8">
              <w:rPr>
                <w:rStyle w:val="FontStyle492"/>
                <w:rFonts w:cs="Times New Roman"/>
                <w:b w:val="0"/>
                <w:bCs/>
                <w:sz w:val="24"/>
              </w:rPr>
              <w:t xml:space="preserve"> </w:t>
            </w:r>
          </w:p>
          <w:p w:rsidR="005A4E7B" w:rsidRPr="00A53EB8" w:rsidRDefault="005A4E7B" w:rsidP="00D17DCF">
            <w:pPr>
              <w:jc w:val="both"/>
              <w:rPr>
                <w:rFonts w:ascii="Times New Roman" w:cs="Times New Roman"/>
              </w:rPr>
            </w:pPr>
            <w:r w:rsidRPr="00A53EB8">
              <w:rPr>
                <w:rFonts w:ascii="Times New Roman"/>
              </w:rPr>
              <w:t xml:space="preserve">Понятие оперативно-розыскной деятельности. </w:t>
            </w:r>
            <w:r w:rsidRPr="00A53EB8">
              <w:rPr>
                <w:rFonts w:ascii="Times New Roman" w:cs="Times New Roman"/>
              </w:rPr>
              <w:t xml:space="preserve">Сущность, содержание и принципы оперативно-розыскной деятельности. Цели, задачи и функции оперативно-розыскной деятельности. Принципы оперативно-розыскной деятельности. </w:t>
            </w:r>
            <w:r>
              <w:rPr>
                <w:rFonts w:ascii="Times New Roman" w:cs="Times New Roman"/>
              </w:rPr>
              <w:t>Правов</w:t>
            </w:r>
            <w:r w:rsidRPr="00A53EB8">
              <w:rPr>
                <w:rFonts w:ascii="Times New Roman" w:cs="Times New Roman"/>
              </w:rPr>
              <w:t>ые основы оперативно-розыскной деятельности.</w:t>
            </w:r>
          </w:p>
        </w:tc>
        <w:tc>
          <w:tcPr>
            <w:tcW w:w="1947" w:type="dxa"/>
          </w:tcPr>
          <w:p w:rsidR="005A4E7B" w:rsidRPr="00A53EB8" w:rsidRDefault="005A4E7B" w:rsidP="00D17DCF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4</w:t>
            </w:r>
          </w:p>
        </w:tc>
        <w:tc>
          <w:tcPr>
            <w:tcW w:w="1381" w:type="dxa"/>
          </w:tcPr>
          <w:p w:rsidR="005A4E7B" w:rsidRPr="00A53EB8" w:rsidRDefault="005A4E7B" w:rsidP="00D17DCF">
            <w:pPr>
              <w:jc w:val="center"/>
              <w:rPr>
                <w:rFonts w:ascii="Times New Roman" w:cs="Times New Roman"/>
              </w:rPr>
            </w:pPr>
            <w:r w:rsidRPr="00A53EB8">
              <w:rPr>
                <w:rFonts w:ascii="Times New Roman" w:cs="Times New Roman"/>
              </w:rPr>
              <w:t>2</w:t>
            </w:r>
          </w:p>
        </w:tc>
      </w:tr>
      <w:tr w:rsidR="005A4E7B" w:rsidRPr="00A53EB8" w:rsidTr="00D17DCF">
        <w:trPr>
          <w:trHeight w:val="333"/>
        </w:trPr>
        <w:tc>
          <w:tcPr>
            <w:tcW w:w="3608" w:type="dxa"/>
            <w:gridSpan w:val="2"/>
            <w:vMerge/>
          </w:tcPr>
          <w:p w:rsidR="005A4E7B" w:rsidRPr="00A53EB8" w:rsidRDefault="005A4E7B" w:rsidP="00D17DCF">
            <w:pPr>
              <w:jc w:val="both"/>
              <w:rPr>
                <w:rStyle w:val="FontStyle496"/>
                <w:rFonts w:ascii="Times New Roman" w:hAnsi="Times New Roman" w:cs="Times New Roman"/>
                <w:bCs/>
              </w:rPr>
            </w:pPr>
          </w:p>
        </w:tc>
        <w:tc>
          <w:tcPr>
            <w:tcW w:w="8407" w:type="dxa"/>
          </w:tcPr>
          <w:p w:rsidR="005A4E7B" w:rsidRPr="00A53EB8" w:rsidRDefault="005A4E7B" w:rsidP="00D17DCF">
            <w:pPr>
              <w:pStyle w:val="Style20"/>
              <w:tabs>
                <w:tab w:val="left" w:pos="648"/>
                <w:tab w:val="left" w:leader="dot" w:pos="5904"/>
              </w:tabs>
              <w:jc w:val="both"/>
              <w:rPr>
                <w:rStyle w:val="FontStyle488"/>
                <w:b/>
                <w:sz w:val="24"/>
              </w:rPr>
            </w:pPr>
            <w:r w:rsidRPr="00A53EB8">
              <w:rPr>
                <w:rStyle w:val="FontStyle488"/>
                <w:b/>
                <w:sz w:val="24"/>
              </w:rPr>
              <w:t xml:space="preserve">Практическое занятие </w:t>
            </w:r>
          </w:p>
          <w:p w:rsidR="005A4E7B" w:rsidRDefault="005A4E7B" w:rsidP="00D17DCF">
            <w:pPr>
              <w:pStyle w:val="Style20"/>
              <w:tabs>
                <w:tab w:val="left" w:pos="648"/>
                <w:tab w:val="left" w:leader="dot" w:pos="5904"/>
              </w:tabs>
              <w:jc w:val="both"/>
              <w:rPr>
                <w:rFonts w:ascii="Times New Roman" w:hAnsi="Times New Roman"/>
              </w:rPr>
            </w:pPr>
            <w:r w:rsidRPr="00A53EB8">
              <w:rPr>
                <w:rStyle w:val="FontStyle488"/>
                <w:b/>
                <w:sz w:val="24"/>
              </w:rPr>
              <w:t xml:space="preserve">№ 1 </w:t>
            </w:r>
            <w:r w:rsidRPr="00A53EB8">
              <w:rPr>
                <w:rFonts w:ascii="Times New Roman" w:hAnsi="Times New Roman"/>
              </w:rPr>
              <w:t>Анализ задач оперативно-розыскной деятельности.</w:t>
            </w:r>
          </w:p>
          <w:p w:rsidR="005A4E7B" w:rsidRDefault="005A4E7B" w:rsidP="00D17DCF">
            <w:pPr>
              <w:pStyle w:val="Style20"/>
              <w:tabs>
                <w:tab w:val="left" w:pos="648"/>
                <w:tab w:val="left" w:leader="dot" w:pos="5904"/>
              </w:tabs>
              <w:jc w:val="both"/>
              <w:rPr>
                <w:rFonts w:ascii="Times New Roman" w:hAnsi="Times New Roman"/>
              </w:rPr>
            </w:pPr>
            <w:r w:rsidRPr="00A53EB8">
              <w:rPr>
                <w:rStyle w:val="FontStyle488"/>
                <w:b/>
                <w:sz w:val="24"/>
              </w:rPr>
              <w:t xml:space="preserve">№ </w:t>
            </w:r>
            <w:r>
              <w:rPr>
                <w:rStyle w:val="FontStyle488"/>
                <w:b/>
                <w:sz w:val="24"/>
              </w:rPr>
              <w:t>2</w:t>
            </w:r>
            <w:r w:rsidRPr="00A53EB8">
              <w:rPr>
                <w:rStyle w:val="FontStyle488"/>
                <w:b/>
                <w:sz w:val="24"/>
              </w:rPr>
              <w:t xml:space="preserve"> </w:t>
            </w:r>
            <w:r w:rsidRPr="00A02B38">
              <w:rPr>
                <w:rStyle w:val="FontStyle488"/>
                <w:sz w:val="24"/>
              </w:rPr>
              <w:t xml:space="preserve">Характеристика </w:t>
            </w:r>
            <w:r w:rsidRPr="00A53EB8">
              <w:rPr>
                <w:rFonts w:ascii="Times New Roman" w:hAnsi="Times New Roman"/>
              </w:rPr>
              <w:t>оперативно-розыскной</w:t>
            </w:r>
            <w:r>
              <w:rPr>
                <w:rFonts w:ascii="Times New Roman" w:hAnsi="Times New Roman"/>
              </w:rPr>
              <w:t xml:space="preserve"> деятельности</w:t>
            </w:r>
            <w:r w:rsidRPr="00A53EB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A4E7B" w:rsidRPr="004B63A1" w:rsidRDefault="005A4E7B" w:rsidP="00D17DCF">
            <w:pPr>
              <w:pStyle w:val="Style20"/>
              <w:tabs>
                <w:tab w:val="left" w:pos="648"/>
                <w:tab w:val="left" w:leader="dot" w:pos="5904"/>
              </w:tabs>
              <w:jc w:val="both"/>
              <w:rPr>
                <w:rStyle w:val="FontStyle488"/>
                <w:sz w:val="24"/>
              </w:rPr>
            </w:pPr>
            <w:r w:rsidRPr="00A53EB8">
              <w:rPr>
                <w:rStyle w:val="FontStyle488"/>
                <w:b/>
                <w:sz w:val="24"/>
              </w:rPr>
              <w:t xml:space="preserve">№ </w:t>
            </w:r>
            <w:r>
              <w:rPr>
                <w:rStyle w:val="FontStyle488"/>
                <w:b/>
                <w:sz w:val="24"/>
              </w:rPr>
              <w:t>3</w:t>
            </w:r>
            <w:r w:rsidRPr="00A53EB8">
              <w:rPr>
                <w:rStyle w:val="FontStyle488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</w:rPr>
              <w:t>Анализ ситуаций в</w:t>
            </w:r>
            <w:r w:rsidRPr="00A53EB8">
              <w:rPr>
                <w:rFonts w:ascii="Times New Roman" w:hAnsi="Times New Roman"/>
              </w:rPr>
              <w:t xml:space="preserve"> оперативно-розыскной деятельности.</w:t>
            </w:r>
          </w:p>
        </w:tc>
        <w:tc>
          <w:tcPr>
            <w:tcW w:w="1947" w:type="dxa"/>
          </w:tcPr>
          <w:p w:rsidR="005A4E7B" w:rsidRDefault="005A4E7B" w:rsidP="00D17DCF">
            <w:pPr>
              <w:jc w:val="center"/>
              <w:rPr>
                <w:rFonts w:ascii="Times New Roman" w:cs="Times New Roman"/>
              </w:rPr>
            </w:pPr>
          </w:p>
          <w:p w:rsidR="005A4E7B" w:rsidRDefault="005A4E7B" w:rsidP="00D17DCF">
            <w:pPr>
              <w:jc w:val="center"/>
              <w:rPr>
                <w:rFonts w:ascii="Times New Roman" w:cs="Times New Roman"/>
              </w:rPr>
            </w:pPr>
            <w:r w:rsidRPr="00A53EB8">
              <w:rPr>
                <w:rFonts w:ascii="Times New Roman" w:cs="Times New Roman"/>
              </w:rPr>
              <w:t>2</w:t>
            </w:r>
          </w:p>
          <w:p w:rsidR="005A4E7B" w:rsidRDefault="005A4E7B" w:rsidP="00D17DCF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2</w:t>
            </w:r>
          </w:p>
          <w:p w:rsidR="005A4E7B" w:rsidRPr="00A53EB8" w:rsidRDefault="005A4E7B" w:rsidP="00D17DCF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2</w:t>
            </w:r>
          </w:p>
        </w:tc>
        <w:tc>
          <w:tcPr>
            <w:tcW w:w="1381" w:type="dxa"/>
          </w:tcPr>
          <w:p w:rsidR="005A4E7B" w:rsidRPr="00A53EB8" w:rsidRDefault="005A4E7B" w:rsidP="00D17DCF">
            <w:pPr>
              <w:jc w:val="center"/>
              <w:rPr>
                <w:rFonts w:ascii="Times New Roman" w:cs="Times New Roman"/>
              </w:rPr>
            </w:pPr>
          </w:p>
        </w:tc>
      </w:tr>
      <w:tr w:rsidR="005A4E7B" w:rsidRPr="00A53EB8" w:rsidTr="00D17DCF">
        <w:trPr>
          <w:trHeight w:val="333"/>
        </w:trPr>
        <w:tc>
          <w:tcPr>
            <w:tcW w:w="3608" w:type="dxa"/>
            <w:gridSpan w:val="2"/>
            <w:vMerge/>
          </w:tcPr>
          <w:p w:rsidR="005A4E7B" w:rsidRPr="00A53EB8" w:rsidRDefault="005A4E7B" w:rsidP="00D17DCF">
            <w:pPr>
              <w:jc w:val="both"/>
              <w:rPr>
                <w:rStyle w:val="FontStyle496"/>
                <w:rFonts w:ascii="Times New Roman" w:hAnsi="Times New Roman" w:cs="Times New Roman"/>
                <w:bCs/>
              </w:rPr>
            </w:pPr>
          </w:p>
        </w:tc>
        <w:tc>
          <w:tcPr>
            <w:tcW w:w="8407" w:type="dxa"/>
          </w:tcPr>
          <w:p w:rsidR="005A4E7B" w:rsidRPr="00A53EB8" w:rsidRDefault="005A4E7B" w:rsidP="00D17DCF">
            <w:pPr>
              <w:pStyle w:val="af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3EB8">
              <w:rPr>
                <w:rFonts w:ascii="Times New Roman" w:hAnsi="Times New Roman" w:cs="Times New Roman"/>
                <w:b/>
                <w:bCs/>
              </w:rPr>
              <w:t xml:space="preserve">Самостоятельная работа </w:t>
            </w:r>
            <w:proofErr w:type="gramStart"/>
            <w:r w:rsidRPr="00A53EB8"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</w:p>
          <w:p w:rsidR="005A4E7B" w:rsidRDefault="005A4E7B" w:rsidP="00D17DCF">
            <w:pPr>
              <w:pStyle w:val="Style20"/>
              <w:tabs>
                <w:tab w:val="left" w:pos="648"/>
                <w:tab w:val="left" w:leader="dot" w:pos="5904"/>
              </w:tabs>
              <w:jc w:val="both"/>
              <w:rPr>
                <w:rFonts w:ascii="Times New Roman" w:hAnsi="Times New Roman"/>
              </w:rPr>
            </w:pPr>
            <w:r w:rsidRPr="00A53EB8">
              <w:rPr>
                <w:rFonts w:ascii="Times New Roman" w:hAnsi="Times New Roman"/>
              </w:rPr>
              <w:t>Составить схему: «Цели, задачи, функции оперативно-розыскной деятельности»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5A4E7B" w:rsidRPr="00A53EB8" w:rsidRDefault="005A4E7B" w:rsidP="00D17DCF">
            <w:pPr>
              <w:pStyle w:val="Style20"/>
              <w:tabs>
                <w:tab w:val="left" w:pos="648"/>
                <w:tab w:val="left" w:leader="dot" w:pos="5904"/>
              </w:tabs>
              <w:jc w:val="both"/>
              <w:rPr>
                <w:rStyle w:val="FontStyle488"/>
                <w:sz w:val="24"/>
              </w:rPr>
            </w:pPr>
            <w:r>
              <w:rPr>
                <w:rFonts w:ascii="Times New Roman" w:hAnsi="Times New Roman"/>
              </w:rPr>
              <w:t>Подготовить доклад на тему:</w:t>
            </w:r>
            <w:r w:rsidRPr="00A53EB8">
              <w:rPr>
                <w:rFonts w:ascii="Times New Roman"/>
              </w:rPr>
              <w:t xml:space="preserve"> </w:t>
            </w:r>
            <w:r w:rsidRPr="007D5765">
              <w:rPr>
                <w:rFonts w:ascii="Times New Roman" w:hAnsi="Times New Roman"/>
              </w:rPr>
              <w:t>Истоки оперативно-розыскной, разведывательной и контрразведывательной деятельности.</w:t>
            </w:r>
          </w:p>
        </w:tc>
        <w:tc>
          <w:tcPr>
            <w:tcW w:w="1947" w:type="dxa"/>
          </w:tcPr>
          <w:p w:rsidR="005A4E7B" w:rsidRDefault="005A4E7B" w:rsidP="00D17DCF">
            <w:pPr>
              <w:jc w:val="center"/>
              <w:rPr>
                <w:rFonts w:ascii="Times New Roman" w:cs="Times New Roman"/>
              </w:rPr>
            </w:pPr>
          </w:p>
          <w:p w:rsidR="005A4E7B" w:rsidRDefault="005A4E7B" w:rsidP="00D17DCF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2</w:t>
            </w:r>
          </w:p>
          <w:p w:rsidR="005A4E7B" w:rsidRDefault="005A4E7B" w:rsidP="00D17DCF">
            <w:pPr>
              <w:jc w:val="center"/>
              <w:rPr>
                <w:rFonts w:ascii="Times New Roman" w:cs="Times New Roman"/>
              </w:rPr>
            </w:pPr>
          </w:p>
          <w:p w:rsidR="005A4E7B" w:rsidRPr="00A53EB8" w:rsidRDefault="005A4E7B" w:rsidP="00D17DCF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4</w:t>
            </w:r>
          </w:p>
        </w:tc>
        <w:tc>
          <w:tcPr>
            <w:tcW w:w="1381" w:type="dxa"/>
          </w:tcPr>
          <w:p w:rsidR="005A4E7B" w:rsidRPr="00A53EB8" w:rsidRDefault="005A4E7B" w:rsidP="00D17DCF">
            <w:pPr>
              <w:jc w:val="center"/>
              <w:rPr>
                <w:rFonts w:ascii="Times New Roman" w:cs="Times New Roman"/>
              </w:rPr>
            </w:pPr>
          </w:p>
        </w:tc>
      </w:tr>
      <w:tr w:rsidR="005A4E7B" w:rsidRPr="00A53EB8" w:rsidTr="00D17DCF">
        <w:trPr>
          <w:trHeight w:val="942"/>
        </w:trPr>
        <w:tc>
          <w:tcPr>
            <w:tcW w:w="3608" w:type="dxa"/>
            <w:gridSpan w:val="2"/>
            <w:vMerge w:val="restart"/>
          </w:tcPr>
          <w:p w:rsidR="005A4E7B" w:rsidRDefault="005A4E7B" w:rsidP="00D17DCF">
            <w:pPr>
              <w:jc w:val="both"/>
              <w:rPr>
                <w:rStyle w:val="FontStyle496"/>
                <w:rFonts w:ascii="Times New Roman" w:hAnsi="Times New Roman" w:cs="Times New Roman"/>
                <w:bCs/>
              </w:rPr>
            </w:pPr>
            <w:r w:rsidRPr="00A53EB8">
              <w:rPr>
                <w:rStyle w:val="FontStyle496"/>
                <w:rFonts w:ascii="Times New Roman" w:hAnsi="Times New Roman" w:cs="Times New Roman"/>
                <w:bCs/>
              </w:rPr>
              <w:t xml:space="preserve">ТЕМА № 2. </w:t>
            </w:r>
          </w:p>
          <w:p w:rsidR="005A4E7B" w:rsidRPr="00951C73" w:rsidRDefault="005A4E7B" w:rsidP="00D17DCF">
            <w:pPr>
              <w:jc w:val="both"/>
              <w:rPr>
                <w:rFonts w:ascii="Times New Roman" w:cs="Times New Roman"/>
                <w:b/>
                <w:bCs/>
                <w:color w:val="auto"/>
              </w:rPr>
            </w:pPr>
            <w:r>
              <w:rPr>
                <w:rFonts w:ascii="Times New Roman" w:cs="Times New Roman"/>
                <w:b/>
              </w:rPr>
              <w:t>О</w:t>
            </w:r>
            <w:r w:rsidRPr="00A53EB8">
              <w:rPr>
                <w:rFonts w:ascii="Times New Roman" w:cs="Times New Roman"/>
                <w:b/>
              </w:rPr>
              <w:t>перативно-розыскн</w:t>
            </w:r>
            <w:r>
              <w:rPr>
                <w:rFonts w:ascii="Times New Roman" w:cs="Times New Roman"/>
                <w:b/>
              </w:rPr>
              <w:t>ые мероприятия</w:t>
            </w:r>
            <w:r w:rsidRPr="00A53EB8">
              <w:rPr>
                <w:rFonts w:ascii="Times New Roman" w:cs="Times New Roman"/>
                <w:b/>
              </w:rPr>
              <w:t>.</w:t>
            </w:r>
            <w:r>
              <w:rPr>
                <w:rFonts w:asci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cs="Times New Roman"/>
                <w:b/>
                <w:color w:val="FF0000"/>
              </w:rPr>
              <w:t>З</w:t>
            </w:r>
            <w:proofErr w:type="gramEnd"/>
            <w:r>
              <w:rPr>
                <w:rFonts w:ascii="Times New Roman" w:cs="Times New Roman"/>
                <w:b/>
                <w:color w:val="FF0000"/>
              </w:rPr>
              <w:t xml:space="preserve"> 2</w:t>
            </w:r>
          </w:p>
        </w:tc>
        <w:tc>
          <w:tcPr>
            <w:tcW w:w="8407" w:type="dxa"/>
          </w:tcPr>
          <w:p w:rsidR="005A4E7B" w:rsidRPr="00A53EB8" w:rsidRDefault="005A4E7B" w:rsidP="00D17DCF">
            <w:pPr>
              <w:pStyle w:val="Style20"/>
              <w:tabs>
                <w:tab w:val="left" w:pos="648"/>
                <w:tab w:val="left" w:leader="dot" w:pos="5904"/>
              </w:tabs>
              <w:jc w:val="both"/>
              <w:rPr>
                <w:rStyle w:val="FontStyle488"/>
                <w:sz w:val="24"/>
              </w:rPr>
            </w:pPr>
            <w:r w:rsidRPr="00A53EB8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  <w:r w:rsidRPr="00A53EB8">
              <w:rPr>
                <w:rStyle w:val="FontStyle488"/>
                <w:sz w:val="24"/>
              </w:rPr>
              <w:t xml:space="preserve"> </w:t>
            </w:r>
          </w:p>
          <w:p w:rsidR="005A4E7B" w:rsidRPr="00A53EB8" w:rsidRDefault="005A4E7B" w:rsidP="00D17DCF">
            <w:pPr>
              <w:jc w:val="both"/>
              <w:rPr>
                <w:rStyle w:val="FontStyle488"/>
                <w:sz w:val="24"/>
              </w:rPr>
            </w:pPr>
            <w:r w:rsidRPr="00905E26">
              <w:rPr>
                <w:rFonts w:ascii="Times New Roman" w:cs="Times New Roman"/>
              </w:rPr>
              <w:t>Понятие и виды оперативно-розыскных мероприятий</w:t>
            </w:r>
            <w:r>
              <w:rPr>
                <w:rFonts w:ascii="Times New Roman" w:cs="Times New Roman"/>
              </w:rPr>
              <w:t xml:space="preserve">. </w:t>
            </w:r>
            <w:r w:rsidRPr="00905E26">
              <w:rPr>
                <w:rFonts w:ascii="Times New Roman" w:cs="Times New Roman"/>
              </w:rPr>
              <w:t>Характеристика отдельных о</w:t>
            </w:r>
            <w:r>
              <w:rPr>
                <w:rFonts w:ascii="Times New Roman" w:cs="Times New Roman"/>
              </w:rPr>
              <w:t xml:space="preserve">перативно-розыскных мероприятий. </w:t>
            </w:r>
            <w:r w:rsidRPr="00905E26">
              <w:rPr>
                <w:rFonts w:ascii="Times New Roman" w:cs="Times New Roman"/>
              </w:rPr>
              <w:t>Опрос</w:t>
            </w:r>
            <w:r>
              <w:rPr>
                <w:rFonts w:ascii="Times New Roman" w:cs="Times New Roman"/>
              </w:rPr>
              <w:t>.</w:t>
            </w:r>
            <w:r w:rsidRPr="00905E26">
              <w:rPr>
                <w:rFonts w:ascii="Times New Roman" w:cs="Times New Roman"/>
              </w:rPr>
              <w:t xml:space="preserve"> Наведение справок. Сбор образцов для сравнительного исследования. Проверочная закупка</w:t>
            </w:r>
            <w:r>
              <w:rPr>
                <w:rFonts w:ascii="Times New Roman" w:cs="Times New Roman"/>
              </w:rPr>
              <w:t xml:space="preserve">. </w:t>
            </w:r>
            <w:r w:rsidRPr="00905E26">
              <w:rPr>
                <w:rFonts w:ascii="Times New Roman" w:cs="Times New Roman"/>
              </w:rPr>
              <w:t>Исследование предметов и документов.</w:t>
            </w:r>
            <w:r>
              <w:rPr>
                <w:rFonts w:ascii="Times New Roman" w:cs="Times New Roman"/>
              </w:rPr>
              <w:t xml:space="preserve"> Наблюдение</w:t>
            </w:r>
            <w:r w:rsidRPr="00905E26">
              <w:rPr>
                <w:rFonts w:ascii="Times New Roman" w:cs="Times New Roman"/>
              </w:rPr>
              <w:t>.</w:t>
            </w:r>
            <w:r>
              <w:rPr>
                <w:rFonts w:ascii="Times New Roman" w:cs="Times New Roman"/>
              </w:rPr>
              <w:t xml:space="preserve"> </w:t>
            </w:r>
            <w:r w:rsidRPr="00905E26">
              <w:rPr>
                <w:rFonts w:ascii="Times New Roman" w:cs="Times New Roman"/>
              </w:rPr>
              <w:t>Отождествление</w:t>
            </w:r>
            <w:r>
              <w:rPr>
                <w:rFonts w:ascii="Times New Roman" w:cs="Times New Roman"/>
              </w:rPr>
              <w:t xml:space="preserve"> </w:t>
            </w:r>
            <w:r w:rsidRPr="00905E26">
              <w:rPr>
                <w:rFonts w:ascii="Times New Roman" w:cs="Times New Roman"/>
              </w:rPr>
              <w:t>личности. Обследование помещений, зданий, сооружений,</w:t>
            </w:r>
            <w:r>
              <w:rPr>
                <w:rFonts w:ascii="Times New Roman" w:cs="Times New Roman"/>
              </w:rPr>
              <w:t xml:space="preserve"> </w:t>
            </w:r>
            <w:r w:rsidRPr="00905E26">
              <w:rPr>
                <w:rFonts w:ascii="Times New Roman" w:cs="Times New Roman"/>
              </w:rPr>
              <w:t>участков местности и транспортных средств. Контроль почтовых отправлений, телеграфных</w:t>
            </w:r>
            <w:r>
              <w:rPr>
                <w:rFonts w:ascii="Times New Roman" w:cs="Times New Roman"/>
              </w:rPr>
              <w:t xml:space="preserve"> </w:t>
            </w:r>
            <w:r w:rsidRPr="00905E26">
              <w:rPr>
                <w:rFonts w:ascii="Times New Roman" w:cs="Times New Roman"/>
              </w:rPr>
              <w:t>и иных сообщений. Прослушивание телефонных переговоров. Снятие информации с технических каналов связи. Оперативное внедрение. Контролируемая поставка. Оперативный эксперимент. Получение компьютерной информации</w:t>
            </w:r>
            <w:r>
              <w:rPr>
                <w:rFonts w:ascii="Times New Roman" w:cs="Times New Roman"/>
              </w:rPr>
              <w:t>.</w:t>
            </w:r>
          </w:p>
        </w:tc>
        <w:tc>
          <w:tcPr>
            <w:tcW w:w="1947" w:type="dxa"/>
          </w:tcPr>
          <w:p w:rsidR="005A4E7B" w:rsidRPr="00A53EB8" w:rsidRDefault="005A4E7B" w:rsidP="00D17DCF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6</w:t>
            </w:r>
          </w:p>
        </w:tc>
        <w:tc>
          <w:tcPr>
            <w:tcW w:w="1381" w:type="dxa"/>
          </w:tcPr>
          <w:p w:rsidR="005A4E7B" w:rsidRPr="00A53EB8" w:rsidRDefault="005A4E7B" w:rsidP="00D17DCF">
            <w:pPr>
              <w:jc w:val="center"/>
              <w:rPr>
                <w:rFonts w:ascii="Times New Roman" w:cs="Times New Roman"/>
              </w:rPr>
            </w:pPr>
            <w:r w:rsidRPr="00A53EB8">
              <w:rPr>
                <w:rFonts w:ascii="Times New Roman" w:cs="Times New Roman"/>
              </w:rPr>
              <w:t>2</w:t>
            </w:r>
          </w:p>
        </w:tc>
      </w:tr>
      <w:tr w:rsidR="005A4E7B" w:rsidRPr="00A53EB8" w:rsidTr="00D17DCF">
        <w:trPr>
          <w:trHeight w:val="969"/>
        </w:trPr>
        <w:tc>
          <w:tcPr>
            <w:tcW w:w="3608" w:type="dxa"/>
            <w:gridSpan w:val="2"/>
            <w:vMerge/>
          </w:tcPr>
          <w:p w:rsidR="005A4E7B" w:rsidRPr="00A53EB8" w:rsidRDefault="005A4E7B" w:rsidP="00D17DCF">
            <w:pPr>
              <w:jc w:val="both"/>
              <w:rPr>
                <w:rStyle w:val="FontStyle496"/>
                <w:rFonts w:ascii="Times New Roman" w:hAnsi="Times New Roman" w:cs="Times New Roman"/>
                <w:bCs/>
              </w:rPr>
            </w:pPr>
          </w:p>
        </w:tc>
        <w:tc>
          <w:tcPr>
            <w:tcW w:w="8407" w:type="dxa"/>
          </w:tcPr>
          <w:p w:rsidR="005A4E7B" w:rsidRDefault="005A4E7B" w:rsidP="00D17DCF">
            <w:pPr>
              <w:pStyle w:val="Style20"/>
              <w:tabs>
                <w:tab w:val="left" w:pos="648"/>
                <w:tab w:val="left" w:leader="dot" w:pos="5904"/>
              </w:tabs>
              <w:jc w:val="both"/>
              <w:rPr>
                <w:rStyle w:val="FontStyle488"/>
                <w:b/>
                <w:sz w:val="24"/>
              </w:rPr>
            </w:pPr>
            <w:r w:rsidRPr="00A53EB8">
              <w:rPr>
                <w:rStyle w:val="FontStyle488"/>
                <w:b/>
                <w:sz w:val="24"/>
              </w:rPr>
              <w:t xml:space="preserve">Практические занятия </w:t>
            </w:r>
          </w:p>
          <w:p w:rsidR="005A4E7B" w:rsidRDefault="005A4E7B" w:rsidP="00D17DCF">
            <w:pPr>
              <w:pStyle w:val="Style20"/>
              <w:tabs>
                <w:tab w:val="left" w:pos="648"/>
                <w:tab w:val="left" w:leader="dot" w:pos="5904"/>
              </w:tabs>
              <w:jc w:val="both"/>
              <w:rPr>
                <w:rStyle w:val="FontStyle488"/>
                <w:sz w:val="24"/>
              </w:rPr>
            </w:pPr>
            <w:r w:rsidRPr="00A53EB8">
              <w:rPr>
                <w:rStyle w:val="FontStyle488"/>
                <w:b/>
                <w:sz w:val="24"/>
              </w:rPr>
              <w:t xml:space="preserve">№ </w:t>
            </w:r>
            <w:r>
              <w:rPr>
                <w:rStyle w:val="FontStyle488"/>
                <w:b/>
                <w:sz w:val="24"/>
              </w:rPr>
              <w:t>4</w:t>
            </w:r>
            <w:r w:rsidRPr="00A53EB8">
              <w:rPr>
                <w:rStyle w:val="FontStyle488"/>
                <w:sz w:val="24"/>
              </w:rPr>
              <w:t xml:space="preserve"> </w:t>
            </w:r>
            <w:r w:rsidRPr="00853A55">
              <w:rPr>
                <w:rStyle w:val="FontStyle488"/>
                <w:sz w:val="24"/>
              </w:rPr>
              <w:t>Определение навыков работы</w:t>
            </w:r>
            <w:r w:rsidRPr="00C74B5C">
              <w:rPr>
                <w:rStyle w:val="FontStyle488"/>
                <w:color w:val="FF0000"/>
                <w:sz w:val="24"/>
              </w:rPr>
              <w:t xml:space="preserve"> </w:t>
            </w:r>
            <w:r>
              <w:rPr>
                <w:rStyle w:val="FontStyle488"/>
                <w:sz w:val="24"/>
              </w:rPr>
              <w:t>в</w:t>
            </w:r>
            <w:r w:rsidRPr="00905E26">
              <w:rPr>
                <w:rFonts w:ascii="Times New Roman"/>
              </w:rPr>
              <w:t xml:space="preserve"> </w:t>
            </w:r>
            <w:r w:rsidRPr="00511BB8">
              <w:rPr>
                <w:rFonts w:ascii="Times New Roman" w:hAnsi="Times New Roman"/>
              </w:rPr>
              <w:t>оперативно-розыскных мероприятиях.</w:t>
            </w:r>
            <w:r w:rsidRPr="00511BB8">
              <w:rPr>
                <w:rStyle w:val="FontStyle488"/>
                <w:sz w:val="24"/>
              </w:rPr>
              <w:t xml:space="preserve">  </w:t>
            </w:r>
          </w:p>
          <w:p w:rsidR="005A4E7B" w:rsidRPr="00853A55" w:rsidRDefault="005A4E7B" w:rsidP="00D17DCF">
            <w:pPr>
              <w:pStyle w:val="Style20"/>
              <w:tabs>
                <w:tab w:val="left" w:pos="648"/>
                <w:tab w:val="left" w:leader="dot" w:pos="5904"/>
              </w:tabs>
              <w:jc w:val="both"/>
              <w:rPr>
                <w:rStyle w:val="FontStyle488"/>
                <w:color w:val="FF0000"/>
                <w:sz w:val="24"/>
              </w:rPr>
            </w:pPr>
            <w:r w:rsidRPr="00A53EB8">
              <w:rPr>
                <w:rStyle w:val="FontStyle488"/>
                <w:b/>
                <w:sz w:val="24"/>
              </w:rPr>
              <w:t xml:space="preserve">№ </w:t>
            </w:r>
            <w:r>
              <w:rPr>
                <w:rStyle w:val="FontStyle488"/>
                <w:b/>
                <w:sz w:val="24"/>
              </w:rPr>
              <w:t>5</w:t>
            </w:r>
            <w:r w:rsidRPr="00A53EB8">
              <w:rPr>
                <w:rStyle w:val="FontStyle488"/>
                <w:sz w:val="24"/>
              </w:rPr>
              <w:t xml:space="preserve"> </w:t>
            </w:r>
            <w:r>
              <w:rPr>
                <w:rStyle w:val="FontStyle488"/>
                <w:sz w:val="24"/>
              </w:rPr>
              <w:t xml:space="preserve">Решение ситуаций в </w:t>
            </w:r>
            <w:r w:rsidRPr="00A53EB8">
              <w:rPr>
                <w:rFonts w:ascii="Times New Roman" w:hAnsi="Times New Roman"/>
              </w:rPr>
              <w:t>оперативно-розыскной</w:t>
            </w:r>
            <w:r>
              <w:rPr>
                <w:rFonts w:ascii="Times New Roman" w:hAnsi="Times New Roman"/>
              </w:rPr>
              <w:t xml:space="preserve"> деятельности</w:t>
            </w:r>
            <w:r w:rsidRPr="00A53EB8">
              <w:rPr>
                <w:rFonts w:ascii="Times New Roman" w:hAnsi="Times New Roman"/>
              </w:rPr>
              <w:t>.</w:t>
            </w:r>
          </w:p>
          <w:p w:rsidR="005A4E7B" w:rsidRPr="00E65B37" w:rsidRDefault="005A4E7B" w:rsidP="00D17DCF">
            <w:pPr>
              <w:pStyle w:val="Style20"/>
              <w:tabs>
                <w:tab w:val="left" w:pos="648"/>
                <w:tab w:val="left" w:leader="dot" w:pos="5904"/>
              </w:tabs>
              <w:jc w:val="both"/>
              <w:rPr>
                <w:rFonts w:ascii="Times New Roman" w:hAnsi="Times New Roman"/>
              </w:rPr>
            </w:pPr>
            <w:r w:rsidRPr="00EE2EE9">
              <w:rPr>
                <w:rStyle w:val="FontStyle488"/>
                <w:b/>
                <w:sz w:val="24"/>
              </w:rPr>
              <w:t>№ 6</w:t>
            </w:r>
            <w:r w:rsidRPr="00853A55">
              <w:rPr>
                <w:rStyle w:val="FontStyle488"/>
                <w:color w:val="FF0000"/>
                <w:sz w:val="24"/>
              </w:rPr>
              <w:t xml:space="preserve"> </w:t>
            </w:r>
            <w:r w:rsidRPr="00A02B38">
              <w:rPr>
                <w:rStyle w:val="FontStyle488"/>
                <w:sz w:val="24"/>
              </w:rPr>
              <w:t xml:space="preserve">Характеристика </w:t>
            </w:r>
            <w:r>
              <w:rPr>
                <w:rStyle w:val="FontStyle488"/>
                <w:sz w:val="24"/>
              </w:rPr>
              <w:t xml:space="preserve">опроса, как вида </w:t>
            </w:r>
            <w:r w:rsidRPr="00A53EB8">
              <w:rPr>
                <w:rFonts w:ascii="Times New Roman" w:hAnsi="Times New Roman"/>
              </w:rPr>
              <w:t>оперативно-розыскной</w:t>
            </w:r>
            <w:r>
              <w:rPr>
                <w:rFonts w:ascii="Times New Roman" w:hAnsi="Times New Roman"/>
              </w:rPr>
              <w:t xml:space="preserve"> деятельности</w:t>
            </w:r>
            <w:r w:rsidRPr="00A53EB8">
              <w:rPr>
                <w:rFonts w:ascii="Times New Roman" w:hAnsi="Times New Roman"/>
              </w:rPr>
              <w:t>.</w:t>
            </w:r>
          </w:p>
        </w:tc>
        <w:tc>
          <w:tcPr>
            <w:tcW w:w="1947" w:type="dxa"/>
          </w:tcPr>
          <w:p w:rsidR="005A4E7B" w:rsidRDefault="005A4E7B" w:rsidP="00D17DCF">
            <w:pPr>
              <w:jc w:val="center"/>
              <w:rPr>
                <w:rFonts w:ascii="Times New Roman" w:cs="Times New Roman"/>
              </w:rPr>
            </w:pPr>
          </w:p>
          <w:p w:rsidR="005A4E7B" w:rsidRDefault="005A4E7B" w:rsidP="00D17DCF">
            <w:pPr>
              <w:jc w:val="center"/>
              <w:rPr>
                <w:rFonts w:ascii="Times New Roman" w:cs="Times New Roman"/>
              </w:rPr>
            </w:pPr>
            <w:r w:rsidRPr="00A53EB8">
              <w:rPr>
                <w:rFonts w:ascii="Times New Roman" w:cs="Times New Roman"/>
              </w:rPr>
              <w:t>2</w:t>
            </w:r>
          </w:p>
          <w:p w:rsidR="005A4E7B" w:rsidRDefault="005A4E7B" w:rsidP="00D17DCF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2</w:t>
            </w:r>
          </w:p>
          <w:p w:rsidR="005A4E7B" w:rsidRPr="00A53EB8" w:rsidRDefault="005A4E7B" w:rsidP="00D17DCF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2</w:t>
            </w:r>
          </w:p>
        </w:tc>
        <w:tc>
          <w:tcPr>
            <w:tcW w:w="1381" w:type="dxa"/>
          </w:tcPr>
          <w:p w:rsidR="005A4E7B" w:rsidRPr="00A53EB8" w:rsidRDefault="005A4E7B" w:rsidP="00D17DCF">
            <w:pPr>
              <w:jc w:val="center"/>
              <w:rPr>
                <w:rFonts w:ascii="Times New Roman" w:cs="Times New Roman"/>
              </w:rPr>
            </w:pPr>
          </w:p>
        </w:tc>
      </w:tr>
      <w:tr w:rsidR="005A4E7B" w:rsidRPr="00A53EB8" w:rsidTr="00D17DCF">
        <w:trPr>
          <w:trHeight w:val="416"/>
        </w:trPr>
        <w:tc>
          <w:tcPr>
            <w:tcW w:w="3608" w:type="dxa"/>
            <w:gridSpan w:val="2"/>
          </w:tcPr>
          <w:p w:rsidR="005A4E7B" w:rsidRPr="00A53EB8" w:rsidRDefault="005A4E7B" w:rsidP="00D17DCF">
            <w:pPr>
              <w:jc w:val="both"/>
              <w:rPr>
                <w:rFonts w:ascii="Times New Roman" w:cs="Times New Roman"/>
                <w:b/>
                <w:bCs/>
              </w:rPr>
            </w:pPr>
          </w:p>
        </w:tc>
        <w:tc>
          <w:tcPr>
            <w:tcW w:w="8407" w:type="dxa"/>
          </w:tcPr>
          <w:p w:rsidR="005A4E7B" w:rsidRPr="00A53EB8" w:rsidRDefault="005A4E7B" w:rsidP="00D17DCF">
            <w:pPr>
              <w:pStyle w:val="23"/>
              <w:shd w:val="clear" w:color="auto" w:fill="auto"/>
              <w:tabs>
                <w:tab w:val="left" w:pos="562"/>
              </w:tabs>
              <w:spacing w:after="0"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A53EB8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53EB8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  <w:p w:rsidR="005A4E7B" w:rsidRPr="00A53EB8" w:rsidRDefault="005A4E7B" w:rsidP="00D17DCF">
            <w:pPr>
              <w:pStyle w:val="30"/>
              <w:keepNext/>
              <w:keepLines/>
              <w:spacing w:after="0" w:line="240" w:lineRule="auto"/>
              <w:rPr>
                <w:rStyle w:val="FontStyle488"/>
                <w:sz w:val="24"/>
              </w:rPr>
            </w:pPr>
            <w:r w:rsidRPr="00A60201">
              <w:rPr>
                <w:bCs w:val="0"/>
                <w:sz w:val="24"/>
                <w:szCs w:val="24"/>
              </w:rPr>
              <w:t>Подготовить доклад на тему:</w:t>
            </w:r>
            <w:r w:rsidRPr="00A53EB8">
              <w:t xml:space="preserve"> </w:t>
            </w:r>
            <w:r w:rsidRPr="00A60201">
              <w:rPr>
                <w:b w:val="0"/>
                <w:sz w:val="24"/>
                <w:szCs w:val="24"/>
              </w:rPr>
              <w:t xml:space="preserve">Сравнительный юридический анализ </w:t>
            </w:r>
            <w:r w:rsidRPr="00A60201">
              <w:rPr>
                <w:b w:val="0"/>
                <w:sz w:val="24"/>
                <w:szCs w:val="24"/>
              </w:rPr>
              <w:lastRenderedPageBreak/>
              <w:t>оперативно-розыскного мероприятия «прослушивание телефонных переговоров» и следственного действия «контроль и запись переговоров».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</w:tcPr>
          <w:p w:rsidR="005A4E7B" w:rsidRPr="00A53EB8" w:rsidRDefault="005A4E7B" w:rsidP="00D17DCF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lastRenderedPageBreak/>
              <w:t>2</w:t>
            </w:r>
          </w:p>
        </w:tc>
        <w:tc>
          <w:tcPr>
            <w:tcW w:w="1381" w:type="dxa"/>
          </w:tcPr>
          <w:p w:rsidR="005A4E7B" w:rsidRPr="00A53EB8" w:rsidRDefault="005A4E7B" w:rsidP="00D17DCF">
            <w:pPr>
              <w:jc w:val="center"/>
              <w:rPr>
                <w:rFonts w:ascii="Times New Roman" w:cs="Times New Roman"/>
              </w:rPr>
            </w:pPr>
          </w:p>
        </w:tc>
      </w:tr>
      <w:tr w:rsidR="005A4E7B" w:rsidRPr="00A53EB8" w:rsidTr="00D17DCF">
        <w:trPr>
          <w:trHeight w:val="845"/>
        </w:trPr>
        <w:tc>
          <w:tcPr>
            <w:tcW w:w="3608" w:type="dxa"/>
            <w:gridSpan w:val="2"/>
            <w:vMerge w:val="restart"/>
          </w:tcPr>
          <w:p w:rsidR="005A4E7B" w:rsidRPr="00F928B5" w:rsidRDefault="005A4E7B" w:rsidP="00D17DCF">
            <w:pPr>
              <w:rPr>
                <w:b/>
              </w:rPr>
            </w:pPr>
            <w:r w:rsidRPr="00F928B5">
              <w:rPr>
                <w:rStyle w:val="FontStyle498"/>
                <w:rFonts w:ascii="Times New Roman" w:hAnsi="Times New Roman" w:cs="Times New Roman"/>
                <w:b/>
              </w:rPr>
              <w:lastRenderedPageBreak/>
              <w:t xml:space="preserve">ТЕМА №3. </w:t>
            </w:r>
            <w:r w:rsidRPr="00F928B5">
              <w:rPr>
                <w:b/>
              </w:rPr>
              <w:t xml:space="preserve"> </w:t>
            </w:r>
          </w:p>
          <w:p w:rsidR="005A4E7B" w:rsidRPr="00F928B5" w:rsidRDefault="005A4E7B" w:rsidP="00D17DCF">
            <w:pPr>
              <w:rPr>
                <w:b/>
                <w:bCs/>
              </w:rPr>
            </w:pPr>
            <w:r w:rsidRPr="00F928B5">
              <w:rPr>
                <w:b/>
              </w:rPr>
              <w:t>О</w:t>
            </w:r>
            <w:r>
              <w:rPr>
                <w:b/>
              </w:rPr>
              <w:t>снования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условия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проведения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о</w:t>
            </w:r>
            <w:r w:rsidRPr="00F928B5">
              <w:rPr>
                <w:b/>
              </w:rPr>
              <w:t>перативно</w:t>
            </w:r>
            <w:r w:rsidRPr="00F928B5">
              <w:rPr>
                <w:b/>
              </w:rPr>
              <w:t>-</w:t>
            </w:r>
            <w:r>
              <w:rPr>
                <w:b/>
              </w:rPr>
              <w:t>розыскных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мероприятий</w:t>
            </w:r>
            <w:r>
              <w:rPr>
                <w:rFonts w:ascii="Times New Roman" w:cs="Times New Roman"/>
                <w:b/>
                <w:color w:val="FF0000"/>
              </w:rPr>
              <w:t xml:space="preserve"> </w:t>
            </w:r>
            <w:proofErr w:type="gramStart"/>
            <w:r>
              <w:rPr>
                <w:rFonts w:ascii="Times New Roman" w:cs="Times New Roman"/>
                <w:b/>
                <w:color w:val="FF0000"/>
              </w:rPr>
              <w:t>З</w:t>
            </w:r>
            <w:proofErr w:type="gramEnd"/>
            <w:r>
              <w:rPr>
                <w:rFonts w:ascii="Times New Roman" w:cs="Times New Roman"/>
                <w:b/>
                <w:color w:val="FF0000"/>
              </w:rPr>
              <w:t xml:space="preserve"> 2</w:t>
            </w:r>
          </w:p>
        </w:tc>
        <w:tc>
          <w:tcPr>
            <w:tcW w:w="8407" w:type="dxa"/>
          </w:tcPr>
          <w:p w:rsidR="005A4E7B" w:rsidRPr="00A53EB8" w:rsidRDefault="005A4E7B" w:rsidP="00D17DCF">
            <w:pPr>
              <w:pStyle w:val="Style20"/>
              <w:tabs>
                <w:tab w:val="left" w:pos="638"/>
                <w:tab w:val="left" w:leader="dot" w:pos="5899"/>
              </w:tabs>
              <w:jc w:val="both"/>
              <w:rPr>
                <w:rStyle w:val="FontStyle488"/>
                <w:sz w:val="24"/>
              </w:rPr>
            </w:pPr>
            <w:r w:rsidRPr="00A53EB8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  <w:r w:rsidRPr="00A53EB8">
              <w:rPr>
                <w:rStyle w:val="FontStyle488"/>
                <w:sz w:val="24"/>
              </w:rPr>
              <w:t xml:space="preserve"> </w:t>
            </w:r>
          </w:p>
          <w:p w:rsidR="005A4E7B" w:rsidRPr="00A53EB8" w:rsidRDefault="005A4E7B" w:rsidP="00D17DCF">
            <w:pPr>
              <w:rPr>
                <w:rStyle w:val="FontStyle488"/>
                <w:sz w:val="24"/>
              </w:rPr>
            </w:pPr>
            <w:r>
              <w:rPr>
                <w:rFonts w:ascii="Times New Roman"/>
              </w:rPr>
              <w:t>Понятие и виды оснований проведения о</w:t>
            </w:r>
            <w:r w:rsidRPr="00A53EB8">
              <w:rPr>
                <w:rFonts w:ascii="Times New Roman"/>
              </w:rPr>
              <w:t>перативно-розыскны</w:t>
            </w:r>
            <w:r>
              <w:rPr>
                <w:rFonts w:ascii="Times New Roman"/>
              </w:rPr>
              <w:t xml:space="preserve">х мероприятий. </w:t>
            </w:r>
            <w:r w:rsidRPr="00905E26">
              <w:rPr>
                <w:rFonts w:ascii="Times New Roman" w:cs="Times New Roman"/>
              </w:rPr>
              <w:t xml:space="preserve"> Условия проведения оперативно-розыскных мероприятий</w:t>
            </w:r>
            <w:r>
              <w:rPr>
                <w:rFonts w:ascii="Times New Roman" w:cs="Times New Roman"/>
              </w:rPr>
              <w:t xml:space="preserve"> и их характеристики</w:t>
            </w:r>
          </w:p>
        </w:tc>
        <w:tc>
          <w:tcPr>
            <w:tcW w:w="1947" w:type="dxa"/>
          </w:tcPr>
          <w:p w:rsidR="005A4E7B" w:rsidRDefault="005A4E7B" w:rsidP="00D17DCF">
            <w:pPr>
              <w:jc w:val="center"/>
              <w:rPr>
                <w:rFonts w:ascii="Times New Roman" w:cs="Times New Roman"/>
              </w:rPr>
            </w:pPr>
          </w:p>
          <w:p w:rsidR="005A4E7B" w:rsidRPr="00A53EB8" w:rsidRDefault="005A4E7B" w:rsidP="00D17DCF">
            <w:pPr>
              <w:jc w:val="center"/>
              <w:rPr>
                <w:rFonts w:ascii="Times New Roman" w:cs="Times New Roman"/>
              </w:rPr>
            </w:pPr>
            <w:r w:rsidRPr="00A53EB8">
              <w:rPr>
                <w:rFonts w:ascii="Times New Roman" w:cs="Times New Roman"/>
              </w:rPr>
              <w:t>2</w:t>
            </w:r>
          </w:p>
        </w:tc>
        <w:tc>
          <w:tcPr>
            <w:tcW w:w="1381" w:type="dxa"/>
          </w:tcPr>
          <w:p w:rsidR="005A4E7B" w:rsidRPr="00A53EB8" w:rsidRDefault="005A4E7B" w:rsidP="00D17DCF">
            <w:pPr>
              <w:jc w:val="center"/>
              <w:rPr>
                <w:rFonts w:ascii="Times New Roman" w:cs="Times New Roman"/>
              </w:rPr>
            </w:pPr>
            <w:r w:rsidRPr="00A53EB8">
              <w:rPr>
                <w:rFonts w:ascii="Times New Roman" w:cs="Times New Roman"/>
              </w:rPr>
              <w:t>2</w:t>
            </w:r>
          </w:p>
        </w:tc>
      </w:tr>
      <w:tr w:rsidR="005A4E7B" w:rsidRPr="00A53EB8" w:rsidTr="00D17DCF">
        <w:trPr>
          <w:trHeight w:val="666"/>
        </w:trPr>
        <w:tc>
          <w:tcPr>
            <w:tcW w:w="3608" w:type="dxa"/>
            <w:gridSpan w:val="2"/>
            <w:vMerge/>
          </w:tcPr>
          <w:p w:rsidR="005A4E7B" w:rsidRPr="00A53EB8" w:rsidRDefault="005A4E7B" w:rsidP="00D17DCF">
            <w:pPr>
              <w:rPr>
                <w:rStyle w:val="FontStyle498"/>
                <w:rFonts w:ascii="Times New Roman" w:hAnsi="Times New Roman" w:cs="Times New Roman"/>
                <w:b/>
              </w:rPr>
            </w:pPr>
          </w:p>
        </w:tc>
        <w:tc>
          <w:tcPr>
            <w:tcW w:w="8407" w:type="dxa"/>
          </w:tcPr>
          <w:p w:rsidR="005A4E7B" w:rsidRPr="005200AF" w:rsidRDefault="005A4E7B" w:rsidP="00D17DCF">
            <w:pPr>
              <w:pStyle w:val="Style20"/>
              <w:tabs>
                <w:tab w:val="left" w:pos="638"/>
                <w:tab w:val="left" w:leader="dot" w:pos="5899"/>
              </w:tabs>
              <w:jc w:val="both"/>
              <w:rPr>
                <w:rStyle w:val="FontStyle488"/>
                <w:b/>
                <w:sz w:val="24"/>
              </w:rPr>
            </w:pPr>
            <w:r w:rsidRPr="005200AF">
              <w:rPr>
                <w:rStyle w:val="FontStyle488"/>
                <w:b/>
                <w:sz w:val="24"/>
              </w:rPr>
              <w:t xml:space="preserve">Практические занятия </w:t>
            </w:r>
          </w:p>
          <w:p w:rsidR="005A4E7B" w:rsidRDefault="005A4E7B" w:rsidP="00D17DCF">
            <w:pPr>
              <w:pStyle w:val="Style20"/>
              <w:tabs>
                <w:tab w:val="left" w:pos="638"/>
                <w:tab w:val="left" w:leader="dot" w:pos="5899"/>
              </w:tabs>
              <w:jc w:val="both"/>
              <w:rPr>
                <w:rFonts w:ascii="Times New Roman" w:hAnsi="Times New Roman"/>
              </w:rPr>
            </w:pPr>
            <w:r w:rsidRPr="005200AF">
              <w:rPr>
                <w:rStyle w:val="FontStyle488"/>
                <w:b/>
                <w:sz w:val="24"/>
              </w:rPr>
              <w:t>№ 7</w:t>
            </w:r>
            <w:r w:rsidRPr="005200AF">
              <w:rPr>
                <w:rStyle w:val="FontStyle488"/>
                <w:sz w:val="24"/>
              </w:rPr>
              <w:t xml:space="preserve"> Характеристика видов оснований проведения </w:t>
            </w:r>
            <w:r w:rsidRPr="005200AF">
              <w:rPr>
                <w:rFonts w:ascii="Times New Roman" w:hAnsi="Times New Roman"/>
              </w:rPr>
              <w:t>оперативно-розыскных мероприятий.</w:t>
            </w:r>
          </w:p>
          <w:p w:rsidR="005A4E7B" w:rsidRPr="005200AF" w:rsidRDefault="005A4E7B" w:rsidP="00D17DCF">
            <w:pPr>
              <w:pStyle w:val="Style20"/>
              <w:tabs>
                <w:tab w:val="left" w:pos="638"/>
                <w:tab w:val="left" w:leader="dot" w:pos="5899"/>
              </w:tabs>
              <w:jc w:val="both"/>
              <w:rPr>
                <w:rFonts w:ascii="Times New Roman" w:hAnsi="Times New Roman"/>
              </w:rPr>
            </w:pPr>
            <w:r w:rsidRPr="005200AF">
              <w:rPr>
                <w:rStyle w:val="FontStyle488"/>
                <w:b/>
                <w:sz w:val="24"/>
              </w:rPr>
              <w:t xml:space="preserve">№ </w:t>
            </w:r>
            <w:r>
              <w:rPr>
                <w:rStyle w:val="FontStyle488"/>
                <w:b/>
                <w:sz w:val="24"/>
              </w:rPr>
              <w:t>8</w:t>
            </w:r>
            <w:r w:rsidRPr="005200AF">
              <w:rPr>
                <w:rStyle w:val="FontStyle488"/>
                <w:sz w:val="24"/>
              </w:rPr>
              <w:t xml:space="preserve"> Характеристика видов </w:t>
            </w:r>
            <w:r>
              <w:rPr>
                <w:rFonts w:ascii="Times New Roman" w:hAnsi="Times New Roman"/>
                <w:bCs/>
              </w:rPr>
              <w:t>оперативного внедрения.</w:t>
            </w:r>
          </w:p>
        </w:tc>
        <w:tc>
          <w:tcPr>
            <w:tcW w:w="1947" w:type="dxa"/>
          </w:tcPr>
          <w:p w:rsidR="005A4E7B" w:rsidRPr="00A53EB8" w:rsidRDefault="005A4E7B" w:rsidP="00D17DCF">
            <w:pPr>
              <w:jc w:val="center"/>
              <w:rPr>
                <w:rFonts w:ascii="Times New Roman" w:cs="Times New Roman"/>
              </w:rPr>
            </w:pPr>
          </w:p>
          <w:p w:rsidR="005A4E7B" w:rsidRDefault="005A4E7B" w:rsidP="00D17DCF">
            <w:pPr>
              <w:jc w:val="center"/>
              <w:rPr>
                <w:rFonts w:ascii="Times New Roman" w:cs="Times New Roman"/>
              </w:rPr>
            </w:pPr>
            <w:r w:rsidRPr="00A53EB8">
              <w:rPr>
                <w:rFonts w:ascii="Times New Roman" w:cs="Times New Roman"/>
              </w:rPr>
              <w:t>2</w:t>
            </w:r>
          </w:p>
          <w:p w:rsidR="005A4E7B" w:rsidRDefault="005A4E7B" w:rsidP="00D17DCF">
            <w:pPr>
              <w:jc w:val="center"/>
              <w:rPr>
                <w:rFonts w:ascii="Times New Roman" w:cs="Times New Roman"/>
              </w:rPr>
            </w:pPr>
          </w:p>
          <w:p w:rsidR="005A4E7B" w:rsidRPr="00A53EB8" w:rsidRDefault="005A4E7B" w:rsidP="00D17DCF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2</w:t>
            </w:r>
          </w:p>
        </w:tc>
        <w:tc>
          <w:tcPr>
            <w:tcW w:w="1381" w:type="dxa"/>
          </w:tcPr>
          <w:p w:rsidR="005A4E7B" w:rsidRPr="00A53EB8" w:rsidRDefault="005A4E7B" w:rsidP="00D17DCF">
            <w:pPr>
              <w:jc w:val="center"/>
              <w:rPr>
                <w:rFonts w:ascii="Times New Roman" w:cs="Times New Roman"/>
              </w:rPr>
            </w:pPr>
          </w:p>
        </w:tc>
      </w:tr>
      <w:tr w:rsidR="005A4E7B" w:rsidRPr="00A53EB8" w:rsidTr="00D17DCF">
        <w:trPr>
          <w:trHeight w:val="1024"/>
        </w:trPr>
        <w:tc>
          <w:tcPr>
            <w:tcW w:w="3608" w:type="dxa"/>
            <w:gridSpan w:val="2"/>
            <w:vMerge/>
          </w:tcPr>
          <w:p w:rsidR="005A4E7B" w:rsidRPr="00A53EB8" w:rsidRDefault="005A4E7B" w:rsidP="00D17DCF">
            <w:pPr>
              <w:rPr>
                <w:rStyle w:val="FontStyle498"/>
                <w:rFonts w:ascii="Times New Roman" w:hAnsi="Times New Roman" w:cs="Times New Roman"/>
                <w:b/>
              </w:rPr>
            </w:pPr>
          </w:p>
        </w:tc>
        <w:tc>
          <w:tcPr>
            <w:tcW w:w="8407" w:type="dxa"/>
          </w:tcPr>
          <w:p w:rsidR="005A4E7B" w:rsidRPr="00920659" w:rsidRDefault="005A4E7B" w:rsidP="00D17DCF">
            <w:pPr>
              <w:pStyle w:val="23"/>
              <w:shd w:val="clear" w:color="auto" w:fill="auto"/>
              <w:tabs>
                <w:tab w:val="left" w:pos="562"/>
              </w:tabs>
              <w:spacing w:after="0" w:line="240" w:lineRule="auto"/>
              <w:ind w:firstLine="0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920659">
              <w:rPr>
                <w:b/>
                <w:bCs/>
                <w:color w:val="auto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20659">
              <w:rPr>
                <w:b/>
                <w:bCs/>
                <w:color w:val="auto"/>
                <w:sz w:val="24"/>
                <w:szCs w:val="24"/>
              </w:rPr>
              <w:t>обучающихся</w:t>
            </w:r>
            <w:proofErr w:type="gramEnd"/>
          </w:p>
          <w:p w:rsidR="005A4E7B" w:rsidRPr="00920659" w:rsidRDefault="005A4E7B" w:rsidP="00D17DCF">
            <w:pPr>
              <w:pStyle w:val="30"/>
              <w:keepNext/>
              <w:keepLines/>
              <w:spacing w:after="0" w:line="240" w:lineRule="auto"/>
              <w:rPr>
                <w:sz w:val="24"/>
                <w:szCs w:val="24"/>
              </w:rPr>
            </w:pPr>
            <w:r w:rsidRPr="00920659">
              <w:rPr>
                <w:bCs w:val="0"/>
                <w:sz w:val="24"/>
                <w:szCs w:val="24"/>
              </w:rPr>
              <w:t>Подготовить реферат на тему:</w:t>
            </w:r>
            <w:r w:rsidRPr="00920659">
              <w:rPr>
                <w:sz w:val="24"/>
                <w:szCs w:val="24"/>
              </w:rPr>
              <w:t xml:space="preserve"> </w:t>
            </w:r>
            <w:r w:rsidRPr="00920659">
              <w:rPr>
                <w:b w:val="0"/>
                <w:sz w:val="24"/>
                <w:szCs w:val="24"/>
              </w:rPr>
              <w:t>Общие основания и условия проведения всех оперативно-розыскных мероприятий.</w:t>
            </w:r>
            <w:r w:rsidRPr="00920659">
              <w:rPr>
                <w:sz w:val="24"/>
                <w:szCs w:val="24"/>
              </w:rPr>
              <w:t xml:space="preserve"> </w:t>
            </w:r>
          </w:p>
          <w:p w:rsidR="005A4E7B" w:rsidRDefault="005A4E7B" w:rsidP="00D17DCF">
            <w:pPr>
              <w:pStyle w:val="30"/>
              <w:keepNext/>
              <w:keepLines/>
              <w:spacing w:after="0" w:line="240" w:lineRule="auto"/>
              <w:rPr>
                <w:sz w:val="24"/>
                <w:szCs w:val="24"/>
              </w:rPr>
            </w:pPr>
            <w:r w:rsidRPr="00920659">
              <w:rPr>
                <w:sz w:val="24"/>
                <w:szCs w:val="24"/>
              </w:rPr>
              <w:t xml:space="preserve">Составить схемы: </w:t>
            </w:r>
          </w:p>
          <w:p w:rsidR="005A4E7B" w:rsidRDefault="005A4E7B" w:rsidP="00D17DCF">
            <w:pPr>
              <w:pStyle w:val="30"/>
              <w:keepNext/>
              <w:keepLines/>
              <w:spacing w:after="0" w:line="240" w:lineRule="auto"/>
              <w:rPr>
                <w:b w:val="0"/>
                <w:sz w:val="24"/>
                <w:szCs w:val="24"/>
              </w:rPr>
            </w:pPr>
            <w:r w:rsidRPr="00920659">
              <w:rPr>
                <w:b w:val="0"/>
                <w:sz w:val="24"/>
                <w:szCs w:val="24"/>
              </w:rPr>
              <w:t xml:space="preserve">«Систематизация оперативно-розыскных мероприятий». </w:t>
            </w:r>
          </w:p>
          <w:p w:rsidR="005A4E7B" w:rsidRPr="00920659" w:rsidRDefault="005A4E7B" w:rsidP="00D17DCF">
            <w:pPr>
              <w:pStyle w:val="30"/>
              <w:keepNext/>
              <w:keepLines/>
              <w:spacing w:after="0" w:line="240" w:lineRule="auto"/>
              <w:rPr>
                <w:b w:val="0"/>
                <w:sz w:val="24"/>
                <w:szCs w:val="24"/>
              </w:rPr>
            </w:pPr>
            <w:r w:rsidRPr="00920659">
              <w:rPr>
                <w:b w:val="0"/>
                <w:sz w:val="24"/>
                <w:szCs w:val="24"/>
              </w:rPr>
              <w:t xml:space="preserve">Анализ </w:t>
            </w:r>
            <w:proofErr w:type="gramStart"/>
            <w:r w:rsidRPr="00920659">
              <w:rPr>
                <w:b w:val="0"/>
                <w:sz w:val="24"/>
                <w:szCs w:val="24"/>
              </w:rPr>
              <w:t>оперативно-розыскного</w:t>
            </w:r>
            <w:proofErr w:type="gramEnd"/>
            <w:r w:rsidRPr="00920659">
              <w:rPr>
                <w:b w:val="0"/>
                <w:sz w:val="24"/>
                <w:szCs w:val="24"/>
              </w:rPr>
              <w:t xml:space="preserve"> мероприятии.</w:t>
            </w:r>
          </w:p>
        </w:tc>
        <w:tc>
          <w:tcPr>
            <w:tcW w:w="1947" w:type="dxa"/>
          </w:tcPr>
          <w:p w:rsidR="005A4E7B" w:rsidRDefault="005A4E7B" w:rsidP="00D17DCF">
            <w:pPr>
              <w:jc w:val="center"/>
              <w:rPr>
                <w:rFonts w:ascii="Times New Roman" w:cs="Times New Roman"/>
              </w:rPr>
            </w:pPr>
          </w:p>
          <w:p w:rsidR="005A4E7B" w:rsidRDefault="005A4E7B" w:rsidP="00D17DCF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4</w:t>
            </w:r>
          </w:p>
          <w:p w:rsidR="005A4E7B" w:rsidRDefault="005A4E7B" w:rsidP="00D17DCF">
            <w:pPr>
              <w:jc w:val="center"/>
              <w:rPr>
                <w:rFonts w:ascii="Times New Roman" w:cs="Times New Roman"/>
              </w:rPr>
            </w:pPr>
          </w:p>
          <w:p w:rsidR="005A4E7B" w:rsidRDefault="005A4E7B" w:rsidP="00D17DCF">
            <w:pPr>
              <w:jc w:val="center"/>
              <w:rPr>
                <w:rFonts w:ascii="Times New Roman" w:cs="Times New Roman"/>
              </w:rPr>
            </w:pPr>
          </w:p>
          <w:p w:rsidR="005A4E7B" w:rsidRPr="00A53EB8" w:rsidRDefault="005A4E7B" w:rsidP="00D17DCF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2</w:t>
            </w:r>
          </w:p>
        </w:tc>
        <w:tc>
          <w:tcPr>
            <w:tcW w:w="1381" w:type="dxa"/>
          </w:tcPr>
          <w:p w:rsidR="005A4E7B" w:rsidRPr="00A53EB8" w:rsidRDefault="005A4E7B" w:rsidP="00D17DCF">
            <w:pPr>
              <w:jc w:val="center"/>
              <w:rPr>
                <w:rFonts w:ascii="Times New Roman" w:cs="Times New Roman"/>
              </w:rPr>
            </w:pPr>
          </w:p>
        </w:tc>
      </w:tr>
      <w:tr w:rsidR="005A4E7B" w:rsidRPr="00A53EB8" w:rsidTr="00D17DCF">
        <w:trPr>
          <w:trHeight w:val="886"/>
        </w:trPr>
        <w:tc>
          <w:tcPr>
            <w:tcW w:w="3608" w:type="dxa"/>
            <w:gridSpan w:val="2"/>
            <w:vMerge w:val="restart"/>
          </w:tcPr>
          <w:p w:rsidR="005A4E7B" w:rsidRDefault="005A4E7B" w:rsidP="00D17DCF">
            <w:pPr>
              <w:rPr>
                <w:rStyle w:val="FontStyle496"/>
                <w:rFonts w:ascii="Times New Roman" w:hAnsi="Times New Roman" w:cs="Times New Roman"/>
                <w:bCs/>
                <w:color w:val="auto"/>
              </w:rPr>
            </w:pPr>
            <w:r w:rsidRPr="00A53EB8">
              <w:rPr>
                <w:rStyle w:val="FontStyle496"/>
                <w:rFonts w:ascii="Times New Roman" w:hAnsi="Times New Roman" w:cs="Times New Roman"/>
                <w:bCs/>
                <w:color w:val="auto"/>
              </w:rPr>
              <w:t xml:space="preserve">ТЕМА № 4. </w:t>
            </w:r>
          </w:p>
          <w:p w:rsidR="005A4E7B" w:rsidRPr="00F928B5" w:rsidRDefault="005A4E7B" w:rsidP="00D17DCF">
            <w:pPr>
              <w:rPr>
                <w:b/>
                <w:bCs/>
                <w:color w:val="auto"/>
              </w:rPr>
            </w:pPr>
            <w:r>
              <w:rPr>
                <w:rFonts w:ascii="Times New Roman" w:cs="Times New Roman"/>
                <w:b/>
              </w:rPr>
              <w:t>Информационное обеспечение и документирование оперативно-розыскной деятельности</w:t>
            </w:r>
            <w:r>
              <w:rPr>
                <w:rFonts w:ascii="Times New Roman" w:cs="Times New Roman"/>
                <w:b/>
                <w:color w:val="FF0000"/>
              </w:rPr>
              <w:t xml:space="preserve"> </w:t>
            </w:r>
            <w:proofErr w:type="gramStart"/>
            <w:r>
              <w:rPr>
                <w:rFonts w:ascii="Times New Roman" w:cs="Times New Roman"/>
                <w:b/>
                <w:color w:val="FF0000"/>
              </w:rPr>
              <w:t>З</w:t>
            </w:r>
            <w:proofErr w:type="gramEnd"/>
            <w:r>
              <w:rPr>
                <w:rFonts w:ascii="Times New Roman" w:cs="Times New Roman"/>
                <w:b/>
                <w:color w:val="FF0000"/>
              </w:rPr>
              <w:t xml:space="preserve"> 2</w:t>
            </w:r>
          </w:p>
        </w:tc>
        <w:tc>
          <w:tcPr>
            <w:tcW w:w="8407" w:type="dxa"/>
          </w:tcPr>
          <w:p w:rsidR="005A4E7B" w:rsidRPr="00A53EB8" w:rsidRDefault="005A4E7B" w:rsidP="00D17DCF">
            <w:pPr>
              <w:pStyle w:val="Style20"/>
              <w:tabs>
                <w:tab w:val="left" w:pos="624"/>
              </w:tabs>
              <w:jc w:val="both"/>
              <w:rPr>
                <w:rStyle w:val="FontStyle488"/>
                <w:sz w:val="24"/>
              </w:rPr>
            </w:pPr>
            <w:r w:rsidRPr="00A53EB8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  <w:r w:rsidRPr="00A53EB8">
              <w:rPr>
                <w:rStyle w:val="FontStyle488"/>
                <w:sz w:val="24"/>
              </w:rPr>
              <w:t xml:space="preserve"> </w:t>
            </w:r>
          </w:p>
          <w:p w:rsidR="005A4E7B" w:rsidRPr="00511BB8" w:rsidRDefault="005A4E7B" w:rsidP="00D17DCF">
            <w:pPr>
              <w:rPr>
                <w:rStyle w:val="FontStyle488"/>
                <w:rFonts w:cs="Times New Roman"/>
                <w:sz w:val="24"/>
              </w:rPr>
            </w:pPr>
            <w:r w:rsidRPr="00905E26">
              <w:rPr>
                <w:rFonts w:ascii="Times New Roman" w:cs="Times New Roman"/>
              </w:rPr>
              <w:t xml:space="preserve">Понятие информационного обеспечения </w:t>
            </w:r>
            <w:proofErr w:type="gramStart"/>
            <w:r w:rsidRPr="00905E26">
              <w:rPr>
                <w:rFonts w:ascii="Times New Roman" w:cs="Times New Roman"/>
              </w:rPr>
              <w:t>в</w:t>
            </w:r>
            <w:proofErr w:type="gramEnd"/>
            <w:r w:rsidRPr="00905E26">
              <w:rPr>
                <w:rFonts w:ascii="Times New Roman" w:cs="Times New Roman"/>
              </w:rPr>
              <w:t xml:space="preserve"> ОРД</w:t>
            </w:r>
            <w:r>
              <w:rPr>
                <w:rFonts w:ascii="Times New Roman" w:cs="Times New Roman"/>
              </w:rPr>
              <w:t>.</w:t>
            </w:r>
            <w:r w:rsidRPr="00905E26">
              <w:rPr>
                <w:rFonts w:ascii="Times New Roman" w:cs="Times New Roman"/>
              </w:rPr>
              <w:t xml:space="preserve"> Документирование: понятие и формы. Дела оперативного учета (ДОУ): понятие, основания</w:t>
            </w:r>
            <w:r>
              <w:rPr>
                <w:rFonts w:ascii="Times New Roman" w:cs="Times New Roman"/>
              </w:rPr>
              <w:t xml:space="preserve"> </w:t>
            </w:r>
            <w:r w:rsidRPr="00905E26">
              <w:rPr>
                <w:rFonts w:ascii="Times New Roman" w:cs="Times New Roman"/>
              </w:rPr>
              <w:t>заведения и виды</w:t>
            </w:r>
            <w:r>
              <w:rPr>
                <w:rFonts w:ascii="Times New Roman" w:cs="Times New Roman"/>
              </w:rPr>
              <w:t>.</w:t>
            </w:r>
          </w:p>
        </w:tc>
        <w:tc>
          <w:tcPr>
            <w:tcW w:w="1947" w:type="dxa"/>
          </w:tcPr>
          <w:p w:rsidR="005A4E7B" w:rsidRPr="00A53EB8" w:rsidRDefault="005A4E7B" w:rsidP="00D17DCF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2</w:t>
            </w:r>
          </w:p>
        </w:tc>
        <w:tc>
          <w:tcPr>
            <w:tcW w:w="1381" w:type="dxa"/>
          </w:tcPr>
          <w:p w:rsidR="005A4E7B" w:rsidRPr="00A53EB8" w:rsidRDefault="005A4E7B" w:rsidP="00D17DCF">
            <w:pPr>
              <w:jc w:val="center"/>
              <w:rPr>
                <w:rFonts w:ascii="Times New Roman" w:cs="Times New Roman"/>
              </w:rPr>
            </w:pPr>
          </w:p>
        </w:tc>
      </w:tr>
      <w:tr w:rsidR="005A4E7B" w:rsidRPr="00A53EB8" w:rsidTr="00D17DCF">
        <w:trPr>
          <w:trHeight w:val="408"/>
        </w:trPr>
        <w:tc>
          <w:tcPr>
            <w:tcW w:w="3608" w:type="dxa"/>
            <w:gridSpan w:val="2"/>
            <w:vMerge/>
          </w:tcPr>
          <w:p w:rsidR="005A4E7B" w:rsidRPr="00A53EB8" w:rsidRDefault="005A4E7B" w:rsidP="00D17DCF">
            <w:pPr>
              <w:jc w:val="both"/>
              <w:rPr>
                <w:rFonts w:ascii="Times New Roman" w:cs="Times New Roman"/>
                <w:b/>
              </w:rPr>
            </w:pPr>
          </w:p>
        </w:tc>
        <w:tc>
          <w:tcPr>
            <w:tcW w:w="8407" w:type="dxa"/>
          </w:tcPr>
          <w:p w:rsidR="005A4E7B" w:rsidRPr="00A53EB8" w:rsidRDefault="005A4E7B" w:rsidP="00D17DCF">
            <w:pPr>
              <w:pStyle w:val="Style20"/>
              <w:tabs>
                <w:tab w:val="left" w:leader="dot" w:pos="0"/>
                <w:tab w:val="left" w:pos="379"/>
              </w:tabs>
              <w:jc w:val="both"/>
              <w:rPr>
                <w:rStyle w:val="FontStyle488"/>
                <w:b/>
                <w:sz w:val="24"/>
              </w:rPr>
            </w:pPr>
            <w:r w:rsidRPr="00A53EB8">
              <w:rPr>
                <w:rStyle w:val="FontStyle488"/>
                <w:b/>
                <w:sz w:val="24"/>
              </w:rPr>
              <w:t xml:space="preserve">Практические занятия </w:t>
            </w:r>
          </w:p>
          <w:p w:rsidR="005A4E7B" w:rsidRPr="00A53EB8" w:rsidRDefault="005A4E7B" w:rsidP="00D17DCF">
            <w:pPr>
              <w:pStyle w:val="Style20"/>
              <w:tabs>
                <w:tab w:val="left" w:pos="638"/>
                <w:tab w:val="left" w:leader="dot" w:pos="5899"/>
              </w:tabs>
              <w:jc w:val="both"/>
              <w:rPr>
                <w:rFonts w:ascii="Times New Roman" w:hAnsi="Times New Roman"/>
              </w:rPr>
            </w:pPr>
            <w:r w:rsidRPr="00A53EB8">
              <w:rPr>
                <w:rStyle w:val="FontStyle488"/>
                <w:b/>
                <w:sz w:val="24"/>
              </w:rPr>
              <w:t xml:space="preserve">№ </w:t>
            </w:r>
            <w:r>
              <w:rPr>
                <w:rStyle w:val="FontStyle488"/>
                <w:b/>
                <w:sz w:val="24"/>
              </w:rPr>
              <w:t>9</w:t>
            </w:r>
            <w:r w:rsidRPr="00A53EB8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Документирование оперативно-розыскных мероприятий</w:t>
            </w:r>
          </w:p>
          <w:p w:rsidR="005A4E7B" w:rsidRPr="00076F60" w:rsidRDefault="005A4E7B" w:rsidP="00D17DCF">
            <w:pPr>
              <w:pStyle w:val="Style20"/>
              <w:tabs>
                <w:tab w:val="left" w:pos="638"/>
                <w:tab w:val="left" w:leader="dot" w:pos="5899"/>
              </w:tabs>
              <w:jc w:val="both"/>
              <w:rPr>
                <w:rStyle w:val="FontStyle488"/>
                <w:sz w:val="24"/>
              </w:rPr>
            </w:pPr>
            <w:r w:rsidRPr="00A53EB8">
              <w:rPr>
                <w:rStyle w:val="FontStyle488"/>
                <w:b/>
                <w:sz w:val="24"/>
              </w:rPr>
              <w:t xml:space="preserve">№ </w:t>
            </w:r>
            <w:r>
              <w:rPr>
                <w:rStyle w:val="FontStyle488"/>
                <w:b/>
                <w:sz w:val="24"/>
              </w:rPr>
              <w:t>10</w:t>
            </w:r>
            <w:r w:rsidRPr="00A53EB8">
              <w:rPr>
                <w:rStyle w:val="FontStyle488"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Оформление результатов оперативно-розыскных мероприятий</w:t>
            </w:r>
            <w:r w:rsidRPr="00A53E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47" w:type="dxa"/>
          </w:tcPr>
          <w:p w:rsidR="005A4E7B" w:rsidRDefault="005A4E7B" w:rsidP="00D17DCF">
            <w:pPr>
              <w:jc w:val="center"/>
              <w:rPr>
                <w:rFonts w:ascii="Times New Roman" w:cs="Times New Roman"/>
              </w:rPr>
            </w:pPr>
          </w:p>
          <w:p w:rsidR="005A4E7B" w:rsidRDefault="005A4E7B" w:rsidP="00D17DCF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2</w:t>
            </w:r>
          </w:p>
          <w:p w:rsidR="005A4E7B" w:rsidRPr="00A53EB8" w:rsidRDefault="005A4E7B" w:rsidP="00D17DCF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2</w:t>
            </w:r>
          </w:p>
        </w:tc>
        <w:tc>
          <w:tcPr>
            <w:tcW w:w="1381" w:type="dxa"/>
          </w:tcPr>
          <w:p w:rsidR="005A4E7B" w:rsidRPr="00A53EB8" w:rsidRDefault="005A4E7B" w:rsidP="00D17DCF">
            <w:pPr>
              <w:jc w:val="center"/>
              <w:rPr>
                <w:rFonts w:ascii="Times New Roman" w:cs="Times New Roman"/>
              </w:rPr>
            </w:pPr>
          </w:p>
        </w:tc>
      </w:tr>
      <w:tr w:rsidR="005A4E7B" w:rsidRPr="00511BB8" w:rsidTr="00D17DCF">
        <w:trPr>
          <w:trHeight w:val="839"/>
        </w:trPr>
        <w:tc>
          <w:tcPr>
            <w:tcW w:w="3608" w:type="dxa"/>
            <w:gridSpan w:val="2"/>
            <w:vMerge/>
          </w:tcPr>
          <w:p w:rsidR="005A4E7B" w:rsidRPr="00511BB8" w:rsidRDefault="005A4E7B" w:rsidP="00D17DCF">
            <w:pPr>
              <w:jc w:val="both"/>
              <w:rPr>
                <w:rFonts w:ascii="Times New Roman" w:cs="Times New Roman"/>
                <w:b/>
                <w:color w:val="FF0000"/>
              </w:rPr>
            </w:pPr>
          </w:p>
        </w:tc>
        <w:tc>
          <w:tcPr>
            <w:tcW w:w="8407" w:type="dxa"/>
          </w:tcPr>
          <w:p w:rsidR="005A4E7B" w:rsidRPr="003E29D8" w:rsidRDefault="005A4E7B" w:rsidP="00D17DCF">
            <w:pPr>
              <w:pStyle w:val="23"/>
              <w:shd w:val="clear" w:color="auto" w:fill="auto"/>
              <w:tabs>
                <w:tab w:val="left" w:pos="562"/>
              </w:tabs>
              <w:spacing w:after="0" w:line="240" w:lineRule="auto"/>
              <w:ind w:firstLine="0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3E29D8">
              <w:rPr>
                <w:b/>
                <w:bCs/>
                <w:color w:val="auto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E29D8">
              <w:rPr>
                <w:b/>
                <w:bCs/>
                <w:color w:val="auto"/>
                <w:sz w:val="24"/>
                <w:szCs w:val="24"/>
              </w:rPr>
              <w:t>обучающихся</w:t>
            </w:r>
            <w:proofErr w:type="gramEnd"/>
          </w:p>
          <w:p w:rsidR="005A4E7B" w:rsidRPr="00076F60" w:rsidRDefault="005A4E7B" w:rsidP="00D17DCF">
            <w:pPr>
              <w:pStyle w:val="30"/>
              <w:keepNext/>
              <w:keepLines/>
              <w:spacing w:after="0" w:line="240" w:lineRule="auto"/>
              <w:rPr>
                <w:rStyle w:val="FontStyle488"/>
                <w:b w:val="0"/>
                <w:sz w:val="24"/>
                <w:szCs w:val="24"/>
              </w:rPr>
            </w:pPr>
            <w:r w:rsidRPr="00920659">
              <w:rPr>
                <w:sz w:val="24"/>
                <w:szCs w:val="24"/>
              </w:rPr>
              <w:t>Подготовить доклад на тему:</w:t>
            </w:r>
            <w:r w:rsidRPr="003E29D8">
              <w:rPr>
                <w:b w:val="0"/>
                <w:sz w:val="24"/>
                <w:szCs w:val="24"/>
              </w:rPr>
              <w:t xml:space="preserve"> Документирование, осуществляемое в процессе оперативно-розыскной деятельности, его задачи и пределы.</w:t>
            </w:r>
          </w:p>
        </w:tc>
        <w:tc>
          <w:tcPr>
            <w:tcW w:w="1947" w:type="dxa"/>
          </w:tcPr>
          <w:p w:rsidR="005A4E7B" w:rsidRPr="003E29D8" w:rsidRDefault="005A4E7B" w:rsidP="00D17DCF">
            <w:pPr>
              <w:jc w:val="center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</w:rPr>
              <w:t>2</w:t>
            </w:r>
          </w:p>
        </w:tc>
        <w:tc>
          <w:tcPr>
            <w:tcW w:w="1381" w:type="dxa"/>
          </w:tcPr>
          <w:p w:rsidR="005A4E7B" w:rsidRPr="00511BB8" w:rsidRDefault="005A4E7B" w:rsidP="00D17DCF">
            <w:pPr>
              <w:jc w:val="center"/>
              <w:rPr>
                <w:rFonts w:ascii="Times New Roman" w:cs="Times New Roman"/>
                <w:color w:val="FF0000"/>
              </w:rPr>
            </w:pPr>
          </w:p>
        </w:tc>
      </w:tr>
      <w:tr w:rsidR="005A4E7B" w:rsidRPr="00511BB8" w:rsidTr="00D17DCF">
        <w:trPr>
          <w:trHeight w:val="998"/>
        </w:trPr>
        <w:tc>
          <w:tcPr>
            <w:tcW w:w="3608" w:type="dxa"/>
            <w:gridSpan w:val="2"/>
            <w:vMerge w:val="restart"/>
          </w:tcPr>
          <w:p w:rsidR="005A4E7B" w:rsidRPr="00076F60" w:rsidRDefault="005A4E7B" w:rsidP="00D17DCF">
            <w:pPr>
              <w:jc w:val="both"/>
              <w:rPr>
                <w:rStyle w:val="FontStyle496"/>
                <w:rFonts w:ascii="Times New Roman" w:hAnsi="Times New Roman" w:cs="Times New Roman"/>
                <w:bCs/>
                <w:color w:val="auto"/>
              </w:rPr>
            </w:pPr>
            <w:r w:rsidRPr="00076F60">
              <w:rPr>
                <w:rStyle w:val="FontStyle496"/>
                <w:rFonts w:ascii="Times New Roman" w:hAnsi="Times New Roman" w:cs="Times New Roman"/>
                <w:bCs/>
                <w:color w:val="auto"/>
              </w:rPr>
              <w:t xml:space="preserve">ТЕМА 5. </w:t>
            </w:r>
          </w:p>
          <w:p w:rsidR="005A4E7B" w:rsidRPr="00511BB8" w:rsidRDefault="005A4E7B" w:rsidP="00D17DCF">
            <w:pPr>
              <w:jc w:val="both"/>
              <w:rPr>
                <w:rFonts w:ascii="Times New Roman" w:cs="Times New Roman"/>
                <w:b/>
                <w:bCs/>
                <w:color w:val="FF0000"/>
              </w:rPr>
            </w:pPr>
            <w:r w:rsidRPr="00076F60">
              <w:rPr>
                <w:rFonts w:ascii="Times New Roman" w:cs="Times New Roman"/>
                <w:b/>
                <w:color w:val="auto"/>
              </w:rPr>
              <w:t>Оперативно-розыскные органы и должностные лица – участники оперативно-розыскной деятельности</w:t>
            </w:r>
            <w:r>
              <w:rPr>
                <w:rFonts w:ascii="Times New Roman" w:cs="Times New Roman"/>
                <w:b/>
                <w:color w:val="FF0000"/>
              </w:rPr>
              <w:t xml:space="preserve"> </w:t>
            </w:r>
            <w:proofErr w:type="gramStart"/>
            <w:r>
              <w:rPr>
                <w:rFonts w:ascii="Times New Roman" w:cs="Times New Roman"/>
                <w:b/>
                <w:color w:val="FF0000"/>
              </w:rPr>
              <w:t>З</w:t>
            </w:r>
            <w:proofErr w:type="gramEnd"/>
            <w:r>
              <w:rPr>
                <w:rFonts w:ascii="Times New Roman" w:cs="Times New Roman"/>
                <w:b/>
                <w:color w:val="FF0000"/>
              </w:rPr>
              <w:t xml:space="preserve"> 3</w:t>
            </w:r>
          </w:p>
        </w:tc>
        <w:tc>
          <w:tcPr>
            <w:tcW w:w="8407" w:type="dxa"/>
          </w:tcPr>
          <w:p w:rsidR="005A4E7B" w:rsidRPr="00076F60" w:rsidRDefault="005A4E7B" w:rsidP="00D17DCF">
            <w:pPr>
              <w:pStyle w:val="Style29"/>
              <w:tabs>
                <w:tab w:val="left" w:pos="648"/>
                <w:tab w:val="left" w:leader="dot" w:pos="5832"/>
              </w:tabs>
              <w:spacing w:line="240" w:lineRule="auto"/>
              <w:ind w:firstLine="0"/>
              <w:jc w:val="both"/>
              <w:rPr>
                <w:rStyle w:val="FontStyle488"/>
                <w:sz w:val="24"/>
              </w:rPr>
            </w:pPr>
            <w:r w:rsidRPr="00076F60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  <w:r w:rsidRPr="00076F60">
              <w:rPr>
                <w:rStyle w:val="FontStyle488"/>
                <w:sz w:val="24"/>
              </w:rPr>
              <w:t xml:space="preserve"> </w:t>
            </w:r>
          </w:p>
          <w:p w:rsidR="005A4E7B" w:rsidRPr="00511BB8" w:rsidRDefault="005A4E7B" w:rsidP="00D17DCF">
            <w:pPr>
              <w:rPr>
                <w:rStyle w:val="FontStyle488"/>
                <w:color w:val="FF0000"/>
                <w:sz w:val="24"/>
              </w:rPr>
            </w:pPr>
            <w:r w:rsidRPr="00905E26">
              <w:rPr>
                <w:rFonts w:ascii="Times New Roman" w:cs="Times New Roman"/>
              </w:rPr>
              <w:t>Государственные органы, полномочные осуществлять</w:t>
            </w:r>
            <w:r>
              <w:rPr>
                <w:rFonts w:ascii="Times New Roman" w:cs="Times New Roman"/>
              </w:rPr>
              <w:t xml:space="preserve"> </w:t>
            </w:r>
            <w:r w:rsidRPr="00905E26">
              <w:rPr>
                <w:rFonts w:ascii="Times New Roman" w:cs="Times New Roman"/>
              </w:rPr>
              <w:t>оперативно-розыскную деятельность</w:t>
            </w:r>
            <w:r>
              <w:rPr>
                <w:rFonts w:ascii="Times New Roman" w:cs="Times New Roman"/>
              </w:rPr>
              <w:t>.</w:t>
            </w:r>
            <w:r w:rsidRPr="00905E26">
              <w:rPr>
                <w:rFonts w:ascii="Times New Roman" w:cs="Times New Roman"/>
              </w:rPr>
              <w:t xml:space="preserve"> Должностные лица, участвующие в осуществлении ОРД </w:t>
            </w:r>
          </w:p>
          <w:p w:rsidR="005A4E7B" w:rsidRPr="00511BB8" w:rsidRDefault="005A4E7B" w:rsidP="00D17DCF">
            <w:pPr>
              <w:pStyle w:val="Style29"/>
              <w:tabs>
                <w:tab w:val="left" w:pos="648"/>
                <w:tab w:val="left" w:leader="dot" w:pos="5837"/>
              </w:tabs>
              <w:spacing w:line="240" w:lineRule="auto"/>
              <w:ind w:firstLine="0"/>
              <w:jc w:val="both"/>
              <w:rPr>
                <w:rStyle w:val="FontStyle488"/>
                <w:color w:val="FF0000"/>
                <w:sz w:val="24"/>
              </w:rPr>
            </w:pPr>
          </w:p>
        </w:tc>
        <w:tc>
          <w:tcPr>
            <w:tcW w:w="1947" w:type="dxa"/>
          </w:tcPr>
          <w:p w:rsidR="005A4E7B" w:rsidRDefault="005A4E7B" w:rsidP="00D17DCF">
            <w:pPr>
              <w:jc w:val="center"/>
              <w:rPr>
                <w:rFonts w:ascii="Times New Roman" w:cs="Times New Roman"/>
                <w:color w:val="FF0000"/>
              </w:rPr>
            </w:pPr>
          </w:p>
          <w:p w:rsidR="005A4E7B" w:rsidRPr="00076F60" w:rsidRDefault="005A4E7B" w:rsidP="00D17DCF">
            <w:pPr>
              <w:jc w:val="center"/>
              <w:rPr>
                <w:rFonts w:ascii="Times New Roman" w:cs="Times New Roman"/>
                <w:color w:val="auto"/>
              </w:rPr>
            </w:pPr>
            <w:r w:rsidRPr="00076F60">
              <w:rPr>
                <w:rFonts w:ascii="Times New Roman" w:cs="Times New Roman"/>
                <w:color w:val="auto"/>
              </w:rPr>
              <w:t>4</w:t>
            </w:r>
          </w:p>
        </w:tc>
        <w:tc>
          <w:tcPr>
            <w:tcW w:w="1381" w:type="dxa"/>
          </w:tcPr>
          <w:p w:rsidR="005A4E7B" w:rsidRPr="00920659" w:rsidRDefault="005A4E7B" w:rsidP="00D17DCF">
            <w:pPr>
              <w:jc w:val="center"/>
              <w:rPr>
                <w:rFonts w:ascii="Times New Roman" w:cs="Times New Roman"/>
                <w:color w:val="auto"/>
              </w:rPr>
            </w:pPr>
            <w:r w:rsidRPr="00920659">
              <w:rPr>
                <w:rFonts w:ascii="Times New Roman" w:cs="Times New Roman"/>
                <w:color w:val="auto"/>
              </w:rPr>
              <w:t>2</w:t>
            </w:r>
          </w:p>
        </w:tc>
      </w:tr>
      <w:tr w:rsidR="005A4E7B" w:rsidRPr="00511BB8" w:rsidTr="00D17DCF">
        <w:trPr>
          <w:trHeight w:val="619"/>
        </w:trPr>
        <w:tc>
          <w:tcPr>
            <w:tcW w:w="3608" w:type="dxa"/>
            <w:gridSpan w:val="2"/>
            <w:vMerge/>
          </w:tcPr>
          <w:p w:rsidR="005A4E7B" w:rsidRPr="00511BB8" w:rsidRDefault="005A4E7B" w:rsidP="00D17DCF">
            <w:pPr>
              <w:jc w:val="both"/>
              <w:rPr>
                <w:rStyle w:val="FontStyle496"/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07" w:type="dxa"/>
          </w:tcPr>
          <w:p w:rsidR="005A4E7B" w:rsidRPr="00233F34" w:rsidRDefault="005A4E7B" w:rsidP="00D17DCF">
            <w:pPr>
              <w:pStyle w:val="Style29"/>
              <w:tabs>
                <w:tab w:val="left" w:pos="634"/>
              </w:tabs>
              <w:spacing w:line="240" w:lineRule="auto"/>
              <w:ind w:firstLine="0"/>
              <w:jc w:val="both"/>
              <w:rPr>
                <w:rStyle w:val="FontStyle488"/>
                <w:b/>
                <w:sz w:val="24"/>
              </w:rPr>
            </w:pPr>
            <w:r w:rsidRPr="00233F34">
              <w:rPr>
                <w:rStyle w:val="FontStyle488"/>
                <w:b/>
                <w:sz w:val="24"/>
              </w:rPr>
              <w:t>Практическ</w:t>
            </w:r>
            <w:r>
              <w:rPr>
                <w:rStyle w:val="FontStyle488"/>
                <w:b/>
                <w:sz w:val="24"/>
              </w:rPr>
              <w:t>ое</w:t>
            </w:r>
            <w:r w:rsidRPr="00233F34">
              <w:rPr>
                <w:rStyle w:val="FontStyle488"/>
                <w:b/>
                <w:sz w:val="24"/>
              </w:rPr>
              <w:t xml:space="preserve"> заняти</w:t>
            </w:r>
            <w:r>
              <w:rPr>
                <w:rStyle w:val="FontStyle488"/>
                <w:b/>
                <w:sz w:val="24"/>
              </w:rPr>
              <w:t>е</w:t>
            </w:r>
            <w:r w:rsidRPr="00233F34">
              <w:rPr>
                <w:rStyle w:val="FontStyle488"/>
                <w:b/>
                <w:sz w:val="24"/>
              </w:rPr>
              <w:t xml:space="preserve"> </w:t>
            </w:r>
          </w:p>
          <w:p w:rsidR="005A4E7B" w:rsidRPr="00233F34" w:rsidRDefault="005A4E7B" w:rsidP="00D17DCF">
            <w:pPr>
              <w:pStyle w:val="Style29"/>
              <w:tabs>
                <w:tab w:val="left" w:pos="634"/>
              </w:tabs>
              <w:spacing w:line="240" w:lineRule="auto"/>
              <w:ind w:firstLine="0"/>
              <w:jc w:val="both"/>
              <w:rPr>
                <w:rStyle w:val="FontStyle488"/>
                <w:sz w:val="24"/>
              </w:rPr>
            </w:pPr>
            <w:r w:rsidRPr="00233F34">
              <w:rPr>
                <w:rStyle w:val="FontStyle488"/>
                <w:b/>
                <w:sz w:val="24"/>
              </w:rPr>
              <w:t>№ 1</w:t>
            </w:r>
            <w:r>
              <w:rPr>
                <w:rStyle w:val="FontStyle488"/>
                <w:b/>
                <w:sz w:val="24"/>
              </w:rPr>
              <w:t>1</w:t>
            </w:r>
            <w:r w:rsidRPr="00233F34">
              <w:rPr>
                <w:rStyle w:val="FontStyle488"/>
                <w:b/>
                <w:sz w:val="24"/>
              </w:rPr>
              <w:t xml:space="preserve"> </w:t>
            </w:r>
            <w:r w:rsidRPr="00233F34">
              <w:rPr>
                <w:rStyle w:val="FontStyle488"/>
                <w:sz w:val="24"/>
              </w:rPr>
              <w:t xml:space="preserve">Определение полномочий должностных лиц </w:t>
            </w:r>
            <w:proofErr w:type="gramStart"/>
            <w:r w:rsidRPr="00233F34">
              <w:rPr>
                <w:rStyle w:val="FontStyle488"/>
                <w:sz w:val="24"/>
              </w:rPr>
              <w:t>в</w:t>
            </w:r>
            <w:proofErr w:type="gramEnd"/>
            <w:r w:rsidRPr="00233F34">
              <w:rPr>
                <w:rStyle w:val="FontStyle488"/>
                <w:sz w:val="24"/>
              </w:rPr>
              <w:t xml:space="preserve"> ОРД</w:t>
            </w:r>
          </w:p>
        </w:tc>
        <w:tc>
          <w:tcPr>
            <w:tcW w:w="1947" w:type="dxa"/>
          </w:tcPr>
          <w:p w:rsidR="005A4E7B" w:rsidRPr="00233F34" w:rsidRDefault="005A4E7B" w:rsidP="00D17DCF">
            <w:pPr>
              <w:jc w:val="center"/>
              <w:rPr>
                <w:rFonts w:ascii="Times New Roman" w:cs="Times New Roman"/>
                <w:color w:val="auto"/>
              </w:rPr>
            </w:pPr>
          </w:p>
          <w:p w:rsidR="005A4E7B" w:rsidRPr="00233F34" w:rsidRDefault="005A4E7B" w:rsidP="00D17DCF">
            <w:pPr>
              <w:jc w:val="center"/>
              <w:rPr>
                <w:rFonts w:ascii="Times New Roman" w:cs="Times New Roman"/>
                <w:color w:val="auto"/>
              </w:rPr>
            </w:pPr>
            <w:r w:rsidRPr="00233F34">
              <w:rPr>
                <w:rFonts w:ascii="Times New Roman" w:cs="Times New Roman"/>
                <w:color w:val="auto"/>
              </w:rPr>
              <w:t>2</w:t>
            </w:r>
          </w:p>
        </w:tc>
        <w:tc>
          <w:tcPr>
            <w:tcW w:w="1381" w:type="dxa"/>
          </w:tcPr>
          <w:p w:rsidR="005A4E7B" w:rsidRPr="00511BB8" w:rsidRDefault="005A4E7B" w:rsidP="00D17DCF">
            <w:pPr>
              <w:jc w:val="center"/>
              <w:rPr>
                <w:rFonts w:ascii="Times New Roman" w:cs="Times New Roman"/>
                <w:color w:val="FF0000"/>
              </w:rPr>
            </w:pPr>
          </w:p>
        </w:tc>
      </w:tr>
      <w:tr w:rsidR="005A4E7B" w:rsidRPr="00511BB8" w:rsidTr="00D17DCF">
        <w:trPr>
          <w:trHeight w:val="858"/>
        </w:trPr>
        <w:tc>
          <w:tcPr>
            <w:tcW w:w="3608" w:type="dxa"/>
            <w:gridSpan w:val="2"/>
          </w:tcPr>
          <w:p w:rsidR="005A4E7B" w:rsidRPr="00511BB8" w:rsidRDefault="005A4E7B" w:rsidP="00D17DCF">
            <w:pPr>
              <w:jc w:val="both"/>
              <w:rPr>
                <w:rStyle w:val="FontStyle496"/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07" w:type="dxa"/>
          </w:tcPr>
          <w:p w:rsidR="005A4E7B" w:rsidRPr="00920659" w:rsidRDefault="005A4E7B" w:rsidP="00D17DCF">
            <w:pPr>
              <w:pStyle w:val="Style20"/>
              <w:tabs>
                <w:tab w:val="left" w:pos="634"/>
                <w:tab w:val="left" w:leader="dot" w:pos="5818"/>
              </w:tabs>
              <w:jc w:val="both"/>
              <w:rPr>
                <w:rFonts w:ascii="Times New Roman" w:hAnsi="Times New Roman"/>
                <w:b/>
              </w:rPr>
            </w:pPr>
            <w:r w:rsidRPr="00920659">
              <w:rPr>
                <w:rFonts w:ascii="Times New Roman" w:hAnsi="Times New Roman"/>
                <w:b/>
              </w:rPr>
              <w:t xml:space="preserve">Самостоятельная работа </w:t>
            </w:r>
            <w:proofErr w:type="gramStart"/>
            <w:r w:rsidRPr="00920659">
              <w:rPr>
                <w:rFonts w:ascii="Times New Roman" w:hAnsi="Times New Roman"/>
                <w:b/>
              </w:rPr>
              <w:t>обучающихся</w:t>
            </w:r>
            <w:proofErr w:type="gramEnd"/>
            <w:r w:rsidRPr="00920659">
              <w:rPr>
                <w:rFonts w:ascii="Times New Roman" w:hAnsi="Times New Roman"/>
                <w:b/>
              </w:rPr>
              <w:t xml:space="preserve">: </w:t>
            </w:r>
          </w:p>
          <w:p w:rsidR="005A4E7B" w:rsidRPr="00920659" w:rsidRDefault="005A4E7B" w:rsidP="00D17DCF">
            <w:pPr>
              <w:pStyle w:val="30"/>
              <w:keepNext/>
              <w:keepLines/>
              <w:spacing w:after="0" w:line="240" w:lineRule="auto"/>
              <w:rPr>
                <w:rStyle w:val="FontStyle488"/>
                <w:b w:val="0"/>
                <w:sz w:val="27"/>
              </w:rPr>
            </w:pPr>
            <w:r w:rsidRPr="00920659">
              <w:rPr>
                <w:bCs w:val="0"/>
                <w:sz w:val="24"/>
                <w:szCs w:val="24"/>
              </w:rPr>
              <w:t>Подготовить реферат на тему:</w:t>
            </w:r>
            <w:r w:rsidRPr="00920659">
              <w:rPr>
                <w:sz w:val="24"/>
                <w:szCs w:val="24"/>
              </w:rPr>
              <w:t xml:space="preserve"> </w:t>
            </w:r>
            <w:r w:rsidRPr="00920659">
              <w:rPr>
                <w:b w:val="0"/>
                <w:sz w:val="24"/>
                <w:szCs w:val="24"/>
              </w:rPr>
              <w:t>Должностные лица органов, осуществляющих оперативно-розыскную деятельность.</w:t>
            </w:r>
          </w:p>
        </w:tc>
        <w:tc>
          <w:tcPr>
            <w:tcW w:w="1947" w:type="dxa"/>
          </w:tcPr>
          <w:p w:rsidR="005A4E7B" w:rsidRPr="00920659" w:rsidRDefault="005A4E7B" w:rsidP="00D17DCF">
            <w:pPr>
              <w:jc w:val="center"/>
              <w:rPr>
                <w:rFonts w:ascii="Times New Roman" w:cs="Times New Roman"/>
                <w:color w:val="auto"/>
              </w:rPr>
            </w:pPr>
            <w:r w:rsidRPr="00920659">
              <w:rPr>
                <w:rFonts w:ascii="Times New Roman" w:cs="Times New Roman"/>
                <w:color w:val="auto"/>
              </w:rPr>
              <w:t>4</w:t>
            </w:r>
          </w:p>
        </w:tc>
        <w:tc>
          <w:tcPr>
            <w:tcW w:w="1381" w:type="dxa"/>
          </w:tcPr>
          <w:p w:rsidR="005A4E7B" w:rsidRPr="00511BB8" w:rsidRDefault="005A4E7B" w:rsidP="00D17DCF">
            <w:pPr>
              <w:jc w:val="center"/>
              <w:rPr>
                <w:rFonts w:ascii="Times New Roman" w:cs="Times New Roman"/>
                <w:color w:val="FF0000"/>
              </w:rPr>
            </w:pPr>
          </w:p>
        </w:tc>
      </w:tr>
      <w:tr w:rsidR="005A4E7B" w:rsidRPr="00511BB8" w:rsidTr="00D17DCF">
        <w:trPr>
          <w:trHeight w:val="1121"/>
        </w:trPr>
        <w:tc>
          <w:tcPr>
            <w:tcW w:w="3608" w:type="dxa"/>
            <w:gridSpan w:val="2"/>
            <w:vMerge w:val="restart"/>
          </w:tcPr>
          <w:p w:rsidR="005A4E7B" w:rsidRPr="00920659" w:rsidRDefault="005A4E7B" w:rsidP="00D17DCF">
            <w:pPr>
              <w:jc w:val="both"/>
              <w:rPr>
                <w:rStyle w:val="FontStyle496"/>
                <w:rFonts w:ascii="Times New Roman" w:hAnsi="Times New Roman" w:cs="Times New Roman"/>
                <w:bCs/>
                <w:color w:val="auto"/>
              </w:rPr>
            </w:pPr>
            <w:r w:rsidRPr="00920659">
              <w:rPr>
                <w:rStyle w:val="FontStyle496"/>
                <w:rFonts w:ascii="Times New Roman" w:hAnsi="Times New Roman" w:cs="Times New Roman"/>
                <w:bCs/>
                <w:color w:val="auto"/>
              </w:rPr>
              <w:lastRenderedPageBreak/>
              <w:t xml:space="preserve">ТЕМА 6. </w:t>
            </w:r>
          </w:p>
          <w:p w:rsidR="005A4E7B" w:rsidRPr="00511BB8" w:rsidRDefault="005A4E7B" w:rsidP="00D17DCF">
            <w:pPr>
              <w:jc w:val="both"/>
              <w:rPr>
                <w:rFonts w:ascii="Times New Roman" w:cs="Times New Roman"/>
                <w:b/>
                <w:bCs/>
                <w:color w:val="FF0000"/>
              </w:rPr>
            </w:pPr>
            <w:r w:rsidRPr="00920659">
              <w:rPr>
                <w:rFonts w:ascii="Times New Roman" w:cs="Times New Roman"/>
                <w:b/>
                <w:color w:val="auto"/>
              </w:rPr>
              <w:t>Лица, защищаемые в оперативно-розыскной деятельности</w:t>
            </w:r>
            <w:r>
              <w:rPr>
                <w:rFonts w:ascii="Times New Roman" w:cs="Times New Roman"/>
                <w:b/>
                <w:color w:val="FF0000"/>
              </w:rPr>
              <w:t xml:space="preserve"> </w:t>
            </w:r>
            <w:proofErr w:type="gramStart"/>
            <w:r>
              <w:rPr>
                <w:rFonts w:ascii="Times New Roman" w:cs="Times New Roman"/>
                <w:b/>
                <w:color w:val="FF0000"/>
              </w:rPr>
              <w:t>З</w:t>
            </w:r>
            <w:proofErr w:type="gramEnd"/>
            <w:r>
              <w:rPr>
                <w:rFonts w:ascii="Times New Roman" w:cs="Times New Roman"/>
                <w:b/>
                <w:color w:val="FF0000"/>
              </w:rPr>
              <w:t xml:space="preserve"> 3</w:t>
            </w:r>
          </w:p>
        </w:tc>
        <w:tc>
          <w:tcPr>
            <w:tcW w:w="8407" w:type="dxa"/>
          </w:tcPr>
          <w:p w:rsidR="005A4E7B" w:rsidRPr="00920659" w:rsidRDefault="005A4E7B" w:rsidP="00D17DCF">
            <w:pPr>
              <w:pStyle w:val="Style29"/>
              <w:tabs>
                <w:tab w:val="left" w:pos="634"/>
              </w:tabs>
              <w:spacing w:line="240" w:lineRule="auto"/>
              <w:ind w:firstLine="0"/>
              <w:jc w:val="both"/>
              <w:rPr>
                <w:rStyle w:val="FontStyle488"/>
                <w:sz w:val="24"/>
              </w:rPr>
            </w:pPr>
            <w:r w:rsidRPr="00920659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  <w:r w:rsidRPr="00920659">
              <w:rPr>
                <w:rStyle w:val="FontStyle488"/>
                <w:sz w:val="24"/>
              </w:rPr>
              <w:t xml:space="preserve"> </w:t>
            </w:r>
          </w:p>
          <w:p w:rsidR="005A4E7B" w:rsidRPr="00920659" w:rsidRDefault="005A4E7B" w:rsidP="00D17DCF">
            <w:pPr>
              <w:rPr>
                <w:rStyle w:val="FontStyle488"/>
                <w:color w:val="auto"/>
                <w:sz w:val="24"/>
              </w:rPr>
            </w:pPr>
            <w:r w:rsidRPr="00920659">
              <w:rPr>
                <w:rFonts w:ascii="Times New Roman" w:cs="Times New Roman"/>
                <w:color w:val="auto"/>
              </w:rPr>
              <w:t xml:space="preserve">Понятие «защищаемого лица» в оперативно-розыскной деятельности. Виды защищаемых лиц. Лица, защищаемые в силу прямого указания закона. Права, обязанности и гарантии защищаемых лиц. </w:t>
            </w:r>
          </w:p>
        </w:tc>
        <w:tc>
          <w:tcPr>
            <w:tcW w:w="1947" w:type="dxa"/>
          </w:tcPr>
          <w:p w:rsidR="005A4E7B" w:rsidRPr="00920659" w:rsidRDefault="005A4E7B" w:rsidP="00D17DCF">
            <w:pPr>
              <w:jc w:val="center"/>
              <w:rPr>
                <w:rFonts w:ascii="Times New Roman" w:cs="Times New Roman"/>
                <w:color w:val="auto"/>
              </w:rPr>
            </w:pPr>
            <w:r w:rsidRPr="00920659">
              <w:rPr>
                <w:rFonts w:ascii="Times New Roman" w:cs="Times New Roman"/>
                <w:color w:val="auto"/>
              </w:rPr>
              <w:t>2</w:t>
            </w:r>
          </w:p>
        </w:tc>
        <w:tc>
          <w:tcPr>
            <w:tcW w:w="1381" w:type="dxa"/>
          </w:tcPr>
          <w:p w:rsidR="005A4E7B" w:rsidRPr="00920659" w:rsidRDefault="005A4E7B" w:rsidP="00D17DCF">
            <w:pPr>
              <w:jc w:val="center"/>
              <w:rPr>
                <w:rFonts w:ascii="Times New Roman" w:cs="Times New Roman"/>
                <w:color w:val="auto"/>
              </w:rPr>
            </w:pPr>
            <w:r w:rsidRPr="00920659">
              <w:rPr>
                <w:rFonts w:ascii="Times New Roman" w:cs="Times New Roman"/>
                <w:color w:val="auto"/>
              </w:rPr>
              <w:t>1</w:t>
            </w:r>
          </w:p>
        </w:tc>
      </w:tr>
      <w:tr w:rsidR="005A4E7B" w:rsidRPr="00511BB8" w:rsidTr="00D17DCF">
        <w:trPr>
          <w:trHeight w:val="541"/>
        </w:trPr>
        <w:tc>
          <w:tcPr>
            <w:tcW w:w="3608" w:type="dxa"/>
            <w:gridSpan w:val="2"/>
            <w:vMerge/>
          </w:tcPr>
          <w:p w:rsidR="005A4E7B" w:rsidRPr="00511BB8" w:rsidRDefault="005A4E7B" w:rsidP="00D17DCF">
            <w:pPr>
              <w:jc w:val="both"/>
              <w:rPr>
                <w:rStyle w:val="FontStyle496"/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07" w:type="dxa"/>
          </w:tcPr>
          <w:p w:rsidR="005A4E7B" w:rsidRPr="00920659" w:rsidRDefault="005A4E7B" w:rsidP="00D17DCF">
            <w:pPr>
              <w:pStyle w:val="Style20"/>
              <w:tabs>
                <w:tab w:val="left" w:pos="634"/>
                <w:tab w:val="left" w:leader="dot" w:pos="5818"/>
              </w:tabs>
              <w:jc w:val="both"/>
              <w:rPr>
                <w:rStyle w:val="FontStyle488"/>
                <w:b/>
                <w:sz w:val="24"/>
              </w:rPr>
            </w:pPr>
            <w:r w:rsidRPr="00920659">
              <w:rPr>
                <w:rStyle w:val="FontStyle488"/>
                <w:b/>
                <w:sz w:val="24"/>
              </w:rPr>
              <w:t xml:space="preserve">Практическое занятие </w:t>
            </w:r>
          </w:p>
          <w:p w:rsidR="005A4E7B" w:rsidRPr="00920659" w:rsidRDefault="005A4E7B" w:rsidP="00D17DCF">
            <w:pPr>
              <w:pStyle w:val="Style29"/>
              <w:tabs>
                <w:tab w:val="left" w:pos="634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</w:rPr>
            </w:pPr>
            <w:r>
              <w:rPr>
                <w:rStyle w:val="FontStyle488"/>
                <w:b/>
                <w:sz w:val="24"/>
              </w:rPr>
              <w:t>№ 12</w:t>
            </w:r>
            <w:r w:rsidRPr="00920659">
              <w:rPr>
                <w:rStyle w:val="FontStyle488"/>
                <w:b/>
                <w:sz w:val="24"/>
              </w:rPr>
              <w:t xml:space="preserve">  </w:t>
            </w:r>
            <w:r w:rsidRPr="00920659">
              <w:rPr>
                <w:rStyle w:val="FontStyle488"/>
                <w:sz w:val="24"/>
              </w:rPr>
              <w:t xml:space="preserve"> Определение защиты лиц в оперативно-розыскной деятельности</w:t>
            </w:r>
          </w:p>
        </w:tc>
        <w:tc>
          <w:tcPr>
            <w:tcW w:w="1947" w:type="dxa"/>
          </w:tcPr>
          <w:p w:rsidR="005A4E7B" w:rsidRPr="00920659" w:rsidRDefault="005A4E7B" w:rsidP="00D17DCF">
            <w:pPr>
              <w:jc w:val="center"/>
              <w:rPr>
                <w:rFonts w:ascii="Times New Roman" w:cs="Times New Roman"/>
                <w:color w:val="auto"/>
              </w:rPr>
            </w:pPr>
          </w:p>
          <w:p w:rsidR="005A4E7B" w:rsidRPr="00920659" w:rsidRDefault="005A4E7B" w:rsidP="00D17DCF">
            <w:pPr>
              <w:jc w:val="center"/>
              <w:rPr>
                <w:rFonts w:ascii="Times New Roman" w:cs="Times New Roman"/>
                <w:color w:val="auto"/>
              </w:rPr>
            </w:pPr>
            <w:r w:rsidRPr="00920659">
              <w:rPr>
                <w:rFonts w:ascii="Times New Roman" w:cs="Times New Roman"/>
                <w:color w:val="auto"/>
              </w:rPr>
              <w:t>2</w:t>
            </w:r>
          </w:p>
        </w:tc>
        <w:tc>
          <w:tcPr>
            <w:tcW w:w="1381" w:type="dxa"/>
          </w:tcPr>
          <w:p w:rsidR="005A4E7B" w:rsidRPr="00920659" w:rsidRDefault="005A4E7B" w:rsidP="00D17DCF">
            <w:pPr>
              <w:jc w:val="center"/>
              <w:rPr>
                <w:rFonts w:ascii="Times New Roman" w:cs="Times New Roman"/>
                <w:color w:val="auto"/>
              </w:rPr>
            </w:pPr>
          </w:p>
        </w:tc>
      </w:tr>
      <w:tr w:rsidR="005A4E7B" w:rsidRPr="00511BB8" w:rsidTr="00D17DCF">
        <w:trPr>
          <w:trHeight w:val="415"/>
        </w:trPr>
        <w:tc>
          <w:tcPr>
            <w:tcW w:w="3608" w:type="dxa"/>
            <w:gridSpan w:val="2"/>
            <w:vMerge w:val="restart"/>
          </w:tcPr>
          <w:p w:rsidR="005A4E7B" w:rsidRPr="00920659" w:rsidRDefault="005A4E7B" w:rsidP="00D17DCF">
            <w:pPr>
              <w:jc w:val="both"/>
              <w:rPr>
                <w:rStyle w:val="FontStyle496"/>
                <w:rFonts w:ascii="Times New Roman" w:hAnsi="Times New Roman" w:cs="Times New Roman"/>
                <w:bCs/>
                <w:color w:val="auto"/>
              </w:rPr>
            </w:pPr>
            <w:r w:rsidRPr="00920659">
              <w:rPr>
                <w:rStyle w:val="FontStyle496"/>
                <w:rFonts w:ascii="Times New Roman" w:hAnsi="Times New Roman" w:cs="Times New Roman"/>
                <w:bCs/>
                <w:color w:val="auto"/>
              </w:rPr>
              <w:t xml:space="preserve">ТЕМА  7. </w:t>
            </w:r>
          </w:p>
          <w:p w:rsidR="005A4E7B" w:rsidRPr="00920659" w:rsidRDefault="005A4E7B" w:rsidP="00D17DCF">
            <w:pPr>
              <w:jc w:val="both"/>
              <w:rPr>
                <w:rFonts w:ascii="Times New Roman" w:cs="Times New Roman"/>
                <w:b/>
                <w:bCs/>
                <w:color w:val="auto"/>
              </w:rPr>
            </w:pPr>
            <w:r w:rsidRPr="00920659">
              <w:rPr>
                <w:rFonts w:ascii="Times New Roman" w:cs="Times New Roman"/>
                <w:b/>
                <w:color w:val="auto"/>
              </w:rPr>
              <w:t>Использование результатов оперативно-розыскной деятельности</w:t>
            </w:r>
            <w:r>
              <w:rPr>
                <w:rFonts w:ascii="Times New Roman" w:cs="Times New Roman"/>
                <w:b/>
                <w:color w:val="FF0000"/>
              </w:rPr>
              <w:t xml:space="preserve"> </w:t>
            </w:r>
            <w:proofErr w:type="gramStart"/>
            <w:r>
              <w:rPr>
                <w:rFonts w:ascii="Times New Roman" w:cs="Times New Roman"/>
                <w:b/>
                <w:color w:val="FF0000"/>
              </w:rPr>
              <w:t>З</w:t>
            </w:r>
            <w:proofErr w:type="gramEnd"/>
            <w:r>
              <w:rPr>
                <w:rFonts w:ascii="Times New Roman" w:cs="Times New Roman"/>
                <w:b/>
                <w:color w:val="FF0000"/>
              </w:rPr>
              <w:t xml:space="preserve"> 2</w:t>
            </w:r>
          </w:p>
        </w:tc>
        <w:tc>
          <w:tcPr>
            <w:tcW w:w="8407" w:type="dxa"/>
          </w:tcPr>
          <w:p w:rsidR="005A4E7B" w:rsidRPr="00920659" w:rsidRDefault="005A4E7B" w:rsidP="00D17DCF">
            <w:pPr>
              <w:pStyle w:val="Style11"/>
              <w:spacing w:line="240" w:lineRule="auto"/>
              <w:rPr>
                <w:rStyle w:val="FontStyle488"/>
                <w:sz w:val="24"/>
              </w:rPr>
            </w:pPr>
            <w:r w:rsidRPr="00920659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  <w:r w:rsidRPr="00920659">
              <w:rPr>
                <w:rStyle w:val="FontStyle488"/>
                <w:sz w:val="24"/>
              </w:rPr>
              <w:t xml:space="preserve">  </w:t>
            </w:r>
          </w:p>
          <w:p w:rsidR="005A4E7B" w:rsidRPr="00920659" w:rsidRDefault="005A4E7B" w:rsidP="00D17DCF">
            <w:pPr>
              <w:rPr>
                <w:rStyle w:val="FontStyle488"/>
                <w:color w:val="auto"/>
                <w:sz w:val="24"/>
              </w:rPr>
            </w:pPr>
            <w:r w:rsidRPr="00920659">
              <w:rPr>
                <w:rFonts w:ascii="Times New Roman" w:cs="Times New Roman"/>
                <w:color w:val="auto"/>
              </w:rPr>
              <w:t>Понятие «результат ОРД». Основные направления использования результатов ОРД. Реализация результатов ОРД. Предоставление результатов ОРД в уголовный процесс. Использование результатов ОРД для возбуждения уголовного дела. Использование результатов ОРД для определения тактики         процессуальных действий. Использование результатов ОРД в доказывании.</w:t>
            </w:r>
          </w:p>
        </w:tc>
        <w:tc>
          <w:tcPr>
            <w:tcW w:w="1947" w:type="dxa"/>
          </w:tcPr>
          <w:p w:rsidR="005A4E7B" w:rsidRPr="00920659" w:rsidRDefault="005A4E7B" w:rsidP="00D17DCF">
            <w:pPr>
              <w:jc w:val="center"/>
              <w:rPr>
                <w:rFonts w:ascii="Times New Roman" w:cs="Times New Roman"/>
                <w:color w:val="auto"/>
              </w:rPr>
            </w:pPr>
            <w:r w:rsidRPr="00920659">
              <w:rPr>
                <w:rFonts w:ascii="Times New Roman" w:cs="Times New Roman"/>
                <w:color w:val="auto"/>
              </w:rPr>
              <w:t>4</w:t>
            </w:r>
          </w:p>
        </w:tc>
        <w:tc>
          <w:tcPr>
            <w:tcW w:w="1381" w:type="dxa"/>
          </w:tcPr>
          <w:p w:rsidR="005A4E7B" w:rsidRPr="00920659" w:rsidRDefault="005A4E7B" w:rsidP="00D17DCF">
            <w:pPr>
              <w:jc w:val="center"/>
              <w:rPr>
                <w:rFonts w:ascii="Times New Roman" w:cs="Times New Roman"/>
                <w:color w:val="auto"/>
              </w:rPr>
            </w:pPr>
            <w:r w:rsidRPr="00920659">
              <w:rPr>
                <w:rFonts w:ascii="Times New Roman" w:cs="Times New Roman"/>
                <w:color w:val="auto"/>
              </w:rPr>
              <w:t>2</w:t>
            </w:r>
          </w:p>
        </w:tc>
      </w:tr>
      <w:tr w:rsidR="005A4E7B" w:rsidRPr="00511BB8" w:rsidTr="00D17DCF">
        <w:trPr>
          <w:trHeight w:val="655"/>
        </w:trPr>
        <w:tc>
          <w:tcPr>
            <w:tcW w:w="3608" w:type="dxa"/>
            <w:gridSpan w:val="2"/>
            <w:vMerge/>
          </w:tcPr>
          <w:p w:rsidR="005A4E7B" w:rsidRPr="00511BB8" w:rsidRDefault="005A4E7B" w:rsidP="00D17DCF">
            <w:pPr>
              <w:jc w:val="both"/>
              <w:rPr>
                <w:rStyle w:val="FontStyle496"/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07" w:type="dxa"/>
          </w:tcPr>
          <w:p w:rsidR="005A4E7B" w:rsidRPr="00A347AB" w:rsidRDefault="005A4E7B" w:rsidP="00D17DCF">
            <w:pPr>
              <w:pStyle w:val="Style20"/>
              <w:tabs>
                <w:tab w:val="left" w:leader="dot" w:pos="5818"/>
              </w:tabs>
              <w:jc w:val="both"/>
              <w:rPr>
                <w:rStyle w:val="FontStyle488"/>
                <w:b/>
                <w:sz w:val="24"/>
              </w:rPr>
            </w:pPr>
            <w:r w:rsidRPr="00A347AB">
              <w:rPr>
                <w:rStyle w:val="FontStyle488"/>
                <w:b/>
                <w:sz w:val="24"/>
              </w:rPr>
              <w:t>Практическ</w:t>
            </w:r>
            <w:r>
              <w:rPr>
                <w:rStyle w:val="FontStyle488"/>
                <w:b/>
                <w:sz w:val="24"/>
              </w:rPr>
              <w:t>и</w:t>
            </w:r>
            <w:r w:rsidRPr="00A347AB">
              <w:rPr>
                <w:rStyle w:val="FontStyle488"/>
                <w:b/>
                <w:sz w:val="24"/>
              </w:rPr>
              <w:t>е заняти</w:t>
            </w:r>
            <w:r>
              <w:rPr>
                <w:rStyle w:val="FontStyle488"/>
                <w:b/>
                <w:sz w:val="24"/>
              </w:rPr>
              <w:t>я</w:t>
            </w:r>
            <w:r w:rsidRPr="00A347AB">
              <w:rPr>
                <w:rStyle w:val="FontStyle488"/>
                <w:b/>
                <w:sz w:val="24"/>
              </w:rPr>
              <w:t xml:space="preserve"> </w:t>
            </w:r>
          </w:p>
          <w:p w:rsidR="005A4E7B" w:rsidRPr="00A347AB" w:rsidRDefault="005A4E7B" w:rsidP="00D17DCF">
            <w:pPr>
              <w:pStyle w:val="Style20"/>
              <w:tabs>
                <w:tab w:val="left" w:leader="dot" w:pos="5818"/>
              </w:tabs>
              <w:jc w:val="both"/>
              <w:rPr>
                <w:rStyle w:val="FontStyle488"/>
                <w:b/>
                <w:sz w:val="24"/>
              </w:rPr>
            </w:pPr>
            <w:r w:rsidRPr="00A347AB">
              <w:rPr>
                <w:rStyle w:val="FontStyle488"/>
                <w:b/>
                <w:sz w:val="24"/>
              </w:rPr>
              <w:t>№ 1</w:t>
            </w:r>
            <w:r>
              <w:rPr>
                <w:rStyle w:val="FontStyle488"/>
                <w:b/>
                <w:sz w:val="24"/>
              </w:rPr>
              <w:t>3</w:t>
            </w:r>
            <w:r w:rsidRPr="00A347AB">
              <w:rPr>
                <w:rStyle w:val="FontStyle488"/>
                <w:b/>
                <w:sz w:val="24"/>
              </w:rPr>
              <w:t xml:space="preserve"> </w:t>
            </w:r>
            <w:r w:rsidRPr="00A347AB">
              <w:rPr>
                <w:rStyle w:val="FontStyle488"/>
                <w:sz w:val="24"/>
              </w:rPr>
              <w:t>Реализация результатов оперативно-розыскной деятельности</w:t>
            </w:r>
          </w:p>
          <w:p w:rsidR="005A4E7B" w:rsidRPr="00A347AB" w:rsidRDefault="005A4E7B" w:rsidP="00D17DCF">
            <w:pPr>
              <w:shd w:val="clear" w:color="auto" w:fill="FFFFFF"/>
              <w:rPr>
                <w:rFonts w:ascii="Times New Roman" w:cs="Times New Roman"/>
                <w:b/>
                <w:color w:val="auto"/>
              </w:rPr>
            </w:pPr>
            <w:r w:rsidRPr="00A347AB">
              <w:rPr>
                <w:rStyle w:val="FontStyle488"/>
                <w:b/>
                <w:color w:val="auto"/>
                <w:sz w:val="24"/>
              </w:rPr>
              <w:t>№ 1</w:t>
            </w:r>
            <w:r>
              <w:rPr>
                <w:rStyle w:val="FontStyle488"/>
                <w:b/>
                <w:color w:val="auto"/>
                <w:sz w:val="24"/>
              </w:rPr>
              <w:t>4</w:t>
            </w:r>
            <w:r w:rsidRPr="00A347AB">
              <w:rPr>
                <w:rFonts w:ascii="inherit" w:hAnsi="inherit" w:cs="Arial"/>
                <w:color w:val="auto"/>
              </w:rPr>
              <w:t xml:space="preserve"> </w:t>
            </w:r>
            <w:r>
              <w:rPr>
                <w:rFonts w:ascii="inherit" w:hAnsi="inherit" w:cs="Arial"/>
                <w:color w:val="auto"/>
              </w:rPr>
              <w:t>Характеристика</w:t>
            </w:r>
            <w:r w:rsidRPr="00A347AB">
              <w:rPr>
                <w:rFonts w:ascii="inherit" w:hAnsi="inherit" w:cs="Arial"/>
                <w:color w:val="auto"/>
              </w:rPr>
              <w:t xml:space="preserve"> оперативно-розыскной профилактики преступлений</w:t>
            </w:r>
          </w:p>
          <w:p w:rsidR="005A4E7B" w:rsidRDefault="005A4E7B" w:rsidP="00D17DCF">
            <w:pPr>
              <w:pStyle w:val="Style20"/>
              <w:tabs>
                <w:tab w:val="left" w:leader="dot" w:pos="5818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4B63A1"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</w:rPr>
              <w:t xml:space="preserve">15 </w:t>
            </w:r>
            <w:r w:rsidRPr="004B63A1">
              <w:rPr>
                <w:rFonts w:ascii="Times New Roman" w:hAnsi="Times New Roman"/>
              </w:rPr>
              <w:t xml:space="preserve">Характеристика </w:t>
            </w:r>
            <w:r>
              <w:rPr>
                <w:rFonts w:ascii="Times New Roman" w:hAnsi="Times New Roman"/>
              </w:rPr>
              <w:t>п</w:t>
            </w:r>
            <w:r w:rsidRPr="004B63A1">
              <w:rPr>
                <w:rFonts w:ascii="Times New Roman" w:hAnsi="Times New Roman"/>
                <w:color w:val="000000"/>
              </w:rPr>
              <w:t>равово</w:t>
            </w:r>
            <w:r>
              <w:rPr>
                <w:rFonts w:ascii="Times New Roman" w:hAnsi="Times New Roman"/>
                <w:color w:val="000000"/>
              </w:rPr>
              <w:t>го</w:t>
            </w:r>
            <w:r w:rsidRPr="004B63A1">
              <w:rPr>
                <w:rFonts w:ascii="Times New Roman" w:hAnsi="Times New Roman"/>
                <w:color w:val="000000"/>
              </w:rPr>
              <w:t xml:space="preserve"> регулировани</w:t>
            </w:r>
            <w:r>
              <w:rPr>
                <w:rFonts w:ascii="Times New Roman" w:hAnsi="Times New Roman"/>
                <w:color w:val="000000"/>
              </w:rPr>
              <w:t>я</w:t>
            </w:r>
            <w:r w:rsidRPr="004B63A1">
              <w:rPr>
                <w:rFonts w:ascii="Times New Roman" w:hAnsi="Times New Roman"/>
                <w:color w:val="000000"/>
              </w:rPr>
              <w:t xml:space="preserve"> оперативно-розыскной деятельности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5A4E7B" w:rsidRPr="00653510" w:rsidRDefault="005A4E7B" w:rsidP="00D17DCF">
            <w:pPr>
              <w:pStyle w:val="Style20"/>
              <w:tabs>
                <w:tab w:val="left" w:leader="dot" w:pos="5818"/>
              </w:tabs>
              <w:jc w:val="both"/>
              <w:rPr>
                <w:rStyle w:val="FontStyle488"/>
                <w:color w:val="FF0000"/>
                <w:sz w:val="24"/>
              </w:rPr>
            </w:pPr>
            <w:r w:rsidRPr="00653510">
              <w:rPr>
                <w:rStyle w:val="FontStyle488"/>
                <w:b/>
                <w:sz w:val="24"/>
              </w:rPr>
              <w:t>№ 16</w:t>
            </w:r>
            <w:r w:rsidRPr="00A347AB">
              <w:rPr>
                <w:rStyle w:val="FontStyle488"/>
                <w:sz w:val="24"/>
              </w:rPr>
              <w:t xml:space="preserve"> </w:t>
            </w:r>
            <w:r w:rsidRPr="00653510">
              <w:rPr>
                <w:rStyle w:val="FontStyle488"/>
                <w:sz w:val="24"/>
              </w:rPr>
              <w:t>Оценка результатов оперативно-розыскной деятельности</w:t>
            </w:r>
            <w:r>
              <w:rPr>
                <w:rStyle w:val="FontStyle488"/>
                <w:sz w:val="24"/>
              </w:rPr>
              <w:t>.</w:t>
            </w:r>
          </w:p>
        </w:tc>
        <w:tc>
          <w:tcPr>
            <w:tcW w:w="1947" w:type="dxa"/>
          </w:tcPr>
          <w:p w:rsidR="005A4E7B" w:rsidRDefault="005A4E7B" w:rsidP="00D17DCF">
            <w:pPr>
              <w:jc w:val="center"/>
              <w:rPr>
                <w:rFonts w:ascii="Times New Roman" w:cs="Times New Roman"/>
                <w:color w:val="FF0000"/>
              </w:rPr>
            </w:pPr>
          </w:p>
          <w:p w:rsidR="005A4E7B" w:rsidRPr="00E65B37" w:rsidRDefault="005A4E7B" w:rsidP="00D17DCF">
            <w:pPr>
              <w:jc w:val="center"/>
              <w:rPr>
                <w:rFonts w:ascii="Times New Roman" w:cs="Times New Roman"/>
                <w:color w:val="auto"/>
              </w:rPr>
            </w:pPr>
            <w:r w:rsidRPr="00E65B37">
              <w:rPr>
                <w:rFonts w:ascii="Times New Roman" w:cs="Times New Roman"/>
                <w:color w:val="auto"/>
              </w:rPr>
              <w:t>2</w:t>
            </w:r>
          </w:p>
          <w:p w:rsidR="005A4E7B" w:rsidRPr="00E65B37" w:rsidRDefault="005A4E7B" w:rsidP="00D17DCF">
            <w:pPr>
              <w:jc w:val="center"/>
              <w:rPr>
                <w:rFonts w:ascii="Times New Roman" w:cs="Times New Roman"/>
                <w:color w:val="auto"/>
              </w:rPr>
            </w:pPr>
            <w:r w:rsidRPr="00E65B37">
              <w:rPr>
                <w:rFonts w:ascii="Times New Roman" w:cs="Times New Roman"/>
                <w:color w:val="auto"/>
              </w:rPr>
              <w:t>2</w:t>
            </w:r>
          </w:p>
          <w:p w:rsidR="005A4E7B" w:rsidRPr="00E65B37" w:rsidRDefault="005A4E7B" w:rsidP="00D17DCF">
            <w:pPr>
              <w:jc w:val="center"/>
              <w:rPr>
                <w:rFonts w:ascii="Times New Roman" w:cs="Times New Roman"/>
                <w:color w:val="auto"/>
              </w:rPr>
            </w:pPr>
            <w:r w:rsidRPr="00E65B37">
              <w:rPr>
                <w:rFonts w:ascii="Times New Roman" w:cs="Times New Roman"/>
                <w:color w:val="auto"/>
              </w:rPr>
              <w:t>2</w:t>
            </w:r>
          </w:p>
          <w:p w:rsidR="005A4E7B" w:rsidRPr="00E65B37" w:rsidRDefault="005A4E7B" w:rsidP="00D17DCF">
            <w:pPr>
              <w:jc w:val="center"/>
              <w:rPr>
                <w:rFonts w:ascii="Times New Roman" w:cs="Times New Roman"/>
                <w:color w:val="auto"/>
              </w:rPr>
            </w:pPr>
          </w:p>
          <w:p w:rsidR="005A4E7B" w:rsidRPr="00653510" w:rsidRDefault="005A4E7B" w:rsidP="00D17DCF">
            <w:pPr>
              <w:jc w:val="center"/>
              <w:rPr>
                <w:rFonts w:ascii="Times New Roman" w:cs="Times New Roman"/>
                <w:color w:val="auto"/>
              </w:rPr>
            </w:pPr>
            <w:r w:rsidRPr="00653510">
              <w:rPr>
                <w:rFonts w:ascii="Times New Roman" w:cs="Times New Roman"/>
                <w:color w:val="auto"/>
              </w:rPr>
              <w:t>2</w:t>
            </w:r>
          </w:p>
        </w:tc>
        <w:tc>
          <w:tcPr>
            <w:tcW w:w="1381" w:type="dxa"/>
          </w:tcPr>
          <w:p w:rsidR="005A4E7B" w:rsidRPr="00511BB8" w:rsidRDefault="005A4E7B" w:rsidP="00D17DCF">
            <w:pPr>
              <w:jc w:val="center"/>
              <w:rPr>
                <w:rFonts w:ascii="Times New Roman" w:cs="Times New Roman"/>
                <w:color w:val="FF0000"/>
              </w:rPr>
            </w:pPr>
          </w:p>
        </w:tc>
      </w:tr>
      <w:tr w:rsidR="005A4E7B" w:rsidRPr="00511BB8" w:rsidTr="00D17DCF">
        <w:trPr>
          <w:trHeight w:val="655"/>
        </w:trPr>
        <w:tc>
          <w:tcPr>
            <w:tcW w:w="3608" w:type="dxa"/>
            <w:gridSpan w:val="2"/>
            <w:vMerge/>
          </w:tcPr>
          <w:p w:rsidR="005A4E7B" w:rsidRPr="00511BB8" w:rsidRDefault="005A4E7B" w:rsidP="00D17DCF">
            <w:pPr>
              <w:jc w:val="both"/>
              <w:rPr>
                <w:rStyle w:val="FontStyle496"/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07" w:type="dxa"/>
          </w:tcPr>
          <w:p w:rsidR="005A4E7B" w:rsidRPr="00920659" w:rsidRDefault="005A4E7B" w:rsidP="00D17DCF">
            <w:pPr>
              <w:pStyle w:val="Style20"/>
              <w:tabs>
                <w:tab w:val="left" w:pos="634"/>
                <w:tab w:val="left" w:leader="dot" w:pos="5818"/>
              </w:tabs>
              <w:jc w:val="both"/>
              <w:rPr>
                <w:rFonts w:ascii="Times New Roman" w:hAnsi="Times New Roman"/>
                <w:b/>
              </w:rPr>
            </w:pPr>
            <w:r w:rsidRPr="00920659">
              <w:rPr>
                <w:rFonts w:ascii="Times New Roman" w:hAnsi="Times New Roman"/>
                <w:b/>
              </w:rPr>
              <w:t xml:space="preserve">Самостоятельная работа </w:t>
            </w:r>
            <w:proofErr w:type="gramStart"/>
            <w:r w:rsidRPr="00920659">
              <w:rPr>
                <w:rFonts w:ascii="Times New Roman" w:hAnsi="Times New Roman"/>
                <w:b/>
              </w:rPr>
              <w:t>обучающихся</w:t>
            </w:r>
            <w:proofErr w:type="gramEnd"/>
            <w:r w:rsidRPr="00920659">
              <w:rPr>
                <w:rFonts w:ascii="Times New Roman" w:hAnsi="Times New Roman"/>
                <w:b/>
              </w:rPr>
              <w:t xml:space="preserve">: </w:t>
            </w:r>
          </w:p>
          <w:p w:rsidR="005A4E7B" w:rsidRPr="00920659" w:rsidRDefault="005A4E7B" w:rsidP="00D17DCF">
            <w:pPr>
              <w:pStyle w:val="30"/>
              <w:keepNext/>
              <w:keepLines/>
              <w:spacing w:after="0" w:line="240" w:lineRule="auto"/>
              <w:rPr>
                <w:rStyle w:val="FontStyle488"/>
                <w:b w:val="0"/>
                <w:sz w:val="24"/>
                <w:szCs w:val="24"/>
              </w:rPr>
            </w:pPr>
            <w:r w:rsidRPr="00920659">
              <w:rPr>
                <w:bCs w:val="0"/>
                <w:sz w:val="24"/>
                <w:szCs w:val="24"/>
              </w:rPr>
              <w:t>Подготовить реферат на тему:</w:t>
            </w:r>
            <w:r w:rsidRPr="00920659">
              <w:rPr>
                <w:sz w:val="24"/>
                <w:szCs w:val="24"/>
              </w:rPr>
              <w:t xml:space="preserve"> </w:t>
            </w:r>
            <w:r w:rsidRPr="00920659">
              <w:rPr>
                <w:b w:val="0"/>
                <w:sz w:val="24"/>
                <w:szCs w:val="24"/>
              </w:rPr>
              <w:t>Результаты оперативно-розыскной деятельности и порядок представления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920659">
              <w:rPr>
                <w:b w:val="0"/>
                <w:sz w:val="24"/>
                <w:szCs w:val="24"/>
              </w:rPr>
              <w:t>их дознавателю, органу дознания, следователю, прокурору или в суд.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</w:tcPr>
          <w:p w:rsidR="005A4E7B" w:rsidRPr="00511BB8" w:rsidRDefault="005A4E7B" w:rsidP="00D17DCF">
            <w:pPr>
              <w:jc w:val="center"/>
              <w:rPr>
                <w:rFonts w:ascii="Times New Roman" w:cs="Times New Roman"/>
                <w:color w:val="FF0000"/>
              </w:rPr>
            </w:pPr>
          </w:p>
          <w:p w:rsidR="005A4E7B" w:rsidRPr="00920659" w:rsidRDefault="005A4E7B" w:rsidP="00D17DCF">
            <w:pPr>
              <w:jc w:val="center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</w:rPr>
              <w:t>4</w:t>
            </w:r>
          </w:p>
        </w:tc>
        <w:tc>
          <w:tcPr>
            <w:tcW w:w="1381" w:type="dxa"/>
          </w:tcPr>
          <w:p w:rsidR="005A4E7B" w:rsidRPr="00511BB8" w:rsidRDefault="005A4E7B" w:rsidP="00D17DCF">
            <w:pPr>
              <w:jc w:val="center"/>
              <w:rPr>
                <w:rFonts w:ascii="Times New Roman" w:cs="Times New Roman"/>
                <w:color w:val="FF0000"/>
              </w:rPr>
            </w:pPr>
          </w:p>
        </w:tc>
      </w:tr>
      <w:tr w:rsidR="005A4E7B" w:rsidRPr="00E65B37" w:rsidTr="00D17DCF">
        <w:trPr>
          <w:trHeight w:val="727"/>
        </w:trPr>
        <w:tc>
          <w:tcPr>
            <w:tcW w:w="3608" w:type="dxa"/>
            <w:gridSpan w:val="2"/>
            <w:vMerge w:val="restart"/>
          </w:tcPr>
          <w:p w:rsidR="005A4E7B" w:rsidRPr="00920659" w:rsidRDefault="005A4E7B" w:rsidP="00D17DCF">
            <w:pPr>
              <w:pStyle w:val="20"/>
              <w:spacing w:after="0" w:line="240" w:lineRule="auto"/>
              <w:ind w:firstLine="0"/>
              <w:jc w:val="both"/>
              <w:rPr>
                <w:rStyle w:val="FontStyle496"/>
                <w:rFonts w:ascii="Times New Roman" w:hAnsi="Times New Roman"/>
                <w:bCs/>
                <w:szCs w:val="24"/>
              </w:rPr>
            </w:pPr>
            <w:r w:rsidRPr="00920659">
              <w:rPr>
                <w:rStyle w:val="FontStyle496"/>
                <w:rFonts w:ascii="Times New Roman" w:hAnsi="Times New Roman"/>
                <w:bCs/>
                <w:szCs w:val="24"/>
              </w:rPr>
              <w:t xml:space="preserve">ТЕМА 8 </w:t>
            </w:r>
          </w:p>
          <w:p w:rsidR="005A4E7B" w:rsidRPr="00511BB8" w:rsidRDefault="005A4E7B" w:rsidP="00D17DCF">
            <w:pPr>
              <w:pStyle w:val="20"/>
              <w:spacing w:after="0" w:line="240" w:lineRule="auto"/>
              <w:ind w:firstLine="0"/>
              <w:jc w:val="both"/>
              <w:rPr>
                <w:rStyle w:val="FontStyle496"/>
                <w:rFonts w:ascii="Times New Roman" w:hAnsi="Times New Roman"/>
                <w:b w:val="0"/>
                <w:bCs/>
                <w:color w:val="FF0000"/>
                <w:szCs w:val="24"/>
              </w:rPr>
            </w:pPr>
            <w:r w:rsidRPr="00920659">
              <w:rPr>
                <w:b/>
                <w:sz w:val="24"/>
                <w:szCs w:val="24"/>
              </w:rPr>
              <w:t>Розыскная работа оперативно-розыскных органов</w:t>
            </w:r>
            <w:r>
              <w:rPr>
                <w:b/>
                <w:color w:val="FF0000"/>
              </w:rPr>
              <w:t xml:space="preserve"> </w:t>
            </w:r>
            <w:proofErr w:type="gramStart"/>
            <w:r>
              <w:rPr>
                <w:b/>
                <w:color w:val="FF0000"/>
              </w:rPr>
              <w:t>З</w:t>
            </w:r>
            <w:proofErr w:type="gramEnd"/>
            <w:r>
              <w:rPr>
                <w:b/>
                <w:color w:val="FF0000"/>
              </w:rPr>
              <w:t xml:space="preserve"> 3</w:t>
            </w:r>
          </w:p>
        </w:tc>
        <w:tc>
          <w:tcPr>
            <w:tcW w:w="8407" w:type="dxa"/>
          </w:tcPr>
          <w:p w:rsidR="005A4E7B" w:rsidRPr="008F098B" w:rsidRDefault="005A4E7B" w:rsidP="00D17DCF">
            <w:pPr>
              <w:pStyle w:val="af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098B">
              <w:rPr>
                <w:rFonts w:ascii="Times New Roman" w:hAnsi="Times New Roman" w:cs="Times New Roman"/>
                <w:b/>
                <w:bCs/>
              </w:rPr>
              <w:t xml:space="preserve">Содержание учебного материала </w:t>
            </w:r>
          </w:p>
          <w:p w:rsidR="005A4E7B" w:rsidRPr="00920659" w:rsidRDefault="005A4E7B" w:rsidP="00D17DCF">
            <w:pPr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 xml:space="preserve">Понятие и виды розыска лиц, совершивших преступления. </w:t>
            </w:r>
            <w:r w:rsidRPr="000A4105">
              <w:rPr>
                <w:rFonts w:ascii="Times New Roman" w:cs="Times New Roman"/>
              </w:rPr>
              <w:t>Розыск лиц, скрывающихся от следствия и суда</w:t>
            </w:r>
            <w:r>
              <w:rPr>
                <w:rFonts w:ascii="Times New Roman" w:cs="Times New Roman"/>
              </w:rPr>
              <w:t>.</w:t>
            </w:r>
            <w:r w:rsidRPr="000A4105">
              <w:rPr>
                <w:rFonts w:ascii="Times New Roman" w:cs="Times New Roman"/>
              </w:rPr>
              <w:t xml:space="preserve"> Розыск без вести пропавших лиц. Установление личности неопознанного трупа или лица,</w:t>
            </w:r>
            <w:r>
              <w:rPr>
                <w:rFonts w:ascii="Times New Roman" w:cs="Times New Roman"/>
              </w:rPr>
              <w:t xml:space="preserve"> </w:t>
            </w:r>
            <w:r w:rsidRPr="000A4105">
              <w:rPr>
                <w:rFonts w:ascii="Times New Roman" w:cs="Times New Roman"/>
              </w:rPr>
              <w:t>не способного сообщить о себе установочные сведения</w:t>
            </w:r>
            <w:r>
              <w:rPr>
                <w:rFonts w:ascii="Times New Roman" w:cs="Times New Roman"/>
              </w:rPr>
              <w:t>.</w:t>
            </w:r>
          </w:p>
        </w:tc>
        <w:tc>
          <w:tcPr>
            <w:tcW w:w="1947" w:type="dxa"/>
          </w:tcPr>
          <w:p w:rsidR="005A4E7B" w:rsidRPr="00E65B37" w:rsidRDefault="005A4E7B" w:rsidP="00D17DCF">
            <w:pPr>
              <w:pStyle w:val="af"/>
              <w:rPr>
                <w:rFonts w:ascii="Times New Roman" w:hAnsi="Times New Roman" w:cs="Times New Roman"/>
              </w:rPr>
            </w:pPr>
            <w:r w:rsidRPr="00E65B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1" w:type="dxa"/>
          </w:tcPr>
          <w:p w:rsidR="005A4E7B" w:rsidRPr="00E65B37" w:rsidRDefault="005A4E7B" w:rsidP="00D17DCF">
            <w:pPr>
              <w:jc w:val="center"/>
              <w:rPr>
                <w:rFonts w:ascii="Times New Roman" w:cs="Times New Roman"/>
                <w:color w:val="auto"/>
              </w:rPr>
            </w:pPr>
            <w:r w:rsidRPr="00E65B37">
              <w:rPr>
                <w:rFonts w:ascii="Times New Roman" w:cs="Times New Roman"/>
                <w:color w:val="auto"/>
              </w:rPr>
              <w:t>2</w:t>
            </w:r>
          </w:p>
        </w:tc>
      </w:tr>
      <w:tr w:rsidR="005A4E7B" w:rsidRPr="00511BB8" w:rsidTr="00D17DCF">
        <w:trPr>
          <w:trHeight w:val="727"/>
        </w:trPr>
        <w:tc>
          <w:tcPr>
            <w:tcW w:w="3608" w:type="dxa"/>
            <w:gridSpan w:val="2"/>
            <w:vMerge/>
          </w:tcPr>
          <w:p w:rsidR="005A4E7B" w:rsidRPr="00920659" w:rsidRDefault="005A4E7B" w:rsidP="00D17DCF">
            <w:pPr>
              <w:pStyle w:val="20"/>
              <w:spacing w:after="0" w:line="240" w:lineRule="auto"/>
              <w:ind w:firstLine="0"/>
              <w:jc w:val="both"/>
              <w:rPr>
                <w:rStyle w:val="FontStyle496"/>
                <w:rFonts w:ascii="Times New Roman" w:hAnsi="Times New Roman"/>
                <w:bCs/>
                <w:szCs w:val="24"/>
              </w:rPr>
            </w:pPr>
          </w:p>
        </w:tc>
        <w:tc>
          <w:tcPr>
            <w:tcW w:w="8407" w:type="dxa"/>
          </w:tcPr>
          <w:p w:rsidR="005A4E7B" w:rsidRPr="00653510" w:rsidRDefault="005A4E7B" w:rsidP="00D17DCF">
            <w:pPr>
              <w:shd w:val="clear" w:color="auto" w:fill="FFFFFF"/>
              <w:tabs>
                <w:tab w:val="left" w:pos="1475"/>
              </w:tabs>
              <w:jc w:val="both"/>
              <w:rPr>
                <w:rStyle w:val="FontStyle11"/>
                <w:rFonts w:ascii="Times New Roman" w:hAnsi="Times New Roman" w:cs="Times New Roman"/>
                <w:b/>
                <w:color w:val="auto"/>
                <w:sz w:val="24"/>
              </w:rPr>
            </w:pPr>
            <w:r w:rsidRPr="00653510">
              <w:rPr>
                <w:rStyle w:val="FontStyle11"/>
                <w:rFonts w:ascii="Times New Roman" w:hAnsi="Times New Roman" w:cs="Times New Roman"/>
                <w:b/>
                <w:color w:val="auto"/>
                <w:sz w:val="24"/>
              </w:rPr>
              <w:t xml:space="preserve">Практическое занятие </w:t>
            </w:r>
          </w:p>
          <w:p w:rsidR="005A4E7B" w:rsidRPr="00511BB8" w:rsidRDefault="005A4E7B" w:rsidP="00D17DCF">
            <w:pPr>
              <w:pStyle w:val="af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53510">
              <w:rPr>
                <w:rStyle w:val="FontStyle11"/>
                <w:rFonts w:ascii="Times New Roman" w:hAnsi="Times New Roman"/>
                <w:b/>
                <w:sz w:val="24"/>
              </w:rPr>
              <w:t>№ 17</w:t>
            </w:r>
            <w:r w:rsidRPr="00653510">
              <w:rPr>
                <w:rStyle w:val="FontStyle488"/>
                <w:sz w:val="24"/>
              </w:rPr>
              <w:t xml:space="preserve"> Анализ  деятельности</w:t>
            </w:r>
            <w:r w:rsidRPr="00A347AB">
              <w:rPr>
                <w:rStyle w:val="FontStyle488"/>
                <w:sz w:val="24"/>
              </w:rPr>
              <w:t xml:space="preserve"> р</w:t>
            </w:r>
            <w:r>
              <w:rPr>
                <w:rStyle w:val="FontStyle488"/>
                <w:sz w:val="24"/>
              </w:rPr>
              <w:t>аботников</w:t>
            </w:r>
            <w:r w:rsidRPr="00A347AB">
              <w:rPr>
                <w:rStyle w:val="FontStyle488"/>
                <w:sz w:val="24"/>
              </w:rPr>
              <w:t xml:space="preserve"> оперативно-розыскн</w:t>
            </w:r>
            <w:r>
              <w:rPr>
                <w:rStyle w:val="FontStyle488"/>
                <w:sz w:val="24"/>
              </w:rPr>
              <w:t>ых органов</w:t>
            </w:r>
          </w:p>
        </w:tc>
        <w:tc>
          <w:tcPr>
            <w:tcW w:w="1947" w:type="dxa"/>
          </w:tcPr>
          <w:p w:rsidR="005A4E7B" w:rsidRDefault="005A4E7B" w:rsidP="00D17DCF">
            <w:pPr>
              <w:pStyle w:val="af"/>
              <w:rPr>
                <w:rFonts w:ascii="Times New Roman" w:hAnsi="Times New Roman" w:cs="Times New Roman"/>
                <w:color w:val="FF0000"/>
              </w:rPr>
            </w:pPr>
          </w:p>
          <w:p w:rsidR="005A4E7B" w:rsidRPr="00653510" w:rsidRDefault="005A4E7B" w:rsidP="00D17DCF">
            <w:pPr>
              <w:pStyle w:val="af"/>
              <w:rPr>
                <w:rFonts w:ascii="Times New Roman" w:hAnsi="Times New Roman" w:cs="Times New Roman"/>
              </w:rPr>
            </w:pPr>
            <w:r w:rsidRPr="006535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1" w:type="dxa"/>
          </w:tcPr>
          <w:p w:rsidR="005A4E7B" w:rsidRPr="00511BB8" w:rsidRDefault="005A4E7B" w:rsidP="00D17DCF">
            <w:pPr>
              <w:jc w:val="center"/>
              <w:rPr>
                <w:rFonts w:ascii="Times New Roman" w:cs="Times New Roman"/>
                <w:color w:val="FF0000"/>
              </w:rPr>
            </w:pPr>
          </w:p>
        </w:tc>
      </w:tr>
      <w:tr w:rsidR="005A4E7B" w:rsidRPr="00511BB8" w:rsidTr="00D17DCF">
        <w:trPr>
          <w:trHeight w:val="683"/>
        </w:trPr>
        <w:tc>
          <w:tcPr>
            <w:tcW w:w="3608" w:type="dxa"/>
            <w:gridSpan w:val="2"/>
            <w:vMerge/>
          </w:tcPr>
          <w:p w:rsidR="005A4E7B" w:rsidRPr="00511BB8" w:rsidRDefault="005A4E7B" w:rsidP="00D17DCF">
            <w:pPr>
              <w:pStyle w:val="20"/>
              <w:spacing w:after="0" w:line="240" w:lineRule="auto"/>
              <w:ind w:firstLine="0"/>
              <w:jc w:val="both"/>
              <w:rPr>
                <w:rStyle w:val="FontStyle496"/>
                <w:rFonts w:ascii="Times New Roman" w:hAnsi="Times New Roman"/>
                <w:bCs/>
                <w:color w:val="FF0000"/>
                <w:szCs w:val="24"/>
              </w:rPr>
            </w:pPr>
          </w:p>
        </w:tc>
        <w:tc>
          <w:tcPr>
            <w:tcW w:w="8407" w:type="dxa"/>
          </w:tcPr>
          <w:p w:rsidR="005A4E7B" w:rsidRPr="00920659" w:rsidRDefault="005A4E7B" w:rsidP="00D17DCF">
            <w:pPr>
              <w:pStyle w:val="Style20"/>
              <w:tabs>
                <w:tab w:val="left" w:pos="634"/>
                <w:tab w:val="left" w:leader="dot" w:pos="5818"/>
              </w:tabs>
              <w:jc w:val="both"/>
              <w:rPr>
                <w:rFonts w:ascii="Times New Roman" w:hAnsi="Times New Roman"/>
                <w:b/>
              </w:rPr>
            </w:pPr>
            <w:r w:rsidRPr="00920659">
              <w:rPr>
                <w:rFonts w:ascii="Times New Roman" w:hAnsi="Times New Roman"/>
                <w:b/>
              </w:rPr>
              <w:t xml:space="preserve">Самостоятельная работа </w:t>
            </w:r>
            <w:proofErr w:type="gramStart"/>
            <w:r w:rsidRPr="00920659">
              <w:rPr>
                <w:rFonts w:ascii="Times New Roman" w:hAnsi="Times New Roman"/>
                <w:b/>
              </w:rPr>
              <w:t>обучающихся</w:t>
            </w:r>
            <w:proofErr w:type="gramEnd"/>
            <w:r w:rsidRPr="00920659">
              <w:rPr>
                <w:rFonts w:ascii="Times New Roman" w:hAnsi="Times New Roman"/>
                <w:b/>
              </w:rPr>
              <w:t xml:space="preserve">: </w:t>
            </w:r>
          </w:p>
          <w:p w:rsidR="005A4E7B" w:rsidRPr="00920659" w:rsidRDefault="005A4E7B" w:rsidP="00D17DCF">
            <w:pPr>
              <w:pStyle w:val="Style20"/>
              <w:tabs>
                <w:tab w:val="left" w:leader="dot" w:pos="0"/>
                <w:tab w:val="left" w:pos="379"/>
              </w:tabs>
              <w:jc w:val="both"/>
              <w:rPr>
                <w:rFonts w:ascii="Times New Roman" w:hAnsi="Times New Roman"/>
                <w:b/>
                <w:color w:val="FF0000"/>
              </w:rPr>
            </w:pPr>
            <w:r w:rsidRPr="00920659">
              <w:rPr>
                <w:rFonts w:ascii="Times New Roman" w:hAnsi="Times New Roman"/>
                <w:b/>
                <w:bCs/>
              </w:rPr>
              <w:t>Подготовить реферат на тему:</w:t>
            </w:r>
            <w:r w:rsidRPr="00920659">
              <w:rPr>
                <w:rStyle w:val="FontStyle11"/>
                <w:rFonts w:ascii="Times New Roman" w:hAnsi="Times New Roman"/>
                <w:b/>
                <w:color w:val="FF0000"/>
                <w:sz w:val="24"/>
              </w:rPr>
              <w:t xml:space="preserve"> </w:t>
            </w:r>
            <w:r w:rsidRPr="00920659">
              <w:rPr>
                <w:rFonts w:ascii="Times New Roman" w:hAnsi="Times New Roman"/>
              </w:rPr>
              <w:t>Розы</w:t>
            </w:r>
            <w:proofErr w:type="gramStart"/>
            <w:r w:rsidRPr="00920659">
              <w:rPr>
                <w:rFonts w:ascii="Times New Roman" w:hAnsi="Times New Roman"/>
              </w:rPr>
              <w:t>ск скр</w:t>
            </w:r>
            <w:proofErr w:type="gramEnd"/>
            <w:r w:rsidRPr="00920659">
              <w:rPr>
                <w:rFonts w:ascii="Times New Roman" w:hAnsi="Times New Roman"/>
              </w:rPr>
              <w:t>ывшихся подозреваемых, обвиняемых, подсудимых и осужденных.</w:t>
            </w:r>
          </w:p>
        </w:tc>
        <w:tc>
          <w:tcPr>
            <w:tcW w:w="1947" w:type="dxa"/>
          </w:tcPr>
          <w:p w:rsidR="005A4E7B" w:rsidRPr="00511BB8" w:rsidRDefault="005A4E7B" w:rsidP="00D17DCF">
            <w:pPr>
              <w:pStyle w:val="af"/>
              <w:rPr>
                <w:rFonts w:ascii="Times New Roman" w:hAnsi="Times New Roman" w:cs="Times New Roman"/>
                <w:color w:val="FF0000"/>
              </w:rPr>
            </w:pPr>
          </w:p>
          <w:p w:rsidR="005A4E7B" w:rsidRPr="00920659" w:rsidRDefault="005A4E7B" w:rsidP="00D17DCF">
            <w:pPr>
              <w:pStyle w:val="af"/>
              <w:rPr>
                <w:rFonts w:ascii="Times New Roman" w:hAnsi="Times New Roman" w:cs="Times New Roman"/>
              </w:rPr>
            </w:pPr>
            <w:r w:rsidRPr="009206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1" w:type="dxa"/>
          </w:tcPr>
          <w:p w:rsidR="005A4E7B" w:rsidRPr="00511BB8" w:rsidRDefault="005A4E7B" w:rsidP="00D17DCF">
            <w:pPr>
              <w:jc w:val="center"/>
              <w:rPr>
                <w:rFonts w:ascii="Times New Roman" w:cs="Times New Roman"/>
                <w:color w:val="FF0000"/>
              </w:rPr>
            </w:pPr>
          </w:p>
        </w:tc>
      </w:tr>
      <w:tr w:rsidR="005A4E7B" w:rsidRPr="00511BB8" w:rsidTr="00D17DCF">
        <w:trPr>
          <w:trHeight w:val="285"/>
        </w:trPr>
        <w:tc>
          <w:tcPr>
            <w:tcW w:w="3608" w:type="dxa"/>
            <w:gridSpan w:val="2"/>
            <w:vMerge w:val="restart"/>
          </w:tcPr>
          <w:p w:rsidR="005A4E7B" w:rsidRPr="00920659" w:rsidRDefault="005A4E7B" w:rsidP="00D17DCF">
            <w:pPr>
              <w:pStyle w:val="20"/>
              <w:spacing w:after="0" w:line="240" w:lineRule="auto"/>
              <w:ind w:firstLine="0"/>
              <w:jc w:val="both"/>
              <w:rPr>
                <w:rStyle w:val="FontStyle496"/>
                <w:rFonts w:ascii="Times New Roman" w:hAnsi="Times New Roman"/>
                <w:bCs/>
                <w:szCs w:val="24"/>
              </w:rPr>
            </w:pPr>
            <w:r w:rsidRPr="00920659">
              <w:rPr>
                <w:rStyle w:val="FontStyle496"/>
                <w:rFonts w:ascii="Times New Roman" w:hAnsi="Times New Roman"/>
                <w:bCs/>
                <w:szCs w:val="24"/>
              </w:rPr>
              <w:t xml:space="preserve">ТЕМА 9 </w:t>
            </w:r>
          </w:p>
          <w:p w:rsidR="005A4E7B" w:rsidRPr="00920659" w:rsidRDefault="005A4E7B" w:rsidP="00D17DCF">
            <w:pPr>
              <w:jc w:val="both"/>
              <w:rPr>
                <w:rFonts w:ascii="Times New Roman" w:cs="Times New Roman"/>
                <w:b/>
                <w:bCs/>
                <w:color w:val="auto"/>
              </w:rPr>
            </w:pPr>
            <w:r w:rsidRPr="00920659">
              <w:rPr>
                <w:rFonts w:ascii="Times New Roman" w:cs="Times New Roman"/>
                <w:b/>
                <w:color w:val="auto"/>
              </w:rPr>
              <w:lastRenderedPageBreak/>
              <w:t>Оперативно-розыскная профилактика</w:t>
            </w:r>
            <w:r>
              <w:rPr>
                <w:rFonts w:ascii="Times New Roman" w:cs="Times New Roman"/>
                <w:b/>
                <w:color w:val="FF0000"/>
              </w:rPr>
              <w:t xml:space="preserve"> </w:t>
            </w:r>
            <w:proofErr w:type="gramStart"/>
            <w:r>
              <w:rPr>
                <w:rFonts w:ascii="Times New Roman" w:cs="Times New Roman"/>
                <w:b/>
                <w:color w:val="FF0000"/>
              </w:rPr>
              <w:t>З</w:t>
            </w:r>
            <w:proofErr w:type="gramEnd"/>
            <w:r>
              <w:rPr>
                <w:rFonts w:ascii="Times New Roman" w:cs="Times New Roman"/>
                <w:b/>
                <w:color w:val="FF0000"/>
              </w:rPr>
              <w:t xml:space="preserve"> 2</w:t>
            </w:r>
          </w:p>
        </w:tc>
        <w:tc>
          <w:tcPr>
            <w:tcW w:w="8407" w:type="dxa"/>
          </w:tcPr>
          <w:p w:rsidR="005A4E7B" w:rsidRPr="00920659" w:rsidRDefault="005A4E7B" w:rsidP="00D17DCF">
            <w:pPr>
              <w:pStyle w:val="af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20659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Содержание учебного материала </w:t>
            </w:r>
          </w:p>
          <w:p w:rsidR="005A4E7B" w:rsidRPr="00920659" w:rsidRDefault="005A4E7B" w:rsidP="00D17DCF">
            <w:pPr>
              <w:rPr>
                <w:rStyle w:val="FontStyle488"/>
                <w:rFonts w:cs="Times New Roman"/>
                <w:color w:val="auto"/>
                <w:sz w:val="24"/>
              </w:rPr>
            </w:pPr>
            <w:r w:rsidRPr="00920659">
              <w:rPr>
                <w:rFonts w:ascii="Times New Roman" w:cs="Times New Roman"/>
                <w:color w:val="auto"/>
              </w:rPr>
              <w:lastRenderedPageBreak/>
              <w:t>Понятие оперативно-розы</w:t>
            </w:r>
            <w:r>
              <w:rPr>
                <w:rFonts w:ascii="Times New Roman" w:cs="Times New Roman"/>
                <w:color w:val="auto"/>
              </w:rPr>
              <w:t>скной профилактики преступлений.</w:t>
            </w:r>
            <w:r w:rsidRPr="00920659">
              <w:rPr>
                <w:rFonts w:ascii="Times New Roman" w:cs="Times New Roman"/>
                <w:color w:val="auto"/>
              </w:rPr>
              <w:t xml:space="preserve"> Структура, содержание и виды оперативно-розыскной</w:t>
            </w:r>
            <w:r>
              <w:rPr>
                <w:rFonts w:ascii="Times New Roman" w:cs="Times New Roman"/>
                <w:color w:val="auto"/>
              </w:rPr>
              <w:t xml:space="preserve"> </w:t>
            </w:r>
            <w:r w:rsidRPr="00920659">
              <w:rPr>
                <w:rFonts w:ascii="Times New Roman" w:cs="Times New Roman"/>
                <w:color w:val="auto"/>
              </w:rPr>
              <w:t>профилактики</w:t>
            </w:r>
            <w:r>
              <w:rPr>
                <w:rFonts w:ascii="Times New Roman" w:cs="Times New Roman"/>
                <w:color w:val="auto"/>
              </w:rPr>
              <w:t>.</w:t>
            </w:r>
            <w:r w:rsidRPr="00920659">
              <w:rPr>
                <w:rFonts w:ascii="Times New Roman" w:cs="Times New Roman"/>
                <w:color w:val="auto"/>
              </w:rPr>
              <w:t xml:space="preserve"> </w:t>
            </w:r>
          </w:p>
        </w:tc>
        <w:tc>
          <w:tcPr>
            <w:tcW w:w="1947" w:type="dxa"/>
          </w:tcPr>
          <w:p w:rsidR="005A4E7B" w:rsidRPr="00920659" w:rsidRDefault="005A4E7B" w:rsidP="00D17DCF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381" w:type="dxa"/>
          </w:tcPr>
          <w:p w:rsidR="005A4E7B" w:rsidRPr="00511BB8" w:rsidRDefault="005A4E7B" w:rsidP="00D17DCF">
            <w:pPr>
              <w:jc w:val="center"/>
              <w:rPr>
                <w:rFonts w:ascii="Times New Roman" w:cs="Times New Roman"/>
                <w:color w:val="FF0000"/>
              </w:rPr>
            </w:pPr>
          </w:p>
        </w:tc>
      </w:tr>
      <w:tr w:rsidR="005A4E7B" w:rsidRPr="00511BB8" w:rsidTr="00D17DCF">
        <w:trPr>
          <w:trHeight w:val="387"/>
        </w:trPr>
        <w:tc>
          <w:tcPr>
            <w:tcW w:w="3608" w:type="dxa"/>
            <w:gridSpan w:val="2"/>
            <w:vMerge/>
          </w:tcPr>
          <w:p w:rsidR="005A4E7B" w:rsidRPr="00511BB8" w:rsidRDefault="005A4E7B" w:rsidP="00D17DCF">
            <w:pPr>
              <w:jc w:val="both"/>
              <w:rPr>
                <w:rFonts w:ascii="Times New Roman" w:cs="Times New Roman"/>
                <w:b/>
                <w:bCs/>
                <w:color w:val="FF0000"/>
              </w:rPr>
            </w:pPr>
          </w:p>
        </w:tc>
        <w:tc>
          <w:tcPr>
            <w:tcW w:w="8407" w:type="dxa"/>
          </w:tcPr>
          <w:p w:rsidR="005A4E7B" w:rsidRPr="00A86914" w:rsidRDefault="005A4E7B" w:rsidP="00D17DCF">
            <w:pPr>
              <w:shd w:val="clear" w:color="auto" w:fill="FFFFFF"/>
              <w:tabs>
                <w:tab w:val="left" w:pos="1475"/>
              </w:tabs>
              <w:jc w:val="both"/>
              <w:rPr>
                <w:rStyle w:val="FontStyle11"/>
                <w:rFonts w:ascii="Times New Roman" w:hAnsi="Times New Roman" w:cs="Times New Roman"/>
                <w:b/>
                <w:color w:val="auto"/>
                <w:sz w:val="24"/>
              </w:rPr>
            </w:pPr>
            <w:r w:rsidRPr="00A86914">
              <w:rPr>
                <w:rStyle w:val="FontStyle11"/>
                <w:rFonts w:ascii="Times New Roman" w:hAnsi="Times New Roman" w:cs="Times New Roman"/>
                <w:b/>
                <w:color w:val="auto"/>
                <w:sz w:val="24"/>
              </w:rPr>
              <w:t xml:space="preserve">Практическое занятие </w:t>
            </w:r>
          </w:p>
          <w:p w:rsidR="005A4E7B" w:rsidRPr="00A86914" w:rsidRDefault="005A4E7B" w:rsidP="00D17DCF">
            <w:pPr>
              <w:pStyle w:val="af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6914">
              <w:rPr>
                <w:rStyle w:val="FontStyle11"/>
                <w:rFonts w:ascii="Times New Roman" w:hAnsi="Times New Roman" w:cs="Times New Roman"/>
                <w:b/>
                <w:sz w:val="24"/>
              </w:rPr>
              <w:t>№</w:t>
            </w:r>
            <w:r>
              <w:rPr>
                <w:rStyle w:val="FontStyle11"/>
                <w:rFonts w:ascii="Times New Roman" w:hAnsi="Times New Roman" w:cs="Times New Roman"/>
                <w:b/>
                <w:sz w:val="24"/>
              </w:rPr>
              <w:t xml:space="preserve"> 18</w:t>
            </w:r>
            <w:r w:rsidRPr="00A86914">
              <w:rPr>
                <w:rStyle w:val="FontStyle11"/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86914">
              <w:rPr>
                <w:rStyle w:val="FontStyle11"/>
                <w:rFonts w:ascii="Times New Roman" w:hAnsi="Times New Roman" w:cs="Times New Roman"/>
                <w:sz w:val="24"/>
              </w:rPr>
              <w:t>Составление</w:t>
            </w:r>
            <w:r w:rsidRPr="00A86914">
              <w:rPr>
                <w:rStyle w:val="FontStyle11"/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86914">
              <w:rPr>
                <w:rFonts w:ascii="Times New Roman" w:hAnsi="Times New Roman" w:cs="Times New Roman"/>
              </w:rPr>
              <w:t xml:space="preserve"> контракта между субъектами оперативно-розыскной деятельности.</w:t>
            </w:r>
          </w:p>
        </w:tc>
        <w:tc>
          <w:tcPr>
            <w:tcW w:w="1947" w:type="dxa"/>
          </w:tcPr>
          <w:p w:rsidR="005A4E7B" w:rsidRDefault="005A4E7B" w:rsidP="00D17DCF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A4E7B" w:rsidRPr="00920659" w:rsidRDefault="005A4E7B" w:rsidP="00D17DCF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1" w:type="dxa"/>
          </w:tcPr>
          <w:p w:rsidR="005A4E7B" w:rsidRPr="00511BB8" w:rsidRDefault="005A4E7B" w:rsidP="00D17DCF">
            <w:pPr>
              <w:jc w:val="center"/>
              <w:rPr>
                <w:rFonts w:ascii="Times New Roman" w:cs="Times New Roman"/>
                <w:color w:val="FF0000"/>
              </w:rPr>
            </w:pPr>
          </w:p>
        </w:tc>
      </w:tr>
      <w:tr w:rsidR="005A4E7B" w:rsidRPr="00511BB8" w:rsidTr="00D17DCF">
        <w:trPr>
          <w:trHeight w:val="387"/>
        </w:trPr>
        <w:tc>
          <w:tcPr>
            <w:tcW w:w="3608" w:type="dxa"/>
            <w:gridSpan w:val="2"/>
            <w:vMerge/>
          </w:tcPr>
          <w:p w:rsidR="005A4E7B" w:rsidRPr="00511BB8" w:rsidRDefault="005A4E7B" w:rsidP="00D17DCF">
            <w:pPr>
              <w:jc w:val="both"/>
              <w:rPr>
                <w:rFonts w:ascii="Times New Roman" w:cs="Times New Roman"/>
                <w:b/>
                <w:bCs/>
                <w:color w:val="FF0000"/>
              </w:rPr>
            </w:pPr>
          </w:p>
        </w:tc>
        <w:tc>
          <w:tcPr>
            <w:tcW w:w="8407" w:type="dxa"/>
          </w:tcPr>
          <w:p w:rsidR="005A4E7B" w:rsidRPr="00920659" w:rsidRDefault="005A4E7B" w:rsidP="00D17DCF">
            <w:pPr>
              <w:pStyle w:val="Style20"/>
              <w:tabs>
                <w:tab w:val="left" w:pos="634"/>
                <w:tab w:val="left" w:leader="dot" w:pos="5818"/>
              </w:tabs>
              <w:jc w:val="both"/>
              <w:rPr>
                <w:rFonts w:ascii="Times New Roman" w:hAnsi="Times New Roman"/>
                <w:b/>
              </w:rPr>
            </w:pPr>
            <w:r w:rsidRPr="00920659">
              <w:rPr>
                <w:rFonts w:ascii="Times New Roman" w:hAnsi="Times New Roman"/>
                <w:b/>
              </w:rPr>
              <w:t xml:space="preserve">Самостоятельная работа </w:t>
            </w:r>
            <w:proofErr w:type="gramStart"/>
            <w:r w:rsidRPr="00920659">
              <w:rPr>
                <w:rFonts w:ascii="Times New Roman" w:hAnsi="Times New Roman"/>
                <w:b/>
              </w:rPr>
              <w:t>обучающихся</w:t>
            </w:r>
            <w:proofErr w:type="gramEnd"/>
            <w:r w:rsidRPr="00920659">
              <w:rPr>
                <w:rFonts w:ascii="Times New Roman" w:hAnsi="Times New Roman"/>
                <w:b/>
              </w:rPr>
              <w:t xml:space="preserve">: </w:t>
            </w:r>
          </w:p>
          <w:p w:rsidR="005A4E7B" w:rsidRPr="00920659" w:rsidRDefault="005A4E7B" w:rsidP="00D17DCF">
            <w:pPr>
              <w:pStyle w:val="30"/>
              <w:keepNext/>
              <w:keepLines/>
              <w:spacing w:line="322" w:lineRule="exact"/>
              <w:ind w:left="20"/>
              <w:rPr>
                <w:b w:val="0"/>
              </w:rPr>
            </w:pPr>
            <w:r w:rsidRPr="00920659">
              <w:rPr>
                <w:bCs w:val="0"/>
                <w:sz w:val="24"/>
                <w:szCs w:val="24"/>
              </w:rPr>
              <w:t>Подготовить презентацию</w:t>
            </w:r>
            <w:r>
              <w:rPr>
                <w:bCs w:val="0"/>
              </w:rPr>
              <w:t xml:space="preserve"> </w:t>
            </w:r>
            <w:r w:rsidRPr="00920659">
              <w:rPr>
                <w:bCs w:val="0"/>
                <w:sz w:val="24"/>
                <w:szCs w:val="24"/>
              </w:rPr>
              <w:t>на тему:</w:t>
            </w:r>
            <w:r>
              <w:rPr>
                <w:bCs w:val="0"/>
              </w:rPr>
              <w:t xml:space="preserve"> </w:t>
            </w:r>
            <w:r w:rsidRPr="00920659">
              <w:rPr>
                <w:b w:val="0"/>
                <w:sz w:val="24"/>
                <w:szCs w:val="24"/>
              </w:rPr>
              <w:t>Профилактика преступлений в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920659">
              <w:rPr>
                <w:b w:val="0"/>
                <w:sz w:val="24"/>
                <w:szCs w:val="24"/>
              </w:rPr>
              <w:t>оперативно-розыскной деятельности.</w:t>
            </w:r>
          </w:p>
        </w:tc>
        <w:tc>
          <w:tcPr>
            <w:tcW w:w="1947" w:type="dxa"/>
          </w:tcPr>
          <w:p w:rsidR="005A4E7B" w:rsidRPr="00920659" w:rsidRDefault="005A4E7B" w:rsidP="00D17DCF">
            <w:pPr>
              <w:pStyle w:val="af"/>
              <w:rPr>
                <w:rFonts w:ascii="Times New Roman" w:hAnsi="Times New Roman" w:cs="Times New Roman"/>
              </w:rPr>
            </w:pPr>
            <w:r w:rsidRPr="009206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1" w:type="dxa"/>
          </w:tcPr>
          <w:p w:rsidR="005A4E7B" w:rsidRPr="00511BB8" w:rsidRDefault="005A4E7B" w:rsidP="00D17DCF">
            <w:pPr>
              <w:jc w:val="center"/>
              <w:rPr>
                <w:rFonts w:ascii="Times New Roman" w:cs="Times New Roman"/>
                <w:color w:val="FF0000"/>
              </w:rPr>
            </w:pPr>
          </w:p>
        </w:tc>
      </w:tr>
      <w:tr w:rsidR="005A4E7B" w:rsidRPr="00511BB8" w:rsidTr="00D17DCF">
        <w:trPr>
          <w:trHeight w:val="387"/>
        </w:trPr>
        <w:tc>
          <w:tcPr>
            <w:tcW w:w="3608" w:type="dxa"/>
            <w:gridSpan w:val="2"/>
            <w:vMerge w:val="restart"/>
          </w:tcPr>
          <w:p w:rsidR="005A4E7B" w:rsidRPr="00920659" w:rsidRDefault="005A4E7B" w:rsidP="00D17DCF">
            <w:pPr>
              <w:pStyle w:val="20"/>
              <w:spacing w:after="0" w:line="240" w:lineRule="auto"/>
              <w:ind w:firstLine="0"/>
              <w:jc w:val="both"/>
              <w:rPr>
                <w:rStyle w:val="FontStyle496"/>
                <w:rFonts w:ascii="Times New Roman" w:hAnsi="Times New Roman"/>
                <w:bCs/>
                <w:szCs w:val="24"/>
              </w:rPr>
            </w:pPr>
            <w:r w:rsidRPr="00920659">
              <w:rPr>
                <w:rStyle w:val="FontStyle496"/>
                <w:rFonts w:ascii="Times New Roman" w:hAnsi="Times New Roman"/>
                <w:bCs/>
                <w:szCs w:val="24"/>
              </w:rPr>
              <w:t xml:space="preserve">ТЕМА 10 </w:t>
            </w:r>
          </w:p>
          <w:p w:rsidR="005A4E7B" w:rsidRPr="00920659" w:rsidRDefault="005A4E7B" w:rsidP="00D17DCF">
            <w:pPr>
              <w:jc w:val="both"/>
              <w:rPr>
                <w:rFonts w:ascii="Times New Roman" w:cs="Times New Roman"/>
                <w:b/>
                <w:bCs/>
                <w:color w:val="auto"/>
              </w:rPr>
            </w:pPr>
            <w:r w:rsidRPr="00920659">
              <w:rPr>
                <w:rFonts w:ascii="Times New Roman" w:cs="Times New Roman"/>
                <w:b/>
                <w:color w:val="auto"/>
              </w:rPr>
              <w:t>Средства оперативно-розыскной деятельности</w:t>
            </w:r>
            <w:r>
              <w:rPr>
                <w:rFonts w:ascii="Times New Roman" w:cs="Times New Roman"/>
                <w:b/>
                <w:color w:val="FF0000"/>
              </w:rPr>
              <w:t xml:space="preserve"> </w:t>
            </w:r>
            <w:proofErr w:type="gramStart"/>
            <w:r>
              <w:rPr>
                <w:rFonts w:ascii="Times New Roman" w:cs="Times New Roman"/>
                <w:b/>
                <w:color w:val="FF0000"/>
              </w:rPr>
              <w:t>З</w:t>
            </w:r>
            <w:proofErr w:type="gramEnd"/>
            <w:r>
              <w:rPr>
                <w:rFonts w:ascii="Times New Roman" w:cs="Times New Roman"/>
                <w:b/>
                <w:color w:val="FF0000"/>
              </w:rPr>
              <w:t xml:space="preserve"> 3</w:t>
            </w:r>
          </w:p>
        </w:tc>
        <w:tc>
          <w:tcPr>
            <w:tcW w:w="8407" w:type="dxa"/>
          </w:tcPr>
          <w:p w:rsidR="005A4E7B" w:rsidRPr="00920659" w:rsidRDefault="005A4E7B" w:rsidP="00D17DCF">
            <w:pPr>
              <w:pStyle w:val="af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20659">
              <w:rPr>
                <w:rFonts w:ascii="Times New Roman" w:hAnsi="Times New Roman" w:cs="Times New Roman"/>
                <w:b/>
                <w:bCs/>
              </w:rPr>
              <w:t xml:space="preserve">Содержание учебного материала </w:t>
            </w:r>
          </w:p>
          <w:p w:rsidR="005A4E7B" w:rsidRPr="00920659" w:rsidRDefault="005A4E7B" w:rsidP="00D17DCF">
            <w:pPr>
              <w:rPr>
                <w:rFonts w:ascii="Times New Roman" w:cs="Times New Roman"/>
                <w:color w:val="auto"/>
              </w:rPr>
            </w:pPr>
            <w:r w:rsidRPr="00920659">
              <w:rPr>
                <w:rFonts w:ascii="Times New Roman" w:cs="Times New Roman"/>
                <w:color w:val="auto"/>
              </w:rPr>
              <w:t xml:space="preserve">Средства оперативно-розыскной деятельности: понятие, принципы использования, виды. Характеристика отдельных средств оперативно-розыскной деятельности.  </w:t>
            </w:r>
          </w:p>
        </w:tc>
        <w:tc>
          <w:tcPr>
            <w:tcW w:w="1947" w:type="dxa"/>
          </w:tcPr>
          <w:p w:rsidR="005A4E7B" w:rsidRPr="00920659" w:rsidRDefault="005A4E7B" w:rsidP="00D17DCF">
            <w:pPr>
              <w:pStyle w:val="af"/>
              <w:rPr>
                <w:rFonts w:ascii="Times New Roman" w:hAnsi="Times New Roman" w:cs="Times New Roman"/>
              </w:rPr>
            </w:pPr>
            <w:r w:rsidRPr="009206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1" w:type="dxa"/>
          </w:tcPr>
          <w:p w:rsidR="005A4E7B" w:rsidRPr="00511BB8" w:rsidRDefault="005A4E7B" w:rsidP="00D17DCF">
            <w:pPr>
              <w:jc w:val="center"/>
              <w:rPr>
                <w:rFonts w:ascii="Times New Roman" w:cs="Times New Roman"/>
                <w:color w:val="FF0000"/>
              </w:rPr>
            </w:pPr>
          </w:p>
        </w:tc>
      </w:tr>
      <w:tr w:rsidR="005A4E7B" w:rsidRPr="00511BB8" w:rsidTr="00D17DCF">
        <w:trPr>
          <w:trHeight w:val="387"/>
        </w:trPr>
        <w:tc>
          <w:tcPr>
            <w:tcW w:w="3608" w:type="dxa"/>
            <w:gridSpan w:val="2"/>
            <w:vMerge/>
          </w:tcPr>
          <w:p w:rsidR="005A4E7B" w:rsidRPr="00511BB8" w:rsidRDefault="005A4E7B" w:rsidP="00D17DCF">
            <w:pPr>
              <w:jc w:val="both"/>
              <w:rPr>
                <w:rFonts w:ascii="Times New Roman" w:cs="Times New Roman"/>
                <w:b/>
                <w:bCs/>
                <w:color w:val="FF0000"/>
              </w:rPr>
            </w:pPr>
          </w:p>
        </w:tc>
        <w:tc>
          <w:tcPr>
            <w:tcW w:w="8407" w:type="dxa"/>
          </w:tcPr>
          <w:p w:rsidR="005A4E7B" w:rsidRPr="00A86914" w:rsidRDefault="005A4E7B" w:rsidP="00D17DCF">
            <w:pPr>
              <w:shd w:val="clear" w:color="auto" w:fill="FFFFFF"/>
              <w:tabs>
                <w:tab w:val="left" w:pos="1475"/>
              </w:tabs>
              <w:jc w:val="both"/>
              <w:rPr>
                <w:rStyle w:val="FontStyle11"/>
                <w:rFonts w:ascii="Times New Roman" w:hAnsi="Times New Roman" w:cs="Times New Roman"/>
                <w:b/>
                <w:color w:val="auto"/>
                <w:sz w:val="24"/>
              </w:rPr>
            </w:pPr>
            <w:r w:rsidRPr="00A86914">
              <w:rPr>
                <w:rStyle w:val="FontStyle11"/>
                <w:rFonts w:ascii="Times New Roman" w:hAnsi="Times New Roman" w:cs="Times New Roman"/>
                <w:b/>
                <w:color w:val="auto"/>
                <w:sz w:val="24"/>
              </w:rPr>
              <w:t xml:space="preserve">Практическое занятие </w:t>
            </w:r>
          </w:p>
          <w:p w:rsidR="005A4E7B" w:rsidRPr="00920659" w:rsidRDefault="005A4E7B" w:rsidP="00D17DCF">
            <w:pPr>
              <w:pStyle w:val="Style20"/>
              <w:tabs>
                <w:tab w:val="left" w:pos="634"/>
                <w:tab w:val="left" w:leader="dot" w:pos="5818"/>
              </w:tabs>
              <w:jc w:val="both"/>
              <w:rPr>
                <w:rFonts w:ascii="Times New Roman" w:hAnsi="Times New Roman"/>
                <w:b/>
              </w:rPr>
            </w:pPr>
            <w:r w:rsidRPr="00A86914">
              <w:rPr>
                <w:rStyle w:val="FontStyle11"/>
                <w:rFonts w:ascii="Times New Roman" w:hAnsi="Times New Roman"/>
                <w:b/>
                <w:sz w:val="24"/>
              </w:rPr>
              <w:t>№</w:t>
            </w:r>
            <w:r>
              <w:rPr>
                <w:rStyle w:val="FontStyle11"/>
                <w:rFonts w:ascii="Times New Roman" w:hAnsi="Times New Roman"/>
                <w:b/>
                <w:sz w:val="24"/>
              </w:rPr>
              <w:t xml:space="preserve"> </w:t>
            </w:r>
            <w:r w:rsidRPr="001C204B">
              <w:rPr>
                <w:rStyle w:val="FontStyle11"/>
                <w:rFonts w:ascii="Times New Roman" w:hAnsi="Times New Roman"/>
                <w:b/>
                <w:sz w:val="24"/>
              </w:rPr>
              <w:t xml:space="preserve">19 </w:t>
            </w:r>
            <w:r w:rsidRPr="001C204B">
              <w:rPr>
                <w:rStyle w:val="FontStyle11"/>
                <w:rFonts w:ascii="Times New Roman" w:hAnsi="Times New Roman"/>
                <w:sz w:val="24"/>
              </w:rPr>
              <w:t>Определение возможности применения</w:t>
            </w:r>
            <w:r w:rsidRPr="001C204B">
              <w:rPr>
                <w:rFonts w:ascii="Times New Roman" w:hAnsi="Times New Roman"/>
              </w:rPr>
              <w:t xml:space="preserve"> технических средств в оперативной работе.</w:t>
            </w:r>
            <w:r w:rsidRPr="008C343D">
              <w:rPr>
                <w:rStyle w:val="FontStyle11"/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1947" w:type="dxa"/>
          </w:tcPr>
          <w:p w:rsidR="005A4E7B" w:rsidRDefault="005A4E7B" w:rsidP="00D17DCF">
            <w:pPr>
              <w:pStyle w:val="af"/>
              <w:rPr>
                <w:rFonts w:ascii="Times New Roman" w:hAnsi="Times New Roman" w:cs="Times New Roman"/>
              </w:rPr>
            </w:pPr>
          </w:p>
          <w:p w:rsidR="005A4E7B" w:rsidRDefault="005A4E7B" w:rsidP="00D17DCF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1" w:type="dxa"/>
          </w:tcPr>
          <w:p w:rsidR="005A4E7B" w:rsidRPr="00511BB8" w:rsidRDefault="005A4E7B" w:rsidP="00D17DCF">
            <w:pPr>
              <w:jc w:val="center"/>
              <w:rPr>
                <w:rFonts w:ascii="Times New Roman" w:cs="Times New Roman"/>
                <w:color w:val="FF0000"/>
              </w:rPr>
            </w:pPr>
          </w:p>
        </w:tc>
      </w:tr>
      <w:tr w:rsidR="005A4E7B" w:rsidRPr="00511BB8" w:rsidTr="00D17DCF">
        <w:trPr>
          <w:trHeight w:val="387"/>
        </w:trPr>
        <w:tc>
          <w:tcPr>
            <w:tcW w:w="3608" w:type="dxa"/>
            <w:gridSpan w:val="2"/>
            <w:vMerge/>
          </w:tcPr>
          <w:p w:rsidR="005A4E7B" w:rsidRPr="00511BB8" w:rsidRDefault="005A4E7B" w:rsidP="00D17DCF">
            <w:pPr>
              <w:jc w:val="both"/>
              <w:rPr>
                <w:rFonts w:ascii="Times New Roman" w:cs="Times New Roman"/>
                <w:b/>
                <w:bCs/>
                <w:color w:val="FF0000"/>
              </w:rPr>
            </w:pPr>
          </w:p>
        </w:tc>
        <w:tc>
          <w:tcPr>
            <w:tcW w:w="8407" w:type="dxa"/>
          </w:tcPr>
          <w:p w:rsidR="005A4E7B" w:rsidRPr="00920659" w:rsidRDefault="005A4E7B" w:rsidP="00D17DCF">
            <w:pPr>
              <w:pStyle w:val="Style20"/>
              <w:tabs>
                <w:tab w:val="left" w:pos="634"/>
                <w:tab w:val="left" w:leader="dot" w:pos="5818"/>
              </w:tabs>
              <w:jc w:val="both"/>
              <w:rPr>
                <w:rFonts w:ascii="Times New Roman" w:hAnsi="Times New Roman"/>
                <w:b/>
              </w:rPr>
            </w:pPr>
            <w:r w:rsidRPr="00920659">
              <w:rPr>
                <w:rFonts w:ascii="Times New Roman" w:hAnsi="Times New Roman"/>
                <w:b/>
              </w:rPr>
              <w:t xml:space="preserve">Самостоятельная работа </w:t>
            </w:r>
            <w:proofErr w:type="gramStart"/>
            <w:r w:rsidRPr="00920659">
              <w:rPr>
                <w:rFonts w:ascii="Times New Roman" w:hAnsi="Times New Roman"/>
                <w:b/>
              </w:rPr>
              <w:t>обучающихся</w:t>
            </w:r>
            <w:proofErr w:type="gramEnd"/>
            <w:r w:rsidRPr="00920659">
              <w:rPr>
                <w:rFonts w:ascii="Times New Roman" w:hAnsi="Times New Roman"/>
                <w:b/>
              </w:rPr>
              <w:t xml:space="preserve">: </w:t>
            </w:r>
          </w:p>
          <w:p w:rsidR="005A4E7B" w:rsidRPr="00511BB8" w:rsidRDefault="005A4E7B" w:rsidP="00D17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cs="Times New Roman"/>
                <w:b/>
                <w:bCs/>
                <w:color w:val="FF0000"/>
              </w:rPr>
            </w:pPr>
            <w:r w:rsidRPr="00920659">
              <w:rPr>
                <w:rFonts w:ascii="Times New Roman" w:cs="Times New Roman"/>
                <w:b/>
                <w:bCs/>
                <w:color w:val="auto"/>
              </w:rPr>
              <w:t xml:space="preserve">Подготовить </w:t>
            </w:r>
            <w:r w:rsidRPr="00920659">
              <w:rPr>
                <w:b/>
                <w:bCs/>
              </w:rPr>
              <w:t>презентацию</w:t>
            </w:r>
            <w:r w:rsidRPr="00920659">
              <w:rPr>
                <w:b/>
                <w:bCs/>
              </w:rPr>
              <w:t xml:space="preserve"> </w:t>
            </w:r>
            <w:r w:rsidRPr="00920659">
              <w:rPr>
                <w:rFonts w:ascii="Times New Roman" w:cs="Times New Roman"/>
                <w:b/>
                <w:bCs/>
                <w:color w:val="auto"/>
              </w:rPr>
              <w:t>на тему:</w:t>
            </w:r>
            <w:r>
              <w:rPr>
                <w:rFonts w:ascii="Times New Roman" w:cs="Times New Roman"/>
                <w:bCs/>
                <w:color w:val="auto"/>
              </w:rPr>
              <w:t xml:space="preserve"> Виды средств оперативно-розыскной деятельности и их применение.</w:t>
            </w:r>
          </w:p>
        </w:tc>
        <w:tc>
          <w:tcPr>
            <w:tcW w:w="1947" w:type="dxa"/>
          </w:tcPr>
          <w:p w:rsidR="005A4E7B" w:rsidRPr="00920659" w:rsidRDefault="005A4E7B" w:rsidP="00D17DCF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1" w:type="dxa"/>
          </w:tcPr>
          <w:p w:rsidR="005A4E7B" w:rsidRPr="00511BB8" w:rsidRDefault="005A4E7B" w:rsidP="00D17DCF">
            <w:pPr>
              <w:jc w:val="center"/>
              <w:rPr>
                <w:rFonts w:ascii="Times New Roman" w:cs="Times New Roman"/>
                <w:color w:val="FF0000"/>
              </w:rPr>
            </w:pPr>
          </w:p>
        </w:tc>
      </w:tr>
      <w:tr w:rsidR="005A4E7B" w:rsidRPr="00511BB8" w:rsidTr="00D17DCF">
        <w:trPr>
          <w:trHeight w:val="387"/>
        </w:trPr>
        <w:tc>
          <w:tcPr>
            <w:tcW w:w="3608" w:type="dxa"/>
            <w:gridSpan w:val="2"/>
            <w:vMerge w:val="restart"/>
          </w:tcPr>
          <w:p w:rsidR="005A4E7B" w:rsidRPr="00920659" w:rsidRDefault="005A4E7B" w:rsidP="00D17DCF">
            <w:pPr>
              <w:pStyle w:val="20"/>
              <w:spacing w:after="0" w:line="240" w:lineRule="auto"/>
              <w:ind w:firstLine="0"/>
              <w:jc w:val="both"/>
              <w:rPr>
                <w:rStyle w:val="FontStyle496"/>
                <w:rFonts w:ascii="Times New Roman" w:hAnsi="Times New Roman"/>
                <w:bCs/>
                <w:szCs w:val="24"/>
              </w:rPr>
            </w:pPr>
            <w:r w:rsidRPr="00920659">
              <w:rPr>
                <w:rStyle w:val="FontStyle496"/>
                <w:rFonts w:ascii="Times New Roman" w:hAnsi="Times New Roman"/>
                <w:bCs/>
                <w:szCs w:val="24"/>
              </w:rPr>
              <w:t xml:space="preserve">ТЕМА 11 </w:t>
            </w:r>
          </w:p>
          <w:p w:rsidR="005A4E7B" w:rsidRPr="00920659" w:rsidRDefault="005A4E7B" w:rsidP="00D17DCF">
            <w:pPr>
              <w:jc w:val="both"/>
              <w:rPr>
                <w:rFonts w:ascii="Times New Roman" w:cs="Times New Roman"/>
                <w:b/>
                <w:bCs/>
                <w:color w:val="auto"/>
              </w:rPr>
            </w:pPr>
            <w:r w:rsidRPr="00920659">
              <w:rPr>
                <w:rFonts w:ascii="Times New Roman" w:cs="Times New Roman"/>
                <w:b/>
                <w:color w:val="auto"/>
              </w:rPr>
              <w:t>Содействие органам, осуществляющим оперативно-розыскную деятельность</w:t>
            </w:r>
            <w:r>
              <w:rPr>
                <w:rFonts w:ascii="Times New Roman" w:cs="Times New Roman"/>
                <w:b/>
                <w:color w:val="FF0000"/>
              </w:rPr>
              <w:t xml:space="preserve"> </w:t>
            </w:r>
            <w:proofErr w:type="gramStart"/>
            <w:r>
              <w:rPr>
                <w:rFonts w:ascii="Times New Roman" w:cs="Times New Roman"/>
                <w:b/>
                <w:color w:val="FF0000"/>
              </w:rPr>
              <w:t>З</w:t>
            </w:r>
            <w:proofErr w:type="gramEnd"/>
            <w:r>
              <w:rPr>
                <w:rFonts w:ascii="Times New Roman" w:cs="Times New Roman"/>
                <w:b/>
                <w:color w:val="FF0000"/>
              </w:rPr>
              <w:t xml:space="preserve"> 3</w:t>
            </w:r>
          </w:p>
        </w:tc>
        <w:tc>
          <w:tcPr>
            <w:tcW w:w="8407" w:type="dxa"/>
          </w:tcPr>
          <w:p w:rsidR="005A4E7B" w:rsidRPr="00920659" w:rsidRDefault="005A4E7B" w:rsidP="00D17DCF">
            <w:pPr>
              <w:pStyle w:val="af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20659">
              <w:rPr>
                <w:rFonts w:ascii="Times New Roman" w:hAnsi="Times New Roman" w:cs="Times New Roman"/>
                <w:b/>
                <w:bCs/>
              </w:rPr>
              <w:t xml:space="preserve">Содержание учебного материала </w:t>
            </w:r>
          </w:p>
          <w:p w:rsidR="005A4E7B" w:rsidRPr="00920659" w:rsidRDefault="005A4E7B" w:rsidP="00D17DCF">
            <w:pPr>
              <w:rPr>
                <w:rFonts w:ascii="Times New Roman" w:cs="Times New Roman"/>
                <w:color w:val="auto"/>
              </w:rPr>
            </w:pPr>
            <w:r w:rsidRPr="00920659">
              <w:rPr>
                <w:rFonts w:ascii="Times New Roman" w:cs="Times New Roman"/>
                <w:color w:val="auto"/>
              </w:rPr>
              <w:t xml:space="preserve">Понятие и виды содействия органам, осуществляющим оперативно-розыскную деятельность. Лица, содействующие оперативно-розыскной деятельности: классификация, компетенция и направления деятельности. Защита лиц, оказывающих содействие оперативно-розыскным органам.  </w:t>
            </w:r>
          </w:p>
        </w:tc>
        <w:tc>
          <w:tcPr>
            <w:tcW w:w="1947" w:type="dxa"/>
          </w:tcPr>
          <w:p w:rsidR="005A4E7B" w:rsidRPr="00920659" w:rsidRDefault="005A4E7B" w:rsidP="00D17DCF">
            <w:pPr>
              <w:pStyle w:val="af"/>
              <w:rPr>
                <w:rFonts w:ascii="Times New Roman" w:hAnsi="Times New Roman" w:cs="Times New Roman"/>
              </w:rPr>
            </w:pPr>
            <w:r w:rsidRPr="009206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1" w:type="dxa"/>
          </w:tcPr>
          <w:p w:rsidR="005A4E7B" w:rsidRPr="00511BB8" w:rsidRDefault="005A4E7B" w:rsidP="00D17DCF">
            <w:pPr>
              <w:jc w:val="center"/>
              <w:rPr>
                <w:rFonts w:ascii="Times New Roman" w:cs="Times New Roman"/>
                <w:color w:val="FF0000"/>
              </w:rPr>
            </w:pPr>
          </w:p>
        </w:tc>
      </w:tr>
      <w:tr w:rsidR="005A4E7B" w:rsidRPr="00511BB8" w:rsidTr="00D17DCF">
        <w:trPr>
          <w:trHeight w:val="387"/>
        </w:trPr>
        <w:tc>
          <w:tcPr>
            <w:tcW w:w="3608" w:type="dxa"/>
            <w:gridSpan w:val="2"/>
            <w:vMerge/>
          </w:tcPr>
          <w:p w:rsidR="005A4E7B" w:rsidRPr="00920659" w:rsidRDefault="005A4E7B" w:rsidP="00D17DCF">
            <w:pPr>
              <w:pStyle w:val="20"/>
              <w:spacing w:after="0" w:line="240" w:lineRule="auto"/>
              <w:ind w:firstLine="0"/>
              <w:jc w:val="both"/>
              <w:rPr>
                <w:rStyle w:val="FontStyle496"/>
                <w:rFonts w:ascii="Times New Roman" w:hAnsi="Times New Roman"/>
                <w:bCs/>
                <w:szCs w:val="24"/>
              </w:rPr>
            </w:pPr>
          </w:p>
        </w:tc>
        <w:tc>
          <w:tcPr>
            <w:tcW w:w="8407" w:type="dxa"/>
          </w:tcPr>
          <w:p w:rsidR="005A4E7B" w:rsidRPr="006A73DD" w:rsidRDefault="005A4E7B" w:rsidP="00D17DCF">
            <w:pPr>
              <w:shd w:val="clear" w:color="auto" w:fill="FFFFFF"/>
              <w:tabs>
                <w:tab w:val="left" w:pos="1475"/>
              </w:tabs>
              <w:jc w:val="both"/>
              <w:rPr>
                <w:rStyle w:val="FontStyle11"/>
                <w:rFonts w:ascii="Times New Roman" w:hAnsi="Times New Roman" w:cs="Times New Roman"/>
                <w:b/>
                <w:color w:val="auto"/>
                <w:sz w:val="24"/>
              </w:rPr>
            </w:pPr>
            <w:r w:rsidRPr="006A73DD">
              <w:rPr>
                <w:rStyle w:val="FontStyle11"/>
                <w:rFonts w:ascii="Times New Roman" w:hAnsi="Times New Roman" w:cs="Times New Roman"/>
                <w:b/>
                <w:color w:val="auto"/>
                <w:sz w:val="24"/>
              </w:rPr>
              <w:t xml:space="preserve">Практическое занятие </w:t>
            </w:r>
          </w:p>
          <w:p w:rsidR="005A4E7B" w:rsidRPr="006A73DD" w:rsidRDefault="005A4E7B" w:rsidP="00D17DCF">
            <w:pPr>
              <w:shd w:val="clear" w:color="auto" w:fill="FFFFFF"/>
              <w:rPr>
                <w:rFonts w:ascii="Times New Roman" w:cs="Times New Roman"/>
                <w:b/>
                <w:bCs/>
                <w:color w:val="auto"/>
              </w:rPr>
            </w:pPr>
            <w:r w:rsidRPr="006A73DD">
              <w:rPr>
                <w:rStyle w:val="FontStyle11"/>
                <w:rFonts w:ascii="Times New Roman" w:hAnsi="Times New Roman" w:cs="Times New Roman"/>
                <w:b/>
                <w:color w:val="auto"/>
                <w:sz w:val="24"/>
              </w:rPr>
              <w:t xml:space="preserve">№ </w:t>
            </w:r>
            <w:r w:rsidRPr="006A73DD">
              <w:rPr>
                <w:rStyle w:val="FontStyle11"/>
                <w:rFonts w:ascii="Times New Roman" w:hAnsi="Times New Roman"/>
                <w:b/>
                <w:color w:val="auto"/>
                <w:sz w:val="24"/>
              </w:rPr>
              <w:t xml:space="preserve">20 </w:t>
            </w:r>
            <w:r w:rsidRPr="006A73DD">
              <w:rPr>
                <w:rFonts w:ascii="Times New Roman" w:cs="Times New Roman"/>
                <w:color w:val="auto"/>
              </w:rPr>
              <w:t xml:space="preserve"> Характеристика субъектов оперативно-розыскной деятельности</w:t>
            </w:r>
          </w:p>
        </w:tc>
        <w:tc>
          <w:tcPr>
            <w:tcW w:w="1947" w:type="dxa"/>
          </w:tcPr>
          <w:p w:rsidR="005A4E7B" w:rsidRDefault="005A4E7B" w:rsidP="00D17DCF">
            <w:pPr>
              <w:pStyle w:val="af"/>
              <w:rPr>
                <w:rFonts w:ascii="Times New Roman" w:hAnsi="Times New Roman" w:cs="Times New Roman"/>
              </w:rPr>
            </w:pPr>
          </w:p>
          <w:p w:rsidR="005A4E7B" w:rsidRPr="00920659" w:rsidRDefault="005A4E7B" w:rsidP="00D17DCF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1" w:type="dxa"/>
          </w:tcPr>
          <w:p w:rsidR="005A4E7B" w:rsidRPr="00511BB8" w:rsidRDefault="005A4E7B" w:rsidP="00D17DCF">
            <w:pPr>
              <w:jc w:val="center"/>
              <w:rPr>
                <w:rFonts w:ascii="Times New Roman" w:cs="Times New Roman"/>
                <w:color w:val="FF0000"/>
              </w:rPr>
            </w:pPr>
          </w:p>
        </w:tc>
      </w:tr>
      <w:tr w:rsidR="005A4E7B" w:rsidRPr="00511BB8" w:rsidTr="00D17DCF">
        <w:trPr>
          <w:trHeight w:val="387"/>
        </w:trPr>
        <w:tc>
          <w:tcPr>
            <w:tcW w:w="3608" w:type="dxa"/>
            <w:gridSpan w:val="2"/>
            <w:vMerge/>
          </w:tcPr>
          <w:p w:rsidR="005A4E7B" w:rsidRPr="00920659" w:rsidRDefault="005A4E7B" w:rsidP="00D17DCF">
            <w:pPr>
              <w:pStyle w:val="20"/>
              <w:spacing w:after="0" w:line="240" w:lineRule="auto"/>
              <w:ind w:firstLine="0"/>
              <w:jc w:val="both"/>
              <w:rPr>
                <w:rStyle w:val="FontStyle496"/>
                <w:rFonts w:ascii="Times New Roman" w:hAnsi="Times New Roman"/>
                <w:bCs/>
                <w:szCs w:val="24"/>
              </w:rPr>
            </w:pPr>
          </w:p>
        </w:tc>
        <w:tc>
          <w:tcPr>
            <w:tcW w:w="8407" w:type="dxa"/>
          </w:tcPr>
          <w:p w:rsidR="005A4E7B" w:rsidRPr="00920659" w:rsidRDefault="005A4E7B" w:rsidP="00D17DCF">
            <w:pPr>
              <w:pStyle w:val="Style20"/>
              <w:tabs>
                <w:tab w:val="left" w:pos="634"/>
                <w:tab w:val="left" w:leader="dot" w:pos="5818"/>
              </w:tabs>
              <w:jc w:val="both"/>
              <w:rPr>
                <w:rFonts w:ascii="Times New Roman" w:hAnsi="Times New Roman"/>
                <w:b/>
              </w:rPr>
            </w:pPr>
            <w:r w:rsidRPr="00920659">
              <w:rPr>
                <w:rFonts w:ascii="Times New Roman" w:hAnsi="Times New Roman"/>
                <w:b/>
              </w:rPr>
              <w:t xml:space="preserve">Самостоятельная работа </w:t>
            </w:r>
            <w:proofErr w:type="gramStart"/>
            <w:r w:rsidRPr="00920659">
              <w:rPr>
                <w:rFonts w:ascii="Times New Roman" w:hAnsi="Times New Roman"/>
                <w:b/>
              </w:rPr>
              <w:t>обучающихся</w:t>
            </w:r>
            <w:proofErr w:type="gramEnd"/>
            <w:r w:rsidRPr="00920659">
              <w:rPr>
                <w:rFonts w:ascii="Times New Roman" w:hAnsi="Times New Roman"/>
                <w:b/>
              </w:rPr>
              <w:t xml:space="preserve">: </w:t>
            </w:r>
          </w:p>
          <w:p w:rsidR="005A4E7B" w:rsidRPr="00920659" w:rsidRDefault="005A4E7B" w:rsidP="00D17DCF">
            <w:pPr>
              <w:pStyle w:val="30"/>
              <w:keepNext/>
              <w:keepLines/>
              <w:spacing w:after="0" w:line="240" w:lineRule="auto"/>
              <w:rPr>
                <w:b w:val="0"/>
              </w:rPr>
            </w:pPr>
            <w:r w:rsidRPr="00920659">
              <w:rPr>
                <w:bCs w:val="0"/>
                <w:sz w:val="24"/>
                <w:szCs w:val="24"/>
              </w:rPr>
              <w:t xml:space="preserve">Подготовить доклад на тему: </w:t>
            </w:r>
            <w:r w:rsidRPr="00920659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Меры защиты лиц, оказывающих содействие в осуществлении</w:t>
            </w:r>
            <w:r w:rsidRPr="00920659">
              <w:rPr>
                <w:b w:val="0"/>
                <w:sz w:val="24"/>
                <w:szCs w:val="24"/>
              </w:rPr>
              <w:t xml:space="preserve"> оперативно-розыскной деятельности.</w:t>
            </w:r>
          </w:p>
        </w:tc>
        <w:tc>
          <w:tcPr>
            <w:tcW w:w="1947" w:type="dxa"/>
          </w:tcPr>
          <w:p w:rsidR="005A4E7B" w:rsidRPr="00920659" w:rsidRDefault="005A4E7B" w:rsidP="00D17DCF">
            <w:pPr>
              <w:pStyle w:val="af"/>
              <w:rPr>
                <w:rFonts w:ascii="Times New Roman" w:hAnsi="Times New Roman" w:cs="Times New Roman"/>
              </w:rPr>
            </w:pPr>
            <w:r w:rsidRPr="009206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1" w:type="dxa"/>
          </w:tcPr>
          <w:p w:rsidR="005A4E7B" w:rsidRPr="00511BB8" w:rsidRDefault="005A4E7B" w:rsidP="00D17DCF">
            <w:pPr>
              <w:jc w:val="center"/>
              <w:rPr>
                <w:rFonts w:ascii="Times New Roman" w:cs="Times New Roman"/>
                <w:color w:val="FF0000"/>
              </w:rPr>
            </w:pPr>
          </w:p>
        </w:tc>
      </w:tr>
      <w:tr w:rsidR="005A4E7B" w:rsidRPr="00511BB8" w:rsidTr="00D17DCF">
        <w:trPr>
          <w:trHeight w:val="387"/>
        </w:trPr>
        <w:tc>
          <w:tcPr>
            <w:tcW w:w="3608" w:type="dxa"/>
            <w:gridSpan w:val="2"/>
            <w:vMerge w:val="restart"/>
          </w:tcPr>
          <w:p w:rsidR="005A4E7B" w:rsidRPr="00920659" w:rsidRDefault="005A4E7B" w:rsidP="00D17DCF">
            <w:pPr>
              <w:pStyle w:val="20"/>
              <w:spacing w:after="0" w:line="240" w:lineRule="auto"/>
              <w:ind w:firstLine="0"/>
              <w:jc w:val="both"/>
              <w:rPr>
                <w:rStyle w:val="FontStyle496"/>
                <w:rFonts w:ascii="Times New Roman" w:hAnsi="Times New Roman"/>
                <w:bCs/>
                <w:szCs w:val="24"/>
              </w:rPr>
            </w:pPr>
            <w:r w:rsidRPr="00920659">
              <w:rPr>
                <w:rStyle w:val="FontStyle496"/>
                <w:rFonts w:ascii="Times New Roman" w:hAnsi="Times New Roman"/>
                <w:bCs/>
                <w:szCs w:val="24"/>
              </w:rPr>
              <w:t xml:space="preserve">ТЕМА 12 </w:t>
            </w:r>
          </w:p>
          <w:p w:rsidR="005A4E7B" w:rsidRPr="00920659" w:rsidRDefault="005A4E7B" w:rsidP="00D17DCF">
            <w:pPr>
              <w:jc w:val="both"/>
              <w:rPr>
                <w:rFonts w:ascii="Times New Roman" w:cs="Times New Roman"/>
                <w:bCs/>
                <w:color w:val="auto"/>
              </w:rPr>
            </w:pPr>
            <w:r w:rsidRPr="00920659">
              <w:rPr>
                <w:rFonts w:ascii="Times New Roman" w:cs="Times New Roman"/>
                <w:b/>
                <w:color w:val="auto"/>
              </w:rPr>
              <w:t>Контроль и надзор за оперативно-розыскной деятельностью</w:t>
            </w:r>
            <w:r>
              <w:rPr>
                <w:rFonts w:ascii="Times New Roman" w:cs="Times New Roman"/>
                <w:b/>
                <w:color w:val="FF0000"/>
              </w:rPr>
              <w:t xml:space="preserve"> </w:t>
            </w:r>
            <w:proofErr w:type="gramStart"/>
            <w:r>
              <w:rPr>
                <w:rFonts w:ascii="Times New Roman" w:cs="Times New Roman"/>
                <w:b/>
                <w:color w:val="FF0000"/>
              </w:rPr>
              <w:t>З</w:t>
            </w:r>
            <w:proofErr w:type="gramEnd"/>
            <w:r>
              <w:rPr>
                <w:rFonts w:ascii="Times New Roman" w:cs="Times New Roman"/>
                <w:b/>
                <w:color w:val="FF0000"/>
              </w:rPr>
              <w:t xml:space="preserve"> 3</w:t>
            </w:r>
          </w:p>
        </w:tc>
        <w:tc>
          <w:tcPr>
            <w:tcW w:w="8407" w:type="dxa"/>
          </w:tcPr>
          <w:p w:rsidR="005A4E7B" w:rsidRPr="00920659" w:rsidRDefault="005A4E7B" w:rsidP="00D17DCF">
            <w:pPr>
              <w:rPr>
                <w:rFonts w:ascii="Times New Roman" w:cs="Times New Roman"/>
              </w:rPr>
            </w:pPr>
            <w:r w:rsidRPr="000A4105">
              <w:rPr>
                <w:rFonts w:ascii="Times New Roman" w:cs="Times New Roman"/>
              </w:rPr>
              <w:t>Вневедомственный (внешний) контроль за оперативно-розыскной деятельностью</w:t>
            </w:r>
            <w:r>
              <w:rPr>
                <w:rFonts w:ascii="Times New Roman" w:cs="Times New Roman"/>
              </w:rPr>
              <w:t>.</w:t>
            </w:r>
            <w:r w:rsidRPr="000A4105">
              <w:rPr>
                <w:rFonts w:ascii="Times New Roman" w:cs="Times New Roman"/>
              </w:rPr>
              <w:t xml:space="preserve"> Ведомственный контроль за оперативно-розыскно</w:t>
            </w:r>
            <w:r>
              <w:rPr>
                <w:rFonts w:ascii="Times New Roman" w:cs="Times New Roman"/>
              </w:rPr>
              <w:t xml:space="preserve">й </w:t>
            </w:r>
            <w:r w:rsidRPr="000A4105">
              <w:rPr>
                <w:rFonts w:ascii="Times New Roman" w:cs="Times New Roman"/>
              </w:rPr>
              <w:t>деятельностью. Прокурорский надзор за оперативно-розыскной деятельностью</w:t>
            </w:r>
            <w:r>
              <w:rPr>
                <w:rFonts w:ascii="Times New Roman" w:cs="Times New Roman"/>
              </w:rPr>
              <w:t>.</w:t>
            </w:r>
          </w:p>
        </w:tc>
        <w:tc>
          <w:tcPr>
            <w:tcW w:w="1947" w:type="dxa"/>
          </w:tcPr>
          <w:p w:rsidR="005A4E7B" w:rsidRPr="00920659" w:rsidRDefault="005A4E7B" w:rsidP="00D17DCF">
            <w:pPr>
              <w:pStyle w:val="af"/>
              <w:rPr>
                <w:rFonts w:ascii="Times New Roman" w:hAnsi="Times New Roman" w:cs="Times New Roman"/>
              </w:rPr>
            </w:pPr>
            <w:r w:rsidRPr="009206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1" w:type="dxa"/>
          </w:tcPr>
          <w:p w:rsidR="005A4E7B" w:rsidRPr="00511BB8" w:rsidRDefault="005A4E7B" w:rsidP="00D17DCF">
            <w:pPr>
              <w:jc w:val="center"/>
              <w:rPr>
                <w:rFonts w:ascii="Times New Roman" w:cs="Times New Roman"/>
                <w:color w:val="FF0000"/>
              </w:rPr>
            </w:pPr>
          </w:p>
        </w:tc>
      </w:tr>
      <w:tr w:rsidR="005A4E7B" w:rsidRPr="00511BB8" w:rsidTr="00D17DCF">
        <w:trPr>
          <w:trHeight w:val="387"/>
        </w:trPr>
        <w:tc>
          <w:tcPr>
            <w:tcW w:w="3608" w:type="dxa"/>
            <w:gridSpan w:val="2"/>
            <w:vMerge/>
          </w:tcPr>
          <w:p w:rsidR="005A4E7B" w:rsidRPr="00511BB8" w:rsidRDefault="005A4E7B" w:rsidP="00D17DCF">
            <w:pPr>
              <w:jc w:val="both"/>
              <w:rPr>
                <w:rFonts w:ascii="Times New Roman" w:cs="Times New Roman"/>
                <w:bCs/>
                <w:color w:val="FF0000"/>
              </w:rPr>
            </w:pPr>
          </w:p>
        </w:tc>
        <w:tc>
          <w:tcPr>
            <w:tcW w:w="8407" w:type="dxa"/>
          </w:tcPr>
          <w:p w:rsidR="005A4E7B" w:rsidRPr="00920659" w:rsidRDefault="005A4E7B" w:rsidP="00D17DCF">
            <w:pPr>
              <w:pStyle w:val="Style20"/>
              <w:tabs>
                <w:tab w:val="left" w:pos="634"/>
                <w:tab w:val="left" w:leader="dot" w:pos="5818"/>
              </w:tabs>
              <w:jc w:val="both"/>
              <w:rPr>
                <w:rFonts w:ascii="Times New Roman" w:hAnsi="Times New Roman"/>
                <w:b/>
              </w:rPr>
            </w:pPr>
            <w:r w:rsidRPr="00920659">
              <w:rPr>
                <w:rFonts w:ascii="Times New Roman" w:hAnsi="Times New Roman"/>
                <w:b/>
              </w:rPr>
              <w:t xml:space="preserve">Самостоятельная работа </w:t>
            </w:r>
            <w:proofErr w:type="gramStart"/>
            <w:r w:rsidRPr="00920659">
              <w:rPr>
                <w:rFonts w:ascii="Times New Roman" w:hAnsi="Times New Roman"/>
                <w:b/>
              </w:rPr>
              <w:t>обучающихся</w:t>
            </w:r>
            <w:proofErr w:type="gramEnd"/>
            <w:r w:rsidRPr="00920659">
              <w:rPr>
                <w:rFonts w:ascii="Times New Roman" w:hAnsi="Times New Roman"/>
                <w:b/>
              </w:rPr>
              <w:t xml:space="preserve">: </w:t>
            </w:r>
          </w:p>
          <w:p w:rsidR="005A4E7B" w:rsidRPr="00920659" w:rsidRDefault="005A4E7B" w:rsidP="00D17DCF">
            <w:pPr>
              <w:pStyle w:val="30"/>
              <w:keepNext/>
              <w:keepLines/>
              <w:spacing w:after="0" w:line="240" w:lineRule="auto"/>
              <w:rPr>
                <w:b w:val="0"/>
                <w:sz w:val="24"/>
                <w:szCs w:val="24"/>
              </w:rPr>
            </w:pPr>
            <w:r w:rsidRPr="00920659">
              <w:rPr>
                <w:bCs w:val="0"/>
                <w:sz w:val="24"/>
                <w:szCs w:val="24"/>
              </w:rPr>
              <w:t xml:space="preserve">Подготовить </w:t>
            </w:r>
            <w:r>
              <w:rPr>
                <w:bCs w:val="0"/>
                <w:sz w:val="24"/>
                <w:szCs w:val="24"/>
              </w:rPr>
              <w:t>доклад</w:t>
            </w:r>
            <w:r w:rsidRPr="00920659">
              <w:rPr>
                <w:bCs w:val="0"/>
                <w:sz w:val="24"/>
                <w:szCs w:val="24"/>
              </w:rPr>
              <w:t xml:space="preserve"> на тему:</w:t>
            </w:r>
            <w:r w:rsidRPr="00920659">
              <w:rPr>
                <w:rStyle w:val="FontStyle11"/>
                <w:rFonts w:ascii="Times New Roman" w:hAnsi="Times New Roman"/>
                <w:b w:val="0"/>
                <w:color w:val="FF0000"/>
                <w:sz w:val="24"/>
              </w:rPr>
              <w:t xml:space="preserve"> </w:t>
            </w:r>
            <w:r w:rsidRPr="00920659">
              <w:rPr>
                <w:b w:val="0"/>
                <w:sz w:val="24"/>
                <w:szCs w:val="24"/>
              </w:rPr>
              <w:t>Судебный контроль над оперативно-розыскной деятельностью.</w:t>
            </w:r>
          </w:p>
        </w:tc>
        <w:tc>
          <w:tcPr>
            <w:tcW w:w="1947" w:type="dxa"/>
          </w:tcPr>
          <w:p w:rsidR="005A4E7B" w:rsidRPr="00920659" w:rsidRDefault="005A4E7B" w:rsidP="00D17DCF">
            <w:pPr>
              <w:pStyle w:val="af"/>
              <w:rPr>
                <w:rFonts w:ascii="Times New Roman" w:hAnsi="Times New Roman" w:cs="Times New Roman"/>
              </w:rPr>
            </w:pPr>
            <w:r w:rsidRPr="009206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1" w:type="dxa"/>
          </w:tcPr>
          <w:p w:rsidR="005A4E7B" w:rsidRPr="00511BB8" w:rsidRDefault="005A4E7B" w:rsidP="00D17DCF">
            <w:pPr>
              <w:jc w:val="center"/>
              <w:rPr>
                <w:rFonts w:ascii="Times New Roman" w:cs="Times New Roman"/>
                <w:color w:val="FF0000"/>
              </w:rPr>
            </w:pPr>
          </w:p>
        </w:tc>
      </w:tr>
      <w:tr w:rsidR="005A4E7B" w:rsidRPr="00511BB8" w:rsidTr="00D17DCF">
        <w:trPr>
          <w:trHeight w:val="387"/>
        </w:trPr>
        <w:tc>
          <w:tcPr>
            <w:tcW w:w="3608" w:type="dxa"/>
            <w:gridSpan w:val="2"/>
          </w:tcPr>
          <w:p w:rsidR="005A4E7B" w:rsidRPr="00511BB8" w:rsidRDefault="005A4E7B" w:rsidP="00D17DCF">
            <w:pPr>
              <w:jc w:val="both"/>
              <w:rPr>
                <w:rFonts w:ascii="Times New Roman" w:cs="Times New Roman"/>
                <w:bCs/>
                <w:color w:val="FF0000"/>
              </w:rPr>
            </w:pPr>
          </w:p>
        </w:tc>
        <w:tc>
          <w:tcPr>
            <w:tcW w:w="8407" w:type="dxa"/>
          </w:tcPr>
          <w:p w:rsidR="005A4E7B" w:rsidRPr="00920659" w:rsidRDefault="005A4E7B" w:rsidP="00D17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Style w:val="FontStyle488"/>
                <w:rFonts w:cs="Times New Roman"/>
                <w:b/>
                <w:color w:val="auto"/>
                <w:sz w:val="24"/>
              </w:rPr>
            </w:pPr>
            <w:r w:rsidRPr="00920659">
              <w:rPr>
                <w:rFonts w:ascii="Times New Roman" w:cs="Times New Roman"/>
                <w:b/>
                <w:bCs/>
                <w:color w:val="auto"/>
              </w:rPr>
              <w:t>Дифференцированный зачет</w:t>
            </w:r>
          </w:p>
        </w:tc>
        <w:tc>
          <w:tcPr>
            <w:tcW w:w="1947" w:type="dxa"/>
          </w:tcPr>
          <w:p w:rsidR="005A4E7B" w:rsidRPr="00920659" w:rsidRDefault="005A4E7B" w:rsidP="00D17DCF">
            <w:pPr>
              <w:pStyle w:val="af"/>
              <w:rPr>
                <w:rFonts w:ascii="Times New Roman" w:hAnsi="Times New Roman" w:cs="Times New Roman"/>
              </w:rPr>
            </w:pPr>
            <w:r w:rsidRPr="009206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1" w:type="dxa"/>
          </w:tcPr>
          <w:p w:rsidR="005A4E7B" w:rsidRPr="00511BB8" w:rsidRDefault="005A4E7B" w:rsidP="00D17DCF">
            <w:pPr>
              <w:jc w:val="center"/>
              <w:rPr>
                <w:rFonts w:ascii="Times New Roman" w:cs="Times New Roman"/>
                <w:color w:val="FF0000"/>
              </w:rPr>
            </w:pPr>
          </w:p>
        </w:tc>
      </w:tr>
      <w:tr w:rsidR="005A4E7B" w:rsidRPr="00511BB8" w:rsidTr="00D17DCF">
        <w:trPr>
          <w:trHeight w:val="387"/>
        </w:trPr>
        <w:tc>
          <w:tcPr>
            <w:tcW w:w="3608" w:type="dxa"/>
            <w:gridSpan w:val="2"/>
          </w:tcPr>
          <w:p w:rsidR="005A4E7B" w:rsidRPr="00511BB8" w:rsidRDefault="005A4E7B" w:rsidP="00D17DCF">
            <w:pPr>
              <w:jc w:val="both"/>
              <w:rPr>
                <w:rFonts w:ascii="Times New Roman" w:cs="Times New Roman"/>
                <w:bCs/>
                <w:color w:val="FF0000"/>
              </w:rPr>
            </w:pPr>
          </w:p>
        </w:tc>
        <w:tc>
          <w:tcPr>
            <w:tcW w:w="8407" w:type="dxa"/>
          </w:tcPr>
          <w:p w:rsidR="005A4E7B" w:rsidRPr="00920659" w:rsidRDefault="005A4E7B" w:rsidP="00D17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cs="Times New Roman"/>
                <w:b/>
                <w:bCs/>
                <w:color w:val="auto"/>
              </w:rPr>
            </w:pPr>
            <w:r w:rsidRPr="00920659">
              <w:rPr>
                <w:rFonts w:ascii="Times New Roman" w:cs="Times New Roman"/>
                <w:b/>
                <w:bCs/>
                <w:color w:val="auto"/>
              </w:rPr>
              <w:t>Итого</w:t>
            </w:r>
          </w:p>
        </w:tc>
        <w:tc>
          <w:tcPr>
            <w:tcW w:w="1947" w:type="dxa"/>
          </w:tcPr>
          <w:p w:rsidR="005A4E7B" w:rsidRPr="008F6E95" w:rsidRDefault="005A4E7B" w:rsidP="00D17DCF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8F6E95"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1381" w:type="dxa"/>
          </w:tcPr>
          <w:p w:rsidR="005A4E7B" w:rsidRPr="00511BB8" w:rsidRDefault="005A4E7B" w:rsidP="00D17DCF">
            <w:pPr>
              <w:jc w:val="center"/>
              <w:rPr>
                <w:rFonts w:ascii="Times New Roman" w:cs="Times New Roman"/>
                <w:color w:val="FF0000"/>
              </w:rPr>
            </w:pPr>
          </w:p>
        </w:tc>
      </w:tr>
    </w:tbl>
    <w:p w:rsidR="005A4E7B" w:rsidRPr="00511BB8" w:rsidRDefault="005A4E7B" w:rsidP="005A4E7B">
      <w:pPr>
        <w:rPr>
          <w:color w:val="FF0000"/>
          <w:sz w:val="2"/>
          <w:szCs w:val="2"/>
        </w:rPr>
      </w:pPr>
    </w:p>
    <w:p w:rsidR="005A4E7B" w:rsidRDefault="005A4E7B" w:rsidP="005A4E7B">
      <w:pPr>
        <w:rPr>
          <w:color w:val="auto"/>
          <w:sz w:val="2"/>
          <w:szCs w:val="2"/>
        </w:rPr>
      </w:pPr>
    </w:p>
    <w:p w:rsidR="005A4E7B" w:rsidRDefault="005A4E7B" w:rsidP="005A4E7B">
      <w:pPr>
        <w:rPr>
          <w:color w:val="auto"/>
          <w:sz w:val="2"/>
          <w:szCs w:val="2"/>
        </w:rPr>
      </w:pPr>
    </w:p>
    <w:p w:rsidR="005A4E7B" w:rsidRPr="001E1376" w:rsidRDefault="005A4E7B" w:rsidP="005A4E7B">
      <w:pPr>
        <w:pStyle w:val="a5"/>
        <w:shd w:val="clear" w:color="auto" w:fill="auto"/>
        <w:tabs>
          <w:tab w:val="left" w:pos="330"/>
        </w:tabs>
        <w:spacing w:before="0" w:line="240" w:lineRule="auto"/>
        <w:ind w:firstLine="0"/>
        <w:jc w:val="left"/>
        <w:rPr>
          <w:sz w:val="24"/>
          <w:szCs w:val="24"/>
        </w:rPr>
        <w:sectPr w:rsidR="005A4E7B" w:rsidRPr="001E1376">
          <w:type w:val="continuous"/>
          <w:pgSz w:w="16837" w:h="11905" w:orient="landscape"/>
          <w:pgMar w:top="836" w:right="875" w:bottom="1219" w:left="791" w:header="0" w:footer="3" w:gutter="0"/>
          <w:cols w:space="720"/>
          <w:noEndnote/>
          <w:docGrid w:linePitch="360"/>
        </w:sectPr>
      </w:pPr>
    </w:p>
    <w:p w:rsidR="005A4E7B" w:rsidRDefault="005A4E7B" w:rsidP="005A4E7B">
      <w:pPr>
        <w:pStyle w:val="30"/>
        <w:keepNext/>
        <w:keepLines/>
        <w:shd w:val="clear" w:color="auto" w:fill="auto"/>
        <w:spacing w:after="0" w:line="322" w:lineRule="exact"/>
        <w:ind w:left="20"/>
      </w:pPr>
      <w:bookmarkStart w:id="8" w:name="bookmark12"/>
      <w:r>
        <w:lastRenderedPageBreak/>
        <w:t>3. УСЛОВИЯ РЕАЛИЗАЦИИ ПРОГРАММЫ ДИСЦИПЛИНЫ</w:t>
      </w:r>
      <w:bookmarkEnd w:id="8"/>
    </w:p>
    <w:p w:rsidR="005A4E7B" w:rsidRDefault="005A4E7B" w:rsidP="005A4E7B">
      <w:pPr>
        <w:pStyle w:val="30"/>
        <w:keepNext/>
        <w:keepLines/>
        <w:shd w:val="clear" w:color="auto" w:fill="auto"/>
        <w:tabs>
          <w:tab w:val="left" w:pos="898"/>
        </w:tabs>
        <w:spacing w:after="0" w:line="322" w:lineRule="exact"/>
        <w:ind w:left="20" w:right="20"/>
        <w:rPr>
          <w:sz w:val="28"/>
          <w:szCs w:val="28"/>
        </w:rPr>
      </w:pPr>
      <w:bookmarkStart w:id="9" w:name="bookmark13"/>
    </w:p>
    <w:p w:rsidR="005A4E7B" w:rsidRPr="00C06D0B" w:rsidRDefault="005A4E7B" w:rsidP="005A4E7B">
      <w:pPr>
        <w:pStyle w:val="30"/>
        <w:keepNext/>
        <w:keepLines/>
        <w:shd w:val="clear" w:color="auto" w:fill="auto"/>
        <w:tabs>
          <w:tab w:val="left" w:pos="898"/>
        </w:tabs>
        <w:spacing w:after="0" w:line="322" w:lineRule="exact"/>
        <w:ind w:left="20" w:right="20"/>
        <w:rPr>
          <w:sz w:val="28"/>
          <w:szCs w:val="28"/>
        </w:rPr>
      </w:pPr>
      <w:r w:rsidRPr="00C06D0B">
        <w:rPr>
          <w:sz w:val="28"/>
          <w:szCs w:val="28"/>
        </w:rPr>
        <w:t>3. 1 Требования к материально-техническому обеспечению</w:t>
      </w:r>
      <w:bookmarkEnd w:id="9"/>
    </w:p>
    <w:p w:rsidR="005A4E7B" w:rsidRPr="003571F1" w:rsidRDefault="005A4E7B" w:rsidP="005A4E7B">
      <w:bookmarkStart w:id="10" w:name="bookmark14"/>
      <w:r w:rsidRPr="003571F1">
        <w:t>Программа</w:t>
      </w:r>
      <w:r w:rsidRPr="003571F1">
        <w:t xml:space="preserve"> </w:t>
      </w:r>
      <w:r w:rsidRPr="003571F1">
        <w:t>реализуется</w:t>
      </w:r>
      <w:r w:rsidRPr="003571F1">
        <w:t xml:space="preserve"> </w:t>
      </w:r>
      <w:r w:rsidRPr="003571F1">
        <w:t>в</w:t>
      </w:r>
      <w:r w:rsidRPr="003571F1">
        <w:t xml:space="preserve"> </w:t>
      </w:r>
      <w:r w:rsidRPr="003571F1">
        <w:t>кабинет</w:t>
      </w:r>
      <w:r w:rsidRPr="003571F1">
        <w:t xml:space="preserve"> </w:t>
      </w:r>
      <w:r w:rsidRPr="003571F1">
        <w:t>е</w:t>
      </w:r>
      <w:r w:rsidRPr="003571F1">
        <w:t xml:space="preserve"> </w:t>
      </w:r>
      <w:r w:rsidRPr="003571F1">
        <w:t>тактико</w:t>
      </w:r>
      <w:r w:rsidRPr="003571F1">
        <w:t>-</w:t>
      </w:r>
      <w:r w:rsidRPr="003571F1">
        <w:t>специальной</w:t>
      </w:r>
      <w:r w:rsidRPr="003571F1">
        <w:t xml:space="preserve"> </w:t>
      </w:r>
      <w:r w:rsidRPr="003571F1">
        <w:t>подготовки</w:t>
      </w:r>
      <w:r w:rsidRPr="003571F1">
        <w:t xml:space="preserve"> </w:t>
      </w:r>
      <w:r w:rsidRPr="003571F1">
        <w:t>оборудование</w:t>
      </w:r>
      <w:r w:rsidRPr="003571F1">
        <w:t xml:space="preserve"> </w:t>
      </w:r>
      <w:r w:rsidRPr="003571F1">
        <w:t>учебного</w:t>
      </w:r>
      <w:r w:rsidRPr="003571F1">
        <w:t xml:space="preserve"> </w:t>
      </w:r>
      <w:r w:rsidRPr="003571F1">
        <w:t>кабинета</w:t>
      </w:r>
      <w:r w:rsidRPr="003571F1">
        <w:t xml:space="preserve"> </w:t>
      </w:r>
      <w:r w:rsidRPr="003571F1">
        <w:t>посадочные</w:t>
      </w:r>
      <w:r w:rsidRPr="003571F1">
        <w:t xml:space="preserve"> </w:t>
      </w:r>
      <w:r w:rsidRPr="003571F1">
        <w:t>места</w:t>
      </w:r>
      <w:r w:rsidRPr="003571F1">
        <w:t xml:space="preserve"> </w:t>
      </w:r>
      <w:r w:rsidRPr="003571F1">
        <w:t>по</w:t>
      </w:r>
      <w:r w:rsidRPr="003571F1">
        <w:t xml:space="preserve"> </w:t>
      </w:r>
      <w:r w:rsidRPr="003571F1">
        <w:t>количеству</w:t>
      </w:r>
      <w:r w:rsidRPr="003571F1">
        <w:t xml:space="preserve">   </w:t>
      </w:r>
      <w:proofErr w:type="gramStart"/>
      <w:r w:rsidRPr="003571F1">
        <w:t>обучающихся</w:t>
      </w:r>
      <w:proofErr w:type="gramEnd"/>
      <w:r w:rsidRPr="003571F1">
        <w:t xml:space="preserve">, </w:t>
      </w:r>
      <w:r w:rsidRPr="003571F1">
        <w:t>рабочее</w:t>
      </w:r>
      <w:r w:rsidRPr="003571F1">
        <w:t xml:space="preserve"> </w:t>
      </w:r>
      <w:r w:rsidRPr="003571F1">
        <w:t>место</w:t>
      </w:r>
      <w:r w:rsidRPr="003571F1">
        <w:t xml:space="preserve"> </w:t>
      </w:r>
      <w:r w:rsidRPr="003571F1">
        <w:t>преподавателя</w:t>
      </w:r>
      <w:r w:rsidRPr="003571F1">
        <w:t xml:space="preserve">, </w:t>
      </w:r>
    </w:p>
    <w:p w:rsidR="005A4E7B" w:rsidRPr="003571F1" w:rsidRDefault="005A4E7B" w:rsidP="005A4E7B">
      <w:r w:rsidRPr="003571F1">
        <w:t>Топографическая</w:t>
      </w:r>
      <w:r w:rsidRPr="003571F1">
        <w:t xml:space="preserve"> </w:t>
      </w:r>
      <w:r w:rsidRPr="003571F1">
        <w:t>карта</w:t>
      </w:r>
      <w:r w:rsidRPr="003571F1">
        <w:t xml:space="preserve"> </w:t>
      </w:r>
      <w:r w:rsidRPr="003571F1">
        <w:t>и</w:t>
      </w:r>
      <w:r w:rsidRPr="003571F1">
        <w:t xml:space="preserve"> </w:t>
      </w:r>
      <w:r w:rsidRPr="003571F1">
        <w:t>условные</w:t>
      </w:r>
      <w:r w:rsidRPr="003571F1">
        <w:t xml:space="preserve"> </w:t>
      </w:r>
      <w:r w:rsidRPr="003571F1">
        <w:t>знаки</w:t>
      </w:r>
    </w:p>
    <w:p w:rsidR="005A4E7B" w:rsidRPr="003571F1" w:rsidRDefault="005A4E7B" w:rsidP="005A4E7B">
      <w:r w:rsidRPr="003571F1">
        <w:t>Топографическая</w:t>
      </w:r>
      <w:r w:rsidRPr="003571F1">
        <w:t xml:space="preserve"> </w:t>
      </w:r>
      <w:r w:rsidRPr="003571F1">
        <w:t>карта</w:t>
      </w:r>
      <w:r w:rsidRPr="003571F1">
        <w:t xml:space="preserve"> </w:t>
      </w:r>
      <w:r w:rsidRPr="003571F1">
        <w:t>Ростовской</w:t>
      </w:r>
      <w:r w:rsidRPr="003571F1">
        <w:t xml:space="preserve"> </w:t>
      </w:r>
      <w:r w:rsidRPr="003571F1">
        <w:t>области</w:t>
      </w:r>
      <w:r w:rsidRPr="003571F1">
        <w:t xml:space="preserve"> (</w:t>
      </w:r>
      <w:r w:rsidRPr="003571F1">
        <w:t>автомобильная</w:t>
      </w:r>
      <w:r w:rsidRPr="003571F1">
        <w:t>)</w:t>
      </w:r>
    </w:p>
    <w:p w:rsidR="005A4E7B" w:rsidRPr="003571F1" w:rsidRDefault="005A4E7B" w:rsidP="005A4E7B">
      <w:pPr>
        <w:rPr>
          <w:rFonts w:ascii="Times New Roman" w:cs="Times New Roman"/>
        </w:rPr>
      </w:pPr>
      <w:r w:rsidRPr="003571F1">
        <w:rPr>
          <w:rFonts w:ascii="Times New Roman" w:cs="Times New Roman"/>
        </w:rPr>
        <w:t>Компас – 10 шт.,</w:t>
      </w:r>
    </w:p>
    <w:p w:rsidR="005A4E7B" w:rsidRPr="003571F1" w:rsidRDefault="005A4E7B" w:rsidP="005A4E7B">
      <w:pPr>
        <w:rPr>
          <w:rFonts w:ascii="Times New Roman" w:cs="Times New Roman"/>
        </w:rPr>
      </w:pPr>
      <w:r w:rsidRPr="003571F1">
        <w:rPr>
          <w:rFonts w:ascii="Times New Roman" w:cs="Times New Roman"/>
        </w:rPr>
        <w:t xml:space="preserve">Курвиметр – 8 шт. </w:t>
      </w:r>
    </w:p>
    <w:p w:rsidR="005A4E7B" w:rsidRPr="003571F1" w:rsidRDefault="005A4E7B" w:rsidP="005A4E7B">
      <w:pPr>
        <w:rPr>
          <w:rFonts w:ascii="Times New Roman" w:cs="Times New Roman"/>
        </w:rPr>
      </w:pPr>
      <w:r w:rsidRPr="003571F1">
        <w:rPr>
          <w:rFonts w:ascii="Times New Roman" w:cs="Times New Roman"/>
        </w:rPr>
        <w:t>Топографическая карта настольная -8 шт.</w:t>
      </w:r>
    </w:p>
    <w:p w:rsidR="005A4E7B" w:rsidRPr="003571F1" w:rsidRDefault="005A4E7B" w:rsidP="005A4E7B">
      <w:pPr>
        <w:rPr>
          <w:rFonts w:ascii="Times New Roman" w:cs="Times New Roman"/>
        </w:rPr>
      </w:pPr>
      <w:proofErr w:type="spellStart"/>
      <w:r w:rsidRPr="003571F1">
        <w:rPr>
          <w:rFonts w:ascii="Times New Roman" w:cs="Times New Roman"/>
        </w:rPr>
        <w:t>Металлодетектор</w:t>
      </w:r>
      <w:proofErr w:type="spellEnd"/>
      <w:r w:rsidRPr="003571F1">
        <w:rPr>
          <w:rFonts w:ascii="Times New Roman" w:cs="Times New Roman"/>
        </w:rPr>
        <w:t xml:space="preserve"> «Альфа 09» - 1 шт., </w:t>
      </w:r>
    </w:p>
    <w:p w:rsidR="005A4E7B" w:rsidRPr="003571F1" w:rsidRDefault="005A4E7B" w:rsidP="005A4E7B">
      <w:pPr>
        <w:rPr>
          <w:rFonts w:ascii="Times New Roman" w:cs="Times New Roman"/>
        </w:rPr>
      </w:pPr>
      <w:r w:rsidRPr="003571F1">
        <w:rPr>
          <w:rFonts w:ascii="Times New Roman" w:cs="Times New Roman"/>
        </w:rPr>
        <w:t xml:space="preserve">тренировочное оружие (нож) – 2 шт., </w:t>
      </w:r>
    </w:p>
    <w:p w:rsidR="005A4E7B" w:rsidRPr="003571F1" w:rsidRDefault="005A4E7B" w:rsidP="005A4E7B">
      <w:pPr>
        <w:rPr>
          <w:rFonts w:ascii="Times New Roman" w:cs="Times New Roman"/>
        </w:rPr>
      </w:pPr>
      <w:r w:rsidRPr="003571F1">
        <w:rPr>
          <w:rFonts w:ascii="Times New Roman" w:cs="Times New Roman"/>
        </w:rPr>
        <w:t xml:space="preserve">тренировочное оружие (штык) – 2 шт., </w:t>
      </w:r>
    </w:p>
    <w:p w:rsidR="005A4E7B" w:rsidRPr="003571F1" w:rsidRDefault="005A4E7B" w:rsidP="005A4E7B">
      <w:pPr>
        <w:rPr>
          <w:rFonts w:ascii="Times New Roman" w:cs="Times New Roman"/>
        </w:rPr>
      </w:pPr>
      <w:r w:rsidRPr="003571F1">
        <w:rPr>
          <w:rFonts w:ascii="Times New Roman" w:cs="Times New Roman"/>
        </w:rPr>
        <w:t xml:space="preserve">ММГ макет учебный автомат Калашникова АК-74 – 8 шт., охолощенный СХП пистолет </w:t>
      </w:r>
      <w:proofErr w:type="spellStart"/>
      <w:r w:rsidRPr="003571F1">
        <w:rPr>
          <w:rFonts w:ascii="Times New Roman" w:cs="Times New Roman"/>
        </w:rPr>
        <w:t>Макаров-СО</w:t>
      </w:r>
      <w:proofErr w:type="spellEnd"/>
      <w:r w:rsidRPr="003571F1">
        <w:rPr>
          <w:rFonts w:ascii="Times New Roman" w:cs="Times New Roman"/>
        </w:rPr>
        <w:t xml:space="preserve"> (ПМ) 10 ТК – 8 шт., </w:t>
      </w:r>
    </w:p>
    <w:p w:rsidR="005A4E7B" w:rsidRPr="003571F1" w:rsidRDefault="005A4E7B" w:rsidP="005A4E7B">
      <w:pPr>
        <w:rPr>
          <w:rFonts w:ascii="Times New Roman" w:cs="Times New Roman"/>
        </w:rPr>
      </w:pPr>
      <w:r w:rsidRPr="003571F1">
        <w:rPr>
          <w:rFonts w:ascii="Times New Roman" w:cs="Times New Roman"/>
        </w:rPr>
        <w:t xml:space="preserve">пистолет  тренировочный   </w:t>
      </w:r>
      <w:r w:rsidRPr="003571F1">
        <w:rPr>
          <w:rFonts w:ascii="Times New Roman" w:cs="Times New Roman"/>
          <w:lang w:val="en-US"/>
        </w:rPr>
        <w:t>VT</w:t>
      </w:r>
      <w:r w:rsidRPr="003571F1">
        <w:rPr>
          <w:rFonts w:ascii="Times New Roman" w:cs="Times New Roman"/>
        </w:rPr>
        <w:t xml:space="preserve">  «</w:t>
      </w:r>
      <w:r w:rsidRPr="003571F1">
        <w:rPr>
          <w:rFonts w:ascii="Times New Roman" w:cs="Times New Roman"/>
          <w:lang w:val="en-US"/>
        </w:rPr>
        <w:t>Beretta</w:t>
      </w:r>
      <w:r w:rsidRPr="003571F1">
        <w:rPr>
          <w:rFonts w:ascii="Times New Roman" w:cs="Times New Roman"/>
        </w:rPr>
        <w:t xml:space="preserve"> 92 </w:t>
      </w:r>
      <w:r w:rsidRPr="003571F1">
        <w:rPr>
          <w:rFonts w:ascii="Times New Roman" w:cs="Times New Roman"/>
          <w:lang w:val="en-US"/>
        </w:rPr>
        <w:t>FS</w:t>
      </w:r>
      <w:r w:rsidRPr="003571F1">
        <w:rPr>
          <w:rFonts w:ascii="Times New Roman" w:cs="Times New Roman"/>
        </w:rPr>
        <w:t xml:space="preserve">» резиновый (черный) – 2 шт., </w:t>
      </w:r>
    </w:p>
    <w:p w:rsidR="005A4E7B" w:rsidRPr="003571F1" w:rsidRDefault="005A4E7B" w:rsidP="005A4E7B">
      <w:pPr>
        <w:rPr>
          <w:rFonts w:ascii="Times New Roman" w:cs="Times New Roman"/>
        </w:rPr>
      </w:pPr>
      <w:r w:rsidRPr="003571F1">
        <w:rPr>
          <w:rFonts w:ascii="Times New Roman" w:cs="Times New Roman"/>
        </w:rPr>
        <w:t xml:space="preserve">пистолет тренировочный резиновый </w:t>
      </w:r>
      <w:r w:rsidRPr="003571F1">
        <w:rPr>
          <w:rFonts w:ascii="Times New Roman" w:cs="Times New Roman"/>
          <w:lang w:val="en-US"/>
        </w:rPr>
        <w:t>VT</w:t>
      </w:r>
      <w:r w:rsidRPr="003571F1">
        <w:rPr>
          <w:rFonts w:ascii="Times New Roman" w:cs="Times New Roman"/>
        </w:rPr>
        <w:t xml:space="preserve"> «Макарова ПМ» - 8 шт., </w:t>
      </w:r>
    </w:p>
    <w:p w:rsidR="005A4E7B" w:rsidRPr="003571F1" w:rsidRDefault="005A4E7B" w:rsidP="005A4E7B">
      <w:pPr>
        <w:rPr>
          <w:rFonts w:ascii="Times New Roman" w:cs="Times New Roman"/>
        </w:rPr>
      </w:pPr>
      <w:r w:rsidRPr="003571F1">
        <w:rPr>
          <w:rFonts w:ascii="Times New Roman" w:cs="Times New Roman"/>
        </w:rPr>
        <w:t xml:space="preserve">кобура для пистолета ПМ – 8 шт., </w:t>
      </w:r>
    </w:p>
    <w:p w:rsidR="005A4E7B" w:rsidRPr="003571F1" w:rsidRDefault="005A4E7B" w:rsidP="005A4E7B">
      <w:pPr>
        <w:rPr>
          <w:rFonts w:ascii="Times New Roman" w:cs="Times New Roman"/>
        </w:rPr>
      </w:pPr>
      <w:r w:rsidRPr="003571F1">
        <w:rPr>
          <w:rFonts w:ascii="Times New Roman" w:cs="Times New Roman"/>
        </w:rPr>
        <w:t>ММГ макет учебно-тренировочной гранаты РГ – 42- 1 шт.,</w:t>
      </w:r>
    </w:p>
    <w:p w:rsidR="005A4E7B" w:rsidRPr="003571F1" w:rsidRDefault="005A4E7B" w:rsidP="005A4E7B">
      <w:pPr>
        <w:rPr>
          <w:rFonts w:ascii="Times New Roman" w:cs="Times New Roman"/>
        </w:rPr>
      </w:pPr>
      <w:r w:rsidRPr="003571F1">
        <w:rPr>
          <w:rFonts w:ascii="Times New Roman" w:cs="Times New Roman"/>
        </w:rPr>
        <w:t xml:space="preserve"> ММГ макет учебно-тренировочной гранаты РГД – 5 – 8 шт., </w:t>
      </w:r>
    </w:p>
    <w:p w:rsidR="005A4E7B" w:rsidRPr="003571F1" w:rsidRDefault="005A4E7B" w:rsidP="005A4E7B">
      <w:pPr>
        <w:rPr>
          <w:rFonts w:ascii="Times New Roman" w:cs="Times New Roman"/>
        </w:rPr>
      </w:pPr>
      <w:r w:rsidRPr="003571F1">
        <w:rPr>
          <w:rFonts w:ascii="Times New Roman" w:cs="Times New Roman"/>
        </w:rPr>
        <w:t xml:space="preserve">ММГ макет учебно-тренировочной гранаты Ф-1 – 8 шт., подсумок под 2 гранаты (оригинал СССР) – 4 шт., </w:t>
      </w:r>
    </w:p>
    <w:p w:rsidR="005A4E7B" w:rsidRPr="003571F1" w:rsidRDefault="005A4E7B" w:rsidP="005A4E7B">
      <w:pPr>
        <w:rPr>
          <w:rFonts w:ascii="Times New Roman" w:cs="Times New Roman"/>
        </w:rPr>
      </w:pPr>
      <w:r w:rsidRPr="003571F1">
        <w:rPr>
          <w:rFonts w:ascii="Times New Roman" w:cs="Times New Roman"/>
        </w:rPr>
        <w:t xml:space="preserve">сейф оружейный 1 шт. </w:t>
      </w:r>
    </w:p>
    <w:p w:rsidR="005A4E7B" w:rsidRPr="003571F1" w:rsidRDefault="005A4E7B" w:rsidP="005A4E7B">
      <w:pPr>
        <w:rPr>
          <w:rFonts w:ascii="Times New Roman" w:cs="Times New Roman"/>
        </w:rPr>
      </w:pPr>
      <w:r w:rsidRPr="003571F1">
        <w:rPr>
          <w:rFonts w:ascii="Times New Roman" w:cs="Times New Roman"/>
        </w:rPr>
        <w:t>Ремень оружейный для АК – 8 шт.</w:t>
      </w:r>
    </w:p>
    <w:p w:rsidR="005A4E7B" w:rsidRPr="003571F1" w:rsidRDefault="005A4E7B" w:rsidP="005A4E7B">
      <w:pPr>
        <w:rPr>
          <w:rFonts w:ascii="Times New Roman" w:cs="Times New Roman"/>
        </w:rPr>
      </w:pPr>
      <w:r w:rsidRPr="003571F1">
        <w:rPr>
          <w:rFonts w:ascii="Times New Roman" w:cs="Times New Roman"/>
        </w:rPr>
        <w:t>Ремень брючный солдатский – 8 шт.</w:t>
      </w:r>
    </w:p>
    <w:p w:rsidR="005A4E7B" w:rsidRPr="003571F1" w:rsidRDefault="005A4E7B" w:rsidP="005A4E7B">
      <w:pPr>
        <w:rPr>
          <w:rFonts w:ascii="Times New Roman" w:cs="Times New Roman"/>
        </w:rPr>
      </w:pPr>
      <w:r w:rsidRPr="003571F1">
        <w:rPr>
          <w:rFonts w:ascii="Times New Roman" w:cs="Times New Roman"/>
        </w:rPr>
        <w:t>Набор для чистки травматических пистолетов и оружия – 8 шт.</w:t>
      </w:r>
    </w:p>
    <w:p w:rsidR="005A4E7B" w:rsidRPr="003571F1" w:rsidRDefault="005A4E7B" w:rsidP="005A4E7B">
      <w:pPr>
        <w:rPr>
          <w:rFonts w:ascii="Times New Roman" w:cs="Times New Roman"/>
        </w:rPr>
      </w:pPr>
      <w:r w:rsidRPr="003571F1">
        <w:rPr>
          <w:rFonts w:ascii="Times New Roman" w:cs="Times New Roman"/>
        </w:rPr>
        <w:t>Оружейное масло</w:t>
      </w:r>
    </w:p>
    <w:p w:rsidR="005A4E7B" w:rsidRPr="003571F1" w:rsidRDefault="005A4E7B" w:rsidP="005A4E7B">
      <w:pPr>
        <w:rPr>
          <w:rFonts w:ascii="Times New Roman" w:cs="Times New Roman"/>
        </w:rPr>
      </w:pPr>
      <w:r w:rsidRPr="003571F1">
        <w:rPr>
          <w:rFonts w:ascii="Times New Roman" w:cs="Times New Roman"/>
        </w:rPr>
        <w:t>Патроны учебные 9/18 (ПМ)</w:t>
      </w:r>
    </w:p>
    <w:p w:rsidR="005A4E7B" w:rsidRPr="003571F1" w:rsidRDefault="005A4E7B" w:rsidP="005A4E7B">
      <w:pPr>
        <w:rPr>
          <w:rFonts w:ascii="Times New Roman" w:cs="Times New Roman"/>
        </w:rPr>
      </w:pPr>
      <w:r w:rsidRPr="003571F1">
        <w:rPr>
          <w:rFonts w:ascii="Times New Roman" w:cs="Times New Roman"/>
        </w:rPr>
        <w:t>Патроны учебные 7.62/39 (АК 47)</w:t>
      </w:r>
    </w:p>
    <w:p w:rsidR="005A4E7B" w:rsidRPr="003571F1" w:rsidRDefault="005A4E7B" w:rsidP="005A4E7B">
      <w:pPr>
        <w:rPr>
          <w:rFonts w:ascii="Times New Roman" w:cs="Times New Roman"/>
        </w:rPr>
      </w:pPr>
    </w:p>
    <w:p w:rsidR="005A4E7B" w:rsidRPr="003571F1" w:rsidRDefault="005A4E7B" w:rsidP="005A4E7B">
      <w:pPr>
        <w:rPr>
          <w:rFonts w:ascii="Times New Roman" w:cs="Times New Roman"/>
        </w:rPr>
      </w:pPr>
      <w:r w:rsidRPr="003571F1">
        <w:rPr>
          <w:rFonts w:ascii="Times New Roman" w:cs="Times New Roman"/>
        </w:rPr>
        <w:t xml:space="preserve">Программа для ЭВМ «Виртуальный обыск (выемка): учебно-методический комплекс». </w:t>
      </w:r>
    </w:p>
    <w:p w:rsidR="005A4E7B" w:rsidRPr="003571F1" w:rsidRDefault="005A4E7B" w:rsidP="005A4E7B">
      <w:pPr>
        <w:rPr>
          <w:rFonts w:ascii="Times New Roman" w:cs="Times New Roman"/>
        </w:rPr>
      </w:pPr>
      <w:r w:rsidRPr="003571F1">
        <w:rPr>
          <w:rFonts w:ascii="Times New Roman" w:cs="Times New Roman"/>
        </w:rPr>
        <w:t xml:space="preserve">Телевизор. </w:t>
      </w:r>
    </w:p>
    <w:p w:rsidR="005A4E7B" w:rsidRPr="003571F1" w:rsidRDefault="005A4E7B" w:rsidP="005A4E7B">
      <w:pPr>
        <w:rPr>
          <w:rFonts w:ascii="Times New Roman" w:cs="Times New Roman"/>
        </w:rPr>
      </w:pPr>
      <w:r w:rsidRPr="003571F1">
        <w:rPr>
          <w:rFonts w:ascii="Times New Roman" w:cs="Times New Roman"/>
        </w:rPr>
        <w:t>Плакат «Психологическое обеспечение деятельности сотрудников в экстремальных условиях»</w:t>
      </w:r>
    </w:p>
    <w:p w:rsidR="005A4E7B" w:rsidRPr="003571F1" w:rsidRDefault="005A4E7B" w:rsidP="005A4E7B">
      <w:pPr>
        <w:rPr>
          <w:rFonts w:ascii="Times New Roman" w:cs="Times New Roman"/>
        </w:rPr>
      </w:pPr>
      <w:r w:rsidRPr="003571F1">
        <w:rPr>
          <w:rFonts w:ascii="Times New Roman" w:cs="Times New Roman"/>
        </w:rPr>
        <w:t xml:space="preserve">Памятка по безопасному обращению с огнестрельным оружием </w:t>
      </w:r>
    </w:p>
    <w:p w:rsidR="005A4E7B" w:rsidRPr="003571F1" w:rsidRDefault="005A4E7B" w:rsidP="005A4E7B">
      <w:pPr>
        <w:rPr>
          <w:rFonts w:ascii="Times New Roman" w:cs="Times New Roman"/>
        </w:rPr>
      </w:pPr>
      <w:r w:rsidRPr="003571F1">
        <w:rPr>
          <w:rFonts w:ascii="Times New Roman" w:cs="Times New Roman"/>
        </w:rPr>
        <w:t>Плакат «Радиационная, химическая и медико-биологическая защита населения»</w:t>
      </w:r>
    </w:p>
    <w:p w:rsidR="005A4E7B" w:rsidRPr="003571F1" w:rsidRDefault="005A4E7B" w:rsidP="005A4E7B">
      <w:pPr>
        <w:rPr>
          <w:rFonts w:ascii="Times New Roman" w:cs="Times New Roman"/>
        </w:rPr>
      </w:pPr>
      <w:r w:rsidRPr="003571F1">
        <w:rPr>
          <w:rFonts w:ascii="Times New Roman" w:cs="Times New Roman"/>
        </w:rPr>
        <w:t>Плакат «Режим секретности»</w:t>
      </w:r>
    </w:p>
    <w:p w:rsidR="005A4E7B" w:rsidRPr="003571F1" w:rsidRDefault="005A4E7B" w:rsidP="005A4E7B">
      <w:pPr>
        <w:rPr>
          <w:rFonts w:ascii="Times New Roman" w:cs="Times New Roman"/>
        </w:rPr>
      </w:pPr>
      <w:r w:rsidRPr="003571F1">
        <w:rPr>
          <w:rFonts w:ascii="Times New Roman" w:cs="Times New Roman"/>
        </w:rPr>
        <w:t>Плакат «Поражающие факторы ЧС мирного и военного времени»</w:t>
      </w:r>
    </w:p>
    <w:p w:rsidR="005A4E7B" w:rsidRPr="003571F1" w:rsidRDefault="005A4E7B" w:rsidP="005A4E7B">
      <w:pPr>
        <w:rPr>
          <w:rFonts w:ascii="Times New Roman" w:cs="Times New Roman"/>
        </w:rPr>
      </w:pPr>
      <w:r w:rsidRPr="003571F1">
        <w:rPr>
          <w:rFonts w:ascii="Times New Roman" w:cs="Times New Roman"/>
        </w:rPr>
        <w:t>Плакат «Оружие массового поражения»</w:t>
      </w:r>
    </w:p>
    <w:p w:rsidR="005A4E7B" w:rsidRPr="003571F1" w:rsidRDefault="005A4E7B" w:rsidP="005A4E7B">
      <w:pPr>
        <w:rPr>
          <w:rFonts w:ascii="Times New Roman" w:cs="Times New Roman"/>
        </w:rPr>
      </w:pPr>
      <w:r w:rsidRPr="003571F1">
        <w:rPr>
          <w:rFonts w:ascii="Times New Roman" w:cs="Times New Roman"/>
        </w:rPr>
        <w:t xml:space="preserve">Плакат «Топографический план» </w:t>
      </w:r>
    </w:p>
    <w:p w:rsidR="005A4E7B" w:rsidRPr="003571F1" w:rsidRDefault="005A4E7B" w:rsidP="005A4E7B">
      <w:pPr>
        <w:rPr>
          <w:rFonts w:ascii="Times New Roman" w:cs="Times New Roman"/>
        </w:rPr>
      </w:pPr>
      <w:r w:rsidRPr="003571F1">
        <w:rPr>
          <w:rFonts w:ascii="Times New Roman" w:cs="Times New Roman"/>
        </w:rPr>
        <w:t xml:space="preserve">Плакат «Требования безопасности при стрельбе из стрелкового оружия», </w:t>
      </w:r>
    </w:p>
    <w:p w:rsidR="005A4E7B" w:rsidRPr="003571F1" w:rsidRDefault="005A4E7B" w:rsidP="005A4E7B">
      <w:pPr>
        <w:rPr>
          <w:rFonts w:ascii="Times New Roman" w:cs="Times New Roman"/>
        </w:rPr>
      </w:pPr>
      <w:r w:rsidRPr="003571F1">
        <w:rPr>
          <w:rFonts w:ascii="Times New Roman" w:cs="Times New Roman"/>
        </w:rPr>
        <w:t xml:space="preserve">Плакат «Изготовка и правила стрельбы из пистолета ПМ», Плакат «Разборка пистолета Макарова (ПМ)», </w:t>
      </w:r>
    </w:p>
    <w:p w:rsidR="005A4E7B" w:rsidRPr="003571F1" w:rsidRDefault="005A4E7B" w:rsidP="005A4E7B">
      <w:pPr>
        <w:rPr>
          <w:rFonts w:ascii="Times New Roman" w:cs="Times New Roman"/>
        </w:rPr>
      </w:pPr>
      <w:r w:rsidRPr="003571F1">
        <w:rPr>
          <w:rFonts w:ascii="Times New Roman" w:cs="Times New Roman"/>
        </w:rPr>
        <w:t xml:space="preserve">Плакат «Внешняя Баллистика», </w:t>
      </w:r>
    </w:p>
    <w:p w:rsidR="005A4E7B" w:rsidRPr="003571F1" w:rsidRDefault="005A4E7B" w:rsidP="005A4E7B">
      <w:pPr>
        <w:rPr>
          <w:rFonts w:ascii="Times New Roman" w:cs="Times New Roman"/>
        </w:rPr>
      </w:pPr>
      <w:r w:rsidRPr="003571F1">
        <w:rPr>
          <w:rFonts w:ascii="Times New Roman" w:cs="Times New Roman"/>
        </w:rPr>
        <w:t xml:space="preserve">Плакат «Внутренняя баллистика», </w:t>
      </w:r>
    </w:p>
    <w:p w:rsidR="005A4E7B" w:rsidRPr="003571F1" w:rsidRDefault="005A4E7B" w:rsidP="005A4E7B">
      <w:pPr>
        <w:rPr>
          <w:rFonts w:ascii="Times New Roman" w:cs="Times New Roman"/>
        </w:rPr>
      </w:pPr>
      <w:r w:rsidRPr="003571F1">
        <w:rPr>
          <w:rFonts w:ascii="Times New Roman" w:cs="Times New Roman"/>
        </w:rPr>
        <w:t xml:space="preserve">Плакат «Ружья служебные МР-133С, МР-153С, </w:t>
      </w:r>
    </w:p>
    <w:p w:rsidR="005A4E7B" w:rsidRPr="003571F1" w:rsidRDefault="005A4E7B" w:rsidP="005A4E7B">
      <w:pPr>
        <w:rPr>
          <w:rFonts w:ascii="Times New Roman" w:cs="Times New Roman"/>
        </w:rPr>
      </w:pPr>
      <w:r w:rsidRPr="003571F1">
        <w:rPr>
          <w:rFonts w:ascii="Times New Roman" w:cs="Times New Roman"/>
        </w:rPr>
        <w:t>«Сайга-410КВ»,</w:t>
      </w:r>
    </w:p>
    <w:p w:rsidR="005A4E7B" w:rsidRPr="003571F1" w:rsidRDefault="005A4E7B" w:rsidP="005A4E7B">
      <w:pPr>
        <w:rPr>
          <w:rFonts w:ascii="Times New Roman" w:cs="Times New Roman"/>
        </w:rPr>
      </w:pPr>
      <w:r w:rsidRPr="003571F1">
        <w:rPr>
          <w:rFonts w:ascii="Times New Roman" w:cs="Times New Roman"/>
        </w:rPr>
        <w:t>Плакат «Изготовка и правила стрельбы из автоматов пулеметов»,</w:t>
      </w:r>
    </w:p>
    <w:p w:rsidR="005A4E7B" w:rsidRPr="003571F1" w:rsidRDefault="005A4E7B" w:rsidP="005A4E7B">
      <w:pPr>
        <w:rPr>
          <w:rFonts w:ascii="Times New Roman" w:cs="Times New Roman"/>
        </w:rPr>
      </w:pPr>
      <w:r w:rsidRPr="003571F1">
        <w:rPr>
          <w:rFonts w:ascii="Times New Roman" w:cs="Times New Roman"/>
        </w:rPr>
        <w:t>Плакат «Автомат Калашникова модернизированный АКМС»,</w:t>
      </w:r>
    </w:p>
    <w:p w:rsidR="005A4E7B" w:rsidRPr="003571F1" w:rsidRDefault="005A4E7B" w:rsidP="005A4E7B">
      <w:pPr>
        <w:rPr>
          <w:rFonts w:ascii="Times New Roman" w:cs="Times New Roman"/>
        </w:rPr>
      </w:pPr>
    </w:p>
    <w:p w:rsidR="005A4E7B" w:rsidRPr="003571F1" w:rsidRDefault="005A4E7B" w:rsidP="005A4E7B">
      <w:pPr>
        <w:rPr>
          <w:rFonts w:ascii="Times New Roman" w:cs="Times New Roman"/>
          <w:b/>
        </w:rPr>
      </w:pPr>
      <w:r w:rsidRPr="003571F1">
        <w:rPr>
          <w:rFonts w:ascii="Times New Roman" w:cs="Times New Roman"/>
          <w:b/>
        </w:rPr>
        <w:t>Плакаты «Боевые приемы борьбы» - 8 шт.:</w:t>
      </w:r>
    </w:p>
    <w:p w:rsidR="005A4E7B" w:rsidRPr="003571F1" w:rsidRDefault="005A4E7B" w:rsidP="005A4E7B">
      <w:pPr>
        <w:rPr>
          <w:rStyle w:val="afa"/>
          <w:rFonts w:ascii="Times New Roman"/>
          <w:b w:val="0"/>
        </w:rPr>
      </w:pPr>
      <w:r w:rsidRPr="003571F1">
        <w:rPr>
          <w:rStyle w:val="afa"/>
          <w:rFonts w:ascii="Times New Roman"/>
          <w:b w:val="0"/>
        </w:rPr>
        <w:lastRenderedPageBreak/>
        <w:t>Задержание загибом руки за спину</w:t>
      </w:r>
    </w:p>
    <w:p w:rsidR="005A4E7B" w:rsidRPr="003571F1" w:rsidRDefault="005A4E7B" w:rsidP="005A4E7B">
      <w:pPr>
        <w:rPr>
          <w:rStyle w:val="afa"/>
          <w:rFonts w:ascii="Times New Roman"/>
          <w:b w:val="0"/>
        </w:rPr>
      </w:pPr>
      <w:r w:rsidRPr="003571F1">
        <w:rPr>
          <w:rStyle w:val="afa"/>
          <w:rFonts w:ascii="Times New Roman"/>
          <w:b w:val="0"/>
        </w:rPr>
        <w:t>Задержание рычагом руки</w:t>
      </w:r>
      <w:r w:rsidRPr="003571F1">
        <w:rPr>
          <w:rFonts w:ascii="Times New Roman" w:cs="Times New Roman"/>
          <w:bCs/>
        </w:rPr>
        <w:br/>
      </w:r>
      <w:r w:rsidRPr="003571F1">
        <w:rPr>
          <w:rStyle w:val="afa"/>
          <w:rFonts w:ascii="Times New Roman"/>
          <w:b w:val="0"/>
        </w:rPr>
        <w:t>Освобождение от захватов руками</w:t>
      </w:r>
    </w:p>
    <w:p w:rsidR="005A4E7B" w:rsidRPr="003571F1" w:rsidRDefault="005A4E7B" w:rsidP="005A4E7B">
      <w:pPr>
        <w:rPr>
          <w:rStyle w:val="afa"/>
          <w:rFonts w:ascii="Times New Roman"/>
          <w:b w:val="0"/>
        </w:rPr>
      </w:pPr>
      <w:r w:rsidRPr="003571F1">
        <w:rPr>
          <w:rStyle w:val="afa"/>
          <w:rFonts w:ascii="Times New Roman"/>
          <w:b w:val="0"/>
        </w:rPr>
        <w:t>Освобождение от захватов за горло и волосы</w:t>
      </w:r>
    </w:p>
    <w:p w:rsidR="005A4E7B" w:rsidRPr="003571F1" w:rsidRDefault="005A4E7B" w:rsidP="005A4E7B">
      <w:pPr>
        <w:rPr>
          <w:rStyle w:val="afa"/>
          <w:rFonts w:ascii="Times New Roman"/>
          <w:b w:val="0"/>
        </w:rPr>
      </w:pPr>
      <w:r w:rsidRPr="003571F1">
        <w:rPr>
          <w:rStyle w:val="afa"/>
          <w:rFonts w:ascii="Times New Roman"/>
          <w:b w:val="0"/>
        </w:rPr>
        <w:t>Освобождение от обхватов туловища</w:t>
      </w:r>
    </w:p>
    <w:p w:rsidR="005A4E7B" w:rsidRPr="003571F1" w:rsidRDefault="005A4E7B" w:rsidP="005A4E7B">
      <w:pPr>
        <w:rPr>
          <w:rStyle w:val="afa"/>
          <w:rFonts w:ascii="Times New Roman"/>
          <w:b w:val="0"/>
        </w:rPr>
      </w:pPr>
      <w:r w:rsidRPr="003571F1">
        <w:rPr>
          <w:rStyle w:val="afa"/>
          <w:rFonts w:ascii="Times New Roman"/>
          <w:b w:val="0"/>
        </w:rPr>
        <w:t>Защита от ударов палкой и ножом</w:t>
      </w:r>
    </w:p>
    <w:p w:rsidR="005A4E7B" w:rsidRPr="003571F1" w:rsidRDefault="005A4E7B" w:rsidP="005A4E7B">
      <w:pPr>
        <w:rPr>
          <w:rStyle w:val="afa"/>
          <w:rFonts w:ascii="Times New Roman"/>
          <w:b w:val="0"/>
        </w:rPr>
      </w:pPr>
      <w:r w:rsidRPr="003571F1">
        <w:rPr>
          <w:rStyle w:val="afa"/>
          <w:rFonts w:ascii="Times New Roman"/>
          <w:b w:val="0"/>
        </w:rPr>
        <w:t>Защита от угрозы пистолетом и автоматом</w:t>
      </w:r>
    </w:p>
    <w:p w:rsidR="005A4E7B" w:rsidRPr="003571F1" w:rsidRDefault="005A4E7B" w:rsidP="005A4E7B">
      <w:pPr>
        <w:pStyle w:val="30"/>
        <w:keepNext/>
        <w:keepLines/>
        <w:shd w:val="clear" w:color="auto" w:fill="auto"/>
        <w:tabs>
          <w:tab w:val="left" w:pos="510"/>
        </w:tabs>
        <w:spacing w:after="0" w:line="240" w:lineRule="auto"/>
        <w:ind w:left="20"/>
        <w:rPr>
          <w:sz w:val="24"/>
          <w:szCs w:val="24"/>
        </w:rPr>
      </w:pPr>
      <w:r w:rsidRPr="003571F1">
        <w:rPr>
          <w:rStyle w:val="afa"/>
          <w:sz w:val="24"/>
          <w:szCs w:val="24"/>
        </w:rPr>
        <w:t>Наружный осмотр</w:t>
      </w:r>
    </w:p>
    <w:p w:rsidR="005A4E7B" w:rsidRPr="003571F1" w:rsidRDefault="005A4E7B" w:rsidP="005A4E7B">
      <w:pPr>
        <w:pStyle w:val="30"/>
        <w:keepNext/>
        <w:keepLines/>
        <w:shd w:val="clear" w:color="auto" w:fill="auto"/>
        <w:tabs>
          <w:tab w:val="left" w:pos="510"/>
        </w:tabs>
        <w:spacing w:after="0" w:line="322" w:lineRule="exact"/>
        <w:ind w:left="20"/>
        <w:rPr>
          <w:sz w:val="24"/>
          <w:szCs w:val="24"/>
        </w:rPr>
      </w:pPr>
    </w:p>
    <w:p w:rsidR="005A4E7B" w:rsidRDefault="005A4E7B" w:rsidP="005A4E7B">
      <w:pPr>
        <w:pStyle w:val="30"/>
        <w:keepNext/>
        <w:keepLines/>
        <w:shd w:val="clear" w:color="auto" w:fill="auto"/>
        <w:tabs>
          <w:tab w:val="left" w:pos="510"/>
        </w:tabs>
        <w:spacing w:after="0" w:line="322" w:lineRule="exact"/>
        <w:ind w:left="20"/>
        <w:rPr>
          <w:sz w:val="28"/>
          <w:szCs w:val="28"/>
        </w:rPr>
      </w:pPr>
    </w:p>
    <w:p w:rsidR="005A4E7B" w:rsidRPr="00C06D0B" w:rsidRDefault="005A4E7B" w:rsidP="005A4E7B">
      <w:pPr>
        <w:pStyle w:val="30"/>
        <w:keepNext/>
        <w:keepLines/>
        <w:shd w:val="clear" w:color="auto" w:fill="auto"/>
        <w:tabs>
          <w:tab w:val="left" w:pos="510"/>
        </w:tabs>
        <w:spacing w:after="0" w:line="322" w:lineRule="exact"/>
        <w:ind w:left="20"/>
        <w:rPr>
          <w:sz w:val="28"/>
          <w:szCs w:val="28"/>
        </w:rPr>
      </w:pPr>
      <w:r w:rsidRPr="00C06D0B">
        <w:rPr>
          <w:sz w:val="28"/>
          <w:szCs w:val="28"/>
        </w:rPr>
        <w:t>3.2 Информационное обеспечение обучения</w:t>
      </w:r>
      <w:bookmarkEnd w:id="10"/>
    </w:p>
    <w:p w:rsidR="005A4E7B" w:rsidRPr="00C06D0B" w:rsidRDefault="005A4E7B" w:rsidP="005A4E7B">
      <w:pPr>
        <w:pStyle w:val="30"/>
        <w:keepNext/>
        <w:keepLines/>
        <w:shd w:val="clear" w:color="auto" w:fill="auto"/>
        <w:spacing w:after="0" w:line="322" w:lineRule="exact"/>
        <w:ind w:left="20" w:right="20"/>
        <w:rPr>
          <w:sz w:val="28"/>
          <w:szCs w:val="28"/>
        </w:rPr>
      </w:pPr>
      <w:bookmarkStart w:id="11" w:name="bookmark15"/>
      <w:r w:rsidRPr="00C06D0B">
        <w:rPr>
          <w:sz w:val="28"/>
          <w:szCs w:val="28"/>
        </w:rPr>
        <w:t>Перечень учебных изданий, Интернет-ресурсов, дополнительной литературы</w:t>
      </w:r>
      <w:bookmarkEnd w:id="11"/>
    </w:p>
    <w:p w:rsidR="005A4E7B" w:rsidRPr="00EF4CCB" w:rsidRDefault="005A4E7B" w:rsidP="005A4E7B">
      <w:pPr>
        <w:jc w:val="both"/>
        <w:rPr>
          <w:rFonts w:ascii="Times New Roman"/>
          <w:b/>
        </w:rPr>
      </w:pPr>
      <w:bookmarkStart w:id="12" w:name="bookmark22"/>
      <w:r w:rsidRPr="00EF4CCB">
        <w:rPr>
          <w:rFonts w:ascii="Times New Roman"/>
          <w:b/>
        </w:rPr>
        <w:t>Основные источники:</w:t>
      </w:r>
    </w:p>
    <w:p w:rsidR="005A4E7B" w:rsidRPr="00286E02" w:rsidRDefault="005A4E7B" w:rsidP="005A4E7B">
      <w:pPr>
        <w:numPr>
          <w:ilvl w:val="1"/>
          <w:numId w:val="41"/>
        </w:numPr>
        <w:ind w:left="0" w:firstLine="0"/>
        <w:jc w:val="both"/>
        <w:rPr>
          <w:rFonts w:ascii="Times New Roman" w:cs="Times New Roman"/>
          <w:color w:val="auto"/>
        </w:rPr>
      </w:pPr>
      <w:r w:rsidRPr="00286E02">
        <w:rPr>
          <w:rFonts w:ascii="Times New Roman" w:cs="Times New Roman"/>
          <w:b/>
          <w:bCs/>
          <w:color w:val="auto"/>
          <w:shd w:val="clear" w:color="auto" w:fill="FFFFFF"/>
        </w:rPr>
        <w:t>Савельева, М.В.</w:t>
      </w:r>
      <w:r w:rsidRPr="00286E02">
        <w:rPr>
          <w:rFonts w:ascii="Times New Roman" w:cs="Times New Roman"/>
          <w:color w:val="auto"/>
          <w:shd w:val="clear" w:color="auto" w:fill="FFFFFF"/>
        </w:rPr>
        <w:t xml:space="preserve"> Основы оперативно-розыскной деятельности: учебное пособие / Савельева М.В., </w:t>
      </w:r>
      <w:proofErr w:type="spellStart"/>
      <w:r w:rsidRPr="00286E02">
        <w:rPr>
          <w:rFonts w:ascii="Times New Roman" w:cs="Times New Roman"/>
          <w:color w:val="auto"/>
          <w:shd w:val="clear" w:color="auto" w:fill="FFFFFF"/>
        </w:rPr>
        <w:t>Смушкин</w:t>
      </w:r>
      <w:proofErr w:type="spellEnd"/>
      <w:r w:rsidRPr="00286E02">
        <w:rPr>
          <w:rFonts w:ascii="Times New Roman" w:cs="Times New Roman"/>
          <w:color w:val="auto"/>
          <w:shd w:val="clear" w:color="auto" w:fill="FFFFFF"/>
        </w:rPr>
        <w:t xml:space="preserve"> А.Б. — Москва: Юстиция, 2021. (СПО) — 233 с. — ISBN 978-5-4365-6673-3. — URL: https://book.ru/book/939293 (дата обращения: 22.06.2021). — Текст</w:t>
      </w:r>
      <w:proofErr w:type="gramStart"/>
      <w:r w:rsidRPr="00286E02">
        <w:rPr>
          <w:rFonts w:ascii="Times New Roman" w:cs="Times New Roman"/>
          <w:color w:val="auto"/>
          <w:shd w:val="clear" w:color="auto" w:fill="FFFFFF"/>
        </w:rPr>
        <w:t xml:space="preserve"> :</w:t>
      </w:r>
      <w:proofErr w:type="gramEnd"/>
      <w:r w:rsidRPr="00286E02">
        <w:rPr>
          <w:rFonts w:ascii="Times New Roman" w:cs="Times New Roman"/>
          <w:color w:val="auto"/>
          <w:shd w:val="clear" w:color="auto" w:fill="FFFFFF"/>
        </w:rPr>
        <w:t xml:space="preserve"> электронный.</w:t>
      </w:r>
    </w:p>
    <w:p w:rsidR="005A4E7B" w:rsidRPr="00286E02" w:rsidRDefault="005A4E7B" w:rsidP="005A4E7B">
      <w:pPr>
        <w:numPr>
          <w:ilvl w:val="1"/>
          <w:numId w:val="41"/>
        </w:numPr>
        <w:ind w:left="0" w:firstLine="0"/>
        <w:jc w:val="both"/>
        <w:rPr>
          <w:rFonts w:ascii="Times New Roman" w:cs="Times New Roman"/>
          <w:color w:val="auto"/>
        </w:rPr>
      </w:pPr>
      <w:proofErr w:type="spellStart"/>
      <w:r w:rsidRPr="00286E02">
        <w:rPr>
          <w:rFonts w:ascii="Times New Roman" w:cs="Times New Roman"/>
          <w:b/>
          <w:color w:val="auto"/>
        </w:rPr>
        <w:t>Шагиев</w:t>
      </w:r>
      <w:proofErr w:type="spellEnd"/>
      <w:r w:rsidRPr="00286E02">
        <w:rPr>
          <w:rFonts w:ascii="Times New Roman" w:cs="Times New Roman"/>
          <w:b/>
          <w:color w:val="auto"/>
        </w:rPr>
        <w:t>, Б.В.</w:t>
      </w:r>
      <w:r w:rsidRPr="00286E02">
        <w:rPr>
          <w:rFonts w:ascii="Times New Roman" w:cs="Times New Roman"/>
          <w:color w:val="auto"/>
        </w:rPr>
        <w:t xml:space="preserve"> Правоохранительные и судебные органы РФ</w:t>
      </w:r>
      <w:proofErr w:type="gramStart"/>
      <w:r w:rsidRPr="00286E02">
        <w:rPr>
          <w:rFonts w:ascii="Times New Roman" w:cs="Times New Roman"/>
          <w:color w:val="auto"/>
        </w:rPr>
        <w:t xml:space="preserve"> :</w:t>
      </w:r>
      <w:proofErr w:type="gramEnd"/>
      <w:r w:rsidRPr="00286E02">
        <w:rPr>
          <w:rFonts w:ascii="Times New Roman" w:cs="Times New Roman"/>
          <w:color w:val="auto"/>
        </w:rPr>
        <w:t xml:space="preserve"> учебник / </w:t>
      </w:r>
      <w:proofErr w:type="spellStart"/>
      <w:r w:rsidRPr="00286E02">
        <w:rPr>
          <w:rFonts w:ascii="Times New Roman" w:cs="Times New Roman"/>
          <w:color w:val="auto"/>
        </w:rPr>
        <w:t>Шагиев</w:t>
      </w:r>
      <w:proofErr w:type="spellEnd"/>
      <w:r w:rsidRPr="00286E02">
        <w:rPr>
          <w:rFonts w:ascii="Times New Roman" w:cs="Times New Roman"/>
          <w:color w:val="auto"/>
        </w:rPr>
        <w:t xml:space="preserve"> Б.В. — Москва : </w:t>
      </w:r>
      <w:proofErr w:type="spellStart"/>
      <w:r w:rsidRPr="00286E02">
        <w:rPr>
          <w:rFonts w:ascii="Times New Roman" w:cs="Times New Roman"/>
          <w:color w:val="auto"/>
        </w:rPr>
        <w:t>КноРус</w:t>
      </w:r>
      <w:proofErr w:type="spellEnd"/>
      <w:r w:rsidRPr="00286E02">
        <w:rPr>
          <w:rFonts w:ascii="Times New Roman" w:cs="Times New Roman"/>
          <w:color w:val="auto"/>
        </w:rPr>
        <w:t>, 2019. — 317 с. — (СПО). — ISBN 978-5-406-06872-4. — URL: https://book.ru/book/932638 (дата обращения: 08.01.2020). — Текст</w:t>
      </w:r>
      <w:proofErr w:type="gramStart"/>
      <w:r w:rsidRPr="00286E02">
        <w:rPr>
          <w:rFonts w:ascii="Times New Roman" w:cs="Times New Roman"/>
          <w:color w:val="auto"/>
        </w:rPr>
        <w:t xml:space="preserve"> :</w:t>
      </w:r>
      <w:proofErr w:type="gramEnd"/>
      <w:r w:rsidRPr="00286E02">
        <w:rPr>
          <w:rFonts w:ascii="Times New Roman" w:cs="Times New Roman"/>
          <w:color w:val="auto"/>
        </w:rPr>
        <w:t xml:space="preserve"> электронный</w:t>
      </w:r>
    </w:p>
    <w:p w:rsidR="005A4E7B" w:rsidRPr="00286E02" w:rsidRDefault="005A4E7B" w:rsidP="005A4E7B">
      <w:pPr>
        <w:pStyle w:val="20"/>
        <w:shd w:val="clear" w:color="auto" w:fill="auto"/>
        <w:spacing w:after="0" w:line="240" w:lineRule="auto"/>
        <w:rPr>
          <w:b/>
          <w:sz w:val="28"/>
          <w:szCs w:val="28"/>
        </w:rPr>
      </w:pPr>
    </w:p>
    <w:p w:rsidR="005A4E7B" w:rsidRPr="00286E02" w:rsidRDefault="005A4E7B" w:rsidP="005A4E7B">
      <w:pPr>
        <w:pStyle w:val="2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286E02">
        <w:rPr>
          <w:b/>
          <w:sz w:val="24"/>
          <w:szCs w:val="24"/>
        </w:rPr>
        <w:t>Нормативные правовые акты</w:t>
      </w:r>
      <w:r w:rsidRPr="00286E02">
        <w:rPr>
          <w:sz w:val="24"/>
          <w:szCs w:val="24"/>
        </w:rPr>
        <w:t xml:space="preserve"> </w:t>
      </w:r>
    </w:p>
    <w:p w:rsidR="005A4E7B" w:rsidRPr="00286E02" w:rsidRDefault="005A4E7B" w:rsidP="005A4E7B">
      <w:pPr>
        <w:pStyle w:val="1"/>
        <w:shd w:val="clear" w:color="auto" w:fill="FFFFFF"/>
        <w:ind w:firstLine="0"/>
        <w:jc w:val="both"/>
      </w:pPr>
      <w:r w:rsidRPr="00286E02">
        <w:t xml:space="preserve">1. Конституция Российской Федерации (принята всенародным голосованием 12.12.1993 с изменениями, одобренными в ходе общероссийского голосования 01.07.2020) // СПС «Консультант Плюс» </w:t>
      </w:r>
    </w:p>
    <w:p w:rsidR="005A4E7B" w:rsidRPr="00286E02" w:rsidRDefault="005A4E7B" w:rsidP="005A4E7B">
      <w:pPr>
        <w:pStyle w:val="2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286E02">
        <w:rPr>
          <w:sz w:val="24"/>
          <w:szCs w:val="24"/>
        </w:rPr>
        <w:t xml:space="preserve">2. Уголовный кодекс Российской Федерации от 13.06.1996 № 63-ФЗ // СПС «Консультант Плюс» </w:t>
      </w:r>
    </w:p>
    <w:p w:rsidR="005A4E7B" w:rsidRPr="00286E02" w:rsidRDefault="005A4E7B" w:rsidP="005A4E7B">
      <w:pPr>
        <w:pStyle w:val="2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286E02">
        <w:rPr>
          <w:sz w:val="24"/>
          <w:szCs w:val="24"/>
        </w:rPr>
        <w:t xml:space="preserve">3. О судебной системе Российской Федерации: Федеральный конституционный закон от 31.12.1996 № 1-ФКЗ // СПС «Консультант Плюс» </w:t>
      </w:r>
    </w:p>
    <w:p w:rsidR="005A4E7B" w:rsidRPr="00286E02" w:rsidRDefault="005A4E7B" w:rsidP="005A4E7B">
      <w:pPr>
        <w:pStyle w:val="2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286E02">
        <w:rPr>
          <w:sz w:val="24"/>
          <w:szCs w:val="24"/>
        </w:rPr>
        <w:t xml:space="preserve">4. Арбитражный процессуальный кодекс РФ от 24.07.2002 № 95-ФЗ // СПС «Консультант Плюс» </w:t>
      </w:r>
    </w:p>
    <w:p w:rsidR="005A4E7B" w:rsidRPr="00286E02" w:rsidRDefault="005A4E7B" w:rsidP="005A4E7B">
      <w:pPr>
        <w:pStyle w:val="2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286E02">
        <w:rPr>
          <w:sz w:val="24"/>
          <w:szCs w:val="24"/>
        </w:rPr>
        <w:t xml:space="preserve">5. Гражданский процессуальный кодекс РФ от 14.11.2002 № 138-ФЗ // СПС «Консультант Плюс» </w:t>
      </w:r>
    </w:p>
    <w:p w:rsidR="005A4E7B" w:rsidRPr="00286E02" w:rsidRDefault="005A4E7B" w:rsidP="005A4E7B">
      <w:pPr>
        <w:pStyle w:val="2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286E02">
        <w:rPr>
          <w:sz w:val="24"/>
          <w:szCs w:val="24"/>
        </w:rPr>
        <w:t xml:space="preserve">6. Кодекс РФ об административных правонарушениях от 30.12.2001 № 195-ФЗ // СПС «Консультант Плюс» </w:t>
      </w:r>
    </w:p>
    <w:p w:rsidR="005A4E7B" w:rsidRPr="00286E02" w:rsidRDefault="005A4E7B" w:rsidP="005A4E7B">
      <w:pPr>
        <w:pStyle w:val="2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286E02">
        <w:rPr>
          <w:sz w:val="24"/>
          <w:szCs w:val="24"/>
        </w:rPr>
        <w:t xml:space="preserve">7. Уголовно-исполнительный кодекс Российской Федерации от 08.01.1997 № 1-ФЗ // СПС «Консультант Плюс» </w:t>
      </w:r>
    </w:p>
    <w:p w:rsidR="005A4E7B" w:rsidRPr="00286E02" w:rsidRDefault="005A4E7B" w:rsidP="005A4E7B">
      <w:pPr>
        <w:pStyle w:val="2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286E02">
        <w:rPr>
          <w:sz w:val="24"/>
          <w:szCs w:val="24"/>
        </w:rPr>
        <w:t xml:space="preserve">8. Уголовно-процессуальный кодекс РФ от 18.12.2001 № 174-ФЗ // СПС «Консультант Плюс» </w:t>
      </w:r>
    </w:p>
    <w:p w:rsidR="005A4E7B" w:rsidRPr="00286E02" w:rsidRDefault="005A4E7B" w:rsidP="005A4E7B">
      <w:pPr>
        <w:pStyle w:val="2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286E02">
        <w:rPr>
          <w:sz w:val="24"/>
          <w:szCs w:val="24"/>
        </w:rPr>
        <w:t xml:space="preserve">9. О системе государственной службы Российской Федерации: Федеральный закон от 27.05.2003 № 58-ФЗ // СПС «Консультант Плюс» </w:t>
      </w:r>
    </w:p>
    <w:p w:rsidR="005A4E7B" w:rsidRPr="00286E02" w:rsidRDefault="005A4E7B" w:rsidP="005A4E7B">
      <w:pPr>
        <w:pStyle w:val="2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286E02">
        <w:rPr>
          <w:sz w:val="24"/>
          <w:szCs w:val="24"/>
        </w:rPr>
        <w:t xml:space="preserve">10. О прокуратуре Российской Федерации: Федеральный закон от 17.01.1992 № 2202-1 // СПС Консультант Плюс. </w:t>
      </w:r>
    </w:p>
    <w:p w:rsidR="005A4E7B" w:rsidRPr="00286E02" w:rsidRDefault="005A4E7B" w:rsidP="005A4E7B">
      <w:pPr>
        <w:pStyle w:val="2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286E02">
        <w:rPr>
          <w:sz w:val="24"/>
          <w:szCs w:val="24"/>
        </w:rPr>
        <w:t xml:space="preserve">11. О полиции: Федеральный закон от 07.02.2011 г. № 3-ФЗ (с </w:t>
      </w:r>
      <w:proofErr w:type="spellStart"/>
      <w:r w:rsidRPr="00286E02">
        <w:rPr>
          <w:sz w:val="24"/>
          <w:szCs w:val="24"/>
        </w:rPr>
        <w:t>изм</w:t>
      </w:r>
      <w:proofErr w:type="spellEnd"/>
      <w:r w:rsidRPr="00286E02">
        <w:rPr>
          <w:sz w:val="24"/>
          <w:szCs w:val="24"/>
        </w:rPr>
        <w:t xml:space="preserve">. и доп.) // СПС «Консультант Плюс» </w:t>
      </w:r>
    </w:p>
    <w:p w:rsidR="005A4E7B" w:rsidRPr="00286E02" w:rsidRDefault="005A4E7B" w:rsidP="005A4E7B">
      <w:pPr>
        <w:pStyle w:val="2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286E02">
        <w:rPr>
          <w:sz w:val="24"/>
          <w:szCs w:val="24"/>
        </w:rPr>
        <w:t xml:space="preserve">12. О судебных приставах: Федеральный закон от 21.07.1997 № 118-ФЗ // СПС «Консультант Плюс» </w:t>
      </w:r>
    </w:p>
    <w:p w:rsidR="005A4E7B" w:rsidRPr="00286E02" w:rsidRDefault="005A4E7B" w:rsidP="005A4E7B">
      <w:pPr>
        <w:pStyle w:val="2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286E02">
        <w:rPr>
          <w:sz w:val="24"/>
          <w:szCs w:val="24"/>
        </w:rPr>
        <w:t xml:space="preserve">13. Об исполнительном производстве: Федеральный закон от 02.10.2007 № 229-ФЗ (с </w:t>
      </w:r>
      <w:proofErr w:type="spellStart"/>
      <w:r w:rsidRPr="00286E02">
        <w:rPr>
          <w:sz w:val="24"/>
          <w:szCs w:val="24"/>
        </w:rPr>
        <w:t>изм</w:t>
      </w:r>
      <w:proofErr w:type="spellEnd"/>
      <w:r w:rsidRPr="00286E02">
        <w:rPr>
          <w:sz w:val="24"/>
          <w:szCs w:val="24"/>
        </w:rPr>
        <w:t xml:space="preserve">. и доп.) // СПС Консультант Плюс </w:t>
      </w:r>
    </w:p>
    <w:p w:rsidR="005A4E7B" w:rsidRPr="00286E02" w:rsidRDefault="005A4E7B" w:rsidP="005A4E7B">
      <w:pPr>
        <w:pStyle w:val="2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286E02">
        <w:rPr>
          <w:sz w:val="24"/>
          <w:szCs w:val="24"/>
        </w:rPr>
        <w:t xml:space="preserve">14. О порядке рассмотрения обращений граждан Российской Федерации: Федеральный закон от 02.05.2006 № 59-ФЗ // СПС «Консультант Плюс» </w:t>
      </w:r>
    </w:p>
    <w:p w:rsidR="005A4E7B" w:rsidRPr="00286E02" w:rsidRDefault="005A4E7B" w:rsidP="005A4E7B">
      <w:pPr>
        <w:pStyle w:val="2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286E02">
        <w:rPr>
          <w:sz w:val="24"/>
          <w:szCs w:val="24"/>
        </w:rPr>
        <w:t xml:space="preserve">15. О противодействии коррупции: Федеральный закон от 25.12.2008 № 273-ФЗ // СПС «Консультант Плюс» </w:t>
      </w:r>
    </w:p>
    <w:p w:rsidR="005A4E7B" w:rsidRPr="00286E02" w:rsidRDefault="005A4E7B" w:rsidP="005A4E7B">
      <w:pPr>
        <w:pStyle w:val="2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286E02">
        <w:rPr>
          <w:sz w:val="24"/>
          <w:szCs w:val="24"/>
        </w:rPr>
        <w:t xml:space="preserve">16. Об оперативно-розыскной деятельности: Федеральный закон от 12.08.1995 № 144-ФЗ (с </w:t>
      </w:r>
      <w:proofErr w:type="spellStart"/>
      <w:r w:rsidRPr="00286E02">
        <w:rPr>
          <w:sz w:val="24"/>
          <w:szCs w:val="24"/>
        </w:rPr>
        <w:t>изм</w:t>
      </w:r>
      <w:proofErr w:type="spellEnd"/>
      <w:r w:rsidRPr="00286E02">
        <w:rPr>
          <w:sz w:val="24"/>
          <w:szCs w:val="24"/>
        </w:rPr>
        <w:t xml:space="preserve">.) // СПС «Консультант Плюс» </w:t>
      </w:r>
    </w:p>
    <w:p w:rsidR="005A4E7B" w:rsidRPr="00286E02" w:rsidRDefault="005A4E7B" w:rsidP="005A4E7B">
      <w:pPr>
        <w:pStyle w:val="20"/>
        <w:shd w:val="clear" w:color="auto" w:fill="auto"/>
        <w:spacing w:after="0" w:line="240" w:lineRule="auto"/>
        <w:ind w:firstLine="0"/>
        <w:jc w:val="both"/>
      </w:pPr>
      <w:r w:rsidRPr="00286E02">
        <w:rPr>
          <w:sz w:val="24"/>
          <w:szCs w:val="24"/>
        </w:rPr>
        <w:t xml:space="preserve">17. Вопросы Федеральной службы судебных приставов: Указ Президента РФ от 13.10.2004 № 1316 // СПС «Консультант Плюс» </w:t>
      </w:r>
    </w:p>
    <w:p w:rsidR="005A4E7B" w:rsidRPr="00286E02" w:rsidRDefault="005A4E7B" w:rsidP="005A4E7B">
      <w:pPr>
        <w:pStyle w:val="20"/>
        <w:shd w:val="clear" w:color="auto" w:fill="auto"/>
        <w:spacing w:after="0" w:line="240" w:lineRule="auto"/>
        <w:ind w:firstLine="0"/>
        <w:jc w:val="both"/>
      </w:pPr>
    </w:p>
    <w:p w:rsidR="005A4E7B" w:rsidRPr="00286E02" w:rsidRDefault="005A4E7B" w:rsidP="005A4E7B">
      <w:pPr>
        <w:rPr>
          <w:rFonts w:ascii="Times New Roman" w:cs="Times New Roman"/>
          <w:b/>
          <w:color w:val="auto"/>
        </w:rPr>
      </w:pPr>
      <w:r w:rsidRPr="00286E02">
        <w:rPr>
          <w:rFonts w:ascii="Times New Roman" w:cs="Times New Roman"/>
          <w:b/>
          <w:color w:val="auto"/>
        </w:rPr>
        <w:t xml:space="preserve">Электронные ресурсы </w:t>
      </w:r>
    </w:p>
    <w:p w:rsidR="005A4E7B" w:rsidRPr="00286E02" w:rsidRDefault="005A4E7B" w:rsidP="005A4E7B">
      <w:pPr>
        <w:rPr>
          <w:rFonts w:ascii="Times New Roman" w:cs="Times New Roman"/>
          <w:color w:val="auto"/>
        </w:rPr>
      </w:pPr>
      <w:r w:rsidRPr="00286E02">
        <w:rPr>
          <w:rFonts w:ascii="Times New Roman" w:cs="Times New Roman"/>
          <w:color w:val="auto"/>
        </w:rPr>
        <w:t xml:space="preserve">1. Справочная правовая система «Консультант плюс» - </w:t>
      </w:r>
      <w:hyperlink r:id="rId10" w:history="1">
        <w:r w:rsidRPr="00286E02">
          <w:rPr>
            <w:rStyle w:val="af3"/>
            <w:color w:val="auto"/>
          </w:rPr>
          <w:t>www.consultant.ru</w:t>
        </w:r>
      </w:hyperlink>
      <w:r w:rsidRPr="00286E02">
        <w:rPr>
          <w:rFonts w:ascii="Times New Roman" w:cs="Times New Roman"/>
          <w:color w:val="auto"/>
        </w:rPr>
        <w:t xml:space="preserve"> </w:t>
      </w:r>
    </w:p>
    <w:p w:rsidR="005A4E7B" w:rsidRPr="00286E02" w:rsidRDefault="005A4E7B" w:rsidP="005A4E7B">
      <w:pPr>
        <w:rPr>
          <w:rFonts w:ascii="Times New Roman" w:cs="Times New Roman"/>
          <w:color w:val="auto"/>
        </w:rPr>
      </w:pPr>
      <w:r w:rsidRPr="00286E02">
        <w:rPr>
          <w:rFonts w:ascii="Times New Roman" w:cs="Times New Roman"/>
          <w:color w:val="auto"/>
        </w:rPr>
        <w:t xml:space="preserve">2. Справочная правовая система «Гарант» - </w:t>
      </w:r>
      <w:hyperlink r:id="rId11" w:history="1">
        <w:r w:rsidRPr="00286E02">
          <w:rPr>
            <w:rStyle w:val="af3"/>
            <w:color w:val="auto"/>
          </w:rPr>
          <w:t>www.garant.ru</w:t>
        </w:r>
      </w:hyperlink>
      <w:r w:rsidRPr="00286E02">
        <w:rPr>
          <w:rFonts w:ascii="Times New Roman" w:cs="Times New Roman"/>
          <w:color w:val="auto"/>
        </w:rPr>
        <w:t xml:space="preserve"> </w:t>
      </w:r>
    </w:p>
    <w:p w:rsidR="005A4E7B" w:rsidRPr="0020425E" w:rsidRDefault="005A4E7B" w:rsidP="005A4E7B">
      <w:pPr>
        <w:rPr>
          <w:rFonts w:ascii="Times New Roman" w:cs="Times New Roman"/>
          <w:b/>
          <w:bCs/>
          <w:color w:val="auto"/>
          <w:sz w:val="27"/>
          <w:szCs w:val="27"/>
        </w:rPr>
      </w:pPr>
      <w:r w:rsidRPr="00286E02">
        <w:rPr>
          <w:rFonts w:ascii="Times New Roman" w:cs="Times New Roman"/>
          <w:color w:val="auto"/>
        </w:rPr>
        <w:t xml:space="preserve">3. IPR </w:t>
      </w:r>
      <w:proofErr w:type="spellStart"/>
      <w:r w:rsidRPr="00286E02">
        <w:rPr>
          <w:rFonts w:ascii="Times New Roman" w:cs="Times New Roman"/>
          <w:color w:val="auto"/>
        </w:rPr>
        <w:t>books</w:t>
      </w:r>
      <w:proofErr w:type="spellEnd"/>
      <w:r w:rsidRPr="00286E02">
        <w:rPr>
          <w:rFonts w:ascii="Times New Roman" w:cs="Times New Roman"/>
          <w:color w:val="auto"/>
        </w:rPr>
        <w:t>. Электронная библиотечная система</w:t>
      </w:r>
      <w:r w:rsidRPr="0020425E">
        <w:rPr>
          <w:rFonts w:ascii="Times New Roman" w:cs="Times New Roman"/>
        </w:rPr>
        <w:br w:type="page"/>
      </w:r>
    </w:p>
    <w:p w:rsidR="005A4E7B" w:rsidRPr="00286E02" w:rsidRDefault="005A4E7B" w:rsidP="005A4E7B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auto"/>
          <w:sz w:val="28"/>
          <w:szCs w:val="28"/>
        </w:rPr>
      </w:pPr>
      <w:bookmarkStart w:id="13" w:name="bookmark23"/>
      <w:bookmarkEnd w:id="12"/>
      <w:r w:rsidRPr="00286E02">
        <w:rPr>
          <w:b/>
          <w:bCs/>
          <w:color w:val="auto"/>
          <w:sz w:val="28"/>
          <w:szCs w:val="28"/>
        </w:rPr>
        <w:lastRenderedPageBreak/>
        <w:t>КОНТРОЛЬ</w:t>
      </w:r>
      <w:r w:rsidRPr="00286E02">
        <w:rPr>
          <w:b/>
          <w:bCs/>
          <w:color w:val="auto"/>
          <w:sz w:val="28"/>
          <w:szCs w:val="28"/>
        </w:rPr>
        <w:t xml:space="preserve"> </w:t>
      </w:r>
      <w:r w:rsidRPr="00286E02">
        <w:rPr>
          <w:b/>
          <w:bCs/>
          <w:color w:val="auto"/>
          <w:sz w:val="28"/>
          <w:szCs w:val="28"/>
        </w:rPr>
        <w:t>И</w:t>
      </w:r>
      <w:r w:rsidRPr="00286E02">
        <w:rPr>
          <w:b/>
          <w:bCs/>
          <w:color w:val="auto"/>
          <w:sz w:val="28"/>
          <w:szCs w:val="28"/>
        </w:rPr>
        <w:t xml:space="preserve"> </w:t>
      </w:r>
      <w:r w:rsidRPr="00286E02">
        <w:rPr>
          <w:b/>
          <w:bCs/>
          <w:color w:val="auto"/>
          <w:sz w:val="28"/>
          <w:szCs w:val="28"/>
        </w:rPr>
        <w:t>ОЦЕНКА</w:t>
      </w:r>
      <w:r w:rsidRPr="00286E02">
        <w:rPr>
          <w:b/>
          <w:bCs/>
          <w:color w:val="auto"/>
          <w:sz w:val="28"/>
          <w:szCs w:val="28"/>
        </w:rPr>
        <w:t xml:space="preserve"> </w:t>
      </w:r>
      <w:r w:rsidRPr="00286E02">
        <w:rPr>
          <w:b/>
          <w:bCs/>
          <w:color w:val="auto"/>
          <w:sz w:val="28"/>
          <w:szCs w:val="28"/>
        </w:rPr>
        <w:t>РЕЗУЛЬТАТОВ</w:t>
      </w:r>
      <w:r w:rsidRPr="00286E02">
        <w:rPr>
          <w:b/>
          <w:bCs/>
          <w:color w:val="auto"/>
          <w:sz w:val="28"/>
          <w:szCs w:val="28"/>
        </w:rPr>
        <w:t xml:space="preserve"> </w:t>
      </w:r>
      <w:r w:rsidRPr="00286E02">
        <w:rPr>
          <w:b/>
          <w:bCs/>
          <w:color w:val="auto"/>
          <w:sz w:val="28"/>
          <w:szCs w:val="28"/>
        </w:rPr>
        <w:t>ОСВОЕНИЯ</w:t>
      </w:r>
      <w:r w:rsidRPr="00286E02">
        <w:rPr>
          <w:b/>
          <w:bCs/>
          <w:color w:val="auto"/>
          <w:sz w:val="28"/>
          <w:szCs w:val="28"/>
        </w:rPr>
        <w:t xml:space="preserve"> </w:t>
      </w:r>
    </w:p>
    <w:p w:rsidR="005A4E7B" w:rsidRPr="00286E02" w:rsidRDefault="005A4E7B" w:rsidP="005A4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44"/>
        <w:jc w:val="center"/>
        <w:rPr>
          <w:b/>
          <w:bCs/>
          <w:color w:val="auto"/>
          <w:sz w:val="28"/>
          <w:szCs w:val="28"/>
        </w:rPr>
      </w:pPr>
      <w:r w:rsidRPr="00286E02">
        <w:rPr>
          <w:b/>
          <w:bCs/>
          <w:color w:val="auto"/>
          <w:sz w:val="28"/>
          <w:szCs w:val="28"/>
        </w:rPr>
        <w:t>УЧЕБНОЙ</w:t>
      </w:r>
      <w:r w:rsidRPr="00286E02">
        <w:rPr>
          <w:b/>
          <w:bCs/>
          <w:color w:val="auto"/>
          <w:sz w:val="28"/>
          <w:szCs w:val="28"/>
        </w:rPr>
        <w:t xml:space="preserve"> </w:t>
      </w:r>
      <w:r w:rsidRPr="00286E02">
        <w:rPr>
          <w:b/>
          <w:bCs/>
          <w:color w:val="auto"/>
          <w:sz w:val="28"/>
          <w:szCs w:val="28"/>
        </w:rPr>
        <w:t>ДИСЦИПЛИНЫ</w:t>
      </w:r>
    </w:p>
    <w:p w:rsidR="005A4E7B" w:rsidRPr="00EB05EA" w:rsidRDefault="005A4E7B" w:rsidP="005A4E7B">
      <w:pPr>
        <w:ind w:firstLine="709"/>
        <w:jc w:val="both"/>
        <w:rPr>
          <w:rFonts w:ascii="Times New Roman" w:cs="Times New Roman"/>
          <w:sz w:val="28"/>
          <w:szCs w:val="28"/>
        </w:rPr>
      </w:pPr>
      <w:r w:rsidRPr="00053B3E">
        <w:rPr>
          <w:rFonts w:ascii="Times New Roman" w:cs="Times New Roman"/>
          <w:sz w:val="28"/>
          <w:szCs w:val="28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 во время тестирования, устного фронтального или </w:t>
      </w:r>
      <w:r>
        <w:rPr>
          <w:rFonts w:ascii="Times New Roman" w:cs="Times New Roman"/>
          <w:sz w:val="28"/>
          <w:szCs w:val="28"/>
        </w:rPr>
        <w:t xml:space="preserve">индивидуального </w:t>
      </w:r>
      <w:r w:rsidRPr="00053B3E">
        <w:rPr>
          <w:rFonts w:ascii="Times New Roman" w:cs="Times New Roman"/>
          <w:sz w:val="28"/>
          <w:szCs w:val="28"/>
        </w:rPr>
        <w:t xml:space="preserve">опроса, решения ситуационных задач, составления таблиц, письменного ответа на задания терминологического диктанта, индивидуальных занятий по карточкам, а также </w:t>
      </w:r>
      <w:r w:rsidRPr="00EB05EA">
        <w:rPr>
          <w:rFonts w:ascii="Times New Roman" w:cs="Times New Roman"/>
          <w:sz w:val="28"/>
          <w:szCs w:val="28"/>
        </w:rPr>
        <w:t xml:space="preserve">выполнения </w:t>
      </w:r>
      <w:proofErr w:type="gramStart"/>
      <w:r w:rsidRPr="00EB05EA">
        <w:rPr>
          <w:rFonts w:ascii="Times New Roman" w:cs="Times New Roman"/>
          <w:sz w:val="28"/>
          <w:szCs w:val="28"/>
        </w:rPr>
        <w:t>обучающимися</w:t>
      </w:r>
      <w:proofErr w:type="gramEnd"/>
      <w:r w:rsidRPr="00EB05EA">
        <w:rPr>
          <w:rFonts w:ascii="Times New Roman" w:cs="Times New Roman"/>
          <w:sz w:val="28"/>
          <w:szCs w:val="28"/>
        </w:rPr>
        <w:t xml:space="preserve"> индивидуальных заданий во время проведения промежуточной аттестации (дифференцированного зачета). </w:t>
      </w:r>
    </w:p>
    <w:p w:rsidR="005A4E7B" w:rsidRPr="00EB05EA" w:rsidRDefault="005A4E7B" w:rsidP="005A4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cs="Times New Roman"/>
          <w:bCs/>
          <w:color w:val="FF0000"/>
          <w:sz w:val="28"/>
          <w:szCs w:val="28"/>
        </w:rPr>
      </w:pPr>
    </w:p>
    <w:tbl>
      <w:tblPr>
        <w:tblW w:w="10632" w:type="dxa"/>
        <w:tblInd w:w="-601" w:type="dxa"/>
        <w:tblLayout w:type="fixed"/>
        <w:tblLook w:val="0000"/>
      </w:tblPr>
      <w:tblGrid>
        <w:gridCol w:w="2269"/>
        <w:gridCol w:w="2126"/>
        <w:gridCol w:w="4961"/>
        <w:gridCol w:w="1276"/>
      </w:tblGrid>
      <w:tr w:rsidR="005A4E7B" w:rsidRPr="00EB05EA" w:rsidTr="00D17DCF">
        <w:trPr>
          <w:trHeight w:val="297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EB05EA" w:rsidRDefault="005A4E7B" w:rsidP="00D17DCF">
            <w:pPr>
              <w:pStyle w:val="a7"/>
              <w:ind w:left="0"/>
              <w:jc w:val="center"/>
              <w:rPr>
                <w:rFonts w:ascii="Times New Roman" w:cs="Times New Roman"/>
                <w:b/>
              </w:rPr>
            </w:pPr>
            <w:r w:rsidRPr="00EB05EA">
              <w:rPr>
                <w:rFonts w:ascii="Times New Roman" w:cs="Times New Roman"/>
                <w:b/>
                <w:sz w:val="22"/>
                <w:szCs w:val="22"/>
              </w:rPr>
              <w:t>Результаты освоения</w:t>
            </w:r>
          </w:p>
          <w:p w:rsidR="005A4E7B" w:rsidRPr="00EB05EA" w:rsidRDefault="005A4E7B" w:rsidP="00D17DCF">
            <w:pPr>
              <w:pStyle w:val="a7"/>
              <w:ind w:left="0"/>
              <w:jc w:val="center"/>
              <w:rPr>
                <w:rFonts w:ascii="Times New Roman" w:cs="Times New Roman"/>
                <w:b/>
              </w:rPr>
            </w:pPr>
            <w:r w:rsidRPr="00EB05EA">
              <w:rPr>
                <w:rFonts w:ascii="Times New Roman" w:cs="Times New Roman"/>
                <w:sz w:val="22"/>
                <w:szCs w:val="22"/>
              </w:rPr>
              <w:t>(объекты оценивания)</w:t>
            </w:r>
          </w:p>
          <w:p w:rsidR="005A4E7B" w:rsidRPr="00EB05EA" w:rsidRDefault="005A4E7B" w:rsidP="00D17DCF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4E7B" w:rsidRPr="00EB05EA" w:rsidRDefault="005A4E7B" w:rsidP="00D17DCF">
            <w:pPr>
              <w:pStyle w:val="a7"/>
              <w:ind w:left="0"/>
              <w:jc w:val="center"/>
              <w:rPr>
                <w:rFonts w:ascii="Times New Roman" w:cs="Times New Roman"/>
                <w:b/>
              </w:rPr>
            </w:pPr>
            <w:r>
              <w:rPr>
                <w:rFonts w:ascii="Times New Roman" w:cs="Times New Roman"/>
                <w:b/>
                <w:sz w:val="22"/>
                <w:szCs w:val="22"/>
              </w:rPr>
              <w:t>Номер</w:t>
            </w:r>
            <w:r w:rsidRPr="00EB05EA">
              <w:rPr>
                <w:rFonts w:ascii="Times New Roman" w:cs="Times New Roman"/>
                <w:b/>
                <w:sz w:val="22"/>
                <w:szCs w:val="22"/>
              </w:rPr>
              <w:t xml:space="preserve"> темы,</w:t>
            </w:r>
            <w:r>
              <w:rPr>
                <w:rFonts w:ascii="Times New Roman" w:cs="Times New Roman"/>
                <w:b/>
                <w:sz w:val="22"/>
                <w:szCs w:val="22"/>
              </w:rPr>
              <w:t xml:space="preserve"> номер</w:t>
            </w:r>
            <w:r w:rsidRPr="00EB05EA">
              <w:rPr>
                <w:rFonts w:ascii="Times New Roman" w:cs="Times New Roman"/>
                <w:b/>
                <w:sz w:val="22"/>
                <w:szCs w:val="22"/>
              </w:rPr>
              <w:t xml:space="preserve"> практического занятия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4E7B" w:rsidRPr="00EB05EA" w:rsidRDefault="005A4E7B" w:rsidP="00D17DCF">
            <w:pPr>
              <w:pStyle w:val="a7"/>
              <w:ind w:left="0"/>
              <w:jc w:val="center"/>
              <w:rPr>
                <w:rFonts w:ascii="Times New Roman" w:cs="Times New Roman"/>
                <w:b/>
              </w:rPr>
            </w:pPr>
            <w:r w:rsidRPr="00EB05EA">
              <w:rPr>
                <w:rFonts w:ascii="Times New Roman" w:cs="Times New Roman"/>
                <w:b/>
                <w:sz w:val="22"/>
                <w:szCs w:val="22"/>
              </w:rPr>
              <w:t>Формы и методы контроля оценки результатов обучения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4E7B" w:rsidRPr="00EB05EA" w:rsidRDefault="005A4E7B" w:rsidP="00D17DCF">
            <w:pPr>
              <w:pStyle w:val="a7"/>
              <w:ind w:left="0"/>
              <w:jc w:val="center"/>
              <w:rPr>
                <w:rFonts w:ascii="Times New Roman" w:cs="Times New Roman"/>
                <w:b/>
              </w:rPr>
            </w:pPr>
            <w:r w:rsidRPr="00EB05EA">
              <w:rPr>
                <w:rFonts w:ascii="Times New Roman" w:cs="Times New Roman"/>
                <w:b/>
                <w:sz w:val="22"/>
                <w:szCs w:val="22"/>
              </w:rPr>
              <w:t>Форма промежуточной аттестации</w:t>
            </w:r>
          </w:p>
        </w:tc>
      </w:tr>
      <w:tr w:rsidR="005A4E7B" w:rsidRPr="00856819" w:rsidTr="00D17DCF">
        <w:trPr>
          <w:trHeight w:val="309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A4E7B" w:rsidRPr="004D6AD6" w:rsidRDefault="005A4E7B" w:rsidP="00D17DCF">
            <w:pPr>
              <w:snapToGrid w:val="0"/>
              <w:ind w:left="34" w:hanging="34"/>
              <w:jc w:val="both"/>
              <w:rPr>
                <w:b/>
                <w:bCs/>
              </w:rPr>
            </w:pPr>
            <w:r w:rsidRPr="004D6AD6">
              <w:rPr>
                <w:b/>
                <w:bCs/>
                <w:sz w:val="22"/>
                <w:szCs w:val="22"/>
              </w:rPr>
              <w:t>В</w:t>
            </w:r>
            <w:r w:rsidRPr="004D6AD6">
              <w:rPr>
                <w:b/>
                <w:bCs/>
                <w:sz w:val="22"/>
                <w:szCs w:val="22"/>
              </w:rPr>
              <w:t xml:space="preserve"> </w:t>
            </w:r>
            <w:r w:rsidRPr="004D6AD6">
              <w:rPr>
                <w:b/>
                <w:bCs/>
                <w:sz w:val="22"/>
                <w:szCs w:val="22"/>
              </w:rPr>
              <w:t>результате</w:t>
            </w:r>
            <w:r w:rsidRPr="004D6AD6">
              <w:rPr>
                <w:b/>
                <w:bCs/>
                <w:sz w:val="22"/>
                <w:szCs w:val="22"/>
              </w:rPr>
              <w:t xml:space="preserve"> </w:t>
            </w:r>
            <w:r w:rsidRPr="004D6AD6">
              <w:rPr>
                <w:b/>
                <w:bCs/>
                <w:sz w:val="22"/>
                <w:szCs w:val="22"/>
              </w:rPr>
              <w:t>освоения</w:t>
            </w:r>
            <w:r w:rsidRPr="004D6AD6">
              <w:rPr>
                <w:b/>
                <w:bCs/>
                <w:sz w:val="22"/>
                <w:szCs w:val="22"/>
              </w:rPr>
              <w:t xml:space="preserve"> </w:t>
            </w:r>
            <w:r w:rsidRPr="004D6AD6">
              <w:rPr>
                <w:b/>
                <w:bCs/>
                <w:sz w:val="22"/>
                <w:szCs w:val="22"/>
              </w:rPr>
              <w:t>дисциплины</w:t>
            </w:r>
            <w:r w:rsidRPr="004D6AD6">
              <w:rPr>
                <w:b/>
                <w:bCs/>
                <w:sz w:val="22"/>
                <w:szCs w:val="22"/>
              </w:rPr>
              <w:t xml:space="preserve"> </w:t>
            </w:r>
            <w:r w:rsidRPr="004D6AD6">
              <w:rPr>
                <w:b/>
                <w:bCs/>
                <w:sz w:val="22"/>
                <w:szCs w:val="22"/>
              </w:rPr>
              <w:t>обучающийся</w:t>
            </w:r>
            <w:r w:rsidRPr="004D6AD6">
              <w:rPr>
                <w:b/>
                <w:bCs/>
                <w:sz w:val="22"/>
                <w:szCs w:val="22"/>
              </w:rPr>
              <w:t xml:space="preserve"> </w:t>
            </w:r>
            <w:r w:rsidRPr="004D6AD6">
              <w:rPr>
                <w:b/>
                <w:bCs/>
                <w:sz w:val="22"/>
                <w:szCs w:val="22"/>
              </w:rPr>
              <w:t>должен</w:t>
            </w:r>
            <w:r w:rsidRPr="004D6AD6">
              <w:rPr>
                <w:b/>
                <w:bCs/>
                <w:sz w:val="22"/>
                <w:szCs w:val="22"/>
              </w:rPr>
              <w:t xml:space="preserve"> </w:t>
            </w:r>
            <w:r w:rsidRPr="004D6AD6">
              <w:rPr>
                <w:b/>
                <w:bCs/>
                <w:sz w:val="22"/>
                <w:szCs w:val="22"/>
              </w:rPr>
              <w:t>уметь</w:t>
            </w:r>
            <w:r w:rsidRPr="004D6AD6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5A4E7B" w:rsidRPr="005C7DEA" w:rsidTr="00D17DCF">
        <w:trPr>
          <w:trHeight w:val="571"/>
        </w:trPr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tabs>
                <w:tab w:val="left" w:pos="1080"/>
              </w:tabs>
              <w:jc w:val="both"/>
              <w:rPr>
                <w:rFonts w:ascii="Times New Roman" w:cs="Times New Roman"/>
                <w:color w:val="auto"/>
                <w:shd w:val="clear" w:color="auto" w:fill="FFFF00"/>
              </w:rPr>
            </w:pPr>
            <w:r w:rsidRPr="005C7DEA">
              <w:rPr>
                <w:rFonts w:ascii="Times New Roman" w:cs="Times New Roman"/>
                <w:color w:val="auto"/>
                <w:sz w:val="22"/>
                <w:szCs w:val="22"/>
              </w:rPr>
              <w:t>У 1</w:t>
            </w:r>
            <w:proofErr w:type="gramStart"/>
            <w:r w:rsidRPr="005C7DEA">
              <w:rPr>
                <w:rFonts w:ascii="Times New Roman" w:cs="Times New Roman"/>
                <w:color w:val="auto"/>
                <w:sz w:val="22"/>
                <w:szCs w:val="22"/>
              </w:rPr>
              <w:t xml:space="preserve"> </w:t>
            </w:r>
            <w:r w:rsidRPr="00D975CD">
              <w:rPr>
                <w:rFonts w:ascii="Times New Roman" w:cs="Times New Roman"/>
              </w:rPr>
              <w:t>Ю</w:t>
            </w:r>
            <w:proofErr w:type="gramEnd"/>
            <w:r w:rsidRPr="00D975CD">
              <w:rPr>
                <w:rFonts w:ascii="Times New Roman" w:cs="Times New Roman"/>
              </w:rPr>
              <w:t>ридически квалифицировать факты, события и обстоятельства. Принимать решения и совершать юридические действия в точном соответствии с законом</w:t>
            </w:r>
            <w:r w:rsidRPr="005C7DEA">
              <w:rPr>
                <w:rFonts w:ascii="Times New Roman" w:cs="Times New Roman"/>
                <w:color w:val="auto"/>
                <w:sz w:val="22"/>
                <w:szCs w:val="22"/>
                <w:shd w:val="clear" w:color="auto" w:fill="FFFF00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keepNext/>
              <w:keepLines/>
              <w:widowControl w:val="0"/>
              <w:tabs>
                <w:tab w:val="left" w:pos="466"/>
              </w:tabs>
              <w:outlineLvl w:val="4"/>
              <w:rPr>
                <w:rFonts w:ascii="Times New Roman" w:cs="Times New Roman"/>
                <w:bCs/>
                <w:iCs/>
              </w:rPr>
            </w:pPr>
            <w:r w:rsidRPr="005C7DEA">
              <w:rPr>
                <w:rFonts w:ascii="Times New Roman" w:cs="Times New Roman"/>
                <w:bCs/>
                <w:iCs/>
                <w:sz w:val="22"/>
                <w:szCs w:val="22"/>
              </w:rPr>
              <w:t xml:space="preserve">Практическое занятие </w:t>
            </w:r>
            <w:r w:rsidRPr="005C7DEA">
              <w:rPr>
                <w:rFonts w:ascii="Times New Roman" w:cs="Times New Roman"/>
                <w:sz w:val="22"/>
                <w:szCs w:val="22"/>
              </w:rPr>
              <w:t xml:space="preserve">№ 1 </w:t>
            </w:r>
          </w:p>
          <w:p w:rsidR="005A4E7B" w:rsidRPr="005C7DEA" w:rsidRDefault="005A4E7B" w:rsidP="00D17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cs="Times New Roman"/>
                <w:bCs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F31E5D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 w:rsidRPr="00F31E5D">
              <w:rPr>
                <w:rFonts w:ascii="Times New Roman" w:cs="Times New Roman"/>
                <w:color w:val="auto"/>
                <w:sz w:val="22"/>
                <w:szCs w:val="22"/>
              </w:rPr>
              <w:t xml:space="preserve">Устный опрос для проверки усвоения новых знаний по теме 1. </w:t>
            </w:r>
          </w:p>
          <w:p w:rsidR="005A4E7B" w:rsidRPr="00F31E5D" w:rsidRDefault="005A4E7B" w:rsidP="00D17DCF">
            <w:pPr>
              <w:pStyle w:val="23"/>
              <w:shd w:val="clear" w:color="auto" w:fill="auto"/>
              <w:tabs>
                <w:tab w:val="left" w:pos="668"/>
              </w:tabs>
              <w:spacing w:after="0"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  <w:r w:rsidRPr="00F31E5D">
              <w:rPr>
                <w:sz w:val="22"/>
                <w:szCs w:val="22"/>
              </w:rPr>
              <w:t>Наблюдение за ходом работы на практическом занятии</w:t>
            </w:r>
            <w:r w:rsidRPr="00F31E5D">
              <w:rPr>
                <w:color w:val="auto"/>
                <w:sz w:val="22"/>
                <w:szCs w:val="22"/>
              </w:rPr>
              <w:t xml:space="preserve"> (написание эссе).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</w:rPr>
            </w:pPr>
            <w:r w:rsidRPr="005C7DEA">
              <w:rPr>
                <w:rFonts w:ascii="Times New Roman" w:cs="Times New Roman"/>
                <w:sz w:val="22"/>
                <w:szCs w:val="22"/>
              </w:rPr>
              <w:t>Дифференцированный зачет</w:t>
            </w:r>
          </w:p>
        </w:tc>
      </w:tr>
      <w:tr w:rsidR="005A4E7B" w:rsidRPr="005C7DEA" w:rsidTr="00D17DCF">
        <w:trPr>
          <w:trHeight w:val="1137"/>
        </w:trPr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tabs>
                <w:tab w:val="left" w:pos="1080"/>
              </w:tabs>
              <w:rPr>
                <w:rFonts w:asci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contextualSpacing/>
              <w:rPr>
                <w:rFonts w:ascii="Times New Roman" w:cs="Times New Roman"/>
              </w:rPr>
            </w:pPr>
            <w:r w:rsidRPr="005C7DEA">
              <w:rPr>
                <w:rFonts w:ascii="Times New Roman" w:cs="Times New Roman"/>
                <w:bCs/>
                <w:iCs/>
                <w:sz w:val="22"/>
                <w:szCs w:val="22"/>
              </w:rPr>
              <w:t>Практическое занятие</w:t>
            </w:r>
            <w:r w:rsidRPr="005C7DEA">
              <w:rPr>
                <w:rFonts w:ascii="Times New Roman" w:cs="Times New Roman"/>
                <w:sz w:val="22"/>
                <w:szCs w:val="22"/>
              </w:rPr>
              <w:t xml:space="preserve"> № </w:t>
            </w:r>
            <w:r>
              <w:rPr>
                <w:rFonts w:ascii="Times New Roman" w:cs="Times New Roman"/>
                <w:sz w:val="22"/>
                <w:szCs w:val="22"/>
              </w:rPr>
              <w:t>2</w:t>
            </w:r>
          </w:p>
          <w:p w:rsidR="005A4E7B" w:rsidRPr="005C7DEA" w:rsidRDefault="005A4E7B" w:rsidP="00D17DCF">
            <w:pPr>
              <w:rPr>
                <w:rFonts w:ascii="Times New Roman" w:cs="Times New Roman"/>
                <w:bCs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A4E7B" w:rsidRPr="00C34BD7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 w:rsidRPr="00C34BD7">
              <w:rPr>
                <w:rFonts w:ascii="Times New Roman" w:cs="Times New Roman"/>
                <w:color w:val="auto"/>
                <w:sz w:val="22"/>
                <w:szCs w:val="22"/>
              </w:rPr>
              <w:t xml:space="preserve">Устный опрос для проверки остаточных знаний по теме 1. </w:t>
            </w:r>
          </w:p>
          <w:p w:rsidR="005A4E7B" w:rsidRPr="00C34BD7" w:rsidRDefault="005A4E7B" w:rsidP="00D17DCF">
            <w:pPr>
              <w:pStyle w:val="af9"/>
              <w:shd w:val="clear" w:color="auto" w:fill="FFFFFF"/>
              <w:spacing w:before="0" w:beforeAutospacing="0" w:after="0" w:afterAutospacing="0"/>
              <w:jc w:val="both"/>
            </w:pPr>
            <w:r w:rsidRPr="00F31E5D">
              <w:rPr>
                <w:sz w:val="22"/>
                <w:szCs w:val="22"/>
              </w:rPr>
              <w:t>Наблюдение за ходом работы на практическом занятии</w:t>
            </w:r>
            <w:r w:rsidRPr="00C34BD7">
              <w:rPr>
                <w:sz w:val="22"/>
                <w:szCs w:val="22"/>
              </w:rPr>
              <w:t xml:space="preserve"> (решение ситуационной задачи, дискуссия).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color w:val="FF0000"/>
              </w:rPr>
            </w:pPr>
          </w:p>
        </w:tc>
      </w:tr>
      <w:tr w:rsidR="005A4E7B" w:rsidRPr="005C7DEA" w:rsidTr="00D17DCF">
        <w:trPr>
          <w:trHeight w:val="402"/>
        </w:trPr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tabs>
                <w:tab w:val="left" w:pos="1080"/>
              </w:tabs>
              <w:rPr>
                <w:rFonts w:asci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contextualSpacing/>
              <w:rPr>
                <w:rFonts w:ascii="Times New Roman" w:cs="Times New Roman"/>
              </w:rPr>
            </w:pPr>
            <w:r w:rsidRPr="005C7DEA">
              <w:rPr>
                <w:rFonts w:ascii="Times New Roman" w:cs="Times New Roman"/>
                <w:bCs/>
                <w:iCs/>
                <w:sz w:val="22"/>
                <w:szCs w:val="22"/>
              </w:rPr>
              <w:t>Практическое занятие</w:t>
            </w:r>
            <w:r w:rsidRPr="005C7DEA">
              <w:rPr>
                <w:rFonts w:ascii="Times New Roman" w:cs="Times New Roman"/>
                <w:sz w:val="22"/>
                <w:szCs w:val="22"/>
              </w:rPr>
              <w:t xml:space="preserve"> № 3</w:t>
            </w:r>
          </w:p>
          <w:p w:rsidR="005A4E7B" w:rsidRPr="005C7DEA" w:rsidRDefault="005A4E7B" w:rsidP="00D17DCF">
            <w:pPr>
              <w:rPr>
                <w:rFonts w:ascii="Times New Roman" w:cs="Times New Roman"/>
                <w:bCs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A4E7B" w:rsidRPr="00C34BD7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 w:rsidRPr="00C34BD7">
              <w:rPr>
                <w:rFonts w:ascii="Times New Roman" w:cs="Times New Roman"/>
                <w:color w:val="auto"/>
                <w:sz w:val="22"/>
                <w:szCs w:val="22"/>
              </w:rPr>
              <w:t xml:space="preserve">Устный опрос для проверки остаточных знаний по теме 1. </w:t>
            </w:r>
          </w:p>
          <w:p w:rsidR="005A4E7B" w:rsidRPr="005C0CCF" w:rsidRDefault="005A4E7B" w:rsidP="00D17DC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</w:rPr>
            </w:pPr>
            <w:r w:rsidRPr="00F31E5D">
              <w:rPr>
                <w:sz w:val="22"/>
                <w:szCs w:val="22"/>
              </w:rPr>
              <w:t>Наблюдение за ходом работы на практическом занятии</w:t>
            </w:r>
            <w:r w:rsidRPr="00C34BD7">
              <w:rPr>
                <w:sz w:val="22"/>
                <w:szCs w:val="22"/>
              </w:rPr>
              <w:t xml:space="preserve"> (решение ситуационн</w:t>
            </w:r>
            <w:r>
              <w:rPr>
                <w:sz w:val="22"/>
                <w:szCs w:val="22"/>
              </w:rPr>
              <w:t>ых</w:t>
            </w:r>
            <w:r w:rsidRPr="00C34BD7">
              <w:rPr>
                <w:sz w:val="22"/>
                <w:szCs w:val="22"/>
              </w:rPr>
              <w:t xml:space="preserve"> задач).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color w:val="FF0000"/>
              </w:rPr>
            </w:pPr>
          </w:p>
        </w:tc>
      </w:tr>
      <w:tr w:rsidR="005A4E7B" w:rsidRPr="005C7DEA" w:rsidTr="00D17DCF">
        <w:trPr>
          <w:trHeight w:val="1510"/>
        </w:trPr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tabs>
                <w:tab w:val="left" w:pos="1080"/>
              </w:tabs>
              <w:rPr>
                <w:rFonts w:ascii="Times New Roman" w:cs="Times New Roman"/>
                <w:color w:val="auto"/>
              </w:rPr>
            </w:pPr>
            <w:r w:rsidRPr="005C7DEA">
              <w:rPr>
                <w:rFonts w:ascii="Times New Roman" w:cs="Times New Roman"/>
                <w:color w:val="auto"/>
                <w:sz w:val="22"/>
                <w:szCs w:val="22"/>
              </w:rPr>
              <w:t>У 2</w:t>
            </w:r>
            <w:proofErr w:type="gramStart"/>
            <w:r w:rsidRPr="005C7DEA">
              <w:rPr>
                <w:rFonts w:ascii="Times New Roman" w:cs="Times New Roman"/>
                <w:color w:val="auto"/>
                <w:sz w:val="22"/>
                <w:szCs w:val="22"/>
              </w:rPr>
              <w:t xml:space="preserve"> </w:t>
            </w:r>
            <w:r w:rsidRPr="00D975CD">
              <w:t>О</w:t>
            </w:r>
            <w:proofErr w:type="gramEnd"/>
            <w:r w:rsidRPr="00D975CD">
              <w:t>существлять</w:t>
            </w:r>
            <w:r w:rsidRPr="00D975CD">
              <w:t xml:space="preserve"> </w:t>
            </w:r>
            <w:r w:rsidRPr="00D975CD">
              <w:t>оперативно</w:t>
            </w:r>
            <w:r w:rsidRPr="00D975CD">
              <w:t>-</w:t>
            </w:r>
            <w:r w:rsidRPr="00D975CD">
              <w:t>служебные</w:t>
            </w:r>
            <w:r w:rsidRPr="00D975CD">
              <w:t xml:space="preserve"> </w:t>
            </w:r>
            <w:r w:rsidRPr="00D975CD">
              <w:t>мероприятия</w:t>
            </w:r>
            <w:r w:rsidRPr="00D975CD">
              <w:t xml:space="preserve"> </w:t>
            </w:r>
            <w:r w:rsidRPr="00D975CD">
              <w:t>в</w:t>
            </w:r>
            <w:r w:rsidRPr="00D975CD">
              <w:t xml:space="preserve"> </w:t>
            </w:r>
            <w:r w:rsidRPr="00D975CD">
              <w:t>соответствии</w:t>
            </w:r>
            <w:r w:rsidRPr="00D975CD">
              <w:t xml:space="preserve"> </w:t>
            </w:r>
            <w:r w:rsidRPr="00D975CD">
              <w:t>с</w:t>
            </w:r>
            <w:r w:rsidRPr="00D975CD">
              <w:t xml:space="preserve"> </w:t>
            </w:r>
            <w:r w:rsidRPr="00D975CD">
              <w:t>профилем</w:t>
            </w:r>
            <w:r w:rsidRPr="00D975CD">
              <w:t xml:space="preserve"> </w:t>
            </w:r>
            <w:r w:rsidRPr="00D975CD">
              <w:t>подготовки</w:t>
            </w:r>
          </w:p>
          <w:p w:rsidR="005A4E7B" w:rsidRPr="005C7DEA" w:rsidRDefault="005A4E7B" w:rsidP="00D17DCF">
            <w:pPr>
              <w:pStyle w:val="a7"/>
              <w:ind w:left="0"/>
              <w:rPr>
                <w:rFonts w:asci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cs="Times New Roman"/>
                <w:bCs/>
              </w:rPr>
            </w:pPr>
            <w:r w:rsidRPr="005C7DEA">
              <w:rPr>
                <w:rFonts w:ascii="Times New Roman" w:cs="Times New Roman"/>
                <w:bCs/>
                <w:iCs/>
                <w:sz w:val="22"/>
                <w:szCs w:val="22"/>
              </w:rPr>
              <w:t xml:space="preserve">Практическое занятие </w:t>
            </w:r>
            <w:r>
              <w:rPr>
                <w:rFonts w:ascii="Times New Roman" w:cs="Times New Roman"/>
                <w:sz w:val="22"/>
                <w:szCs w:val="22"/>
              </w:rPr>
              <w:t>№ 4</w:t>
            </w:r>
            <w:r w:rsidRPr="005C7DEA">
              <w:rPr>
                <w:rFonts w:asci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A4E7B" w:rsidRPr="00C34BD7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 w:rsidRPr="00C34BD7">
              <w:rPr>
                <w:rFonts w:ascii="Times New Roman" w:cs="Times New Roman"/>
                <w:color w:val="auto"/>
                <w:sz w:val="22"/>
                <w:szCs w:val="22"/>
              </w:rPr>
              <w:t xml:space="preserve">Устный опрос для проверки остаточных знаний по теме </w:t>
            </w:r>
            <w:r>
              <w:rPr>
                <w:rFonts w:ascii="Times New Roman" w:cs="Times New Roman"/>
                <w:color w:val="auto"/>
                <w:sz w:val="22"/>
                <w:szCs w:val="22"/>
              </w:rPr>
              <w:t>2</w:t>
            </w:r>
            <w:r w:rsidRPr="00C34BD7">
              <w:rPr>
                <w:rFonts w:asci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5A4E7B" w:rsidRPr="00C34BD7" w:rsidRDefault="005A4E7B" w:rsidP="00D17DCF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color w:val="auto"/>
              </w:rPr>
            </w:pPr>
            <w:r w:rsidRPr="00C34BD7">
              <w:rPr>
                <w:rFonts w:ascii="Times New Roman" w:cs="Times New Roman"/>
                <w:color w:val="auto"/>
                <w:sz w:val="22"/>
                <w:szCs w:val="22"/>
              </w:rPr>
              <w:t xml:space="preserve">Тестирование для проверки усвоения новых знаний по теме </w:t>
            </w:r>
            <w:r>
              <w:rPr>
                <w:rFonts w:ascii="Times New Roman" w:cs="Times New Roman"/>
                <w:color w:val="auto"/>
                <w:sz w:val="22"/>
                <w:szCs w:val="22"/>
              </w:rPr>
              <w:t>2</w:t>
            </w:r>
            <w:r w:rsidRPr="00C34BD7">
              <w:rPr>
                <w:rFonts w:asci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5A4E7B" w:rsidRPr="00C34BD7" w:rsidRDefault="005A4E7B" w:rsidP="00D17DCF">
            <w:pPr>
              <w:pStyle w:val="af9"/>
              <w:shd w:val="clear" w:color="auto" w:fill="FFFFFF"/>
              <w:spacing w:before="0" w:beforeAutospacing="0" w:after="0" w:afterAutospacing="0"/>
              <w:jc w:val="both"/>
            </w:pPr>
            <w:r w:rsidRPr="00F31E5D">
              <w:rPr>
                <w:sz w:val="22"/>
                <w:szCs w:val="22"/>
              </w:rPr>
              <w:t xml:space="preserve">Наблюдение за ходом работы на практическом занятии </w:t>
            </w:r>
            <w:r w:rsidRPr="00C34BD7">
              <w:rPr>
                <w:sz w:val="22"/>
                <w:szCs w:val="22"/>
              </w:rPr>
              <w:t>(решение ситуационной задачи, дискуссия).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color w:val="FF0000"/>
              </w:rPr>
            </w:pPr>
          </w:p>
        </w:tc>
      </w:tr>
      <w:tr w:rsidR="005A4E7B" w:rsidRPr="005C7DEA" w:rsidTr="00D17DCF">
        <w:trPr>
          <w:trHeight w:val="243"/>
        </w:trPr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tabs>
                <w:tab w:val="left" w:pos="1080"/>
              </w:tabs>
              <w:rPr>
                <w:rFonts w:asci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rPr>
                <w:rFonts w:ascii="Times New Roman" w:cs="Times New Roman"/>
                <w:bCs/>
              </w:rPr>
            </w:pPr>
            <w:r w:rsidRPr="005C7DEA">
              <w:rPr>
                <w:rFonts w:ascii="Times New Roman" w:cs="Times New Roman"/>
                <w:sz w:val="22"/>
                <w:szCs w:val="22"/>
              </w:rPr>
              <w:t xml:space="preserve">Практическое занятие № </w:t>
            </w:r>
            <w:r>
              <w:rPr>
                <w:rFonts w:ascii="Times New Roman" w:cs="Times New Roman"/>
                <w:sz w:val="22"/>
                <w:szCs w:val="22"/>
              </w:rPr>
              <w:t>5</w:t>
            </w:r>
            <w:r w:rsidRPr="005C7DEA">
              <w:rPr>
                <w:rFonts w:asci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C34BD7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 w:rsidRPr="00C34BD7">
              <w:rPr>
                <w:rFonts w:ascii="Times New Roman" w:cs="Times New Roman"/>
                <w:color w:val="auto"/>
                <w:sz w:val="22"/>
                <w:szCs w:val="22"/>
              </w:rPr>
              <w:t xml:space="preserve">Устный опрос для проверки остаточных знаний по теме </w:t>
            </w:r>
            <w:r>
              <w:rPr>
                <w:rFonts w:ascii="Times New Roman" w:cs="Times New Roman"/>
                <w:color w:val="auto"/>
                <w:sz w:val="22"/>
                <w:szCs w:val="22"/>
              </w:rPr>
              <w:t>2</w:t>
            </w:r>
            <w:r w:rsidRPr="00C34BD7">
              <w:rPr>
                <w:rFonts w:asci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5A4E7B" w:rsidRPr="00C34BD7" w:rsidRDefault="005A4E7B" w:rsidP="00D17DCF">
            <w:pPr>
              <w:pStyle w:val="af9"/>
              <w:shd w:val="clear" w:color="auto" w:fill="FFFFFF"/>
              <w:spacing w:before="0" w:beforeAutospacing="0" w:after="0" w:afterAutospacing="0"/>
              <w:jc w:val="both"/>
            </w:pPr>
            <w:r w:rsidRPr="00F31E5D">
              <w:rPr>
                <w:sz w:val="22"/>
                <w:szCs w:val="22"/>
              </w:rPr>
              <w:t xml:space="preserve">Наблюдение за ходом работы на практическом занятии </w:t>
            </w:r>
            <w:r w:rsidRPr="00C34BD7">
              <w:rPr>
                <w:sz w:val="22"/>
                <w:szCs w:val="22"/>
              </w:rPr>
              <w:t xml:space="preserve">(решение ситуационной задачи, </w:t>
            </w:r>
            <w:r>
              <w:rPr>
                <w:sz w:val="22"/>
                <w:szCs w:val="22"/>
              </w:rPr>
              <w:t>составление таблицы</w:t>
            </w:r>
            <w:r w:rsidRPr="00C34BD7">
              <w:rPr>
                <w:sz w:val="22"/>
                <w:szCs w:val="22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autoSpaceDE w:val="0"/>
              <w:autoSpaceDN w:val="0"/>
              <w:adjustRightInd w:val="0"/>
              <w:rPr>
                <w:rFonts w:ascii="Times New Roman" w:cs="Times New Roman"/>
                <w:color w:val="FF0000"/>
                <w:lang w:eastAsia="en-US"/>
              </w:rPr>
            </w:pPr>
          </w:p>
        </w:tc>
      </w:tr>
      <w:tr w:rsidR="005A4E7B" w:rsidRPr="005C7DEA" w:rsidTr="00D17DCF">
        <w:trPr>
          <w:trHeight w:val="243"/>
        </w:trPr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tabs>
                <w:tab w:val="left" w:pos="1080"/>
              </w:tabs>
              <w:rPr>
                <w:rFonts w:asci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contextualSpacing/>
              <w:rPr>
                <w:rFonts w:ascii="Times New Roman" w:cs="Times New Roman"/>
              </w:rPr>
            </w:pPr>
            <w:r w:rsidRPr="005C7DEA">
              <w:rPr>
                <w:rFonts w:ascii="Times New Roman" w:cs="Times New Roman"/>
                <w:bCs/>
                <w:iCs/>
                <w:sz w:val="22"/>
                <w:szCs w:val="22"/>
              </w:rPr>
              <w:t>Практическое занятие</w:t>
            </w:r>
            <w:r w:rsidRPr="005C7DEA">
              <w:rPr>
                <w:rFonts w:ascii="Times New Roman" w:cs="Times New Roman"/>
                <w:sz w:val="22"/>
                <w:szCs w:val="22"/>
              </w:rPr>
              <w:t xml:space="preserve"> № </w:t>
            </w:r>
            <w:r>
              <w:rPr>
                <w:rFonts w:ascii="Times New Roman" w:cs="Times New Roman"/>
                <w:sz w:val="22"/>
                <w:szCs w:val="22"/>
              </w:rPr>
              <w:t>6</w:t>
            </w:r>
          </w:p>
          <w:p w:rsidR="005A4E7B" w:rsidRPr="005C7DEA" w:rsidRDefault="005A4E7B" w:rsidP="00D17DCF">
            <w:pPr>
              <w:rPr>
                <w:rFonts w:ascii="Times New Roman" w:cs="Times New Roman"/>
                <w:bCs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C34BD7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 w:rsidRPr="00C34BD7">
              <w:rPr>
                <w:rFonts w:ascii="Times New Roman" w:cs="Times New Roman"/>
                <w:color w:val="auto"/>
                <w:sz w:val="22"/>
                <w:szCs w:val="22"/>
              </w:rPr>
              <w:t xml:space="preserve">Устный опрос для проверки остаточных знаний по теме </w:t>
            </w:r>
            <w:r>
              <w:rPr>
                <w:rFonts w:ascii="Times New Roman" w:cs="Times New Roman"/>
                <w:color w:val="auto"/>
                <w:sz w:val="22"/>
                <w:szCs w:val="22"/>
              </w:rPr>
              <w:t>2</w:t>
            </w:r>
            <w:r w:rsidRPr="00C34BD7">
              <w:rPr>
                <w:rFonts w:asci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5A4E7B" w:rsidRPr="00C34BD7" w:rsidRDefault="005A4E7B" w:rsidP="00D17DCF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color w:val="auto"/>
              </w:rPr>
            </w:pPr>
            <w:r w:rsidRPr="00C34BD7">
              <w:rPr>
                <w:rFonts w:ascii="Times New Roman" w:cs="Times New Roman"/>
                <w:color w:val="auto"/>
                <w:sz w:val="22"/>
                <w:szCs w:val="22"/>
              </w:rPr>
              <w:t xml:space="preserve">Тестирование для проверки усвоения новых знаний по теме </w:t>
            </w:r>
            <w:r>
              <w:rPr>
                <w:rFonts w:ascii="Times New Roman" w:cs="Times New Roman"/>
                <w:color w:val="auto"/>
                <w:sz w:val="22"/>
                <w:szCs w:val="22"/>
              </w:rPr>
              <w:t>2</w:t>
            </w:r>
            <w:r w:rsidRPr="00C34BD7">
              <w:rPr>
                <w:rFonts w:asci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5A4E7B" w:rsidRPr="00C34BD7" w:rsidRDefault="005A4E7B" w:rsidP="00D17DCF">
            <w:pPr>
              <w:pStyle w:val="af9"/>
              <w:shd w:val="clear" w:color="auto" w:fill="FFFFFF"/>
              <w:spacing w:before="0" w:beforeAutospacing="0" w:after="0" w:afterAutospacing="0"/>
              <w:jc w:val="both"/>
            </w:pPr>
            <w:r w:rsidRPr="00F31E5D">
              <w:rPr>
                <w:sz w:val="22"/>
                <w:szCs w:val="22"/>
              </w:rPr>
              <w:t xml:space="preserve">Наблюдение за ходом работы на практическом занятии </w:t>
            </w:r>
            <w:r w:rsidRPr="00C34BD7">
              <w:rPr>
                <w:sz w:val="22"/>
                <w:szCs w:val="22"/>
              </w:rPr>
              <w:t xml:space="preserve">(решение ситуационной задачи, </w:t>
            </w:r>
            <w:r>
              <w:rPr>
                <w:sz w:val="22"/>
                <w:szCs w:val="22"/>
              </w:rPr>
              <w:t>рассмотрение ситуации и составлением рапорта</w:t>
            </w:r>
            <w:r w:rsidRPr="00C34BD7">
              <w:rPr>
                <w:sz w:val="22"/>
                <w:szCs w:val="22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autoSpaceDE w:val="0"/>
              <w:autoSpaceDN w:val="0"/>
              <w:adjustRightInd w:val="0"/>
              <w:rPr>
                <w:rFonts w:ascii="Times New Roman" w:cs="Times New Roman"/>
                <w:color w:val="FF0000"/>
                <w:lang w:eastAsia="en-US"/>
              </w:rPr>
            </w:pPr>
          </w:p>
        </w:tc>
      </w:tr>
      <w:tr w:rsidR="005A4E7B" w:rsidRPr="005C7DEA" w:rsidTr="00D17DCF">
        <w:trPr>
          <w:trHeight w:val="243"/>
        </w:trPr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tabs>
                <w:tab w:val="left" w:pos="1080"/>
              </w:tabs>
              <w:rPr>
                <w:rFonts w:asci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contextualSpacing/>
              <w:rPr>
                <w:rFonts w:ascii="Times New Roman" w:cs="Times New Roman"/>
              </w:rPr>
            </w:pPr>
            <w:r w:rsidRPr="005C7DEA">
              <w:rPr>
                <w:rFonts w:ascii="Times New Roman" w:cs="Times New Roman"/>
                <w:bCs/>
                <w:iCs/>
                <w:sz w:val="22"/>
                <w:szCs w:val="22"/>
              </w:rPr>
              <w:t>Практическое занятие</w:t>
            </w:r>
            <w:r>
              <w:rPr>
                <w:rFonts w:ascii="Times New Roman" w:cs="Times New Roman"/>
                <w:sz w:val="22"/>
                <w:szCs w:val="22"/>
              </w:rPr>
              <w:t xml:space="preserve"> № 7</w:t>
            </w:r>
          </w:p>
          <w:p w:rsidR="005A4E7B" w:rsidRPr="005C7DEA" w:rsidRDefault="005A4E7B" w:rsidP="00D17DCF">
            <w:pPr>
              <w:rPr>
                <w:rFonts w:ascii="Times New Roman" w:cs="Times New Roman"/>
                <w:bCs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C34BD7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 w:rsidRPr="00C34BD7">
              <w:rPr>
                <w:rFonts w:ascii="Times New Roman" w:cs="Times New Roman"/>
                <w:color w:val="auto"/>
                <w:sz w:val="22"/>
                <w:szCs w:val="22"/>
              </w:rPr>
              <w:t xml:space="preserve">Устный опрос для проверки остаточных знаний по теме </w:t>
            </w:r>
            <w:r>
              <w:rPr>
                <w:rFonts w:ascii="Times New Roman" w:cs="Times New Roman"/>
                <w:color w:val="auto"/>
                <w:sz w:val="22"/>
                <w:szCs w:val="22"/>
              </w:rPr>
              <w:t>3</w:t>
            </w:r>
            <w:r w:rsidRPr="00C34BD7">
              <w:rPr>
                <w:rFonts w:asci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5A4E7B" w:rsidRPr="00C34BD7" w:rsidRDefault="005A4E7B" w:rsidP="00D17DCF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color w:val="auto"/>
              </w:rPr>
            </w:pPr>
            <w:r w:rsidRPr="00C34BD7">
              <w:rPr>
                <w:rFonts w:ascii="Times New Roman" w:cs="Times New Roman"/>
                <w:color w:val="auto"/>
                <w:sz w:val="22"/>
                <w:szCs w:val="22"/>
              </w:rPr>
              <w:t xml:space="preserve">Тестирование для проверки усвоения новых знаний по теме </w:t>
            </w:r>
            <w:r>
              <w:rPr>
                <w:rFonts w:ascii="Times New Roman" w:cs="Times New Roman"/>
                <w:color w:val="auto"/>
                <w:sz w:val="22"/>
                <w:szCs w:val="22"/>
              </w:rPr>
              <w:t>3</w:t>
            </w:r>
            <w:r w:rsidRPr="00C34BD7">
              <w:rPr>
                <w:rFonts w:asci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5A4E7B" w:rsidRPr="00C34BD7" w:rsidRDefault="005A4E7B" w:rsidP="00D17DCF">
            <w:pPr>
              <w:pStyle w:val="af9"/>
              <w:shd w:val="clear" w:color="auto" w:fill="FFFFFF"/>
              <w:spacing w:before="0" w:beforeAutospacing="0" w:after="0" w:afterAutospacing="0"/>
              <w:jc w:val="both"/>
            </w:pPr>
            <w:r w:rsidRPr="00F31E5D">
              <w:rPr>
                <w:sz w:val="22"/>
                <w:szCs w:val="22"/>
              </w:rPr>
              <w:t xml:space="preserve">Наблюдение за ходом работы на практическом </w:t>
            </w:r>
            <w:r w:rsidRPr="00F31E5D">
              <w:rPr>
                <w:sz w:val="22"/>
                <w:szCs w:val="22"/>
              </w:rPr>
              <w:lastRenderedPageBreak/>
              <w:t xml:space="preserve">занятии </w:t>
            </w:r>
            <w:r w:rsidRPr="00C34BD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характеристика законности </w:t>
            </w:r>
            <w:r w:rsidRPr="00C34BD7">
              <w:rPr>
                <w:sz w:val="22"/>
                <w:szCs w:val="22"/>
              </w:rPr>
              <w:t>решени</w:t>
            </w:r>
            <w:r>
              <w:rPr>
                <w:sz w:val="22"/>
                <w:szCs w:val="22"/>
              </w:rPr>
              <w:t>я по представленной</w:t>
            </w:r>
            <w:r w:rsidRPr="00C34BD7">
              <w:rPr>
                <w:sz w:val="22"/>
                <w:szCs w:val="22"/>
              </w:rPr>
              <w:t xml:space="preserve"> ситуации).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autoSpaceDE w:val="0"/>
              <w:autoSpaceDN w:val="0"/>
              <w:adjustRightInd w:val="0"/>
              <w:rPr>
                <w:rFonts w:ascii="Times New Roman" w:cs="Times New Roman"/>
                <w:color w:val="FF0000"/>
                <w:lang w:eastAsia="en-US"/>
              </w:rPr>
            </w:pPr>
          </w:p>
        </w:tc>
      </w:tr>
      <w:tr w:rsidR="005A4E7B" w:rsidRPr="005C7DEA" w:rsidTr="00D17DCF">
        <w:trPr>
          <w:trHeight w:val="243"/>
        </w:trPr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tabs>
                <w:tab w:val="left" w:pos="1080"/>
              </w:tabs>
              <w:rPr>
                <w:rFonts w:asci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contextualSpacing/>
              <w:rPr>
                <w:rFonts w:ascii="Times New Roman" w:cs="Times New Roman"/>
              </w:rPr>
            </w:pPr>
            <w:r w:rsidRPr="005C7DEA">
              <w:rPr>
                <w:rFonts w:ascii="Times New Roman" w:cs="Times New Roman"/>
                <w:bCs/>
                <w:iCs/>
                <w:sz w:val="22"/>
                <w:szCs w:val="22"/>
              </w:rPr>
              <w:t>Практическое занятие</w:t>
            </w:r>
            <w:r w:rsidRPr="005C7DEA">
              <w:rPr>
                <w:rFonts w:ascii="Times New Roman" w:cs="Times New Roman"/>
                <w:sz w:val="22"/>
                <w:szCs w:val="22"/>
              </w:rPr>
              <w:t xml:space="preserve"> № </w:t>
            </w:r>
            <w:r>
              <w:rPr>
                <w:rFonts w:ascii="Times New Roman" w:cs="Times New Roman"/>
                <w:sz w:val="22"/>
                <w:szCs w:val="22"/>
              </w:rPr>
              <w:t>8</w:t>
            </w:r>
          </w:p>
          <w:p w:rsidR="005A4E7B" w:rsidRPr="005C7DEA" w:rsidRDefault="005A4E7B" w:rsidP="00D17DCF">
            <w:pPr>
              <w:rPr>
                <w:rFonts w:ascii="Times New Roman" w:cs="Times New Roman"/>
                <w:bCs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C34BD7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 w:rsidRPr="00C34BD7">
              <w:rPr>
                <w:rFonts w:ascii="Times New Roman" w:cs="Times New Roman"/>
                <w:color w:val="auto"/>
                <w:sz w:val="22"/>
                <w:szCs w:val="22"/>
              </w:rPr>
              <w:t xml:space="preserve">Устный опрос для проверки остаточных знаний по теме </w:t>
            </w:r>
            <w:r>
              <w:rPr>
                <w:rFonts w:ascii="Times New Roman" w:cs="Times New Roman"/>
                <w:color w:val="auto"/>
                <w:sz w:val="22"/>
                <w:szCs w:val="22"/>
              </w:rPr>
              <w:t>3</w:t>
            </w:r>
            <w:r w:rsidRPr="00C34BD7">
              <w:rPr>
                <w:rFonts w:asci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5A4E7B" w:rsidRPr="00C34BD7" w:rsidRDefault="005A4E7B" w:rsidP="00D17DCF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color w:val="auto"/>
              </w:rPr>
            </w:pPr>
            <w:r w:rsidRPr="00C34BD7">
              <w:rPr>
                <w:rFonts w:ascii="Times New Roman" w:cs="Times New Roman"/>
                <w:color w:val="auto"/>
                <w:sz w:val="22"/>
                <w:szCs w:val="22"/>
              </w:rPr>
              <w:t xml:space="preserve">Тестирование для проверки усвоения новых знаний по теме </w:t>
            </w:r>
            <w:r>
              <w:rPr>
                <w:rFonts w:ascii="Times New Roman" w:cs="Times New Roman"/>
                <w:color w:val="auto"/>
                <w:sz w:val="22"/>
                <w:szCs w:val="22"/>
              </w:rPr>
              <w:t>3</w:t>
            </w:r>
            <w:r w:rsidRPr="00C34BD7">
              <w:rPr>
                <w:rFonts w:asci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5A4E7B" w:rsidRPr="00C34BD7" w:rsidRDefault="005A4E7B" w:rsidP="00D17DCF">
            <w:pPr>
              <w:pStyle w:val="af9"/>
              <w:shd w:val="clear" w:color="auto" w:fill="FFFFFF"/>
              <w:spacing w:before="0" w:beforeAutospacing="0" w:after="0" w:afterAutospacing="0"/>
              <w:jc w:val="both"/>
            </w:pPr>
            <w:r w:rsidRPr="00F31E5D">
              <w:rPr>
                <w:sz w:val="22"/>
                <w:szCs w:val="22"/>
              </w:rPr>
              <w:t xml:space="preserve">Наблюдение за ходом работы на практическом занятии </w:t>
            </w:r>
            <w:r w:rsidRPr="00C34BD7">
              <w:rPr>
                <w:sz w:val="22"/>
                <w:szCs w:val="22"/>
              </w:rPr>
              <w:t>(решени</w:t>
            </w:r>
            <w:r>
              <w:rPr>
                <w:sz w:val="22"/>
                <w:szCs w:val="22"/>
              </w:rPr>
              <w:t>е ситуационных задач</w:t>
            </w:r>
            <w:r w:rsidRPr="00C34BD7">
              <w:rPr>
                <w:sz w:val="22"/>
                <w:szCs w:val="22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autoSpaceDE w:val="0"/>
              <w:autoSpaceDN w:val="0"/>
              <w:adjustRightInd w:val="0"/>
              <w:rPr>
                <w:rFonts w:ascii="Times New Roman" w:cs="Times New Roman"/>
                <w:color w:val="FF0000"/>
                <w:lang w:eastAsia="en-US"/>
              </w:rPr>
            </w:pPr>
          </w:p>
        </w:tc>
      </w:tr>
      <w:tr w:rsidR="005A4E7B" w:rsidRPr="005C7DEA" w:rsidTr="00D17DCF">
        <w:trPr>
          <w:trHeight w:val="243"/>
        </w:trPr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tabs>
                <w:tab w:val="left" w:pos="1080"/>
              </w:tabs>
              <w:rPr>
                <w:rFonts w:asci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contextualSpacing/>
              <w:rPr>
                <w:rFonts w:ascii="Times New Roman" w:cs="Times New Roman"/>
              </w:rPr>
            </w:pPr>
            <w:r w:rsidRPr="005C7DEA">
              <w:rPr>
                <w:rFonts w:ascii="Times New Roman" w:cs="Times New Roman"/>
                <w:bCs/>
                <w:iCs/>
                <w:sz w:val="22"/>
                <w:szCs w:val="22"/>
              </w:rPr>
              <w:t>Практическое занятие</w:t>
            </w:r>
            <w:r w:rsidRPr="005C7DEA">
              <w:rPr>
                <w:rFonts w:ascii="Times New Roman" w:cs="Times New Roman"/>
                <w:sz w:val="22"/>
                <w:szCs w:val="22"/>
              </w:rPr>
              <w:t xml:space="preserve"> № </w:t>
            </w:r>
            <w:r>
              <w:rPr>
                <w:rFonts w:ascii="Times New Roman" w:cs="Times New Roman"/>
                <w:sz w:val="22"/>
                <w:szCs w:val="22"/>
              </w:rPr>
              <w:t>9</w:t>
            </w:r>
          </w:p>
          <w:p w:rsidR="005A4E7B" w:rsidRPr="005C7DEA" w:rsidRDefault="005A4E7B" w:rsidP="00D17DCF">
            <w:pPr>
              <w:rPr>
                <w:rFonts w:ascii="Times New Roman" w:cs="Times New Roman"/>
                <w:bCs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C34BD7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  <w:sz w:val="22"/>
                <w:szCs w:val="22"/>
              </w:rPr>
              <w:t>Блиц -</w:t>
            </w:r>
            <w:r w:rsidRPr="00C34BD7">
              <w:rPr>
                <w:rFonts w:ascii="Times New Roman" w:cs="Times New Roman"/>
                <w:color w:val="auto"/>
                <w:sz w:val="22"/>
                <w:szCs w:val="22"/>
              </w:rPr>
              <w:t xml:space="preserve"> опрос </w:t>
            </w:r>
            <w:r>
              <w:rPr>
                <w:rFonts w:ascii="Times New Roman" w:cs="Times New Roman"/>
                <w:color w:val="auto"/>
                <w:sz w:val="22"/>
                <w:szCs w:val="22"/>
              </w:rPr>
              <w:t xml:space="preserve">по пройденной </w:t>
            </w:r>
            <w:r w:rsidRPr="00C34BD7">
              <w:rPr>
                <w:rFonts w:ascii="Times New Roman" w:cs="Times New Roman"/>
                <w:color w:val="auto"/>
                <w:sz w:val="22"/>
                <w:szCs w:val="22"/>
              </w:rPr>
              <w:t xml:space="preserve">теме </w:t>
            </w:r>
            <w:r>
              <w:rPr>
                <w:rFonts w:ascii="Times New Roman" w:cs="Times New Roman"/>
                <w:color w:val="auto"/>
                <w:sz w:val="22"/>
                <w:szCs w:val="22"/>
              </w:rPr>
              <w:t>4</w:t>
            </w:r>
            <w:r w:rsidRPr="00C34BD7">
              <w:rPr>
                <w:rFonts w:asci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5A4E7B" w:rsidRPr="00C34BD7" w:rsidRDefault="005A4E7B" w:rsidP="00D17DCF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color w:val="auto"/>
              </w:rPr>
            </w:pPr>
            <w:r w:rsidRPr="00C34BD7">
              <w:rPr>
                <w:rFonts w:ascii="Times New Roman" w:cs="Times New Roman"/>
                <w:color w:val="auto"/>
                <w:sz w:val="22"/>
                <w:szCs w:val="22"/>
              </w:rPr>
              <w:t xml:space="preserve">Тестирование для проверки усвоения новых знаний по теме </w:t>
            </w:r>
            <w:r>
              <w:rPr>
                <w:rFonts w:ascii="Times New Roman" w:cs="Times New Roman"/>
                <w:color w:val="auto"/>
                <w:sz w:val="22"/>
                <w:szCs w:val="22"/>
              </w:rPr>
              <w:t>4</w:t>
            </w:r>
            <w:r w:rsidRPr="00C34BD7">
              <w:rPr>
                <w:rFonts w:asci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5A4E7B" w:rsidRPr="00C34BD7" w:rsidRDefault="005A4E7B" w:rsidP="00D17DCF">
            <w:pPr>
              <w:pStyle w:val="af9"/>
              <w:shd w:val="clear" w:color="auto" w:fill="FFFFFF"/>
              <w:spacing w:before="0" w:beforeAutospacing="0" w:after="0" w:afterAutospacing="0"/>
              <w:jc w:val="both"/>
            </w:pPr>
            <w:r w:rsidRPr="00F31E5D">
              <w:rPr>
                <w:sz w:val="22"/>
                <w:szCs w:val="22"/>
              </w:rPr>
              <w:t xml:space="preserve">Наблюдение за ходом работы на практическом занятии </w:t>
            </w:r>
            <w:r w:rsidRPr="00C34BD7">
              <w:rPr>
                <w:sz w:val="22"/>
                <w:szCs w:val="22"/>
              </w:rPr>
              <w:t>(решени</w:t>
            </w:r>
            <w:r>
              <w:rPr>
                <w:sz w:val="22"/>
                <w:szCs w:val="22"/>
              </w:rPr>
              <w:t>е ситуационной задачи</w:t>
            </w:r>
            <w:r w:rsidRPr="00C34BD7">
              <w:rPr>
                <w:sz w:val="22"/>
                <w:szCs w:val="22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autoSpaceDE w:val="0"/>
              <w:autoSpaceDN w:val="0"/>
              <w:adjustRightInd w:val="0"/>
              <w:rPr>
                <w:rFonts w:ascii="Times New Roman" w:cs="Times New Roman"/>
                <w:color w:val="FF0000"/>
                <w:lang w:eastAsia="en-US"/>
              </w:rPr>
            </w:pPr>
          </w:p>
        </w:tc>
      </w:tr>
      <w:tr w:rsidR="005A4E7B" w:rsidRPr="005C7DEA" w:rsidTr="00D17DCF">
        <w:trPr>
          <w:trHeight w:val="243"/>
        </w:trPr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tabs>
                <w:tab w:val="left" w:pos="1080"/>
              </w:tabs>
              <w:rPr>
                <w:rFonts w:asci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contextualSpacing/>
              <w:rPr>
                <w:rFonts w:ascii="Times New Roman" w:cs="Times New Roman"/>
              </w:rPr>
            </w:pPr>
            <w:r w:rsidRPr="005C7DEA">
              <w:rPr>
                <w:rFonts w:ascii="Times New Roman" w:cs="Times New Roman"/>
                <w:bCs/>
                <w:iCs/>
                <w:sz w:val="22"/>
                <w:szCs w:val="22"/>
              </w:rPr>
              <w:t>Практическое занятие</w:t>
            </w:r>
            <w:r w:rsidRPr="005C7DEA">
              <w:rPr>
                <w:rFonts w:ascii="Times New Roman" w:cs="Times New Roman"/>
                <w:sz w:val="22"/>
                <w:szCs w:val="22"/>
              </w:rPr>
              <w:t xml:space="preserve"> № </w:t>
            </w:r>
            <w:r>
              <w:rPr>
                <w:rFonts w:ascii="Times New Roman" w:cs="Times New Roman"/>
                <w:sz w:val="22"/>
                <w:szCs w:val="22"/>
              </w:rPr>
              <w:t>10</w:t>
            </w:r>
          </w:p>
          <w:p w:rsidR="005A4E7B" w:rsidRPr="005C7DEA" w:rsidRDefault="005A4E7B" w:rsidP="00D17DCF">
            <w:pPr>
              <w:rPr>
                <w:rFonts w:ascii="Times New Roman" w:cs="Times New Roman"/>
                <w:bCs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C34BD7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  <w:sz w:val="22"/>
                <w:szCs w:val="22"/>
              </w:rPr>
              <w:t xml:space="preserve">Фронтальный </w:t>
            </w:r>
            <w:r w:rsidRPr="00C34BD7">
              <w:rPr>
                <w:rFonts w:ascii="Times New Roman" w:cs="Times New Roman"/>
                <w:color w:val="auto"/>
                <w:sz w:val="22"/>
                <w:szCs w:val="22"/>
              </w:rPr>
              <w:t xml:space="preserve">опрос для проверки остаточных знаний по теме </w:t>
            </w:r>
            <w:r>
              <w:rPr>
                <w:rFonts w:ascii="Times New Roman" w:cs="Times New Roman"/>
                <w:color w:val="auto"/>
                <w:sz w:val="22"/>
                <w:szCs w:val="22"/>
              </w:rPr>
              <w:t>4</w:t>
            </w:r>
            <w:r w:rsidRPr="00C34BD7">
              <w:rPr>
                <w:rFonts w:asci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5A4E7B" w:rsidRPr="00C34BD7" w:rsidRDefault="005A4E7B" w:rsidP="00D17DCF">
            <w:pPr>
              <w:pStyle w:val="af9"/>
              <w:shd w:val="clear" w:color="auto" w:fill="FFFFFF"/>
              <w:spacing w:before="0" w:beforeAutospacing="0" w:after="0" w:afterAutospacing="0"/>
              <w:jc w:val="both"/>
            </w:pPr>
            <w:r w:rsidRPr="00F31E5D">
              <w:rPr>
                <w:sz w:val="22"/>
                <w:szCs w:val="22"/>
              </w:rPr>
              <w:t xml:space="preserve">Наблюдение за ходом работы на практическом занятии </w:t>
            </w:r>
            <w:r w:rsidRPr="00C34BD7">
              <w:rPr>
                <w:sz w:val="22"/>
                <w:szCs w:val="22"/>
              </w:rPr>
              <w:t>(решени</w:t>
            </w:r>
            <w:r>
              <w:rPr>
                <w:sz w:val="22"/>
                <w:szCs w:val="22"/>
              </w:rPr>
              <w:t>е ситуационной задачи с составлением документов</w:t>
            </w:r>
            <w:r w:rsidRPr="00C34BD7">
              <w:rPr>
                <w:sz w:val="22"/>
                <w:szCs w:val="22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autoSpaceDE w:val="0"/>
              <w:autoSpaceDN w:val="0"/>
              <w:adjustRightInd w:val="0"/>
              <w:rPr>
                <w:rFonts w:ascii="Times New Roman" w:cs="Times New Roman"/>
                <w:color w:val="FF0000"/>
                <w:lang w:eastAsia="en-US"/>
              </w:rPr>
            </w:pPr>
          </w:p>
        </w:tc>
      </w:tr>
      <w:tr w:rsidR="005A4E7B" w:rsidRPr="005C7DEA" w:rsidTr="00D17DCF">
        <w:trPr>
          <w:trHeight w:val="119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5A4E7B" w:rsidRPr="00D975CD" w:rsidRDefault="005A4E7B" w:rsidP="005A4E7B">
            <w:pPr>
              <w:pStyle w:val="13"/>
              <w:numPr>
                <w:ilvl w:val="0"/>
                <w:numId w:val="23"/>
              </w:numPr>
              <w:spacing w:line="288" w:lineRule="exact"/>
              <w:ind w:left="0"/>
              <w:jc w:val="both"/>
            </w:pPr>
            <w:r>
              <w:t>-</w:t>
            </w:r>
            <w:r w:rsidRPr="00D975CD">
              <w:t>У 3</w:t>
            </w:r>
            <w:proofErr w:type="gramStart"/>
            <w:r w:rsidRPr="00D975CD">
              <w:t xml:space="preserve"> О</w:t>
            </w:r>
            <w:proofErr w:type="gramEnd"/>
            <w:r w:rsidRPr="00D975CD">
              <w:t>беспечивать выявление, раскрытие и расследование преступлений и иных правонарушений в соответствии с профилем подготовки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4E7B" w:rsidRPr="005C7DEA" w:rsidRDefault="005A4E7B" w:rsidP="00D17DCF">
            <w:pPr>
              <w:pStyle w:val="af9"/>
              <w:shd w:val="clear" w:color="auto" w:fill="FFFFFF"/>
              <w:spacing w:before="0" w:beforeAutospacing="0" w:after="0" w:afterAutospacing="0"/>
            </w:pPr>
            <w:r>
              <w:rPr>
                <w:bCs/>
                <w:sz w:val="22"/>
                <w:szCs w:val="22"/>
              </w:rPr>
              <w:t>Практическое занятие № 11</w:t>
            </w:r>
          </w:p>
          <w:p w:rsidR="005A4E7B" w:rsidRPr="005C7DEA" w:rsidRDefault="005A4E7B" w:rsidP="00D17DCF">
            <w:pPr>
              <w:pStyle w:val="af9"/>
              <w:shd w:val="clear" w:color="auto" w:fill="FFFFFF"/>
              <w:spacing w:before="0" w:beforeAutospacing="0" w:after="0" w:afterAutospacing="0"/>
              <w:contextualSpacing/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4E7B" w:rsidRPr="00C34BD7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  <w:sz w:val="22"/>
                <w:szCs w:val="22"/>
              </w:rPr>
              <w:t>Блиц -</w:t>
            </w:r>
            <w:r w:rsidRPr="00C34BD7">
              <w:rPr>
                <w:rFonts w:ascii="Times New Roman" w:cs="Times New Roman"/>
                <w:color w:val="auto"/>
                <w:sz w:val="22"/>
                <w:szCs w:val="22"/>
              </w:rPr>
              <w:t xml:space="preserve"> опрос </w:t>
            </w:r>
            <w:r>
              <w:rPr>
                <w:rFonts w:ascii="Times New Roman" w:cs="Times New Roman"/>
                <w:color w:val="auto"/>
                <w:sz w:val="22"/>
                <w:szCs w:val="22"/>
              </w:rPr>
              <w:t xml:space="preserve">по пройденной </w:t>
            </w:r>
            <w:r w:rsidRPr="00C34BD7">
              <w:rPr>
                <w:rFonts w:ascii="Times New Roman" w:cs="Times New Roman"/>
                <w:color w:val="auto"/>
                <w:sz w:val="22"/>
                <w:szCs w:val="22"/>
              </w:rPr>
              <w:t xml:space="preserve">теме </w:t>
            </w:r>
            <w:r>
              <w:rPr>
                <w:rFonts w:ascii="Times New Roman" w:cs="Times New Roman"/>
                <w:color w:val="auto"/>
                <w:sz w:val="22"/>
                <w:szCs w:val="22"/>
              </w:rPr>
              <w:t>5</w:t>
            </w:r>
            <w:r w:rsidRPr="00C34BD7">
              <w:rPr>
                <w:rFonts w:asci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5A4E7B" w:rsidRPr="00C34BD7" w:rsidRDefault="005A4E7B" w:rsidP="00D17DCF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color w:val="auto"/>
              </w:rPr>
            </w:pPr>
            <w:r w:rsidRPr="00C34BD7">
              <w:rPr>
                <w:rFonts w:ascii="Times New Roman" w:cs="Times New Roman"/>
                <w:color w:val="auto"/>
                <w:sz w:val="22"/>
                <w:szCs w:val="22"/>
              </w:rPr>
              <w:t xml:space="preserve">Тестирование для проверки усвоения новых знаний по теме </w:t>
            </w:r>
            <w:r>
              <w:rPr>
                <w:rFonts w:ascii="Times New Roman" w:cs="Times New Roman"/>
                <w:color w:val="auto"/>
                <w:sz w:val="22"/>
                <w:szCs w:val="22"/>
              </w:rPr>
              <w:t>5</w:t>
            </w:r>
            <w:r w:rsidRPr="00C34BD7">
              <w:rPr>
                <w:rFonts w:asci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5A4E7B" w:rsidRPr="00C34BD7" w:rsidRDefault="005A4E7B" w:rsidP="00D17DCF">
            <w:pPr>
              <w:pStyle w:val="af9"/>
              <w:shd w:val="clear" w:color="auto" w:fill="FFFFFF"/>
              <w:spacing w:before="0" w:beforeAutospacing="0" w:after="0" w:afterAutospacing="0"/>
              <w:jc w:val="both"/>
            </w:pPr>
            <w:r w:rsidRPr="00F31E5D">
              <w:rPr>
                <w:sz w:val="22"/>
                <w:szCs w:val="22"/>
              </w:rPr>
              <w:t>Наблюдение за ходом работы на практическом занятии</w:t>
            </w:r>
            <w:r w:rsidRPr="00C34BD7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составление таблицы</w:t>
            </w:r>
            <w:r w:rsidRPr="00C34BD7">
              <w:rPr>
                <w:sz w:val="22"/>
                <w:szCs w:val="22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4E7B" w:rsidRPr="005C7DEA" w:rsidRDefault="005A4E7B" w:rsidP="00D17DCF">
            <w:pPr>
              <w:autoSpaceDE w:val="0"/>
              <w:autoSpaceDN w:val="0"/>
              <w:adjustRightInd w:val="0"/>
              <w:rPr>
                <w:rFonts w:ascii="Times New Roman" w:cs="Times New Roman"/>
                <w:color w:val="FF0000"/>
                <w:lang w:eastAsia="en-US"/>
              </w:rPr>
            </w:pPr>
          </w:p>
        </w:tc>
      </w:tr>
      <w:tr w:rsidR="005A4E7B" w:rsidRPr="005C7DEA" w:rsidTr="00D17DCF">
        <w:trPr>
          <w:trHeight w:val="675"/>
        </w:trPr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A4E7B" w:rsidRDefault="005A4E7B" w:rsidP="005A4E7B">
            <w:pPr>
              <w:pStyle w:val="13"/>
              <w:numPr>
                <w:ilvl w:val="0"/>
                <w:numId w:val="23"/>
              </w:numPr>
              <w:spacing w:line="288" w:lineRule="exact"/>
              <w:ind w:left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4E7B" w:rsidRPr="009629BB" w:rsidRDefault="005A4E7B" w:rsidP="00D17DCF">
            <w:pPr>
              <w:rPr>
                <w:rFonts w:ascii="Times New Roman" w:cs="Times New Roman"/>
              </w:rPr>
            </w:pPr>
            <w:r w:rsidRPr="009629BB">
              <w:rPr>
                <w:rFonts w:ascii="Times New Roman" w:cs="Times New Roman"/>
                <w:bCs/>
                <w:sz w:val="22"/>
                <w:szCs w:val="22"/>
              </w:rPr>
              <w:t>Практическое занятие № 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4E7B" w:rsidRPr="009629BB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 w:rsidRPr="009629BB">
              <w:rPr>
                <w:rFonts w:ascii="Times New Roman" w:cs="Times New Roman"/>
                <w:color w:val="auto"/>
                <w:sz w:val="22"/>
                <w:szCs w:val="22"/>
              </w:rPr>
              <w:t xml:space="preserve">Блиц - опрос по пройденной теме </w:t>
            </w:r>
            <w:r>
              <w:rPr>
                <w:rFonts w:ascii="Times New Roman" w:cs="Times New Roman"/>
                <w:color w:val="auto"/>
                <w:sz w:val="22"/>
                <w:szCs w:val="22"/>
              </w:rPr>
              <w:t>6</w:t>
            </w:r>
            <w:r w:rsidRPr="009629BB">
              <w:rPr>
                <w:rFonts w:asci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5A4E7B" w:rsidRPr="009629BB" w:rsidRDefault="005A4E7B" w:rsidP="00D17DCF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color w:val="auto"/>
              </w:rPr>
            </w:pPr>
            <w:r w:rsidRPr="009629BB">
              <w:rPr>
                <w:rFonts w:ascii="Times New Roman" w:cs="Times New Roman"/>
                <w:color w:val="auto"/>
                <w:sz w:val="22"/>
                <w:szCs w:val="22"/>
              </w:rPr>
              <w:t xml:space="preserve">Тестирование для проверки усвоения новых знаний по теме </w:t>
            </w:r>
            <w:r>
              <w:rPr>
                <w:rFonts w:ascii="Times New Roman" w:cs="Times New Roman"/>
                <w:color w:val="auto"/>
                <w:sz w:val="22"/>
                <w:szCs w:val="22"/>
              </w:rPr>
              <w:t>6</w:t>
            </w:r>
            <w:r w:rsidRPr="009629BB">
              <w:rPr>
                <w:rFonts w:asci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5A4E7B" w:rsidRPr="009629BB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 w:rsidRPr="00F31E5D">
              <w:rPr>
                <w:sz w:val="22"/>
                <w:szCs w:val="22"/>
              </w:rPr>
              <w:t>Наблюдение</w:t>
            </w:r>
            <w:r w:rsidRPr="00F31E5D">
              <w:rPr>
                <w:sz w:val="22"/>
                <w:szCs w:val="22"/>
              </w:rPr>
              <w:t xml:space="preserve"> </w:t>
            </w:r>
            <w:r w:rsidRPr="00F31E5D">
              <w:rPr>
                <w:sz w:val="22"/>
                <w:szCs w:val="22"/>
              </w:rPr>
              <w:t>за</w:t>
            </w:r>
            <w:r w:rsidRPr="00F31E5D">
              <w:rPr>
                <w:sz w:val="22"/>
                <w:szCs w:val="22"/>
              </w:rPr>
              <w:t xml:space="preserve"> </w:t>
            </w:r>
            <w:r w:rsidRPr="00F31E5D">
              <w:rPr>
                <w:sz w:val="22"/>
                <w:szCs w:val="22"/>
              </w:rPr>
              <w:t>ходом</w:t>
            </w:r>
            <w:r w:rsidRPr="00F31E5D">
              <w:rPr>
                <w:sz w:val="22"/>
                <w:szCs w:val="22"/>
              </w:rPr>
              <w:t xml:space="preserve"> </w:t>
            </w:r>
            <w:r w:rsidRPr="00F31E5D">
              <w:rPr>
                <w:sz w:val="22"/>
                <w:szCs w:val="22"/>
              </w:rPr>
              <w:t>работы</w:t>
            </w:r>
            <w:r w:rsidRPr="00F31E5D">
              <w:rPr>
                <w:sz w:val="22"/>
                <w:szCs w:val="22"/>
              </w:rPr>
              <w:t xml:space="preserve"> </w:t>
            </w:r>
            <w:r w:rsidRPr="00F31E5D">
              <w:rPr>
                <w:sz w:val="22"/>
                <w:szCs w:val="22"/>
              </w:rPr>
              <w:t>на</w:t>
            </w:r>
            <w:r w:rsidRPr="00F31E5D">
              <w:rPr>
                <w:sz w:val="22"/>
                <w:szCs w:val="22"/>
              </w:rPr>
              <w:t xml:space="preserve"> </w:t>
            </w:r>
            <w:r w:rsidRPr="00F31E5D">
              <w:rPr>
                <w:sz w:val="22"/>
                <w:szCs w:val="22"/>
              </w:rPr>
              <w:t>практическом</w:t>
            </w:r>
            <w:r w:rsidRPr="00F31E5D">
              <w:rPr>
                <w:sz w:val="22"/>
                <w:szCs w:val="22"/>
              </w:rPr>
              <w:t xml:space="preserve"> </w:t>
            </w:r>
            <w:r w:rsidRPr="00F31E5D">
              <w:rPr>
                <w:sz w:val="22"/>
                <w:szCs w:val="22"/>
              </w:rPr>
              <w:t>занятии</w:t>
            </w:r>
            <w:r w:rsidRPr="00F31E5D">
              <w:rPr>
                <w:color w:val="auto"/>
                <w:sz w:val="22"/>
                <w:szCs w:val="22"/>
              </w:rPr>
              <w:t xml:space="preserve"> </w:t>
            </w:r>
            <w:r w:rsidRPr="009629BB">
              <w:rPr>
                <w:rFonts w:ascii="Times New Roman" w:cs="Times New Roman"/>
                <w:color w:val="auto"/>
                <w:sz w:val="22"/>
                <w:szCs w:val="22"/>
              </w:rPr>
              <w:t>(</w:t>
            </w:r>
            <w:r w:rsidRPr="00C34BD7">
              <w:rPr>
                <w:color w:val="auto"/>
                <w:sz w:val="22"/>
                <w:szCs w:val="22"/>
              </w:rPr>
              <w:t>решени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ситуационной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задачи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определением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тактики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защиты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лица</w:t>
            </w:r>
            <w:r w:rsidRPr="009629BB">
              <w:rPr>
                <w:rFonts w:ascii="Times New Roman" w:cs="Times New Roman"/>
                <w:color w:val="auto"/>
                <w:sz w:val="22"/>
                <w:szCs w:val="22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4E7B" w:rsidRPr="005C7DEA" w:rsidRDefault="005A4E7B" w:rsidP="00D17DCF">
            <w:pPr>
              <w:autoSpaceDE w:val="0"/>
              <w:autoSpaceDN w:val="0"/>
              <w:adjustRightInd w:val="0"/>
              <w:rPr>
                <w:rFonts w:ascii="Times New Roman" w:cs="Times New Roman"/>
                <w:color w:val="FF0000"/>
                <w:lang w:eastAsia="en-US"/>
              </w:rPr>
            </w:pPr>
          </w:p>
        </w:tc>
      </w:tr>
      <w:tr w:rsidR="005A4E7B" w:rsidRPr="005C7DEA" w:rsidTr="00D17DCF">
        <w:trPr>
          <w:trHeight w:val="645"/>
        </w:trPr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A4E7B" w:rsidRDefault="005A4E7B" w:rsidP="005A4E7B">
            <w:pPr>
              <w:pStyle w:val="13"/>
              <w:numPr>
                <w:ilvl w:val="0"/>
                <w:numId w:val="23"/>
              </w:numPr>
              <w:spacing w:line="288" w:lineRule="exact"/>
              <w:ind w:left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9629BB" w:rsidRDefault="005A4E7B" w:rsidP="00D17DCF">
            <w:pPr>
              <w:rPr>
                <w:rFonts w:ascii="Times New Roman" w:cs="Times New Roman"/>
              </w:rPr>
            </w:pPr>
            <w:r w:rsidRPr="009629BB">
              <w:rPr>
                <w:rFonts w:ascii="Times New Roman" w:cs="Times New Roman"/>
                <w:bCs/>
                <w:sz w:val="22"/>
                <w:szCs w:val="22"/>
              </w:rPr>
              <w:t>Практическое занятие № 1</w:t>
            </w:r>
            <w:r>
              <w:rPr>
                <w:rFonts w:asci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9629BB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  <w:sz w:val="22"/>
                <w:szCs w:val="22"/>
              </w:rPr>
              <w:t>Письменный ответ на вопросы по</w:t>
            </w:r>
            <w:r w:rsidRPr="009629BB">
              <w:rPr>
                <w:rFonts w:ascii="Times New Roman" w:cs="Times New Roman"/>
                <w:color w:val="auto"/>
                <w:sz w:val="22"/>
                <w:szCs w:val="22"/>
              </w:rPr>
              <w:t xml:space="preserve"> теме </w:t>
            </w:r>
            <w:r>
              <w:rPr>
                <w:rFonts w:ascii="Times New Roman" w:cs="Times New Roman"/>
                <w:color w:val="auto"/>
                <w:sz w:val="22"/>
                <w:szCs w:val="22"/>
              </w:rPr>
              <w:t>7</w:t>
            </w:r>
            <w:r w:rsidRPr="009629BB">
              <w:rPr>
                <w:rFonts w:asci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5A4E7B" w:rsidRPr="009629BB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 w:rsidRPr="00F31E5D">
              <w:rPr>
                <w:sz w:val="22"/>
                <w:szCs w:val="22"/>
              </w:rPr>
              <w:t>Наблюдение</w:t>
            </w:r>
            <w:r w:rsidRPr="00F31E5D">
              <w:rPr>
                <w:sz w:val="22"/>
                <w:szCs w:val="22"/>
              </w:rPr>
              <w:t xml:space="preserve"> </w:t>
            </w:r>
            <w:r w:rsidRPr="00F31E5D">
              <w:rPr>
                <w:sz w:val="22"/>
                <w:szCs w:val="22"/>
              </w:rPr>
              <w:t>за</w:t>
            </w:r>
            <w:r w:rsidRPr="00F31E5D">
              <w:rPr>
                <w:sz w:val="22"/>
                <w:szCs w:val="22"/>
              </w:rPr>
              <w:t xml:space="preserve"> </w:t>
            </w:r>
            <w:r w:rsidRPr="00F31E5D">
              <w:rPr>
                <w:sz w:val="22"/>
                <w:szCs w:val="22"/>
              </w:rPr>
              <w:t>ходом</w:t>
            </w:r>
            <w:r w:rsidRPr="00F31E5D">
              <w:rPr>
                <w:sz w:val="22"/>
                <w:szCs w:val="22"/>
              </w:rPr>
              <w:t xml:space="preserve"> </w:t>
            </w:r>
            <w:r w:rsidRPr="00F31E5D">
              <w:rPr>
                <w:sz w:val="22"/>
                <w:szCs w:val="22"/>
              </w:rPr>
              <w:t>работы</w:t>
            </w:r>
            <w:r w:rsidRPr="00F31E5D">
              <w:rPr>
                <w:sz w:val="22"/>
                <w:szCs w:val="22"/>
              </w:rPr>
              <w:t xml:space="preserve"> </w:t>
            </w:r>
            <w:r w:rsidRPr="00F31E5D">
              <w:rPr>
                <w:sz w:val="22"/>
                <w:szCs w:val="22"/>
              </w:rPr>
              <w:t>на</w:t>
            </w:r>
            <w:r w:rsidRPr="00F31E5D">
              <w:rPr>
                <w:sz w:val="22"/>
                <w:szCs w:val="22"/>
              </w:rPr>
              <w:t xml:space="preserve"> </w:t>
            </w:r>
            <w:r w:rsidRPr="00F31E5D">
              <w:rPr>
                <w:sz w:val="22"/>
                <w:szCs w:val="22"/>
              </w:rPr>
              <w:t>практическом</w:t>
            </w:r>
            <w:r w:rsidRPr="00F31E5D">
              <w:rPr>
                <w:sz w:val="22"/>
                <w:szCs w:val="22"/>
              </w:rPr>
              <w:t xml:space="preserve"> </w:t>
            </w:r>
            <w:r w:rsidRPr="00F31E5D">
              <w:rPr>
                <w:sz w:val="22"/>
                <w:szCs w:val="22"/>
              </w:rPr>
              <w:t>занятии</w:t>
            </w:r>
            <w:r w:rsidRPr="00F31E5D">
              <w:rPr>
                <w:color w:val="auto"/>
                <w:sz w:val="22"/>
                <w:szCs w:val="22"/>
              </w:rPr>
              <w:t xml:space="preserve"> </w:t>
            </w:r>
            <w:r w:rsidRPr="009629BB">
              <w:rPr>
                <w:rFonts w:ascii="Times New Roman" w:cs="Times New Roman"/>
                <w:color w:val="auto"/>
                <w:sz w:val="22"/>
                <w:szCs w:val="22"/>
              </w:rPr>
              <w:t>(</w:t>
            </w:r>
            <w:r w:rsidRPr="00C34BD7">
              <w:rPr>
                <w:color w:val="auto"/>
                <w:sz w:val="22"/>
                <w:szCs w:val="22"/>
              </w:rPr>
              <w:t>решени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ситуационной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задачи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оформлением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результатов</w:t>
            </w:r>
            <w:r w:rsidRPr="009629BB">
              <w:rPr>
                <w:rFonts w:ascii="Times New Roman" w:cs="Times New Roman"/>
                <w:color w:val="auto"/>
                <w:sz w:val="22"/>
                <w:szCs w:val="22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autoSpaceDE w:val="0"/>
              <w:autoSpaceDN w:val="0"/>
              <w:adjustRightInd w:val="0"/>
              <w:rPr>
                <w:rFonts w:ascii="Times New Roman" w:cs="Times New Roman"/>
                <w:color w:val="FF0000"/>
                <w:lang w:eastAsia="en-US"/>
              </w:rPr>
            </w:pPr>
          </w:p>
        </w:tc>
      </w:tr>
      <w:tr w:rsidR="005A4E7B" w:rsidRPr="005C7DEA" w:rsidTr="00D17DCF">
        <w:trPr>
          <w:trHeight w:val="645"/>
        </w:trPr>
        <w:tc>
          <w:tcPr>
            <w:tcW w:w="2269" w:type="dxa"/>
            <w:tcBorders>
              <w:left w:val="single" w:sz="8" w:space="0" w:color="000000"/>
              <w:right w:val="single" w:sz="8" w:space="0" w:color="000000"/>
            </w:tcBorders>
          </w:tcPr>
          <w:p w:rsidR="005A4E7B" w:rsidRDefault="005A4E7B" w:rsidP="005A4E7B">
            <w:pPr>
              <w:pStyle w:val="13"/>
              <w:numPr>
                <w:ilvl w:val="0"/>
                <w:numId w:val="23"/>
              </w:numPr>
              <w:spacing w:line="288" w:lineRule="exact"/>
              <w:ind w:left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9629BB" w:rsidRDefault="005A4E7B" w:rsidP="00D17DCF">
            <w:pPr>
              <w:rPr>
                <w:rFonts w:ascii="Times New Roman" w:cs="Times New Roman"/>
              </w:rPr>
            </w:pPr>
            <w:r w:rsidRPr="009629BB">
              <w:rPr>
                <w:rFonts w:ascii="Times New Roman" w:cs="Times New Roman"/>
                <w:bCs/>
                <w:sz w:val="22"/>
                <w:szCs w:val="22"/>
              </w:rPr>
              <w:t>Практическое занятие № 1</w:t>
            </w:r>
            <w:r>
              <w:rPr>
                <w:rFonts w:asci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9629BB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  <w:sz w:val="22"/>
                <w:szCs w:val="22"/>
              </w:rPr>
              <w:t>Письменный ответ на вопросы по</w:t>
            </w:r>
            <w:r w:rsidRPr="009629BB">
              <w:rPr>
                <w:rFonts w:ascii="Times New Roman" w:cs="Times New Roman"/>
                <w:color w:val="auto"/>
                <w:sz w:val="22"/>
                <w:szCs w:val="22"/>
              </w:rPr>
              <w:t xml:space="preserve"> теме </w:t>
            </w:r>
            <w:r>
              <w:rPr>
                <w:rFonts w:ascii="Times New Roman" w:cs="Times New Roman"/>
                <w:color w:val="auto"/>
                <w:sz w:val="22"/>
                <w:szCs w:val="22"/>
              </w:rPr>
              <w:t>7</w:t>
            </w:r>
            <w:r w:rsidRPr="009629BB">
              <w:rPr>
                <w:rFonts w:asci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5A4E7B" w:rsidRPr="009629BB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 w:rsidRPr="00F31E5D">
              <w:rPr>
                <w:sz w:val="22"/>
                <w:szCs w:val="22"/>
              </w:rPr>
              <w:t>Наблюдение</w:t>
            </w:r>
            <w:r w:rsidRPr="00F31E5D">
              <w:rPr>
                <w:sz w:val="22"/>
                <w:szCs w:val="22"/>
              </w:rPr>
              <w:t xml:space="preserve"> </w:t>
            </w:r>
            <w:r w:rsidRPr="00F31E5D">
              <w:rPr>
                <w:sz w:val="22"/>
                <w:szCs w:val="22"/>
              </w:rPr>
              <w:t>за</w:t>
            </w:r>
            <w:r w:rsidRPr="00F31E5D">
              <w:rPr>
                <w:sz w:val="22"/>
                <w:szCs w:val="22"/>
              </w:rPr>
              <w:t xml:space="preserve"> </w:t>
            </w:r>
            <w:r w:rsidRPr="00F31E5D">
              <w:rPr>
                <w:sz w:val="22"/>
                <w:szCs w:val="22"/>
              </w:rPr>
              <w:t>ходом</w:t>
            </w:r>
            <w:r w:rsidRPr="00F31E5D">
              <w:rPr>
                <w:sz w:val="22"/>
                <w:szCs w:val="22"/>
              </w:rPr>
              <w:t xml:space="preserve"> </w:t>
            </w:r>
            <w:r w:rsidRPr="00F31E5D">
              <w:rPr>
                <w:sz w:val="22"/>
                <w:szCs w:val="22"/>
              </w:rPr>
              <w:t>работы</w:t>
            </w:r>
            <w:r w:rsidRPr="00F31E5D">
              <w:rPr>
                <w:sz w:val="22"/>
                <w:szCs w:val="22"/>
              </w:rPr>
              <w:t xml:space="preserve"> </w:t>
            </w:r>
            <w:r w:rsidRPr="00F31E5D">
              <w:rPr>
                <w:sz w:val="22"/>
                <w:szCs w:val="22"/>
              </w:rPr>
              <w:t>на</w:t>
            </w:r>
            <w:r w:rsidRPr="00F31E5D">
              <w:rPr>
                <w:sz w:val="22"/>
                <w:szCs w:val="22"/>
              </w:rPr>
              <w:t xml:space="preserve"> </w:t>
            </w:r>
            <w:r w:rsidRPr="00F31E5D">
              <w:rPr>
                <w:sz w:val="22"/>
                <w:szCs w:val="22"/>
              </w:rPr>
              <w:t>практическом</w:t>
            </w:r>
            <w:r w:rsidRPr="00F31E5D">
              <w:rPr>
                <w:sz w:val="22"/>
                <w:szCs w:val="22"/>
              </w:rPr>
              <w:t xml:space="preserve"> </w:t>
            </w:r>
            <w:r w:rsidRPr="00F31E5D">
              <w:rPr>
                <w:sz w:val="22"/>
                <w:szCs w:val="22"/>
              </w:rPr>
              <w:t>занятии</w:t>
            </w:r>
            <w:r w:rsidRPr="00F31E5D">
              <w:rPr>
                <w:color w:val="auto"/>
                <w:sz w:val="22"/>
                <w:szCs w:val="22"/>
              </w:rPr>
              <w:t xml:space="preserve"> </w:t>
            </w:r>
            <w:r w:rsidRPr="009629BB">
              <w:rPr>
                <w:rFonts w:asci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cs="Times New Roman"/>
                <w:color w:val="auto"/>
                <w:sz w:val="22"/>
                <w:szCs w:val="22"/>
              </w:rPr>
              <w:t xml:space="preserve">составление таблицы, </w:t>
            </w:r>
            <w:r w:rsidRPr="00C34BD7">
              <w:rPr>
                <w:color w:val="auto"/>
                <w:sz w:val="22"/>
                <w:szCs w:val="22"/>
              </w:rPr>
              <w:t>решени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ситуационной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задачи</w:t>
            </w:r>
            <w:r w:rsidRPr="009629BB">
              <w:rPr>
                <w:rFonts w:ascii="Times New Roman" w:cs="Times New Roman"/>
                <w:color w:val="auto"/>
                <w:sz w:val="22"/>
                <w:szCs w:val="22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autoSpaceDE w:val="0"/>
              <w:autoSpaceDN w:val="0"/>
              <w:adjustRightInd w:val="0"/>
              <w:rPr>
                <w:rFonts w:ascii="Times New Roman" w:cs="Times New Roman"/>
                <w:color w:val="FF0000"/>
                <w:lang w:eastAsia="en-US"/>
              </w:rPr>
            </w:pPr>
          </w:p>
        </w:tc>
      </w:tr>
      <w:tr w:rsidR="005A4E7B" w:rsidRPr="005C7DEA" w:rsidTr="00D17DCF">
        <w:trPr>
          <w:trHeight w:val="645"/>
        </w:trPr>
        <w:tc>
          <w:tcPr>
            <w:tcW w:w="2269" w:type="dxa"/>
            <w:tcBorders>
              <w:left w:val="single" w:sz="8" w:space="0" w:color="000000"/>
              <w:right w:val="single" w:sz="8" w:space="0" w:color="000000"/>
            </w:tcBorders>
          </w:tcPr>
          <w:p w:rsidR="005A4E7B" w:rsidRDefault="005A4E7B" w:rsidP="005A4E7B">
            <w:pPr>
              <w:pStyle w:val="13"/>
              <w:numPr>
                <w:ilvl w:val="0"/>
                <w:numId w:val="23"/>
              </w:numPr>
              <w:spacing w:line="288" w:lineRule="exact"/>
              <w:ind w:left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contextualSpacing/>
              <w:rPr>
                <w:rFonts w:ascii="Times New Roman" w:cs="Times New Roman"/>
              </w:rPr>
            </w:pPr>
            <w:r w:rsidRPr="005C7DEA">
              <w:rPr>
                <w:rFonts w:ascii="Times New Roman" w:cs="Times New Roman"/>
                <w:bCs/>
                <w:iCs/>
                <w:sz w:val="22"/>
                <w:szCs w:val="22"/>
              </w:rPr>
              <w:t>Практическое занятие</w:t>
            </w:r>
            <w:r w:rsidRPr="005C7DEA">
              <w:rPr>
                <w:rFonts w:ascii="Times New Roman" w:cs="Times New Roman"/>
                <w:sz w:val="22"/>
                <w:szCs w:val="22"/>
              </w:rPr>
              <w:t xml:space="preserve"> № </w:t>
            </w:r>
            <w:r>
              <w:rPr>
                <w:rFonts w:ascii="Times New Roman" w:cs="Times New Roman"/>
                <w:sz w:val="22"/>
                <w:szCs w:val="22"/>
              </w:rPr>
              <w:t>15</w:t>
            </w:r>
          </w:p>
          <w:p w:rsidR="005A4E7B" w:rsidRPr="005C7DEA" w:rsidRDefault="005A4E7B" w:rsidP="00D17DCF">
            <w:pPr>
              <w:rPr>
                <w:rFonts w:ascii="Times New Roman" w:cs="Times New Roman"/>
                <w:bC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C34BD7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  <w:sz w:val="22"/>
                <w:szCs w:val="22"/>
              </w:rPr>
              <w:t xml:space="preserve">Фронтальный </w:t>
            </w:r>
            <w:r w:rsidRPr="00C34BD7">
              <w:rPr>
                <w:rFonts w:ascii="Times New Roman" w:cs="Times New Roman"/>
                <w:color w:val="auto"/>
                <w:sz w:val="22"/>
                <w:szCs w:val="22"/>
              </w:rPr>
              <w:t xml:space="preserve">опрос для проверки остаточных знаний по теме </w:t>
            </w:r>
            <w:r>
              <w:rPr>
                <w:rFonts w:ascii="Times New Roman" w:cs="Times New Roman"/>
                <w:color w:val="auto"/>
                <w:sz w:val="22"/>
                <w:szCs w:val="22"/>
              </w:rPr>
              <w:t>7</w:t>
            </w:r>
            <w:r w:rsidRPr="00C34BD7">
              <w:rPr>
                <w:rFonts w:asci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5A4E7B" w:rsidRPr="00C34BD7" w:rsidRDefault="005A4E7B" w:rsidP="00D17DCF">
            <w:pPr>
              <w:pStyle w:val="af9"/>
              <w:shd w:val="clear" w:color="auto" w:fill="FFFFFF"/>
              <w:spacing w:before="0" w:beforeAutospacing="0" w:after="0" w:afterAutospacing="0"/>
              <w:jc w:val="both"/>
            </w:pPr>
            <w:r w:rsidRPr="00F31E5D">
              <w:rPr>
                <w:sz w:val="22"/>
                <w:szCs w:val="22"/>
              </w:rPr>
              <w:t xml:space="preserve">Наблюдение за ходом работы на практическом занятии </w:t>
            </w:r>
            <w:r w:rsidRPr="00C34BD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групповая дискуссия</w:t>
            </w:r>
            <w:r w:rsidRPr="00C34BD7">
              <w:rPr>
                <w:sz w:val="22"/>
                <w:szCs w:val="22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autoSpaceDE w:val="0"/>
              <w:autoSpaceDN w:val="0"/>
              <w:adjustRightInd w:val="0"/>
              <w:rPr>
                <w:rFonts w:ascii="Times New Roman" w:cs="Times New Roman"/>
                <w:color w:val="FF0000"/>
                <w:lang w:eastAsia="en-US"/>
              </w:rPr>
            </w:pPr>
          </w:p>
        </w:tc>
      </w:tr>
      <w:tr w:rsidR="005A4E7B" w:rsidRPr="005C7DEA" w:rsidTr="00D17DCF">
        <w:trPr>
          <w:trHeight w:val="645"/>
        </w:trPr>
        <w:tc>
          <w:tcPr>
            <w:tcW w:w="2269" w:type="dxa"/>
            <w:tcBorders>
              <w:left w:val="single" w:sz="8" w:space="0" w:color="000000"/>
              <w:right w:val="single" w:sz="8" w:space="0" w:color="000000"/>
            </w:tcBorders>
          </w:tcPr>
          <w:p w:rsidR="005A4E7B" w:rsidRDefault="005A4E7B" w:rsidP="005A4E7B">
            <w:pPr>
              <w:pStyle w:val="13"/>
              <w:numPr>
                <w:ilvl w:val="0"/>
                <w:numId w:val="23"/>
              </w:numPr>
              <w:spacing w:line="288" w:lineRule="exact"/>
              <w:ind w:left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9629BB" w:rsidRDefault="005A4E7B" w:rsidP="00D17DCF">
            <w:pPr>
              <w:rPr>
                <w:rFonts w:ascii="Times New Roman" w:cs="Times New Roman"/>
              </w:rPr>
            </w:pPr>
            <w:r w:rsidRPr="009629BB">
              <w:rPr>
                <w:rFonts w:ascii="Times New Roman" w:cs="Times New Roman"/>
                <w:bCs/>
                <w:sz w:val="22"/>
                <w:szCs w:val="22"/>
              </w:rPr>
              <w:t>Практическое занятие № 1</w:t>
            </w:r>
            <w:r>
              <w:rPr>
                <w:rFonts w:asci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9629BB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 w:rsidRPr="009629BB">
              <w:rPr>
                <w:rFonts w:ascii="Times New Roman" w:cs="Times New Roman"/>
                <w:color w:val="auto"/>
                <w:sz w:val="22"/>
                <w:szCs w:val="22"/>
              </w:rPr>
              <w:t xml:space="preserve">Блиц - опрос </w:t>
            </w:r>
            <w:r>
              <w:rPr>
                <w:rFonts w:ascii="Times New Roman" w:cs="Times New Roman"/>
                <w:color w:val="auto"/>
                <w:sz w:val="22"/>
                <w:szCs w:val="22"/>
              </w:rPr>
              <w:t xml:space="preserve">для проверки усвоения нового учебного материала </w:t>
            </w:r>
            <w:r w:rsidRPr="009629BB">
              <w:rPr>
                <w:rFonts w:ascii="Times New Roman" w:cs="Times New Roman"/>
                <w:color w:val="auto"/>
                <w:sz w:val="22"/>
                <w:szCs w:val="22"/>
              </w:rPr>
              <w:t xml:space="preserve">по теме </w:t>
            </w:r>
            <w:r>
              <w:rPr>
                <w:rFonts w:ascii="Times New Roman" w:cs="Times New Roman"/>
                <w:color w:val="auto"/>
                <w:sz w:val="22"/>
                <w:szCs w:val="22"/>
              </w:rPr>
              <w:t>7</w:t>
            </w:r>
            <w:r w:rsidRPr="009629BB">
              <w:rPr>
                <w:rFonts w:asci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5A4E7B" w:rsidRPr="009629BB" w:rsidRDefault="005A4E7B" w:rsidP="00D17DCF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color w:val="auto"/>
              </w:rPr>
            </w:pPr>
            <w:r w:rsidRPr="009629BB">
              <w:rPr>
                <w:rFonts w:ascii="Times New Roman" w:cs="Times New Roman"/>
                <w:color w:val="auto"/>
                <w:sz w:val="22"/>
                <w:szCs w:val="22"/>
              </w:rPr>
              <w:t xml:space="preserve">Тестирование для проверки усвоения новых знаний по теме </w:t>
            </w:r>
            <w:r>
              <w:rPr>
                <w:rFonts w:ascii="Times New Roman" w:cs="Times New Roman"/>
                <w:color w:val="auto"/>
                <w:sz w:val="22"/>
                <w:szCs w:val="22"/>
              </w:rPr>
              <w:t>7</w:t>
            </w:r>
            <w:r w:rsidRPr="009629BB">
              <w:rPr>
                <w:rFonts w:ascii="Times New Roman" w:cs="Times New Roman"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autoSpaceDE w:val="0"/>
              <w:autoSpaceDN w:val="0"/>
              <w:adjustRightInd w:val="0"/>
              <w:rPr>
                <w:rFonts w:ascii="Times New Roman" w:cs="Times New Roman"/>
                <w:color w:val="FF0000"/>
                <w:lang w:eastAsia="en-US"/>
              </w:rPr>
            </w:pPr>
          </w:p>
        </w:tc>
      </w:tr>
      <w:tr w:rsidR="005A4E7B" w:rsidRPr="005C7DEA" w:rsidTr="00D17DCF">
        <w:trPr>
          <w:trHeight w:val="645"/>
        </w:trPr>
        <w:tc>
          <w:tcPr>
            <w:tcW w:w="226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A4E7B" w:rsidRDefault="005A4E7B" w:rsidP="005A4E7B">
            <w:pPr>
              <w:pStyle w:val="13"/>
              <w:numPr>
                <w:ilvl w:val="0"/>
                <w:numId w:val="23"/>
              </w:numPr>
              <w:spacing w:line="288" w:lineRule="exact"/>
              <w:ind w:left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9629BB" w:rsidRDefault="005A4E7B" w:rsidP="00D17DCF">
            <w:pPr>
              <w:rPr>
                <w:rFonts w:ascii="Times New Roman" w:cs="Times New Roman"/>
              </w:rPr>
            </w:pPr>
            <w:r w:rsidRPr="009629BB">
              <w:rPr>
                <w:rFonts w:ascii="Times New Roman" w:cs="Times New Roman"/>
                <w:bCs/>
                <w:sz w:val="22"/>
                <w:szCs w:val="22"/>
              </w:rPr>
              <w:t>Практическое занятие № 1</w:t>
            </w:r>
            <w:r>
              <w:rPr>
                <w:rFonts w:asci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9629BB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 w:rsidRPr="009629BB">
              <w:rPr>
                <w:rFonts w:ascii="Times New Roman" w:cs="Times New Roman"/>
                <w:color w:val="auto"/>
                <w:sz w:val="22"/>
                <w:szCs w:val="22"/>
              </w:rPr>
              <w:t xml:space="preserve">Блиц - опрос </w:t>
            </w:r>
            <w:r>
              <w:rPr>
                <w:rFonts w:ascii="Times New Roman" w:cs="Times New Roman"/>
                <w:color w:val="auto"/>
                <w:sz w:val="22"/>
                <w:szCs w:val="22"/>
              </w:rPr>
              <w:t xml:space="preserve">для проверки усвоения нового учебного материала </w:t>
            </w:r>
            <w:r w:rsidRPr="009629BB">
              <w:rPr>
                <w:rFonts w:ascii="Times New Roman" w:cs="Times New Roman"/>
                <w:color w:val="auto"/>
                <w:sz w:val="22"/>
                <w:szCs w:val="22"/>
              </w:rPr>
              <w:t xml:space="preserve">по теме </w:t>
            </w:r>
            <w:r>
              <w:rPr>
                <w:rFonts w:ascii="Times New Roman" w:cs="Times New Roman"/>
                <w:color w:val="auto"/>
                <w:sz w:val="22"/>
                <w:szCs w:val="22"/>
              </w:rPr>
              <w:t>8</w:t>
            </w:r>
            <w:r w:rsidRPr="009629BB">
              <w:rPr>
                <w:rFonts w:asci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5A4E7B" w:rsidRDefault="005A4E7B" w:rsidP="00D17DCF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color w:val="auto"/>
              </w:rPr>
            </w:pPr>
            <w:r w:rsidRPr="009629BB">
              <w:rPr>
                <w:rFonts w:ascii="Times New Roman" w:cs="Times New Roman"/>
                <w:color w:val="auto"/>
                <w:sz w:val="22"/>
                <w:szCs w:val="22"/>
              </w:rPr>
              <w:t xml:space="preserve">Тестирование для проверки усвоения новых знаний по теме </w:t>
            </w:r>
            <w:r>
              <w:rPr>
                <w:rFonts w:ascii="Times New Roman" w:cs="Times New Roman"/>
                <w:color w:val="auto"/>
                <w:sz w:val="22"/>
                <w:szCs w:val="22"/>
              </w:rPr>
              <w:t>8</w:t>
            </w:r>
            <w:r w:rsidRPr="009629BB">
              <w:rPr>
                <w:rFonts w:asci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5A4E7B" w:rsidRPr="009629BB" w:rsidRDefault="005A4E7B" w:rsidP="00D17DCF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color w:val="auto"/>
              </w:rPr>
            </w:pPr>
            <w:r w:rsidRPr="00F31E5D">
              <w:rPr>
                <w:sz w:val="22"/>
                <w:szCs w:val="22"/>
              </w:rPr>
              <w:t>Наблюдение</w:t>
            </w:r>
            <w:r w:rsidRPr="00F31E5D">
              <w:rPr>
                <w:sz w:val="22"/>
                <w:szCs w:val="22"/>
              </w:rPr>
              <w:t xml:space="preserve"> </w:t>
            </w:r>
            <w:r w:rsidRPr="00F31E5D">
              <w:rPr>
                <w:sz w:val="22"/>
                <w:szCs w:val="22"/>
              </w:rPr>
              <w:t>за</w:t>
            </w:r>
            <w:r w:rsidRPr="00F31E5D">
              <w:rPr>
                <w:sz w:val="22"/>
                <w:szCs w:val="22"/>
              </w:rPr>
              <w:t xml:space="preserve"> </w:t>
            </w:r>
            <w:r w:rsidRPr="00F31E5D">
              <w:rPr>
                <w:sz w:val="22"/>
                <w:szCs w:val="22"/>
              </w:rPr>
              <w:t>ходом</w:t>
            </w:r>
            <w:r w:rsidRPr="00F31E5D">
              <w:rPr>
                <w:sz w:val="22"/>
                <w:szCs w:val="22"/>
              </w:rPr>
              <w:t xml:space="preserve"> </w:t>
            </w:r>
            <w:r w:rsidRPr="00F31E5D">
              <w:rPr>
                <w:sz w:val="22"/>
                <w:szCs w:val="22"/>
              </w:rPr>
              <w:t>работы</w:t>
            </w:r>
            <w:r w:rsidRPr="00F31E5D">
              <w:rPr>
                <w:sz w:val="22"/>
                <w:szCs w:val="22"/>
              </w:rPr>
              <w:t xml:space="preserve"> </w:t>
            </w:r>
            <w:r w:rsidRPr="00F31E5D">
              <w:rPr>
                <w:sz w:val="22"/>
                <w:szCs w:val="22"/>
              </w:rPr>
              <w:t>на</w:t>
            </w:r>
            <w:r w:rsidRPr="00F31E5D">
              <w:rPr>
                <w:sz w:val="22"/>
                <w:szCs w:val="22"/>
              </w:rPr>
              <w:t xml:space="preserve"> </w:t>
            </w:r>
            <w:r w:rsidRPr="00F31E5D">
              <w:rPr>
                <w:sz w:val="22"/>
                <w:szCs w:val="22"/>
              </w:rPr>
              <w:t>практическом</w:t>
            </w:r>
            <w:r w:rsidRPr="00F31E5D">
              <w:rPr>
                <w:sz w:val="22"/>
                <w:szCs w:val="22"/>
              </w:rPr>
              <w:t xml:space="preserve"> </w:t>
            </w:r>
            <w:r w:rsidRPr="00F31E5D">
              <w:rPr>
                <w:sz w:val="22"/>
                <w:szCs w:val="22"/>
              </w:rPr>
              <w:t>занятии</w:t>
            </w:r>
            <w:r w:rsidRPr="00F31E5D">
              <w:rPr>
                <w:color w:val="auto"/>
                <w:sz w:val="22"/>
                <w:szCs w:val="22"/>
              </w:rPr>
              <w:t xml:space="preserve"> </w:t>
            </w:r>
            <w:r w:rsidRPr="009629BB">
              <w:rPr>
                <w:rFonts w:asci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cs="Times New Roman"/>
                <w:color w:val="auto"/>
                <w:sz w:val="22"/>
                <w:szCs w:val="22"/>
              </w:rPr>
              <w:t>выполнение задания с оценкой действий оперативных работников</w:t>
            </w:r>
            <w:r w:rsidRPr="009629BB">
              <w:rPr>
                <w:rFonts w:ascii="Times New Roman" w:cs="Times New Roman"/>
                <w:color w:val="auto"/>
                <w:sz w:val="22"/>
                <w:szCs w:val="22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autoSpaceDE w:val="0"/>
              <w:autoSpaceDN w:val="0"/>
              <w:adjustRightInd w:val="0"/>
              <w:rPr>
                <w:rFonts w:ascii="Times New Roman" w:cs="Times New Roman"/>
                <w:color w:val="FF0000"/>
                <w:lang w:eastAsia="en-US"/>
              </w:rPr>
            </w:pPr>
          </w:p>
        </w:tc>
      </w:tr>
      <w:tr w:rsidR="005A4E7B" w:rsidRPr="005C7DEA" w:rsidTr="00D17DCF">
        <w:trPr>
          <w:trHeight w:val="243"/>
        </w:trPr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A4E7B" w:rsidRPr="00D975CD" w:rsidRDefault="005A4E7B" w:rsidP="00D17DCF">
            <w:pPr>
              <w:pStyle w:val="2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rPr>
                <w:rFonts w:ascii="Times New Roman" w:cs="Times New Roman"/>
                <w:bCs/>
              </w:rPr>
            </w:pPr>
            <w:r w:rsidRPr="005C7DEA">
              <w:rPr>
                <w:rFonts w:ascii="Times New Roman" w:cs="Times New Roman"/>
                <w:sz w:val="22"/>
                <w:szCs w:val="22"/>
              </w:rPr>
              <w:t xml:space="preserve">Практическое занятие № </w:t>
            </w:r>
            <w:r>
              <w:rPr>
                <w:rFonts w:ascii="Times New Roman" w:cs="Times New Roman"/>
                <w:sz w:val="22"/>
                <w:szCs w:val="22"/>
              </w:rPr>
              <w:t>18</w:t>
            </w:r>
            <w:r w:rsidRPr="005C7DEA">
              <w:rPr>
                <w:rFonts w:asci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9629BB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  <w:sz w:val="22"/>
                <w:szCs w:val="22"/>
              </w:rPr>
              <w:t>Письменный ответ на вопросы по</w:t>
            </w:r>
            <w:r w:rsidRPr="009629BB">
              <w:rPr>
                <w:rFonts w:ascii="Times New Roman" w:cs="Times New Roman"/>
                <w:color w:val="auto"/>
                <w:sz w:val="22"/>
                <w:szCs w:val="22"/>
              </w:rPr>
              <w:t xml:space="preserve"> теме </w:t>
            </w:r>
            <w:r>
              <w:rPr>
                <w:rFonts w:ascii="Times New Roman" w:cs="Times New Roman"/>
                <w:color w:val="auto"/>
                <w:sz w:val="22"/>
                <w:szCs w:val="22"/>
              </w:rPr>
              <w:t>9</w:t>
            </w:r>
            <w:r w:rsidRPr="009629BB">
              <w:rPr>
                <w:rFonts w:asci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5A4E7B" w:rsidRPr="00F31E5D" w:rsidRDefault="005A4E7B" w:rsidP="00D17DCF">
            <w:pPr>
              <w:pStyle w:val="Style20"/>
              <w:tabs>
                <w:tab w:val="left" w:pos="638"/>
                <w:tab w:val="left" w:leader="dot" w:pos="5899"/>
              </w:tabs>
              <w:jc w:val="both"/>
              <w:rPr>
                <w:rFonts w:ascii="Times New Roman" w:hAnsi="Times New Roman"/>
              </w:rPr>
            </w:pPr>
            <w:r w:rsidRPr="00F31E5D">
              <w:rPr>
                <w:rFonts w:ascii="Times New Roman" w:hAnsi="Times New Roman"/>
                <w:sz w:val="22"/>
                <w:szCs w:val="22"/>
              </w:rPr>
              <w:t xml:space="preserve">Наблюдение за ходом работы на практическом занятии </w:t>
            </w:r>
            <w:r w:rsidRPr="00F31E5D">
              <w:rPr>
                <w:rFonts w:ascii="Times New Roman" w:hAnsi="Times New Roman"/>
                <w:bCs/>
                <w:sz w:val="22"/>
                <w:szCs w:val="22"/>
              </w:rPr>
              <w:t>(разработка контракта).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autoSpaceDE w:val="0"/>
              <w:autoSpaceDN w:val="0"/>
              <w:adjustRightInd w:val="0"/>
              <w:rPr>
                <w:rFonts w:ascii="Times New Roman" w:cs="Times New Roman"/>
                <w:color w:val="FF0000"/>
                <w:lang w:eastAsia="en-US"/>
              </w:rPr>
            </w:pPr>
          </w:p>
        </w:tc>
      </w:tr>
      <w:tr w:rsidR="005A4E7B" w:rsidRPr="005C7DEA" w:rsidTr="00D17DCF">
        <w:trPr>
          <w:trHeight w:val="243"/>
        </w:trPr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cs="Times New Roman"/>
                <w:color w:val="FF0000"/>
                <w:lang w:eastAsia="en-US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9629BB" w:rsidRDefault="005A4E7B" w:rsidP="00D17DCF">
            <w:pPr>
              <w:rPr>
                <w:rFonts w:ascii="Times New Roman" w:cs="Times New Roman"/>
              </w:rPr>
            </w:pPr>
            <w:r w:rsidRPr="009629BB">
              <w:rPr>
                <w:rFonts w:ascii="Times New Roman" w:cs="Times New Roman"/>
                <w:bCs/>
                <w:sz w:val="22"/>
                <w:szCs w:val="22"/>
              </w:rPr>
              <w:t xml:space="preserve">Практическое </w:t>
            </w:r>
            <w:r w:rsidRPr="009629BB">
              <w:rPr>
                <w:rFonts w:ascii="Times New Roman" w:cs="Times New Roman"/>
                <w:bCs/>
                <w:sz w:val="22"/>
                <w:szCs w:val="22"/>
              </w:rPr>
              <w:lastRenderedPageBreak/>
              <w:t>занятие № 1</w:t>
            </w:r>
            <w:r>
              <w:rPr>
                <w:rFonts w:asci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9629BB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  <w:sz w:val="22"/>
                <w:szCs w:val="22"/>
              </w:rPr>
              <w:lastRenderedPageBreak/>
              <w:t>Письменный ответ на вопрос по</w:t>
            </w:r>
            <w:r w:rsidRPr="009629BB">
              <w:rPr>
                <w:rFonts w:ascii="Times New Roman" w:cs="Times New Roman"/>
                <w:color w:val="auto"/>
                <w:sz w:val="22"/>
                <w:szCs w:val="22"/>
              </w:rPr>
              <w:t xml:space="preserve"> теме </w:t>
            </w:r>
            <w:r>
              <w:rPr>
                <w:rFonts w:ascii="Times New Roman" w:cs="Times New Roman"/>
                <w:color w:val="auto"/>
                <w:sz w:val="22"/>
                <w:szCs w:val="22"/>
              </w:rPr>
              <w:t>10</w:t>
            </w:r>
            <w:r w:rsidRPr="009629BB">
              <w:rPr>
                <w:rFonts w:asci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5A4E7B" w:rsidRPr="009629BB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 w:rsidRPr="00F31E5D">
              <w:rPr>
                <w:sz w:val="22"/>
                <w:szCs w:val="22"/>
              </w:rPr>
              <w:lastRenderedPageBreak/>
              <w:t>Наблюдение</w:t>
            </w:r>
            <w:r w:rsidRPr="00F31E5D">
              <w:rPr>
                <w:sz w:val="22"/>
                <w:szCs w:val="22"/>
              </w:rPr>
              <w:t xml:space="preserve"> </w:t>
            </w:r>
            <w:r w:rsidRPr="00F31E5D">
              <w:rPr>
                <w:sz w:val="22"/>
                <w:szCs w:val="22"/>
              </w:rPr>
              <w:t>за</w:t>
            </w:r>
            <w:r w:rsidRPr="00F31E5D">
              <w:rPr>
                <w:sz w:val="22"/>
                <w:szCs w:val="22"/>
              </w:rPr>
              <w:t xml:space="preserve"> </w:t>
            </w:r>
            <w:r w:rsidRPr="00F31E5D">
              <w:rPr>
                <w:sz w:val="22"/>
                <w:szCs w:val="22"/>
              </w:rPr>
              <w:t>ходом</w:t>
            </w:r>
            <w:r w:rsidRPr="00F31E5D">
              <w:rPr>
                <w:sz w:val="22"/>
                <w:szCs w:val="22"/>
              </w:rPr>
              <w:t xml:space="preserve"> </w:t>
            </w:r>
            <w:r w:rsidRPr="00F31E5D">
              <w:rPr>
                <w:sz w:val="22"/>
                <w:szCs w:val="22"/>
              </w:rPr>
              <w:t>работы</w:t>
            </w:r>
            <w:r w:rsidRPr="00F31E5D">
              <w:rPr>
                <w:sz w:val="22"/>
                <w:szCs w:val="22"/>
              </w:rPr>
              <w:t xml:space="preserve"> </w:t>
            </w:r>
            <w:r w:rsidRPr="00F31E5D">
              <w:rPr>
                <w:sz w:val="22"/>
                <w:szCs w:val="22"/>
              </w:rPr>
              <w:t>на</w:t>
            </w:r>
            <w:r w:rsidRPr="00F31E5D">
              <w:rPr>
                <w:sz w:val="22"/>
                <w:szCs w:val="22"/>
              </w:rPr>
              <w:t xml:space="preserve"> </w:t>
            </w:r>
            <w:r w:rsidRPr="00F31E5D">
              <w:rPr>
                <w:sz w:val="22"/>
                <w:szCs w:val="22"/>
              </w:rPr>
              <w:t>практическом</w:t>
            </w:r>
            <w:r w:rsidRPr="00F31E5D">
              <w:rPr>
                <w:sz w:val="22"/>
                <w:szCs w:val="22"/>
              </w:rPr>
              <w:t xml:space="preserve"> </w:t>
            </w:r>
            <w:r w:rsidRPr="00F31E5D">
              <w:rPr>
                <w:sz w:val="22"/>
                <w:szCs w:val="22"/>
              </w:rPr>
              <w:t>занятии</w:t>
            </w:r>
            <w:r w:rsidRPr="00F31E5D">
              <w:rPr>
                <w:color w:val="auto"/>
                <w:sz w:val="22"/>
                <w:szCs w:val="22"/>
              </w:rPr>
              <w:t xml:space="preserve"> </w:t>
            </w:r>
            <w:r w:rsidRPr="009629BB">
              <w:rPr>
                <w:rFonts w:asci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cs="Times New Roman"/>
                <w:color w:val="auto"/>
                <w:sz w:val="22"/>
                <w:szCs w:val="22"/>
              </w:rPr>
              <w:t>составление таблицы</w:t>
            </w:r>
            <w:r w:rsidRPr="009629BB">
              <w:rPr>
                <w:rFonts w:ascii="Times New Roman" w:cs="Times New Roman"/>
                <w:color w:val="auto"/>
                <w:sz w:val="22"/>
                <w:szCs w:val="22"/>
              </w:rPr>
              <w:t>).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autoSpaceDE w:val="0"/>
              <w:autoSpaceDN w:val="0"/>
              <w:adjustRightInd w:val="0"/>
              <w:rPr>
                <w:rFonts w:ascii="Times New Roman" w:cs="Times New Roman"/>
                <w:color w:val="FF0000"/>
                <w:lang w:eastAsia="en-US"/>
              </w:rPr>
            </w:pPr>
          </w:p>
        </w:tc>
      </w:tr>
      <w:tr w:rsidR="005A4E7B" w:rsidRPr="005C7DEA" w:rsidTr="00D17DCF">
        <w:trPr>
          <w:trHeight w:val="243"/>
        </w:trPr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cs="Times New Roman"/>
                <w:color w:val="FF0000"/>
                <w:lang w:eastAsia="en-US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pStyle w:val="af9"/>
              <w:shd w:val="clear" w:color="auto" w:fill="FFFFFF"/>
              <w:spacing w:before="0" w:beforeAutospacing="0" w:after="0" w:afterAutospacing="0"/>
            </w:pPr>
            <w:r>
              <w:rPr>
                <w:bCs/>
                <w:sz w:val="22"/>
                <w:szCs w:val="22"/>
              </w:rPr>
              <w:t>Практическое занятие № 20</w:t>
            </w:r>
          </w:p>
          <w:p w:rsidR="005A4E7B" w:rsidRPr="005C7DEA" w:rsidRDefault="005A4E7B" w:rsidP="00D17DCF">
            <w:pPr>
              <w:pStyle w:val="af9"/>
              <w:shd w:val="clear" w:color="auto" w:fill="FFFFFF"/>
              <w:spacing w:before="0" w:beforeAutospacing="0" w:after="0" w:afterAutospacing="0"/>
              <w:contextualSpacing/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9629BB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  <w:sz w:val="22"/>
                <w:szCs w:val="22"/>
              </w:rPr>
              <w:t>Письменный ответ на вопрос по</w:t>
            </w:r>
            <w:r w:rsidRPr="009629BB">
              <w:rPr>
                <w:rFonts w:ascii="Times New Roman" w:cs="Times New Roman"/>
                <w:color w:val="auto"/>
                <w:sz w:val="22"/>
                <w:szCs w:val="22"/>
              </w:rPr>
              <w:t xml:space="preserve"> теме </w:t>
            </w:r>
            <w:r>
              <w:rPr>
                <w:rFonts w:ascii="Times New Roman" w:cs="Times New Roman"/>
                <w:color w:val="auto"/>
                <w:sz w:val="22"/>
                <w:szCs w:val="22"/>
              </w:rPr>
              <w:t>11</w:t>
            </w:r>
            <w:r w:rsidRPr="009629BB">
              <w:rPr>
                <w:rFonts w:asci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5A4E7B" w:rsidRPr="009629BB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 w:rsidRPr="00F31E5D">
              <w:rPr>
                <w:sz w:val="22"/>
                <w:szCs w:val="22"/>
              </w:rPr>
              <w:t>Наблюдение</w:t>
            </w:r>
            <w:r w:rsidRPr="00F31E5D">
              <w:rPr>
                <w:sz w:val="22"/>
                <w:szCs w:val="22"/>
              </w:rPr>
              <w:t xml:space="preserve"> </w:t>
            </w:r>
            <w:r w:rsidRPr="00F31E5D">
              <w:rPr>
                <w:sz w:val="22"/>
                <w:szCs w:val="22"/>
              </w:rPr>
              <w:t>за</w:t>
            </w:r>
            <w:r w:rsidRPr="00F31E5D">
              <w:rPr>
                <w:sz w:val="22"/>
                <w:szCs w:val="22"/>
              </w:rPr>
              <w:t xml:space="preserve"> </w:t>
            </w:r>
            <w:r w:rsidRPr="00F31E5D">
              <w:rPr>
                <w:sz w:val="22"/>
                <w:szCs w:val="22"/>
              </w:rPr>
              <w:t>ходом</w:t>
            </w:r>
            <w:r w:rsidRPr="00F31E5D">
              <w:rPr>
                <w:sz w:val="22"/>
                <w:szCs w:val="22"/>
              </w:rPr>
              <w:t xml:space="preserve"> </w:t>
            </w:r>
            <w:r w:rsidRPr="00F31E5D">
              <w:rPr>
                <w:sz w:val="22"/>
                <w:szCs w:val="22"/>
              </w:rPr>
              <w:t>работы</w:t>
            </w:r>
            <w:r w:rsidRPr="00F31E5D">
              <w:rPr>
                <w:sz w:val="22"/>
                <w:szCs w:val="22"/>
              </w:rPr>
              <w:t xml:space="preserve"> </w:t>
            </w:r>
            <w:r w:rsidRPr="00F31E5D">
              <w:rPr>
                <w:sz w:val="22"/>
                <w:szCs w:val="22"/>
              </w:rPr>
              <w:t>на</w:t>
            </w:r>
            <w:r w:rsidRPr="00F31E5D">
              <w:rPr>
                <w:sz w:val="22"/>
                <w:szCs w:val="22"/>
              </w:rPr>
              <w:t xml:space="preserve"> </w:t>
            </w:r>
            <w:r w:rsidRPr="00F31E5D">
              <w:rPr>
                <w:sz w:val="22"/>
                <w:szCs w:val="22"/>
              </w:rPr>
              <w:t>практическом</w:t>
            </w:r>
            <w:r w:rsidRPr="00F31E5D">
              <w:rPr>
                <w:sz w:val="22"/>
                <w:szCs w:val="22"/>
              </w:rPr>
              <w:t xml:space="preserve"> </w:t>
            </w:r>
            <w:r w:rsidRPr="00F31E5D">
              <w:rPr>
                <w:sz w:val="22"/>
                <w:szCs w:val="22"/>
              </w:rPr>
              <w:t>занятии</w:t>
            </w:r>
            <w:r w:rsidRPr="00F31E5D">
              <w:rPr>
                <w:color w:val="auto"/>
                <w:sz w:val="22"/>
                <w:szCs w:val="22"/>
              </w:rPr>
              <w:t xml:space="preserve"> </w:t>
            </w:r>
            <w:r w:rsidRPr="009629BB">
              <w:rPr>
                <w:rFonts w:asci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cs="Times New Roman"/>
                <w:color w:val="auto"/>
                <w:sz w:val="22"/>
                <w:szCs w:val="22"/>
              </w:rPr>
              <w:t>составление таблицы</w:t>
            </w:r>
            <w:r w:rsidRPr="009629BB">
              <w:rPr>
                <w:rFonts w:ascii="Times New Roman" w:cs="Times New Roman"/>
                <w:color w:val="auto"/>
                <w:sz w:val="22"/>
                <w:szCs w:val="22"/>
              </w:rPr>
              <w:t>).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autoSpaceDE w:val="0"/>
              <w:autoSpaceDN w:val="0"/>
              <w:adjustRightInd w:val="0"/>
              <w:rPr>
                <w:rFonts w:ascii="Times New Roman" w:cs="Times New Roman"/>
                <w:color w:val="FF0000"/>
                <w:lang w:eastAsia="en-US"/>
              </w:rPr>
            </w:pPr>
          </w:p>
        </w:tc>
      </w:tr>
      <w:tr w:rsidR="005A4E7B" w:rsidRPr="005C7DEA" w:rsidTr="00D17DCF">
        <w:trPr>
          <w:trHeight w:val="410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A4E7B" w:rsidRPr="005C7DEA" w:rsidRDefault="005A4E7B" w:rsidP="00D17DCF">
            <w:pPr>
              <w:snapToGrid w:val="0"/>
              <w:jc w:val="both"/>
              <w:rPr>
                <w:rFonts w:ascii="Times New Roman" w:cs="Times New Roman"/>
                <w:b/>
                <w:bCs/>
              </w:rPr>
            </w:pPr>
            <w:r w:rsidRPr="005C7DEA">
              <w:rPr>
                <w:rFonts w:ascii="Times New Roman" w:cs="Times New Roman"/>
                <w:b/>
                <w:bCs/>
                <w:sz w:val="22"/>
                <w:szCs w:val="22"/>
              </w:rPr>
              <w:t>В результате освоения дисциплины обучающийся должен знать:</w:t>
            </w:r>
          </w:p>
        </w:tc>
      </w:tr>
      <w:tr w:rsidR="005A4E7B" w:rsidRPr="005C0CCF" w:rsidTr="00D17DCF">
        <w:trPr>
          <w:trHeight w:val="654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A4E7B" w:rsidRPr="005C0CCF" w:rsidRDefault="005A4E7B" w:rsidP="00D17DCF">
            <w:pPr>
              <w:pStyle w:val="13"/>
              <w:spacing w:line="288" w:lineRule="exact"/>
              <w:ind w:left="34"/>
            </w:pPr>
            <w:proofErr w:type="gramStart"/>
            <w:r w:rsidRPr="005C0CCF">
              <w:t>З</w:t>
            </w:r>
            <w:proofErr w:type="gramEnd"/>
            <w:r w:rsidRPr="005C0CCF">
              <w:t xml:space="preserve"> 1 нормативно-правовые акты, регламентирующие оперативно-розыскную деятельность, цели, задачи и функции оперативно-розыскной деятельности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A4E7B" w:rsidRPr="005C0CCF" w:rsidRDefault="005A4E7B" w:rsidP="00D17DCF">
            <w:pPr>
              <w:rPr>
                <w:rFonts w:ascii="Times New Roman" w:cs="Times New Roman"/>
                <w:color w:val="auto"/>
              </w:rPr>
            </w:pPr>
            <w:r w:rsidRPr="005C0CCF">
              <w:rPr>
                <w:rFonts w:ascii="Times New Roman" w:cs="Times New Roman"/>
                <w:bCs/>
                <w:color w:val="auto"/>
              </w:rPr>
              <w:t xml:space="preserve">Тема 1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5C0CCF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</w:rPr>
              <w:t>Устный</w:t>
            </w:r>
            <w:r w:rsidRPr="005C0CCF">
              <w:rPr>
                <w:rFonts w:ascii="Times New Roman" w:cs="Times New Roman"/>
                <w:color w:val="auto"/>
              </w:rPr>
              <w:t xml:space="preserve"> опрос для проверки усвоения нового учебного материала. </w:t>
            </w:r>
          </w:p>
          <w:p w:rsidR="005A4E7B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color w:val="auto"/>
              </w:rPr>
              <w:t>Тестирование</w:t>
            </w:r>
            <w:r w:rsidRPr="005C0CCF">
              <w:rPr>
                <w:rFonts w:ascii="Times New Roman" w:cs="Times New Roman"/>
                <w:color w:val="auto"/>
              </w:rPr>
              <w:t xml:space="preserve"> для проверки усвоения нового учебного материала</w:t>
            </w:r>
            <w:r>
              <w:rPr>
                <w:rFonts w:ascii="Times New Roman" w:cs="Times New Roman"/>
                <w:color w:val="auto"/>
              </w:rPr>
              <w:t>.</w:t>
            </w:r>
            <w:r w:rsidRPr="005C0CCF">
              <w:rPr>
                <w:rFonts w:ascii="Times New Roman" w:cs="Times New Roman"/>
              </w:rPr>
              <w:t xml:space="preserve"> </w:t>
            </w:r>
          </w:p>
          <w:p w:rsidR="005A4E7B" w:rsidRPr="00CF2E7F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 w:rsidRPr="00CF2E7F">
              <w:rPr>
                <w:rFonts w:ascii="Times New Roman" w:cs="Times New Roman"/>
                <w:color w:val="auto"/>
              </w:rPr>
              <w:t>Оценка самостоятельной работы (составление сметы и подготовка доклада).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A4E7B" w:rsidRPr="005C0CCF" w:rsidRDefault="005A4E7B" w:rsidP="00D17DCF">
            <w:pP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</w:rPr>
            </w:pPr>
            <w:r w:rsidRPr="005C0CCF">
              <w:rPr>
                <w:rFonts w:ascii="Times New Roman" w:cs="Times New Roman"/>
                <w:color w:val="auto"/>
              </w:rPr>
              <w:t>Дифференцированный зачет</w:t>
            </w:r>
          </w:p>
        </w:tc>
      </w:tr>
      <w:tr w:rsidR="005A4E7B" w:rsidRPr="005C0CCF" w:rsidTr="00D17DCF">
        <w:trPr>
          <w:trHeight w:val="604"/>
        </w:trPr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A4E7B" w:rsidRPr="005C0CCF" w:rsidRDefault="005A4E7B" w:rsidP="00D17DCF">
            <w:pPr>
              <w:pStyle w:val="13"/>
              <w:spacing w:line="288" w:lineRule="exact"/>
              <w:rPr>
                <w:color w:val="FF0000"/>
              </w:rPr>
            </w:pPr>
            <w:proofErr w:type="gramStart"/>
            <w:r w:rsidRPr="005C0CCF">
              <w:t>З</w:t>
            </w:r>
            <w:proofErr w:type="gramEnd"/>
            <w:r w:rsidRPr="005C0CCF">
              <w:t xml:space="preserve"> 2 виды оперативно-розыскных мероприятий, основания, условия и порядок их производства, порядок документирования результатов ОРМ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5C0CCF" w:rsidRDefault="005A4E7B" w:rsidP="00D17DCF">
            <w:pPr>
              <w:rPr>
                <w:rFonts w:ascii="Times New Roman" w:cs="Times New Roman"/>
                <w:color w:val="auto"/>
              </w:rPr>
            </w:pPr>
            <w:r w:rsidRPr="005C0CCF">
              <w:rPr>
                <w:rFonts w:ascii="Times New Roman" w:cs="Times New Roman"/>
                <w:bCs/>
                <w:color w:val="auto"/>
              </w:rPr>
              <w:t>Тема 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411022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 w:rsidRPr="00411022">
              <w:rPr>
                <w:rFonts w:ascii="Times New Roman" w:cs="Times New Roman"/>
                <w:color w:val="auto"/>
              </w:rPr>
              <w:t>Работа по карточкам для проверки усвоения нового учебного материала.</w:t>
            </w:r>
          </w:p>
          <w:p w:rsidR="005A4E7B" w:rsidRPr="00411022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 w:rsidRPr="00411022">
              <w:rPr>
                <w:rFonts w:ascii="Times New Roman" w:cs="Times New Roman"/>
                <w:color w:val="auto"/>
              </w:rPr>
              <w:t xml:space="preserve">Оценка самостоятельной работы (подготовка </w:t>
            </w:r>
            <w:r>
              <w:rPr>
                <w:rFonts w:ascii="Times New Roman" w:cs="Times New Roman"/>
                <w:color w:val="auto"/>
              </w:rPr>
              <w:t>доклада</w:t>
            </w:r>
            <w:r w:rsidRPr="00411022">
              <w:rPr>
                <w:rFonts w:ascii="Times New Roman" w:cs="Times New Roman"/>
                <w:color w:val="auto"/>
              </w:rPr>
              <w:t xml:space="preserve">). 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A4E7B" w:rsidRPr="005C0CCF" w:rsidRDefault="005A4E7B" w:rsidP="00D17DCF">
            <w:pP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</w:rPr>
            </w:pPr>
            <w:r w:rsidRPr="005C0CCF">
              <w:rPr>
                <w:rFonts w:ascii="Times New Roman" w:cs="Times New Roman"/>
                <w:color w:val="auto"/>
              </w:rPr>
              <w:t>Дифференцированный зачет</w:t>
            </w:r>
          </w:p>
        </w:tc>
      </w:tr>
      <w:tr w:rsidR="005A4E7B" w:rsidRPr="005C0CCF" w:rsidTr="00D17DCF">
        <w:trPr>
          <w:trHeight w:val="530"/>
        </w:trPr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A4E7B" w:rsidRPr="005C0CCF" w:rsidRDefault="005A4E7B" w:rsidP="00D17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cs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5C0CCF" w:rsidRDefault="005A4E7B" w:rsidP="00D17DCF">
            <w:pPr>
              <w:rPr>
                <w:rFonts w:ascii="Times New Roman" w:cs="Times New Roman"/>
                <w:color w:val="auto"/>
              </w:rPr>
            </w:pPr>
            <w:r w:rsidRPr="005C0CCF">
              <w:rPr>
                <w:rFonts w:ascii="Times New Roman" w:cs="Times New Roman"/>
                <w:bCs/>
                <w:color w:val="auto"/>
              </w:rPr>
              <w:t xml:space="preserve">Тема 3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411022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 w:rsidRPr="00411022">
              <w:rPr>
                <w:rFonts w:ascii="Times New Roman" w:cs="Times New Roman"/>
                <w:color w:val="auto"/>
              </w:rPr>
              <w:t>Устный опрос для проверки усвоения нового учебного материала.</w:t>
            </w:r>
          </w:p>
          <w:p w:rsidR="005A4E7B" w:rsidRPr="00411022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 w:rsidRPr="00411022">
              <w:rPr>
                <w:rFonts w:ascii="Times New Roman" w:cs="Times New Roman"/>
                <w:color w:val="auto"/>
              </w:rPr>
              <w:t>Оценка самостоятельной работы (подготовка реферата и составление схемы).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A4E7B" w:rsidRPr="005C0CCF" w:rsidRDefault="005A4E7B" w:rsidP="00D17DCF">
            <w:pP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</w:rPr>
            </w:pPr>
          </w:p>
        </w:tc>
      </w:tr>
      <w:tr w:rsidR="005A4E7B" w:rsidRPr="005C0CCF" w:rsidTr="00D17DCF">
        <w:trPr>
          <w:trHeight w:val="279"/>
        </w:trPr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A4E7B" w:rsidRPr="005C0CCF" w:rsidRDefault="005A4E7B" w:rsidP="00D17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cs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5C0CCF" w:rsidRDefault="005A4E7B" w:rsidP="00D17DCF">
            <w:pPr>
              <w:pStyle w:val="a7"/>
              <w:ind w:left="0"/>
              <w:rPr>
                <w:rFonts w:ascii="Times New Roman" w:cs="Times New Roman"/>
                <w:bCs/>
                <w:color w:val="auto"/>
              </w:rPr>
            </w:pPr>
            <w:r w:rsidRPr="005C0CCF">
              <w:rPr>
                <w:rFonts w:ascii="Times New Roman" w:cs="Times New Roman"/>
                <w:bCs/>
                <w:color w:val="auto"/>
              </w:rPr>
              <w:t>Тема 4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5C0CCF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</w:rPr>
              <w:t>Устный</w:t>
            </w:r>
            <w:r w:rsidRPr="005C0CCF">
              <w:rPr>
                <w:rFonts w:ascii="Times New Roman" w:cs="Times New Roman"/>
                <w:color w:val="auto"/>
              </w:rPr>
              <w:t xml:space="preserve"> опрос для проверки усвоения нового учебного материала. </w:t>
            </w:r>
          </w:p>
          <w:p w:rsidR="005A4E7B" w:rsidRPr="00411022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 w:rsidRPr="00411022">
              <w:rPr>
                <w:rFonts w:ascii="Times New Roman" w:cs="Times New Roman"/>
                <w:color w:val="auto"/>
              </w:rPr>
              <w:t xml:space="preserve">Тестирование для проверки усвоения нового учебного материала. </w:t>
            </w:r>
          </w:p>
          <w:p w:rsidR="005A4E7B" w:rsidRPr="00F31E5D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FF0000"/>
              </w:rPr>
            </w:pPr>
            <w:r w:rsidRPr="00411022">
              <w:rPr>
                <w:rFonts w:ascii="Times New Roman" w:cs="Times New Roman"/>
                <w:color w:val="auto"/>
              </w:rPr>
              <w:t>Оценка самостоятельной работы (подготовка доклада).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A4E7B" w:rsidRPr="005C0CCF" w:rsidRDefault="005A4E7B" w:rsidP="00D17DCF">
            <w:pP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</w:rPr>
            </w:pPr>
          </w:p>
        </w:tc>
      </w:tr>
      <w:tr w:rsidR="005A4E7B" w:rsidRPr="005C0CCF" w:rsidTr="00D17DCF">
        <w:trPr>
          <w:trHeight w:val="279"/>
        </w:trPr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A4E7B" w:rsidRPr="005C0CCF" w:rsidRDefault="005A4E7B" w:rsidP="00D17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cs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5C0CCF" w:rsidRDefault="005A4E7B" w:rsidP="00D17DCF">
            <w:pPr>
              <w:rPr>
                <w:rFonts w:ascii="Times New Roman" w:cs="Times New Roman"/>
                <w:color w:val="auto"/>
              </w:rPr>
            </w:pPr>
            <w:r w:rsidRPr="005C0CCF">
              <w:rPr>
                <w:rFonts w:ascii="Times New Roman" w:cs="Times New Roman"/>
                <w:bCs/>
                <w:color w:val="auto"/>
              </w:rPr>
              <w:t xml:space="preserve">Тема </w:t>
            </w:r>
            <w:r>
              <w:rPr>
                <w:rFonts w:ascii="Times New Roman" w:cs="Times New Roman"/>
                <w:bCs/>
                <w:color w:val="auto"/>
              </w:rPr>
              <w:t>7</w:t>
            </w:r>
            <w:r w:rsidRPr="005C0CCF">
              <w:rPr>
                <w:rFonts w:ascii="Times New Roman" w:cs="Times New Roman"/>
                <w:bCs/>
                <w:color w:val="auto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5C0CCF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</w:rPr>
              <w:t>Устный</w:t>
            </w:r>
            <w:r w:rsidRPr="005C0CCF">
              <w:rPr>
                <w:rFonts w:ascii="Times New Roman" w:cs="Times New Roman"/>
                <w:color w:val="auto"/>
              </w:rPr>
              <w:t xml:space="preserve"> опрос для проверки усвоения нового учебного материала. </w:t>
            </w:r>
          </w:p>
          <w:p w:rsidR="005A4E7B" w:rsidRPr="00411022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 w:rsidRPr="00411022">
              <w:rPr>
                <w:rFonts w:ascii="Times New Roman" w:cs="Times New Roman"/>
                <w:color w:val="auto"/>
              </w:rPr>
              <w:t>Оценка самостоятельной работы (подготовка реферата).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A4E7B" w:rsidRPr="005C0CCF" w:rsidRDefault="005A4E7B" w:rsidP="00D17DCF">
            <w:pP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</w:rPr>
            </w:pPr>
          </w:p>
        </w:tc>
      </w:tr>
      <w:tr w:rsidR="005A4E7B" w:rsidRPr="005C0CCF" w:rsidTr="00D17DCF">
        <w:trPr>
          <w:trHeight w:val="279"/>
        </w:trPr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A4E7B" w:rsidRPr="005C0CCF" w:rsidRDefault="005A4E7B" w:rsidP="00D17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cs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5C0CCF" w:rsidRDefault="005A4E7B" w:rsidP="00D17DCF">
            <w:pPr>
              <w:rPr>
                <w:rFonts w:ascii="Times New Roman" w:cs="Times New Roman"/>
                <w:color w:val="auto"/>
              </w:rPr>
            </w:pPr>
            <w:r w:rsidRPr="005C0CCF">
              <w:rPr>
                <w:rFonts w:ascii="Times New Roman" w:cs="Times New Roman"/>
                <w:bCs/>
                <w:color w:val="auto"/>
              </w:rPr>
              <w:t xml:space="preserve">Тема </w:t>
            </w:r>
            <w:r>
              <w:rPr>
                <w:rFonts w:ascii="Times New Roman" w:cs="Times New Roman"/>
                <w:bCs/>
                <w:color w:val="auto"/>
              </w:rPr>
              <w:t>9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Default="005A4E7B" w:rsidP="00D17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DF2B24">
              <w:t>Работа</w:t>
            </w:r>
            <w:r w:rsidRPr="00DF2B24">
              <w:t xml:space="preserve"> </w:t>
            </w:r>
            <w:r w:rsidRPr="00DF2B24">
              <w:t>по</w:t>
            </w:r>
            <w:r w:rsidRPr="00DF2B24">
              <w:t xml:space="preserve"> </w:t>
            </w:r>
            <w:r w:rsidRPr="00DF2B24">
              <w:t>карточкам</w:t>
            </w:r>
            <w:r w:rsidRPr="00DF2B24">
              <w:t xml:space="preserve"> </w:t>
            </w:r>
            <w:r w:rsidRPr="00DF2B24">
              <w:t>для</w:t>
            </w:r>
            <w:r w:rsidRPr="00DF2B24">
              <w:t xml:space="preserve"> </w:t>
            </w:r>
            <w:r w:rsidRPr="00DF2B24">
              <w:t>проверки</w:t>
            </w:r>
            <w:r w:rsidRPr="00DF2B24">
              <w:t xml:space="preserve"> </w:t>
            </w:r>
            <w:r w:rsidRPr="00DF2B24">
              <w:t>усвоения</w:t>
            </w:r>
            <w:r w:rsidRPr="00DF2B24">
              <w:t xml:space="preserve"> </w:t>
            </w:r>
            <w:r w:rsidRPr="00DF2B24">
              <w:t>нового</w:t>
            </w:r>
            <w:r w:rsidRPr="00DF2B24">
              <w:t xml:space="preserve"> </w:t>
            </w:r>
            <w:r w:rsidRPr="00DF2B24">
              <w:t>учебного</w:t>
            </w:r>
            <w:r w:rsidRPr="00DF2B24">
              <w:t xml:space="preserve"> </w:t>
            </w:r>
            <w:r w:rsidRPr="00DF2B24">
              <w:t>материала</w:t>
            </w:r>
            <w:r>
              <w:t xml:space="preserve"> </w:t>
            </w:r>
          </w:p>
          <w:p w:rsidR="005A4E7B" w:rsidRPr="00DF2B24" w:rsidRDefault="005A4E7B" w:rsidP="00D17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11022">
              <w:rPr>
                <w:rFonts w:ascii="Times New Roman" w:cs="Times New Roman"/>
                <w:color w:val="auto"/>
              </w:rPr>
              <w:t>Оценка самостоятельной работы (подготовка презентации).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4E7B" w:rsidRPr="005C0CCF" w:rsidRDefault="005A4E7B" w:rsidP="00D17DCF">
            <w:pP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</w:rPr>
            </w:pPr>
          </w:p>
        </w:tc>
      </w:tr>
      <w:tr w:rsidR="005A4E7B" w:rsidRPr="005C0CCF" w:rsidTr="00D17DCF">
        <w:trPr>
          <w:trHeight w:val="279"/>
        </w:trPr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A4E7B" w:rsidRPr="005C0CCF" w:rsidRDefault="005A4E7B" w:rsidP="00D17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cs="Times New Roman"/>
              </w:rPr>
            </w:pPr>
            <w:proofErr w:type="gramStart"/>
            <w:r w:rsidRPr="005C0CCF">
              <w:rPr>
                <w:rFonts w:ascii="Times New Roman" w:cs="Times New Roman"/>
              </w:rPr>
              <w:t>З</w:t>
            </w:r>
            <w:proofErr w:type="gramEnd"/>
            <w:r w:rsidRPr="005C0CCF">
              <w:rPr>
                <w:rFonts w:ascii="Times New Roman" w:cs="Times New Roman"/>
              </w:rPr>
              <w:t xml:space="preserve"> 3 органы, уполномоченные осуществлять оперативно-розыскную деятельность, их права и обязанности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5C0CCF" w:rsidRDefault="005A4E7B" w:rsidP="00D17DCF">
            <w:pPr>
              <w:rPr>
                <w:rFonts w:ascii="Times New Roman" w:cs="Times New Roman"/>
                <w:bCs/>
                <w:color w:val="auto"/>
              </w:rPr>
            </w:pPr>
            <w:r>
              <w:rPr>
                <w:rFonts w:ascii="Times New Roman" w:cs="Times New Roman"/>
                <w:bCs/>
                <w:color w:val="auto"/>
              </w:rPr>
              <w:t>Тема 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411022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 w:rsidRPr="00411022">
              <w:rPr>
                <w:rFonts w:ascii="Times New Roman" w:cs="Times New Roman"/>
                <w:color w:val="auto"/>
              </w:rPr>
              <w:t xml:space="preserve">Устный опрос для проверки усвоения нового учебного материала. </w:t>
            </w:r>
          </w:p>
          <w:p w:rsidR="005A4E7B" w:rsidRPr="00411022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 w:rsidRPr="00411022">
              <w:rPr>
                <w:rFonts w:ascii="Times New Roman" w:cs="Times New Roman"/>
                <w:color w:val="auto"/>
              </w:rPr>
              <w:t>Оценка самостоятельной работы (подготовка реферата).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4E7B" w:rsidRPr="005C0CCF" w:rsidRDefault="005A4E7B" w:rsidP="00D17DCF">
            <w:pP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</w:rPr>
            </w:pPr>
            <w:r w:rsidRPr="005C0CCF">
              <w:rPr>
                <w:rFonts w:ascii="Times New Roman" w:cs="Times New Roman"/>
                <w:color w:val="auto"/>
              </w:rPr>
              <w:t>Дифференцированный зачет</w:t>
            </w:r>
          </w:p>
        </w:tc>
      </w:tr>
      <w:tr w:rsidR="005A4E7B" w:rsidRPr="005C0CCF" w:rsidTr="00D17DCF">
        <w:trPr>
          <w:trHeight w:val="488"/>
        </w:trPr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A4E7B" w:rsidRPr="005C0CCF" w:rsidRDefault="005A4E7B" w:rsidP="00D17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cs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5C0CCF" w:rsidRDefault="005A4E7B" w:rsidP="00D17DCF">
            <w:pPr>
              <w:pStyle w:val="a7"/>
              <w:ind w:left="0"/>
              <w:rPr>
                <w:rFonts w:ascii="Times New Roman" w:cs="Times New Roman"/>
                <w:bCs/>
                <w:color w:val="auto"/>
              </w:rPr>
            </w:pPr>
            <w:r w:rsidRPr="005C0CCF">
              <w:rPr>
                <w:rFonts w:ascii="Times New Roman" w:cs="Times New Roman"/>
                <w:bCs/>
                <w:color w:val="auto"/>
              </w:rPr>
              <w:t>Тема 6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A4E7B" w:rsidRPr="005C0CCF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</w:rPr>
              <w:t>Устный</w:t>
            </w:r>
            <w:r w:rsidRPr="005C0CCF">
              <w:rPr>
                <w:rFonts w:ascii="Times New Roman" w:cs="Times New Roman"/>
                <w:color w:val="auto"/>
              </w:rPr>
              <w:t xml:space="preserve"> опрос для проверки усвоения нового учебного материала.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A4E7B" w:rsidRPr="005C0CCF" w:rsidRDefault="005A4E7B" w:rsidP="00D17DCF">
            <w:pP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</w:rPr>
            </w:pPr>
          </w:p>
        </w:tc>
      </w:tr>
      <w:tr w:rsidR="005A4E7B" w:rsidRPr="005C0CCF" w:rsidTr="00D17DCF">
        <w:trPr>
          <w:trHeight w:val="654"/>
        </w:trPr>
        <w:tc>
          <w:tcPr>
            <w:tcW w:w="2269" w:type="dxa"/>
            <w:tcBorders>
              <w:left w:val="single" w:sz="8" w:space="0" w:color="000000"/>
              <w:right w:val="single" w:sz="8" w:space="0" w:color="000000"/>
            </w:tcBorders>
          </w:tcPr>
          <w:p w:rsidR="005A4E7B" w:rsidRPr="005C0CCF" w:rsidRDefault="005A4E7B" w:rsidP="00D17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cs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5C0CCF" w:rsidRDefault="005A4E7B" w:rsidP="00D17DCF">
            <w:pPr>
              <w:pStyle w:val="a7"/>
              <w:ind w:left="0"/>
              <w:rPr>
                <w:rFonts w:ascii="Times New Roman" w:cs="Times New Roman"/>
                <w:bCs/>
                <w:color w:val="auto"/>
              </w:rPr>
            </w:pPr>
            <w:r w:rsidRPr="005C0CCF">
              <w:rPr>
                <w:rFonts w:ascii="Times New Roman" w:cs="Times New Roman"/>
                <w:bCs/>
                <w:color w:val="auto"/>
              </w:rPr>
              <w:t xml:space="preserve">Тема </w:t>
            </w:r>
            <w:r>
              <w:rPr>
                <w:rFonts w:ascii="Times New Roman" w:cs="Times New Roman"/>
                <w:bCs/>
                <w:color w:val="auto"/>
              </w:rPr>
              <w:t>8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A4E7B" w:rsidRDefault="005A4E7B" w:rsidP="00D17DCF">
            <w:pPr>
              <w:pStyle w:val="a7"/>
              <w:ind w:left="0"/>
              <w:jc w:val="both"/>
              <w:rPr>
                <w:bCs/>
                <w:shd w:val="clear" w:color="auto" w:fill="FFFFFF"/>
              </w:rPr>
            </w:pPr>
            <w:r w:rsidRPr="00FA7F3D">
              <w:rPr>
                <w:bCs/>
                <w:shd w:val="clear" w:color="auto" w:fill="FFFFFF"/>
              </w:rPr>
              <w:t>Устные</w:t>
            </w:r>
            <w:r w:rsidRPr="00FA7F3D">
              <w:rPr>
                <w:bCs/>
                <w:shd w:val="clear" w:color="auto" w:fill="FFFFFF"/>
              </w:rPr>
              <w:t xml:space="preserve"> </w:t>
            </w:r>
            <w:r w:rsidRPr="00FA7F3D">
              <w:rPr>
                <w:bCs/>
                <w:shd w:val="clear" w:color="auto" w:fill="FFFFFF"/>
              </w:rPr>
              <w:t>вопросы</w:t>
            </w:r>
            <w:r w:rsidRPr="00FA7F3D">
              <w:rPr>
                <w:bCs/>
                <w:shd w:val="clear" w:color="auto" w:fill="FFFFFF"/>
              </w:rPr>
              <w:t xml:space="preserve"> </w:t>
            </w:r>
            <w:r w:rsidRPr="00FA7F3D">
              <w:rPr>
                <w:bCs/>
                <w:shd w:val="clear" w:color="auto" w:fill="FFFFFF"/>
              </w:rPr>
              <w:t>для</w:t>
            </w:r>
            <w:r w:rsidRPr="00FA7F3D">
              <w:rPr>
                <w:bCs/>
                <w:shd w:val="clear" w:color="auto" w:fill="FFFFFF"/>
              </w:rPr>
              <w:t xml:space="preserve"> </w:t>
            </w:r>
            <w:r w:rsidRPr="00FA7F3D">
              <w:rPr>
                <w:bCs/>
                <w:shd w:val="clear" w:color="auto" w:fill="FFFFFF"/>
              </w:rPr>
              <w:t>самоконтроля</w:t>
            </w:r>
            <w:r w:rsidRPr="00FA7F3D">
              <w:rPr>
                <w:bCs/>
                <w:shd w:val="clear" w:color="auto" w:fill="FFFFFF"/>
              </w:rPr>
              <w:t xml:space="preserve"> </w:t>
            </w:r>
            <w:r w:rsidRPr="00FA7F3D">
              <w:rPr>
                <w:bCs/>
                <w:shd w:val="clear" w:color="auto" w:fill="FFFFFF"/>
              </w:rPr>
              <w:t>и</w:t>
            </w:r>
            <w:r w:rsidRPr="00FA7F3D">
              <w:rPr>
                <w:bCs/>
                <w:shd w:val="clear" w:color="auto" w:fill="FFFFFF"/>
              </w:rPr>
              <w:t xml:space="preserve"> </w:t>
            </w:r>
            <w:r w:rsidRPr="00FA7F3D">
              <w:rPr>
                <w:bCs/>
                <w:shd w:val="clear" w:color="auto" w:fill="FFFFFF"/>
              </w:rPr>
              <w:t>размышления</w:t>
            </w:r>
          </w:p>
          <w:p w:rsidR="005A4E7B" w:rsidRPr="00411022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 w:rsidRPr="00411022">
              <w:rPr>
                <w:rFonts w:ascii="Times New Roman" w:cs="Times New Roman"/>
                <w:color w:val="auto"/>
              </w:rPr>
              <w:t>Оценка самостоятельной работы (подготовка реферата).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A4E7B" w:rsidRPr="005C0CCF" w:rsidRDefault="005A4E7B" w:rsidP="00D17DCF">
            <w:pP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</w:rPr>
            </w:pPr>
          </w:p>
        </w:tc>
      </w:tr>
      <w:tr w:rsidR="005A4E7B" w:rsidRPr="005C0CCF" w:rsidTr="00D17DCF">
        <w:trPr>
          <w:trHeight w:val="654"/>
        </w:trPr>
        <w:tc>
          <w:tcPr>
            <w:tcW w:w="2269" w:type="dxa"/>
            <w:tcBorders>
              <w:left w:val="single" w:sz="8" w:space="0" w:color="000000"/>
              <w:right w:val="single" w:sz="8" w:space="0" w:color="000000"/>
            </w:tcBorders>
          </w:tcPr>
          <w:p w:rsidR="005A4E7B" w:rsidRPr="005C0CCF" w:rsidRDefault="005A4E7B" w:rsidP="00D17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cs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5C0CCF" w:rsidRDefault="005A4E7B" w:rsidP="00D17DCF">
            <w:pPr>
              <w:pStyle w:val="a7"/>
              <w:ind w:left="0"/>
              <w:rPr>
                <w:rFonts w:ascii="Times New Roman" w:cs="Times New Roman"/>
                <w:bCs/>
                <w:color w:val="auto"/>
              </w:rPr>
            </w:pPr>
            <w:r w:rsidRPr="005C0CCF">
              <w:rPr>
                <w:rFonts w:ascii="Times New Roman" w:cs="Times New Roman"/>
                <w:bCs/>
                <w:color w:val="auto"/>
              </w:rPr>
              <w:t xml:space="preserve">Тема </w:t>
            </w:r>
            <w:r>
              <w:rPr>
                <w:rFonts w:ascii="Times New Roman" w:cs="Times New Roman"/>
                <w:bCs/>
                <w:color w:val="auto"/>
              </w:rPr>
              <w:t>10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A4E7B" w:rsidRPr="005C0CCF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</w:rPr>
              <w:t>Устный</w:t>
            </w:r>
            <w:r w:rsidRPr="005C0CCF">
              <w:rPr>
                <w:rFonts w:ascii="Times New Roman" w:cs="Times New Roman"/>
                <w:color w:val="auto"/>
              </w:rPr>
              <w:t xml:space="preserve"> опрос для проверки усвоения нового учебного материала. </w:t>
            </w:r>
          </w:p>
          <w:p w:rsidR="005A4E7B" w:rsidRPr="00411022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 w:rsidRPr="00411022">
              <w:rPr>
                <w:rFonts w:ascii="Times New Roman" w:cs="Times New Roman"/>
                <w:color w:val="auto"/>
              </w:rPr>
              <w:t>Оценка самостоятельной работы (подготовка презентации).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A4E7B" w:rsidRPr="005C0CCF" w:rsidRDefault="005A4E7B" w:rsidP="00D17DCF">
            <w:pP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</w:rPr>
            </w:pPr>
          </w:p>
        </w:tc>
      </w:tr>
      <w:tr w:rsidR="005A4E7B" w:rsidRPr="005C0CCF" w:rsidTr="00D17DCF">
        <w:trPr>
          <w:trHeight w:val="654"/>
        </w:trPr>
        <w:tc>
          <w:tcPr>
            <w:tcW w:w="2269" w:type="dxa"/>
            <w:tcBorders>
              <w:left w:val="single" w:sz="8" w:space="0" w:color="000000"/>
              <w:right w:val="single" w:sz="8" w:space="0" w:color="000000"/>
            </w:tcBorders>
          </w:tcPr>
          <w:p w:rsidR="005A4E7B" w:rsidRPr="005C0CCF" w:rsidRDefault="005A4E7B" w:rsidP="00D17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cs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5C0CCF" w:rsidRDefault="005A4E7B" w:rsidP="00D17DCF">
            <w:pPr>
              <w:pStyle w:val="a7"/>
              <w:ind w:left="0"/>
              <w:rPr>
                <w:rFonts w:ascii="Times New Roman" w:cs="Times New Roman"/>
                <w:bCs/>
                <w:color w:val="auto"/>
              </w:rPr>
            </w:pPr>
            <w:r w:rsidRPr="005C0CCF">
              <w:rPr>
                <w:rFonts w:ascii="Times New Roman" w:cs="Times New Roman"/>
                <w:bCs/>
                <w:color w:val="auto"/>
              </w:rPr>
              <w:t xml:space="preserve">Тема </w:t>
            </w:r>
            <w:r>
              <w:rPr>
                <w:rFonts w:ascii="Times New Roman" w:cs="Times New Roman"/>
                <w:bCs/>
                <w:color w:val="auto"/>
              </w:rPr>
              <w:t>11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A4E7B" w:rsidRPr="005C0CCF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</w:rPr>
              <w:t>Устный</w:t>
            </w:r>
            <w:r w:rsidRPr="005C0CCF">
              <w:rPr>
                <w:rFonts w:ascii="Times New Roman" w:cs="Times New Roman"/>
                <w:color w:val="auto"/>
              </w:rPr>
              <w:t xml:space="preserve"> опрос для проверки усвоения нового учебного материала. </w:t>
            </w:r>
          </w:p>
          <w:p w:rsidR="005A4E7B" w:rsidRPr="00411022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 w:rsidRPr="00411022">
              <w:rPr>
                <w:rFonts w:ascii="Times New Roman" w:cs="Times New Roman"/>
                <w:color w:val="auto"/>
              </w:rPr>
              <w:t>Оценка самостоятельной работы (подготовка доклада).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A4E7B" w:rsidRPr="005C0CCF" w:rsidRDefault="005A4E7B" w:rsidP="00D17DCF">
            <w:pP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</w:rPr>
            </w:pPr>
          </w:p>
        </w:tc>
      </w:tr>
      <w:tr w:rsidR="005A4E7B" w:rsidRPr="005C0CCF" w:rsidTr="00D17DCF">
        <w:trPr>
          <w:trHeight w:val="654"/>
        </w:trPr>
        <w:tc>
          <w:tcPr>
            <w:tcW w:w="2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5C0CCF" w:rsidRDefault="005A4E7B" w:rsidP="00D17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cs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E7B" w:rsidRPr="005C0CCF" w:rsidRDefault="005A4E7B" w:rsidP="00D17DCF">
            <w:pPr>
              <w:pStyle w:val="a7"/>
              <w:ind w:left="0"/>
              <w:rPr>
                <w:rFonts w:ascii="Times New Roman" w:cs="Times New Roman"/>
                <w:bCs/>
                <w:color w:val="auto"/>
              </w:rPr>
            </w:pPr>
            <w:r w:rsidRPr="005C0CCF">
              <w:rPr>
                <w:rFonts w:ascii="Times New Roman" w:cs="Times New Roman"/>
                <w:bCs/>
                <w:color w:val="auto"/>
              </w:rPr>
              <w:t xml:space="preserve">Тема </w:t>
            </w:r>
            <w:r>
              <w:rPr>
                <w:rFonts w:ascii="Times New Roman" w:cs="Times New Roman"/>
                <w:bCs/>
                <w:color w:val="auto"/>
              </w:rPr>
              <w:t>12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A4E7B" w:rsidRPr="005C0CCF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 w:rsidRPr="005C0CCF">
              <w:rPr>
                <w:rFonts w:ascii="Times New Roman" w:cs="Times New Roman"/>
                <w:color w:val="auto"/>
              </w:rPr>
              <w:t>Устный фронтальный опрос для проверки усвоения новых знаний.</w:t>
            </w:r>
          </w:p>
          <w:p w:rsidR="005A4E7B" w:rsidRPr="005C0CCF" w:rsidRDefault="005A4E7B" w:rsidP="00D17DCF">
            <w:pPr>
              <w:pStyle w:val="a7"/>
              <w:ind w:left="0"/>
              <w:jc w:val="both"/>
              <w:rPr>
                <w:rFonts w:ascii="Times New Roman" w:cs="Times New Roman"/>
                <w:color w:val="auto"/>
              </w:rPr>
            </w:pPr>
            <w:r w:rsidRPr="00411022">
              <w:rPr>
                <w:rFonts w:ascii="Times New Roman" w:cs="Times New Roman"/>
                <w:color w:val="auto"/>
              </w:rPr>
              <w:t>Оценка самостоятельной работы (подготовка презентации).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A4E7B" w:rsidRPr="005C0CCF" w:rsidRDefault="005A4E7B" w:rsidP="00D17DCF">
            <w:pPr>
              <w:autoSpaceDE w:val="0"/>
              <w:autoSpaceDN w:val="0"/>
              <w:adjustRightInd w:val="0"/>
              <w:rPr>
                <w:rFonts w:ascii="Times New Roman" w:cs="Times New Roman"/>
                <w:color w:val="auto"/>
              </w:rPr>
            </w:pPr>
          </w:p>
        </w:tc>
      </w:tr>
      <w:bookmarkEnd w:id="13"/>
    </w:tbl>
    <w:p w:rsidR="005A4E7B" w:rsidRPr="005C0CCF" w:rsidRDefault="005A4E7B" w:rsidP="005A4E7B">
      <w:pPr>
        <w:rPr>
          <w:rFonts w:ascii="Times New Roman" w:cs="Times New Roman"/>
          <w:color w:val="auto"/>
        </w:rPr>
        <w:sectPr w:rsidR="005A4E7B" w:rsidRPr="005C0CCF" w:rsidSect="000050F1">
          <w:footerReference w:type="default" r:id="rId12"/>
          <w:type w:val="continuous"/>
          <w:pgSz w:w="11905" w:h="16837"/>
          <w:pgMar w:top="1195" w:right="565" w:bottom="993" w:left="1134" w:header="0" w:footer="3" w:gutter="0"/>
          <w:cols w:space="720"/>
          <w:noEndnote/>
          <w:docGrid w:linePitch="360"/>
        </w:sectPr>
      </w:pPr>
    </w:p>
    <w:p w:rsidR="005A4E7B" w:rsidRPr="005C7DEA" w:rsidRDefault="005A4E7B" w:rsidP="005A4E7B">
      <w:pPr>
        <w:pStyle w:val="a5"/>
        <w:shd w:val="clear" w:color="auto" w:fill="auto"/>
        <w:spacing w:before="0" w:line="240" w:lineRule="auto"/>
        <w:ind w:firstLine="0"/>
        <w:jc w:val="left"/>
        <w:rPr>
          <w:sz w:val="22"/>
          <w:szCs w:val="22"/>
        </w:rPr>
      </w:pPr>
    </w:p>
    <w:p w:rsidR="0082029A" w:rsidRPr="005A4E7B" w:rsidRDefault="0082029A" w:rsidP="005A4E7B"/>
    <w:sectPr w:rsidR="0082029A" w:rsidRPr="005A4E7B" w:rsidSect="001F2D5E">
      <w:footerReference w:type="default" r:id="rId13"/>
      <w:type w:val="continuous"/>
      <w:pgSz w:w="11905" w:h="16837"/>
      <w:pgMar w:top="1195" w:right="4262" w:bottom="4593" w:left="14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750" w:rsidRDefault="00F50750" w:rsidP="001F2D5E">
      <w:r>
        <w:separator/>
      </w:r>
    </w:p>
  </w:endnote>
  <w:endnote w:type="continuationSeparator" w:id="0">
    <w:p w:rsidR="00F50750" w:rsidRDefault="00F50750" w:rsidP="001F2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E7B" w:rsidRPr="00B41246" w:rsidRDefault="005A4E7B" w:rsidP="00B4124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E7B" w:rsidRPr="00936548" w:rsidRDefault="005A4E7B" w:rsidP="00936548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844" w:rsidRPr="001C12B2" w:rsidRDefault="00D27E80" w:rsidP="001C12B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750" w:rsidRDefault="00F50750" w:rsidP="001F2D5E">
      <w:r>
        <w:separator/>
      </w:r>
    </w:p>
  </w:footnote>
  <w:footnote w:type="continuationSeparator" w:id="0">
    <w:p w:rsidR="00F50750" w:rsidRDefault="00F50750" w:rsidP="001F2D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E7B" w:rsidRDefault="005A4E7B">
    <w:pPr>
      <w:pStyle w:val="a8"/>
      <w:jc w:val="center"/>
    </w:pPr>
  </w:p>
  <w:p w:rsidR="005A4E7B" w:rsidRDefault="00BF7817">
    <w:pPr>
      <w:pStyle w:val="a8"/>
      <w:jc w:val="center"/>
    </w:pPr>
    <w:r>
      <w:fldChar w:fldCharType="begin"/>
    </w:r>
    <w:r w:rsidR="005A4E7B">
      <w:instrText xml:space="preserve"> PAGE   \* MERGEFORMAT </w:instrText>
    </w:r>
    <w:r>
      <w:fldChar w:fldCharType="separate"/>
    </w:r>
    <w:r w:rsidR="00D27E80">
      <w:rPr>
        <w:noProof/>
      </w:rPr>
      <w:t>2</w:t>
    </w:r>
    <w:r>
      <w:fldChar w:fldCharType="end"/>
    </w:r>
  </w:p>
  <w:p w:rsidR="005A4E7B" w:rsidRDefault="005A4E7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3">
    <w:nsid w:val="00000007"/>
    <w:multiLevelType w:val="multilevel"/>
    <w:tmpl w:val="00000006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6">
    <w:nsid w:val="00F42FD6"/>
    <w:multiLevelType w:val="hybridMultilevel"/>
    <w:tmpl w:val="C0CE4158"/>
    <w:lvl w:ilvl="0" w:tplc="1166BEDE">
      <w:start w:val="1"/>
      <w:numFmt w:val="decimal"/>
      <w:lvlText w:val="%1."/>
      <w:lvlJc w:val="left"/>
      <w:pPr>
        <w:ind w:left="38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7">
    <w:nsid w:val="01A65D24"/>
    <w:multiLevelType w:val="hybridMultilevel"/>
    <w:tmpl w:val="075A51B4"/>
    <w:lvl w:ilvl="0" w:tplc="39584E2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7864E50"/>
    <w:multiLevelType w:val="hybridMultilevel"/>
    <w:tmpl w:val="0B96E024"/>
    <w:lvl w:ilvl="0" w:tplc="85A23D3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C096FF3"/>
    <w:multiLevelType w:val="hybridMultilevel"/>
    <w:tmpl w:val="2C6EBCF8"/>
    <w:lvl w:ilvl="0" w:tplc="85A23D3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0D761935"/>
    <w:multiLevelType w:val="hybridMultilevel"/>
    <w:tmpl w:val="508CA44E"/>
    <w:lvl w:ilvl="0" w:tplc="C98A28AC">
      <w:start w:val="4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>
    <w:nsid w:val="0E0A4B35"/>
    <w:multiLevelType w:val="hybridMultilevel"/>
    <w:tmpl w:val="4EAED3A0"/>
    <w:lvl w:ilvl="0" w:tplc="31C0E3C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1B8329F1"/>
    <w:multiLevelType w:val="singleLevel"/>
    <w:tmpl w:val="7DA47B60"/>
    <w:lvl w:ilvl="0">
      <w:start w:val="1"/>
      <w:numFmt w:val="decimal"/>
      <w:lvlText w:val="4.1.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13">
    <w:nsid w:val="2237452A"/>
    <w:multiLevelType w:val="hybridMultilevel"/>
    <w:tmpl w:val="520C0A48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382F7B"/>
    <w:multiLevelType w:val="hybridMultilevel"/>
    <w:tmpl w:val="5484E692"/>
    <w:lvl w:ilvl="0" w:tplc="199CF21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50F7BAF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6">
    <w:nsid w:val="27494E1F"/>
    <w:multiLevelType w:val="hybridMultilevel"/>
    <w:tmpl w:val="77B262AE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8522F7"/>
    <w:multiLevelType w:val="multilevel"/>
    <w:tmpl w:val="3ED00F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7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9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4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8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2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291F439C"/>
    <w:multiLevelType w:val="hybridMultilevel"/>
    <w:tmpl w:val="3B522F5C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E70554"/>
    <w:multiLevelType w:val="hybridMultilevel"/>
    <w:tmpl w:val="1A440BD6"/>
    <w:lvl w:ilvl="0" w:tplc="FA927EDC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A2229E"/>
    <w:multiLevelType w:val="hybridMultilevel"/>
    <w:tmpl w:val="6C2EB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F5316B"/>
    <w:multiLevelType w:val="singleLevel"/>
    <w:tmpl w:val="38C68D48"/>
    <w:lvl w:ilvl="0">
      <w:start w:val="2"/>
      <w:numFmt w:val="decimal"/>
      <w:lvlText w:val="4.3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2">
    <w:nsid w:val="33C666CB"/>
    <w:multiLevelType w:val="hybridMultilevel"/>
    <w:tmpl w:val="A5EA7E9A"/>
    <w:lvl w:ilvl="0" w:tplc="FA927EDC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93970EA"/>
    <w:multiLevelType w:val="multilevel"/>
    <w:tmpl w:val="20A48002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5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2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4">
    <w:nsid w:val="3B835D3C"/>
    <w:multiLevelType w:val="singleLevel"/>
    <w:tmpl w:val="452CF910"/>
    <w:lvl w:ilvl="0">
      <w:start w:val="1"/>
      <w:numFmt w:val="decimal"/>
      <w:lvlText w:val="4.2.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25">
    <w:nsid w:val="403563B8"/>
    <w:multiLevelType w:val="hybridMultilevel"/>
    <w:tmpl w:val="885A5B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5201934"/>
    <w:multiLevelType w:val="hybridMultilevel"/>
    <w:tmpl w:val="5066C772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D94D2C"/>
    <w:multiLevelType w:val="hybridMultilevel"/>
    <w:tmpl w:val="AFC6F04A"/>
    <w:lvl w:ilvl="0" w:tplc="FA927EDC">
      <w:start w:val="1"/>
      <w:numFmt w:val="bullet"/>
      <w:lvlText w:val=""/>
      <w:lvlJc w:val="left"/>
      <w:pPr>
        <w:tabs>
          <w:tab w:val="num" w:pos="1975"/>
        </w:tabs>
        <w:ind w:left="197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4"/>
        </w:tabs>
        <w:ind w:left="19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4"/>
        </w:tabs>
        <w:ind w:left="26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4"/>
        </w:tabs>
        <w:ind w:left="33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4"/>
        </w:tabs>
        <w:ind w:left="41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4"/>
        </w:tabs>
        <w:ind w:left="48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4"/>
        </w:tabs>
        <w:ind w:left="55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4"/>
        </w:tabs>
        <w:ind w:left="62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4"/>
        </w:tabs>
        <w:ind w:left="6994" w:hanging="360"/>
      </w:pPr>
      <w:rPr>
        <w:rFonts w:ascii="Wingdings" w:hAnsi="Wingdings" w:hint="default"/>
      </w:rPr>
    </w:lvl>
  </w:abstractNum>
  <w:abstractNum w:abstractNumId="28">
    <w:nsid w:val="470709EB"/>
    <w:multiLevelType w:val="singleLevel"/>
    <w:tmpl w:val="52A867C0"/>
    <w:lvl w:ilvl="0">
      <w:start w:val="1"/>
      <w:numFmt w:val="decimal"/>
      <w:lvlText w:val="8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9">
    <w:nsid w:val="474B525B"/>
    <w:multiLevelType w:val="hybridMultilevel"/>
    <w:tmpl w:val="7B34F44E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8A673B"/>
    <w:multiLevelType w:val="multilevel"/>
    <w:tmpl w:val="8C2601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4FE959A2"/>
    <w:multiLevelType w:val="hybridMultilevel"/>
    <w:tmpl w:val="CAEEC6CC"/>
    <w:lvl w:ilvl="0" w:tplc="D174DB62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32">
    <w:nsid w:val="50A766E1"/>
    <w:multiLevelType w:val="multilevel"/>
    <w:tmpl w:val="03C4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4421F22"/>
    <w:multiLevelType w:val="hybridMultilevel"/>
    <w:tmpl w:val="25DE1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4D405C1"/>
    <w:multiLevelType w:val="singleLevel"/>
    <w:tmpl w:val="EFD07DA0"/>
    <w:lvl w:ilvl="0">
      <w:start w:val="1"/>
      <w:numFmt w:val="decimal"/>
      <w:lvlText w:val="5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35">
    <w:nsid w:val="5C405E09"/>
    <w:multiLevelType w:val="multilevel"/>
    <w:tmpl w:val="7D06BA3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6">
    <w:nsid w:val="6F76557E"/>
    <w:multiLevelType w:val="singleLevel"/>
    <w:tmpl w:val="2BE6A2D0"/>
    <w:lvl w:ilvl="0">
      <w:start w:val="4"/>
      <w:numFmt w:val="decimal"/>
      <w:lvlText w:val="6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7">
    <w:nsid w:val="78A1084A"/>
    <w:multiLevelType w:val="hybridMultilevel"/>
    <w:tmpl w:val="458C850E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D963E2"/>
    <w:multiLevelType w:val="multilevel"/>
    <w:tmpl w:val="65DC0E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22"/>
  </w:num>
  <w:num w:numId="10">
    <w:abstractNumId w:val="9"/>
  </w:num>
  <w:num w:numId="11">
    <w:abstractNumId w:val="19"/>
  </w:num>
  <w:num w:numId="12">
    <w:abstractNumId w:val="27"/>
  </w:num>
  <w:num w:numId="13">
    <w:abstractNumId w:val="16"/>
  </w:num>
  <w:num w:numId="14">
    <w:abstractNumId w:val="15"/>
  </w:num>
  <w:num w:numId="15">
    <w:abstractNumId w:val="20"/>
  </w:num>
  <w:num w:numId="16">
    <w:abstractNumId w:val="8"/>
  </w:num>
  <w:num w:numId="17">
    <w:abstractNumId w:val="26"/>
  </w:num>
  <w:num w:numId="18">
    <w:abstractNumId w:val="30"/>
  </w:num>
  <w:num w:numId="19">
    <w:abstractNumId w:val="35"/>
  </w:num>
  <w:num w:numId="20">
    <w:abstractNumId w:val="23"/>
  </w:num>
  <w:num w:numId="21">
    <w:abstractNumId w:val="17"/>
  </w:num>
  <w:num w:numId="22">
    <w:abstractNumId w:val="38"/>
  </w:num>
  <w:num w:numId="23">
    <w:abstractNumId w:val="29"/>
  </w:num>
  <w:num w:numId="24">
    <w:abstractNumId w:val="37"/>
  </w:num>
  <w:num w:numId="25">
    <w:abstractNumId w:val="33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2"/>
  </w:num>
  <w:num w:numId="29">
    <w:abstractNumId w:val="24"/>
  </w:num>
  <w:num w:numId="30">
    <w:abstractNumId w:val="24"/>
    <w:lvlOverride w:ilvl="0">
      <w:lvl w:ilvl="0">
        <w:start w:val="3"/>
        <w:numFmt w:val="decimal"/>
        <w:lvlText w:val="4.2.%1."/>
        <w:legacy w:legacy="1" w:legacySpace="0" w:legacyIndent="513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21"/>
  </w:num>
  <w:num w:numId="32">
    <w:abstractNumId w:val="34"/>
  </w:num>
  <w:num w:numId="33">
    <w:abstractNumId w:val="36"/>
  </w:num>
  <w:num w:numId="34">
    <w:abstractNumId w:val="36"/>
    <w:lvlOverride w:ilvl="0">
      <w:lvl w:ilvl="0">
        <w:start w:val="4"/>
        <w:numFmt w:val="decimal"/>
        <w:lvlText w:val="6.%1."/>
        <w:legacy w:legacy="1" w:legacySpace="0" w:legacyIndent="375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8"/>
  </w:num>
  <w:num w:numId="36">
    <w:abstractNumId w:val="13"/>
  </w:num>
  <w:num w:numId="37">
    <w:abstractNumId w:val="18"/>
  </w:num>
  <w:num w:numId="38">
    <w:abstractNumId w:val="6"/>
  </w:num>
  <w:num w:numId="39">
    <w:abstractNumId w:val="31"/>
  </w:num>
  <w:num w:numId="40">
    <w:abstractNumId w:val="10"/>
  </w:num>
  <w:num w:numId="41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5F52"/>
    <w:rsid w:val="00051FC4"/>
    <w:rsid w:val="000952FE"/>
    <w:rsid w:val="001F2D5E"/>
    <w:rsid w:val="002A068D"/>
    <w:rsid w:val="00316700"/>
    <w:rsid w:val="005A4E7B"/>
    <w:rsid w:val="007C38E0"/>
    <w:rsid w:val="007E35AA"/>
    <w:rsid w:val="0082029A"/>
    <w:rsid w:val="008C231F"/>
    <w:rsid w:val="00995F52"/>
    <w:rsid w:val="00A07DDD"/>
    <w:rsid w:val="00A15060"/>
    <w:rsid w:val="00A351B1"/>
    <w:rsid w:val="00A82C0D"/>
    <w:rsid w:val="00BF7817"/>
    <w:rsid w:val="00C14D59"/>
    <w:rsid w:val="00D27E80"/>
    <w:rsid w:val="00F50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52"/>
    <w:pPr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4E7B"/>
    <w:pPr>
      <w:keepNext/>
      <w:autoSpaceDE w:val="0"/>
      <w:autoSpaceDN w:val="0"/>
      <w:ind w:firstLine="284"/>
      <w:outlineLvl w:val="0"/>
    </w:pPr>
    <w:rPr>
      <w:rFonts w:ascii="Times New Roman" w:eastAsia="Times New Roman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995F52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locked/>
    <w:rsid w:val="00995F52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95F52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 w:cs="Times New Roman"/>
      <w:color w:val="auto"/>
      <w:sz w:val="27"/>
      <w:szCs w:val="27"/>
      <w:lang w:eastAsia="en-US"/>
    </w:rPr>
  </w:style>
  <w:style w:type="character" w:customStyle="1" w:styleId="a3">
    <w:name w:val="Колонтитул_"/>
    <w:basedOn w:val="a0"/>
    <w:link w:val="a4"/>
    <w:uiPriority w:val="99"/>
    <w:locked/>
    <w:rsid w:val="00995F52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locked/>
    <w:rsid w:val="00995F52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995F5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995F52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0">
    <w:name w:val="Основной текст (2) + Полужирный1"/>
    <w:basedOn w:val="2"/>
    <w:uiPriority w:val="99"/>
    <w:rsid w:val="00995F52"/>
    <w:rPr>
      <w:b/>
      <w:bCs/>
    </w:rPr>
  </w:style>
  <w:style w:type="character" w:customStyle="1" w:styleId="5">
    <w:name w:val="Основной текст (5)_"/>
    <w:basedOn w:val="a0"/>
    <w:link w:val="50"/>
    <w:uiPriority w:val="99"/>
    <w:locked/>
    <w:rsid w:val="00995F52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7">
    <w:name w:val="Основной текст (7)_"/>
    <w:basedOn w:val="a0"/>
    <w:link w:val="70"/>
    <w:locked/>
    <w:rsid w:val="00995F52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basedOn w:val="5"/>
    <w:uiPriority w:val="99"/>
    <w:rsid w:val="00995F52"/>
  </w:style>
  <w:style w:type="paragraph" w:styleId="a5">
    <w:name w:val="Body Text"/>
    <w:basedOn w:val="a"/>
    <w:link w:val="a6"/>
    <w:uiPriority w:val="99"/>
    <w:rsid w:val="00995F52"/>
    <w:pPr>
      <w:shd w:val="clear" w:color="auto" w:fill="FFFFFF"/>
      <w:spacing w:before="6120" w:line="240" w:lineRule="atLeast"/>
      <w:ind w:hanging="360"/>
      <w:jc w:val="center"/>
    </w:pPr>
    <w:rPr>
      <w:rFonts w:ascii="Times New Roman" w:cs="Times New Roman"/>
      <w:color w:val="auto"/>
      <w:sz w:val="23"/>
      <w:szCs w:val="23"/>
    </w:rPr>
  </w:style>
  <w:style w:type="character" w:customStyle="1" w:styleId="a6">
    <w:name w:val="Основной текст Знак"/>
    <w:basedOn w:val="a0"/>
    <w:link w:val="a5"/>
    <w:uiPriority w:val="99"/>
    <w:rsid w:val="00995F52"/>
    <w:rPr>
      <w:rFonts w:ascii="Times New Roman" w:eastAsia="Arial Unicode MS" w:hAnsi="Times New Roman" w:cs="Times New Roman"/>
      <w:sz w:val="23"/>
      <w:szCs w:val="23"/>
      <w:shd w:val="clear" w:color="auto" w:fill="FFFFFF"/>
      <w:lang w:eastAsia="ru-RU"/>
    </w:rPr>
  </w:style>
  <w:style w:type="paragraph" w:customStyle="1" w:styleId="12">
    <w:name w:val="Заголовок №1"/>
    <w:basedOn w:val="a"/>
    <w:link w:val="11"/>
    <w:uiPriority w:val="99"/>
    <w:rsid w:val="00995F52"/>
    <w:pPr>
      <w:shd w:val="clear" w:color="auto" w:fill="FFFFFF"/>
      <w:spacing w:before="5100" w:after="420" w:line="240" w:lineRule="atLeast"/>
      <w:jc w:val="center"/>
      <w:outlineLvl w:val="0"/>
    </w:pPr>
    <w:rPr>
      <w:rFonts w:ascii="Times New Roman" w:eastAsiaTheme="minorHAnsi" w:cs="Times New Roman"/>
      <w:b/>
      <w:bCs/>
      <w:color w:val="auto"/>
      <w:sz w:val="27"/>
      <w:szCs w:val="27"/>
      <w:lang w:eastAsia="en-US"/>
    </w:rPr>
  </w:style>
  <w:style w:type="paragraph" w:customStyle="1" w:styleId="a4">
    <w:name w:val="Колонтитул"/>
    <w:basedOn w:val="a"/>
    <w:link w:val="a3"/>
    <w:uiPriority w:val="99"/>
    <w:rsid w:val="00995F52"/>
    <w:pPr>
      <w:shd w:val="clear" w:color="auto" w:fill="FFFFFF"/>
    </w:pPr>
    <w:rPr>
      <w:rFonts w:ascii="Times New Roman" w:eastAsiaTheme="minorHAnsi" w:cs="Times New Roman"/>
      <w:noProof/>
      <w:color w:val="auto"/>
      <w:sz w:val="20"/>
      <w:szCs w:val="20"/>
      <w:lang w:eastAsia="en-US"/>
    </w:rPr>
  </w:style>
  <w:style w:type="paragraph" w:customStyle="1" w:styleId="22">
    <w:name w:val="Заголовок №2"/>
    <w:basedOn w:val="a"/>
    <w:link w:val="21"/>
    <w:uiPriority w:val="99"/>
    <w:rsid w:val="00995F52"/>
    <w:pPr>
      <w:shd w:val="clear" w:color="auto" w:fill="FFFFFF"/>
      <w:spacing w:before="420" w:line="240" w:lineRule="atLeast"/>
      <w:ind w:hanging="360"/>
      <w:outlineLvl w:val="1"/>
    </w:pPr>
    <w:rPr>
      <w:rFonts w:ascii="Times New Roman" w:eastAsiaTheme="minorHAnsi" w:cs="Times New Roman"/>
      <w:color w:val="auto"/>
      <w:sz w:val="27"/>
      <w:szCs w:val="27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995F52"/>
    <w:pPr>
      <w:shd w:val="clear" w:color="auto" w:fill="FFFFFF"/>
      <w:spacing w:after="240" w:line="278" w:lineRule="exact"/>
      <w:ind w:hanging="360"/>
    </w:pPr>
    <w:rPr>
      <w:rFonts w:ascii="Times New Roman" w:eastAsiaTheme="minorHAnsi" w:cs="Times New Roman"/>
      <w:b/>
      <w:bCs/>
      <w:color w:val="auto"/>
      <w:sz w:val="23"/>
      <w:szCs w:val="23"/>
      <w:lang w:eastAsia="en-US"/>
    </w:rPr>
  </w:style>
  <w:style w:type="paragraph" w:customStyle="1" w:styleId="30">
    <w:name w:val="Заголовок №3"/>
    <w:basedOn w:val="a"/>
    <w:link w:val="3"/>
    <w:uiPriority w:val="99"/>
    <w:rsid w:val="00995F52"/>
    <w:pPr>
      <w:shd w:val="clear" w:color="auto" w:fill="FFFFFF"/>
      <w:spacing w:after="60" w:line="240" w:lineRule="atLeast"/>
      <w:jc w:val="both"/>
      <w:outlineLvl w:val="2"/>
    </w:pPr>
    <w:rPr>
      <w:rFonts w:ascii="Times New Roman" w:eastAsiaTheme="minorHAnsi" w:cs="Times New Roman"/>
      <w:b/>
      <w:bCs/>
      <w:color w:val="auto"/>
      <w:sz w:val="27"/>
      <w:szCs w:val="27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995F52"/>
    <w:pPr>
      <w:shd w:val="clear" w:color="auto" w:fill="FFFFFF"/>
      <w:spacing w:line="240" w:lineRule="atLeast"/>
    </w:pPr>
    <w:rPr>
      <w:rFonts w:ascii="Times New Roman" w:eastAsiaTheme="minorHAnsi" w:cs="Times New Roman"/>
      <w:b/>
      <w:bCs/>
      <w:color w:val="auto"/>
      <w:sz w:val="27"/>
      <w:szCs w:val="27"/>
      <w:lang w:eastAsia="en-US"/>
    </w:rPr>
  </w:style>
  <w:style w:type="paragraph" w:customStyle="1" w:styleId="70">
    <w:name w:val="Основной текст (7)"/>
    <w:basedOn w:val="a"/>
    <w:link w:val="7"/>
    <w:rsid w:val="00995F52"/>
    <w:pPr>
      <w:shd w:val="clear" w:color="auto" w:fill="FFFFFF"/>
      <w:spacing w:line="322" w:lineRule="exact"/>
      <w:jc w:val="both"/>
    </w:pPr>
    <w:rPr>
      <w:rFonts w:ascii="Times New Roman" w:eastAsiaTheme="minorHAnsi" w:cs="Times New Roman"/>
      <w:b/>
      <w:bCs/>
      <w:i/>
      <w:iCs/>
      <w:color w:val="auto"/>
      <w:sz w:val="27"/>
      <w:szCs w:val="27"/>
      <w:lang w:eastAsia="en-US"/>
    </w:rPr>
  </w:style>
  <w:style w:type="paragraph" w:customStyle="1" w:styleId="Default">
    <w:name w:val="Default"/>
    <w:rsid w:val="00995F52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95F52"/>
    <w:pPr>
      <w:ind w:left="708"/>
    </w:pPr>
  </w:style>
  <w:style w:type="paragraph" w:styleId="a8">
    <w:name w:val="header"/>
    <w:basedOn w:val="a"/>
    <w:link w:val="a9"/>
    <w:uiPriority w:val="99"/>
    <w:unhideWhenUsed/>
    <w:rsid w:val="00995F5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95F52"/>
    <w:rPr>
      <w:rFonts w:ascii="Arial Unicode MS" w:eastAsia="Arial Unicode MS" w:hAnsi="Times New Roman" w:cs="Arial Unicode MS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95F5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5F52"/>
    <w:rPr>
      <w:rFonts w:ascii="Arial Unicode MS" w:eastAsia="Arial Unicode MS" w:hAnsi="Times New Roman" w:cs="Arial Unicode MS"/>
      <w:color w:val="000000"/>
      <w:sz w:val="24"/>
      <w:szCs w:val="24"/>
      <w:lang w:eastAsia="ru-RU"/>
    </w:rPr>
  </w:style>
  <w:style w:type="paragraph" w:styleId="ac">
    <w:name w:val="Title"/>
    <w:basedOn w:val="a"/>
    <w:link w:val="ad"/>
    <w:uiPriority w:val="10"/>
    <w:qFormat/>
    <w:rsid w:val="00995F52"/>
    <w:pPr>
      <w:jc w:val="center"/>
    </w:pPr>
    <w:rPr>
      <w:rFonts w:ascii="Times New Roman" w:cs="Times New Roman"/>
      <w:color w:val="auto"/>
      <w:sz w:val="28"/>
    </w:rPr>
  </w:style>
  <w:style w:type="character" w:customStyle="1" w:styleId="ad">
    <w:name w:val="Название Знак"/>
    <w:basedOn w:val="a0"/>
    <w:link w:val="ac"/>
    <w:uiPriority w:val="10"/>
    <w:rsid w:val="00995F52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ae">
    <w:name w:val="Основной текст_"/>
    <w:basedOn w:val="a0"/>
    <w:link w:val="13"/>
    <w:locked/>
    <w:rsid w:val="00995F52"/>
    <w:rPr>
      <w:rFonts w:ascii="Times New Roman" w:hAnsi="Times New Roman" w:cs="Times New Roman"/>
      <w:shd w:val="clear" w:color="auto" w:fill="FFFFFF"/>
    </w:rPr>
  </w:style>
  <w:style w:type="paragraph" w:customStyle="1" w:styleId="13">
    <w:name w:val="Основной текст13"/>
    <w:basedOn w:val="a"/>
    <w:link w:val="ae"/>
    <w:rsid w:val="00995F52"/>
    <w:pPr>
      <w:shd w:val="clear" w:color="auto" w:fill="FFFFFF"/>
      <w:spacing w:line="278" w:lineRule="exact"/>
    </w:pPr>
    <w:rPr>
      <w:rFonts w:ascii="Times New Roman" w:eastAsiaTheme="minorHAnsi" w:cs="Times New Roman"/>
      <w:color w:val="auto"/>
      <w:sz w:val="22"/>
      <w:szCs w:val="22"/>
      <w:lang w:eastAsia="en-US"/>
    </w:rPr>
  </w:style>
  <w:style w:type="paragraph" w:styleId="af">
    <w:name w:val="Subtitle"/>
    <w:basedOn w:val="a"/>
    <w:link w:val="af0"/>
    <w:uiPriority w:val="11"/>
    <w:qFormat/>
    <w:rsid w:val="00995F52"/>
    <w:pPr>
      <w:jc w:val="center"/>
    </w:pPr>
    <w:rPr>
      <w:rFonts w:ascii="Courier New" w:hAnsi="Courier New" w:cs="Courier New"/>
      <w:color w:val="auto"/>
    </w:rPr>
  </w:style>
  <w:style w:type="character" w:customStyle="1" w:styleId="af0">
    <w:name w:val="Подзаголовок Знак"/>
    <w:basedOn w:val="a0"/>
    <w:link w:val="af"/>
    <w:uiPriority w:val="11"/>
    <w:rsid w:val="00995F52"/>
    <w:rPr>
      <w:rFonts w:ascii="Courier New" w:eastAsia="Arial Unicode MS" w:hAnsi="Courier New" w:cs="Courier New"/>
      <w:sz w:val="24"/>
      <w:szCs w:val="24"/>
      <w:lang w:eastAsia="ru-RU"/>
    </w:rPr>
  </w:style>
  <w:style w:type="paragraph" w:customStyle="1" w:styleId="23">
    <w:name w:val="Основной текст23"/>
    <w:basedOn w:val="a"/>
    <w:rsid w:val="00995F52"/>
    <w:pPr>
      <w:shd w:val="clear" w:color="auto" w:fill="FFFFFF"/>
      <w:spacing w:after="2280" w:line="235" w:lineRule="exact"/>
      <w:ind w:hanging="880"/>
    </w:pPr>
    <w:rPr>
      <w:rFonts w:ascii="Times New Roman" w:cs="Times New Roman"/>
      <w:sz w:val="20"/>
      <w:szCs w:val="20"/>
    </w:rPr>
  </w:style>
  <w:style w:type="character" w:customStyle="1" w:styleId="9">
    <w:name w:val="Основной текст + 9"/>
    <w:aliases w:val="5 pt2"/>
    <w:basedOn w:val="ae"/>
    <w:rsid w:val="00995F52"/>
    <w:rPr>
      <w:spacing w:val="0"/>
      <w:sz w:val="19"/>
      <w:szCs w:val="19"/>
    </w:rPr>
  </w:style>
  <w:style w:type="paragraph" w:styleId="af1">
    <w:name w:val="Balloon Text"/>
    <w:basedOn w:val="a"/>
    <w:link w:val="af2"/>
    <w:uiPriority w:val="99"/>
    <w:semiHidden/>
    <w:unhideWhenUsed/>
    <w:rsid w:val="00995F5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95F52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4E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rsid w:val="005A4E7B"/>
    <w:rPr>
      <w:rFonts w:cs="Times New Roman"/>
      <w:color w:val="648BCB"/>
      <w:u w:val="single"/>
    </w:rPr>
  </w:style>
  <w:style w:type="character" w:customStyle="1" w:styleId="11pt">
    <w:name w:val="Колонтитул + 11 pt"/>
    <w:uiPriority w:val="99"/>
    <w:rsid w:val="005A4E7B"/>
    <w:rPr>
      <w:rFonts w:ascii="Times New Roman" w:hAnsi="Times New Roman"/>
      <w:noProof/>
      <w:spacing w:val="0"/>
      <w:sz w:val="22"/>
    </w:rPr>
  </w:style>
  <w:style w:type="character" w:customStyle="1" w:styleId="31">
    <w:name w:val="Основной текст (3)_"/>
    <w:link w:val="32"/>
    <w:uiPriority w:val="99"/>
    <w:locked/>
    <w:rsid w:val="005A4E7B"/>
    <w:rPr>
      <w:rFonts w:ascii="Times New Roman"/>
      <w:i/>
      <w:sz w:val="17"/>
      <w:shd w:val="clear" w:color="auto" w:fill="FFFFFF"/>
    </w:rPr>
  </w:style>
  <w:style w:type="character" w:customStyle="1" w:styleId="24">
    <w:name w:val="Основной текст (2) + Полужирный"/>
    <w:uiPriority w:val="99"/>
    <w:rsid w:val="005A4E7B"/>
    <w:rPr>
      <w:rFonts w:ascii="Times New Roman" w:hAnsi="Times New Roman"/>
      <w:b/>
      <w:spacing w:val="0"/>
      <w:sz w:val="27"/>
    </w:rPr>
  </w:style>
  <w:style w:type="character" w:customStyle="1" w:styleId="6">
    <w:name w:val="Основной текст (6)_"/>
    <w:link w:val="60"/>
    <w:uiPriority w:val="99"/>
    <w:locked/>
    <w:rsid w:val="005A4E7B"/>
    <w:rPr>
      <w:rFonts w:ascii="Times New Roman"/>
      <w:noProof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5A4E7B"/>
    <w:rPr>
      <w:rFonts w:ascii="Times New Roman"/>
      <w:i/>
      <w:noProof/>
      <w:sz w:val="26"/>
      <w:shd w:val="clear" w:color="auto" w:fill="FFFFFF"/>
    </w:rPr>
  </w:style>
  <w:style w:type="character" w:customStyle="1" w:styleId="41">
    <w:name w:val="Основной текст (4) + Не полужирный"/>
    <w:uiPriority w:val="99"/>
    <w:rsid w:val="005A4E7B"/>
  </w:style>
  <w:style w:type="character" w:customStyle="1" w:styleId="130">
    <w:name w:val="Основной текст + 13"/>
    <w:aliases w:val="5 pt"/>
    <w:uiPriority w:val="99"/>
    <w:rsid w:val="005A4E7B"/>
    <w:rPr>
      <w:rFonts w:ascii="Times New Roman" w:hAnsi="Times New Roman"/>
      <w:spacing w:val="0"/>
      <w:sz w:val="27"/>
      <w:lang w:val="en-US" w:eastAsia="en-US"/>
    </w:rPr>
  </w:style>
  <w:style w:type="character" w:customStyle="1" w:styleId="25">
    <w:name w:val="Заголовок №2 + Полужирный"/>
    <w:uiPriority w:val="99"/>
    <w:rsid w:val="005A4E7B"/>
    <w:rPr>
      <w:rFonts w:ascii="Times New Roman" w:hAnsi="Times New Roman"/>
      <w:b/>
      <w:spacing w:val="0"/>
      <w:sz w:val="27"/>
    </w:rPr>
  </w:style>
  <w:style w:type="character" w:customStyle="1" w:styleId="90">
    <w:name w:val="Основной текст (9)_"/>
    <w:link w:val="91"/>
    <w:uiPriority w:val="99"/>
    <w:locked/>
    <w:rsid w:val="005A4E7B"/>
    <w:rPr>
      <w:rFonts w:ascii="Times New Roman"/>
      <w:i/>
      <w:noProof/>
      <w:sz w:val="23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5A4E7B"/>
    <w:pPr>
      <w:shd w:val="clear" w:color="auto" w:fill="FFFFFF"/>
      <w:spacing w:line="240" w:lineRule="atLeast"/>
    </w:pPr>
    <w:rPr>
      <w:rFonts w:ascii="Times New Roman" w:eastAsiaTheme="minorHAnsi" w:hAnsiTheme="minorHAnsi" w:cstheme="minorBidi"/>
      <w:i/>
      <w:color w:val="auto"/>
      <w:sz w:val="17"/>
      <w:szCs w:val="22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5A4E7B"/>
    <w:pPr>
      <w:shd w:val="clear" w:color="auto" w:fill="FFFFFF"/>
      <w:spacing w:line="240" w:lineRule="atLeast"/>
    </w:pPr>
    <w:rPr>
      <w:rFonts w:ascii="Times New Roman" w:eastAsiaTheme="minorHAnsi" w:hAnsiTheme="minorHAnsi" w:cstheme="minorBidi"/>
      <w:noProof/>
      <w:color w:val="auto"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5A4E7B"/>
    <w:pPr>
      <w:shd w:val="clear" w:color="auto" w:fill="FFFFFF"/>
      <w:spacing w:line="240" w:lineRule="atLeast"/>
    </w:pPr>
    <w:rPr>
      <w:rFonts w:ascii="Times New Roman" w:eastAsiaTheme="minorHAnsi" w:hAnsiTheme="minorHAnsi" w:cstheme="minorBidi"/>
      <w:i/>
      <w:noProof/>
      <w:color w:val="auto"/>
      <w:sz w:val="26"/>
      <w:szCs w:val="22"/>
      <w:lang w:eastAsia="en-US"/>
    </w:rPr>
  </w:style>
  <w:style w:type="paragraph" w:customStyle="1" w:styleId="91">
    <w:name w:val="Основной текст (9)"/>
    <w:basedOn w:val="a"/>
    <w:link w:val="90"/>
    <w:uiPriority w:val="99"/>
    <w:rsid w:val="005A4E7B"/>
    <w:pPr>
      <w:shd w:val="clear" w:color="auto" w:fill="FFFFFF"/>
      <w:spacing w:line="240" w:lineRule="atLeast"/>
      <w:jc w:val="center"/>
    </w:pPr>
    <w:rPr>
      <w:rFonts w:ascii="Times New Roman" w:eastAsiaTheme="minorHAnsi" w:hAnsiTheme="minorHAnsi" w:cstheme="minorBidi"/>
      <w:i/>
      <w:noProof/>
      <w:color w:val="auto"/>
      <w:sz w:val="23"/>
      <w:szCs w:val="22"/>
      <w:lang w:eastAsia="en-US"/>
    </w:rPr>
  </w:style>
  <w:style w:type="character" w:customStyle="1" w:styleId="61">
    <w:name w:val="Сноска + 6"/>
    <w:aliases w:val="5 pt1"/>
    <w:rsid w:val="005A4E7B"/>
    <w:rPr>
      <w:rFonts w:ascii="Times New Roman" w:hAnsi="Times New Roman"/>
      <w:spacing w:val="0"/>
      <w:sz w:val="13"/>
    </w:rPr>
  </w:style>
  <w:style w:type="character" w:customStyle="1" w:styleId="14">
    <w:name w:val="Основной текст1"/>
    <w:rsid w:val="005A4E7B"/>
    <w:rPr>
      <w:rFonts w:ascii="Times New Roman" w:hAnsi="Times New Roman"/>
      <w:spacing w:val="0"/>
      <w:sz w:val="20"/>
      <w:shd w:val="clear" w:color="auto" w:fill="FFFFFF"/>
    </w:rPr>
  </w:style>
  <w:style w:type="character" w:customStyle="1" w:styleId="9pt">
    <w:name w:val="Основной текст + 9 pt"/>
    <w:aliases w:val="Полужирный"/>
    <w:rsid w:val="005A4E7B"/>
    <w:rPr>
      <w:rFonts w:ascii="Times New Roman" w:hAnsi="Times New Roman"/>
      <w:b/>
      <w:spacing w:val="0"/>
      <w:sz w:val="18"/>
      <w:shd w:val="clear" w:color="auto" w:fill="FFFFFF"/>
    </w:rPr>
  </w:style>
  <w:style w:type="character" w:customStyle="1" w:styleId="610">
    <w:name w:val="Сноска + 61"/>
    <w:aliases w:val="5 pt3"/>
    <w:rsid w:val="005A4E7B"/>
    <w:rPr>
      <w:rFonts w:ascii="Times New Roman" w:hAnsi="Times New Roman"/>
      <w:spacing w:val="0"/>
      <w:sz w:val="13"/>
    </w:rPr>
  </w:style>
  <w:style w:type="paragraph" w:styleId="af4">
    <w:name w:val="No Spacing"/>
    <w:link w:val="af5"/>
    <w:uiPriority w:val="1"/>
    <w:qFormat/>
    <w:rsid w:val="005A4E7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5">
    <w:name w:val="Без интервала Знак"/>
    <w:link w:val="af4"/>
    <w:uiPriority w:val="1"/>
    <w:locked/>
    <w:rsid w:val="005A4E7B"/>
    <w:rPr>
      <w:rFonts w:ascii="Calibri" w:eastAsia="Times New Roman" w:hAnsi="Calibri" w:cs="Times New Roman"/>
    </w:rPr>
  </w:style>
  <w:style w:type="paragraph" w:styleId="af6">
    <w:name w:val="Body Text Indent"/>
    <w:basedOn w:val="a"/>
    <w:link w:val="af7"/>
    <w:uiPriority w:val="99"/>
    <w:unhideWhenUsed/>
    <w:rsid w:val="005A4E7B"/>
    <w:pPr>
      <w:spacing w:after="120"/>
      <w:ind w:left="283"/>
    </w:pPr>
    <w:rPr>
      <w:rFonts w:eastAsia="Times New Roman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5A4E7B"/>
    <w:rPr>
      <w:rFonts w:ascii="Arial Unicode MS" w:eastAsia="Times New Roman" w:hAnsi="Times New Roman" w:cs="Arial Unicode MS"/>
      <w:color w:val="000000"/>
      <w:sz w:val="24"/>
      <w:szCs w:val="24"/>
      <w:lang w:eastAsia="ru-RU"/>
    </w:rPr>
  </w:style>
  <w:style w:type="paragraph" w:customStyle="1" w:styleId="Style15">
    <w:name w:val="Style15"/>
    <w:basedOn w:val="a"/>
    <w:rsid w:val="005A4E7B"/>
    <w:pPr>
      <w:widowControl w:val="0"/>
      <w:autoSpaceDE w:val="0"/>
      <w:autoSpaceDN w:val="0"/>
      <w:adjustRightInd w:val="0"/>
    </w:pPr>
    <w:rPr>
      <w:rFonts w:ascii="Franklin Gothic Medium Cond" w:eastAsia="Times New Roman" w:hAnsi="Franklin Gothic Medium Cond" w:cs="Times New Roman"/>
      <w:color w:val="auto"/>
    </w:rPr>
  </w:style>
  <w:style w:type="character" w:customStyle="1" w:styleId="FontStyle494">
    <w:name w:val="Font Style494"/>
    <w:rsid w:val="005A4E7B"/>
    <w:rPr>
      <w:rFonts w:ascii="Times New Roman" w:hAnsi="Times New Roman"/>
      <w:b/>
      <w:sz w:val="18"/>
    </w:rPr>
  </w:style>
  <w:style w:type="character" w:customStyle="1" w:styleId="FontStyle496">
    <w:name w:val="Font Style496"/>
    <w:rsid w:val="005A4E7B"/>
    <w:rPr>
      <w:rFonts w:ascii="Segoe UI" w:hAnsi="Segoe UI"/>
      <w:b/>
      <w:sz w:val="24"/>
    </w:rPr>
  </w:style>
  <w:style w:type="character" w:customStyle="1" w:styleId="FontStyle492">
    <w:name w:val="Font Style492"/>
    <w:rsid w:val="005A4E7B"/>
    <w:rPr>
      <w:rFonts w:ascii="Times New Roman" w:hAnsi="Times New Roman"/>
      <w:b/>
      <w:spacing w:val="10"/>
      <w:sz w:val="16"/>
    </w:rPr>
  </w:style>
  <w:style w:type="paragraph" w:customStyle="1" w:styleId="Style40">
    <w:name w:val="Style40"/>
    <w:basedOn w:val="a"/>
    <w:rsid w:val="005A4E7B"/>
    <w:pPr>
      <w:widowControl w:val="0"/>
      <w:autoSpaceDE w:val="0"/>
      <w:autoSpaceDN w:val="0"/>
      <w:adjustRightInd w:val="0"/>
      <w:spacing w:line="326" w:lineRule="exact"/>
      <w:ind w:hanging="389"/>
    </w:pPr>
    <w:rPr>
      <w:rFonts w:ascii="Franklin Gothic Medium Cond" w:eastAsia="Times New Roman" w:hAnsi="Franklin Gothic Medium Cond" w:cs="Times New Roman"/>
      <w:color w:val="auto"/>
    </w:rPr>
  </w:style>
  <w:style w:type="paragraph" w:customStyle="1" w:styleId="Style20">
    <w:name w:val="Style20"/>
    <w:basedOn w:val="a"/>
    <w:rsid w:val="005A4E7B"/>
    <w:pPr>
      <w:widowControl w:val="0"/>
      <w:autoSpaceDE w:val="0"/>
      <w:autoSpaceDN w:val="0"/>
      <w:adjustRightInd w:val="0"/>
    </w:pPr>
    <w:rPr>
      <w:rFonts w:ascii="Franklin Gothic Medium Cond" w:eastAsia="Times New Roman" w:hAnsi="Franklin Gothic Medium Cond" w:cs="Times New Roman"/>
      <w:color w:val="auto"/>
    </w:rPr>
  </w:style>
  <w:style w:type="character" w:customStyle="1" w:styleId="FontStyle488">
    <w:name w:val="Font Style488"/>
    <w:rsid w:val="005A4E7B"/>
    <w:rPr>
      <w:rFonts w:ascii="Times New Roman" w:hAnsi="Times New Roman"/>
      <w:sz w:val="14"/>
    </w:rPr>
  </w:style>
  <w:style w:type="character" w:customStyle="1" w:styleId="FontStyle498">
    <w:name w:val="Font Style498"/>
    <w:rsid w:val="005A4E7B"/>
    <w:rPr>
      <w:rFonts w:ascii="Segoe UI" w:hAnsi="Segoe UI"/>
      <w:sz w:val="24"/>
    </w:rPr>
  </w:style>
  <w:style w:type="paragraph" w:customStyle="1" w:styleId="Style26">
    <w:name w:val="Style26"/>
    <w:basedOn w:val="a"/>
    <w:rsid w:val="005A4E7B"/>
    <w:pPr>
      <w:widowControl w:val="0"/>
      <w:autoSpaceDE w:val="0"/>
      <w:autoSpaceDN w:val="0"/>
      <w:adjustRightInd w:val="0"/>
      <w:spacing w:line="197" w:lineRule="exact"/>
      <w:ind w:hanging="509"/>
    </w:pPr>
    <w:rPr>
      <w:rFonts w:ascii="Franklin Gothic Medium Cond" w:eastAsia="Times New Roman" w:hAnsi="Franklin Gothic Medium Cond" w:cs="Times New Roman"/>
      <w:color w:val="auto"/>
    </w:rPr>
  </w:style>
  <w:style w:type="paragraph" w:customStyle="1" w:styleId="Style11">
    <w:name w:val="Style11"/>
    <w:basedOn w:val="a"/>
    <w:rsid w:val="005A4E7B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Franklin Gothic Medium Cond" w:eastAsia="Times New Roman" w:hAnsi="Franklin Gothic Medium Cond" w:cs="Times New Roman"/>
      <w:color w:val="auto"/>
    </w:rPr>
  </w:style>
  <w:style w:type="paragraph" w:customStyle="1" w:styleId="Style29">
    <w:name w:val="Style29"/>
    <w:basedOn w:val="a"/>
    <w:rsid w:val="005A4E7B"/>
    <w:pPr>
      <w:widowControl w:val="0"/>
      <w:autoSpaceDE w:val="0"/>
      <w:autoSpaceDN w:val="0"/>
      <w:adjustRightInd w:val="0"/>
      <w:spacing w:line="197" w:lineRule="exact"/>
      <w:ind w:hanging="374"/>
    </w:pPr>
    <w:rPr>
      <w:rFonts w:ascii="Franklin Gothic Medium Cond" w:eastAsia="Times New Roman" w:hAnsi="Franklin Gothic Medium Cond" w:cs="Times New Roman"/>
      <w:color w:val="auto"/>
    </w:rPr>
  </w:style>
  <w:style w:type="table" w:styleId="af8">
    <w:name w:val="Table Grid"/>
    <w:basedOn w:val="a1"/>
    <w:uiPriority w:val="59"/>
    <w:rsid w:val="005A4E7B"/>
    <w:pPr>
      <w:spacing w:after="0" w:line="240" w:lineRule="auto"/>
    </w:pPr>
    <w:rPr>
      <w:rFonts w:ascii="Arial Unicode MS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rsid w:val="005A4E7B"/>
    <w:rPr>
      <w:rFonts w:ascii="Sylfaen" w:hAnsi="Sylfaen"/>
      <w:sz w:val="20"/>
    </w:rPr>
  </w:style>
  <w:style w:type="paragraph" w:customStyle="1" w:styleId="33">
    <w:name w:val="Основной текст3"/>
    <w:basedOn w:val="a"/>
    <w:rsid w:val="005A4E7B"/>
    <w:pPr>
      <w:widowControl w:val="0"/>
      <w:shd w:val="clear" w:color="auto" w:fill="FFFFFF"/>
      <w:spacing w:before="240" w:after="9060" w:line="240" w:lineRule="atLeast"/>
      <w:ind w:hanging="360"/>
      <w:jc w:val="center"/>
    </w:pPr>
    <w:rPr>
      <w:rFonts w:ascii="Times New Roman" w:eastAsia="Times New Roman" w:cs="Times New Roman"/>
      <w:sz w:val="27"/>
      <w:szCs w:val="27"/>
    </w:rPr>
  </w:style>
  <w:style w:type="paragraph" w:styleId="af9">
    <w:name w:val="Normal (Web)"/>
    <w:aliases w:val="Обычный (Web)"/>
    <w:basedOn w:val="a"/>
    <w:uiPriority w:val="99"/>
    <w:rsid w:val="005A4E7B"/>
    <w:pPr>
      <w:spacing w:before="100" w:beforeAutospacing="1" w:after="100" w:afterAutospacing="1"/>
    </w:pPr>
    <w:rPr>
      <w:rFonts w:ascii="Times New Roman" w:eastAsia="Times New Roman" w:cs="Times New Roman"/>
      <w:color w:val="auto"/>
    </w:rPr>
  </w:style>
  <w:style w:type="character" w:customStyle="1" w:styleId="fontstyle01">
    <w:name w:val="fontstyle01"/>
    <w:rsid w:val="005A4E7B"/>
    <w:rPr>
      <w:rFonts w:ascii="Times New Roman" w:hAnsi="Times New Roman"/>
      <w:color w:val="000000"/>
      <w:sz w:val="24"/>
    </w:rPr>
  </w:style>
  <w:style w:type="character" w:customStyle="1" w:styleId="WW8Num1z0">
    <w:name w:val="WW8Num1z0"/>
    <w:rsid w:val="005A4E7B"/>
  </w:style>
  <w:style w:type="character" w:customStyle="1" w:styleId="c4">
    <w:name w:val="c4"/>
    <w:rsid w:val="005A4E7B"/>
  </w:style>
  <w:style w:type="character" w:styleId="afa">
    <w:name w:val="Strong"/>
    <w:basedOn w:val="a0"/>
    <w:uiPriority w:val="22"/>
    <w:qFormat/>
    <w:rsid w:val="005A4E7B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3547</Words>
  <Characters>20223</Characters>
  <Application>Microsoft Office Word</Application>
  <DocSecurity>0</DocSecurity>
  <Lines>168</Lines>
  <Paragraphs>47</Paragraphs>
  <ScaleCrop>false</ScaleCrop>
  <Company/>
  <LinksUpToDate>false</LinksUpToDate>
  <CharactersWithSpaces>23723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11</cp:revision>
  <dcterms:created xsi:type="dcterms:W3CDTF">2022-02-12T09:10:00Z</dcterms:created>
  <dcterms:modified xsi:type="dcterms:W3CDTF">2022-02-14T10:15:00Z</dcterms:modified>
</cp:coreProperties>
</file>