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76588F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МБУК «Кузнецовский Центр </w:t>
      </w:r>
      <w:r>
        <w:rPr>
          <w:rFonts w:ascii="Times New Roman" w:hAnsi="Times New Roman" w:cs="Times New Roman"/>
          <w:bCs/>
          <w:sz w:val="32"/>
          <w:szCs w:val="32"/>
        </w:rPr>
        <w:t>к</w:t>
      </w:r>
      <w:r>
        <w:rPr>
          <w:rFonts w:ascii="Times New Roman" w:hAnsi="Times New Roman" w:cs="Times New Roman"/>
          <w:bCs/>
          <w:sz w:val="28"/>
          <w:szCs w:val="28"/>
        </w:rPr>
        <w:t>ультурного о библиотечного обслуживания»</w:t>
      </w:r>
    </w:p>
    <w:p w14:paraId="478D82EC">
      <w:pPr>
        <w:spacing w:after="0" w:line="240" w:lineRule="auto"/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14:paraId="7F9274E6">
      <w:pPr>
        <w:spacing w:after="0" w:line="240" w:lineRule="auto"/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мероприятий в рамках проведения</w:t>
      </w:r>
    </w:p>
    <w:p w14:paraId="0F7FD793">
      <w:pPr>
        <w:spacing w:after="0" w:line="240" w:lineRule="auto"/>
        <w:ind w:left="284"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«Месячника защитников Отечества» в Кузнецовском сельском поселении.</w:t>
      </w:r>
    </w:p>
    <w:p w14:paraId="6AEFD755">
      <w:pPr>
        <w:spacing w:after="0" w:line="240" w:lineRule="auto"/>
        <w:ind w:left="284"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256478">
      <w:pPr>
        <w:spacing w:after="0" w:line="240" w:lineRule="auto"/>
        <w:ind w:left="284" w:hanging="567"/>
        <w:jc w:val="center"/>
        <w:rPr>
          <w:rFonts w:hint="default" w:ascii="Times New Roman" w:hAnsi="Times New Roman" w:cs="Times New Roman"/>
          <w:b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Кузнецовский Дом культур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ы</w:t>
      </w:r>
    </w:p>
    <w:tbl>
      <w:tblPr>
        <w:tblStyle w:val="118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4684"/>
        <w:gridCol w:w="2267"/>
        <w:gridCol w:w="2010"/>
        <w:gridCol w:w="2569"/>
        <w:gridCol w:w="2447"/>
      </w:tblGrid>
      <w:tr w14:paraId="0640FA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</w:tcPr>
          <w:p w14:paraId="0E737AE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84" w:type="dxa"/>
          </w:tcPr>
          <w:p w14:paraId="75D73A0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C7EC4B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67" w:type="dxa"/>
          </w:tcPr>
          <w:p w14:paraId="2554215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проведения</w:t>
            </w:r>
          </w:p>
        </w:tc>
        <w:tc>
          <w:tcPr>
            <w:tcW w:w="2010" w:type="dxa"/>
          </w:tcPr>
          <w:p w14:paraId="1A47E3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Возрастная категория</w:t>
            </w:r>
          </w:p>
        </w:tc>
        <w:tc>
          <w:tcPr>
            <w:tcW w:w="2569" w:type="dxa"/>
          </w:tcPr>
          <w:p w14:paraId="05099F4E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Направленность</w:t>
            </w:r>
          </w:p>
        </w:tc>
        <w:tc>
          <w:tcPr>
            <w:tcW w:w="2447" w:type="dxa"/>
          </w:tcPr>
          <w:p w14:paraId="43AE33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</w:t>
            </w:r>
          </w:p>
          <w:p w14:paraId="5254F06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проведения</w:t>
            </w:r>
          </w:p>
        </w:tc>
      </w:tr>
      <w:tr w14:paraId="4FFF1D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09" w:type="dxa"/>
          </w:tcPr>
          <w:p w14:paraId="5890A0E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84" w:type="dxa"/>
          </w:tcPr>
          <w:p w14:paraId="659C809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Конкурсная - игровая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«Богатырские забавы»</w:t>
            </w:r>
          </w:p>
        </w:tc>
        <w:tc>
          <w:tcPr>
            <w:tcW w:w="2267" w:type="dxa"/>
          </w:tcPr>
          <w:p w14:paraId="01319D5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15.02.2026</w:t>
            </w:r>
          </w:p>
        </w:tc>
        <w:tc>
          <w:tcPr>
            <w:tcW w:w="2010" w:type="dxa"/>
          </w:tcPr>
          <w:p w14:paraId="548B3D0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7+</w:t>
            </w:r>
          </w:p>
        </w:tc>
        <w:tc>
          <w:tcPr>
            <w:tcW w:w="2569" w:type="dxa"/>
          </w:tcPr>
          <w:p w14:paraId="390EA21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развлекательная</w:t>
            </w:r>
          </w:p>
        </w:tc>
        <w:tc>
          <w:tcPr>
            <w:tcW w:w="2447" w:type="dxa"/>
          </w:tcPr>
          <w:p w14:paraId="128E3E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д.Кузнецово</w:t>
            </w:r>
          </w:p>
          <w:p w14:paraId="70E19D4B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ул.Южная 15А ДК</w:t>
            </w:r>
          </w:p>
        </w:tc>
      </w:tr>
      <w:tr w14:paraId="7E6ECD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09" w:type="dxa"/>
          </w:tcPr>
          <w:p w14:paraId="0834FB8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84" w:type="dxa"/>
          </w:tcPr>
          <w:p w14:paraId="39973B0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Беседа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«Он Герой»</w:t>
            </w:r>
          </w:p>
          <w:p w14:paraId="47A541F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памяти о россиянах, исполняющих служебный долг за пределами Отечества.</w:t>
            </w:r>
          </w:p>
        </w:tc>
        <w:tc>
          <w:tcPr>
            <w:tcW w:w="2267" w:type="dxa"/>
          </w:tcPr>
          <w:p w14:paraId="07C2BA87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17.02.2026</w:t>
            </w:r>
          </w:p>
        </w:tc>
        <w:tc>
          <w:tcPr>
            <w:tcW w:w="2010" w:type="dxa"/>
          </w:tcPr>
          <w:p w14:paraId="7BBF25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7+</w:t>
            </w:r>
          </w:p>
        </w:tc>
        <w:tc>
          <w:tcPr>
            <w:tcW w:w="2569" w:type="dxa"/>
          </w:tcPr>
          <w:p w14:paraId="57DD65E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патриотическая</w:t>
            </w:r>
          </w:p>
        </w:tc>
        <w:tc>
          <w:tcPr>
            <w:tcW w:w="2447" w:type="dxa"/>
          </w:tcPr>
          <w:p w14:paraId="7606E76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д.Кузнецово</w:t>
            </w:r>
          </w:p>
          <w:p w14:paraId="0F7E9FF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ул.Южная 15А ДК</w:t>
            </w:r>
          </w:p>
        </w:tc>
      </w:tr>
      <w:tr w14:paraId="496388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809" w:type="dxa"/>
          </w:tcPr>
          <w:p w14:paraId="58CFF75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684" w:type="dxa"/>
          </w:tcPr>
          <w:p w14:paraId="347A7D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Информационный час в поддержку СВО</w:t>
            </w:r>
          </w:p>
          <w:p w14:paraId="703D04E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«Живы герои, пока их помнят»</w:t>
            </w:r>
          </w:p>
        </w:tc>
        <w:tc>
          <w:tcPr>
            <w:tcW w:w="2267" w:type="dxa"/>
          </w:tcPr>
          <w:p w14:paraId="5485B32A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19.02.2026</w:t>
            </w:r>
          </w:p>
        </w:tc>
        <w:tc>
          <w:tcPr>
            <w:tcW w:w="2010" w:type="dxa"/>
          </w:tcPr>
          <w:p w14:paraId="2E35BD8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2569" w:type="dxa"/>
          </w:tcPr>
          <w:p w14:paraId="5D2D27D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информационная</w:t>
            </w:r>
          </w:p>
        </w:tc>
        <w:tc>
          <w:tcPr>
            <w:tcW w:w="2447" w:type="dxa"/>
          </w:tcPr>
          <w:p w14:paraId="394871B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д.Кузнецово</w:t>
            </w:r>
          </w:p>
          <w:p w14:paraId="2F4134F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ул.Южная 15А ДК</w:t>
            </w:r>
          </w:p>
        </w:tc>
      </w:tr>
      <w:tr w14:paraId="09BDF4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09" w:type="dxa"/>
          </w:tcPr>
          <w:p w14:paraId="1E2E9C20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684" w:type="dxa"/>
          </w:tcPr>
          <w:p w14:paraId="7B11054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Благотворительный концерт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«Защитники Отечества»</w:t>
            </w:r>
          </w:p>
        </w:tc>
        <w:tc>
          <w:tcPr>
            <w:tcW w:w="2267" w:type="dxa"/>
          </w:tcPr>
          <w:p w14:paraId="36FE721A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.02.2026</w:t>
            </w:r>
          </w:p>
        </w:tc>
        <w:tc>
          <w:tcPr>
            <w:tcW w:w="2010" w:type="dxa"/>
          </w:tcPr>
          <w:p w14:paraId="4594530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2569" w:type="dxa"/>
          </w:tcPr>
          <w:p w14:paraId="3C8DCF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патриотическое</w:t>
            </w:r>
          </w:p>
          <w:p w14:paraId="76B497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воспитание</w:t>
            </w:r>
          </w:p>
        </w:tc>
        <w:tc>
          <w:tcPr>
            <w:tcW w:w="2447" w:type="dxa"/>
          </w:tcPr>
          <w:p w14:paraId="4628032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д.Кузнецово</w:t>
            </w:r>
          </w:p>
          <w:p w14:paraId="29B5C4D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ул.Южная 15А ДК</w:t>
            </w:r>
          </w:p>
        </w:tc>
      </w:tr>
      <w:tr w14:paraId="78841E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809" w:type="dxa"/>
            <w:tcBorders>
              <w:bottom w:val="single" w:color="auto" w:sz="4" w:space="0"/>
            </w:tcBorders>
          </w:tcPr>
          <w:p w14:paraId="796F553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684" w:type="dxa"/>
            <w:tcBorders>
              <w:bottom w:val="single" w:color="auto" w:sz="4" w:space="0"/>
            </w:tcBorders>
          </w:tcPr>
          <w:p w14:paraId="7F68253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Игровая программа</w:t>
            </w:r>
          </w:p>
          <w:p w14:paraId="4E1C07C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«Ловкие ребята!»</w:t>
            </w:r>
          </w:p>
        </w:tc>
        <w:tc>
          <w:tcPr>
            <w:tcW w:w="2267" w:type="dxa"/>
            <w:tcBorders>
              <w:bottom w:val="single" w:color="auto" w:sz="4" w:space="0"/>
            </w:tcBorders>
          </w:tcPr>
          <w:p w14:paraId="1AAB3EA5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23.02.2026</w:t>
            </w:r>
          </w:p>
        </w:tc>
        <w:tc>
          <w:tcPr>
            <w:tcW w:w="2010" w:type="dxa"/>
            <w:tcBorders>
              <w:bottom w:val="single" w:color="auto" w:sz="4" w:space="0"/>
            </w:tcBorders>
          </w:tcPr>
          <w:p w14:paraId="442E436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14+</w:t>
            </w:r>
          </w:p>
        </w:tc>
        <w:tc>
          <w:tcPr>
            <w:tcW w:w="2569" w:type="dxa"/>
            <w:tcBorders>
              <w:bottom w:val="single" w:color="auto" w:sz="4" w:space="0"/>
            </w:tcBorders>
          </w:tcPr>
          <w:p w14:paraId="7113DDD7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развлекательная</w:t>
            </w:r>
          </w:p>
        </w:tc>
        <w:tc>
          <w:tcPr>
            <w:tcW w:w="2447" w:type="dxa"/>
            <w:tcBorders>
              <w:bottom w:val="single" w:color="auto" w:sz="4" w:space="0"/>
            </w:tcBorders>
          </w:tcPr>
          <w:p w14:paraId="407DF0F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д.Кузнецово</w:t>
            </w:r>
          </w:p>
          <w:p w14:paraId="2A37FA3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ул.Южная 15А ДК</w:t>
            </w:r>
          </w:p>
        </w:tc>
      </w:tr>
      <w:tr w14:paraId="75230B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809" w:type="dxa"/>
            <w:tcBorders>
              <w:top w:val="single" w:color="auto" w:sz="4" w:space="0"/>
            </w:tcBorders>
          </w:tcPr>
          <w:p w14:paraId="318BE12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684" w:type="dxa"/>
            <w:tcBorders>
              <w:top w:val="single" w:color="auto" w:sz="4" w:space="0"/>
            </w:tcBorders>
          </w:tcPr>
          <w:p w14:paraId="741EE7E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Викторина</w:t>
            </w:r>
          </w:p>
          <w:p w14:paraId="7240E7F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«Солдатская смекалка»</w:t>
            </w:r>
          </w:p>
        </w:tc>
        <w:tc>
          <w:tcPr>
            <w:tcW w:w="2267" w:type="dxa"/>
            <w:tcBorders>
              <w:top w:val="single" w:color="auto" w:sz="4" w:space="0"/>
            </w:tcBorders>
          </w:tcPr>
          <w:p w14:paraId="77C7CAA7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23.02.2026</w:t>
            </w:r>
          </w:p>
        </w:tc>
        <w:tc>
          <w:tcPr>
            <w:tcW w:w="2010" w:type="dxa"/>
            <w:tcBorders>
              <w:top w:val="single" w:color="auto" w:sz="4" w:space="0"/>
            </w:tcBorders>
          </w:tcPr>
          <w:p w14:paraId="6DDC7E2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569" w:type="dxa"/>
            <w:tcBorders>
              <w:top w:val="single" w:color="auto" w:sz="4" w:space="0"/>
            </w:tcBorders>
          </w:tcPr>
          <w:p w14:paraId="5C162CA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познавательная</w:t>
            </w:r>
          </w:p>
        </w:tc>
        <w:tc>
          <w:tcPr>
            <w:tcW w:w="2447" w:type="dxa"/>
            <w:tcBorders>
              <w:top w:val="single" w:color="auto" w:sz="4" w:space="0"/>
              <w:bottom w:val="single" w:color="auto" w:sz="4" w:space="0"/>
            </w:tcBorders>
          </w:tcPr>
          <w:p w14:paraId="6A3FC60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д.Кузнецово</w:t>
            </w:r>
          </w:p>
          <w:p w14:paraId="79D7BFA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ул.Южная 15А ДК</w:t>
            </w:r>
          </w:p>
        </w:tc>
      </w:tr>
      <w:tr w14:paraId="37E18D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809" w:type="dxa"/>
          </w:tcPr>
          <w:p w14:paraId="1BF738A7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684" w:type="dxa"/>
          </w:tcPr>
          <w:p w14:paraId="634BB3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Патриотическая акция</w:t>
            </w:r>
          </w:p>
          <w:p w14:paraId="4F1A5A6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«Письмо солдату»</w:t>
            </w:r>
          </w:p>
        </w:tc>
        <w:tc>
          <w:tcPr>
            <w:tcW w:w="2267" w:type="dxa"/>
          </w:tcPr>
          <w:p w14:paraId="4788284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25.02.2026</w:t>
            </w:r>
          </w:p>
        </w:tc>
        <w:tc>
          <w:tcPr>
            <w:tcW w:w="2010" w:type="dxa"/>
          </w:tcPr>
          <w:p w14:paraId="259013A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2569" w:type="dxa"/>
          </w:tcPr>
          <w:p w14:paraId="33CEFBDA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2447" w:type="dxa"/>
          </w:tcPr>
          <w:p w14:paraId="01E252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д.Кузнецово</w:t>
            </w:r>
          </w:p>
          <w:p w14:paraId="1ED9D8B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ул.Южная 15А ДК</w:t>
            </w:r>
          </w:p>
        </w:tc>
      </w:tr>
    </w:tbl>
    <w:p w14:paraId="76B72C46">
      <w:pPr>
        <w:spacing w:after="0" w:line="240" w:lineRule="auto"/>
        <w:ind w:left="284"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Оверинский сельский Дом культуры</w:t>
      </w:r>
    </w:p>
    <w:p w14:paraId="03A43FE9">
      <w:pPr>
        <w:spacing w:after="0" w:line="240" w:lineRule="auto"/>
        <w:ind w:left="284"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18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4828"/>
        <w:gridCol w:w="2123"/>
        <w:gridCol w:w="2010"/>
        <w:gridCol w:w="2569"/>
        <w:gridCol w:w="2447"/>
      </w:tblGrid>
      <w:tr w14:paraId="1D5FE9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</w:tcPr>
          <w:p w14:paraId="6C2A5EB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28" w:type="dxa"/>
          </w:tcPr>
          <w:p w14:paraId="1319AA1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811BF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3" w:type="dxa"/>
          </w:tcPr>
          <w:p w14:paraId="641A286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2010" w:type="dxa"/>
          </w:tcPr>
          <w:p w14:paraId="5A8C92D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Возрастная категория</w:t>
            </w:r>
          </w:p>
        </w:tc>
        <w:tc>
          <w:tcPr>
            <w:tcW w:w="2569" w:type="dxa"/>
          </w:tcPr>
          <w:p w14:paraId="5DEA2E60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Направленность</w:t>
            </w:r>
          </w:p>
        </w:tc>
        <w:tc>
          <w:tcPr>
            <w:tcW w:w="2447" w:type="dxa"/>
          </w:tcPr>
          <w:p w14:paraId="7C0204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  <w:p w14:paraId="747DE8F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</w:p>
        </w:tc>
      </w:tr>
      <w:tr w14:paraId="215B6B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09" w:type="dxa"/>
            <w:tcBorders>
              <w:bottom w:val="single" w:color="auto" w:sz="4" w:space="0"/>
            </w:tcBorders>
          </w:tcPr>
          <w:p w14:paraId="038551FE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828" w:type="dxa"/>
            <w:tcBorders>
              <w:bottom w:val="single" w:color="auto" w:sz="4" w:space="0"/>
            </w:tcBorders>
          </w:tcPr>
          <w:p w14:paraId="2CA720CA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  <w:t>Патриотический час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«Сталинградская битва»</w:t>
            </w:r>
          </w:p>
        </w:tc>
        <w:tc>
          <w:tcPr>
            <w:tcW w:w="2123" w:type="dxa"/>
            <w:tcBorders>
              <w:bottom w:val="single" w:color="auto" w:sz="4" w:space="0"/>
            </w:tcBorders>
          </w:tcPr>
          <w:p w14:paraId="22A1C2F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03.02.2026.</w:t>
            </w:r>
          </w:p>
        </w:tc>
        <w:tc>
          <w:tcPr>
            <w:tcW w:w="2010" w:type="dxa"/>
            <w:tcBorders>
              <w:bottom w:val="single" w:color="auto" w:sz="4" w:space="0"/>
            </w:tcBorders>
          </w:tcPr>
          <w:p w14:paraId="32C178EA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10+</w:t>
            </w:r>
          </w:p>
        </w:tc>
        <w:tc>
          <w:tcPr>
            <w:tcW w:w="2569" w:type="dxa"/>
            <w:tcBorders>
              <w:bottom w:val="single" w:color="auto" w:sz="4" w:space="0"/>
            </w:tcBorders>
          </w:tcPr>
          <w:p w14:paraId="4348742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Патриотическая</w:t>
            </w:r>
          </w:p>
        </w:tc>
        <w:tc>
          <w:tcPr>
            <w:tcW w:w="2447" w:type="dxa"/>
            <w:tcBorders>
              <w:bottom w:val="single" w:color="auto" w:sz="4" w:space="0"/>
            </w:tcBorders>
          </w:tcPr>
          <w:p w14:paraId="1A729F0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ул. Советская – 13</w:t>
            </w:r>
          </w:p>
          <w:p w14:paraId="4D9D29DA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Д.К. Оверино</w:t>
            </w:r>
          </w:p>
        </w:tc>
      </w:tr>
      <w:tr w14:paraId="6830B4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809" w:type="dxa"/>
            <w:tcBorders>
              <w:top w:val="single" w:color="auto" w:sz="4" w:space="0"/>
            </w:tcBorders>
          </w:tcPr>
          <w:p w14:paraId="6B4876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828" w:type="dxa"/>
            <w:tcBorders>
              <w:top w:val="single" w:color="auto" w:sz="4" w:space="0"/>
            </w:tcBorders>
          </w:tcPr>
          <w:p w14:paraId="55E587F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  <w:t xml:space="preserve">Беседа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«День юного героя – антифашиста»</w:t>
            </w:r>
          </w:p>
        </w:tc>
        <w:tc>
          <w:tcPr>
            <w:tcW w:w="2123" w:type="dxa"/>
            <w:tcBorders>
              <w:top w:val="single" w:color="auto" w:sz="4" w:space="0"/>
            </w:tcBorders>
          </w:tcPr>
          <w:p w14:paraId="619D23CE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08.02.2026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13-00</w:t>
            </w:r>
          </w:p>
        </w:tc>
        <w:tc>
          <w:tcPr>
            <w:tcW w:w="2010" w:type="dxa"/>
            <w:tcBorders>
              <w:top w:val="single" w:color="auto" w:sz="4" w:space="0"/>
            </w:tcBorders>
          </w:tcPr>
          <w:p w14:paraId="64738E5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2569" w:type="dxa"/>
            <w:tcBorders>
              <w:top w:val="single" w:color="auto" w:sz="4" w:space="0"/>
            </w:tcBorders>
          </w:tcPr>
          <w:p w14:paraId="4027BCA0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Патриотическая </w:t>
            </w:r>
          </w:p>
        </w:tc>
        <w:tc>
          <w:tcPr>
            <w:tcW w:w="2447" w:type="dxa"/>
            <w:tcBorders>
              <w:top w:val="single" w:color="auto" w:sz="4" w:space="0"/>
            </w:tcBorders>
          </w:tcPr>
          <w:p w14:paraId="5CEBCAC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ул. Советская – 13</w:t>
            </w:r>
          </w:p>
          <w:p w14:paraId="4F7C21FD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Д.К. Оверино</w:t>
            </w:r>
          </w:p>
        </w:tc>
      </w:tr>
      <w:tr w14:paraId="0D04E0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</w:tcPr>
          <w:p w14:paraId="4B3EEA1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828" w:type="dxa"/>
          </w:tcPr>
          <w:p w14:paraId="01C73A3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«Афганистан…дни, ушедшие в вечность»</w:t>
            </w:r>
          </w:p>
        </w:tc>
        <w:tc>
          <w:tcPr>
            <w:tcW w:w="2123" w:type="dxa"/>
          </w:tcPr>
          <w:p w14:paraId="74C37B47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14.02.2026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11-00</w:t>
            </w:r>
          </w:p>
        </w:tc>
        <w:tc>
          <w:tcPr>
            <w:tcW w:w="2010" w:type="dxa"/>
          </w:tcPr>
          <w:p w14:paraId="3873FBE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14+</w:t>
            </w:r>
          </w:p>
        </w:tc>
        <w:tc>
          <w:tcPr>
            <w:tcW w:w="2569" w:type="dxa"/>
          </w:tcPr>
          <w:p w14:paraId="549387D0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Патриотическая</w:t>
            </w:r>
          </w:p>
        </w:tc>
        <w:tc>
          <w:tcPr>
            <w:tcW w:w="2447" w:type="dxa"/>
          </w:tcPr>
          <w:p w14:paraId="017C994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организациям</w:t>
            </w:r>
          </w:p>
          <w:p w14:paraId="3ACE0790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населением</w:t>
            </w:r>
          </w:p>
        </w:tc>
      </w:tr>
      <w:tr w14:paraId="2B197F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09" w:type="dxa"/>
          </w:tcPr>
          <w:p w14:paraId="0F1FA9A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828" w:type="dxa"/>
          </w:tcPr>
          <w:p w14:paraId="5DC44AFB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Детское творчество</w:t>
            </w:r>
          </w:p>
          <w:p w14:paraId="6565DE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Поздравительные открытки к 23 февраля</w:t>
            </w:r>
          </w:p>
        </w:tc>
        <w:tc>
          <w:tcPr>
            <w:tcW w:w="2123" w:type="dxa"/>
          </w:tcPr>
          <w:p w14:paraId="5D2D99ED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16.02.2026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13-00</w:t>
            </w:r>
          </w:p>
        </w:tc>
        <w:tc>
          <w:tcPr>
            <w:tcW w:w="2010" w:type="dxa"/>
          </w:tcPr>
          <w:p w14:paraId="27D63ED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2569" w:type="dxa"/>
          </w:tcPr>
          <w:p w14:paraId="0CF16BCE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Патриотическая </w:t>
            </w:r>
          </w:p>
        </w:tc>
        <w:tc>
          <w:tcPr>
            <w:tcW w:w="2447" w:type="dxa"/>
          </w:tcPr>
          <w:p w14:paraId="75F8736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ул. Советская – 13</w:t>
            </w:r>
          </w:p>
          <w:p w14:paraId="072D4A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Д.К.   д.Оверино</w:t>
            </w:r>
          </w:p>
          <w:p w14:paraId="2A982D95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2DF3CE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809" w:type="dxa"/>
          </w:tcPr>
          <w:p w14:paraId="0C47B62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828" w:type="dxa"/>
          </w:tcPr>
          <w:p w14:paraId="40E88AF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Акция «Наши Защитники»</w:t>
            </w:r>
          </w:p>
        </w:tc>
        <w:tc>
          <w:tcPr>
            <w:tcW w:w="2123" w:type="dxa"/>
          </w:tcPr>
          <w:p w14:paraId="1152F195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20.02.2026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11-00</w:t>
            </w:r>
          </w:p>
        </w:tc>
        <w:tc>
          <w:tcPr>
            <w:tcW w:w="2010" w:type="dxa"/>
          </w:tcPr>
          <w:p w14:paraId="360AA7A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60+</w:t>
            </w:r>
          </w:p>
        </w:tc>
        <w:tc>
          <w:tcPr>
            <w:tcW w:w="2569" w:type="dxa"/>
          </w:tcPr>
          <w:p w14:paraId="51CDEF2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Патриотическая </w:t>
            </w:r>
          </w:p>
        </w:tc>
        <w:tc>
          <w:tcPr>
            <w:tcW w:w="2447" w:type="dxa"/>
          </w:tcPr>
          <w:p w14:paraId="7EF9FAF5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д. Оверино</w:t>
            </w:r>
          </w:p>
          <w:p w14:paraId="645BB9CD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780FD6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809" w:type="dxa"/>
            <w:tcBorders>
              <w:bottom w:val="single" w:color="auto" w:sz="4" w:space="0"/>
            </w:tcBorders>
          </w:tcPr>
          <w:p w14:paraId="7D37ADF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828" w:type="dxa"/>
            <w:tcBorders>
              <w:bottom w:val="single" w:color="auto" w:sz="4" w:space="0"/>
            </w:tcBorders>
          </w:tcPr>
          <w:p w14:paraId="18A613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Благотворительный концерт</w:t>
            </w:r>
          </w:p>
          <w:p w14:paraId="62B722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«Слава тебе, победитель солдат!»</w:t>
            </w:r>
          </w:p>
        </w:tc>
        <w:tc>
          <w:tcPr>
            <w:tcW w:w="2123" w:type="dxa"/>
            <w:tcBorders>
              <w:bottom w:val="single" w:color="auto" w:sz="4" w:space="0"/>
            </w:tcBorders>
          </w:tcPr>
          <w:p w14:paraId="4D788BD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23.02.2026.</w:t>
            </w:r>
          </w:p>
          <w:p w14:paraId="7324028D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18-00</w:t>
            </w:r>
          </w:p>
        </w:tc>
        <w:tc>
          <w:tcPr>
            <w:tcW w:w="2010" w:type="dxa"/>
            <w:tcBorders>
              <w:bottom w:val="single" w:color="auto" w:sz="4" w:space="0"/>
            </w:tcBorders>
          </w:tcPr>
          <w:p w14:paraId="4782CD1D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2569" w:type="dxa"/>
            <w:tcBorders>
              <w:bottom w:val="single" w:color="auto" w:sz="4" w:space="0"/>
            </w:tcBorders>
          </w:tcPr>
          <w:p w14:paraId="0003AEFA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Патриотическая </w:t>
            </w:r>
          </w:p>
        </w:tc>
        <w:tc>
          <w:tcPr>
            <w:tcW w:w="2447" w:type="dxa"/>
            <w:tcBorders>
              <w:bottom w:val="single" w:color="auto" w:sz="4" w:space="0"/>
            </w:tcBorders>
          </w:tcPr>
          <w:p w14:paraId="0E07441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ул. Советская – 13</w:t>
            </w:r>
          </w:p>
          <w:p w14:paraId="285C4D57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Д.К. Оверино</w:t>
            </w:r>
          </w:p>
        </w:tc>
      </w:tr>
      <w:tr w14:paraId="1A658E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809" w:type="dxa"/>
            <w:tcBorders>
              <w:top w:val="single" w:color="auto" w:sz="4" w:space="0"/>
            </w:tcBorders>
          </w:tcPr>
          <w:p w14:paraId="60DD661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B93014C">
            <w:pPr>
              <w:widowControl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4828" w:type="dxa"/>
            <w:tcBorders>
              <w:top w:val="single" w:color="auto" w:sz="4" w:space="0"/>
            </w:tcBorders>
          </w:tcPr>
          <w:p w14:paraId="3C9BB04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Информационный час</w:t>
            </w:r>
          </w:p>
          <w:p w14:paraId="28A24A8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единстве народов наша сила»</w:t>
            </w:r>
          </w:p>
        </w:tc>
        <w:tc>
          <w:tcPr>
            <w:tcW w:w="2123" w:type="dxa"/>
            <w:tcBorders>
              <w:top w:val="single" w:color="auto" w:sz="4" w:space="0"/>
            </w:tcBorders>
          </w:tcPr>
          <w:p w14:paraId="75123CDD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27.02.2026.</w:t>
            </w:r>
          </w:p>
        </w:tc>
        <w:tc>
          <w:tcPr>
            <w:tcW w:w="2010" w:type="dxa"/>
            <w:tcBorders>
              <w:top w:val="single" w:color="auto" w:sz="4" w:space="0"/>
            </w:tcBorders>
          </w:tcPr>
          <w:p w14:paraId="57B5D4F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2569" w:type="dxa"/>
            <w:tcBorders>
              <w:top w:val="single" w:color="auto" w:sz="4" w:space="0"/>
            </w:tcBorders>
          </w:tcPr>
          <w:p w14:paraId="75B8943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Информационная </w:t>
            </w:r>
          </w:p>
        </w:tc>
        <w:tc>
          <w:tcPr>
            <w:tcW w:w="2447" w:type="dxa"/>
            <w:tcBorders>
              <w:top w:val="single" w:color="auto" w:sz="4" w:space="0"/>
            </w:tcBorders>
          </w:tcPr>
          <w:p w14:paraId="106094C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ул. Советская – 13</w:t>
            </w:r>
          </w:p>
          <w:p w14:paraId="451A3B6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Д.К. Оверино</w:t>
            </w:r>
          </w:p>
        </w:tc>
      </w:tr>
    </w:tbl>
    <w:p w14:paraId="35685221">
      <w:pPr>
        <w:rPr>
          <w:sz w:val="24"/>
          <w:szCs w:val="24"/>
        </w:rPr>
      </w:pPr>
    </w:p>
    <w:p w14:paraId="487BE0D0">
      <w:pPr>
        <w:rPr>
          <w:lang w:val="en-US"/>
        </w:rPr>
      </w:pPr>
    </w:p>
    <w:p w14:paraId="4FEAE910">
      <w:pPr>
        <w:spacing w:after="0" w:line="240" w:lineRule="auto"/>
        <w:ind w:left="284" w:hanging="567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>Кузнецовская сельская библиотека</w:t>
      </w:r>
    </w:p>
    <w:tbl>
      <w:tblPr>
        <w:tblStyle w:val="118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4684"/>
        <w:gridCol w:w="2267"/>
        <w:gridCol w:w="2010"/>
        <w:gridCol w:w="2569"/>
        <w:gridCol w:w="2447"/>
      </w:tblGrid>
      <w:tr w14:paraId="22309F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</w:tcPr>
          <w:p w14:paraId="188EA9FC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84" w:type="dxa"/>
          </w:tcPr>
          <w:p w14:paraId="0D2B5C93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2143F7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7" w:type="dxa"/>
          </w:tcPr>
          <w:p w14:paraId="080097C2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2010" w:type="dxa"/>
          </w:tcPr>
          <w:p w14:paraId="7A88D93F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Возрастная категория</w:t>
            </w:r>
          </w:p>
        </w:tc>
        <w:tc>
          <w:tcPr>
            <w:tcW w:w="2569" w:type="dxa"/>
          </w:tcPr>
          <w:p w14:paraId="1D079798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Направленность</w:t>
            </w:r>
          </w:p>
        </w:tc>
        <w:tc>
          <w:tcPr>
            <w:tcW w:w="2447" w:type="dxa"/>
          </w:tcPr>
          <w:p w14:paraId="1FD5A02B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  <w:p w14:paraId="7F974FA1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</w:p>
        </w:tc>
      </w:tr>
      <w:tr w14:paraId="199FA0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09" w:type="dxa"/>
          </w:tcPr>
          <w:p w14:paraId="047CC97F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bookmarkStart w:id="0" w:name="_GoBack" w:colFirst="0" w:colLast="0"/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684" w:type="dxa"/>
          </w:tcPr>
          <w:p w14:paraId="02D644B6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  <w:lang w:eastAsia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  <w:lang w:eastAsia="en-US"/>
              </w:rPr>
              <w:t xml:space="preserve">Книжная выставка </w:t>
            </w:r>
          </w:p>
          <w:p w14:paraId="27C79FD1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eastAsia="en-US"/>
              </w:rPr>
              <w:t>Гордое имя-солдат Отечества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7" w:type="dxa"/>
          </w:tcPr>
          <w:p w14:paraId="713891DD">
            <w:pPr>
              <w:widowControl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01-28.02.2026</w:t>
            </w:r>
          </w:p>
        </w:tc>
        <w:tc>
          <w:tcPr>
            <w:tcW w:w="2010" w:type="dxa"/>
          </w:tcPr>
          <w:p w14:paraId="71531CC1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7+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 </w:t>
            </w:r>
          </w:p>
        </w:tc>
        <w:tc>
          <w:tcPr>
            <w:tcW w:w="2569" w:type="dxa"/>
          </w:tcPr>
          <w:p w14:paraId="167C85F3">
            <w:pPr>
              <w:widowControl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литературная</w:t>
            </w:r>
          </w:p>
        </w:tc>
        <w:tc>
          <w:tcPr>
            <w:tcW w:w="2447" w:type="dxa"/>
          </w:tcPr>
          <w:p w14:paraId="559AB303">
            <w:pPr>
              <w:widowControl w:val="0"/>
              <w:spacing w:line="240" w:lineRule="auto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д.Кузнецово</w:t>
            </w:r>
          </w:p>
          <w:p w14:paraId="16D9564B"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ул.Южная 15А ДК</w:t>
            </w:r>
          </w:p>
        </w:tc>
      </w:tr>
      <w:tr w14:paraId="08C86E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09" w:type="dxa"/>
          </w:tcPr>
          <w:p w14:paraId="62AC7002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4684" w:type="dxa"/>
          </w:tcPr>
          <w:p w14:paraId="0F788B03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  <w:lang w:eastAsia="en-US"/>
              </w:rPr>
              <w:t>Литературный час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eastAsia="en-US"/>
              </w:rPr>
              <w:t>СВО на страницах книг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267" w:type="dxa"/>
          </w:tcPr>
          <w:p w14:paraId="585DEB07">
            <w:pPr>
              <w:widowControl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08.02.2026</w:t>
            </w:r>
          </w:p>
        </w:tc>
        <w:tc>
          <w:tcPr>
            <w:tcW w:w="2010" w:type="dxa"/>
          </w:tcPr>
          <w:p w14:paraId="1F3376BB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7+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 </w:t>
            </w:r>
          </w:p>
        </w:tc>
        <w:tc>
          <w:tcPr>
            <w:tcW w:w="2569" w:type="dxa"/>
          </w:tcPr>
          <w:p w14:paraId="4C545A75">
            <w:pPr>
              <w:widowControl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литературная</w:t>
            </w:r>
          </w:p>
        </w:tc>
        <w:tc>
          <w:tcPr>
            <w:tcW w:w="2447" w:type="dxa"/>
          </w:tcPr>
          <w:p w14:paraId="723C73A3">
            <w:pPr>
              <w:widowControl w:val="0"/>
              <w:spacing w:line="240" w:lineRule="auto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д.Кузнецово</w:t>
            </w:r>
          </w:p>
          <w:p w14:paraId="36ECA4A3">
            <w:pPr>
              <w:widowControl w:val="0"/>
              <w:spacing w:line="240" w:lineRule="auto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ул.Южная 15А ДК</w:t>
            </w:r>
          </w:p>
        </w:tc>
      </w:tr>
      <w:tr w14:paraId="131F52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809" w:type="dxa"/>
          </w:tcPr>
          <w:p w14:paraId="54651B15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684" w:type="dxa"/>
          </w:tcPr>
          <w:p w14:paraId="4E0BAA66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  <w:lang w:eastAsia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  <w:lang w:eastAsia="en-US"/>
              </w:rPr>
              <w:t>Интеллектуальная игра</w:t>
            </w:r>
          </w:p>
          <w:p w14:paraId="2D6AF85D">
            <w:pPr>
              <w:widowControl w:val="0"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eastAsia="en-US"/>
              </w:rPr>
              <w:t>23 февраля - красный день календаря»</w:t>
            </w:r>
          </w:p>
        </w:tc>
        <w:tc>
          <w:tcPr>
            <w:tcW w:w="2267" w:type="dxa"/>
          </w:tcPr>
          <w:p w14:paraId="175E5E58">
            <w:pPr>
              <w:widowControl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20.02.2026</w:t>
            </w:r>
          </w:p>
        </w:tc>
        <w:tc>
          <w:tcPr>
            <w:tcW w:w="2010" w:type="dxa"/>
          </w:tcPr>
          <w:p w14:paraId="3D0934D2">
            <w:pPr>
              <w:widowControl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12+</w:t>
            </w:r>
          </w:p>
        </w:tc>
        <w:tc>
          <w:tcPr>
            <w:tcW w:w="2569" w:type="dxa"/>
          </w:tcPr>
          <w:p w14:paraId="39ACE4F1">
            <w:pPr>
              <w:widowControl w:val="0"/>
              <w:spacing w:line="240" w:lineRule="auto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информационно-литературная</w:t>
            </w:r>
          </w:p>
        </w:tc>
        <w:tc>
          <w:tcPr>
            <w:tcW w:w="2447" w:type="dxa"/>
          </w:tcPr>
          <w:p w14:paraId="41689685">
            <w:pPr>
              <w:widowControl w:val="0"/>
              <w:spacing w:line="240" w:lineRule="auto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д.Кузнецово</w:t>
            </w:r>
          </w:p>
          <w:p w14:paraId="1AAFFC50">
            <w:pPr>
              <w:widowControl w:val="0"/>
              <w:spacing w:line="240" w:lineRule="auto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ул.Южная 15А ДК</w:t>
            </w:r>
          </w:p>
        </w:tc>
      </w:tr>
      <w:bookmarkEnd w:id="0"/>
    </w:tbl>
    <w:p w14:paraId="4DE9AEB2">
      <w:pPr>
        <w:jc w:val="center"/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  <w:u w:val="none"/>
          <w:lang w:val="ru-RU"/>
        </w:rPr>
        <w:t>Оверинская сельская библиотека</w:t>
      </w:r>
    </w:p>
    <w:tbl>
      <w:tblPr>
        <w:tblStyle w:val="12"/>
        <w:tblW w:w="14810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4690"/>
        <w:gridCol w:w="2258"/>
        <w:gridCol w:w="2143"/>
        <w:gridCol w:w="2693"/>
        <w:gridCol w:w="2233"/>
      </w:tblGrid>
      <w:tr w14:paraId="695CB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793" w:type="dxa"/>
            <w:noWrap w:val="0"/>
            <w:vAlign w:val="center"/>
          </w:tcPr>
          <w:p w14:paraId="5C65C4FB">
            <w:pPr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t>№</w:t>
            </w:r>
          </w:p>
        </w:tc>
        <w:tc>
          <w:tcPr>
            <w:tcW w:w="4690" w:type="dxa"/>
            <w:noWrap w:val="0"/>
            <w:vAlign w:val="center"/>
          </w:tcPr>
          <w:p w14:paraId="2903C9C0">
            <w:pPr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t>Наименование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  <w:t xml:space="preserve"> мероприятия</w:t>
            </w:r>
          </w:p>
        </w:tc>
        <w:tc>
          <w:tcPr>
            <w:tcW w:w="2258" w:type="dxa"/>
            <w:noWrap w:val="0"/>
            <w:vAlign w:val="center"/>
          </w:tcPr>
          <w:p w14:paraId="5640FD7E">
            <w:pPr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t>Дата</w:t>
            </w:r>
          </w:p>
        </w:tc>
        <w:tc>
          <w:tcPr>
            <w:tcW w:w="2143" w:type="dxa"/>
            <w:noWrap w:val="0"/>
            <w:vAlign w:val="center"/>
          </w:tcPr>
          <w:p w14:paraId="45114820">
            <w:pPr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  <w:t>Возрастная категория</w:t>
            </w:r>
          </w:p>
        </w:tc>
        <w:tc>
          <w:tcPr>
            <w:tcW w:w="2693" w:type="dxa"/>
            <w:noWrap w:val="0"/>
            <w:vAlign w:val="center"/>
          </w:tcPr>
          <w:p w14:paraId="7FC7FD96">
            <w:pPr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  <w:t>Направленность</w:t>
            </w:r>
          </w:p>
        </w:tc>
        <w:tc>
          <w:tcPr>
            <w:tcW w:w="2233" w:type="dxa"/>
            <w:noWrap w:val="0"/>
            <w:vAlign w:val="center"/>
          </w:tcPr>
          <w:p w14:paraId="3A77EC1B">
            <w:pPr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  <w:t>Место проведения</w:t>
            </w:r>
          </w:p>
        </w:tc>
      </w:tr>
      <w:tr w14:paraId="24D75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noWrap w:val="0"/>
            <w:vAlign w:val="center"/>
          </w:tcPr>
          <w:p w14:paraId="47A171A3">
            <w:pPr>
              <w:numPr>
                <w:ilvl w:val="0"/>
                <w:numId w:val="11"/>
              </w:numPr>
              <w:ind w:hanging="72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90" w:type="dxa"/>
            <w:noWrap w:val="0"/>
            <w:vAlign w:val="top"/>
          </w:tcPr>
          <w:p w14:paraId="7AA6A236">
            <w:pPr>
              <w:spacing w:after="0" w:afterAutospacing="0" w:line="283" w:lineRule="atLeast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u w:val="singl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>Книжная выставка</w:t>
            </w:r>
          </w:p>
          <w:p w14:paraId="6D56FB75">
            <w:pPr>
              <w:spacing w:after="0" w:afterAutospacing="0" w:line="283" w:lineRule="atLeast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Афганистан - наша память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»</w:t>
            </w:r>
          </w:p>
        </w:tc>
        <w:tc>
          <w:tcPr>
            <w:tcW w:w="2258" w:type="dxa"/>
            <w:noWrap w:val="0"/>
            <w:vAlign w:val="top"/>
          </w:tcPr>
          <w:p w14:paraId="7083E2B9">
            <w:pPr>
              <w:spacing w:after="0" w:afterAutospacing="0" w:line="283" w:lineRule="atLeast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ar-SA"/>
              </w:rPr>
              <w:t>15.02.2026 г.</w:t>
            </w:r>
          </w:p>
        </w:tc>
        <w:tc>
          <w:tcPr>
            <w:tcW w:w="2143" w:type="dxa"/>
            <w:noWrap w:val="0"/>
            <w:vAlign w:val="center"/>
          </w:tcPr>
          <w:p w14:paraId="40BD8BCC">
            <w:pPr>
              <w:spacing w:after="0" w:afterAutospacing="0" w:line="283" w:lineRule="atLeast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ar-SA"/>
              </w:rPr>
              <w:t>6+</w:t>
            </w:r>
          </w:p>
        </w:tc>
        <w:tc>
          <w:tcPr>
            <w:tcW w:w="2693" w:type="dxa"/>
            <w:noWrap w:val="0"/>
            <w:vAlign w:val="center"/>
          </w:tcPr>
          <w:p w14:paraId="27E548D6">
            <w:pPr>
              <w:spacing w:after="0" w:afterAutospacing="0" w:line="283" w:lineRule="atLeast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ar-SA"/>
              </w:rPr>
              <w:t>патриотическая</w:t>
            </w:r>
          </w:p>
        </w:tc>
        <w:tc>
          <w:tcPr>
            <w:tcW w:w="2233" w:type="dxa"/>
            <w:noWrap w:val="0"/>
            <w:vAlign w:val="center"/>
          </w:tcPr>
          <w:p w14:paraId="534AA086">
            <w:pPr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Д.Оверино,</w:t>
            </w:r>
          </w:p>
          <w:p w14:paraId="75F52328">
            <w:pPr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ул. Школьная, 1-1</w:t>
            </w:r>
          </w:p>
        </w:tc>
      </w:tr>
      <w:tr w14:paraId="3FEEF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noWrap w:val="0"/>
            <w:vAlign w:val="center"/>
          </w:tcPr>
          <w:p w14:paraId="2D013E2E">
            <w:pPr>
              <w:numPr>
                <w:ilvl w:val="0"/>
                <w:numId w:val="11"/>
              </w:numPr>
              <w:ind w:hanging="694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90" w:type="dxa"/>
            <w:noWrap w:val="0"/>
            <w:vAlign w:val="center"/>
          </w:tcPr>
          <w:p w14:paraId="3FCB41EA">
            <w:pPr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u w:val="singl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>Книжная выставка</w:t>
            </w:r>
          </w:p>
          <w:p w14:paraId="21338B37">
            <w:pPr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Святое дело Родине служить»</w:t>
            </w:r>
          </w:p>
        </w:tc>
        <w:tc>
          <w:tcPr>
            <w:tcW w:w="2258" w:type="dxa"/>
            <w:noWrap w:val="0"/>
            <w:vAlign w:val="center"/>
          </w:tcPr>
          <w:p w14:paraId="3CD411A8">
            <w:pPr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15.02.2026 - 27.02.2026 г.</w:t>
            </w:r>
          </w:p>
        </w:tc>
        <w:tc>
          <w:tcPr>
            <w:tcW w:w="2143" w:type="dxa"/>
            <w:noWrap w:val="0"/>
            <w:vAlign w:val="center"/>
          </w:tcPr>
          <w:p w14:paraId="4ED0C866">
            <w:pPr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0+</w:t>
            </w:r>
          </w:p>
        </w:tc>
        <w:tc>
          <w:tcPr>
            <w:tcW w:w="2693" w:type="dxa"/>
            <w:noWrap w:val="0"/>
            <w:vAlign w:val="center"/>
          </w:tcPr>
          <w:p w14:paraId="14B9BFB0">
            <w:pPr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ar-SA"/>
              </w:rPr>
              <w:t>патриотическая</w:t>
            </w:r>
          </w:p>
        </w:tc>
        <w:tc>
          <w:tcPr>
            <w:tcW w:w="2233" w:type="dxa"/>
            <w:noWrap w:val="0"/>
            <w:vAlign w:val="center"/>
          </w:tcPr>
          <w:p w14:paraId="44CFD21A">
            <w:pPr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Д.Оверино, </w:t>
            </w:r>
          </w:p>
          <w:p w14:paraId="158F8CF6">
            <w:pPr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ул. Школьная, 1-1</w:t>
            </w:r>
          </w:p>
        </w:tc>
      </w:tr>
      <w:tr w14:paraId="56FE4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noWrap w:val="0"/>
            <w:vAlign w:val="center"/>
          </w:tcPr>
          <w:p w14:paraId="61E239F0">
            <w:pPr>
              <w:numPr>
                <w:ilvl w:val="0"/>
                <w:numId w:val="11"/>
              </w:numPr>
              <w:ind w:hanging="694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90" w:type="dxa"/>
            <w:noWrap w:val="0"/>
            <w:vAlign w:val="center"/>
          </w:tcPr>
          <w:p w14:paraId="066F17B4">
            <w:pPr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u w:val="singl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>Выставка-рассказ</w:t>
            </w:r>
          </w:p>
          <w:p w14:paraId="1DC68211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«В память о героях»</w:t>
            </w:r>
          </w:p>
        </w:tc>
        <w:tc>
          <w:tcPr>
            <w:tcW w:w="2258" w:type="dxa"/>
            <w:noWrap w:val="0"/>
            <w:vAlign w:val="center"/>
          </w:tcPr>
          <w:p w14:paraId="10DC0A08">
            <w:pPr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22.02.2026 г.</w:t>
            </w:r>
          </w:p>
        </w:tc>
        <w:tc>
          <w:tcPr>
            <w:tcW w:w="2143" w:type="dxa"/>
            <w:noWrap w:val="0"/>
            <w:vAlign w:val="center"/>
          </w:tcPr>
          <w:p w14:paraId="2E24CEA7">
            <w:pPr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6+</w:t>
            </w:r>
          </w:p>
        </w:tc>
        <w:tc>
          <w:tcPr>
            <w:tcW w:w="2693" w:type="dxa"/>
            <w:noWrap w:val="0"/>
            <w:vAlign w:val="center"/>
          </w:tcPr>
          <w:p w14:paraId="1404387B">
            <w:pPr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ar-SA"/>
              </w:rPr>
              <w:t>патриотическая</w:t>
            </w:r>
          </w:p>
        </w:tc>
        <w:tc>
          <w:tcPr>
            <w:tcW w:w="2233" w:type="dxa"/>
            <w:noWrap w:val="0"/>
            <w:vAlign w:val="center"/>
          </w:tcPr>
          <w:p w14:paraId="4E226A7A">
            <w:pPr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Д.Оверино,</w:t>
            </w:r>
          </w:p>
          <w:p w14:paraId="1476EB4A">
            <w:pPr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ул. Школьная, 1-1</w:t>
            </w:r>
          </w:p>
        </w:tc>
      </w:tr>
      <w:tr w14:paraId="66841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noWrap w:val="0"/>
            <w:vAlign w:val="center"/>
          </w:tcPr>
          <w:p w14:paraId="29824229">
            <w:pPr>
              <w:numPr>
                <w:ilvl w:val="0"/>
                <w:numId w:val="11"/>
              </w:numPr>
              <w:ind w:hanging="694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90" w:type="dxa"/>
            <w:noWrap w:val="0"/>
            <w:vAlign w:val="center"/>
          </w:tcPr>
          <w:p w14:paraId="19D4097B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>Мастер-класс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«Открытка для папы»</w:t>
            </w:r>
          </w:p>
        </w:tc>
        <w:tc>
          <w:tcPr>
            <w:tcW w:w="2258" w:type="dxa"/>
            <w:noWrap w:val="0"/>
            <w:vAlign w:val="center"/>
          </w:tcPr>
          <w:p w14:paraId="4DBB50D7">
            <w:pPr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20.02.2026 г.</w:t>
            </w:r>
          </w:p>
        </w:tc>
        <w:tc>
          <w:tcPr>
            <w:tcW w:w="2143" w:type="dxa"/>
            <w:noWrap w:val="0"/>
            <w:vAlign w:val="center"/>
          </w:tcPr>
          <w:p w14:paraId="2EC9F62C">
            <w:pPr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6+</w:t>
            </w:r>
          </w:p>
        </w:tc>
        <w:tc>
          <w:tcPr>
            <w:tcW w:w="2693" w:type="dxa"/>
            <w:noWrap w:val="0"/>
            <w:vAlign w:val="center"/>
          </w:tcPr>
          <w:p w14:paraId="43C377FC">
            <w:pPr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ar-SA"/>
              </w:rPr>
              <w:t>патриотическая</w:t>
            </w:r>
          </w:p>
        </w:tc>
        <w:tc>
          <w:tcPr>
            <w:tcW w:w="2233" w:type="dxa"/>
            <w:noWrap w:val="0"/>
            <w:vAlign w:val="center"/>
          </w:tcPr>
          <w:p w14:paraId="0891B06D">
            <w:pPr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Д.Оверино, </w:t>
            </w:r>
          </w:p>
          <w:p w14:paraId="44CAE70A">
            <w:pPr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ул. Школьная, 1-1</w:t>
            </w:r>
          </w:p>
        </w:tc>
      </w:tr>
    </w:tbl>
    <w:p w14:paraId="553AB1E3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132D2CC9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2C75D052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Пальминская сельская библиотека</w:t>
      </w:r>
    </w:p>
    <w:tbl>
      <w:tblPr>
        <w:tblStyle w:val="118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4566"/>
        <w:gridCol w:w="2240"/>
        <w:gridCol w:w="1994"/>
        <w:gridCol w:w="2558"/>
        <w:gridCol w:w="2412"/>
      </w:tblGrid>
      <w:tr w14:paraId="419C0A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 w14:paraId="6F8AB2B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66" w:type="dxa"/>
          </w:tcPr>
          <w:p w14:paraId="0307907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3FF02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40" w:type="dxa"/>
          </w:tcPr>
          <w:p w14:paraId="363C762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проведения</w:t>
            </w:r>
          </w:p>
        </w:tc>
        <w:tc>
          <w:tcPr>
            <w:tcW w:w="1994" w:type="dxa"/>
          </w:tcPr>
          <w:p w14:paraId="2138CB1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Возрастная категория</w:t>
            </w:r>
          </w:p>
        </w:tc>
        <w:tc>
          <w:tcPr>
            <w:tcW w:w="2558" w:type="dxa"/>
          </w:tcPr>
          <w:p w14:paraId="7C6D44F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Направленность</w:t>
            </w:r>
          </w:p>
        </w:tc>
        <w:tc>
          <w:tcPr>
            <w:tcW w:w="2412" w:type="dxa"/>
          </w:tcPr>
          <w:p w14:paraId="23DE90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</w:t>
            </w:r>
          </w:p>
          <w:p w14:paraId="13D1014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проведения</w:t>
            </w:r>
          </w:p>
        </w:tc>
      </w:tr>
      <w:tr w14:paraId="770280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 w14:paraId="391B275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66" w:type="dxa"/>
          </w:tcPr>
          <w:p w14:paraId="3143DF1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Урок памяти «Сталинград: </w:t>
            </w:r>
          </w:p>
          <w:p w14:paraId="7A4A321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дней стойкости и мужества»</w:t>
            </w:r>
          </w:p>
        </w:tc>
        <w:tc>
          <w:tcPr>
            <w:tcW w:w="2240" w:type="dxa"/>
          </w:tcPr>
          <w:p w14:paraId="3680833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03.02.2026г.</w:t>
            </w:r>
          </w:p>
        </w:tc>
        <w:tc>
          <w:tcPr>
            <w:tcW w:w="1994" w:type="dxa"/>
          </w:tcPr>
          <w:p w14:paraId="53F1271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558" w:type="dxa"/>
          </w:tcPr>
          <w:p w14:paraId="7D3D3AB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Патриотическая</w:t>
            </w:r>
          </w:p>
        </w:tc>
        <w:tc>
          <w:tcPr>
            <w:tcW w:w="2412" w:type="dxa"/>
          </w:tcPr>
          <w:p w14:paraId="5B027A2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Пальмино, ул. Новая, 15</w:t>
            </w:r>
          </w:p>
        </w:tc>
      </w:tr>
      <w:tr w14:paraId="27437A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 w14:paraId="1E4B237E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566" w:type="dxa"/>
          </w:tcPr>
          <w:p w14:paraId="76271B1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Круглый стол </w:t>
            </w:r>
          </w:p>
          <w:p w14:paraId="3677147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«Герои – пионеры Великой Отечественной войны»</w:t>
            </w:r>
          </w:p>
        </w:tc>
        <w:tc>
          <w:tcPr>
            <w:tcW w:w="2240" w:type="dxa"/>
          </w:tcPr>
          <w:p w14:paraId="04033C50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06.02.2026г.</w:t>
            </w:r>
          </w:p>
        </w:tc>
        <w:tc>
          <w:tcPr>
            <w:tcW w:w="1994" w:type="dxa"/>
          </w:tcPr>
          <w:p w14:paraId="5F94A8F5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10+</w:t>
            </w:r>
          </w:p>
        </w:tc>
        <w:tc>
          <w:tcPr>
            <w:tcW w:w="2558" w:type="dxa"/>
          </w:tcPr>
          <w:p w14:paraId="3600DF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Популяризация книги и чтения</w:t>
            </w:r>
          </w:p>
          <w:p w14:paraId="79A102A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Патриотическая</w:t>
            </w:r>
          </w:p>
        </w:tc>
        <w:tc>
          <w:tcPr>
            <w:tcW w:w="2412" w:type="dxa"/>
          </w:tcPr>
          <w:p w14:paraId="16C77D6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д. Пальмино, ул Центральная, 38</w:t>
            </w:r>
          </w:p>
        </w:tc>
      </w:tr>
      <w:tr w14:paraId="5D87A4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 w14:paraId="28053027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566" w:type="dxa"/>
          </w:tcPr>
          <w:p w14:paraId="755393B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Гуманитарная акция </w:t>
            </w:r>
          </w:p>
          <w:p w14:paraId="5B051F3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«Посылки и сети солдату»</w:t>
            </w:r>
          </w:p>
        </w:tc>
        <w:tc>
          <w:tcPr>
            <w:tcW w:w="2240" w:type="dxa"/>
          </w:tcPr>
          <w:p w14:paraId="7D37B88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1994" w:type="dxa"/>
          </w:tcPr>
          <w:p w14:paraId="5568FA1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18+</w:t>
            </w:r>
          </w:p>
        </w:tc>
        <w:tc>
          <w:tcPr>
            <w:tcW w:w="2558" w:type="dxa"/>
          </w:tcPr>
          <w:p w14:paraId="794B2A7E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Добровольческая</w:t>
            </w:r>
          </w:p>
        </w:tc>
        <w:tc>
          <w:tcPr>
            <w:tcW w:w="2412" w:type="dxa"/>
          </w:tcPr>
          <w:p w14:paraId="05183B5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д. Пальмино, ул Центральная, 38</w:t>
            </w:r>
          </w:p>
        </w:tc>
      </w:tr>
      <w:tr w14:paraId="16D032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 w14:paraId="10989250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566" w:type="dxa"/>
          </w:tcPr>
          <w:p w14:paraId="2695466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Час патриотизма</w:t>
            </w:r>
          </w:p>
          <w:p w14:paraId="74D5D94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«Мы сильны – когда едины»</w:t>
            </w:r>
          </w:p>
        </w:tc>
        <w:tc>
          <w:tcPr>
            <w:tcW w:w="2240" w:type="dxa"/>
          </w:tcPr>
          <w:p w14:paraId="68F7E34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13.02.2026г.</w:t>
            </w:r>
          </w:p>
        </w:tc>
        <w:tc>
          <w:tcPr>
            <w:tcW w:w="1994" w:type="dxa"/>
          </w:tcPr>
          <w:p w14:paraId="62C845AD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12+</w:t>
            </w:r>
          </w:p>
        </w:tc>
        <w:tc>
          <w:tcPr>
            <w:tcW w:w="2558" w:type="dxa"/>
          </w:tcPr>
          <w:p w14:paraId="37353F2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Патриотическая</w:t>
            </w:r>
          </w:p>
        </w:tc>
        <w:tc>
          <w:tcPr>
            <w:tcW w:w="2412" w:type="dxa"/>
          </w:tcPr>
          <w:p w14:paraId="1175BACD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Пальмино, ул. Новая, 15</w:t>
            </w:r>
          </w:p>
        </w:tc>
      </w:tr>
      <w:tr w14:paraId="5392BC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 w14:paraId="2BE02700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566" w:type="dxa"/>
          </w:tcPr>
          <w:p w14:paraId="78EFE62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Выставка - гордость</w:t>
            </w:r>
          </w:p>
          <w:p w14:paraId="5BBBBD7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 единстве народа – будущее России»</w:t>
            </w:r>
          </w:p>
        </w:tc>
        <w:tc>
          <w:tcPr>
            <w:tcW w:w="2240" w:type="dxa"/>
          </w:tcPr>
          <w:p w14:paraId="4DC55DC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16.02.2026г.</w:t>
            </w:r>
          </w:p>
          <w:p w14:paraId="4792BC7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14:paraId="05E7B69A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27.02.2026г.</w:t>
            </w:r>
          </w:p>
        </w:tc>
        <w:tc>
          <w:tcPr>
            <w:tcW w:w="1994" w:type="dxa"/>
          </w:tcPr>
          <w:p w14:paraId="152CD2B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2558" w:type="dxa"/>
          </w:tcPr>
          <w:p w14:paraId="45F1276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Информационно - патриотическая</w:t>
            </w:r>
          </w:p>
        </w:tc>
        <w:tc>
          <w:tcPr>
            <w:tcW w:w="2412" w:type="dxa"/>
          </w:tcPr>
          <w:p w14:paraId="110DA1C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д. Пальмино, ул Центральная, 38</w:t>
            </w:r>
          </w:p>
        </w:tc>
      </w:tr>
      <w:tr w14:paraId="409241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 w14:paraId="2511B27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566" w:type="dxa"/>
          </w:tcPr>
          <w:p w14:paraId="35E131E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Поздравительная акция</w:t>
            </w:r>
          </w:p>
          <w:p w14:paraId="120EB55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«Примите наши поздравления»</w:t>
            </w:r>
          </w:p>
        </w:tc>
        <w:tc>
          <w:tcPr>
            <w:tcW w:w="2240" w:type="dxa"/>
          </w:tcPr>
          <w:p w14:paraId="2DCF9CC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20.02.2026г.</w:t>
            </w:r>
          </w:p>
        </w:tc>
        <w:tc>
          <w:tcPr>
            <w:tcW w:w="1994" w:type="dxa"/>
          </w:tcPr>
          <w:p w14:paraId="0CBDD307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18+</w:t>
            </w:r>
          </w:p>
        </w:tc>
        <w:tc>
          <w:tcPr>
            <w:tcW w:w="2558" w:type="dxa"/>
          </w:tcPr>
          <w:p w14:paraId="3D8C38D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Поздравительная</w:t>
            </w:r>
          </w:p>
        </w:tc>
        <w:tc>
          <w:tcPr>
            <w:tcW w:w="2412" w:type="dxa"/>
          </w:tcPr>
          <w:p w14:paraId="66E15E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Д. Пальмино,</w:t>
            </w:r>
          </w:p>
          <w:p w14:paraId="291EA7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ул. Центральная,</w:t>
            </w:r>
          </w:p>
          <w:p w14:paraId="542663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ул. Новая</w:t>
            </w:r>
          </w:p>
          <w:p w14:paraId="63824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Организации</w:t>
            </w:r>
          </w:p>
        </w:tc>
      </w:tr>
      <w:tr w14:paraId="6D2FA0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 w14:paraId="2D8AEE1A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4566" w:type="dxa"/>
          </w:tcPr>
          <w:p w14:paraId="1DCAAA6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Конкурсная программа</w:t>
            </w:r>
          </w:p>
          <w:p w14:paraId="42E8C33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«Мы будущие солдаты»</w:t>
            </w:r>
          </w:p>
        </w:tc>
        <w:tc>
          <w:tcPr>
            <w:tcW w:w="2240" w:type="dxa"/>
          </w:tcPr>
          <w:p w14:paraId="24D62B0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20.02.2026г.</w:t>
            </w:r>
          </w:p>
        </w:tc>
        <w:tc>
          <w:tcPr>
            <w:tcW w:w="1994" w:type="dxa"/>
          </w:tcPr>
          <w:p w14:paraId="0A91A44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12+</w:t>
            </w:r>
          </w:p>
        </w:tc>
        <w:tc>
          <w:tcPr>
            <w:tcW w:w="2558" w:type="dxa"/>
          </w:tcPr>
          <w:p w14:paraId="175633B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</w:t>
            </w:r>
          </w:p>
        </w:tc>
        <w:tc>
          <w:tcPr>
            <w:tcW w:w="2412" w:type="dxa"/>
          </w:tcPr>
          <w:p w14:paraId="3258B0D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Пальмино, ул. Новая, 15</w:t>
            </w:r>
          </w:p>
        </w:tc>
      </w:tr>
    </w:tbl>
    <w:p w14:paraId="276B8FDB">
      <w:pPr>
        <w:rPr>
          <w:lang w:val="en-US"/>
        </w:rPr>
      </w:pPr>
    </w:p>
    <w:sectPr>
      <w:pgSz w:w="16838" w:h="11906" w:orient="landscape"/>
      <w:pgMar w:top="612" w:right="703" w:bottom="612" w:left="703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34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63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9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8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8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8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83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8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8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10">
    <w:nsid w:val="7BFF49B7"/>
    <w:multiLevelType w:val="multilevel"/>
    <w:tmpl w:val="7BFF49B7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5C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2E8C4EC5"/>
    <w:rsid w:val="37DF2280"/>
    <w:rsid w:val="3D2E204C"/>
    <w:rsid w:val="4BEE5A13"/>
    <w:rsid w:val="7EBD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kern w:val="0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240" w:after="60"/>
      <w:outlineLvl w:val="5"/>
    </w:pPr>
    <w:rPr>
      <w:b/>
      <w:bCs/>
      <w:kern w:val="0"/>
      <w:sz w:val="22"/>
      <w:szCs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widowControl/>
      <w:spacing w:before="240" w:after="60"/>
      <w:outlineLvl w:val="6"/>
    </w:pPr>
    <w:rPr>
      <w:kern w:val="0"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7"/>
    </w:pPr>
    <w:rPr>
      <w:i/>
      <w:iCs/>
      <w:kern w:val="0"/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Sample"/>
    <w:basedOn w:val="11"/>
    <w:qFormat/>
    <w:uiPriority w:val="0"/>
    <w:rPr>
      <w:rFonts w:ascii="Courier New" w:hAnsi="Courier New" w:cs="Courier New"/>
    </w:rPr>
  </w:style>
  <w:style w:type="character" w:styleId="14">
    <w:name w:val="FollowedHyperlink"/>
    <w:basedOn w:val="11"/>
    <w:qFormat/>
    <w:uiPriority w:val="0"/>
    <w:rPr>
      <w:color w:val="800080"/>
      <w:u w:val="single"/>
    </w:rPr>
  </w:style>
  <w:style w:type="character" w:styleId="15">
    <w:name w:val="footnote reference"/>
    <w:basedOn w:val="11"/>
    <w:uiPriority w:val="0"/>
    <w:rPr>
      <w:vertAlign w:val="superscript"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character" w:styleId="17">
    <w:name w:val="endnote reference"/>
    <w:basedOn w:val="11"/>
    <w:qFormat/>
    <w:uiPriority w:val="0"/>
    <w:rPr>
      <w:vertAlign w:val="superscript"/>
    </w:rPr>
  </w:style>
  <w:style w:type="character" w:styleId="18">
    <w:name w:val="HTML Acronym"/>
    <w:basedOn w:val="11"/>
    <w:qFormat/>
    <w:uiPriority w:val="0"/>
  </w:style>
  <w:style w:type="character" w:styleId="19">
    <w:name w:val="Emphasis"/>
    <w:basedOn w:val="11"/>
    <w:qFormat/>
    <w:uiPriority w:val="0"/>
    <w:rPr>
      <w:i/>
      <w:iCs/>
    </w:rPr>
  </w:style>
  <w:style w:type="character" w:styleId="20">
    <w:name w:val="Hyperlink"/>
    <w:basedOn w:val="11"/>
    <w:qFormat/>
    <w:uiPriority w:val="0"/>
    <w:rPr>
      <w:color w:val="0000FF"/>
      <w:u w:val="single"/>
    </w:rPr>
  </w:style>
  <w:style w:type="character" w:styleId="21">
    <w:name w:val="HTML Keyboard"/>
    <w:basedOn w:val="11"/>
    <w:uiPriority w:val="0"/>
    <w:rPr>
      <w:rFonts w:ascii="Courier New" w:hAnsi="Courier New" w:cs="Courier New"/>
      <w:sz w:val="20"/>
      <w:szCs w:val="20"/>
    </w:rPr>
  </w:style>
  <w:style w:type="character" w:styleId="22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3">
    <w:name w:val="page number"/>
    <w:basedOn w:val="11"/>
    <w:qFormat/>
    <w:uiPriority w:val="0"/>
  </w:style>
  <w:style w:type="character" w:styleId="24">
    <w:name w:val="line number"/>
    <w:basedOn w:val="11"/>
    <w:qFormat/>
    <w:uiPriority w:val="0"/>
  </w:style>
  <w:style w:type="character" w:styleId="25">
    <w:name w:val="HTML Definition"/>
    <w:basedOn w:val="11"/>
    <w:qFormat/>
    <w:uiPriority w:val="0"/>
    <w:rPr>
      <w:i/>
      <w:iCs/>
    </w:rPr>
  </w:style>
  <w:style w:type="character" w:styleId="26">
    <w:name w:val="HTML Variable"/>
    <w:basedOn w:val="11"/>
    <w:qFormat/>
    <w:uiPriority w:val="0"/>
    <w:rPr>
      <w:i/>
      <w:iCs/>
    </w:rPr>
  </w:style>
  <w:style w:type="character" w:styleId="27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8">
    <w:name w:val="Strong"/>
    <w:basedOn w:val="11"/>
    <w:qFormat/>
    <w:uiPriority w:val="0"/>
    <w:rPr>
      <w:b/>
      <w:bCs/>
    </w:rPr>
  </w:style>
  <w:style w:type="character" w:styleId="29">
    <w:name w:val="HTML Cite"/>
    <w:basedOn w:val="11"/>
    <w:qFormat/>
    <w:uiPriority w:val="0"/>
    <w:rPr>
      <w:i/>
      <w:iCs/>
    </w:rPr>
  </w:style>
  <w:style w:type="paragraph" w:styleId="30">
    <w:name w:val="Balloon Text"/>
    <w:basedOn w:val="1"/>
    <w:qFormat/>
    <w:uiPriority w:val="0"/>
    <w:rPr>
      <w:sz w:val="16"/>
      <w:szCs w:val="16"/>
    </w:rPr>
  </w:style>
  <w:style w:type="paragraph" w:styleId="31">
    <w:name w:val="List 5"/>
    <w:basedOn w:val="1"/>
    <w:uiPriority w:val="0"/>
    <w:pPr>
      <w:ind w:left="1800" w:hanging="360"/>
    </w:pPr>
  </w:style>
  <w:style w:type="paragraph" w:styleId="32">
    <w:name w:val="List Continue"/>
    <w:basedOn w:val="1"/>
    <w:qFormat/>
    <w:uiPriority w:val="0"/>
    <w:pPr>
      <w:spacing w:after="120"/>
      <w:ind w:left="360"/>
    </w:pPr>
  </w:style>
  <w:style w:type="paragraph" w:styleId="33">
    <w:name w:val="Body Text 2"/>
    <w:basedOn w:val="1"/>
    <w:qFormat/>
    <w:uiPriority w:val="0"/>
    <w:pPr>
      <w:spacing w:after="120" w:line="480" w:lineRule="auto"/>
    </w:pPr>
  </w:style>
  <w:style w:type="paragraph" w:styleId="34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35">
    <w:name w:val="Closing"/>
    <w:basedOn w:val="1"/>
    <w:qFormat/>
    <w:uiPriority w:val="0"/>
    <w:pPr>
      <w:ind w:left="4320"/>
    </w:pPr>
  </w:style>
  <w:style w:type="paragraph" w:styleId="36">
    <w:name w:val="Normal Indent"/>
    <w:basedOn w:val="1"/>
    <w:qFormat/>
    <w:uiPriority w:val="0"/>
    <w:pPr>
      <w:ind w:left="708"/>
    </w:pPr>
  </w:style>
  <w:style w:type="paragraph" w:styleId="37">
    <w:name w:val="envelope return"/>
    <w:basedOn w:val="1"/>
    <w:qFormat/>
    <w:uiPriority w:val="0"/>
    <w:rPr>
      <w:rFonts w:ascii="Arial" w:hAnsi="Arial" w:cs="Arial"/>
      <w:sz w:val="20"/>
    </w:rPr>
  </w:style>
  <w:style w:type="paragraph" w:styleId="38">
    <w:name w:val="Plain Text"/>
    <w:basedOn w:val="1"/>
    <w:qFormat/>
    <w:uiPriority w:val="0"/>
    <w:rPr>
      <w:rFonts w:ascii="Courier New" w:hAnsi="Courier New" w:cs="Courier New"/>
      <w:sz w:val="20"/>
    </w:rPr>
  </w:style>
  <w:style w:type="paragraph" w:styleId="39">
    <w:name w:val="Body Text Indent 3"/>
    <w:basedOn w:val="1"/>
    <w:qFormat/>
    <w:uiPriority w:val="0"/>
    <w:pPr>
      <w:spacing w:after="120"/>
      <w:ind w:left="360"/>
    </w:pPr>
    <w:rPr>
      <w:sz w:val="16"/>
      <w:szCs w:val="16"/>
    </w:rPr>
  </w:style>
  <w:style w:type="paragraph" w:styleId="40">
    <w:name w:val="endnote text"/>
    <w:basedOn w:val="1"/>
    <w:qFormat/>
    <w:uiPriority w:val="0"/>
    <w:pPr>
      <w:snapToGrid w:val="0"/>
      <w:jc w:val="left"/>
    </w:pPr>
  </w:style>
  <w:style w:type="paragraph" w:styleId="41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42">
    <w:name w:val="annotation text"/>
    <w:basedOn w:val="1"/>
    <w:qFormat/>
    <w:uiPriority w:val="0"/>
    <w:pPr>
      <w:jc w:val="left"/>
    </w:pPr>
  </w:style>
  <w:style w:type="paragraph" w:styleId="43">
    <w:name w:val="index 1"/>
    <w:basedOn w:val="1"/>
    <w:next w:val="1"/>
    <w:qFormat/>
    <w:uiPriority w:val="0"/>
  </w:style>
  <w:style w:type="paragraph" w:styleId="44">
    <w:name w:val="annotation subject"/>
    <w:basedOn w:val="42"/>
    <w:next w:val="42"/>
    <w:qFormat/>
    <w:uiPriority w:val="0"/>
    <w:rPr>
      <w:b/>
      <w:bCs/>
    </w:rPr>
  </w:style>
  <w:style w:type="paragraph" w:styleId="45">
    <w:name w:val="Document Map"/>
    <w:basedOn w:val="1"/>
    <w:qFormat/>
    <w:uiPriority w:val="0"/>
    <w:pPr>
      <w:shd w:val="clear" w:color="auto" w:fill="000080"/>
    </w:pPr>
  </w:style>
  <w:style w:type="paragraph" w:styleId="4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7">
    <w:name w:val="toc 8"/>
    <w:basedOn w:val="1"/>
    <w:next w:val="1"/>
    <w:qFormat/>
    <w:uiPriority w:val="0"/>
    <w:pPr>
      <w:ind w:left="2940" w:leftChars="1400"/>
    </w:pPr>
  </w:style>
  <w:style w:type="paragraph" w:styleId="48">
    <w:name w:val="index 2"/>
    <w:basedOn w:val="1"/>
    <w:next w:val="1"/>
    <w:qFormat/>
    <w:uiPriority w:val="0"/>
    <w:pPr>
      <w:ind w:left="200" w:leftChars="200"/>
    </w:pPr>
  </w:style>
  <w:style w:type="paragraph" w:styleId="49">
    <w:name w:val="List Number 3"/>
    <w:basedOn w:val="1"/>
    <w:qFormat/>
    <w:uiPriority w:val="0"/>
    <w:pPr>
      <w:numPr>
        <w:ilvl w:val="0"/>
        <w:numId w:val="2"/>
      </w:numPr>
    </w:pPr>
  </w:style>
  <w:style w:type="paragraph" w:styleId="50">
    <w:name w:val="HTML Address"/>
    <w:basedOn w:val="1"/>
    <w:qFormat/>
    <w:uiPriority w:val="0"/>
    <w:rPr>
      <w:i/>
      <w:iCs/>
    </w:rPr>
  </w:style>
  <w:style w:type="paragraph" w:styleId="51">
    <w:name w:val="index 7"/>
    <w:basedOn w:val="1"/>
    <w:next w:val="1"/>
    <w:qFormat/>
    <w:uiPriority w:val="0"/>
    <w:pPr>
      <w:ind w:left="1200" w:leftChars="1200"/>
    </w:pPr>
  </w:style>
  <w:style w:type="paragraph" w:styleId="52">
    <w:name w:val="index 3"/>
    <w:basedOn w:val="1"/>
    <w:next w:val="1"/>
    <w:qFormat/>
    <w:uiPriority w:val="0"/>
    <w:pPr>
      <w:ind w:left="400" w:leftChars="400"/>
    </w:pPr>
  </w:style>
  <w:style w:type="paragraph" w:styleId="53">
    <w:name w:val="index 5"/>
    <w:basedOn w:val="1"/>
    <w:next w:val="1"/>
    <w:qFormat/>
    <w:uiPriority w:val="0"/>
    <w:pPr>
      <w:ind w:left="800" w:leftChars="800"/>
    </w:pPr>
  </w:style>
  <w:style w:type="paragraph" w:styleId="54">
    <w:name w:val="index 4"/>
    <w:basedOn w:val="1"/>
    <w:next w:val="1"/>
    <w:qFormat/>
    <w:uiPriority w:val="0"/>
    <w:pPr>
      <w:ind w:left="600" w:leftChars="600"/>
    </w:pPr>
  </w:style>
  <w:style w:type="paragraph" w:styleId="55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6">
    <w:name w:val="toc 9"/>
    <w:basedOn w:val="1"/>
    <w:next w:val="1"/>
    <w:qFormat/>
    <w:uiPriority w:val="0"/>
    <w:pPr>
      <w:ind w:left="3360" w:leftChars="1600"/>
    </w:pPr>
  </w:style>
  <w:style w:type="paragraph" w:styleId="57">
    <w:name w:val="toc 7"/>
    <w:basedOn w:val="1"/>
    <w:next w:val="1"/>
    <w:qFormat/>
    <w:uiPriority w:val="0"/>
    <w:pPr>
      <w:ind w:left="2520" w:leftChars="1200"/>
    </w:pPr>
  </w:style>
  <w:style w:type="paragraph" w:styleId="58">
    <w:name w:val="index 6"/>
    <w:basedOn w:val="1"/>
    <w:next w:val="1"/>
    <w:qFormat/>
    <w:uiPriority w:val="0"/>
    <w:pPr>
      <w:ind w:left="1000" w:leftChars="1000"/>
    </w:pPr>
  </w:style>
  <w:style w:type="paragraph" w:styleId="59">
    <w:name w:val="envelope address"/>
    <w:basedOn w:val="1"/>
    <w:qFormat/>
    <w:uiPriority w:val="0"/>
    <w:pPr>
      <w:framePr w:w="7920" w:h="1980" w:hRule="exact" w:hSpace="180" w:wrap="around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60">
    <w:name w:val="index 8"/>
    <w:basedOn w:val="1"/>
    <w:next w:val="1"/>
    <w:qFormat/>
    <w:uiPriority w:val="0"/>
    <w:pPr>
      <w:ind w:left="1400" w:leftChars="1400"/>
    </w:pPr>
  </w:style>
  <w:style w:type="paragraph" w:styleId="61">
    <w:name w:val="Body Text"/>
    <w:basedOn w:val="1"/>
    <w:qFormat/>
    <w:uiPriority w:val="0"/>
    <w:pPr>
      <w:spacing w:after="120"/>
    </w:pPr>
  </w:style>
  <w:style w:type="paragraph" w:styleId="62">
    <w:name w:val="index 9"/>
    <w:basedOn w:val="1"/>
    <w:next w:val="1"/>
    <w:qFormat/>
    <w:uiPriority w:val="0"/>
    <w:pPr>
      <w:ind w:left="1600" w:leftChars="1600"/>
    </w:pPr>
  </w:style>
  <w:style w:type="paragraph" w:styleId="63">
    <w:name w:val="List Number 4"/>
    <w:basedOn w:val="1"/>
    <w:qFormat/>
    <w:uiPriority w:val="0"/>
    <w:pPr>
      <w:numPr>
        <w:ilvl w:val="0"/>
        <w:numId w:val="3"/>
      </w:numPr>
    </w:pPr>
  </w:style>
  <w:style w:type="paragraph" w:styleId="64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65">
    <w:name w:val="index heading"/>
    <w:basedOn w:val="1"/>
    <w:next w:val="43"/>
    <w:qFormat/>
    <w:uiPriority w:val="0"/>
    <w:rPr>
      <w:rFonts w:ascii="Arial" w:hAnsi="Arial" w:cs="Arial"/>
      <w:b/>
      <w:bCs/>
    </w:rPr>
  </w:style>
  <w:style w:type="paragraph" w:styleId="66">
    <w:name w:val="toc 1"/>
    <w:basedOn w:val="1"/>
    <w:next w:val="1"/>
    <w:qFormat/>
    <w:uiPriority w:val="0"/>
  </w:style>
  <w:style w:type="paragraph" w:styleId="67">
    <w:name w:val="table of authorities"/>
    <w:basedOn w:val="1"/>
    <w:next w:val="1"/>
    <w:qFormat/>
    <w:uiPriority w:val="0"/>
    <w:pPr>
      <w:ind w:left="420" w:leftChars="200"/>
    </w:pPr>
  </w:style>
  <w:style w:type="paragraph" w:styleId="68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spacing w:before="181" w:beforeLines="50"/>
      <w:ind w:firstLine="100" w:firstLineChars="50"/>
      <w:jc w:val="both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69">
    <w:name w:val="toc 6"/>
    <w:basedOn w:val="1"/>
    <w:next w:val="1"/>
    <w:qFormat/>
    <w:uiPriority w:val="0"/>
    <w:pPr>
      <w:ind w:left="2100" w:leftChars="1000"/>
    </w:pPr>
  </w:style>
  <w:style w:type="paragraph" w:styleId="70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71">
    <w:name w:val="toc 3"/>
    <w:basedOn w:val="1"/>
    <w:next w:val="1"/>
    <w:qFormat/>
    <w:uiPriority w:val="0"/>
    <w:pPr>
      <w:ind w:left="840" w:leftChars="400"/>
    </w:pPr>
  </w:style>
  <w:style w:type="paragraph" w:styleId="72">
    <w:name w:val="toc 2"/>
    <w:basedOn w:val="1"/>
    <w:next w:val="1"/>
    <w:qFormat/>
    <w:uiPriority w:val="0"/>
    <w:pPr>
      <w:ind w:left="420" w:leftChars="200"/>
    </w:pPr>
  </w:style>
  <w:style w:type="paragraph" w:styleId="73">
    <w:name w:val="toc 4"/>
    <w:basedOn w:val="1"/>
    <w:next w:val="1"/>
    <w:qFormat/>
    <w:uiPriority w:val="0"/>
    <w:pPr>
      <w:ind w:left="1260" w:leftChars="600"/>
    </w:pPr>
  </w:style>
  <w:style w:type="paragraph" w:styleId="74">
    <w:name w:val="toc 5"/>
    <w:basedOn w:val="1"/>
    <w:next w:val="1"/>
    <w:qFormat/>
    <w:uiPriority w:val="0"/>
    <w:pPr>
      <w:ind w:left="1680" w:leftChars="800"/>
    </w:pPr>
  </w:style>
  <w:style w:type="paragraph" w:styleId="75">
    <w:name w:val="Note Heading"/>
    <w:basedOn w:val="1"/>
    <w:next w:val="1"/>
    <w:qFormat/>
    <w:uiPriority w:val="0"/>
  </w:style>
  <w:style w:type="paragraph" w:styleId="76">
    <w:name w:val="Date"/>
    <w:basedOn w:val="1"/>
    <w:next w:val="1"/>
    <w:qFormat/>
    <w:uiPriority w:val="0"/>
  </w:style>
  <w:style w:type="paragraph" w:styleId="77">
    <w:name w:val="List Bullet 5"/>
    <w:basedOn w:val="1"/>
    <w:qFormat/>
    <w:uiPriority w:val="0"/>
    <w:pPr>
      <w:numPr>
        <w:ilvl w:val="0"/>
        <w:numId w:val="4"/>
      </w:numPr>
    </w:pPr>
  </w:style>
  <w:style w:type="paragraph" w:styleId="78">
    <w:name w:val="Body Text First Indent"/>
    <w:basedOn w:val="61"/>
    <w:qFormat/>
    <w:uiPriority w:val="0"/>
    <w:pPr>
      <w:ind w:firstLine="210"/>
    </w:pPr>
  </w:style>
  <w:style w:type="paragraph" w:styleId="79">
    <w:name w:val="Body Text First Indent 2"/>
    <w:basedOn w:val="80"/>
    <w:qFormat/>
    <w:uiPriority w:val="0"/>
    <w:pPr>
      <w:ind w:firstLine="210"/>
    </w:pPr>
  </w:style>
  <w:style w:type="paragraph" w:styleId="80">
    <w:name w:val="Body Text Indent"/>
    <w:basedOn w:val="1"/>
    <w:qFormat/>
    <w:uiPriority w:val="0"/>
    <w:pPr>
      <w:spacing w:after="120"/>
      <w:ind w:left="360"/>
    </w:pPr>
  </w:style>
  <w:style w:type="paragraph" w:styleId="81">
    <w:name w:val="List Bullet 4"/>
    <w:basedOn w:val="1"/>
    <w:qFormat/>
    <w:uiPriority w:val="0"/>
    <w:pPr>
      <w:numPr>
        <w:ilvl w:val="0"/>
        <w:numId w:val="5"/>
      </w:numPr>
    </w:pPr>
  </w:style>
  <w:style w:type="paragraph" w:styleId="82">
    <w:name w:val="List Bullet"/>
    <w:basedOn w:val="1"/>
    <w:qFormat/>
    <w:uiPriority w:val="0"/>
    <w:pPr>
      <w:numPr>
        <w:ilvl w:val="0"/>
        <w:numId w:val="6"/>
      </w:numPr>
    </w:pPr>
  </w:style>
  <w:style w:type="paragraph" w:styleId="83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84">
    <w:name w:val="List Bullet 3"/>
    <w:basedOn w:val="1"/>
    <w:qFormat/>
    <w:uiPriority w:val="0"/>
    <w:pPr>
      <w:numPr>
        <w:ilvl w:val="0"/>
        <w:numId w:val="8"/>
      </w:numPr>
    </w:pPr>
  </w:style>
  <w:style w:type="paragraph" w:styleId="8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8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87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88">
    <w:name w:val="List Number 2"/>
    <w:basedOn w:val="1"/>
    <w:qFormat/>
    <w:uiPriority w:val="0"/>
    <w:pPr>
      <w:numPr>
        <w:ilvl w:val="0"/>
        <w:numId w:val="10"/>
      </w:numPr>
    </w:pPr>
  </w:style>
  <w:style w:type="paragraph" w:styleId="89">
    <w:name w:val="List"/>
    <w:basedOn w:val="1"/>
    <w:qFormat/>
    <w:uiPriority w:val="0"/>
    <w:pPr>
      <w:ind w:left="360" w:hanging="360"/>
    </w:pPr>
  </w:style>
  <w:style w:type="paragraph" w:styleId="90">
    <w:name w:val="Normal (Web)"/>
    <w:basedOn w:val="1"/>
    <w:qFormat/>
    <w:uiPriority w:val="0"/>
    <w:rPr>
      <w:sz w:val="24"/>
      <w:szCs w:val="24"/>
    </w:rPr>
  </w:style>
  <w:style w:type="paragraph" w:styleId="91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92">
    <w:name w:val="Body Text Indent 2"/>
    <w:basedOn w:val="1"/>
    <w:qFormat/>
    <w:uiPriority w:val="0"/>
    <w:pPr>
      <w:spacing w:after="120" w:line="480" w:lineRule="auto"/>
      <w:ind w:left="360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94">
    <w:name w:val="Signature"/>
    <w:basedOn w:val="1"/>
    <w:qFormat/>
    <w:uiPriority w:val="0"/>
    <w:pPr>
      <w:ind w:left="4320"/>
    </w:pPr>
  </w:style>
  <w:style w:type="paragraph" w:styleId="95">
    <w:name w:val="Salutation"/>
    <w:basedOn w:val="1"/>
    <w:next w:val="1"/>
    <w:qFormat/>
    <w:uiPriority w:val="0"/>
  </w:style>
  <w:style w:type="paragraph" w:styleId="96">
    <w:name w:val="List Continue 2"/>
    <w:basedOn w:val="1"/>
    <w:qFormat/>
    <w:uiPriority w:val="0"/>
    <w:pPr>
      <w:spacing w:after="120"/>
      <w:ind w:left="720"/>
    </w:pPr>
  </w:style>
  <w:style w:type="paragraph" w:styleId="97">
    <w:name w:val="List Continue 3"/>
    <w:basedOn w:val="1"/>
    <w:qFormat/>
    <w:uiPriority w:val="0"/>
    <w:pPr>
      <w:spacing w:after="120"/>
      <w:ind w:left="1080"/>
    </w:pPr>
  </w:style>
  <w:style w:type="paragraph" w:styleId="98">
    <w:name w:val="List Continue 4"/>
    <w:basedOn w:val="1"/>
    <w:qFormat/>
    <w:uiPriority w:val="0"/>
    <w:pPr>
      <w:spacing w:after="120"/>
      <w:ind w:left="1440"/>
    </w:pPr>
  </w:style>
  <w:style w:type="paragraph" w:styleId="99">
    <w:name w:val="List Continue 5"/>
    <w:basedOn w:val="1"/>
    <w:qFormat/>
    <w:uiPriority w:val="0"/>
    <w:pPr>
      <w:spacing w:after="120"/>
      <w:ind w:left="1800"/>
    </w:pPr>
  </w:style>
  <w:style w:type="paragraph" w:styleId="100">
    <w:name w:val="List 2"/>
    <w:basedOn w:val="1"/>
    <w:qFormat/>
    <w:uiPriority w:val="0"/>
    <w:pPr>
      <w:ind w:left="720" w:hanging="360"/>
    </w:pPr>
  </w:style>
  <w:style w:type="paragraph" w:styleId="101">
    <w:name w:val="List 3"/>
    <w:basedOn w:val="1"/>
    <w:qFormat/>
    <w:uiPriority w:val="0"/>
    <w:pPr>
      <w:ind w:left="1080" w:hanging="360"/>
    </w:pPr>
  </w:style>
  <w:style w:type="paragraph" w:styleId="102">
    <w:name w:val="List 4"/>
    <w:basedOn w:val="1"/>
    <w:qFormat/>
    <w:uiPriority w:val="0"/>
    <w:pPr>
      <w:ind w:left="1440" w:hanging="360"/>
    </w:pPr>
  </w:style>
  <w:style w:type="paragraph" w:styleId="103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paragraph" w:styleId="104">
    <w:name w:val="Block Text"/>
    <w:basedOn w:val="1"/>
    <w:qFormat/>
    <w:uiPriority w:val="0"/>
    <w:pPr>
      <w:spacing w:after="120"/>
      <w:ind w:left="1440" w:right="1440"/>
    </w:pPr>
  </w:style>
  <w:style w:type="paragraph" w:styleId="105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106">
    <w:name w:val="E-mail Signature"/>
    <w:basedOn w:val="1"/>
    <w:qFormat/>
    <w:uiPriority w:val="0"/>
  </w:style>
  <w:style w:type="table" w:styleId="107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9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4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6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31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32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33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6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9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2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43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5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37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2025-11-08T08:18:00Z</dcterms:created>
  <dc:creator>User</dc:creator>
  <cp:lastModifiedBy>User</cp:lastModifiedBy>
  <cp:lastPrinted>2026-01-26T07:04:35Z</cp:lastPrinted>
  <dcterms:modified xsi:type="dcterms:W3CDTF">2026-01-26T07:10:32Z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A6AAC7E60D3C46C1A53B2D805F7525DD_12</vt:lpwstr>
  </property>
</Properties>
</file>