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100DE5"/>
    <w:p w14:paraId="61F1F616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МБУК «Кузнецовский Центр культурного о библиотечного обслуживания»</w:t>
      </w:r>
    </w:p>
    <w:p w14:paraId="64EC49CA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14:paraId="1A7A996A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мероприятий «Неделя космоса» 06.04.2026-12.04.2026 </w:t>
      </w:r>
    </w:p>
    <w:p w14:paraId="6C5C2ECD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Кузнецовском сельском поселении </w:t>
      </w:r>
    </w:p>
    <w:p w14:paraId="277C70A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565"/>
        <w:gridCol w:w="2240"/>
        <w:gridCol w:w="1994"/>
        <w:gridCol w:w="2558"/>
        <w:gridCol w:w="2412"/>
      </w:tblGrid>
      <w:tr w14:paraId="448B0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BF9713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</w:tcPr>
          <w:p w14:paraId="5B79CCB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B01C2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0" w:type="dxa"/>
          </w:tcPr>
          <w:p w14:paraId="013474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994" w:type="dxa"/>
          </w:tcPr>
          <w:p w14:paraId="546F1A1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558" w:type="dxa"/>
          </w:tcPr>
          <w:p w14:paraId="45492E1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412" w:type="dxa"/>
          </w:tcPr>
          <w:p w14:paraId="237900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  <w:p w14:paraId="740A271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14:paraId="3D046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91" w:type="dxa"/>
          </w:tcPr>
          <w:p w14:paraId="2521AC9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5" w:type="dxa"/>
          </w:tcPr>
          <w:p w14:paraId="0C9331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Тематическая беседа</w:t>
            </w:r>
          </w:p>
          <w:p w14:paraId="241FB23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мечты»</w:t>
            </w:r>
          </w:p>
        </w:tc>
        <w:tc>
          <w:tcPr>
            <w:tcW w:w="2240" w:type="dxa"/>
          </w:tcPr>
          <w:p w14:paraId="6F042BB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06.04.2026г</w:t>
            </w:r>
          </w:p>
        </w:tc>
        <w:tc>
          <w:tcPr>
            <w:tcW w:w="1994" w:type="dxa"/>
          </w:tcPr>
          <w:p w14:paraId="0E0ECA0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686841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познавательная</w:t>
            </w:r>
          </w:p>
        </w:tc>
        <w:tc>
          <w:tcPr>
            <w:tcW w:w="2412" w:type="dxa"/>
          </w:tcPr>
          <w:p w14:paraId="02B2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д.Кузнецово</w:t>
            </w:r>
          </w:p>
          <w:p w14:paraId="1243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ул.Южная 15А</w:t>
            </w:r>
          </w:p>
        </w:tc>
      </w:tr>
      <w:tr w14:paraId="6D325E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91" w:type="dxa"/>
          </w:tcPr>
          <w:p w14:paraId="6E240EB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65" w:type="dxa"/>
          </w:tcPr>
          <w:p w14:paraId="78569FD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Квест-игра</w:t>
            </w:r>
          </w:p>
          <w:p w14:paraId="2E3F991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космос»</w:t>
            </w:r>
          </w:p>
          <w:p w14:paraId="58E187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Викторина.</w:t>
            </w:r>
          </w:p>
        </w:tc>
        <w:tc>
          <w:tcPr>
            <w:tcW w:w="2240" w:type="dxa"/>
          </w:tcPr>
          <w:p w14:paraId="5F082E8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ED110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10.04.2026г.</w:t>
            </w:r>
          </w:p>
        </w:tc>
        <w:tc>
          <w:tcPr>
            <w:tcW w:w="1994" w:type="dxa"/>
          </w:tcPr>
          <w:p w14:paraId="3CB452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CDE17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314FCB2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317C1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Интеллектуально - познавательная</w:t>
            </w:r>
          </w:p>
        </w:tc>
        <w:tc>
          <w:tcPr>
            <w:tcW w:w="2412" w:type="dxa"/>
          </w:tcPr>
          <w:p w14:paraId="03A2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д.Кузнецово</w:t>
            </w:r>
          </w:p>
          <w:p w14:paraId="1D47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ул.Южная 15А </w:t>
            </w:r>
          </w:p>
        </w:tc>
      </w:tr>
      <w:tr w14:paraId="32A20A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91" w:type="dxa"/>
          </w:tcPr>
          <w:p w14:paraId="7B518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65" w:type="dxa"/>
          </w:tcPr>
          <w:p w14:paraId="01A77CB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Беседа</w:t>
            </w:r>
          </w:p>
          <w:p w14:paraId="4FC215A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«Планеты. Есть ли там жизнь?</w:t>
            </w:r>
          </w:p>
          <w:p w14:paraId="02E67A7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2240" w:type="dxa"/>
          </w:tcPr>
          <w:p w14:paraId="5EF4EDE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08.04.2026.</w:t>
            </w:r>
          </w:p>
        </w:tc>
        <w:tc>
          <w:tcPr>
            <w:tcW w:w="1994" w:type="dxa"/>
          </w:tcPr>
          <w:p w14:paraId="755702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2600E1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 – познавательная</w:t>
            </w:r>
          </w:p>
        </w:tc>
        <w:tc>
          <w:tcPr>
            <w:tcW w:w="2412" w:type="dxa"/>
          </w:tcPr>
          <w:p w14:paraId="2E67BC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д.Оверино</w:t>
            </w:r>
          </w:p>
          <w:p w14:paraId="48A7C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ул.Советская 13</w:t>
            </w:r>
          </w:p>
          <w:p w14:paraId="0AC495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ОДК</w:t>
            </w:r>
          </w:p>
        </w:tc>
      </w:tr>
      <w:tr w14:paraId="01FCE9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1" w:type="dxa"/>
          </w:tcPr>
          <w:p w14:paraId="0D7470D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65" w:type="dxa"/>
          </w:tcPr>
          <w:p w14:paraId="2C04DE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Конкурс рисунков</w:t>
            </w:r>
          </w:p>
          <w:p w14:paraId="471AE1B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«Мы и космос»</w:t>
            </w:r>
          </w:p>
        </w:tc>
        <w:tc>
          <w:tcPr>
            <w:tcW w:w="2240" w:type="dxa"/>
          </w:tcPr>
          <w:p w14:paraId="310BAA7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18.04.24.</w:t>
            </w:r>
          </w:p>
          <w:p w14:paraId="6D5321D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1994" w:type="dxa"/>
          </w:tcPr>
          <w:p w14:paraId="294643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07A8704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</w:t>
            </w:r>
          </w:p>
        </w:tc>
        <w:tc>
          <w:tcPr>
            <w:tcW w:w="2412" w:type="dxa"/>
          </w:tcPr>
          <w:p w14:paraId="57A77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д.Оверино</w:t>
            </w:r>
          </w:p>
          <w:p w14:paraId="2C11C6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ул.Советская 13</w:t>
            </w:r>
          </w:p>
          <w:p w14:paraId="63E923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ОДК</w:t>
            </w:r>
          </w:p>
        </w:tc>
      </w:tr>
      <w:tr w14:paraId="3F31B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1" w:type="dxa"/>
          </w:tcPr>
          <w:p w14:paraId="7C5AAAC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65" w:type="dxa"/>
          </w:tcPr>
          <w:p w14:paraId="2E9844C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Книжная выставка </w:t>
            </w:r>
          </w:p>
          <w:p w14:paraId="3D55CB9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«Ближе к звёздам»</w:t>
            </w:r>
          </w:p>
        </w:tc>
        <w:tc>
          <w:tcPr>
            <w:tcW w:w="2240" w:type="dxa"/>
          </w:tcPr>
          <w:p w14:paraId="1F7118A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06-12.04.2026</w:t>
            </w:r>
          </w:p>
        </w:tc>
        <w:tc>
          <w:tcPr>
            <w:tcW w:w="1994" w:type="dxa"/>
          </w:tcPr>
          <w:p w14:paraId="50CCB27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57E73E3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2412" w:type="dxa"/>
          </w:tcPr>
          <w:p w14:paraId="1DB39C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05D57F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ул.Южная 15А </w:t>
            </w:r>
          </w:p>
          <w:p w14:paraId="5D4BC7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КСБ</w:t>
            </w:r>
          </w:p>
        </w:tc>
      </w:tr>
      <w:tr w14:paraId="7D363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1" w:type="dxa"/>
          </w:tcPr>
          <w:p w14:paraId="7065E05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65" w:type="dxa"/>
          </w:tcPr>
          <w:p w14:paraId="718AA8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Интеллектуальная игра</w:t>
            </w:r>
          </w:p>
          <w:p w14:paraId="0F5D164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Земли до Луны-все ребята знать должны»</w:t>
            </w:r>
          </w:p>
        </w:tc>
        <w:tc>
          <w:tcPr>
            <w:tcW w:w="2240" w:type="dxa"/>
          </w:tcPr>
          <w:p w14:paraId="012D123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12.04.2026</w:t>
            </w:r>
          </w:p>
        </w:tc>
        <w:tc>
          <w:tcPr>
            <w:tcW w:w="1994" w:type="dxa"/>
          </w:tcPr>
          <w:p w14:paraId="3921839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8" w:type="dxa"/>
          </w:tcPr>
          <w:p w14:paraId="55C1A14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информационно-литературная</w:t>
            </w:r>
          </w:p>
        </w:tc>
        <w:tc>
          <w:tcPr>
            <w:tcW w:w="2412" w:type="dxa"/>
          </w:tcPr>
          <w:p w14:paraId="4D5D5C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</w:t>
            </w:r>
          </w:p>
          <w:p w14:paraId="11C2AE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ул.Южная 15А </w:t>
            </w:r>
          </w:p>
          <w:p w14:paraId="0055F8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КСБ</w:t>
            </w:r>
          </w:p>
        </w:tc>
      </w:tr>
      <w:tr w14:paraId="7B4A1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1" w:type="dxa"/>
          </w:tcPr>
          <w:p w14:paraId="236FFD3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65" w:type="dxa"/>
          </w:tcPr>
          <w:p w14:paraId="462C777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Книжная выставка </w:t>
            </w:r>
          </w:p>
          <w:p w14:paraId="1A516F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«Человек. Вселенная. Космос»</w:t>
            </w:r>
          </w:p>
        </w:tc>
        <w:tc>
          <w:tcPr>
            <w:tcW w:w="2240" w:type="dxa"/>
          </w:tcPr>
          <w:p w14:paraId="411C85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06.04.2026 - 13.04.2026</w:t>
            </w:r>
          </w:p>
        </w:tc>
        <w:tc>
          <w:tcPr>
            <w:tcW w:w="1994" w:type="dxa"/>
          </w:tcPr>
          <w:p w14:paraId="7E3F4C8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558" w:type="dxa"/>
          </w:tcPr>
          <w:p w14:paraId="5D67A5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2412" w:type="dxa"/>
          </w:tcPr>
          <w:p w14:paraId="687D31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д.Оверино,</w:t>
            </w:r>
          </w:p>
          <w:p w14:paraId="2C1B69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Школьная, 1-1</w:t>
            </w:r>
          </w:p>
          <w:p w14:paraId="6C365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ОСБ</w:t>
            </w:r>
          </w:p>
        </w:tc>
      </w:tr>
      <w:tr w14:paraId="61790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1" w:type="dxa"/>
          </w:tcPr>
          <w:p w14:paraId="6469E4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65" w:type="dxa"/>
          </w:tcPr>
          <w:p w14:paraId="7AFD625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День чтения</w:t>
            </w:r>
          </w:p>
          <w:p w14:paraId="4D60F0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«Читаем о космосе и космонавтах»</w:t>
            </w:r>
          </w:p>
        </w:tc>
        <w:tc>
          <w:tcPr>
            <w:tcW w:w="2240" w:type="dxa"/>
          </w:tcPr>
          <w:p w14:paraId="1AF7085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08.04.2026 г.</w:t>
            </w:r>
          </w:p>
        </w:tc>
        <w:tc>
          <w:tcPr>
            <w:tcW w:w="1994" w:type="dxa"/>
          </w:tcPr>
          <w:p w14:paraId="1206A62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558" w:type="dxa"/>
          </w:tcPr>
          <w:p w14:paraId="2421E04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2412" w:type="dxa"/>
          </w:tcPr>
          <w:p w14:paraId="2B7348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д.Оверино,</w:t>
            </w:r>
          </w:p>
          <w:p w14:paraId="00ABF2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Школьная, 1-1</w:t>
            </w:r>
          </w:p>
          <w:p w14:paraId="42A57B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ОСБ</w:t>
            </w:r>
          </w:p>
        </w:tc>
      </w:tr>
      <w:tr w14:paraId="09805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1" w:type="dxa"/>
          </w:tcPr>
          <w:p w14:paraId="6314EF0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65" w:type="dxa"/>
          </w:tcPr>
          <w:p w14:paraId="4ADCE93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Книжная выставка - обзор </w:t>
            </w:r>
          </w:p>
          <w:p w14:paraId="35233D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поразительный и загадочный»</w:t>
            </w:r>
          </w:p>
        </w:tc>
        <w:tc>
          <w:tcPr>
            <w:tcW w:w="2240" w:type="dxa"/>
          </w:tcPr>
          <w:p w14:paraId="4377CA6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06.04.2026г.</w:t>
            </w:r>
          </w:p>
          <w:p w14:paraId="659D09E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23FA724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13.04.2026г.</w:t>
            </w:r>
          </w:p>
        </w:tc>
        <w:tc>
          <w:tcPr>
            <w:tcW w:w="1994" w:type="dxa"/>
          </w:tcPr>
          <w:p w14:paraId="59FEB20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558" w:type="dxa"/>
          </w:tcPr>
          <w:p w14:paraId="1385BF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 – познавательная</w:t>
            </w:r>
          </w:p>
          <w:p w14:paraId="1B01BFF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Продвижение книги и чтения</w:t>
            </w:r>
          </w:p>
        </w:tc>
        <w:tc>
          <w:tcPr>
            <w:tcW w:w="2412" w:type="dxa"/>
          </w:tcPr>
          <w:p w14:paraId="0DDD40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 ул. Центральная, 38</w:t>
            </w:r>
          </w:p>
          <w:p w14:paraId="2D2F4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ПСБ</w:t>
            </w:r>
          </w:p>
        </w:tc>
      </w:tr>
      <w:tr w14:paraId="15D57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1" w:type="dxa"/>
          </w:tcPr>
          <w:p w14:paraId="1AA8132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65" w:type="dxa"/>
          </w:tcPr>
          <w:p w14:paraId="33E4D19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Игра - викторина </w:t>
            </w:r>
          </w:p>
          <w:p w14:paraId="3CF27F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Земли и до Луны – всё ребята знать должны»</w:t>
            </w:r>
          </w:p>
        </w:tc>
        <w:tc>
          <w:tcPr>
            <w:tcW w:w="2240" w:type="dxa"/>
          </w:tcPr>
          <w:p w14:paraId="3E2098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10.04.2026г</w:t>
            </w:r>
          </w:p>
        </w:tc>
        <w:tc>
          <w:tcPr>
            <w:tcW w:w="1994" w:type="dxa"/>
          </w:tcPr>
          <w:p w14:paraId="038C33A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34A74F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Интеллектуально - познавательная</w:t>
            </w:r>
          </w:p>
        </w:tc>
        <w:tc>
          <w:tcPr>
            <w:tcW w:w="2412" w:type="dxa"/>
          </w:tcPr>
          <w:p w14:paraId="2D278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 ул. Центральная, 38</w:t>
            </w:r>
          </w:p>
          <w:p w14:paraId="11AF86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ПСБ</w:t>
            </w:r>
          </w:p>
        </w:tc>
      </w:tr>
    </w:tbl>
    <w:p w14:paraId="4065E1F1"/>
    <w:p w14:paraId="1F99BA16"/>
    <w:sectPr>
      <w:pgSz w:w="16838" w:h="11906" w:orient="landscape"/>
      <w:pgMar w:top="612" w:right="873" w:bottom="612" w:left="87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7577C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08C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C55B2"/>
    <w:rsid w:val="007152D7"/>
    <w:rsid w:val="00746C14"/>
    <w:rsid w:val="00755FD6"/>
    <w:rsid w:val="0076764C"/>
    <w:rsid w:val="007C2C59"/>
    <w:rsid w:val="00801F23"/>
    <w:rsid w:val="008342B0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94E1F"/>
    <w:rsid w:val="009C600F"/>
    <w:rsid w:val="009D266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05ACB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1222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E8C4EC5"/>
    <w:rsid w:val="3D2E204C"/>
    <w:rsid w:val="4CDD3080"/>
    <w:rsid w:val="5CC35E97"/>
    <w:rsid w:val="763120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 w:cs="Ari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Lines="50"/>
      <w:ind w:firstLine="100" w:firstLineChars="5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1325</Characters>
  <Lines>11</Lines>
  <Paragraphs>3</Paragraphs>
  <TotalTime>35</TotalTime>
  <ScaleCrop>false</ScaleCrop>
  <LinksUpToDate>false</LinksUpToDate>
  <CharactersWithSpaces>1554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2025-11-08T08:18:00Z</dcterms:created>
  <dc:creator>User</dc:creator>
  <cp:lastModifiedBy>User</cp:lastModifiedBy>
  <cp:lastPrinted>2026-01-26T16:41:00Z</cp:lastPrinted>
  <dcterms:modified xsi:type="dcterms:W3CDTF">2026-01-27T10:58:27Z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A6AAC7E60D3C46C1A53B2D805F7525DD_12</vt:lpwstr>
  </property>
</Properties>
</file>