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536544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b2d749b-d45a-4812-85f9-1011d05030a4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Ростовской области </w:t>
      </w:r>
      <w:bookmarkEnd w:id="1"/>
    </w:p>
    <w:p>
      <w:pPr>
        <w:spacing w:before="0" w:after="0" w:line="408"/>
        <w:ind w:left="120"/>
        <w:jc w:val="center"/>
      </w:pPr>
      <w:bookmarkStart w:name="eb212286-8694-47ca-861d-9590ae5a8a8f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города Ростова-на-Дону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"Школа № 79"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Педагогическом совете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учителей естественнонаучного цикла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Комарова О.В.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Игнатьев И.А.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8201050)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d67cce9-b1b9-4e67-b1e9-e3f659ce7765" w:id="3"/>
      <w:r>
        <w:rPr>
          <w:rFonts w:ascii="Times New Roman" w:hAnsi="Times New Roman"/>
          <w:b/>
          <w:i w:val="false"/>
          <w:color w:val="000000"/>
          <w:sz w:val="28"/>
        </w:rPr>
        <w:t>г Ростов-на-Дону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bf61e297-deac-416c-9930-2854c06869b8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5365442" w:id="5"/>
    <w:p>
      <w:pPr>
        <w:sectPr>
          <w:pgSz w:w="11906" w:h="16383" w:orient="portrait"/>
        </w:sectPr>
      </w:pPr>
    </w:p>
    <w:bookmarkEnd w:id="5"/>
    <w:bookmarkEnd w:id="0"/>
    <w:bookmarkStart w:name="block-6536544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(углублённый уровень) на уровне среднего общего образования разработана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среднем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«Цифровая грамотность»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«Теоретические основы информатики»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«Алгоритмы и программирование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«Информационные технологии»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>
      <w:pPr>
        <w:spacing w:before="0" w:after="0" w:line="264"/>
        <w:ind w:firstLine="600"/>
        <w:jc w:val="both"/>
      </w:pPr>
      <w:bookmarkStart w:name="00eb42d4-8653-4d3e-963c-73e771f3fd24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7"/>
    </w:p>
    <w:bookmarkStart w:name="block-65365441" w:id="8"/>
    <w:p>
      <w:pPr>
        <w:sectPr>
          <w:pgSz w:w="11906" w:h="16383" w:orient="portrait"/>
        </w:sectPr>
      </w:pPr>
    </w:p>
    <w:bookmarkEnd w:id="8"/>
    <w:bookmarkEnd w:id="6"/>
    <w:bookmarkStart w:name="block-6536544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Разделение IP-сети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RSA.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Информационные процессы в природе, технике и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Перевод конечной десятичной дроби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Двоичная, восьмеричная и шестнадцатеричная системы счисления, связь между ними. Арифметические операции в позиционных системах счисления.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Троичная уравновешенная система счисления. Двоично-десятичная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Понятие высказывания. Высказывательные формы (предикаты). Кванторы существования и всеобщности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Java, C++, C#).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Интеллектуальный анализ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сжатия данных. Алгоритм RLE. Алгоритм Хаффмана. Алгоритм LZW. Алгоритмы сжатия данных с потерями. Уменьшение глубины кодирования цвета. Основные идеи алгоритмов сжатия JPEG, MP3.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простых чисел в заданном диапазоне с помощью алгоритма «решето Эратосфена».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Многоразрядные целые числа, задачи длинной арифметики.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Очереди. Использование очереди для временного хранения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Обзор языков программирования. Понятие о парадигмах программирования.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Вероятностные модели. Методы Монте-Карло. Имитационное моделирование. Системы массового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Интернет-приложения. Понятие о серверной и клиентской частях сайта. Технология «клиент – сервер», её достоинства и недостатки. Основы языка HTML и каскадных таблиц стилей (CSS). Сценарии на языке JavaScript. Формы на веб-странице.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Размещение веб-сайтов. Услуга хостинга. Загрузка файлов на сайт.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bookmarkStart w:name="block-65365443" w:id="10"/>
    <w:p>
      <w:pPr>
        <w:sectPr>
          <w:pgSz w:w="11906" w:h="16383" w:orient="portrait"/>
        </w:sectPr>
      </w:pPr>
    </w:p>
    <w:bookmarkEnd w:id="10"/>
    <w:bookmarkEnd w:id="9"/>
    <w:bookmarkStart w:name="block-65365444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внутренней мотивации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явлениях;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веб-страницы;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соответствие модели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bookmarkStart w:name="block-65365444" w:id="12"/>
    <w:p>
      <w:pPr>
        <w:sectPr>
          <w:pgSz w:w="11906" w:h="16383" w:orient="portrait"/>
        </w:sectPr>
      </w:pPr>
    </w:p>
    <w:bookmarkEnd w:id="12"/>
    <w:bookmarkEnd w:id="11"/>
    <w:bookmarkStart w:name="block-65365445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5365445" w:id="14"/>
    <w:p>
      <w:pPr>
        <w:sectPr>
          <w:pgSz w:w="16383" w:h="11906" w:orient="landscape"/>
        </w:sectPr>
      </w:pPr>
    </w:p>
    <w:bookmarkEnd w:id="14"/>
    <w:bookmarkEnd w:id="13"/>
    <w:bookmarkStart w:name="block-65365446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7"/>
        <w:gridCol w:w="3040"/>
        <w:gridCol w:w="1334"/>
        <w:gridCol w:w="2356"/>
        <w:gridCol w:w="2486"/>
        <w:gridCol w:w="1914"/>
        <w:gridCol w:w="1717"/>
      </w:tblGrid>
      <w:tr>
        <w:trPr>
          <w:trHeight w:val="300" w:hRule="atLeast"/>
          <w:trHeight w:val="144" w:hRule="atLeast"/>
        </w:trPr>
        <w:tc>
          <w:tcPr>
            <w:tcW w:w="5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3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Задание на дом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 6-9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§30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Обмен данными с помощью шин. Контроллеры внешних устройств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32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33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34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35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§35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35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35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записи в теради</w:t>
            </w:r>
          </w:p>
        </w:tc>
      </w:tr>
      <w:tr>
        <w:trPr>
          <w:trHeight w:val="274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записи в тетради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44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Сеть Интернет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45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45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46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46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47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47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"Антивирусные программы"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Резервное копирование. Парольная защита архива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данных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"Шифрование данных"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1-2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5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6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7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8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8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9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10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11</w:t>
            </w:r>
          </w:p>
        </w:tc>
      </w:tr>
      <w:tr>
        <w:trPr>
          <w:trHeight w:val="13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12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12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13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14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14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14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15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15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16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17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18</w:t>
            </w:r>
          </w:p>
        </w:tc>
      </w:tr>
      <w:tr>
        <w:trPr>
          <w:trHeight w:val="207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18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21 22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19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19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Зависимость 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20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20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в составе компьютера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23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23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§23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Микросхемы и технология их производства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1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§24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25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26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5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Инвариант цикла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Рекурсия. Рекурсивные 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сортировка массива"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"Многостраничные документы"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Машинное обучение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5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137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200"/>
        <w:gridCol w:w="1084"/>
        <w:gridCol w:w="2065"/>
        <w:gridCol w:w="2215"/>
        <w:gridCol w:w="1704"/>
        <w:gridCol w:w="2705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Хаффмана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 29-31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LZW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 32-33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 33-39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записи в тетради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6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6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40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40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40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41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теории игр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7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§2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§31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Машина Поста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31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 13-15</w:t>
            </w:r>
          </w:p>
        </w:tc>
      </w:tr>
      <w:tr>
        <w:trPr>
          <w:trHeight w:val="241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32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33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очереди"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Обход графа в глубину. Обход графа в ширину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Дейкстры.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и классы. Свойства и методы объектов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иерархии классов"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9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10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12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13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§14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14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15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16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17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18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20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"Управление данными с помощью языка SQL"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21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21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Интернет-приложения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22</w:t>
            </w:r>
          </w:p>
        </w:tc>
      </w:tr>
      <w:tr>
        <w:trPr>
          <w:trHeight w:val="195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22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22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23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24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25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26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51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52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53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54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"Многослойные изображения"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55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56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§ 57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"Векторная графика"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"Сеточные модели"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41.5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5365446" w:id="16"/>
    <w:p>
      <w:pPr>
        <w:sectPr>
          <w:pgSz w:w="16383" w:h="11906" w:orient="landscape"/>
        </w:sectPr>
      </w:pPr>
    </w:p>
    <w:bookmarkEnd w:id="16"/>
    <w:bookmarkEnd w:id="15"/>
    <w:bookmarkStart w:name="block-65365447" w:id="17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52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left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Знать (понимать)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основных принципов дискретизации различных видов информации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функциональные возможности инструментальных средств среды разработки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>
        <w:trPr>
          <w:trHeight w:val="6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Уметь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>
        <w:trPr>
          <w:trHeight w:val="31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>
        <w:trPr>
          <w:trHeight w:val="65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bookmarkStart w:name="block-65365447" w:id="18"/>
    <w:p>
      <w:pPr>
        <w:sectPr>
          <w:pgSz w:w="11906" w:h="16383" w:orient="portrait"/>
        </w:sectPr>
      </w:pPr>
    </w:p>
    <w:bookmarkEnd w:id="18"/>
    <w:bookmarkEnd w:id="17"/>
    <w:bookmarkStart w:name="block-65365449" w:id="19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ЕГЭ ПО ИНФОРМАТИКЕ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00"/>
        <w:gridCol w:w="11725"/>
      </w:tblGrid>
      <w:tr>
        <w:trPr>
          <w:trHeight w:val="4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 Разделение IP-сети на подсети с помощью масок подсетей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данных. Симметричные и несимметричные шифры. Шифры простой замены. Шифр Цезаря. Шифр Виженера. Алгоритм шифрования RSA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>
        <w:trPr>
          <w:trHeight w:val="37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Перевод конечной десятичной дроби в P-ичную.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Кодирование изображений. Оценка информационного объёма графических данных при заданных разрешении и глубине кодирования цвета. Цветовые модели.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>
        <w:trPr>
          <w:trHeight w:val="391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Канонические формы логических выражений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Побитовые логические операции. Логический, арифметический и циклический сдвиги. Шифрование с помощью побитовой операции «исключающее ИЛИ»</w:t>
            </w:r>
          </w:p>
        </w:tc>
      </w:tr>
      <w:tr>
        <w:trPr>
          <w:trHeight w:val="313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Нейронные сети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>
        <w:trPr>
          <w:trHeight w:val="5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</w:tr>
      <w:tr>
        <w:trPr>
          <w:trHeight w:val="345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Язык программирования (Паскаль, Python, Java, C++, C#).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Разбиение задачи на подзадачи. Подпрограммы (процедуры и функции). 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стандартной библиотеки языка программирования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>
        <w:trPr>
          <w:trHeight w:val="292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>
            <w:pPr>
              <w:spacing w:before="0" w:after="0" w:line="336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данных. Запросы к многотабличным базам данных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bookmarkStart w:name="block-65365449" w:id="20"/>
    <w:p>
      <w:pPr>
        <w:sectPr>
          <w:pgSz w:w="11906" w:h="16383" w:orient="portrait"/>
        </w:sectPr>
      </w:pPr>
    </w:p>
    <w:bookmarkEnd w:id="20"/>
    <w:bookmarkEnd w:id="19"/>
    <w:bookmarkStart w:name="block-65365448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5365448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