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184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FADC5EF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Министерство просвещения Ростовской области</w:t>
      </w:r>
    </w:p>
    <w:p w14:paraId="4B23F897">
      <w:pPr>
        <w:spacing w:after="0" w:line="408" w:lineRule="auto"/>
        <w:ind w:left="120"/>
        <w:jc w:val="center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Управление образования города Ростова-на-Дону</w:t>
      </w:r>
    </w:p>
    <w:p w14:paraId="3E0487AE">
      <w:pPr>
        <w:spacing w:after="0" w:line="408" w:lineRule="auto"/>
        <w:ind w:left="120"/>
        <w:jc w:val="center"/>
        <w:rPr>
          <w:bCs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МБОУ "Школа № 79"</w:t>
      </w:r>
    </w:p>
    <w:p w14:paraId="4ED5FB59">
      <w:pPr>
        <w:spacing w:after="0"/>
        <w:ind w:left="120"/>
        <w:jc w:val="center"/>
        <w:rPr>
          <w:bCs/>
          <w:lang w:val="ru-RU"/>
        </w:rPr>
      </w:pPr>
    </w:p>
    <w:p w14:paraId="021856B5">
      <w:pPr>
        <w:spacing w:after="0"/>
        <w:ind w:left="120"/>
        <w:rPr>
          <w:lang w:val="ru-RU"/>
        </w:rPr>
      </w:pPr>
    </w:p>
    <w:p w14:paraId="7AC31B44">
      <w:pPr>
        <w:spacing w:after="0"/>
        <w:ind w:left="120"/>
        <w:rPr>
          <w:lang w:val="ru-RU"/>
        </w:rPr>
      </w:pPr>
    </w:p>
    <w:p w14:paraId="29FA04C8">
      <w:pPr>
        <w:spacing w:after="0"/>
        <w:ind w:left="120"/>
        <w:rPr>
          <w:lang w:val="ru-RU"/>
        </w:rPr>
      </w:pPr>
    </w:p>
    <w:tbl>
      <w:tblPr>
        <w:tblStyle w:val="7"/>
        <w:tblW w:w="5552" w:type="pct"/>
        <w:tblInd w:w="-4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3731"/>
        <w:gridCol w:w="3244"/>
      </w:tblGrid>
      <w:tr w14:paraId="3C5F73E3">
        <w:tc>
          <w:tcPr>
            <w:tcW w:w="1718" w:type="pct"/>
          </w:tcPr>
          <w:p w14:paraId="7796279F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67AFD17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14:paraId="474C3EC9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A7FF145">
            <w:pPr>
              <w:autoSpaceDE w:val="0"/>
              <w:autoSpaceDN w:val="0"/>
              <w:spacing w:after="12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__________Березкина О.С.</w:t>
            </w:r>
          </w:p>
          <w:p w14:paraId="078D3D82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14:paraId="61732D23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A976F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5" w:type="pct"/>
          </w:tcPr>
          <w:p w14:paraId="3E9E89C0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63176051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МО учителей естествознания</w:t>
            </w:r>
          </w:p>
          <w:p w14:paraId="12D6EDE7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A716EA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Комарова О. В.</w:t>
            </w:r>
          </w:p>
          <w:p w14:paraId="00D0D9E1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14:paraId="4CAF4EF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7C763AF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26" w:type="pct"/>
          </w:tcPr>
          <w:p w14:paraId="5EC01321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9AAC244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14:paraId="76EB660B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FB6AE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Игнатьев И. А.</w:t>
            </w:r>
          </w:p>
          <w:p w14:paraId="5B0E1EAB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3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41</w:t>
            </w:r>
          </w:p>
          <w:p w14:paraId="5E5CE396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августа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C93C7A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4EDAEF8">
      <w:pPr>
        <w:spacing w:after="0"/>
        <w:ind w:left="120"/>
        <w:rPr>
          <w:lang w:val="ru-RU"/>
        </w:rPr>
      </w:pPr>
    </w:p>
    <w:p w14:paraId="1D5E4254">
      <w:pPr>
        <w:spacing w:after="0"/>
        <w:ind w:left="120"/>
        <w:rPr>
          <w:lang w:val="ru-RU"/>
        </w:rPr>
      </w:pPr>
    </w:p>
    <w:p w14:paraId="44234903">
      <w:pPr>
        <w:spacing w:after="0"/>
        <w:ind w:left="120"/>
        <w:rPr>
          <w:lang w:val="ru-RU"/>
        </w:rPr>
      </w:pPr>
    </w:p>
    <w:p w14:paraId="18B4D048">
      <w:pPr>
        <w:spacing w:after="0"/>
        <w:ind w:left="120"/>
        <w:rPr>
          <w:lang w:val="ru-RU"/>
        </w:rPr>
      </w:pPr>
    </w:p>
    <w:p w14:paraId="6BA72BFA">
      <w:pPr>
        <w:spacing w:after="0"/>
        <w:ind w:left="120"/>
        <w:rPr>
          <w:lang w:val="ru-RU"/>
        </w:rPr>
      </w:pPr>
    </w:p>
    <w:p w14:paraId="074EFD2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7C5260D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(ID </w:t>
      </w:r>
      <w:r>
        <w:rPr>
          <w:rFonts w:hint="default" w:ascii="Times New Roman" w:hAnsi="Times New Roman"/>
          <w:color w:val="000000"/>
          <w:sz w:val="28"/>
          <w:lang w:val="ru-RU"/>
        </w:rPr>
        <w:t>88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hint="default" w:ascii="Times New Roman" w:hAnsi="Times New Roman"/>
          <w:color w:val="000000"/>
          <w:sz w:val="28"/>
          <w:lang w:val="ru-RU"/>
        </w:rPr>
        <w:t>0639</w:t>
      </w:r>
      <w:r>
        <w:rPr>
          <w:rFonts w:ascii="Times New Roman" w:hAnsi="Times New Roman"/>
          <w:color w:val="000000"/>
          <w:sz w:val="28"/>
        </w:rPr>
        <w:t>)</w:t>
      </w:r>
    </w:p>
    <w:p w14:paraId="7F5AD1C0">
      <w:pPr>
        <w:spacing w:after="0"/>
        <w:ind w:left="120"/>
        <w:jc w:val="center"/>
      </w:pPr>
    </w:p>
    <w:p w14:paraId="5A2DC07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статистика»</w:t>
      </w:r>
    </w:p>
    <w:p w14:paraId="283C751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8 классов </w:t>
      </w:r>
    </w:p>
    <w:p w14:paraId="326586A5">
      <w:pPr>
        <w:spacing w:after="0"/>
        <w:ind w:left="120"/>
        <w:jc w:val="center"/>
        <w:rPr>
          <w:lang w:val="ru-RU"/>
        </w:rPr>
      </w:pPr>
    </w:p>
    <w:p w14:paraId="7BEB28C0">
      <w:pPr>
        <w:spacing w:after="0"/>
        <w:ind w:left="120"/>
        <w:jc w:val="center"/>
        <w:rPr>
          <w:lang w:val="ru-RU"/>
        </w:rPr>
      </w:pPr>
    </w:p>
    <w:p w14:paraId="07875287">
      <w:pPr>
        <w:spacing w:after="0"/>
        <w:ind w:left="120"/>
        <w:jc w:val="center"/>
        <w:rPr>
          <w:lang w:val="ru-RU"/>
        </w:rPr>
      </w:pPr>
    </w:p>
    <w:p w14:paraId="6D75B36C">
      <w:pPr>
        <w:spacing w:after="0"/>
        <w:ind w:left="120"/>
        <w:jc w:val="center"/>
        <w:rPr>
          <w:lang w:val="ru-RU"/>
        </w:rPr>
      </w:pPr>
    </w:p>
    <w:p w14:paraId="6D0693EE">
      <w:pPr>
        <w:spacing w:after="0"/>
        <w:ind w:left="120"/>
        <w:jc w:val="center"/>
        <w:rPr>
          <w:lang w:val="ru-RU"/>
        </w:rPr>
      </w:pPr>
    </w:p>
    <w:p w14:paraId="1BFB0A8B">
      <w:pPr>
        <w:spacing w:after="0"/>
        <w:ind w:left="120"/>
        <w:jc w:val="center"/>
        <w:rPr>
          <w:lang w:val="ru-RU"/>
        </w:rPr>
      </w:pPr>
    </w:p>
    <w:p w14:paraId="1020FD73">
      <w:pPr>
        <w:spacing w:after="0"/>
        <w:ind w:left="120"/>
        <w:jc w:val="center"/>
        <w:rPr>
          <w:lang w:val="ru-RU"/>
        </w:rPr>
      </w:pPr>
    </w:p>
    <w:p w14:paraId="577120C8">
      <w:pPr>
        <w:spacing w:after="0"/>
        <w:ind w:left="120"/>
        <w:jc w:val="center"/>
        <w:rPr>
          <w:lang w:val="ru-RU"/>
        </w:rPr>
      </w:pPr>
    </w:p>
    <w:p w14:paraId="2A037DE3">
      <w:pPr>
        <w:spacing w:after="0"/>
        <w:ind w:left="120"/>
        <w:jc w:val="center"/>
        <w:rPr>
          <w:lang w:val="ru-RU"/>
        </w:rPr>
      </w:pPr>
    </w:p>
    <w:p w14:paraId="63013026">
      <w:pPr>
        <w:spacing w:after="0"/>
        <w:ind w:left="120"/>
        <w:jc w:val="center"/>
        <w:rPr>
          <w:lang w:val="ru-RU"/>
        </w:rPr>
      </w:pPr>
    </w:p>
    <w:p w14:paraId="3FA114F8">
      <w:pPr>
        <w:spacing w:after="0"/>
        <w:ind w:left="120"/>
        <w:jc w:val="center"/>
        <w:rPr>
          <w:rFonts w:hint="default"/>
          <w:b w:val="0"/>
          <w:bCs/>
          <w:lang w:val="ru-RU"/>
        </w:rPr>
      </w:pPr>
      <w:bookmarkStart w:id="0" w:name="4cef1e44-9965-42f4-9abc-c66bc6a4ed05"/>
      <w:r>
        <w:rPr>
          <w:rFonts w:ascii="Times New Roman" w:hAnsi="Times New Roman"/>
          <w:b w:val="0"/>
          <w:bCs/>
          <w:color w:val="000000"/>
          <w:sz w:val="28"/>
          <w:lang w:val="ru-RU"/>
        </w:rPr>
        <w:t>город Ростов-на-Дону</w:t>
      </w:r>
      <w:bookmarkEnd w:id="0"/>
      <w:r>
        <w:rPr>
          <w:rFonts w:ascii="Times New Roman" w:hAnsi="Times New Roman"/>
          <w:b w:val="0"/>
          <w:bCs/>
          <w:color w:val="000000"/>
          <w:sz w:val="28"/>
          <w:lang w:val="ru-RU"/>
        </w:rPr>
        <w:t xml:space="preserve"> </w:t>
      </w:r>
      <w:bookmarkStart w:id="1" w:name="55fbcee7-c9ab-48de-99f2-3f30ab5c08f8"/>
      <w:r>
        <w:rPr>
          <w:rFonts w:ascii="Times New Roman" w:hAnsi="Times New Roman"/>
          <w:b w:val="0"/>
          <w:bCs/>
          <w:color w:val="000000"/>
          <w:sz w:val="28"/>
          <w:lang w:val="ru-RU"/>
        </w:rPr>
        <w:t>202</w:t>
      </w:r>
      <w:bookmarkEnd w:id="1"/>
      <w:r>
        <w:rPr>
          <w:rFonts w:hint="default" w:ascii="Times New Roman" w:hAnsi="Times New Roman"/>
          <w:b w:val="0"/>
          <w:bCs/>
          <w:color w:val="000000"/>
          <w:sz w:val="28"/>
          <w:lang w:val="ru-RU"/>
        </w:rPr>
        <w:t>5</w:t>
      </w:r>
    </w:p>
    <w:p w14:paraId="21AE4EE7">
      <w:pPr>
        <w:rPr>
          <w:b w:val="0"/>
          <w:bCs/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2" w:name="block-26016830"/>
    </w:p>
    <w:bookmarkEnd w:id="2"/>
    <w:p w14:paraId="3715C17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58ABF25B">
      <w:pPr>
        <w:spacing w:after="0" w:line="264" w:lineRule="auto"/>
        <w:ind w:left="120"/>
        <w:jc w:val="both"/>
        <w:rPr>
          <w:lang w:val="ru-RU"/>
        </w:rPr>
      </w:pPr>
    </w:p>
    <w:p w14:paraId="577D7E2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045C6F2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69205F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19FF0C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68A0A6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762E24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634BA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67F5FE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6331B0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0444284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45C8E947">
      <w:pPr>
        <w:spacing w:after="0" w:line="264" w:lineRule="auto"/>
        <w:ind w:firstLine="600"/>
        <w:jc w:val="both"/>
        <w:rPr>
          <w:lang w:val="ru-RU"/>
        </w:rPr>
      </w:pPr>
      <w:bookmarkStart w:id="3" w:name="b3c9237e-6172-48ee-b1c7-f6774da89513"/>
      <w:r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«Вероятность и статистика» отводится </w:t>
      </w:r>
      <w:r>
        <w:rPr>
          <w:rFonts w:hint="default" w:ascii="Times New Roman" w:hAnsi="Times New Roman"/>
          <w:color w:val="000000"/>
          <w:sz w:val="28"/>
          <w:lang w:val="ru-RU"/>
        </w:rPr>
        <w:t xml:space="preserve">98 </w:t>
      </w:r>
      <w:r>
        <w:rPr>
          <w:rFonts w:ascii="Times New Roman" w:hAnsi="Times New Roman"/>
          <w:color w:val="000000"/>
          <w:sz w:val="28"/>
          <w:lang w:val="ru-RU"/>
        </w:rPr>
        <w:t>часов: в 7 классе – 32 часа (1 час в неделю), в 8 классе – 3</w:t>
      </w:r>
      <w:r>
        <w:rPr>
          <w:rFonts w:hint="default"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часа (1 час в неделю), в 9 классе – 33 часа (1 час в неделю).</w:t>
      </w:r>
      <w:bookmarkEnd w:id="3"/>
    </w:p>
    <w:p w14:paraId="47AA3451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4" w:name="block-26016829"/>
    </w:p>
    <w:bookmarkEnd w:id="4"/>
    <w:p w14:paraId="67A5D4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5FC2F644">
      <w:pPr>
        <w:spacing w:after="0" w:line="264" w:lineRule="auto"/>
        <w:ind w:left="120"/>
        <w:jc w:val="both"/>
        <w:rPr>
          <w:lang w:val="ru-RU"/>
        </w:rPr>
      </w:pPr>
    </w:p>
    <w:p w14:paraId="556E68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7B04E0B">
      <w:pPr>
        <w:spacing w:after="0" w:line="264" w:lineRule="auto"/>
        <w:ind w:left="120"/>
        <w:jc w:val="both"/>
        <w:rPr>
          <w:lang w:val="ru-RU"/>
        </w:rPr>
      </w:pPr>
    </w:p>
    <w:p w14:paraId="11AEAA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74DF2E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31086C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2B3914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47D7ED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41D152B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032B4870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48F4289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59C5BA8A">
      <w:pPr>
        <w:spacing w:after="0" w:line="264" w:lineRule="auto"/>
        <w:ind w:left="120"/>
        <w:jc w:val="both"/>
        <w:rPr>
          <w:lang w:val="ru-RU"/>
        </w:rPr>
      </w:pPr>
    </w:p>
    <w:p w14:paraId="119214E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C37BFED">
      <w:pPr>
        <w:spacing w:after="0" w:line="264" w:lineRule="auto"/>
        <w:ind w:left="120"/>
        <w:jc w:val="both"/>
        <w:rPr>
          <w:lang w:val="ru-RU"/>
        </w:rPr>
      </w:pPr>
    </w:p>
    <w:p w14:paraId="71CAA5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0647F7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1F57C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1C516E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10BD7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4E4637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6BB27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4F18A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16BA8B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A33A5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A6134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E34A9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555AFA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E43D3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2B0DDA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4D8C324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16710C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9F4CF7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0FC8B7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B2C8EF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238EDA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D013365">
      <w:pPr>
        <w:spacing w:after="0" w:line="264" w:lineRule="auto"/>
        <w:ind w:left="120"/>
        <w:jc w:val="both"/>
        <w:rPr>
          <w:lang w:val="ru-RU"/>
        </w:rPr>
      </w:pPr>
    </w:p>
    <w:p w14:paraId="321D97D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456C72F">
      <w:pPr>
        <w:spacing w:after="0" w:line="264" w:lineRule="auto"/>
        <w:ind w:left="120"/>
        <w:jc w:val="both"/>
        <w:rPr>
          <w:lang w:val="ru-RU"/>
        </w:rPr>
      </w:pPr>
    </w:p>
    <w:p w14:paraId="002412C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2F0C7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A35062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F392AA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F26C45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D478F8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D5B12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9EC2E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4B1F5D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A31E546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73554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3FA29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F2913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5DDA1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0277D59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A49332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53D503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4C3A48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72FD766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00B5187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E77E0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7EC577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0E4EBD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9386E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50708F4">
      <w:pPr>
        <w:spacing w:after="0" w:line="264" w:lineRule="auto"/>
        <w:ind w:left="120"/>
        <w:jc w:val="both"/>
        <w:rPr>
          <w:lang w:val="ru-RU"/>
        </w:rPr>
      </w:pPr>
    </w:p>
    <w:p w14:paraId="49EF23B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63A5B0D">
      <w:pPr>
        <w:spacing w:after="0" w:line="264" w:lineRule="auto"/>
        <w:ind w:left="120"/>
        <w:jc w:val="both"/>
        <w:rPr>
          <w:lang w:val="ru-RU"/>
        </w:rPr>
      </w:pPr>
    </w:p>
    <w:p w14:paraId="37C402A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5A771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3BC0BB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501AF92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5D4F61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5F13D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13FB04D6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</w:p>
    <w:p w14:paraId="52DE8CD7">
      <w:pPr>
        <w:spacing w:after="0" w:line="264" w:lineRule="auto"/>
        <w:ind w:left="120"/>
        <w:jc w:val="both"/>
        <w:rPr>
          <w:lang w:val="ru-RU"/>
        </w:rPr>
      </w:pPr>
    </w:p>
    <w:p w14:paraId="3ECDFA3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F05995F">
      <w:pPr>
        <w:spacing w:after="0" w:line="264" w:lineRule="auto"/>
        <w:ind w:left="120"/>
        <w:jc w:val="both"/>
        <w:rPr>
          <w:lang w:val="ru-RU"/>
        </w:rPr>
      </w:pPr>
    </w:p>
    <w:p w14:paraId="14D9DFF4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57152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677CC7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39043C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72954E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64EDFF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195D137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22BFD1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7049AD4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6" w:name="block-26016825"/>
    </w:p>
    <w:bookmarkEnd w:id="6"/>
    <w:p w14:paraId="55891B4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E8BD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4526"/>
        <w:gridCol w:w="1598"/>
        <w:gridCol w:w="1745"/>
        <w:gridCol w:w="1829"/>
        <w:gridCol w:w="2810"/>
      </w:tblGrid>
      <w:tr w14:paraId="46FCF2D5">
        <w:trPr>
          <w:trHeight w:val="144" w:hRule="atLeast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A8728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73EC611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413A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77DFA7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FDE6A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860B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2836D17">
            <w:pPr>
              <w:spacing w:after="0"/>
              <w:ind w:left="135"/>
            </w:pPr>
          </w:p>
        </w:tc>
      </w:tr>
      <w:tr w14:paraId="0BCD8DC2"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FCA94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F7B33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4A3CA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9E878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EC2D72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C4F68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320FC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9324DF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FA5CF8"/>
        </w:tc>
      </w:tr>
      <w:tr w14:paraId="2833F47C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C402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8E83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44D3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84AEA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B2E1E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42E4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EE2A76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36F5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6733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92EC1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C5716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9C7B6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437B3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4243899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6DFDF7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8C8F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6DE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FAB614D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CC0A8C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616CF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C3BDC01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C9C15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E475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98149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F62CC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22192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F2DE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55C445A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F73CD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8A76D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A150C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481F61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CAAA0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EA52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665F508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FB6FE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4490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6E21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08D6C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23E2D0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C115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DFC3B5">
        <w:trPr>
          <w:trHeight w:val="144" w:hRule="atLeast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7610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5346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B32D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1E37A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CF414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008563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"https://m.edsoo.ru/7f417fb2"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417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D979B7"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3E7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4A76F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67135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028A3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21D01C3"/>
        </w:tc>
      </w:tr>
    </w:tbl>
    <w:p w14:paraId="4B1F668E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6EF614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7189990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Style w:val="7"/>
        <w:tblW w:w="14045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25"/>
        <w:gridCol w:w="1215"/>
        <w:gridCol w:w="1414"/>
        <w:gridCol w:w="1505"/>
        <w:gridCol w:w="1455"/>
        <w:gridCol w:w="2848"/>
      </w:tblGrid>
      <w:tr w14:paraId="6DB47BA2">
        <w:trPr>
          <w:trHeight w:val="144" w:hRule="atLeast"/>
          <w:tblCellSpacing w:w="0" w:type="dxa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C15C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10AB57">
            <w:pPr>
              <w:spacing w:after="0"/>
              <w:ind w:left="135"/>
            </w:pPr>
          </w:p>
        </w:tc>
        <w:tc>
          <w:tcPr>
            <w:tcW w:w="46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89DD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10F005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78C74D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6B9C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571C4C3">
            <w:pPr>
              <w:spacing w:after="0"/>
              <w:ind w:left="135"/>
            </w:pPr>
          </w:p>
        </w:tc>
        <w:tc>
          <w:tcPr>
            <w:tcW w:w="2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9651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C32022">
            <w:pPr>
              <w:spacing w:after="0"/>
              <w:ind w:left="135"/>
            </w:pPr>
          </w:p>
        </w:tc>
      </w:tr>
      <w:tr w14:paraId="4975E45D"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FF7FA66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4E0155"/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7695F1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15A8F86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40ED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7EFE7DA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9E85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6A5657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7F3812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696FD07"/>
        </w:tc>
      </w:tr>
      <w:tr w14:paraId="281688A7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AC690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E918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70BC91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D1E9B07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A2E189B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572F3F0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rFonts w:hint="default"/>
                <w:lang w:val="ru-RU"/>
              </w:rPr>
              <w:t>5</w:t>
            </w:r>
            <w:r>
              <w:rPr>
                <w:lang w:val="ru-RU"/>
              </w:rPr>
              <w:t>.09.202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604FA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"https://m.edsoo.ru/863f029e"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92B6AF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8544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2A8EFC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4A7FA3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B069FA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DE54B2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363DEF8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ru-RU"/>
              </w:rPr>
              <w:t>2</w:t>
            </w:r>
            <w:r>
              <w:rPr>
                <w:lang w:val="ru-RU"/>
              </w:rPr>
              <w:t>.09.202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96DB3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"https://m.edsoo.ru/863f03fc"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B30C2F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77732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2D1FFA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1D4891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40DC51C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F4F64AB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3D5AF04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ru-RU"/>
              </w:rPr>
              <w:t>9</w:t>
            </w:r>
            <w:r>
              <w:rPr>
                <w:lang w:val="ru-RU"/>
              </w:rPr>
              <w:t>.09.202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7A7FD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"https://m.edsoo.ru/863f0578"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0578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409F21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9E70D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2003FB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53C670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ED27DC6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2FFFC6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8745009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rFonts w:hint="default"/>
                <w:lang w:val="ru-RU"/>
              </w:rPr>
              <w:t>6</w:t>
            </w:r>
            <w:r>
              <w:rPr>
                <w:lang w:val="ru-RU"/>
              </w:rPr>
              <w:t>.09.202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12F1B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"https://m.edsoo.ru/863f076c"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076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0E17EC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52583B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B3BBF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4E3AFD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81C47BB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F8B329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2FE311F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rFonts w:hint="default"/>
                <w:lang w:val="ru-RU"/>
              </w:rPr>
              <w:t>3</w:t>
            </w:r>
            <w:r>
              <w:rPr>
                <w:lang w:val="ru-RU"/>
              </w:rPr>
              <w:t>.10.202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CAF24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9B0CC5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5B888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35AB46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49C7BB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E81F54E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AC6244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24295A2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  <w:r>
              <w:rPr>
                <w:lang w:val="ru-RU"/>
              </w:rPr>
              <w:t>.10.202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F7333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"https://m.edsoo.ru/863f0a50"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2C688A0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445B1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0C92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2FE05B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D1BAB15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7F261D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DE5E613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ru-RU"/>
              </w:rPr>
              <w:t>7</w:t>
            </w:r>
            <w:r>
              <w:rPr>
                <w:lang w:val="ru-RU"/>
              </w:rPr>
              <w:t>.10.202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7B841F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"https://m.edsoo.ru/863f0bfe"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bfe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28E606D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5744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8B9F28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109B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8039B7C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709D25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44957A7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rFonts w:hint="default"/>
                <w:lang w:val="ru-RU"/>
              </w:rPr>
              <w:t>4</w:t>
            </w:r>
            <w:r>
              <w:rPr>
                <w:lang w:val="ru-RU"/>
              </w:rPr>
              <w:t>.10.202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CB478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"https://m.edsoo.ru/863f0ea6"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9CDE83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B1605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6E83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26A0FF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9869EA2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C80728A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6B6C8C3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rFonts w:hint="default"/>
                <w:lang w:val="ru-RU"/>
              </w:rPr>
              <w:t>7</w:t>
            </w:r>
            <w:r>
              <w:rPr>
                <w:lang w:val="ru-RU"/>
              </w:rPr>
              <w:t>.11.202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D40B6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"https://m.edsoo.ru/863f1180"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1180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653A806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B112D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D1C55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02F715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C13249C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705A20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23E6C39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ru-RU"/>
              </w:rPr>
              <w:t>4</w:t>
            </w:r>
            <w:r>
              <w:rPr>
                <w:lang w:val="ru-RU"/>
              </w:rPr>
              <w:t>.11.202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FCA7E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"https://m.edsoo.ru/863f143c"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F726E58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261B1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28D3A1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59D6B7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D412DA7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812EDD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EEFD443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rFonts w:hint="default"/>
                <w:lang w:val="ru-RU"/>
              </w:rPr>
              <w:t>1</w:t>
            </w:r>
            <w:r>
              <w:rPr>
                <w:lang w:val="ru-RU"/>
              </w:rPr>
              <w:t>.11.202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1AEF17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"https://m.edsoo.ru/863f1784"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1784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E69AE1C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4001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2DC8D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12358F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BDD81E2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CC781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E280504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rFonts w:hint="default"/>
                <w:lang w:val="ru-RU"/>
              </w:rPr>
              <w:t>8</w:t>
            </w:r>
            <w:r>
              <w:rPr>
                <w:lang w:val="ru-RU"/>
              </w:rPr>
              <w:t>.11.202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0552B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"https://m.edsoo.ru/863f198c"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0326388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174963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57293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479A26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FD162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C6F6C9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1F640FB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rFonts w:hint="default"/>
                <w:lang w:val="ru-RU"/>
              </w:rPr>
              <w:t>5</w:t>
            </w:r>
            <w:r>
              <w:rPr>
                <w:lang w:val="ru-RU"/>
              </w:rPr>
              <w:t>.12.202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F27AD5B">
            <w:pPr>
              <w:spacing w:after="0"/>
              <w:ind w:left="135"/>
            </w:pPr>
          </w:p>
        </w:tc>
      </w:tr>
      <w:tr w14:paraId="32D9D53A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82152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170F4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655E0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36166D5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B2D6BE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9E4F6F0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ru-RU"/>
              </w:rPr>
              <w:t>2</w:t>
            </w:r>
            <w:r>
              <w:rPr>
                <w:lang w:val="ru-RU"/>
              </w:rPr>
              <w:t>.12.202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FE22C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D6AB05A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9D5D1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ADCE8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17CE6F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5AA8862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3F0B24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F9B415D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rFonts w:hint="default"/>
                <w:lang w:val="ru-RU"/>
              </w:rPr>
              <w:t>9</w:t>
            </w:r>
            <w:r>
              <w:rPr>
                <w:lang w:val="ru-RU"/>
              </w:rPr>
              <w:t>.12.202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2276C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"https://m.edsoo.ru/863f1dec"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A4FA26B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FC72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FC21B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04ACA1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DA96A9E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6C25A3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AECA9F8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rFonts w:hint="default"/>
                <w:lang w:val="ru-RU"/>
              </w:rPr>
              <w:t>6</w:t>
            </w:r>
            <w:r>
              <w:rPr>
                <w:lang w:val="ru-RU"/>
              </w:rPr>
              <w:t>.12.202</w:t>
            </w: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4415B1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"https://m.edsoo.ru/863f1f72"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5705B4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C16DD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4460A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6E177F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16854494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A49B1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72DE731B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</w:t>
            </w:r>
            <w:r>
              <w:rPr>
                <w:lang w:val="ru-RU"/>
              </w:rPr>
              <w:t>.01.202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AF2C40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022BBA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B8296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BE673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12FCD7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8E614DE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BB378D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24F1130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</w:t>
            </w:r>
            <w:r>
              <w:rPr>
                <w:lang w:val="ru-RU"/>
              </w:rPr>
              <w:t>.01.202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E5326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"https://m.edsoo.ru/863f21ca"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F390B37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9545D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04887D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0344F5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7840AA2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9893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B4DBB38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</w:t>
            </w:r>
            <w:r>
              <w:rPr>
                <w:lang w:val="ru-RU"/>
              </w:rPr>
              <w:t>.01.202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01420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"https://m.edsoo.ru/863f235a"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4B51D2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700F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681FE1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2A1A9C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9EA3326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B90D1A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3E385F2F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</w:t>
            </w:r>
            <w:r>
              <w:rPr>
                <w:lang w:val="ru-RU"/>
              </w:rPr>
              <w:t>.0</w:t>
            </w:r>
            <w:r>
              <w:rPr>
                <w:rFonts w:hint="default"/>
                <w:lang w:val="ru-RU"/>
              </w:rPr>
              <w:t>2</w:t>
            </w:r>
            <w:r>
              <w:rPr>
                <w:lang w:val="ru-RU"/>
              </w:rPr>
              <w:t>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13A865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"https://m.edsoo.ru/863f2a4e"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4135A08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A8EA9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DFA0C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7CC55E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AD7A3B5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B02919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A2595D2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</w:t>
            </w:r>
            <w:r>
              <w:rPr>
                <w:lang w:val="ru-RU"/>
              </w:rPr>
              <w:t>.02.202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EF18F4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"https://m.edsoo.ru/863f2bac"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bac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D920802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571D5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B1F0F7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71A1E6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B100B73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94307D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D15130A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  <w:r>
              <w:rPr>
                <w:lang w:val="ru-RU"/>
              </w:rPr>
              <w:t>.02.202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C8822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"https://m.edsoo.ru/863f2cd8"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35D825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3649FB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4F3803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32F35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B9AF81E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2D7CE0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31C7F62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</w:t>
            </w:r>
            <w:r>
              <w:rPr>
                <w:lang w:val="ru-RU"/>
              </w:rPr>
              <w:t>.02.202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74F9C8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"https://m.edsoo.ru/863f2e36"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FE4B11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0B1AD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5B6476D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382F3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05E02D75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3C8E8A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234FDFB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</w:t>
            </w:r>
            <w:r>
              <w:rPr>
                <w:lang w:val="ru-RU"/>
              </w:rPr>
              <w:t>.0</w:t>
            </w:r>
            <w:r>
              <w:rPr>
                <w:rFonts w:hint="default"/>
                <w:lang w:val="ru-RU"/>
              </w:rPr>
              <w:t>3</w:t>
            </w:r>
            <w:r>
              <w:rPr>
                <w:lang w:val="ru-RU"/>
              </w:rPr>
              <w:t>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660042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"https://m.edsoo.ru/863f2f8a"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B352B6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60929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219BB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6037F7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E1DC3AF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E8EB8A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20A0D43E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</w:t>
            </w:r>
            <w:r>
              <w:rPr>
                <w:lang w:val="ru-RU"/>
              </w:rPr>
              <w:t>.03.202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54FB10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"https://m.edsoo.ru/863f3214"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AB42DE3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078F3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B2CBC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3E514E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04D4B69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52E445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70BFED6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  <w:r>
              <w:rPr>
                <w:lang w:val="ru-RU"/>
              </w:rPr>
              <w:t>.03.202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323C34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"https://m.edsoo.ru/863f3372"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486E24F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7D5133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2F39833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4C6BB4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5AF8F621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074973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5E99851C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</w:t>
            </w:r>
            <w:r>
              <w:rPr>
                <w:lang w:val="ru-RU"/>
              </w:rPr>
              <w:t>.03.202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429476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"https://m.edsoo.ru/863f3764"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3764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F030A4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5A4C6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2D5FA8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49DB1F2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76461558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ADC16F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19E2B1E4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  <w:r>
              <w:rPr>
                <w:lang w:val="ru-RU"/>
              </w:rPr>
              <w:t>.04.202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8CF47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"https://m.edsoo.ru/863f38ae"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4F94362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4386D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26D52F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5B9DAF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4B5E1339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145CA0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F326E0B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</w:t>
            </w:r>
            <w:r>
              <w:rPr>
                <w:lang w:val="ru-RU"/>
              </w:rPr>
              <w:t>.04.202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CB4890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"https://m.edsoo.ru/863f3b06"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1DFA99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599AD3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23BE36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533BB4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49A43BE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25ABF7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942D156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</w:t>
            </w:r>
            <w:r>
              <w:rPr>
                <w:lang w:val="ru-RU"/>
              </w:rPr>
              <w:t>.04.202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365A95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"https://m.edsoo.ru/863f3cbe"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2BD03C0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F23757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7E5DD3F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709A332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66A93974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0E12B4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07F024AA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</w:t>
            </w:r>
            <w:r>
              <w:rPr>
                <w:lang w:val="ru-RU"/>
              </w:rPr>
              <w:t>.0</w:t>
            </w:r>
            <w:r>
              <w:rPr>
                <w:rFonts w:hint="default"/>
                <w:lang w:val="ru-RU"/>
              </w:rPr>
              <w:t>5</w:t>
            </w:r>
            <w:r>
              <w:rPr>
                <w:lang w:val="ru-RU"/>
              </w:rPr>
              <w:t>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22BB33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"https://m.edsoo.ru/863f3f20"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F345AE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28459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1197FD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0EDC5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6F2D6B1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2307BD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63ECA36B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</w:t>
            </w:r>
            <w:r>
              <w:rPr>
                <w:lang w:val="ru-RU"/>
              </w:rPr>
              <w:t>.0</w:t>
            </w:r>
            <w:r>
              <w:rPr>
                <w:rFonts w:hint="default"/>
                <w:lang w:val="ru-RU"/>
              </w:rPr>
              <w:t>5</w:t>
            </w:r>
            <w:r>
              <w:rPr>
                <w:lang w:val="ru-RU"/>
              </w:rPr>
              <w:t>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08461D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"https://m.edsoo.ru/863f4128"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4128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527E0B0">
        <w:trPr>
          <w:trHeight w:val="144" w:hRule="atLeast"/>
          <w:tblCellSpacing w:w="0" w:type="dxa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14:paraId="03C4DA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18" w:type="dxa"/>
            <w:tcMar>
              <w:top w:w="50" w:type="dxa"/>
              <w:left w:w="100" w:type="dxa"/>
            </w:tcMar>
            <w:vAlign w:val="center"/>
          </w:tcPr>
          <w:p w14:paraId="320927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2435CB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3ECFCA5A">
            <w:pPr>
              <w:spacing w:after="0"/>
              <w:ind w:left="135"/>
              <w:jc w:val="center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92B384">
            <w:pPr>
              <w:spacing w:after="0"/>
              <w:ind w:left="135"/>
              <w:jc w:val="center"/>
            </w:pP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14:paraId="4AFD9A1B">
            <w:pPr>
              <w:spacing w:after="0"/>
              <w:ind w:left="135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</w:t>
            </w:r>
            <w:r>
              <w:rPr>
                <w:lang w:val="ru-RU"/>
              </w:rPr>
              <w:t>.05.202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2847" w:type="dxa"/>
            <w:tcMar>
              <w:top w:w="50" w:type="dxa"/>
              <w:left w:w="100" w:type="dxa"/>
            </w:tcMar>
            <w:vAlign w:val="center"/>
          </w:tcPr>
          <w:p w14:paraId="7E0DDE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"https://m.edsoo.ru/863f4312"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/863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349BEAE"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0DEA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3" w:type="dxa"/>
            <w:tcMar>
              <w:top w:w="50" w:type="dxa"/>
              <w:left w:w="100" w:type="dxa"/>
            </w:tcMar>
            <w:vAlign w:val="center"/>
          </w:tcPr>
          <w:p w14:paraId="28DF8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14:paraId="23A093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39C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988C43"/>
        </w:tc>
      </w:tr>
    </w:tbl>
    <w:p w14:paraId="1F24F8F9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p w14:paraId="0E8D0A12">
      <w:pPr>
        <w:spacing w:after="0"/>
        <w:ind w:left="120"/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>УЧЕБНО-МЕТОДИЧЕСКОЕ ОБЕСПЕЧЕНИЕ ОБРАЗОВАТЕЛЬНОГО ПРОЦЕССА</w:t>
      </w:r>
    </w:p>
    <w:p w14:paraId="7D20EE4D">
      <w:pPr>
        <w:spacing w:after="0"/>
        <w:ind w:left="120"/>
        <w:rPr>
          <w:rFonts w:ascii="Times New Roman" w:hAnsi="Times New Roman"/>
          <w:bCs/>
          <w:color w:val="000000"/>
          <w:sz w:val="28"/>
        </w:rPr>
      </w:pPr>
    </w:p>
    <w:p w14:paraId="450668D7">
      <w:pPr>
        <w:spacing w:after="0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Рабочая программа по математике для 7-9 классов разработана на основе нормативных документов, обеспечивающих реализацию программы</w:t>
      </w:r>
    </w:p>
    <w:p w14:paraId="23FC498D">
      <w:pPr>
        <w:spacing w:after="0"/>
        <w:ind w:left="120"/>
        <w:rPr>
          <w:bCs/>
          <w:lang w:val="ru-RU"/>
        </w:rPr>
      </w:pPr>
    </w:p>
    <w:p w14:paraId="53C80877">
      <w:pPr>
        <w:spacing w:after="0" w:line="48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ОБЯЗАТЕЛЬНЫЕ УЧЕБНЫЕ МАТЕРИАЛЫ ДЛЯ УЧЕНИКА</w:t>
      </w:r>
    </w:p>
    <w:p w14:paraId="4EC7C66E">
      <w:pPr>
        <w:spacing w:after="0" w:line="480" w:lineRule="auto"/>
        <w:ind w:left="120"/>
        <w:rPr>
          <w:rFonts w:hint="default" w:ascii="Times New Roman" w:hAnsi="Times New Roman"/>
          <w:bCs/>
          <w:color w:val="000000"/>
          <w:sz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lang w:val="ru-RU"/>
        </w:rPr>
        <w:t xml:space="preserve">- Учебники:  Математика. Вероятность и Статистика 7.8,9 классы под редакцией И.В. Ященко в 2-х частях. Издательство «Просвещение, 2023 </w:t>
      </w:r>
    </w:p>
    <w:p w14:paraId="7CEB15A6">
      <w:pPr>
        <w:spacing w:after="0" w:line="480" w:lineRule="auto"/>
        <w:ind w:left="120"/>
        <w:rPr>
          <w:rFonts w:hint="default" w:ascii="Times New Roman" w:hAnsi="Times New Roman"/>
          <w:bCs/>
          <w:color w:val="000000"/>
          <w:sz w:val="28"/>
          <w:lang w:val="ru-RU"/>
        </w:rPr>
      </w:pPr>
    </w:p>
    <w:p w14:paraId="0C218255">
      <w:pPr>
        <w:spacing w:after="0" w:line="48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МЕТОДИЧЕСКИЕ МАТЕРИАЛЫ ДЛЯ УЧИТЕЛЯ</w:t>
      </w:r>
    </w:p>
    <w:p w14:paraId="189F16EB">
      <w:pPr>
        <w:spacing w:after="0" w:line="480" w:lineRule="auto"/>
        <w:ind w:left="120"/>
        <w:rPr>
          <w:rFonts w:hint="default" w:ascii="Times New Roman" w:hAnsi="Times New Roman"/>
          <w:bCs/>
          <w:color w:val="000000"/>
          <w:sz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lang w:val="ru-RU"/>
        </w:rPr>
        <w:t xml:space="preserve">- </w:t>
      </w:r>
      <w:r>
        <w:rPr>
          <w:rFonts w:ascii="Times New Roman" w:hAnsi="Times New Roman"/>
          <w:bCs/>
          <w:color w:val="000000"/>
          <w:sz w:val="28"/>
          <w:lang w:val="ru-RU"/>
        </w:rPr>
        <w:t>Учебник</w:t>
      </w:r>
      <w:r>
        <w:rPr>
          <w:rFonts w:hint="default" w:ascii="Times New Roman" w:hAnsi="Times New Roman"/>
          <w:bCs/>
          <w:color w:val="000000"/>
          <w:sz w:val="28"/>
          <w:lang w:val="ru-RU"/>
        </w:rPr>
        <w:t xml:space="preserve"> в 2-х частях. Математика. Вероятность и Статистика. </w:t>
      </w:r>
    </w:p>
    <w:p w14:paraId="7EBC4541">
      <w:pPr>
        <w:spacing w:after="0" w:line="480" w:lineRule="auto"/>
        <w:ind w:left="120"/>
        <w:rPr>
          <w:rFonts w:hint="default" w:ascii="Times New Roman" w:hAnsi="Times New Roman"/>
          <w:bCs/>
          <w:color w:val="000000"/>
          <w:sz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lang w:val="ru-RU"/>
        </w:rPr>
        <w:t>Авторы: И.Р. Высоцкий, И.В. Ященко. Под редакцией И.В. Ященко. Базовый уровень.</w:t>
      </w:r>
    </w:p>
    <w:p w14:paraId="53C694EF">
      <w:pPr>
        <w:spacing w:after="0" w:line="480" w:lineRule="auto"/>
        <w:ind w:left="120"/>
        <w:rPr>
          <w:rFonts w:hint="default" w:ascii="Times New Roman" w:hAnsi="Times New Roman"/>
          <w:bCs/>
          <w:color w:val="000000"/>
          <w:sz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lang w:val="ru-RU"/>
        </w:rPr>
        <w:t>Москва «Просвещение» 2024 г. Часть 1.</w:t>
      </w:r>
    </w:p>
    <w:p w14:paraId="2DE7B82B">
      <w:pPr>
        <w:spacing w:after="0" w:line="480" w:lineRule="auto"/>
        <w:ind w:left="120"/>
        <w:rPr>
          <w:rFonts w:hint="default" w:ascii="Times New Roman" w:hAnsi="Times New Roman"/>
          <w:bCs/>
          <w:color w:val="000000"/>
          <w:sz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lang w:val="ru-RU"/>
        </w:rPr>
        <w:t>- Математика. Вероятность и Статистика.</w:t>
      </w:r>
    </w:p>
    <w:p w14:paraId="1D982DAF">
      <w:pPr>
        <w:spacing w:after="0" w:line="480" w:lineRule="auto"/>
        <w:ind w:left="120"/>
        <w:rPr>
          <w:rFonts w:hint="default" w:ascii="Times New Roman" w:hAnsi="Times New Roman"/>
          <w:bCs/>
          <w:color w:val="000000"/>
          <w:sz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lang w:val="ru-RU"/>
        </w:rPr>
        <w:t>Авторы: И.Р. Высоцкий, И.В. Ященко. Под редакцией И.В. Ященко.</w:t>
      </w:r>
    </w:p>
    <w:p w14:paraId="6E8B26D9">
      <w:pPr>
        <w:spacing w:after="0" w:line="480" w:lineRule="auto"/>
        <w:ind w:left="120"/>
        <w:rPr>
          <w:rFonts w:hint="default" w:ascii="Times New Roman" w:hAnsi="Times New Roman"/>
          <w:bCs/>
          <w:color w:val="000000"/>
          <w:sz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lang w:val="ru-RU"/>
        </w:rPr>
        <w:t>Базовый уровень.</w:t>
      </w:r>
    </w:p>
    <w:p w14:paraId="2A933741">
      <w:pPr>
        <w:spacing w:after="0" w:line="480" w:lineRule="auto"/>
        <w:ind w:left="120"/>
        <w:rPr>
          <w:rFonts w:hint="default" w:ascii="Times New Roman" w:hAnsi="Times New Roman"/>
          <w:bCs/>
          <w:color w:val="000000"/>
          <w:sz w:val="28"/>
          <w:lang w:val="ru-RU"/>
        </w:rPr>
      </w:pPr>
      <w:r>
        <w:rPr>
          <w:rFonts w:hint="default" w:ascii="Times New Roman" w:hAnsi="Times New Roman"/>
          <w:bCs/>
          <w:color w:val="000000"/>
          <w:sz w:val="28"/>
          <w:lang w:val="ru-RU"/>
        </w:rPr>
        <w:t>Москва «Просвещение» 2024 г. Часть 2.</w:t>
      </w:r>
    </w:p>
    <w:p w14:paraId="7C91A1E2">
      <w:pPr>
        <w:spacing w:after="0" w:line="480" w:lineRule="auto"/>
        <w:rPr>
          <w:lang w:val="ru-RU"/>
        </w:rPr>
      </w:pPr>
    </w:p>
    <w:p w14:paraId="79FC6557">
      <w:pPr>
        <w:spacing w:after="0"/>
        <w:ind w:left="120"/>
        <w:rPr>
          <w:bCs/>
          <w:lang w:val="ru-RU"/>
        </w:rPr>
      </w:pPr>
    </w:p>
    <w:p w14:paraId="62C8BFC0">
      <w:pPr>
        <w:spacing w:after="0" w:line="480" w:lineRule="auto"/>
        <w:ind w:left="120"/>
        <w:rPr>
          <w:bCs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0F5390E">
      <w:pPr>
        <w:rPr>
          <w:rFonts w:hint="default"/>
          <w:lang w:val="ru-RU"/>
        </w:rPr>
      </w:pPr>
      <w:bookmarkStart w:id="7" w:name="block-26016828"/>
    </w:p>
    <w:p w14:paraId="0A9AB0EC">
      <w:pPr>
        <w:rPr>
          <w:lang w:val="ru-RU"/>
        </w:rPr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"http://www," </w:instrText>
      </w:r>
      <w:r>
        <w:rPr>
          <w:rFonts w:hint="default"/>
          <w:lang w:val="en-US"/>
        </w:rPr>
        <w:fldChar w:fldCharType="separate"/>
      </w:r>
      <w:r>
        <w:rPr>
          <w:rStyle w:val="12"/>
          <w:rFonts w:hint="default"/>
          <w:lang w:val="en-US"/>
        </w:rPr>
        <w:t>http</w:t>
      </w:r>
      <w:r>
        <w:rPr>
          <w:rStyle w:val="12"/>
          <w:rFonts w:hint="default"/>
          <w:lang w:val="ru-RU"/>
        </w:rPr>
        <w:t>://</w:t>
      </w:r>
      <w:r>
        <w:rPr>
          <w:rStyle w:val="12"/>
          <w:rFonts w:hint="default"/>
          <w:lang w:val="en-US"/>
        </w:rPr>
        <w:t>www</w:t>
      </w:r>
      <w:r>
        <w:rPr>
          <w:rStyle w:val="12"/>
          <w:rFonts w:hint="default"/>
          <w:lang w:val="ru-RU"/>
        </w:rPr>
        <w:t>,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 xml:space="preserve"> </w:t>
      </w:r>
      <w:r>
        <w:rPr>
          <w:rFonts w:hint="default"/>
          <w:lang w:val="en-US"/>
        </w:rPr>
        <w:t>smolpk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ru</w:t>
      </w:r>
      <w:bookmarkEnd w:id="7"/>
      <w:bookmarkStart w:id="8" w:name="_GoBack"/>
      <w:bookmarkEnd w:id="8"/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roman"/>
    <w:pitch w:val="default"/>
    <w:sig w:usb0="00000000" w:usb1="00000000" w:usb2="00000009" w:usb3="00000000" w:csb0="2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Helvetica Neue"/>
    <w:panose1 w:val="02040503050406030204"/>
    <w:charset w:val="CC"/>
    <w:family w:val="roman"/>
    <w:pitch w:val="default"/>
    <w:sig w:usb0="00000000" w:usb1="00000000" w:usb2="02000000" w:usb3="00000000" w:csb0="2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E2"/>
    <w:rsid w:val="000A105F"/>
    <w:rsid w:val="000B223E"/>
    <w:rsid w:val="000E799A"/>
    <w:rsid w:val="001518DF"/>
    <w:rsid w:val="00156A5A"/>
    <w:rsid w:val="001662E2"/>
    <w:rsid w:val="00177A8D"/>
    <w:rsid w:val="002516B9"/>
    <w:rsid w:val="00270B8E"/>
    <w:rsid w:val="00315CC3"/>
    <w:rsid w:val="00413DF6"/>
    <w:rsid w:val="004A3854"/>
    <w:rsid w:val="00521028"/>
    <w:rsid w:val="00537C20"/>
    <w:rsid w:val="0055417D"/>
    <w:rsid w:val="005F0BCE"/>
    <w:rsid w:val="00702752"/>
    <w:rsid w:val="00711F74"/>
    <w:rsid w:val="007C360C"/>
    <w:rsid w:val="008E70FF"/>
    <w:rsid w:val="00922E58"/>
    <w:rsid w:val="00931461"/>
    <w:rsid w:val="00A2323B"/>
    <w:rsid w:val="00AF05D4"/>
    <w:rsid w:val="00AF4497"/>
    <w:rsid w:val="00B445E1"/>
    <w:rsid w:val="00C56C28"/>
    <w:rsid w:val="00CA35BF"/>
    <w:rsid w:val="00D15821"/>
    <w:rsid w:val="00DA4E4B"/>
    <w:rsid w:val="00DE71D9"/>
    <w:rsid w:val="00E31F68"/>
    <w:rsid w:val="00E75326"/>
    <w:rsid w:val="00EE4147"/>
    <w:rsid w:val="030D6D91"/>
    <w:rsid w:val="0F217CEC"/>
    <w:rsid w:val="1B294C9D"/>
    <w:rsid w:val="3572793B"/>
    <w:rsid w:val="3CCC14D4"/>
    <w:rsid w:val="46C13661"/>
    <w:rsid w:val="480B6841"/>
    <w:rsid w:val="5D2153AE"/>
    <w:rsid w:val="5EA96CB9"/>
    <w:rsid w:val="658E0D2D"/>
    <w:rsid w:val="68827FB7"/>
    <w:rsid w:val="68B622AC"/>
    <w:rsid w:val="6C4437A2"/>
    <w:rsid w:val="70582AA0"/>
    <w:rsid w:val="7E6A3F84"/>
    <w:rsid w:val="FB7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9">
    <w:name w:val="Emphasis"/>
    <w:basedOn w:val="6"/>
    <w:qFormat/>
    <w:uiPriority w:val="20"/>
    <w:rPr>
      <w:i/>
      <w:iCs/>
    </w:rPr>
  </w:style>
  <w:style w:type="paragraph" w:styleId="10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17"/>
    <w:unhideWhenUsed/>
    <w:uiPriority w:val="99"/>
    <w:pPr>
      <w:tabs>
        <w:tab w:val="center" w:pos="4680"/>
        <w:tab w:val="right" w:pos="9360"/>
      </w:tabs>
    </w:pPr>
  </w:style>
  <w:style w:type="character" w:styleId="12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Indent"/>
    <w:basedOn w:val="1"/>
    <w:unhideWhenUsed/>
    <w:uiPriority w:val="99"/>
    <w:pPr>
      <w:ind w:left="720"/>
    </w:pPr>
  </w:style>
  <w:style w:type="paragraph" w:styleId="14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6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7">
    <w:name w:val="Верхний колонтитул Знак"/>
    <w:basedOn w:val="6"/>
    <w:link w:val="11"/>
    <w:qFormat/>
    <w:uiPriority w:val="99"/>
  </w:style>
  <w:style w:type="character" w:customStyle="1" w:styleId="18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Заголовок Знак"/>
    <w:basedOn w:val="6"/>
    <w:link w:val="1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95DA4084-ACF7-49B1-B55F-E9CE65F964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4502</Words>
  <Characters>25665</Characters>
  <Lines>213</Lines>
  <Paragraphs>60</Paragraphs>
  <TotalTime>169</TotalTime>
  <ScaleCrop>false</ScaleCrop>
  <LinksUpToDate>false</LinksUpToDate>
  <CharactersWithSpaces>30107</CharactersWithSpaces>
  <Application>WPS Office_12.1.21937.21937_F1E327BC-269C-435d-A152-05C5408002CA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2023-09-27T14:10:00Z</dcterms:created>
  <dc:creator>Людмила</dc:creator>
  <cp:lastModifiedBy>nastyusha001</cp:lastModifiedBy>
  <dcterms:modified xsi:type="dcterms:W3CDTF">2025-10-11T16:28:57Z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517BB0213909D9D6995BEA68BE433046_43</vt:lpwstr>
  </property>
</Properties>
</file>