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FBCE">
      <w:pPr>
        <w:spacing w:before="0" w:after="0" w:line="408" w:lineRule="auto"/>
        <w:ind w:left="120"/>
        <w:jc w:val="center"/>
      </w:pPr>
      <w:bookmarkStart w:id="0" w:name="block-61838170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1D821AFC">
      <w:pPr>
        <w:spacing w:before="0" w:after="0" w:line="408" w:lineRule="auto"/>
        <w:ind w:left="120"/>
        <w:jc w:val="center"/>
      </w:pPr>
      <w:bookmarkStart w:id="1" w:name="599c772b-1c2c-414c-9fa0-86e4dc0ff531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24FC4D4D">
      <w:pPr>
        <w:spacing w:before="0" w:after="0" w:line="408" w:lineRule="auto"/>
        <w:ind w:left="120"/>
        <w:jc w:val="center"/>
      </w:pPr>
      <w:bookmarkStart w:id="2" w:name="c2e57544-b06e-4214-b0f2-f2dfb4114124"/>
      <w:r>
        <w:rPr>
          <w:rFonts w:ascii="Times New Roman" w:hAnsi="Times New Roman"/>
          <w:b/>
          <w:i w:val="0"/>
          <w:color w:val="000000"/>
          <w:sz w:val="28"/>
        </w:rPr>
        <w:t xml:space="preserve">Управление образования города 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Ростова-на-Дону</w:t>
      </w:r>
      <w:bookmarkEnd w:id="2"/>
    </w:p>
    <w:p w14:paraId="7F711F5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"Школа № 79"</w:t>
      </w:r>
    </w:p>
    <w:p w14:paraId="19EC273C">
      <w:pPr>
        <w:spacing w:before="0" w:after="0"/>
        <w:ind w:left="120"/>
        <w:jc w:val="left"/>
      </w:pPr>
    </w:p>
    <w:p w14:paraId="73169019">
      <w:pPr>
        <w:spacing w:before="0" w:after="0"/>
        <w:ind w:left="120"/>
        <w:jc w:val="left"/>
      </w:pPr>
    </w:p>
    <w:p w14:paraId="443063B2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C42EA5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естествознания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Комарова О.В.</w:t>
            </w:r>
          </w:p>
          <w:p w14:paraId="7F88D17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14:paraId="5D74480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341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DEA5E6E">
      <w:pPr>
        <w:spacing w:before="0" w:after="0"/>
        <w:ind w:left="120"/>
        <w:jc w:val="left"/>
      </w:pPr>
    </w:p>
    <w:p w14:paraId="793488A9">
      <w:pPr>
        <w:spacing w:before="0" w:after="0"/>
        <w:ind w:left="120"/>
        <w:jc w:val="left"/>
      </w:pPr>
    </w:p>
    <w:p w14:paraId="58056EC9">
      <w:pPr>
        <w:spacing w:before="0" w:after="0"/>
        <w:ind w:left="120"/>
        <w:jc w:val="left"/>
      </w:pPr>
    </w:p>
    <w:p w14:paraId="48887A7D">
      <w:pPr>
        <w:spacing w:before="0" w:after="0"/>
        <w:ind w:left="120"/>
        <w:jc w:val="left"/>
      </w:pPr>
    </w:p>
    <w:p w14:paraId="7B42E54E">
      <w:pPr>
        <w:spacing w:before="0" w:after="0"/>
        <w:ind w:left="120"/>
        <w:jc w:val="left"/>
      </w:pPr>
    </w:p>
    <w:p w14:paraId="34CE2FC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3DAB1D4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7833804)</w:t>
      </w:r>
    </w:p>
    <w:p w14:paraId="114BACE4">
      <w:pPr>
        <w:spacing w:before="0" w:after="0"/>
        <w:ind w:left="120"/>
        <w:jc w:val="center"/>
      </w:pPr>
    </w:p>
    <w:p w14:paraId="67F4C72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«Математика»</w:t>
      </w:r>
    </w:p>
    <w:p w14:paraId="13876714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5-6 классов </w:t>
      </w:r>
    </w:p>
    <w:p w14:paraId="744F63D3">
      <w:pPr>
        <w:spacing w:before="0" w:after="0"/>
        <w:ind w:left="120"/>
        <w:jc w:val="center"/>
      </w:pPr>
    </w:p>
    <w:p w14:paraId="028DEE88">
      <w:pPr>
        <w:spacing w:before="0" w:after="0"/>
        <w:ind w:left="120"/>
        <w:jc w:val="center"/>
      </w:pPr>
    </w:p>
    <w:p w14:paraId="1203B27D">
      <w:pPr>
        <w:spacing w:before="0" w:after="0"/>
        <w:ind w:left="120"/>
        <w:jc w:val="center"/>
      </w:pPr>
    </w:p>
    <w:p w14:paraId="4084CB9E">
      <w:pPr>
        <w:spacing w:before="0" w:after="0"/>
        <w:ind w:left="120"/>
        <w:jc w:val="center"/>
      </w:pPr>
    </w:p>
    <w:p w14:paraId="119A8567">
      <w:pPr>
        <w:spacing w:before="0" w:after="0"/>
        <w:ind w:left="120"/>
        <w:jc w:val="center"/>
      </w:pPr>
    </w:p>
    <w:p w14:paraId="78C635EC">
      <w:pPr>
        <w:spacing w:before="0" w:after="0"/>
        <w:ind w:left="120"/>
        <w:jc w:val="center"/>
      </w:pPr>
    </w:p>
    <w:p w14:paraId="76C192E8">
      <w:pPr>
        <w:spacing w:before="0" w:after="0"/>
        <w:ind w:left="120"/>
        <w:jc w:val="center"/>
      </w:pPr>
    </w:p>
    <w:p w14:paraId="7E8A2EB6">
      <w:pPr>
        <w:spacing w:before="0" w:after="0"/>
        <w:ind w:left="120"/>
        <w:jc w:val="center"/>
      </w:pPr>
    </w:p>
    <w:p w14:paraId="6E0BB19C">
      <w:pPr>
        <w:spacing w:before="0" w:after="0"/>
        <w:ind w:left="120"/>
        <w:jc w:val="center"/>
      </w:pPr>
    </w:p>
    <w:p w14:paraId="6B9C95F3">
      <w:pPr>
        <w:spacing w:before="0" w:after="0"/>
        <w:ind w:left="120"/>
        <w:jc w:val="center"/>
      </w:pPr>
    </w:p>
    <w:p w14:paraId="626C5ABE">
      <w:pPr>
        <w:spacing w:before="0" w:after="0"/>
        <w:ind w:left="120"/>
        <w:jc w:val="center"/>
      </w:pPr>
      <w:bookmarkStart w:id="3" w:name="bc34a7f4-4026-4a2d-8185-cd5f043d8440"/>
      <w:r>
        <w:rPr>
          <w:rFonts w:ascii="Times New Roman" w:hAnsi="Times New Roman"/>
          <w:b/>
          <w:i w:val="0"/>
          <w:color w:val="000000"/>
          <w:sz w:val="28"/>
        </w:rPr>
        <w:t>город Ростов-на-Дону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p w14:paraId="0038795B">
      <w:pPr>
        <w:spacing w:before="0" w:after="0"/>
        <w:ind w:left="120"/>
        <w:jc w:val="left"/>
      </w:pPr>
    </w:p>
    <w:p w14:paraId="725810BF">
      <w:pPr>
        <w:sectPr>
          <w:pgSz w:w="11906" w:h="16383"/>
          <w:pgMar w:top="1440" w:right="1286" w:bottom="1083" w:left="1380" w:header="720" w:footer="720" w:gutter="0"/>
          <w:cols w:space="720" w:num="1"/>
        </w:sectPr>
      </w:pPr>
      <w:bookmarkStart w:id="5" w:name="block-61838170"/>
    </w:p>
    <w:bookmarkEnd w:id="0"/>
    <w:bookmarkEnd w:id="5"/>
    <w:p w14:paraId="76297149">
      <w:pPr>
        <w:spacing w:before="0" w:after="0" w:line="264" w:lineRule="auto"/>
        <w:ind w:left="120"/>
        <w:jc w:val="both"/>
      </w:pPr>
      <w:bookmarkStart w:id="6" w:name="block-6183817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7E3D1090">
      <w:pPr>
        <w:spacing w:before="0" w:after="0" w:line="264" w:lineRule="auto"/>
        <w:ind w:left="120"/>
        <w:jc w:val="both"/>
      </w:pPr>
    </w:p>
    <w:p w14:paraId="40B09E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Приоритетными целями обучения математике в 5–6 классах являются:</w:t>
      </w:r>
    </w:p>
    <w:p w14:paraId="7071DB8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6DF33DC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2494DD0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37AA4D2D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637A0F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3ED2A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289A9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561F1D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4DEDBD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36F9A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264138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53157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06005AC">
      <w:pPr>
        <w:spacing w:before="0" w:after="0" w:line="264" w:lineRule="auto"/>
        <w:ind w:firstLine="600"/>
        <w:jc w:val="both"/>
      </w:pPr>
      <w:bookmarkStart w:id="7" w:name="b3bba1d8-96c6-4edf-a714-0cf8fa85e20b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14:paraId="472F9B5A">
      <w:pPr>
        <w:sectPr>
          <w:pgSz w:w="11906" w:h="16383"/>
          <w:cols w:space="720" w:num="1"/>
        </w:sectPr>
      </w:pPr>
      <w:bookmarkStart w:id="8" w:name="block-61838171"/>
    </w:p>
    <w:bookmarkEnd w:id="6"/>
    <w:bookmarkEnd w:id="8"/>
    <w:p w14:paraId="7BE6BDBC">
      <w:pPr>
        <w:spacing w:before="0" w:after="0" w:line="264" w:lineRule="auto"/>
        <w:ind w:left="120"/>
        <w:jc w:val="both"/>
      </w:pPr>
      <w:bookmarkStart w:id="9" w:name="block-61838172"/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ОБУЧЕНИЯ </w:t>
      </w:r>
    </w:p>
    <w:p w14:paraId="105C7F4A">
      <w:pPr>
        <w:spacing w:before="0" w:after="0" w:line="264" w:lineRule="auto"/>
        <w:ind w:left="120"/>
        <w:jc w:val="both"/>
      </w:pPr>
    </w:p>
    <w:p w14:paraId="793CB4F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59E73163">
      <w:pPr>
        <w:spacing w:before="0" w:after="0" w:line="264" w:lineRule="auto"/>
        <w:ind w:left="120"/>
        <w:jc w:val="both"/>
      </w:pPr>
    </w:p>
    <w:p w14:paraId="3EF2BB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 и нуль</w:t>
      </w:r>
    </w:p>
    <w:p w14:paraId="6BC760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176E41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7097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67D5FF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A8731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477692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2F2636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692421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05D2D7A">
      <w:pPr>
        <w:spacing w:before="0" w:after="0" w:line="264" w:lineRule="auto"/>
        <w:ind w:firstLine="600"/>
        <w:jc w:val="both"/>
      </w:pPr>
      <w:bookmarkStart w:id="10" w:name="_Toc124426196"/>
      <w:bookmarkEnd w:id="10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4AB9ECC9">
      <w:pPr>
        <w:spacing w:before="0" w:after="0" w:line="264" w:lineRule="auto"/>
        <w:ind w:firstLine="600"/>
        <w:jc w:val="both"/>
      </w:pPr>
      <w:bookmarkStart w:id="11" w:name="_Toc124426197"/>
      <w:bookmarkEnd w:id="11"/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39990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330452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B8EE3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14:paraId="2BB73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187FAE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62F5FA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C3D5F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основных задач на дроби.</w:t>
      </w:r>
    </w:p>
    <w:p w14:paraId="5C544E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в виде таблиц, столбчатых диаграмм.</w:t>
      </w:r>
    </w:p>
    <w:p w14:paraId="123F4FD3">
      <w:pPr>
        <w:spacing w:before="0" w:after="0" w:line="264" w:lineRule="auto"/>
        <w:ind w:firstLine="600"/>
        <w:jc w:val="both"/>
      </w:pPr>
      <w:bookmarkStart w:id="12" w:name="_Toc124426198"/>
      <w:bookmarkEnd w:id="12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0778255F">
      <w:pPr>
        <w:spacing w:before="0" w:after="0" w:line="264" w:lineRule="auto"/>
        <w:ind w:firstLine="600"/>
        <w:jc w:val="both"/>
      </w:pPr>
      <w:bookmarkStart w:id="13" w:name="_Toc124426200"/>
      <w:bookmarkEnd w:id="13"/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68515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A03C5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344DF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5537C3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541C79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F37EE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19ADCBA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40D41E5B">
      <w:pPr>
        <w:spacing w:before="0" w:after="0" w:line="264" w:lineRule="auto"/>
        <w:ind w:left="120"/>
        <w:jc w:val="both"/>
      </w:pPr>
    </w:p>
    <w:p w14:paraId="3BC6F5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Натуральные числа</w:t>
      </w:r>
    </w:p>
    <w:p w14:paraId="26ABD5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0CF21D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7492E33">
      <w:pPr>
        <w:spacing w:before="0" w:after="0" w:line="264" w:lineRule="auto"/>
        <w:ind w:firstLine="600"/>
        <w:jc w:val="both"/>
      </w:pPr>
      <w:bookmarkStart w:id="14" w:name="_Toc124426201"/>
      <w:bookmarkEnd w:id="14"/>
      <w:r>
        <w:rPr>
          <w:rFonts w:ascii="Times New Roman" w:hAnsi="Times New Roman"/>
          <w:b/>
          <w:i w:val="0"/>
          <w:color w:val="000000"/>
          <w:sz w:val="28"/>
        </w:rPr>
        <w:t>Дроби</w:t>
      </w:r>
    </w:p>
    <w:p w14:paraId="73EFAFAC">
      <w:pPr>
        <w:spacing w:before="0" w:after="0" w:line="264" w:lineRule="auto"/>
        <w:ind w:firstLine="600"/>
        <w:jc w:val="both"/>
      </w:pPr>
      <w:bookmarkStart w:id="15" w:name="_Toc124426202"/>
      <w:bookmarkEnd w:id="15"/>
      <w:r>
        <w:rPr>
          <w:rFonts w:ascii="Times New Roman" w:hAnsi="Times New Roman"/>
          <w:b w:val="0"/>
          <w:i w:val="0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FC3BE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02F88C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00EE92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Положительные и отрицательные числа</w:t>
      </w:r>
    </w:p>
    <w:p w14:paraId="11FEDC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502C8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FA1E2C8">
      <w:pPr>
        <w:spacing w:before="0" w:after="0" w:line="264" w:lineRule="auto"/>
        <w:ind w:firstLine="600"/>
        <w:jc w:val="both"/>
      </w:pPr>
      <w:bookmarkStart w:id="16" w:name="_Toc124426203"/>
      <w:bookmarkEnd w:id="16"/>
      <w:r>
        <w:rPr>
          <w:rFonts w:ascii="Times New Roman" w:hAnsi="Times New Roman"/>
          <w:b/>
          <w:i w:val="0"/>
          <w:color w:val="000000"/>
          <w:sz w:val="28"/>
        </w:rPr>
        <w:t>Буквенные выражения</w:t>
      </w:r>
    </w:p>
    <w:p w14:paraId="7D9BD7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0256B4E9">
      <w:pPr>
        <w:spacing w:before="0" w:after="0" w:line="264" w:lineRule="auto"/>
        <w:ind w:firstLine="600"/>
        <w:jc w:val="both"/>
      </w:pPr>
      <w:bookmarkStart w:id="17" w:name="_Toc124426204"/>
      <w:bookmarkEnd w:id="17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2499FE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B5F40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9339E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0D37A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14:paraId="4D52B1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2480898">
      <w:pPr>
        <w:spacing w:before="0" w:after="0" w:line="264" w:lineRule="auto"/>
        <w:ind w:firstLine="600"/>
        <w:jc w:val="both"/>
      </w:pPr>
      <w:bookmarkStart w:id="18" w:name="_Toc124426205"/>
      <w:bookmarkEnd w:id="18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33A09A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7B0AE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5CFDF3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36F767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375026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Симметрия: центральная, осевая и зеркальная симметрии.</w:t>
      </w:r>
    </w:p>
    <w:p w14:paraId="5493B3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Построение симметричных фигур.</w:t>
      </w:r>
    </w:p>
    <w:p w14:paraId="4935DF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4ACC3F0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555E861F">
      <w:pPr>
        <w:sectPr>
          <w:pgSz w:w="11906" w:h="16383"/>
          <w:cols w:space="720" w:num="1"/>
        </w:sectPr>
      </w:pPr>
      <w:bookmarkStart w:id="19" w:name="block-61838172"/>
    </w:p>
    <w:bookmarkEnd w:id="9"/>
    <w:bookmarkEnd w:id="19"/>
    <w:p w14:paraId="276E8BCA">
      <w:pPr>
        <w:spacing w:before="0" w:after="0" w:line="264" w:lineRule="auto"/>
        <w:ind w:left="120"/>
        <w:jc w:val="both"/>
      </w:pPr>
      <w:bookmarkStart w:id="20" w:name="block-61838173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14:paraId="7D7ECAF8">
      <w:pPr>
        <w:spacing w:before="0" w:after="0" w:line="264" w:lineRule="auto"/>
        <w:ind w:left="120"/>
        <w:jc w:val="both"/>
      </w:pPr>
    </w:p>
    <w:p w14:paraId="32F190D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FB79D60">
      <w:pPr>
        <w:spacing w:before="0" w:after="0" w:line="264" w:lineRule="auto"/>
        <w:ind w:left="120"/>
        <w:jc w:val="both"/>
      </w:pPr>
    </w:p>
    <w:p w14:paraId="4A2550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«Математика» характеризуются:</w:t>
      </w:r>
    </w:p>
    <w:p w14:paraId="06AFDE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1F88A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3926C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6F2B46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A9B79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3B7801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398BA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78DAD0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90C19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7E09B8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12B1F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18C90F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F147F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5F045A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CF950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7AB0CE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38EFB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6BDA7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13ABBEA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9F24464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3A5ED63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F77F06B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0110364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9583A07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8D6A3A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1CCA2A18">
      <w:pPr>
        <w:spacing w:before="0" w:after="0" w:line="264" w:lineRule="auto"/>
        <w:ind w:left="120"/>
        <w:jc w:val="both"/>
      </w:pPr>
    </w:p>
    <w:p w14:paraId="6093269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647AA77C">
      <w:pPr>
        <w:spacing w:before="0" w:after="0" w:line="264" w:lineRule="auto"/>
        <w:ind w:left="120"/>
        <w:jc w:val="both"/>
      </w:pPr>
    </w:p>
    <w:p w14:paraId="1F44210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1718333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D97AB6E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4EBC2EA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76AD75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9B59A5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56BD43C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B09B77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12E4C7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CFF56C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DD4051B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D6B0B8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53925F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600BCA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081FAE6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9A8DD3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38859A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19B1E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5CFE3CD4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BE86CED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587CC39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0DC1650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2FB5B5D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2048AEF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A1A199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330C4975">
      <w:pPr>
        <w:spacing w:before="0" w:after="0" w:line="264" w:lineRule="auto"/>
        <w:ind w:left="120"/>
        <w:jc w:val="both"/>
      </w:pPr>
    </w:p>
    <w:p w14:paraId="06E96A7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1BA0B21E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8FDB19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34F952DB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6A0F1F91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CEB25C8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AC996C5">
      <w:pPr>
        <w:spacing w:before="0" w:after="0" w:line="264" w:lineRule="auto"/>
        <w:ind w:left="120"/>
        <w:jc w:val="both"/>
      </w:pPr>
    </w:p>
    <w:p w14:paraId="628AC615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FBB5CD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A851C7A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2DCF281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050D5E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CC0E6B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ПРЕДМЕТНЫЕ РЕЗУЛЬТАТЫ </w:t>
      </w:r>
    </w:p>
    <w:p w14:paraId="52E5B819">
      <w:pPr>
        <w:spacing w:before="0" w:after="0" w:line="264" w:lineRule="auto"/>
        <w:ind w:left="120"/>
        <w:jc w:val="both"/>
      </w:pPr>
    </w:p>
    <w:p w14:paraId="1C5C41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2A1E5CBB">
      <w:pPr>
        <w:spacing w:before="0" w:after="0" w:line="264" w:lineRule="auto"/>
        <w:ind w:firstLine="600"/>
        <w:jc w:val="both"/>
      </w:pPr>
      <w:bookmarkStart w:id="21" w:name="_Toc124426208"/>
      <w:bookmarkEnd w:id="21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99054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686BF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9EEE0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55FC8A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ED00F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проверку, прикидку результата вычислений.</w:t>
      </w:r>
    </w:p>
    <w:p w14:paraId="2D8759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натуральные числа.</w:t>
      </w:r>
    </w:p>
    <w:p w14:paraId="6D56FF9E">
      <w:pPr>
        <w:spacing w:before="0" w:after="0" w:line="264" w:lineRule="auto"/>
        <w:ind w:firstLine="600"/>
        <w:jc w:val="both"/>
      </w:pPr>
      <w:bookmarkStart w:id="22" w:name="_Toc124426209"/>
      <w:bookmarkEnd w:id="22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281A45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0E79EB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7E352D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76787F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ADB80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7B56F82C">
      <w:pPr>
        <w:spacing w:before="0" w:after="0" w:line="264" w:lineRule="auto"/>
        <w:ind w:firstLine="600"/>
        <w:jc w:val="both"/>
      </w:pPr>
      <w:bookmarkStart w:id="23" w:name="_Toc124426210"/>
      <w:bookmarkEnd w:id="23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6C48B6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7D662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7D48B0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0633F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3ED647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7F01BA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87184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82A4D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1966A7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07B4E9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262A4B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7327C8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5DE12E62">
      <w:pPr>
        <w:spacing w:before="0" w:after="0" w:line="264" w:lineRule="auto"/>
        <w:ind w:firstLine="600"/>
        <w:jc w:val="both"/>
      </w:pPr>
      <w:bookmarkStart w:id="24" w:name="_Toc124426211"/>
      <w:bookmarkEnd w:id="24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1F628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7E81D1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AB50D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7A07F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4CDFA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1A2E5F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5C4462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целые числа и десятичные дроби, находить приближения чисел.</w:t>
      </w:r>
    </w:p>
    <w:p w14:paraId="76E3BE76">
      <w:pPr>
        <w:spacing w:before="0" w:after="0" w:line="264" w:lineRule="auto"/>
        <w:ind w:firstLine="600"/>
        <w:jc w:val="both"/>
      </w:pPr>
      <w:bookmarkStart w:id="25" w:name="_Toc124426212"/>
      <w:bookmarkEnd w:id="25"/>
      <w:r>
        <w:rPr>
          <w:rFonts w:ascii="Times New Roman" w:hAnsi="Times New Roman"/>
          <w:b/>
          <w:i w:val="0"/>
          <w:color w:val="000000"/>
          <w:sz w:val="28"/>
        </w:rPr>
        <w:t>Числовые и буквенные выражения</w:t>
      </w:r>
    </w:p>
    <w:p w14:paraId="20DD78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2F11B7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67A48A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5F8280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78835D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неизвестный компонент равенства.</w:t>
      </w:r>
    </w:p>
    <w:p w14:paraId="3E0588A6">
      <w:pPr>
        <w:spacing w:before="0" w:after="0" w:line="264" w:lineRule="auto"/>
        <w:ind w:firstLine="600"/>
        <w:jc w:val="both"/>
      </w:pPr>
      <w:bookmarkStart w:id="26" w:name="_Toc124426213"/>
      <w:bookmarkEnd w:id="26"/>
      <w:r>
        <w:rPr>
          <w:rFonts w:ascii="Times New Roman" w:hAnsi="Times New Roman"/>
          <w:b/>
          <w:i w:val="0"/>
          <w:color w:val="000000"/>
          <w:sz w:val="28"/>
        </w:rPr>
        <w:t>Решение текстовых задач</w:t>
      </w:r>
    </w:p>
    <w:p w14:paraId="730B9D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многошаговые текстовые задачи арифметическим способом.</w:t>
      </w:r>
    </w:p>
    <w:p w14:paraId="26BEE0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5CA11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6E3888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буквенные выражения по условию задачи.</w:t>
      </w:r>
    </w:p>
    <w:p w14:paraId="7C1C67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7D2CF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4E2E757A">
      <w:pPr>
        <w:spacing w:before="0" w:after="0" w:line="264" w:lineRule="auto"/>
        <w:ind w:firstLine="600"/>
        <w:jc w:val="both"/>
      </w:pPr>
      <w:bookmarkStart w:id="27" w:name="_Toc124426214"/>
      <w:bookmarkEnd w:id="27"/>
      <w:r>
        <w:rPr>
          <w:rFonts w:ascii="Times New Roman" w:hAnsi="Times New Roman"/>
          <w:b/>
          <w:i w:val="0"/>
          <w:color w:val="000000"/>
          <w:sz w:val="28"/>
        </w:rPr>
        <w:t>Наглядная геометрия</w:t>
      </w:r>
    </w:p>
    <w:p w14:paraId="3D9F9A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35CBA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28D4D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0FF5DA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66C8BD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48715F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37EE8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D13D2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1DBD05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клетчатой бумаге прямоугольный параллелепипед.</w:t>
      </w:r>
    </w:p>
    <w:p w14:paraId="6AE398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064A4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4379DC0A">
      <w:pPr>
        <w:sectPr>
          <w:pgSz w:w="11906" w:h="16383"/>
          <w:cols w:space="720" w:num="1"/>
        </w:sectPr>
      </w:pPr>
      <w:bookmarkStart w:id="28" w:name="block-61838173"/>
    </w:p>
    <w:bookmarkEnd w:id="20"/>
    <w:bookmarkEnd w:id="28"/>
    <w:p w14:paraId="4E730B66">
      <w:pPr>
        <w:spacing w:before="0" w:after="0"/>
        <w:ind w:left="120"/>
        <w:jc w:val="left"/>
      </w:pPr>
      <w:bookmarkStart w:id="29" w:name="block-61838169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D7FC23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216"/>
        <w:gridCol w:w="1507"/>
        <w:gridCol w:w="1606"/>
        <w:gridCol w:w="1679"/>
        <w:gridCol w:w="2823"/>
      </w:tblGrid>
      <w:tr w14:paraId="32234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D77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3E25567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D2E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9CA4B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FD2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BA6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F2B0AB">
            <w:pPr>
              <w:spacing w:before="0" w:after="0"/>
              <w:ind w:left="135"/>
              <w:jc w:val="left"/>
            </w:pPr>
          </w:p>
        </w:tc>
      </w:tr>
      <w:tr w14:paraId="0DDD51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BFAF7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78A950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30C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54400D9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A16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EE1D954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497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429B79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7ACC65">
            <w:pPr>
              <w:jc w:val="left"/>
            </w:pPr>
          </w:p>
        </w:tc>
      </w:tr>
      <w:tr w14:paraId="0E968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A438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8B2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B7EC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5667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039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2C11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E3C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732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983B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EBE6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0DF8A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973F0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5FAF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171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566F7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3E0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216F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9CFA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800D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40461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EC4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4C63B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DC2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8583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AFE61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79AA1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6AFA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A8D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354D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8F6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BDA9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DAD6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ED0C0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7E7A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D914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916AD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FFB0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8CAE4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2ED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164A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15424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30B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EB0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DC9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7CC7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AABA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989B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5CFCC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FDB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1D4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DFC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08E7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4660E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C32EF9">
            <w:pPr>
              <w:jc w:val="left"/>
            </w:pPr>
          </w:p>
        </w:tc>
      </w:tr>
    </w:tbl>
    <w:p w14:paraId="440B5562">
      <w:pPr>
        <w:sectPr>
          <w:pgSz w:w="16383" w:h="11906" w:orient="landscape"/>
          <w:cols w:space="720" w:num="1"/>
        </w:sectPr>
      </w:pPr>
    </w:p>
    <w:p w14:paraId="0EDAA15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494"/>
        <w:gridCol w:w="1611"/>
        <w:gridCol w:w="1755"/>
        <w:gridCol w:w="1838"/>
        <w:gridCol w:w="2847"/>
      </w:tblGrid>
      <w:tr w14:paraId="63797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D6F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3E3429B"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5A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A4193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BB23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BC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05B42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04B53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69D462">
            <w:pPr>
              <w:jc w:val="left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554C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03AEA4A"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0B2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85F88B9"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98B0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E3E1D4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362418">
            <w:pPr>
              <w:jc w:val="left"/>
            </w:pPr>
          </w:p>
        </w:tc>
      </w:tr>
      <w:tr w14:paraId="66B2C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7025F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227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93A2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AA97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10BC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FD0DE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D73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3FF63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9A8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313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98D9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2A8A9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9FFA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162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8172D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AA0A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211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F64B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244BD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BB61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A2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81FD1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8F00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1438D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B4663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31EA9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66A9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A4D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1C5BE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B6C4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A5FF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8CEF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882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24736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64B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3575A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B24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FF34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342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D084F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A6EF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345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9808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1E9D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358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EE50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4B79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14C4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B88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2A2AA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C63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EAE24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4560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4EF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753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07B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39072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9E6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0333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61D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2555C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D53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3F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F85D4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3918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617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AE10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E1C7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56AA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60E4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49386C">
            <w:pPr>
              <w:spacing w:before="0" w:after="0" w:line="24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9D0C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22247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D1D8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D56A9F">
            <w:pPr>
              <w:jc w:val="left"/>
            </w:pPr>
          </w:p>
        </w:tc>
      </w:tr>
    </w:tbl>
    <w:p w14:paraId="7E4547A1">
      <w:pPr>
        <w:sectPr>
          <w:pgSz w:w="16383" w:h="11906" w:orient="landscape"/>
          <w:pgMar w:top="1220" w:right="943" w:bottom="1440" w:left="1800" w:header="720" w:footer="720" w:gutter="0"/>
          <w:cols w:space="720" w:num="1"/>
        </w:sectPr>
      </w:pPr>
      <w:bookmarkStart w:id="30" w:name="block-61838169"/>
    </w:p>
    <w:bookmarkEnd w:id="29"/>
    <w:bookmarkEnd w:id="30"/>
    <w:p w14:paraId="3F0305E2">
      <w:pPr>
        <w:spacing w:before="0" w:after="0"/>
        <w:ind w:left="120"/>
        <w:jc w:val="left"/>
      </w:pPr>
      <w:bookmarkStart w:id="31" w:name="block-61838168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D93B26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261"/>
        <w:gridCol w:w="1182"/>
        <w:gridCol w:w="1330"/>
        <w:gridCol w:w="1413"/>
        <w:gridCol w:w="1002"/>
        <w:gridCol w:w="2834"/>
      </w:tblGrid>
      <w:tr w14:paraId="4C5D1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00F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34F7513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B4E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B9A789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A831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A7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D4B8B1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EE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4F2313">
            <w:pPr>
              <w:spacing w:before="0" w:after="0"/>
              <w:ind w:left="135"/>
              <w:jc w:val="left"/>
            </w:pPr>
          </w:p>
        </w:tc>
      </w:tr>
      <w:tr w14:paraId="0638C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21E51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143CF0">
            <w:pPr>
              <w:jc w:val="left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AA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D606256"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AE6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6AB46BA"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B1A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A51DC5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ACECA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DF3F18">
            <w:pPr>
              <w:jc w:val="left"/>
            </w:pPr>
          </w:p>
        </w:tc>
      </w:tr>
      <w:tr w14:paraId="0D1A5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97B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A666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471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7836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C92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7D9D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BD6A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42F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8727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909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F4C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B178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F84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79803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341D77">
            <w:pPr>
              <w:spacing w:before="0" w:after="0"/>
              <w:ind w:left="135"/>
              <w:jc w:val="left"/>
            </w:pPr>
          </w:p>
        </w:tc>
      </w:tr>
      <w:tr w14:paraId="6E177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486E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CE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220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CDD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867A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A5248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46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"https://m.edsoo.ru/f2a0cafe"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https://m.edsoo.ru/f2a0cafe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9A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2A9F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4C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B58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6232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699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1A655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EC9C61">
            <w:pPr>
              <w:spacing w:before="0" w:after="0"/>
              <w:ind w:left="135"/>
              <w:jc w:val="left"/>
            </w:pPr>
          </w:p>
        </w:tc>
      </w:tr>
      <w:tr w14:paraId="016B1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10D1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97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F279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3C4B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E42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1F66A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E78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"https://m.edsoo.ru/f2a0e0fc"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https://m.edsoo.ru/f2a0e0fc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2BA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C9B1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B8E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5A3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EB89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A15F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5E34D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C6CC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"https://m.edsoo.ru/f2a0e2a0"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https://m.edsoo.ru/f2a0e2a0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21B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5095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15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467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3E56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5FF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D48B9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A10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"https://m.edsoo.ru/f2a0e426"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https://m.edsoo.ru/f2a0e426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845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B9A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E3D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CE91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A0BA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51E1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F9C80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62EE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07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381C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C4D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5FCB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0098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261E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12923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A863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"https://m.edsoo.ru/f2a0cf54"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https://m.edsoo.ru/f2a0cf54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415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506D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CE7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1568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F0B3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2E45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66173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5DA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24B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B300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C63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79E5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9627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BBAB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784AA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3B0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"https://m.edsoo.ru/f2a0d440"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https://m.edsoo.ru/f2a0d440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5D8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E62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1A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64F5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ADCA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EF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37FF6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F5146B">
            <w:pPr>
              <w:spacing w:before="0" w:after="0"/>
              <w:ind w:left="135"/>
              <w:jc w:val="left"/>
            </w:pPr>
          </w:p>
        </w:tc>
      </w:tr>
      <w:tr w14:paraId="1C545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EF7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F2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80D7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4961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3F12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71B52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055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1FA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B1CA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31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7B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C041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D7C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89DAD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6AB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"https://m.edsoo.ru/f2a0f5ba"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https://m.edsoo.ru/f2a0f5ba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16C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9AF9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D9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A562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BA31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F96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A13AF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C22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C3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8FD1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EC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83C0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0FC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4751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5228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6E1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A45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9E4D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EAF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FA6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FB14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18F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17204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2051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"https://m.edsoo.ru/f2a1015e"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https://m.edsoo.ru/f2a1015e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02C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E600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9B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3D3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A09C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7EC8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BC2C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31F3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D73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0F70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E5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5A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FCDD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582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7CEA0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6B22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"https://m.edsoo.ru/f2a10da2"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https://m.edsoo.ru/f2a10da2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3E6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DBAC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D2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221E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2D3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7B7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7C937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D26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"https://m.edsoo.ru/f2a104ec"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https://m.edsoo.ru/f2a104ec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744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1160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21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A83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E8C2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4618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615F0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8A491D">
            <w:pPr>
              <w:spacing w:before="0" w:after="0"/>
              <w:ind w:left="135"/>
              <w:jc w:val="left"/>
            </w:pPr>
          </w:p>
        </w:tc>
      </w:tr>
      <w:tr w14:paraId="7F4D1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68FB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48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9D1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1B11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9043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67687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935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"https://m.edsoo.ru/f2a0ef3e"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https://m.edsoo.ru/f2a0ef3e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314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B991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8C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236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3D92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36E3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DCB76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CD03BA">
            <w:pPr>
              <w:spacing w:before="0" w:after="0"/>
              <w:ind w:left="135"/>
              <w:jc w:val="left"/>
            </w:pPr>
          </w:p>
        </w:tc>
      </w:tr>
      <w:tr w14:paraId="0B4B7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5A06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DB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C26C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D92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072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677BF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D8FC7">
            <w:pPr>
              <w:spacing w:before="0" w:after="0"/>
              <w:ind w:left="135"/>
              <w:jc w:val="left"/>
            </w:pPr>
          </w:p>
        </w:tc>
      </w:tr>
      <w:tr w14:paraId="75C8D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13AB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C59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B54A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266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B308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37A1E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F43F0">
            <w:pPr>
              <w:spacing w:before="0" w:after="0"/>
              <w:ind w:left="135"/>
              <w:jc w:val="left"/>
            </w:pPr>
          </w:p>
        </w:tc>
      </w:tr>
      <w:tr w14:paraId="1F414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FC95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2C3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1D5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736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F5D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9F2E4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4CC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34E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5008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3B6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B90C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CB5C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0CDD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DD7A9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9CA98E">
            <w:pPr>
              <w:spacing w:before="0" w:after="0"/>
              <w:ind w:left="135"/>
              <w:jc w:val="left"/>
            </w:pPr>
          </w:p>
        </w:tc>
      </w:tr>
      <w:tr w14:paraId="669DB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67CF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006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C0FB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CADD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CA0B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D7DAB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30D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"https://m.edsoo.ru/f2a1116c"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https://m.edsoo.ru/f2a1116c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AA9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7F90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1F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38D6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4FB1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359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0BFA2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B4C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"https://m.edsoo.ru/f2a114fa"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https://m.edsoo.ru/f2a114fa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022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C5F1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0A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3E1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074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C75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A649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8F6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"https://m.edsoo.ru/f2a11a90"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https://m.edsoo.ru/f2a11a90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194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55E2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2A1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3A3A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250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82A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97598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734C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"https://m.edsoo.ru/f2a11bb2"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https://m.edsoo.ru/f2a11bb2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5CA1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F7B2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D2E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B150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7DC0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7D4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97A1F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8BE4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AA5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F7A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C85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D736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FD3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FF57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20078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F11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"https://m.edsoo.ru/f2a1196e"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https://m.edsoo.ru/f2a1196e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F7A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333F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82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DB03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D631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2822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ADBE2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9E6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"https://m.edsoo.ru/f2a11f18"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https://m.edsoo.ru/f2a11f18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DD2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FD6A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49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4F60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F7EA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AE48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E0A7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CC20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9F2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52A9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583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CE7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FC53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FE3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72F7F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892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"https://m.edsoo.ru/f2a123fa"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https://m.edsoo.ru/f2a123fa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ADD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B16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1F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840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6C1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D6CD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BF6C8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7B92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BB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41F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475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EC8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4FF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A6C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4BB24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BBA8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"https://m.edsoo.ru/f2a0f9fc"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https://m.edsoo.ru/f2a0f9fc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9E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806F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1DF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22D7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391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E6C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4CB46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7E9D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"https://m.edsoo.ru/f2a121a2"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https://m.edsoo.ru/f2a121a2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4AF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E05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75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1E77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8C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0E0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D5177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ECC8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"https://m.edsoo.ru/f2a12558"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https://m.edsoo.ru/f2a12558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B9B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D62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71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4AF3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6B7A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45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B8715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1937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AA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74DF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A47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0CC9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ACE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B19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4127F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C04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7CF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0517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280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AFC5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BA41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2312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928E5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776F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"https://m.edsoo.ru/f2a12cba"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https://m.edsoo.ru/f2a12cba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A1D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21B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094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610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0E5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C76C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3C35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08E3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F91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23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C0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DDE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C3C7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1365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A205B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CF78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8E7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758C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15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C113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D2C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0E7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840B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C01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1421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87AF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AE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9D6E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D174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A34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B0BA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0E8F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"https://m.edsoo.ru/f2a0d684"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https://m.edsoo.ru/f2a0d684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627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80C9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AF8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6B5F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004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771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24AFE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0FF04">
            <w:pPr>
              <w:spacing w:before="0" w:after="0"/>
              <w:ind w:left="135"/>
              <w:jc w:val="left"/>
            </w:pPr>
          </w:p>
        </w:tc>
      </w:tr>
      <w:tr w14:paraId="09C2D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13A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D6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12C3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FCA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0D95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98BD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83E9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"https://m.edsoo.ru/f2a0d7e2"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https://m.edsoo.ru/f2a0d7e2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9C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8568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7D1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BC14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460E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F4F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2A89C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8666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CF1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377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B47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318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2847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89E8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7393F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5D448C">
            <w:pPr>
              <w:spacing w:before="0" w:after="0"/>
              <w:ind w:left="135"/>
              <w:jc w:val="left"/>
            </w:pPr>
          </w:p>
        </w:tc>
      </w:tr>
      <w:tr w14:paraId="1559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4B90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8E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E585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29D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C051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394DE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424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"https://m.edsoo.ru/f2a1319c"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https://m.edsoo.ru/f2a1319c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BEA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049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4B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140D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7C5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249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804A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82E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"https://m.edsoo.ru/f2a132fa"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https://m.edsoo.ru/f2a132fa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0CC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5E39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F16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DCB8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83B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6C35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F8A83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31B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CC5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650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8F1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6CB3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AE5A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6261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282C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4C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5B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ECA5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BD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F1C7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A7F9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E081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084F5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79B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"https://m.edsoo.ru/f2a13764"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https://m.edsoo.ru/f2a13764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18C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9EF9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BA7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8143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AD10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0661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FFA1A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642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"https://m.edsoo.ru/f2a13c8c"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https://m.edsoo.ru/f2a13c8c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B3D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622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104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55E8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0A68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7AE4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D93FA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FCC6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"https://m.edsoo.ru/f2a14146"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https://m.edsoo.ru/f2a14146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0B9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BC89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307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01FA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D320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FDC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A43AA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3602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"https://m.edsoo.ru/f2a153f2"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00F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B1C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35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FE18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7DE4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031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3A5C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F20D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"https://m.edsoo.ru/f2a15582"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https://m.edsoo.ru/f2a15582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09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BD0E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3A3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952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0CE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84E8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EA258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AE84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090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274C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F1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E93D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DC5D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CC5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D6677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714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"https://m.edsoo.ru/f2a1451a"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https://m.edsoo.ru/f2a1451a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102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6E3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54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2A5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219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132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C8ECE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5D1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"https://m.edsoo.ru/f2a1463c"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https://m.edsoo.ru/f2a1463c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B6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B61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9D7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86D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AA5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28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ED9C4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ABC6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"https://m.edsoo.ru/f2a1475e"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https://m.edsoo.ru/f2a1475e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2B4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7A2F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C7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EFC5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022C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A9CE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7952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ACD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"https://m.edsoo.ru/f2a14c90"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https://m.edsoo.ru/f2a14c90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58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B977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87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B307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B3AF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4E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8705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1C70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"https://m.edsoo.ru/f2a14de4"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https://m.edsoo.ru/f2a14de4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F4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2675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AED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63F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FA5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05C3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6E9F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4421D4">
            <w:pPr>
              <w:spacing w:before="0" w:after="0"/>
              <w:ind w:left="135"/>
              <w:jc w:val="left"/>
            </w:pPr>
          </w:p>
        </w:tc>
      </w:tr>
      <w:tr w14:paraId="407DC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268C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C52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C6B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6B73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3486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02A8C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30D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"https://m.edsoo.ru/f2a14f74"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https://m.edsoo.ru/f2a14f74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68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535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CF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953B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B699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6EFA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3532B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24B9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79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17E4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91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9CAD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905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4C5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3FC7A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D66E8">
            <w:pPr>
              <w:spacing w:before="0" w:after="0"/>
              <w:ind w:left="135"/>
              <w:jc w:val="left"/>
            </w:pPr>
          </w:p>
        </w:tc>
      </w:tr>
      <w:tr w14:paraId="020B6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6CF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423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3350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93A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7D20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10E8D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BB9E47">
            <w:pPr>
              <w:spacing w:before="0" w:after="0"/>
              <w:ind w:left="135"/>
              <w:jc w:val="left"/>
            </w:pPr>
          </w:p>
        </w:tc>
      </w:tr>
      <w:tr w14:paraId="38B19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8353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18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135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CDFB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02C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F5AC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ACD9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"https://m.edsoo.ru/f2a17cc4"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https://m.edsoo.ru/f2a17cc4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E66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41F2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566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FC84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67A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6CD9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6F9B7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9444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728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F0EF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A2F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7857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74D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F92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418C2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365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"https://m.edsoo.ru/f2a1802a"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https://m.edsoo.ru/f2a1802a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484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05E5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3A7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29E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69D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4868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870A4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0DE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FDB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ECCC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6128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449F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FE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03A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502D2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AC1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272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AFA0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966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63C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37A5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3B1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34F6C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CB7586">
            <w:pPr>
              <w:spacing w:before="0" w:after="0"/>
              <w:ind w:left="135"/>
              <w:jc w:val="left"/>
            </w:pPr>
          </w:p>
        </w:tc>
      </w:tr>
      <w:tr w14:paraId="262C3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4192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56F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FB3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395B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8F48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5CFDD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C42463">
            <w:pPr>
              <w:spacing w:before="0" w:after="0"/>
              <w:ind w:left="135"/>
              <w:jc w:val="left"/>
            </w:pPr>
          </w:p>
        </w:tc>
      </w:tr>
      <w:tr w14:paraId="285D0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5BB6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F2A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8B0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C84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82B4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942A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94B4B8">
            <w:pPr>
              <w:spacing w:before="0" w:after="0"/>
              <w:ind w:left="135"/>
              <w:jc w:val="left"/>
            </w:pPr>
          </w:p>
        </w:tc>
      </w:tr>
      <w:tr w14:paraId="36563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3647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86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1EBF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4ED4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8FC2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00A1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A7EC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"https://m.edsoo.ru/f2a1592e"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https://m.edsoo.ru/f2a1592e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2BC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1889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46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F84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32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4336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AFF74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D964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08F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900F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EDC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24BB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BA79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C28F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EA095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D9B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"https://m.edsoo.ru/f2a15b68"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https://m.edsoo.ru/f2a15b68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E43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5976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8FC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4F5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6C0C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EA6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F2CE1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563A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"https://m.edsoo.ru/f2a15e2e"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https://m.edsoo.ru/f2a15e2e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255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E4D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512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57C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4F2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07C7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4D707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668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F2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73FA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370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59E5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4A0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E5B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5109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D52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BEB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B6F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308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29A7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CA8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2790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588D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83A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BB0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5257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410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5530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E1D2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6A99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8A69A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6A32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F53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9F54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93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1456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A083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041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DDA08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B5A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B3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A1D4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80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94D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5BB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1D23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5CD7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AC92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"https://m.edsoo.ru/f2a19560"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https://m.edsoo.ru/f2a19560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E6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29B1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0D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7D04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BD42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508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36A98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3F74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"https://m.edsoo.ru/f2a196a0"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https://m.edsoo.ru/f2a196a0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84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A02A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2B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0D29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CB2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78AA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DACBA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09E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278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BD2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42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6638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D92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364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BBE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09A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"https://m.edsoo.ru/f2a181ce"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https://m.edsoo.ru/f2a181ce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537B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FEA5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DCAB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C5A4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7520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48AB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128AF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A4D6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0C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19EB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E3F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817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8B8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4B9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9CE6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8AD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"https://m.edsoo.ru/f2a18c5a"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https://m.edsoo.ru/f2a18c5a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665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AC6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CD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756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0C8C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5C19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D0749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7410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95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641D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436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037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8515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9E2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202FE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F20C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"https://m.edsoo.ru/f2a18f7a"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https://m.edsoo.ru/f2a18f7a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BA2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C2C2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4A7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23CE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EF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96D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C152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025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"https://m.edsoo.ru/f2a199f2"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https://m.edsoo.ru/f2a199f2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37B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CB19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E0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366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3151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6B6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AB1A2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329A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"https://m.edsoo.ru/f2a19c2c"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https://m.edsoo.ru/f2a19c2c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411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CA9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9FA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E7C0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26A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DBE1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74EB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B1ED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"https://m.edsoo.ru/f2a1a1d6"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https://m.edsoo.ru/f2a1a1d6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9432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E77E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5E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C127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7E0A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477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DE139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070E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"https://m.edsoo.ru/f2a1a2ee"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https://m.edsoo.ru/f2a1a2ee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FF7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A136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19D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25CA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89E8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A4A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44C1B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BFE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"https://m.edsoo.ru/f2a1a3fc"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https://m.edsoo.ru/f2a1a3fc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F9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C816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0F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55D2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068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DC26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D5590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35B5A9">
            <w:pPr>
              <w:spacing w:before="0" w:after="0"/>
              <w:ind w:left="135"/>
              <w:jc w:val="left"/>
            </w:pPr>
          </w:p>
        </w:tc>
      </w:tr>
      <w:tr w14:paraId="4C725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EF26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8A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4C0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E95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D8D6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D267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7F7C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"https://m.edsoo.ru/f2a1a51e"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https://m.edsoo.ru/f2a1a51e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39C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3A1D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37D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61C8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D8DB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3264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CC76A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CD50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87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82BE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C24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C32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55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34E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0210B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7E3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"https://m.edsoo.ru/f2a16c7a"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https://m.edsoo.ru/f2a16c7a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39E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830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FA2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085C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295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C75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A955C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50B6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84D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C01D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A7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B10A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1D10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49BB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96ED6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D6A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"https://m.edsoo.ru/f2a16194"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https://m.edsoo.ru/f2a16194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3BF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71C1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39C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9880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9188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9AEB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8894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C32B86">
            <w:pPr>
              <w:spacing w:before="0" w:after="0"/>
              <w:ind w:left="135"/>
              <w:jc w:val="left"/>
            </w:pPr>
          </w:p>
        </w:tc>
      </w:tr>
      <w:tr w14:paraId="4723F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BFEE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7A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7999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6910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C2CD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3BD77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6F1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"https://m.edsoo.ru/f2a16fe0"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https://m.edsoo.ru/f2a16fe0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C2F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67C5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F7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A25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B2A8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1C8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A4B2E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2CAD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"https://m.edsoo.ru/f2a17184"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https://m.edsoo.ru/f2a17184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D42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E9EF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024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191A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5ABC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4AFA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D3BB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1047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"https://m.edsoo.ru/f2a17328"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https://m.edsoo.ru/f2a17328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9C9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A563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E3F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B0D1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56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25E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46F13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CE2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"https://m.edsoo.ru/f2a1691e"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https://m.edsoo.ru/f2a1691e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EE3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03FE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DB1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279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B162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7575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58977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0D34A0">
            <w:pPr>
              <w:spacing w:before="0" w:after="0"/>
              <w:ind w:left="135"/>
              <w:jc w:val="left"/>
            </w:pPr>
          </w:p>
        </w:tc>
      </w:tr>
      <w:tr w14:paraId="49E1F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A45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EB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8535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0D2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3BE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A15DD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F62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"https://m.edsoo.ru/f2a1b55e"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https://m.edsoo.ru/f2a1b55e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87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B0B8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106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C8BD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E38D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2CB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1716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1FF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6AE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DAA8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1B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2BE8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772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FAE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C9DF6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284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"https://m.edsoo.ru/f2a1bcfc"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https://m.edsoo.ru/f2a1bcfc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9AA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9352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D6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98A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BD3C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4BC0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3D52F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247F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78C0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96E7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D32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116B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643E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4246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01DAB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F6B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0B4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3AF8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F4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DEE5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C31F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9F55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01ACC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B08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AA3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A2B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02E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93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3FE3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328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5CD43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D92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"https://m.edsoo.ru/f2a1cc2e"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https://m.edsoo.ru/f2a1cc2e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8B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E1A2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6F4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4D3C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C0B7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EBA1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466B7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C67413">
            <w:pPr>
              <w:spacing w:before="0" w:after="0"/>
              <w:ind w:left="135"/>
              <w:jc w:val="left"/>
            </w:pPr>
          </w:p>
        </w:tc>
      </w:tr>
      <w:tr w14:paraId="42EAD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659A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80D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89A5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80EF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4DF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6418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195B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889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1F98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F02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9832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B05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B8F8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E2E4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084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"https://m.edsoo.ru/f2a1cf62"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https://m.edsoo.ru/f2a1cf62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8C3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8D1E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80DD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DEFA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3F9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A191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8FC35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9D0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"https://m.edsoo.ru/f2a1d174"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https://m.edsoo.ru/f2a1d174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F84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67A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6E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88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44B4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82F6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7BFC3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DCE3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DA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CFF3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9578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D11E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194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90E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3439B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E11D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7B5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AE6E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521E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CC51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0EA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C46A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D2099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312D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578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75C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8FE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F990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2624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356C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C2938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E95C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"https://m.edsoo.ru/f2a1d85e"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https://m.edsoo.ru/f2a1d85e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DFC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C7B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120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7FB8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0E0E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A96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64873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7049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"https://m.edsoo.ru/f2a1d962"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https://m.edsoo.ru/f2a1d962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83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A589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4C1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2168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21F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8F19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D840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927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"https://m.edsoo.ru/f2a1da7a"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https://m.edsoo.ru/f2a1da7a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563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810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1F1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A7D2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271C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53DF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F115E8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817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"https://m.edsoo.ru/f2a1db88"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https://m.edsoo.ru/f2a1db88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0896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AC06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0E5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9FE4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0A09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8CC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F90E9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DC84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"https://m.edsoo.ru/f2a1e01a"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https://m.edsoo.ru/f2a1e01a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899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F309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3268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A5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A8C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9FF1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F5E8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3E3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"https://m.edsoo.ru/f2a1e150"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https://m.edsoo.ru/f2a1e150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F2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188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2DE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12F3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FE72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757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27564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7F9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341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4C69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E03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09DC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CF68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54AC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4C57B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25F3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"https://m.edsoo.ru/f2a1e3da"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https://m.edsoo.ru/f2a1e3da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3F8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1CC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5BC3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9A9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9CE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499A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FB0B9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F226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53E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C127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481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9F62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1DE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89FD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693B4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4DD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F3F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A63C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1C9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2115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117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3E80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BE610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D40D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906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B0FC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2FD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FE2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EC1C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AFB1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B87D2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7781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"https://m.edsoo.ru/f2a1e704"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https://m.edsoo.ru/f2a1e704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BA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1040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1CD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F7D1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3F4E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441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5A3762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A53F8">
            <w:pPr>
              <w:spacing w:before="0" w:after="0"/>
              <w:ind w:left="135"/>
              <w:jc w:val="left"/>
            </w:pPr>
          </w:p>
        </w:tc>
      </w:tr>
      <w:tr w14:paraId="5B4E3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00FB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69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3EB5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874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D52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AC348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99BC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2D0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4B7A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67D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ED6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9B70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2E0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36C0C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07A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"https://m.edsoo.ru/f2a1eb50"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https://m.edsoo.ru/f2a1eb50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086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56BA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441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2D2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814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CBA3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09CC5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C61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"https://m.edsoo.ru/f2a1ec68"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https://m.edsoo.ru/f2a1ec68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F4D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4C5E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06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B92C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6F28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FD20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792C1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9F0530">
            <w:pPr>
              <w:spacing w:before="0" w:after="0"/>
              <w:ind w:left="135"/>
              <w:jc w:val="left"/>
            </w:pPr>
          </w:p>
        </w:tc>
      </w:tr>
      <w:tr w14:paraId="30F8A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0A3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26D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6BE7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7DC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6FA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BBC55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7E2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"https://m.edsoo.ru/f2a1ed8a"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https://m.edsoo.ru/f2a1ed8a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1C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9B02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324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80C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7B93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9BC3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93F74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B2D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7E5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144E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3753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C2F5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A563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17A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9BBEB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44E1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"https://m.edsoo.ru/f2a1f028"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https://m.edsoo.ru/f2a1f028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27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8548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85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FE8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61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59F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6EAD1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846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"https://m.edsoo.ru/f2a1f136"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https://m.edsoo.ru/f2a1f136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7CA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6BE2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1B9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63FA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05D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B01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E2FDF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C1958">
            <w:pPr>
              <w:spacing w:before="0" w:after="0"/>
              <w:ind w:left="135"/>
              <w:jc w:val="left"/>
            </w:pPr>
          </w:p>
        </w:tc>
      </w:tr>
      <w:tr w14:paraId="25229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5B06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AC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378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329B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82E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BE07C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625258">
            <w:pPr>
              <w:spacing w:before="0" w:after="0"/>
              <w:ind w:left="135"/>
              <w:jc w:val="left"/>
            </w:pPr>
          </w:p>
        </w:tc>
      </w:tr>
      <w:tr w14:paraId="66F28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714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593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024E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358C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AE38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356F5B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6E92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1DC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975D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0F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2516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B56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BA14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061A4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470B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"https://m.edsoo.ru/f2a1a69a"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https://m.edsoo.ru/f2a1a69a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62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8963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8D5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C63F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768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6C8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F32C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DCC9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"https://m.edsoo.ru/f2a1ad2a"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https://m.edsoo.ru/f2a1ad2a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B65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8D3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F6C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54A9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5B19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67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2E233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1669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"https://m.edsoo.ru/f2a1a802"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https://m.edsoo.ru/f2a1a802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437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CBAE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A55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939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3DE1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56B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963FE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224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9EE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E2D8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11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D16B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F5C9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BC2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3D47A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B94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"https://m.edsoo.ru/f2a1aef6"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https://m.edsoo.ru/f2a1aef6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EA2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CCA7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756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9D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D4CC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7540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F95440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6889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6CC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5204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ECF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9730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60F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EF33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653E5D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A5E1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"https://m.edsoo.ru/f2a1b248"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https://m.edsoo.ru/f2a1b248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55D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6ED5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0F1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5F1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5645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C17A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55E8C9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9E06B0">
            <w:pPr>
              <w:spacing w:before="0" w:after="0"/>
              <w:ind w:left="135"/>
              <w:jc w:val="left"/>
            </w:pPr>
          </w:p>
        </w:tc>
      </w:tr>
      <w:tr w14:paraId="4B66F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4D25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D8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488F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DB55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5F15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701975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A47234">
            <w:pPr>
              <w:spacing w:before="0" w:after="0"/>
              <w:ind w:left="135"/>
              <w:jc w:val="left"/>
            </w:pPr>
          </w:p>
        </w:tc>
      </w:tr>
      <w:tr w14:paraId="38A53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7E51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6195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FE53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6DC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C35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44C04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DD45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032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635C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E3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503E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4902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29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CB81BF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DDF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3F1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4BDA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A264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DB8C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B90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2A5E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B0DAE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161D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D24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43F4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29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45AA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73B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FC7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4D85B3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93A9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"https://m.edsoo.ru/f2a1fc08"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https://m.edsoo.ru/f2a1fc08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0E4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F647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802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4DA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0A2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B476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9367A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F758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36F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D683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43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2307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96BA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DFF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37C4B7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154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"https://m.edsoo.ru/f2a200a4"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https://m.edsoo.ru/f2a200a4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07EE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7E23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F9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0FD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8C9B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36DF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86A60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30EFB">
            <w:pPr>
              <w:spacing w:before="0" w:after="0"/>
              <w:ind w:left="135"/>
              <w:jc w:val="left"/>
            </w:pPr>
          </w:p>
        </w:tc>
      </w:tr>
      <w:tr w14:paraId="38F9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A97E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A2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EC31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0BFA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3BB2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B507F1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F58D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049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AF92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86C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D2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CDFE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1BE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C5851C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D5E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"https://m.edsoo.ru/f2a20388"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https://m.edsoo.ru/f2a20388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38A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15C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49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445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34EC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014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6DAAF6"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5AD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CF5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4C9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0375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3B94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0318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E4467">
            <w:pPr>
              <w:jc w:val="left"/>
            </w:pPr>
          </w:p>
        </w:tc>
      </w:tr>
    </w:tbl>
    <w:p w14:paraId="2DA8D893">
      <w:pPr>
        <w:sectPr>
          <w:pgSz w:w="16383" w:h="11906" w:orient="landscape"/>
          <w:cols w:space="720" w:num="1"/>
        </w:sectPr>
      </w:pPr>
    </w:p>
    <w:p w14:paraId="00A8CDA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«А»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081"/>
        <w:gridCol w:w="1128"/>
        <w:gridCol w:w="1240"/>
        <w:gridCol w:w="1316"/>
        <w:gridCol w:w="1433"/>
        <w:gridCol w:w="2834"/>
      </w:tblGrid>
      <w:tr w14:paraId="283CF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FC4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88C49D5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0FD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3135AF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8BD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CC3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CFE17D7"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D43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545083">
            <w:pPr>
              <w:spacing w:before="0" w:after="0"/>
              <w:ind w:left="135"/>
              <w:jc w:val="left"/>
            </w:pPr>
          </w:p>
        </w:tc>
      </w:tr>
      <w:tr w14:paraId="0EE35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B9187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CDA2BA">
            <w:pPr>
              <w:jc w:val="left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729C9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8B57D3F"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ADE2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CA0AD64"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F79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D3A6AC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549F0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3657FE">
            <w:pPr>
              <w:jc w:val="left"/>
            </w:pPr>
          </w:p>
        </w:tc>
      </w:tr>
      <w:tr w14:paraId="6BD31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6DF6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B75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24BA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7856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D634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DCD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10ED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https://m.edsoo.ru/f2a208ec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D30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3873B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461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9BB9E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73E53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F424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C93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0FC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https://m.edsoo.ru/f2a20aea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D12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0633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F8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8138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9E078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9717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D3D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A03C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4CC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66BF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2D1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3A9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56FE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7D5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B20DF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91C4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18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A5F91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9EF8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7BB48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878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52E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5994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E5E0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2EE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7C34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B1AA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7117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775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CE4E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3F43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13C1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https://m.edsoo.ru/f2a2180a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0BC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E22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C20E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54A5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1845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9770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2F16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43A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https://m.edsoo.ru/f2a20c48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4A2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62A3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6542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8DE8E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498C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753A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EB2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B47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81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6FBD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CCD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432D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F0D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227E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E856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2C6D8A">
            <w:pPr>
              <w:spacing w:before="0" w:after="0"/>
              <w:ind w:left="135"/>
              <w:jc w:val="left"/>
            </w:pPr>
          </w:p>
        </w:tc>
      </w:tr>
      <w:tr w14:paraId="4DCC4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361F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8E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2E1B1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F44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B760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91F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141AAE7">
            <w:pPr>
              <w:spacing w:before="0" w:after="0"/>
              <w:ind w:left="135"/>
              <w:jc w:val="left"/>
            </w:pPr>
          </w:p>
        </w:tc>
      </w:tr>
      <w:tr w14:paraId="1D465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FCC5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2CE4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6142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15525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FF7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0A8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B44ADC">
            <w:pPr>
              <w:spacing w:before="0" w:after="0"/>
              <w:ind w:left="135"/>
              <w:jc w:val="left"/>
            </w:pPr>
          </w:p>
        </w:tc>
      </w:tr>
      <w:tr w14:paraId="6A234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C5E2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9D6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732C5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30F1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B03A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4B155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1AF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98F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DBAA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C49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FFCB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A308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3F5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749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8DEA7B">
            <w:pPr>
              <w:spacing w:before="0" w:after="0"/>
              <w:ind w:left="135"/>
              <w:jc w:val="left"/>
            </w:pPr>
          </w:p>
        </w:tc>
      </w:tr>
      <w:tr w14:paraId="1E947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931F7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C8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DF915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93EE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9F93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C0A9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E2331F">
            <w:pPr>
              <w:spacing w:before="0" w:after="0"/>
              <w:ind w:left="135"/>
              <w:jc w:val="left"/>
            </w:pPr>
          </w:p>
        </w:tc>
      </w:tr>
      <w:tr w14:paraId="78CBA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2FDD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824F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BF67C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E90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2DDD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860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D8D5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CEF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7596B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6E2A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BDD9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226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4249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ADEC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C82DF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18F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768E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F5F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19D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CDC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FFF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7C6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25FA0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3C5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86DB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91E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CF3B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DB70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76C4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412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6EE8D3A">
            <w:pPr>
              <w:spacing w:before="0" w:after="0"/>
              <w:ind w:left="135"/>
              <w:jc w:val="left"/>
            </w:pPr>
          </w:p>
        </w:tc>
      </w:tr>
      <w:tr w14:paraId="2E46D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A3A2D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7CE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876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C3947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E420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66AF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7BD7BA">
            <w:pPr>
              <w:spacing w:before="0" w:after="0"/>
              <w:ind w:left="135"/>
              <w:jc w:val="left"/>
            </w:pPr>
          </w:p>
        </w:tc>
      </w:tr>
      <w:tr w14:paraId="21204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3172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C13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5FDD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8BA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1A2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5284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B9D507">
            <w:pPr>
              <w:spacing w:before="0" w:after="0"/>
              <w:ind w:left="135"/>
              <w:jc w:val="left"/>
            </w:pPr>
          </w:p>
        </w:tc>
      </w:tr>
      <w:tr w14:paraId="02F14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DEB2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9C5D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03D8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176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F8FB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064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B5C6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4D2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608E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2AB7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01F82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52BB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6414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C442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5332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https://m.edsoo.ru/f2a23254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31F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2800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3FA8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E9F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BDCE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B118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ED607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DE64FF">
            <w:pPr>
              <w:spacing w:before="0" w:after="0"/>
              <w:ind w:left="135"/>
              <w:jc w:val="left"/>
            </w:pPr>
          </w:p>
        </w:tc>
      </w:tr>
      <w:tr w14:paraId="1C97E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F787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6CE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4405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5E97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606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6DF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F45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https://m.edsoo.ru/f2a24104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459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9F7B3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AC95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76521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2DB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AABD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1F6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A83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4A9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2ABD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8EF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F072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F33C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2842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030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6EE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https://m.edsoo.ru/f2a2226e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4733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D1CA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8D7A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C6B19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9A5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46EC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374C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F6B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6F5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C25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8F5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9761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061B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5621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234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9CB2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01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6C57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FD62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234B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F508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AA54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5B4B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5FE58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FF6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7B0D3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D86A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959E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2D7E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479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5260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D65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https://m.edsoo.ru/f2a242a8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E4F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591CC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EBD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A7C5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60E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DD09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F263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DD80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https://m.edsoo.ru/f2a24442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D8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4BB0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E152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C4DC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E5DC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51E9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765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29B1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4C8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C7CA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BD3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5DE1F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DB2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7E94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5AC2C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1CC3E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https://m.edsoo.ru/f2a248d4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1AC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2B9C3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62B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8812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873E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6D50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E8B7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18BB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https://m.edsoo.ru/f2a24a32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CC0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88BD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8E38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4A385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393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F8AD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BFF4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9459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https://m.edsoo.ru/f2a24776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2B6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446F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3C4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20ED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7B85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E91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18D0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93ED6F">
            <w:pPr>
              <w:spacing w:before="0" w:after="0"/>
              <w:ind w:left="135"/>
              <w:jc w:val="left"/>
            </w:pPr>
          </w:p>
        </w:tc>
      </w:tr>
      <w:tr w14:paraId="151F4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A098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AF2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580BC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9BEF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8FE9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27BC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14B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CCC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07A8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F64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6974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573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BBDE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DE1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FF4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https://m.edsoo.ru/f2a261fc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D23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ACAD2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368D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22F3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0A8F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C8F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F5EE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29D0A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https://m.edsoo.ru/f2a26670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9AE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A1332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EB9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8A50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5C4E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6AEA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F19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15FF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https://m.edsoo.ru/f2a26936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FCF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38A2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68C5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72FB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CD78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2A7A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285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8F81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https://m.edsoo.ru/f2a26ab2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1E7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EEB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CFF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3CF3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3A6F7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E94D5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8310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79DA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BE0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BC71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D880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19EE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1CC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626C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74D3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27A8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28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3BEE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4A4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28E9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B35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6CC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16E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1EF8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C6E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02C9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06B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82FA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D7C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75F6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DFF7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7AF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653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9B7B7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9CC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6E5F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B89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B33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8BD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3FA65D8">
            <w:pPr>
              <w:spacing w:before="0" w:after="0"/>
              <w:ind w:left="135"/>
              <w:jc w:val="left"/>
            </w:pPr>
          </w:p>
        </w:tc>
      </w:tr>
      <w:tr w14:paraId="53261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52C9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C8A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07F56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695F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BB2F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1A2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59E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A38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16A7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AE3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0CCF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A547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7627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9405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089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https://m.edsoo.ru/f2a277dc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E94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AA57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111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5045B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9CF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4E12E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FAA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3BD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048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61FF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B5BD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2F4C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A99B9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D9CE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0359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70D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5F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BBD6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36F5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496B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65A8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83BE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050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C966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F58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9FEB1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C3C0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5E42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18C2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A213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CC0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640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https://m.edsoo.ru/f2a282c2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A89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7058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111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5F3F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94D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0D8E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DA97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5638357">
            <w:pPr>
              <w:spacing w:before="0" w:after="0"/>
              <w:ind w:left="135"/>
              <w:jc w:val="left"/>
            </w:pPr>
          </w:p>
        </w:tc>
      </w:tr>
      <w:tr w14:paraId="45238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EBEC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D2A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96938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33C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AEC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2A23A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D07C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616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C11AE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2C1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9CC1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B111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B67B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546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F9D0BF2">
            <w:pPr>
              <w:spacing w:before="0" w:after="0"/>
              <w:ind w:left="135"/>
              <w:jc w:val="left"/>
            </w:pPr>
          </w:p>
        </w:tc>
      </w:tr>
      <w:tr w14:paraId="79315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30F1D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9162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CFCC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89B2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28AB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6ED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524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03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C943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6C88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AAB4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162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A636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D72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9D3B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https://m.edsoo.ru/f2a28c22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5EA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92AF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E56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B567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0A3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D6A5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589C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5A7C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https://m.edsoo.ru/f2a28d76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06E3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02AE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8B60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F26D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0D57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F2B9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DAC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27D12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CDF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13B04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2C1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2E329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EE24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F7F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E57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28A7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https://m.edsoo.ru/f2a29064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81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8E5CE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0E7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18A37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141D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03C4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601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59AE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https://m.edsoo.ru/f2a291e0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747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402C9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2C48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D00E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CFA9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3219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0307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5152D79">
            <w:pPr>
              <w:spacing w:before="0" w:after="0"/>
              <w:ind w:left="135"/>
              <w:jc w:val="left"/>
            </w:pPr>
          </w:p>
        </w:tc>
      </w:tr>
      <w:tr w14:paraId="68F49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4F7C4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F5E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F1998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1243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426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45F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F048D4">
            <w:pPr>
              <w:spacing w:before="0" w:after="0"/>
              <w:ind w:left="135"/>
              <w:jc w:val="left"/>
            </w:pPr>
          </w:p>
        </w:tc>
      </w:tr>
      <w:tr w14:paraId="5ABE2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AE47B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B24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11091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B64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3E96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5E5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0E20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https://m.edsoo.ru/f2a26512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7DD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12A9B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D05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8AA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6CCA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AB54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1355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63DC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7ED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39AC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5DC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318AD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728F8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C10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34D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CEF2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https://m.edsoo.ru/f2a29546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4CE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E417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40B7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E42E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3C8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C93A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5ECE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878F9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C13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798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79C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84EA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0AF1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01B1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444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D809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99D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D1CE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FE5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07DC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F0D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0880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924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15B5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https://m.edsoo.ru/f2a29d34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E4C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8D25C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0D2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495C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B839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DE0E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DB41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9CF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A7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2037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F1A8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7AE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68B9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B773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94A0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BE98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https://m.edsoo.ru/f2a25428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B92C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D397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2016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A870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1E828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5EF5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028F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141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https://m.edsoo.ru/f2a252ca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0B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9F626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BCCE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43A8F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5E38F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ADF5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B1FC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BFA71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F67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CA43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276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F17FF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6ECB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0EF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A671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51EE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984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CEAB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956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C96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55E9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ED8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852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1A2D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28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BF5A5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A85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91C8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95EE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7C97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5228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ADAED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E7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3BAE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66A5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83CAA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4FDD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5264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2563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C3A5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https://m.edsoo.ru/f2a2b972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30E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89FD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9A03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BE5B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9D2D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B6DC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E62CF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5CC6D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55C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90E7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5C42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2E607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6DF3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5000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BB2B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AE69C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106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5E13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7F8B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29B4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7929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426F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9A27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EE03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A5A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850E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24DC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A80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5FCB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1E68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5DA57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57F7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https://m.edsoo.ru/f2a2be40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947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B586D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373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20F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C3E1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A63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E5B7F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210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CA2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DDC6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03C2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85417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7C7FE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980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E2A7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2891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DDE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DC0A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625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8623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131E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F6D4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B05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811F0A">
            <w:pPr>
              <w:spacing w:before="0" w:after="0"/>
              <w:ind w:left="135"/>
              <w:jc w:val="left"/>
            </w:pPr>
          </w:p>
        </w:tc>
      </w:tr>
      <w:tr w14:paraId="496AD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A01D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FB5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0B88A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D3E5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3E4A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131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769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9FA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7EEB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D57A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15A52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2473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E0C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AE87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190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FE1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6FD7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E00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35800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812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1B9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AC38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711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11B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4D3F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E508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D2EA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246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D7E1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766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429529">
            <w:pPr>
              <w:spacing w:before="0" w:after="0"/>
              <w:ind w:left="135"/>
              <w:jc w:val="left"/>
            </w:pPr>
          </w:p>
        </w:tc>
      </w:tr>
      <w:tr w14:paraId="2214B0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ED89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FFF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C6B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8148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4FA5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E5B5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0B26E6F">
            <w:pPr>
              <w:spacing w:before="0" w:after="0"/>
              <w:ind w:left="135"/>
              <w:jc w:val="left"/>
            </w:pPr>
          </w:p>
        </w:tc>
      </w:tr>
      <w:tr w14:paraId="4B40A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58AC9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040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2AA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B537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48E7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57CE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A6DE868">
            <w:pPr>
              <w:spacing w:before="0" w:after="0"/>
              <w:ind w:left="135"/>
              <w:jc w:val="left"/>
            </w:pPr>
          </w:p>
        </w:tc>
      </w:tr>
      <w:tr w14:paraId="1A3CF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5FABF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9F38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48F7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F30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F14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163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52685D">
            <w:pPr>
              <w:spacing w:before="0" w:after="0"/>
              <w:ind w:left="135"/>
              <w:jc w:val="left"/>
            </w:pPr>
          </w:p>
        </w:tc>
      </w:tr>
      <w:tr w14:paraId="72B35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3185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B19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1C13C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D825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501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D333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23875C1">
            <w:pPr>
              <w:spacing w:before="0" w:after="0"/>
              <w:ind w:left="135"/>
              <w:jc w:val="left"/>
            </w:pPr>
          </w:p>
        </w:tc>
      </w:tr>
      <w:tr w14:paraId="05FBF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F1C4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473D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124B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A9D7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96C7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37DED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BF1DE7">
            <w:pPr>
              <w:spacing w:before="0" w:after="0"/>
              <w:ind w:left="135"/>
              <w:jc w:val="left"/>
            </w:pPr>
          </w:p>
        </w:tc>
      </w:tr>
      <w:tr w14:paraId="60C8F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C02E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1470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ADB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4B9F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2EC8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FF55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B43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FF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2721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D87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FB4D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E005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BA6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97CA6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45805D">
            <w:pPr>
              <w:spacing w:before="0" w:after="0"/>
              <w:ind w:left="135"/>
              <w:jc w:val="left"/>
            </w:pPr>
          </w:p>
        </w:tc>
      </w:tr>
      <w:tr w14:paraId="3AD0D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99274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663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096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07DFC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EB26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48D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A018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6BC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F331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FC2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CB81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AB93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4B03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22CC5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DB45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68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655B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1E2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8703D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AB12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D6EF8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CE41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315E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13E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1709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1E6F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37A4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0DFD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4692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43F7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31D1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https://m.edsoo.ru/f2a2c886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08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5123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D99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13C1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59303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27EA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F8C2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FAF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7C1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91A2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D6D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593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75F3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8AC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A973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8C285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AC79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B080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B83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22D7D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D5F8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0753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8EAC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61F642">
            <w:pPr>
              <w:spacing w:before="0" w:after="0"/>
              <w:ind w:left="135"/>
              <w:jc w:val="left"/>
            </w:pPr>
          </w:p>
        </w:tc>
      </w:tr>
      <w:tr w14:paraId="67950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599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63D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B31B8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29D8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89C8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C9DD5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058EAE">
            <w:pPr>
              <w:spacing w:before="0" w:after="0"/>
              <w:ind w:left="135"/>
              <w:jc w:val="left"/>
            </w:pPr>
          </w:p>
        </w:tc>
      </w:tr>
      <w:tr w14:paraId="0064C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B708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7230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D969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202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FCB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4C61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2DD685">
            <w:pPr>
              <w:spacing w:before="0" w:after="0"/>
              <w:ind w:left="135"/>
              <w:jc w:val="left"/>
            </w:pPr>
          </w:p>
        </w:tc>
      </w:tr>
      <w:tr w14:paraId="12118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A275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0332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5CE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7B9A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6A0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AE26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08E297B">
            <w:pPr>
              <w:spacing w:before="0" w:after="0"/>
              <w:ind w:left="135"/>
              <w:jc w:val="left"/>
            </w:pPr>
          </w:p>
        </w:tc>
      </w:tr>
      <w:tr w14:paraId="0F399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CABA2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1B4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C6BA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875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63CC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7CF5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7976DE5">
            <w:pPr>
              <w:spacing w:before="0" w:after="0"/>
              <w:ind w:left="135"/>
              <w:jc w:val="left"/>
            </w:pPr>
          </w:p>
        </w:tc>
      </w:tr>
      <w:tr w14:paraId="4FF27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987A1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6CB1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606D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A801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E5CE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13DD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6F5E4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1CF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59772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421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97B84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8021A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3D9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069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64B3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https://m.edsoo.ru/f2a2cf48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EE0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8045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81C5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F92B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B5A7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207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EB91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C9B3A66">
            <w:pPr>
              <w:spacing w:before="0" w:after="0"/>
              <w:ind w:left="135"/>
              <w:jc w:val="left"/>
            </w:pPr>
          </w:p>
        </w:tc>
      </w:tr>
      <w:tr w14:paraId="7DD1A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7015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686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BCD7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845F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28E1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E02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0829BF">
            <w:pPr>
              <w:spacing w:before="0" w:after="0"/>
              <w:ind w:left="135"/>
              <w:jc w:val="left"/>
            </w:pPr>
          </w:p>
        </w:tc>
      </w:tr>
      <w:tr w14:paraId="08E62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93E35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C68C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B2FB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DE89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C77C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F83B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795A47">
            <w:pPr>
              <w:spacing w:before="0" w:after="0"/>
              <w:ind w:left="135"/>
              <w:jc w:val="left"/>
            </w:pPr>
          </w:p>
        </w:tc>
      </w:tr>
      <w:tr w14:paraId="78624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545B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8681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B302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661A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5037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9EF2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1FFB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https://m.edsoo.ru/f2a2d830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B2F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FFA2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ED42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2D25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42F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FE3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CD47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86CD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03F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9893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32D7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3DBF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5DAE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5FAB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11D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6BD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https://m.edsoo.ru/f2a2dab0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670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4D92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3B3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165A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783D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678E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4758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B1B5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50E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F655C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D3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36F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CB38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7D81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F126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8F29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DF0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EFDA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2FD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FD2C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5D27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0C08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A2B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ACB2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AE5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7977A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89AD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1A5F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5C23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A6F3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135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5E531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A29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DE5B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38D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FBB10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1361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AB0B9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8F7A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3B07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https://m.edsoo.ru/f2a2e762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AC0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06A8F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2702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D52B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20C7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EF2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C14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921A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E9C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42E7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FC0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6F43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C52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B3AC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90C1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7750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F33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FD86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562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19F7E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763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4B2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106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553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68D2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A43F4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A3BC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ACCA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74D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ADCC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8653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8FC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https://m.edsoo.ru/f2a2f248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E41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DF70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5B7A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52D85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21D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F96F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FE3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0466EB3">
            <w:pPr>
              <w:spacing w:before="0" w:after="0"/>
              <w:ind w:left="135"/>
              <w:jc w:val="left"/>
            </w:pPr>
          </w:p>
        </w:tc>
      </w:tr>
      <w:tr w14:paraId="6598B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74ED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ACE0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7BC2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C868B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E96F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2779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5152A7">
            <w:pPr>
              <w:spacing w:before="0" w:after="0"/>
              <w:ind w:left="135"/>
              <w:jc w:val="left"/>
            </w:pPr>
          </w:p>
        </w:tc>
      </w:tr>
      <w:tr w14:paraId="4307C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2B1A0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B5A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C743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11B2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B81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478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62CCE60">
            <w:pPr>
              <w:spacing w:before="0" w:after="0"/>
              <w:ind w:left="135"/>
              <w:jc w:val="left"/>
            </w:pPr>
          </w:p>
        </w:tc>
      </w:tr>
      <w:tr w14:paraId="7D45C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C3D6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5DAA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1CD0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49A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8F3F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5FA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C6E00AE">
            <w:pPr>
              <w:spacing w:before="0" w:after="0"/>
              <w:ind w:left="135"/>
              <w:jc w:val="left"/>
            </w:pPr>
          </w:p>
        </w:tc>
      </w:tr>
      <w:tr w14:paraId="5B648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148C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B9C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C92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5AF0F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8C1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ED06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B80301">
            <w:pPr>
              <w:spacing w:before="0" w:after="0"/>
              <w:ind w:left="135"/>
              <w:jc w:val="left"/>
            </w:pPr>
          </w:p>
        </w:tc>
      </w:tr>
      <w:tr w14:paraId="08D62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C54C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8DA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472C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86C1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325D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AB9A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E4FD5A">
            <w:pPr>
              <w:spacing w:before="0" w:after="0"/>
              <w:ind w:left="135"/>
              <w:jc w:val="left"/>
            </w:pPr>
          </w:p>
        </w:tc>
      </w:tr>
      <w:tr w14:paraId="34E45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2B38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6DE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58C5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367C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B46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2E3C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BE9814">
            <w:pPr>
              <w:spacing w:before="0" w:after="0"/>
              <w:ind w:left="135"/>
              <w:jc w:val="left"/>
            </w:pPr>
          </w:p>
        </w:tc>
      </w:tr>
      <w:tr w14:paraId="32381E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A74D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396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02F8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9E1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140A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02A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11C8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886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038A7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84E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9FA8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C58E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6C34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98B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F786E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https://m.edsoo.ru/f2a304c2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554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DBCD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DC3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2758E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E85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308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CA8E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D8C7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https://m.edsoo.ru/f2a305e4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234D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455D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7BF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5168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6FB4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3F6B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F74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68EA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10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43AC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690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02AA9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5279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1E87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59C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5FECC17">
            <w:pPr>
              <w:spacing w:before="0" w:after="0"/>
              <w:ind w:left="135"/>
              <w:jc w:val="left"/>
            </w:pPr>
          </w:p>
        </w:tc>
      </w:tr>
      <w:tr w14:paraId="7B173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163E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0B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D1C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DEE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B300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9C67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6D23B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688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154C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1A92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0663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2D980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3ED5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7B42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F4A7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4AC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CB21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FF1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59794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C9C8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289F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5AD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618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C1A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EAD7A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ED0E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71DF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6382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7A4E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51D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97F7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807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291E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62DF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C469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B5387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118B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A97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76F533F">
            <w:pPr>
              <w:spacing w:before="0" w:after="0"/>
              <w:ind w:left="135"/>
              <w:jc w:val="left"/>
            </w:pPr>
          </w:p>
        </w:tc>
      </w:tr>
      <w:tr w14:paraId="17B38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6BFF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239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97D9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F4B7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B2E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CA6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2FAA5E">
            <w:pPr>
              <w:spacing w:before="0" w:after="0"/>
              <w:ind w:left="135"/>
              <w:jc w:val="left"/>
            </w:pPr>
          </w:p>
        </w:tc>
      </w:tr>
      <w:tr w14:paraId="529216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37E4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3F04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A528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25DA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A18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4A0D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E0B83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BDC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6B62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122F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CDC4E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94B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8681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4837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2AB4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683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5FF1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0F0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5BA1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2C2D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C26E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669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E814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2AE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F26C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2D3D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592B7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90CE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CFD3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6160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522903">
            <w:pPr>
              <w:spacing w:before="0" w:after="0"/>
              <w:ind w:left="135"/>
              <w:jc w:val="left"/>
            </w:pPr>
          </w:p>
        </w:tc>
      </w:tr>
      <w:tr w14:paraId="5EC81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9007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D1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E5D45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B7CF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3B0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557B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8FA473">
            <w:pPr>
              <w:spacing w:before="0" w:after="0"/>
              <w:ind w:left="135"/>
              <w:jc w:val="left"/>
            </w:pPr>
          </w:p>
        </w:tc>
      </w:tr>
      <w:tr w14:paraId="3C804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E602E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6AB1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BEC00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DAB88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D71A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B9D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56D3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A71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66E58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C3E1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0117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0E0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421C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233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E9D7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https://m.edsoo.ru/f2a321c8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6BC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CE92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F6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FA9D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68A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BB5A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6BE8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88E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952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3DCF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A89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D993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6DD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268B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836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512D55">
            <w:pPr>
              <w:spacing w:before="0" w:after="0"/>
              <w:ind w:left="135"/>
              <w:jc w:val="left"/>
            </w:pPr>
          </w:p>
        </w:tc>
      </w:tr>
      <w:tr w14:paraId="06B63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51CD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C66A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3022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9F09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1173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4D81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D52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https://m.edsoo.ru/f2a328f8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4267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DCAC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08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59ED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A08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F600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FC1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BC1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4A9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DBD6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18B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E2F1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6F14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A0D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D53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85D1B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https://m.edsoo.ru/f2a32bd2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F84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1CE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F6C1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1B1A6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69B1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982D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02807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7468B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86A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10EC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0C0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4E96A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D6C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B217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56EA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1625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https://m.edsoo.ru/f2a33352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F4C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2133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A6F6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4BA4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96AA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D01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70D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03D6C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993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7771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30F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209B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E0D3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9A9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CE37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854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990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6DE58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96F7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816E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3FAE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8021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47C6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7598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8EB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F3B0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79E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B744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2291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F265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09BC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2A7A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7C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97EC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BA31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70F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F8AA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E17C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BBA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48A3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https://m.edsoo.ru/f2a33ad2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117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6DDFA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668E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769C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234C2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73E4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B7F3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F53E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https://m.edsoo.ru/f2a33bd6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D87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33CA8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3A28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55E9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BB2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027D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18B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BE2F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054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FE9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906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FBCBE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238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ADEA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0F82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35FA1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https://m.edsoo.ru/f2a340b8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8C5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AB3FF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897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79FF4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62CA7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344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AE5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2ED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70F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6D19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526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69D7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F017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04B6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CA9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0A09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217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FFB4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46CB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8FF2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E70A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926F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A98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953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https://m.edsoo.ru/f2a34478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326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5F5D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0CE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E19E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4A75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83B0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F5B0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021C0F8">
            <w:pPr>
              <w:spacing w:before="0" w:after="0"/>
              <w:ind w:left="135"/>
              <w:jc w:val="left"/>
            </w:pPr>
          </w:p>
        </w:tc>
      </w:tr>
      <w:tr w14:paraId="1F10B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2C6D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FBE0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90F5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666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5DBD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978A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2B5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348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BA48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F202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9947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1D8E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C9B2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6A6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E623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D9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365B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0C2F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012E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0935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AF7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661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5A19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856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21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23331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2C3FD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7BDA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54A39F">
            <w:pPr>
              <w:jc w:val="left"/>
            </w:pPr>
          </w:p>
        </w:tc>
      </w:tr>
    </w:tbl>
    <w:p w14:paraId="376C6145">
      <w:bookmarkStart w:id="32" w:name="block-61838168"/>
    </w:p>
    <w:p w14:paraId="1AABA57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«Б»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081"/>
        <w:gridCol w:w="1128"/>
        <w:gridCol w:w="1240"/>
        <w:gridCol w:w="1316"/>
        <w:gridCol w:w="1433"/>
        <w:gridCol w:w="2834"/>
      </w:tblGrid>
      <w:tr w14:paraId="5C820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D93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0D41B61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4C1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83E753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91C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C2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B8DA2FE"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C1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65F75C">
            <w:pPr>
              <w:spacing w:before="0" w:after="0"/>
              <w:ind w:left="135"/>
              <w:jc w:val="left"/>
            </w:pPr>
          </w:p>
        </w:tc>
      </w:tr>
      <w:tr w14:paraId="43CB5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D91D8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E3BF8D">
            <w:pPr>
              <w:jc w:val="left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28AEF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237594D"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6C1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ED10724"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DC8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A5C73C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07FE7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E889CE">
            <w:pPr>
              <w:jc w:val="left"/>
            </w:pPr>
          </w:p>
        </w:tc>
      </w:tr>
      <w:tr w14:paraId="20E9C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F824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6B8F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0C4D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E999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19A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3AB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A4B8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https://m.edsoo.ru/f2a208ec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278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80C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C2A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259D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CBE88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F62D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2E9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23D06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https://m.edsoo.ru/f2a20aea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05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131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DAA1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1D8C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0569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1B9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42D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DB6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E488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224B5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CE5A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EDA6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3DF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DC59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924C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AB3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60B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1AFB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C32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BB6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DFBD0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EA6D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2F3A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864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768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776F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61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844D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0CF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AB04F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51F7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7107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https://m.edsoo.ru/f2a2180a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532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F3C20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E9F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2D7D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A9B7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36E4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116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36E0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https://m.edsoo.ru/f2a20c48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819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15D5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BD3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17DB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23B6B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C314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3CDC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4DBD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8A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3160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0B9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9AEF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920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8D96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018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29AAD1">
            <w:pPr>
              <w:spacing w:before="0" w:after="0"/>
              <w:ind w:left="135"/>
              <w:jc w:val="left"/>
            </w:pPr>
          </w:p>
        </w:tc>
      </w:tr>
      <w:tr w14:paraId="105CD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72AD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AE0F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216E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0D48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9940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B49B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E53DE69">
            <w:pPr>
              <w:spacing w:before="0" w:after="0"/>
              <w:ind w:left="135"/>
              <w:jc w:val="left"/>
            </w:pPr>
          </w:p>
        </w:tc>
      </w:tr>
      <w:tr w14:paraId="6527A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511DA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62B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35D8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686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1F7B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EEB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C37EF5">
            <w:pPr>
              <w:spacing w:before="0" w:after="0"/>
              <w:ind w:left="135"/>
              <w:jc w:val="left"/>
            </w:pPr>
          </w:p>
        </w:tc>
      </w:tr>
      <w:tr w14:paraId="24ACF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3D20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96B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36"/>
              <w:jc w:val="left"/>
              <w:textAlignment w:val="auto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21CF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7A6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62BC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C4F0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C9845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244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E5F6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2C3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59235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9A0F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AF28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88B8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5ED446B">
            <w:pPr>
              <w:spacing w:before="0" w:after="0"/>
              <w:ind w:left="135"/>
              <w:jc w:val="left"/>
            </w:pPr>
          </w:p>
        </w:tc>
      </w:tr>
      <w:tr w14:paraId="0BCE8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1AA6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2E9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C76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6EA6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BEFF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060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02C43F8">
            <w:pPr>
              <w:spacing w:before="0" w:after="0"/>
              <w:ind w:left="135"/>
              <w:jc w:val="left"/>
            </w:pPr>
          </w:p>
        </w:tc>
      </w:tr>
      <w:tr w14:paraId="08B95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3E33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FDD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3557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63AB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B21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474C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149D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010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2AE17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812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C0E45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6DE9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47CD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756B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AF13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51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2457C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351C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88F89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09F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98D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532F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33B8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B5F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D54CD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F35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1E8E7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D880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A23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696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D95B4A8">
            <w:pPr>
              <w:spacing w:before="0" w:after="0"/>
              <w:ind w:left="135"/>
              <w:jc w:val="left"/>
            </w:pPr>
          </w:p>
        </w:tc>
      </w:tr>
      <w:tr w14:paraId="3B46A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00677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5B5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F39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294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A6F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466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8F5F26">
            <w:pPr>
              <w:spacing w:before="0" w:after="0"/>
              <w:ind w:left="135"/>
              <w:jc w:val="left"/>
            </w:pPr>
          </w:p>
        </w:tc>
      </w:tr>
      <w:tr w14:paraId="32B02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65EA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2BE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36E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07D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6CEF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B08F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D21267">
            <w:pPr>
              <w:spacing w:before="0" w:after="0"/>
              <w:ind w:left="135"/>
              <w:jc w:val="left"/>
            </w:pPr>
          </w:p>
        </w:tc>
      </w:tr>
      <w:tr w14:paraId="676EC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4FB53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247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984C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C01E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DD6D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E68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54F0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EAC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3845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FC8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27768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053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7B5F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4F3F8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E29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https://m.edsoo.ru/f2a23254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E0C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ADB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4A1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9C0A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5140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690A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8041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A51D046">
            <w:pPr>
              <w:spacing w:before="0" w:after="0"/>
              <w:ind w:left="135"/>
              <w:jc w:val="left"/>
            </w:pPr>
          </w:p>
        </w:tc>
      </w:tr>
      <w:tr w14:paraId="63E17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40FD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7BB1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2BD10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0CF9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E12D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C63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0FA3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https://m.edsoo.ru/f2a24104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167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5DF85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79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C8313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F044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F09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826B7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D1A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B25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7D4E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4040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C217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4270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E6B6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0E7B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C9EA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https://m.edsoo.ru/f2a2226e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1A0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F4ABB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B1CB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7F27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CEAB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D972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045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16DB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232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1959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26D1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F67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8436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672D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7537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9915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337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DC90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6119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A4A8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EDE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688F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76F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9C94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54F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F8F1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554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B1003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65C6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075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5A7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8C53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https://m.edsoo.ru/f2a242a8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E6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BA53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BF1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7FE0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7A81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8EBC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AFAFC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9F71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https://m.edsoo.ru/f2a24442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3B3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1E5B3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AC1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3412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B65E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1C4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B6DA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C413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E0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EBD3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EBD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7B5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6A28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E4F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2A7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2FE9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https://m.edsoo.ru/f2a248d4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C3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C652C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EFE8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4480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DA07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241A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CFB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C302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https://m.edsoo.ru/f2a24a32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02E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4BE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5430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1EBB0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D0E0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F35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CC53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C2D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https://m.edsoo.ru/f2a24776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5BC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AFBD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0A0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B8CC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EF18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7BC4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FD181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7DE7FE">
            <w:pPr>
              <w:spacing w:before="0" w:after="0"/>
              <w:ind w:left="135"/>
              <w:jc w:val="left"/>
            </w:pPr>
          </w:p>
        </w:tc>
      </w:tr>
      <w:tr w14:paraId="099F7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0CFD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3B3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D2CEF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F88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BD4D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E7A5E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55AA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3C4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E9C2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C56F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6924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8484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CBC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F9C7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3FD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https://m.edsoo.ru/f2a261fc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F67C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1E4A8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F00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B1C7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601A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44F01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07A4B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806E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https://m.edsoo.ru/f2a26670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40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A78C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4C2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4CEC8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EFC25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BA6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6AB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443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https://m.edsoo.ru/f2a26936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61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1E274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478F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5DAA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3F4E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6D09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0C029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E83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https://m.edsoo.ru/f2a26ab2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2236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F74B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C5E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B56D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78C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7A25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54C8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D615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6E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98D6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A71B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0F929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033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9011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F3A2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5166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84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BAC5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CB1C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4BFAD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C677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F8C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966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AFDA3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36A7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8E1D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9A0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BDF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F551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7A26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8A4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8EF6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657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28576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05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3FEE0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E22F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DDF9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306C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4495F5">
            <w:pPr>
              <w:spacing w:before="0" w:after="0"/>
              <w:ind w:left="135"/>
              <w:jc w:val="left"/>
            </w:pPr>
          </w:p>
        </w:tc>
      </w:tr>
      <w:tr w14:paraId="01CB2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F45C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10D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954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EED7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1124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0FF34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AC18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CFB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41BCF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5A2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4DC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207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A7A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42C2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8681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https://m.edsoo.ru/f2a277dc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74D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1A363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269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8921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D4B9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7B45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EDC1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878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0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DA46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B59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C993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48BC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D570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612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ABD9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014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45C8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9AD3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C8213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AC8E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A95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D9B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3578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DE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EF6B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CD9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7E11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851D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95C70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D2D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DB9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https://m.edsoo.ru/f2a282c2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B7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230EF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EE29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904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E37B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4000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6C8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C7B7DB">
            <w:pPr>
              <w:spacing w:before="0" w:after="0"/>
              <w:ind w:left="135"/>
              <w:jc w:val="left"/>
            </w:pPr>
          </w:p>
        </w:tc>
      </w:tr>
      <w:tr w14:paraId="5DCB9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3623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E65C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65FA5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338C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4E49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B7D4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F9FE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6B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BFAC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3DE9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13C2A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E5CC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C91A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E37D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82A350">
            <w:pPr>
              <w:spacing w:before="0" w:after="0"/>
              <w:ind w:left="135"/>
              <w:jc w:val="left"/>
            </w:pPr>
          </w:p>
        </w:tc>
      </w:tr>
      <w:tr w14:paraId="0EDBE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97A9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C677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A2D34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3147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546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6D8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96A4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451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897E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E05F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F3A2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08D5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5E1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4CBC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7B0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https://m.edsoo.ru/f2a28c22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92B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E48C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757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918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62D82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AEAF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67E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921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https://m.edsoo.ru/f2a28d76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05E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8DDDF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F73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74A1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214C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CFEC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ADF4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371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C65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4C6B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CF2C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318EE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D1B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BBD6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29639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E84A1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https://m.edsoo.ru/f2a29064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1A7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BFE29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63AE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E764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220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1821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A44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F8BE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https://m.edsoo.ru/f2a291e0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C8A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9A44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7D8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6D90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E635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C81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BB2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B26F44E">
            <w:pPr>
              <w:spacing w:before="0" w:after="0"/>
              <w:ind w:left="135"/>
              <w:jc w:val="left"/>
            </w:pPr>
          </w:p>
        </w:tc>
      </w:tr>
      <w:tr w14:paraId="4BD6F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8998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725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0B4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02083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C9D5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7C9FE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EDBB48">
            <w:pPr>
              <w:spacing w:before="0" w:after="0"/>
              <w:ind w:left="135"/>
              <w:jc w:val="left"/>
            </w:pPr>
          </w:p>
        </w:tc>
      </w:tr>
      <w:tr w14:paraId="7DAA8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9412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E81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A112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A1F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E8E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1B6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EA37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https://m.edsoo.ru/f2a26512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BF0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51CF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02FE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D769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C848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CBD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2C4F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B36A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03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28425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FAE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BCEF4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53A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DBFE6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1A8A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C35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https://m.edsoo.ru/f2a29546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76E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94B3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048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0212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9CEE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20E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CD127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CAFD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F9B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69AD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03C8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E015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A497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A81D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4C3A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1E9D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3ED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801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6AD1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F6122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DE9B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8ABA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FABC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4E89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https://m.edsoo.ru/f2a29d34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70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94C7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4AD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3C5F8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9FF8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745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7D1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8C66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6D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696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FC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FD22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1EB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2A62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942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FCEF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https://m.edsoo.ru/f2a25428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7D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6BDC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B960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21216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033A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D9ABA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075B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AE1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https://m.edsoo.ru/f2a252ca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A07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AFB7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51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5FF58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769CE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6962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A253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FABD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50B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DAB6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D0F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AC2A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2643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DCA0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8F03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D992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4B9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9AA1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D32D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871A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2FB31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C7C9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BDA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17651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EC72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0AE3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6DF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0601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D864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1CF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4784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84A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62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59BCA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7DDA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F61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5352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2CCA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142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FB06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https://m.edsoo.ru/f2a2b972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A9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0892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33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0AE56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ACD9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D73B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602B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C183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5F3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170DD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C4A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43610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594A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3177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C09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23DD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90E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70BC5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72B2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1320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EAF9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D107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857C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96D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369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3C21C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588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81B4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274F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0F2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5614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6E2B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https://m.edsoo.ru/f2a2be40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D06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EF3F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9BC7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AF34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81C9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766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384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703ED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929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B945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DC5B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45C4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B685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A1057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5E6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782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49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2F82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FC3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7BEA1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CC316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DA6D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EE0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7E92D1">
            <w:pPr>
              <w:spacing w:before="0" w:after="0"/>
              <w:ind w:left="135"/>
              <w:jc w:val="left"/>
            </w:pPr>
          </w:p>
        </w:tc>
      </w:tr>
      <w:tr w14:paraId="7A8F8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FFD29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B2FF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4299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1293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5909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0389B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018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15E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E8DD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3B5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2F3E9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CBEC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A2FB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FB7A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8ECC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25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CCB0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58A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2FF9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DB9B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6F7F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795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3D59D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09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FA02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7E30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60B8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EBB3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E9E2E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4516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22B348">
            <w:pPr>
              <w:spacing w:before="0" w:after="0"/>
              <w:ind w:left="135"/>
              <w:jc w:val="left"/>
            </w:pPr>
          </w:p>
        </w:tc>
      </w:tr>
      <w:tr w14:paraId="2901F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8193F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0A41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1329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A0AE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BB95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3A7E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96664AA">
            <w:pPr>
              <w:spacing w:before="0" w:after="0"/>
              <w:ind w:left="135"/>
              <w:jc w:val="left"/>
            </w:pPr>
          </w:p>
        </w:tc>
      </w:tr>
      <w:tr w14:paraId="3FCCF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C001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373B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BA3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6398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BEB9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F7A5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F52587">
            <w:pPr>
              <w:spacing w:before="0" w:after="0"/>
              <w:ind w:left="135"/>
              <w:jc w:val="left"/>
            </w:pPr>
          </w:p>
        </w:tc>
      </w:tr>
      <w:tr w14:paraId="381BD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6EBD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543E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1F7DC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F7EC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DCE2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5AB1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27B1E8">
            <w:pPr>
              <w:spacing w:before="0" w:after="0"/>
              <w:ind w:left="135"/>
              <w:jc w:val="left"/>
            </w:pPr>
          </w:p>
        </w:tc>
      </w:tr>
      <w:tr w14:paraId="476A3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18FD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729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C78A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6571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5B18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B484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63FEE14">
            <w:pPr>
              <w:spacing w:before="0" w:after="0"/>
              <w:ind w:left="135"/>
              <w:jc w:val="left"/>
            </w:pPr>
          </w:p>
        </w:tc>
      </w:tr>
      <w:tr w14:paraId="7D13D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9558E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DFEA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1A5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2A37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C8AF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2A1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8FD634">
            <w:pPr>
              <w:spacing w:before="0" w:after="0"/>
              <w:ind w:left="135"/>
              <w:jc w:val="left"/>
            </w:pPr>
          </w:p>
        </w:tc>
      </w:tr>
      <w:tr w14:paraId="0BC40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AED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07A1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0590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0FA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DE3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0A3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AA8A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9F6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195B4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B8D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BFDE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2F83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56CC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FF7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281161">
            <w:pPr>
              <w:spacing w:before="0" w:after="0"/>
              <w:ind w:left="135"/>
              <w:jc w:val="left"/>
            </w:pPr>
          </w:p>
        </w:tc>
      </w:tr>
      <w:tr w14:paraId="2924A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9D6E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884E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3A1F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564A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08A5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120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CA9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59C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497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884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94A17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D0220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ECD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7113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0A0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15C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060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5747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979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E71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04D5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082C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037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16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88EBB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8549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5EDC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72FE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D69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5B8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A9C0A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https://m.edsoo.ru/f2a2c886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39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51B5C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3B9B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4F2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C2D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22F6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A502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E0305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DF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2F5C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0DD7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1929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91CD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098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CD0B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0892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86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BB3D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B283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77C2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120FD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047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4AF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4E7178">
            <w:pPr>
              <w:spacing w:before="0" w:after="0"/>
              <w:ind w:left="135"/>
              <w:jc w:val="left"/>
            </w:pPr>
          </w:p>
        </w:tc>
      </w:tr>
      <w:tr w14:paraId="714A4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3DD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0452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A6C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1EBA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092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FD32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3900B41">
            <w:pPr>
              <w:spacing w:before="0" w:after="0"/>
              <w:ind w:left="135"/>
              <w:jc w:val="left"/>
            </w:pPr>
          </w:p>
        </w:tc>
      </w:tr>
      <w:tr w14:paraId="64B02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65BB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4837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5EC4C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1FB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A9A8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2D15D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138045">
            <w:pPr>
              <w:spacing w:before="0" w:after="0"/>
              <w:ind w:left="135"/>
              <w:jc w:val="left"/>
            </w:pPr>
          </w:p>
        </w:tc>
      </w:tr>
      <w:tr w14:paraId="10D93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DFC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AB2E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CE5D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3FCC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541C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67A6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C7CBAE">
            <w:pPr>
              <w:spacing w:before="0" w:after="0"/>
              <w:ind w:left="135"/>
              <w:jc w:val="left"/>
            </w:pPr>
          </w:p>
        </w:tc>
      </w:tr>
      <w:tr w14:paraId="57368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D7D26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765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5685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B24E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B355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70AA3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EF06204">
            <w:pPr>
              <w:spacing w:before="0" w:after="0"/>
              <w:ind w:left="135"/>
              <w:jc w:val="left"/>
            </w:pPr>
          </w:p>
        </w:tc>
      </w:tr>
      <w:tr w14:paraId="2F7F9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F4F2D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C3B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C4DB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3C66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A365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82B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CC8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03A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2713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162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ED44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DDDE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8FA4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4D2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F8F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https://m.edsoo.ru/f2a2cf48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B37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83C4B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FB9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91A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2FF8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EC8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720F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71E09A">
            <w:pPr>
              <w:spacing w:before="0" w:after="0"/>
              <w:ind w:left="135"/>
              <w:jc w:val="left"/>
            </w:pPr>
          </w:p>
        </w:tc>
      </w:tr>
      <w:tr w14:paraId="1F280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22F0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F6CD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07F08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CB92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974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9D84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B5CAAF">
            <w:pPr>
              <w:spacing w:before="0" w:after="0"/>
              <w:ind w:left="135"/>
              <w:jc w:val="left"/>
            </w:pPr>
          </w:p>
        </w:tc>
      </w:tr>
      <w:tr w14:paraId="5C97B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73001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57C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328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37B2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A8AD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8CED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9A2C14">
            <w:pPr>
              <w:spacing w:before="0" w:after="0"/>
              <w:ind w:left="135"/>
              <w:jc w:val="left"/>
            </w:pPr>
          </w:p>
        </w:tc>
      </w:tr>
      <w:tr w14:paraId="7D2F1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5B98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7FA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854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87A8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4A8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0E68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077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https://m.edsoo.ru/f2a2d830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1E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BD09F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02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A4E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F342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6001E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2130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8D3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1585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D598E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9857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1BD03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16A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16ED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7F4C0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88FE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https://m.edsoo.ru/f2a2dab0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E27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5275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FC51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481DC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4FC0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6DEE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93BD6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3B2C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56A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A5CD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C261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6552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2E1E8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B889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2794C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9E22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CA4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0ECE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E97D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8831B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6865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1753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E1B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A09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61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4D42F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D25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98D7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513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A07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2108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AD35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BE6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59B8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0A0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0E075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F518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C4F6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8E5B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A9613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https://m.edsoo.ru/f2a2e762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8A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4505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802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7E85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F11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620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F40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D9F3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E7D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5945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A419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8D9B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5811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BBB1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6C92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8431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B65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EB07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CE1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1160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8C6C4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6BC81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D539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14AEA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DFE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5A73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6C62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F5AB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495A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752E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A143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5B83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https://m.edsoo.ru/f2a2f248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077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E5179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46EB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24B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96FA2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64E9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E4C1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8CFEA33">
            <w:pPr>
              <w:spacing w:before="0" w:after="0"/>
              <w:ind w:left="135"/>
              <w:jc w:val="left"/>
            </w:pPr>
          </w:p>
        </w:tc>
      </w:tr>
      <w:tr w14:paraId="2F720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E1FF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984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432E7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E86D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C8D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63C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A79FB5">
            <w:pPr>
              <w:spacing w:before="0" w:after="0"/>
              <w:ind w:left="135"/>
              <w:jc w:val="left"/>
            </w:pPr>
          </w:p>
        </w:tc>
      </w:tr>
      <w:tr w14:paraId="54602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432B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8AA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4B06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2185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F4D1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0253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D4C3FEC">
            <w:pPr>
              <w:spacing w:before="0" w:after="0"/>
              <w:ind w:left="135"/>
              <w:jc w:val="left"/>
            </w:pPr>
          </w:p>
        </w:tc>
      </w:tr>
      <w:tr w14:paraId="5AF45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0465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6F9E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42B5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A180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7DB8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A1DF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B47E15C">
            <w:pPr>
              <w:spacing w:before="0" w:after="0"/>
              <w:ind w:left="135"/>
              <w:jc w:val="left"/>
            </w:pPr>
          </w:p>
        </w:tc>
      </w:tr>
      <w:tr w14:paraId="258C1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B8C2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E37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88FC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AD20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938B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70AD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86556ED">
            <w:pPr>
              <w:spacing w:before="0" w:after="0"/>
              <w:ind w:left="135"/>
              <w:jc w:val="left"/>
            </w:pPr>
          </w:p>
        </w:tc>
      </w:tr>
      <w:tr w14:paraId="7CA1E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769C9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B56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8838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B1E0A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4F97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6A54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EA57192">
            <w:pPr>
              <w:spacing w:before="0" w:after="0"/>
              <w:ind w:left="135"/>
              <w:jc w:val="left"/>
            </w:pPr>
          </w:p>
        </w:tc>
      </w:tr>
      <w:tr w14:paraId="09F08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C40B2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1C4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47E6A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1A06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125E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3D8C2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20E75E">
            <w:pPr>
              <w:spacing w:before="0" w:after="0"/>
              <w:ind w:left="135"/>
              <w:jc w:val="left"/>
            </w:pPr>
          </w:p>
        </w:tc>
      </w:tr>
      <w:tr w14:paraId="5864D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84A6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59B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05CF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96ED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9C74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E50F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A68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CEDF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5850C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7D79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4A8F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CD06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BF4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FF69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CEF4D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https://m.edsoo.ru/f2a304c2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76FA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98AED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E43E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9BC2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85D1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C83B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F17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5163E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https://m.edsoo.ru/f2a305e4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10C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8A9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651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9D3C8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36FE4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9995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FD8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708C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C62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88D7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693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8E8CE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78A0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90DA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BA8D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77CA4AC">
            <w:pPr>
              <w:spacing w:before="0" w:after="0"/>
              <w:ind w:left="135"/>
              <w:jc w:val="left"/>
            </w:pPr>
          </w:p>
        </w:tc>
      </w:tr>
      <w:tr w14:paraId="20811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C5D2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056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872C9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FBDC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DEA9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006C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70C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A61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CD83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51EA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D63F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CF44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C56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CD3DA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56A4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33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D90D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ECD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16CC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7FB9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4FD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0A27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8649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908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B5FD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1651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AF56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C8AA1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9800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22B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E22A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41F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61A5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4E9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16442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A320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BEEC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16C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ABF5FB">
            <w:pPr>
              <w:spacing w:before="0" w:after="0"/>
              <w:ind w:left="135"/>
              <w:jc w:val="left"/>
            </w:pPr>
          </w:p>
        </w:tc>
      </w:tr>
      <w:tr w14:paraId="63F46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E2BB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F4C3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03184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517E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324F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1FEE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266C43">
            <w:pPr>
              <w:spacing w:before="0" w:after="0"/>
              <w:ind w:left="135"/>
              <w:jc w:val="left"/>
            </w:pPr>
          </w:p>
        </w:tc>
      </w:tr>
      <w:tr w14:paraId="55909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A6F92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87A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BF0ED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A29B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6218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091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4CF9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98BC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E80A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CBC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2458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715B9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208A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9E86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DDE98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19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82D8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2FB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17F7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A12AD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10C5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DFEA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AE560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B77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6FF6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488C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D96C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F829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0A22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713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E319BB">
            <w:pPr>
              <w:spacing w:before="0" w:after="0"/>
              <w:ind w:left="135"/>
              <w:jc w:val="left"/>
            </w:pPr>
          </w:p>
        </w:tc>
      </w:tr>
      <w:tr w14:paraId="37B67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25478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0385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A4CB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5157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F34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0F37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3ACB28B">
            <w:pPr>
              <w:spacing w:before="0" w:after="0"/>
              <w:ind w:left="135"/>
              <w:jc w:val="left"/>
            </w:pPr>
          </w:p>
        </w:tc>
      </w:tr>
      <w:tr w14:paraId="225C5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92339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57CB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3AFDB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7E74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F087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041C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1D65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FE0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85B0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455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3529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F9F4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4C71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5FBB9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D461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https://m.edsoo.ru/f2a321c8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382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0F3B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DB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548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EB8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F469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A42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EB3A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7A5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ACA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E6E0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02AB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27EC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1CF1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A73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E7C5AC">
            <w:pPr>
              <w:spacing w:before="0" w:after="0"/>
              <w:ind w:left="135"/>
              <w:jc w:val="left"/>
            </w:pPr>
          </w:p>
        </w:tc>
      </w:tr>
      <w:tr w14:paraId="6DDFFF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EDEB1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C218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9F35A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1F2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B714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B6A5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11F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https://m.edsoo.ru/f2a328f8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D36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C343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2D1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C0D4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C29E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38B9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01B2E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07A6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603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92CE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BF2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BD302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F8CA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23A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FC8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371E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https://m.edsoo.ru/f2a32bd2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839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485D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C97D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FFEC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9F12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3092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1B5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8DF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F1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297A5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5025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B929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07B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6AFD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195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D75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https://m.edsoo.ru/f2a33352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009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3F019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769C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EF6E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40A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F2A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D3B6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E48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544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9BE4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5389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B43C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35346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F5C8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F1D9B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38E1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93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D66B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C57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E85D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CC42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138B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FD293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CA0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AF8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107B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1245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43EF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94E4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59FF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E5A0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71FC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953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B40C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886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079C5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A114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E5F1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F1A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A5FB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https://m.edsoo.ru/f2a33ad2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277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8C7E6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C89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A7B8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36B7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C468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7EB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5BB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https://m.edsoo.ru/f2a33bd6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723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E955F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EA6A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613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339D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516D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E023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516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639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4F2B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81C8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FA5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0C22A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CED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9886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5036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https://m.edsoo.ru/f2a340b8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31AC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C3AF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6EA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210A7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165C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F985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9E91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12FE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CFB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CE77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463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B2FE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582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2FD4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573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811D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286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F1DF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497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71D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8A5D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7385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688F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5249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https://m.edsoo.ru/f2a34478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556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B742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4AE4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CBA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29CD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0899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646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D052950">
            <w:pPr>
              <w:spacing w:before="0" w:after="0"/>
              <w:ind w:left="135"/>
              <w:jc w:val="left"/>
            </w:pPr>
          </w:p>
        </w:tc>
      </w:tr>
      <w:tr w14:paraId="7C565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64FB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AC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5E194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6B7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10D0C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474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9DEE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2E9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C7C3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D065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B149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3CD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F6F4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4E8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51C4C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D03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DB78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A7A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A6E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BF27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0698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1631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226B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8F1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044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61DA3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637C8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DA9A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EA18DB">
            <w:pPr>
              <w:jc w:val="left"/>
            </w:pPr>
          </w:p>
        </w:tc>
      </w:tr>
    </w:tbl>
    <w:p w14:paraId="3A5C9202">
      <w:pPr>
        <w:sectPr>
          <w:pgSz w:w="16383" w:h="11906" w:orient="landscape"/>
          <w:cols w:space="720" w:num="1"/>
        </w:sectPr>
      </w:pPr>
    </w:p>
    <w:p w14:paraId="781BC30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«В»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081"/>
        <w:gridCol w:w="1128"/>
        <w:gridCol w:w="1240"/>
        <w:gridCol w:w="1316"/>
        <w:gridCol w:w="1433"/>
        <w:gridCol w:w="2834"/>
      </w:tblGrid>
      <w:tr w14:paraId="2545B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BDF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4A808E1"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804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7E0066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DAB5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D01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0035189"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0B9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883172">
            <w:pPr>
              <w:spacing w:before="0" w:after="0"/>
              <w:ind w:left="135"/>
              <w:jc w:val="left"/>
            </w:pPr>
          </w:p>
        </w:tc>
      </w:tr>
      <w:tr w14:paraId="47C76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85E05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173A12">
            <w:pPr>
              <w:jc w:val="left"/>
            </w:pP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75B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8810273"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7251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B5ACA4C"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E096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2A90B8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5E2E0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CF0E32">
            <w:pPr>
              <w:jc w:val="left"/>
            </w:pPr>
          </w:p>
        </w:tc>
      </w:tr>
      <w:tr w14:paraId="5A695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0B16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734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DAB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AA2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8C36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D26E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A42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"https://m.edsoo.ru/f2a208ec"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https://m.edsoo.ru/f2a208ec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138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7FEF6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150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E04F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D5DB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80E7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537B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F066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"https://m.edsoo.ru/f2a20aea"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https://m.edsoo.ru/f2a20aea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F88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9C239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D7FB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05F0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E226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AAB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0034E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2835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E1A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425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75F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C66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148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57C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BF56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FCBBB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57C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D8E1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C443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7371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6837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BAB1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C53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EFAC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"https://m.edsoo.ru/f2a216de"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https://m.edsoo.ru/f2a216de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24C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DA25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5FF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318F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C566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C24D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77E5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315D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"https://m.edsoo.ru/f2a2180a"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https://m.edsoo.ru/f2a2180a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632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E1C70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633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5CF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31B9D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0830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CE9E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5A3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"https://m.edsoo.ru/f2a20c48"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https://m.edsoo.ru/f2a20c48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AC1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9231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1187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8C8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D53A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EC1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EC64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B166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"https://m.edsoo.ru/f2a20d6a"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https://m.edsoo.ru/f2a20d6a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BCF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1BC35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F68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818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2C2C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B3C6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8E18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839E62B">
            <w:pPr>
              <w:spacing w:before="0" w:after="0"/>
              <w:ind w:left="135"/>
              <w:jc w:val="left"/>
            </w:pPr>
          </w:p>
        </w:tc>
      </w:tr>
      <w:tr w14:paraId="62DB5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4891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22C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570D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83E0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0394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DBE4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79D1217">
            <w:pPr>
              <w:spacing w:before="0" w:after="0"/>
              <w:ind w:left="135"/>
              <w:jc w:val="left"/>
            </w:pPr>
          </w:p>
        </w:tc>
      </w:tr>
      <w:tr w14:paraId="10A26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43550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D61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609D9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1B31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45FC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76CF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DBFC70">
            <w:pPr>
              <w:spacing w:before="0" w:after="0"/>
              <w:ind w:left="135"/>
              <w:jc w:val="left"/>
            </w:pPr>
          </w:p>
        </w:tc>
      </w:tr>
      <w:tr w14:paraId="4B00B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43FAC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0FBF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E5F2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3528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4457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0B92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2785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D2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83E7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FED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6011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6F61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08A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896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DB69C4">
            <w:pPr>
              <w:spacing w:before="0" w:after="0"/>
              <w:ind w:left="135"/>
              <w:jc w:val="left"/>
            </w:pPr>
          </w:p>
        </w:tc>
      </w:tr>
      <w:tr w14:paraId="24CFD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5EC9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CBB6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4BD6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C960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51A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7EE9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34B88E">
            <w:pPr>
              <w:spacing w:before="0" w:after="0"/>
              <w:ind w:left="135"/>
              <w:jc w:val="left"/>
            </w:pPr>
          </w:p>
        </w:tc>
      </w:tr>
      <w:tr w14:paraId="45ADC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0A8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DB1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585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68248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F717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41E5C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C28A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72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AB62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D6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213D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0CD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A382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935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06B03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92F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FE0DA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7345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D263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16C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113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E27F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B4541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E8A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B0CF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10F3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07AAC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D957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93C5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B61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990513">
            <w:pPr>
              <w:spacing w:before="0" w:after="0"/>
              <w:ind w:left="135"/>
              <w:jc w:val="left"/>
            </w:pPr>
          </w:p>
        </w:tc>
      </w:tr>
      <w:tr w14:paraId="7F0582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C3F4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9DCE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3269A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3E7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CDDA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8558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B75D51B">
            <w:pPr>
              <w:spacing w:before="0" w:after="0"/>
              <w:ind w:left="135"/>
              <w:jc w:val="left"/>
            </w:pPr>
          </w:p>
        </w:tc>
      </w:tr>
      <w:tr w14:paraId="6DD6E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82578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B5F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E0BF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22E1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96D9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473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65C9D5">
            <w:pPr>
              <w:spacing w:before="0" w:after="0"/>
              <w:ind w:left="135"/>
              <w:jc w:val="left"/>
            </w:pPr>
          </w:p>
        </w:tc>
      </w:tr>
      <w:tr w14:paraId="45EA2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DD67D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3F2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5C8B1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6397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BC30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F128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313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518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5EBE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178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26500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BCCC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EA79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54D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377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"https://m.edsoo.ru/f2a23254"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https://m.edsoo.ru/f2a23254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C49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C7E5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8E7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14565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B847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9238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EC95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047EF3">
            <w:pPr>
              <w:spacing w:before="0" w:after="0"/>
              <w:ind w:left="135"/>
              <w:jc w:val="left"/>
            </w:pPr>
          </w:p>
        </w:tc>
      </w:tr>
      <w:tr w14:paraId="78CD8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67A7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7E10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9850C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AE0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0930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F80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3CB3D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"https://m.edsoo.ru/f2a24104"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https://m.edsoo.ru/f2a24104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679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8EA4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DCE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2EE7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CA75C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A180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8250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FCE3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"https://m.edsoo.ru/f2a21e90"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https://m.edsoo.ru/f2a21e90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14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A818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E33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B267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DB0C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CAF1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036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CE1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"https://m.edsoo.ru/f2a2226e"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https://m.edsoo.ru/f2a2226e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B88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F113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822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1FD3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06D2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014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C818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3E30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54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05E87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DC29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463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3AD2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3E28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140D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CC45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64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8B33B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F85B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33F77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8721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C68F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B867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54E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"https://m.edsoo.ru/f2a228a4"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https://m.edsoo.ru/f2a228a4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8CB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2D726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4A8D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4FDA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207A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2CC0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B9C1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729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"https://m.edsoo.ru/f2a242a8"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https://m.edsoo.ru/f2a242a8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AF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433D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64DA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0145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894A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AF6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BC5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02FCD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"https://m.edsoo.ru/f2a24442"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https://m.edsoo.ru/f2a24442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FD9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8FF5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83B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E758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8882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8481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BDB35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E314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EC3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5639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19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CE2AA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030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6593C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87E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A625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"https://m.edsoo.ru/f2a248d4"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https://m.edsoo.ru/f2a248d4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C576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561A5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839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DF14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8937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C2D8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95B5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5FC9D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"https://m.edsoo.ru/f2a24a32"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https://m.edsoo.ru/f2a24a32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65F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E3D1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4618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F7D7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9DF1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7E7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E54E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5EF9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"https://m.edsoo.ru/f2a24776"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https://m.edsoo.ru/f2a24776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320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2AF5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5FEC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B4EDC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3E45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FC83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6F9F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54B7CB">
            <w:pPr>
              <w:spacing w:before="0" w:after="0"/>
              <w:ind w:left="135"/>
              <w:jc w:val="left"/>
            </w:pPr>
          </w:p>
        </w:tc>
      </w:tr>
      <w:tr w14:paraId="6B4B6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BED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1BEF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2BB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92D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BD92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2CA0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7051B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"https://m.edsoo.ru/f2a24eb0"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https://m.edsoo.ru/f2a24eb0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655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3DCE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4C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ED3F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3ED37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44D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2542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5CE4A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"https://m.edsoo.ru/f2a261fc"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https://m.edsoo.ru/f2a261fc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FB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F9490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06F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A582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8F031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FB43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3EB8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EBCFC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"https://m.edsoo.ru/f2a26670"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https://m.edsoo.ru/f2a26670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542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3F04C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09AE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DBE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96FC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3263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4159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E45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"https://m.edsoo.ru/f2a26936"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https://m.edsoo.ru/f2a26936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02A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48055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7DB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26FCB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66A4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B51A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4764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647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"https://m.edsoo.ru/f2a26ab2"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https://m.edsoo.ru/f2a26ab2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931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8A0E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9CF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93D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9D6C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A5FE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B75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A876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AB6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27FF7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D89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441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6715C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B930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3BAF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FF6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783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FFF8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2E7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C5D0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A2DC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0A9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9FE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C18C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"https://m.edsoo.ru/f2a275ac"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https://m.edsoo.ru/f2a275ac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8EA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C626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E9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668D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C413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5125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8798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0902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"https://m.edsoo.ru/f2a2638c"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https://m.edsoo.ru/f2a2638c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DC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85E4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031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114E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F80A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FAB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002B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3EC590">
            <w:pPr>
              <w:spacing w:before="0" w:after="0"/>
              <w:ind w:left="135"/>
              <w:jc w:val="left"/>
            </w:pPr>
          </w:p>
        </w:tc>
      </w:tr>
      <w:tr w14:paraId="03CA1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B97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A84B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7986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F81B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6CD5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B5C6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D23B4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769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15CA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7A3B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4BB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39B6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22AA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9FD6E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624A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"https://m.edsoo.ru/f2a277dc"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https://m.edsoo.ru/f2a277dc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B49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7AF9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039E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7319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0480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242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D0F6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C246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D5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B667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84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FEAA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84A7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D17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CB3B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D1B7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E3B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4FD79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4DF0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6C3D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5522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9C0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1860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539B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"https://m.edsoo.ru/f2a27c00"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https://m.edsoo.ru/f2a27c00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B07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5727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EC2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FC5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BE63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202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CA6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7CC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"https://m.edsoo.ru/f2a282c2"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https://m.edsoo.ru/f2a282c2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E7C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0A699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F6B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E5C9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EA17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C203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972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5EFDBEE">
            <w:pPr>
              <w:spacing w:before="0" w:after="0"/>
              <w:ind w:left="135"/>
              <w:jc w:val="left"/>
            </w:pPr>
          </w:p>
        </w:tc>
      </w:tr>
      <w:tr w14:paraId="188319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5BF6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7BA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2E56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8B87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A6C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B677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DCAF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"https://m.edsoo.ru/f2a28448"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https://m.edsoo.ru/f2a28448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971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1D5F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685E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9CAF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B40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CBEC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AC2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789513">
            <w:pPr>
              <w:spacing w:before="0" w:after="0"/>
              <w:ind w:left="135"/>
              <w:jc w:val="left"/>
            </w:pPr>
          </w:p>
        </w:tc>
      </w:tr>
      <w:tr w14:paraId="75029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E820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E088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7C9A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716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DF1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606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09D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06B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EB20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615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ED19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93C5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452E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9ADA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A292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"https://m.edsoo.ru/f2a28c22"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https://m.edsoo.ru/f2a28c22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E43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50F92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B23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091B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656E5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3ECD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7BF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2A4E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"https://m.edsoo.ru/f2a28d76"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https://m.edsoo.ru/f2a28d76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693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27C2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A75A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8015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889E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BBE4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548B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9D7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DBE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F041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13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E428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3E5E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F07D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74C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7AB3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"https://m.edsoo.ru/f2a29064"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https://m.edsoo.ru/f2a29064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56A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AF2B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6715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6F89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E9E5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35BF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3034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709A4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"https://m.edsoo.ru/f2a291e0"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https://m.edsoo.ru/f2a291e0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667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7CCB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2070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1F43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B20A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4BDE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115B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B8CB3F2">
            <w:pPr>
              <w:spacing w:before="0" w:after="0"/>
              <w:ind w:left="135"/>
              <w:jc w:val="left"/>
            </w:pPr>
          </w:p>
        </w:tc>
      </w:tr>
      <w:tr w14:paraId="540A2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731E8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324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C20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46D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8A65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4789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A876228">
            <w:pPr>
              <w:spacing w:before="0" w:after="0"/>
              <w:ind w:left="135"/>
              <w:jc w:val="left"/>
            </w:pPr>
          </w:p>
        </w:tc>
      </w:tr>
      <w:tr w14:paraId="79E13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B8850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C4D4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47DA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A200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5D3F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5BD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F377F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"https://m.edsoo.ru/f2a26512"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https://m.edsoo.ru/f2a26512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028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12B2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DEE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3DE67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8DEE2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9EF7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6A3FC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96E06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"https://m.edsoo.ru/f2a2818c"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https://m.edsoo.ru/f2a2818c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7DF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2EC1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746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3D2B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FDFDA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DE0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8F65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809C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"https://m.edsoo.ru/f2a29546"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https://m.edsoo.ru/f2a29546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7FF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85008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6E5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1FA2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0FD9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897C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A3AFF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B5C7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3E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08E43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4E45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B37D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2E1C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DD0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06B0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5A6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17D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86434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194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42E2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EBFB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14A6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A75D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D373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"https://m.edsoo.ru/f2a29d34"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https://m.edsoo.ru/f2a29d34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449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F9D8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5075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2EE4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F27B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98CB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E4B8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3ECF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39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A117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0DA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BA61B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349C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8964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74F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7402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"https://m.edsoo.ru/f2a25428"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https://m.edsoo.ru/f2a25428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411E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27EBE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B3AB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E054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101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1FC0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1D9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4226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"https://m.edsoo.ru/f2a252ca"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https://m.edsoo.ru/f2a252ca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E49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4655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C12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10CE8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C650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2BB2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373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29E5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"https://m.edsoo.ru/f2a257fc"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https://m.edsoo.ru/f2a257fc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6CC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0075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B94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C75F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C92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D2EA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DE58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69BC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B68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6F87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4E8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DF6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578F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5012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F5F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A7A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"https://m.edsoo.ru/f2a25ae0"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https://m.edsoo.ru/f2a25ae0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57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4F32D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F9D6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B210A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3BBC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6E9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EC4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A42A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"https://m.edsoo.ru/f2a2b274"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https://m.edsoo.ru/f2a2b274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192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401B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E2F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B4C9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36AD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D8E2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3570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8EE9A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"https://m.edsoo.ru/f2a2b972"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https://m.edsoo.ru/f2a2b972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F8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AE2E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83E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C1AF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E6D7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CC4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DB35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07A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6CE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109A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F5B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706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1DA61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57F1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A46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0324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62B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41343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77E0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8533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7976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28B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C593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8E23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E8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4A6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2FB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01008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B746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639EB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33BA9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9E2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"https://m.edsoo.ru/f2a2be40"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https://m.edsoo.ru/f2a2be40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24E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7FC92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4C28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057F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3B45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78F4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125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36D3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B94B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62E10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17A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E1383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2B45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9269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3FEC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EDCC0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DC5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0FC85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848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DCB6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0ECC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4B7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52E4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36D3D1B">
            <w:pPr>
              <w:spacing w:before="0" w:after="0"/>
              <w:ind w:left="135"/>
              <w:jc w:val="left"/>
            </w:pPr>
          </w:p>
        </w:tc>
      </w:tr>
      <w:tr w14:paraId="4CAE6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C7254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853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4A895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6F3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4518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422E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D8C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1DA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75DC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FD35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00BE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1F0A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6DFE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BB0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7C9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"https://m.edsoo.ru/f2a2ab94"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https://m.edsoo.ru/f2a2ab94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5D2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C42E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B8F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3FF1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27D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159A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C5C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AF561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"https://m.edsoo.ru/f2a29eb0"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https://m.edsoo.ru/f2a29eb0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F6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63B92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5BF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B6497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6631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02D1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C50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4B23D59">
            <w:pPr>
              <w:spacing w:before="0" w:after="0"/>
              <w:ind w:left="135"/>
              <w:jc w:val="left"/>
            </w:pPr>
          </w:p>
        </w:tc>
      </w:tr>
      <w:tr w14:paraId="69A05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AAD9D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2E04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4B65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47A3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44D5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64A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6A5213">
            <w:pPr>
              <w:spacing w:before="0" w:after="0"/>
              <w:ind w:left="135"/>
              <w:jc w:val="left"/>
            </w:pPr>
          </w:p>
        </w:tc>
      </w:tr>
      <w:tr w14:paraId="082CA5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F9DE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10D1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F9B71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C0E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D981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733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A802A5C">
            <w:pPr>
              <w:spacing w:before="0" w:after="0"/>
              <w:ind w:left="135"/>
              <w:jc w:val="left"/>
            </w:pPr>
          </w:p>
        </w:tc>
      </w:tr>
      <w:tr w14:paraId="7EA06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8CA19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273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944EF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BB4F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05C2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0375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63E102B">
            <w:pPr>
              <w:spacing w:before="0" w:after="0"/>
              <w:ind w:left="135"/>
              <w:jc w:val="left"/>
            </w:pPr>
          </w:p>
        </w:tc>
      </w:tr>
      <w:tr w14:paraId="4A225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9761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887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670A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373F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7B5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001DC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B1F8619">
            <w:pPr>
              <w:spacing w:before="0" w:after="0"/>
              <w:ind w:left="135"/>
              <w:jc w:val="left"/>
            </w:pPr>
          </w:p>
        </w:tc>
      </w:tr>
      <w:tr w14:paraId="3CAE6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BC077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E83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142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3364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986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E5D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D7F4DD">
            <w:pPr>
              <w:spacing w:before="0" w:after="0"/>
              <w:ind w:left="135"/>
              <w:jc w:val="left"/>
            </w:pPr>
          </w:p>
        </w:tc>
      </w:tr>
      <w:tr w14:paraId="262B6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57E65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836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AD8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DBC2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C871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BA24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E9B3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"https://m.edsoo.ru/f2a2ae8c"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https://m.edsoo.ru/f2a2ae8c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9E9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72A1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E4EF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8EB1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D54F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7EB2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E2F8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52362A7">
            <w:pPr>
              <w:spacing w:before="0" w:after="0"/>
              <w:ind w:left="135"/>
              <w:jc w:val="left"/>
            </w:pPr>
          </w:p>
        </w:tc>
      </w:tr>
      <w:tr w14:paraId="60205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1EFB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E56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E398F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FE88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69D0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C9E7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535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5C3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2D94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2839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BF45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9EB6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7A66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E5A9E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71E1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A34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878A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551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58B2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0037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85F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07E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0066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4B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5F4A0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206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3932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C433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2990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F5BF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BF8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"https://m.edsoo.ru/f2a2c886"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https://m.edsoo.ru/f2a2c886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1E9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1C94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708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DB4A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9118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01D2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E81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E9830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"https://m.edsoo.ru/f2a2ca3e"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https://m.edsoo.ru/f2a2ca3e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59F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39713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415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D82E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29B3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B9B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5EC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91BB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C07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DA88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21D1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C61A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4990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C4D8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6A4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38B5229">
            <w:pPr>
              <w:spacing w:before="0" w:after="0"/>
              <w:ind w:left="135"/>
              <w:jc w:val="left"/>
            </w:pPr>
          </w:p>
        </w:tc>
      </w:tr>
      <w:tr w14:paraId="44385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BD4B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CE18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A831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67F6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7CEC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31C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EB0D98">
            <w:pPr>
              <w:spacing w:before="0" w:after="0"/>
              <w:ind w:left="135"/>
              <w:jc w:val="left"/>
            </w:pPr>
          </w:p>
        </w:tc>
      </w:tr>
      <w:tr w14:paraId="7D1AA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777E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D5B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19C8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16B5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30EF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E047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1CAAD68">
            <w:pPr>
              <w:spacing w:before="0" w:after="0"/>
              <w:ind w:left="135"/>
              <w:jc w:val="left"/>
            </w:pPr>
          </w:p>
        </w:tc>
      </w:tr>
      <w:tr w14:paraId="74F614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69E4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2F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4B49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1564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45112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290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653702F">
            <w:pPr>
              <w:spacing w:before="0" w:after="0"/>
              <w:ind w:left="135"/>
              <w:jc w:val="left"/>
            </w:pPr>
          </w:p>
        </w:tc>
      </w:tr>
      <w:tr w14:paraId="3A17A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2FFF6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8C0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AB451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E81B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0409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064B3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2C0AB7D">
            <w:pPr>
              <w:spacing w:before="0" w:after="0"/>
              <w:ind w:left="135"/>
              <w:jc w:val="left"/>
            </w:pPr>
          </w:p>
        </w:tc>
      </w:tr>
      <w:tr w14:paraId="6D46D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1E052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53FA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6E4D1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CBAF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F941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39C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E3A78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"https://m.edsoo.ru/f2a2ce30"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https://m.edsoo.ru/f2a2ce30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15A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CE3ED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EDE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E7CC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017B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E0E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F48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17CA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"https://m.edsoo.ru/f2a2cf48"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https://m.edsoo.ru/f2a2cf48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C8C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DDD0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0B8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B6D4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AF81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69F9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40D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1A73E6">
            <w:pPr>
              <w:spacing w:before="0" w:after="0"/>
              <w:ind w:left="135"/>
              <w:jc w:val="left"/>
            </w:pPr>
          </w:p>
        </w:tc>
      </w:tr>
      <w:tr w14:paraId="390FC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30D88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72F9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B44D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2EDB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3BBA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6C7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0DAB25">
            <w:pPr>
              <w:spacing w:before="0" w:after="0"/>
              <w:ind w:left="135"/>
              <w:jc w:val="left"/>
            </w:pPr>
          </w:p>
        </w:tc>
      </w:tr>
      <w:tr w14:paraId="4444C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BD16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303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3AEBF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1D1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C6D8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197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51AE39">
            <w:pPr>
              <w:spacing w:before="0" w:after="0"/>
              <w:ind w:left="135"/>
              <w:jc w:val="left"/>
            </w:pPr>
          </w:p>
        </w:tc>
      </w:tr>
      <w:tr w14:paraId="5B682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4A851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D55D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4A5E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E9C0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881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5328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586B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"https://m.edsoo.ru/f2a2d830"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https://m.edsoo.ru/f2a2d830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637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9674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10AD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3174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891D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A29D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95D75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1C237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70D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F701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60D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2499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947DB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6C3E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F1C06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27.02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587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"https://m.edsoo.ru/f2a2dab0"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https://m.edsoo.ru/f2a2dab0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5E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C7E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86B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04786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B1F7B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082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9AC0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27.02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0EBF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4C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41F4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835C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DF2B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DD33C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C227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BAB31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ACD2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"https://m.edsoo.ru/f2a2defc"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https://m.edsoo.ru/f2a2defc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9ED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55773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320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FF696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285C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9E5B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0441A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22D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"https://m.edsoo.ru/f2a2e384"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https://m.edsoo.ru/f2a2e384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4FE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F5E5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1AD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3244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12CA2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5AF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2E71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7B46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B20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82A17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F36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71B4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C15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B07F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853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88365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"https://m.edsoo.ru/f2a2e762"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https://m.edsoo.ru/f2a2e762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0FA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84B2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A2A5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A5C1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1F6A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6D1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F89C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148B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D33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A354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20E4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EC4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940A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378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9A4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4F0E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"https://m.edsoo.ru/f2a2ecf8"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https://m.edsoo.ru/f2a2ecf8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5AC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EDD9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6B5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CAD8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9A34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1F53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2C06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0B9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"https://m.edsoo.ru/f2a2ee10"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https://m.edsoo.ru/f2a2ee10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5462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6BC0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8D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A33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7A58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3202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EF59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070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"https://m.edsoo.ru/f2a2f248"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https://m.edsoo.ru/f2a2f248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F4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CAB3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6FD3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BC7A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0006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732D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FAAC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7EC86E">
            <w:pPr>
              <w:spacing w:before="0" w:after="0"/>
              <w:ind w:left="135"/>
              <w:jc w:val="left"/>
            </w:pPr>
          </w:p>
        </w:tc>
      </w:tr>
      <w:tr w14:paraId="79FEE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55459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4B1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DFC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00D5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939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CEE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E049BF">
            <w:pPr>
              <w:spacing w:before="0" w:after="0"/>
              <w:ind w:left="135"/>
              <w:jc w:val="left"/>
            </w:pPr>
          </w:p>
        </w:tc>
      </w:tr>
      <w:tr w14:paraId="191E3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8B181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7A97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BEE8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26A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8C98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8C3D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045A1C">
            <w:pPr>
              <w:spacing w:before="0" w:after="0"/>
              <w:ind w:left="135"/>
              <w:jc w:val="left"/>
            </w:pPr>
          </w:p>
        </w:tc>
      </w:tr>
      <w:tr w14:paraId="76D5D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2ABD0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FEB4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AFA1A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3DDF5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1A9E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C65D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6A6E5C">
            <w:pPr>
              <w:spacing w:before="0" w:after="0"/>
              <w:ind w:left="135"/>
              <w:jc w:val="left"/>
            </w:pPr>
          </w:p>
        </w:tc>
      </w:tr>
      <w:tr w14:paraId="18D75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3568F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291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9105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DB24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A14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24D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8D0425C">
            <w:pPr>
              <w:spacing w:before="0" w:after="0"/>
              <w:ind w:left="135"/>
              <w:jc w:val="left"/>
            </w:pPr>
          </w:p>
        </w:tc>
      </w:tr>
      <w:tr w14:paraId="315F7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9866C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B7A3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BBC5B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6605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C3D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A2E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CBE91F2">
            <w:pPr>
              <w:spacing w:before="0" w:after="0"/>
              <w:ind w:left="135"/>
              <w:jc w:val="left"/>
            </w:pPr>
          </w:p>
        </w:tc>
      </w:tr>
      <w:tr w14:paraId="34B30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265C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80AC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C9C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C72F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BB8C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7569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14D49F7">
            <w:pPr>
              <w:spacing w:before="0" w:after="0"/>
              <w:ind w:left="135"/>
              <w:jc w:val="left"/>
            </w:pPr>
          </w:p>
        </w:tc>
      </w:tr>
      <w:tr w14:paraId="03491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EC65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5A4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6C675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9811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6814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D710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58CB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"https://m.edsoo.ru/f2a3035a"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https://m.edsoo.ru/f2a3035a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106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F56FE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A9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11FF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E0BE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6300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8E9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A4A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"https://m.edsoo.ru/f2a304c2"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https://m.edsoo.ru/f2a304c2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22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3A8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69B3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F278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A438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2748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DE53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89B0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"https://m.edsoo.ru/f2a305e4"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https://m.edsoo.ru/f2a305e4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8F0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0D1A0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16A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E4EF7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D435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49F02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3F30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CEE7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"https://m.edsoo.ru/f2a30706"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https://m.edsoo.ru/f2a30706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8D1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C123F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4586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574E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4C5D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4EA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0171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27.03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0B29777">
            <w:pPr>
              <w:spacing w:before="0" w:after="0"/>
              <w:ind w:left="135"/>
              <w:jc w:val="left"/>
            </w:pPr>
          </w:p>
        </w:tc>
      </w:tr>
      <w:tr w14:paraId="1E163F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CA23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3DED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9AA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062B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106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00325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70C05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"https://m.edsoo.ru/f2a30ca6"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https://m.edsoo.ru/f2a30ca6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9C9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EAB7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C1BE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96BF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314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7D7A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D66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2377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869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6DD0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1AD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F988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6A3A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4630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3EC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8674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"https://m.edsoo.ru/f2a3178c"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https://m.edsoo.ru/f2a3178c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28E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BB35A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B3C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8DF0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3A1C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4C9E6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C338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BAA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8C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DCF49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10C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7667B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FCA9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5AC2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1209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ED68EB">
            <w:pPr>
              <w:spacing w:before="0" w:after="0"/>
              <w:ind w:left="135"/>
              <w:jc w:val="left"/>
            </w:pPr>
          </w:p>
        </w:tc>
      </w:tr>
      <w:tr w14:paraId="1A2AB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F342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F02F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FE29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B33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0CF31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B50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0F44EA5">
            <w:pPr>
              <w:spacing w:before="0" w:after="0"/>
              <w:ind w:left="135"/>
              <w:jc w:val="left"/>
            </w:pPr>
          </w:p>
        </w:tc>
      </w:tr>
      <w:tr w14:paraId="44FA4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43BE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B88D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2BF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E1B1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DFD8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C6F5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DAC4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"https://m.edsoo.ru/f2a319c6"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https://m.edsoo.ru/f2a319c6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D47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51DF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39B6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03DA3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1BFA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2BF2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D876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5496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"https://m.edsoo.ru/f2a31afc"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https://m.edsoo.ru/f2a31afc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D91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68C1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FD82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F3F44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A53A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112E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9472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6D275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90D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19200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58C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1AFD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620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BA48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1918A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77B3E3">
            <w:pPr>
              <w:spacing w:before="0" w:after="0"/>
              <w:ind w:left="135"/>
              <w:jc w:val="left"/>
            </w:pPr>
          </w:p>
        </w:tc>
      </w:tr>
      <w:tr w14:paraId="5850A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968D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FD00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6911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F59D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7892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A2BF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13F4B1">
            <w:pPr>
              <w:spacing w:before="0" w:after="0"/>
              <w:ind w:left="135"/>
              <w:jc w:val="left"/>
            </w:pPr>
          </w:p>
        </w:tc>
      </w:tr>
      <w:tr w14:paraId="59E3A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52C0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ED01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B50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180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A23E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437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CE3F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BAB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67D96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30A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00F4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99C7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01D5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75039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2FA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"https://m.edsoo.ru/f2a321c8"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https://m.edsoo.ru/f2a321c8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A94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F083F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27F1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7C147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3DAB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E164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1F9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A57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"https://m.edsoo.ru/f2a3234e"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https://m.edsoo.ru/f2a3234e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10C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6F36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F15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AC45F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065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6390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D75DE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E1C10AD">
            <w:pPr>
              <w:spacing w:before="0" w:after="0"/>
              <w:ind w:left="135"/>
              <w:jc w:val="left"/>
            </w:pPr>
          </w:p>
        </w:tc>
      </w:tr>
      <w:tr w14:paraId="3A3EF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4134D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1D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FCE05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BA33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E925B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4BB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37D4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"https://m.edsoo.ru/f2a328f8"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https://m.edsoo.ru/f2a328f8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3F3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D81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723F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1811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ED1F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CC36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4A15F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29.04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BFCD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"https://m.edsoo.ru/f2a32a9c"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https://m.edsoo.ru/f2a32a9c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653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C65D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9A1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C19E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E4A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ECCA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4718C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29.04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329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"https://m.edsoo.ru/f2a32bd2"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https://m.edsoo.ru/f2a32bd2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5D8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00546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4738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A86B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D20D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4C1D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481A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0409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9CA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BEB2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5B2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0E355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1BE4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26196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464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37C1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"https://m.edsoo.ru/f2a33352"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https://m.edsoo.ru/f2a33352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B6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E863E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545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EA4AB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268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19ED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3218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977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"https://m.edsoo.ru/f2a33596"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https://m.edsoo.ru/f2a33596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A71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6855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EC36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4F11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0BB1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776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D1B28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858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DD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5C43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EC5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A4D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79DF5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5D8C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19CBB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A3A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A13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9B22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18D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F5F7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CA3D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8479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2D6F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22F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ABB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6D26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B7F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3B09B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5E0D8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E5E9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A97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391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"https://m.edsoo.ru/f2a33ad2"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https://m.edsoo.ru/f2a33ad2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679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8C2ED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B70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D9C3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02A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CE9E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5B6FA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91B7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"https://m.edsoo.ru/f2a33bd6"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https://m.edsoo.ru/f2a33bd6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278A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1C31F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9A5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B2C7C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4B87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1560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258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6B94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"https://m.edsoo.ru/f2a33f46"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https://m.edsoo.ru/f2a33f46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C8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AE92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FBB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8D3B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6C2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1682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0C37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E275C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"https://m.edsoo.ru/f2a340b8"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https://m.edsoo.ru/f2a340b8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EDD1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74D78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8CE8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33B14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FAE9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4518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74E5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01E5E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"https://m.edsoo.ru/f2a3420c"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https://m.edsoo.ru/f2a3420c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2B2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0739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F60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E3E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1A6A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A803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992C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D50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59C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D36D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5F8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70A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ECF8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91C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2C2C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A29E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"https://m.edsoo.ru/f2a34478"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https://m.edsoo.ru/f2a34478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669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B9FF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E15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F6E6E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D76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3820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104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0332ED">
            <w:pPr>
              <w:spacing w:before="0" w:after="0"/>
              <w:ind w:left="135"/>
              <w:jc w:val="left"/>
            </w:pPr>
          </w:p>
        </w:tc>
      </w:tr>
      <w:tr w14:paraId="02EE7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A15B4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C23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70F43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EB3D7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C42E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8F2C4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1DE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DBF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466C2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1FF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8CC8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0007B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A5BA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4A2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DFE4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CDAC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2397D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468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A698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0433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D38CE3">
            <w:pPr>
              <w:spacing w:before="0" w:after="0" w:line="276" w:lineRule="auto"/>
              <w:ind w:left="135"/>
              <w:jc w:val="center"/>
            </w:pPr>
            <w:bookmarkStart w:id="38" w:name="_GoBack"/>
            <w:bookmarkEnd w:id="38"/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4C9C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7A5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"https://m.edsoo.ru/f2a34d2e"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https://m.edsoo.ru/f2a34d2e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9D5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03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26CD4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462C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4954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46FEB">
            <w:pPr>
              <w:jc w:val="left"/>
            </w:pPr>
          </w:p>
        </w:tc>
      </w:tr>
    </w:tbl>
    <w:p w14:paraId="06D58BB4">
      <w:pPr>
        <w:sectPr>
          <w:pgSz w:w="16383" w:h="11906" w:orient="landscape"/>
          <w:cols w:space="720" w:num="1"/>
        </w:sectPr>
      </w:pPr>
    </w:p>
    <w:bookmarkEnd w:id="31"/>
    <w:bookmarkEnd w:id="32"/>
    <w:p w14:paraId="1969EAF5">
      <w:pPr>
        <w:spacing w:before="199" w:after="199" w:line="336" w:lineRule="auto"/>
        <w:ind w:left="120"/>
        <w:jc w:val="left"/>
      </w:pPr>
      <w:bookmarkStart w:id="33" w:name="block-61838174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6D818A03">
      <w:pPr>
        <w:spacing w:before="199" w:after="199" w:line="336" w:lineRule="auto"/>
        <w:ind w:left="120"/>
        <w:jc w:val="left"/>
      </w:pPr>
    </w:p>
    <w:p w14:paraId="41BDE13F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78728FD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893"/>
      </w:tblGrid>
      <w:tr w14:paraId="244965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A822E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FED8B9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FC67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885C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182D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DE39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F495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22CB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14:paraId="3972C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C76D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897C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14:paraId="6EA3A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988E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EC4F1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14:paraId="65F67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6F95A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13B76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14:paraId="36910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B1AD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D0FA4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14:paraId="1EB59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8498B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BCA5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натуральные числа</w:t>
            </w:r>
          </w:p>
        </w:tc>
      </w:tr>
      <w:tr w14:paraId="19B6A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933E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D479B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17606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5DA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FA85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14:paraId="18C5A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77697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AF8B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14:paraId="76DF6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62664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4747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14:paraId="411B8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AA855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D4FB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14:paraId="24CFF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8B330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9878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14:paraId="2EF25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87936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1AC164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3BB61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3A78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8771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14:paraId="58485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338C3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E647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14:paraId="0DF37E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2E0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C3121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14:paraId="73752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A8C2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4E29E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14:paraId="7D8DA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06BD0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74C9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14:paraId="0D53B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7B2DE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FFE8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14:paraId="0FED9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65A4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F6B3E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14:paraId="3F33C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7E95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0607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14:paraId="397E4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100B5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B9726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14:paraId="4E1CF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06462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0F44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14:paraId="088C9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6758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C0DE5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6D53A917">
      <w:pPr>
        <w:spacing w:before="0" w:after="0"/>
        <w:ind w:left="120"/>
        <w:jc w:val="left"/>
      </w:pPr>
    </w:p>
    <w:p w14:paraId="1DB0D11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6 КЛАСС </w:t>
      </w:r>
    </w:p>
    <w:p w14:paraId="5258DEE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01"/>
      </w:tblGrid>
      <w:tr w14:paraId="692A1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74FF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25C51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41C9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AEDDD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338414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2D29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7F270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3E529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14:paraId="01395E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F4901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0591E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14:paraId="68338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ACB145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F69C2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14:paraId="25493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6A9D2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D5217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14:paraId="77CEF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48F1A2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C2992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3F0C9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44D8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07E5B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14:paraId="097C0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F8524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25F43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14:paraId="53CE4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AD03B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66741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14:paraId="7294E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BB957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DD65D9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и буквенные выражения</w:t>
            </w:r>
          </w:p>
        </w:tc>
      </w:tr>
      <w:tr w14:paraId="47DBC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FC85B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BF4C38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14:paraId="01E94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DBA2C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AAA96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14:paraId="2DE25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39817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7A1E4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14:paraId="62A3C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F6F525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389511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14:paraId="63499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14621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98CC1C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14:paraId="022AD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0FF007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406F3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57FF2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EC049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15781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14:paraId="29513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5D8E6B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114CD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14:paraId="6C145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7B21E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2FA02D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14:paraId="24FD4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9FC08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7580AE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14:paraId="1B395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4228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C2BF45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14:paraId="1BB1F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4AC1B0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00C34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14:paraId="6DC32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FFB29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A1BBF0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7ADE4B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F54E5F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6965F4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14:paraId="6C97A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698AC5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0A16FF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14:paraId="4F3F6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84C3A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49C6B8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14:paraId="2B415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88A754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642B42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14:paraId="7446D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1F5A88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66F287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14:paraId="43F90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1F4F0A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A81C26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14:paraId="4403E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74A7D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A4A52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14:paraId="05E22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30D73C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58882A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14:paraId="17F83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10E98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EA40E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14:paraId="29D58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CE8459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29C403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14:paraId="5395A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46086E">
            <w:pPr>
              <w:spacing w:before="0" w:after="0" w:line="312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BD329B">
            <w:pPr>
              <w:spacing w:before="0" w:after="0" w:line="312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697B2311">
      <w:pPr>
        <w:spacing w:before="0" w:after="0"/>
        <w:ind w:left="120"/>
        <w:jc w:val="left"/>
      </w:pPr>
    </w:p>
    <w:p w14:paraId="084055AD">
      <w:pPr>
        <w:sectPr>
          <w:pgSz w:w="11906" w:h="16383"/>
          <w:cols w:space="720" w:num="1"/>
        </w:sectPr>
      </w:pPr>
      <w:bookmarkStart w:id="34" w:name="block-61838174"/>
    </w:p>
    <w:bookmarkEnd w:id="33"/>
    <w:bookmarkEnd w:id="34"/>
    <w:p w14:paraId="5BFC9ADE">
      <w:pPr>
        <w:spacing w:before="199" w:after="199"/>
        <w:ind w:left="120"/>
        <w:jc w:val="left"/>
      </w:pPr>
      <w:bookmarkStart w:id="35" w:name="block-61838176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3CF38565">
      <w:pPr>
        <w:spacing w:before="199" w:after="199"/>
        <w:ind w:left="120"/>
        <w:jc w:val="left"/>
      </w:pPr>
    </w:p>
    <w:p w14:paraId="625368A1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367290B1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7111"/>
      </w:tblGrid>
      <w:tr w14:paraId="27746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D4F7A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7AA3D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EE61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749B00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C650FB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 и нуль</w:t>
            </w:r>
          </w:p>
        </w:tc>
      </w:tr>
      <w:tr w14:paraId="122A5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659BA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18F16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14:paraId="2941B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34D6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5F6CF4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14:paraId="67965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B80E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7FB497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14:paraId="7EACE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F00ED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F849D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14:paraId="5D13B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79EE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A52A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14:paraId="1995E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2130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3DD4A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14:paraId="4F048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FF828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67C8C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14:paraId="349DA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F5D89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B6FD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14:paraId="44EF6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E606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3D4BB2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2D352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C9834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81C13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14:paraId="08F3D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178F0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88855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14:paraId="17E23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CB8EB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7BADAE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14:paraId="51C72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9C042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DCDE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14:paraId="5A301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BA0A0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5F023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14:paraId="0117F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0C23D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DC50D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14BCC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D60AE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E7B18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70E28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C95D3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57D290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14:paraId="3A1AE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F1B4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F5C54B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14:paraId="784CD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C522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95ABD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</w:t>
            </w:r>
          </w:p>
        </w:tc>
      </w:tr>
      <w:tr w14:paraId="105AB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708D5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2361F0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14:paraId="3EBC5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2C8D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72A0E1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5554F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71BB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5EA8A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14:paraId="3C9E0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5178C6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690661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14:paraId="13A66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75866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561AB1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14:paraId="3D6DF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9CBC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54C36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14:paraId="4516B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F8D05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BFE17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14:paraId="7E2B8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C8F34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14F1DB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14:paraId="0E749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C9140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F0685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40ED0274">
      <w:pPr>
        <w:spacing w:before="0" w:after="0"/>
        <w:ind w:left="120"/>
        <w:jc w:val="left"/>
      </w:pPr>
    </w:p>
    <w:p w14:paraId="66462148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1C5496F9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60"/>
      </w:tblGrid>
      <w:tr w14:paraId="32EBC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7FEB4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484CB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4B13B8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62DD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8EB1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числа</w:t>
            </w:r>
          </w:p>
        </w:tc>
      </w:tr>
      <w:tr w14:paraId="2B337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18D9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88F1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14:paraId="3E5A3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3BA8D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40F4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натуральных чисел</w:t>
            </w:r>
          </w:p>
        </w:tc>
      </w:tr>
      <w:tr w14:paraId="240B9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27708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51D4E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14:paraId="772CD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3AF55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AC1F9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 остатком</w:t>
            </w:r>
          </w:p>
        </w:tc>
      </w:tr>
      <w:tr w14:paraId="08D1D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23AE9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BDEF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</w:t>
            </w:r>
          </w:p>
        </w:tc>
      </w:tr>
      <w:tr w14:paraId="00428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E1710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3EB4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14:paraId="2BE33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21CA0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DF993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14:paraId="73C43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D3359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77F9F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14:paraId="3A2EC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92674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0F252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14:paraId="54FC7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5CC7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90A30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14:paraId="23258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A7A2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0C0155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14:paraId="76F20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E6D79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E116F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</w:t>
            </w:r>
          </w:p>
        </w:tc>
      </w:tr>
      <w:tr w14:paraId="4A24B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C2217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CD212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14:paraId="34D2D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631F3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1CE287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14:paraId="0181C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6873B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3B55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14:paraId="225C6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674D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55DE0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</w:tr>
      <w:tr w14:paraId="5C7AC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6CE0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9BDAF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14:paraId="0CFD3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F6EB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4E18D0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14:paraId="20B119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AED1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3F4A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47FCF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43CB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8AE8E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14:paraId="2EA63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2802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B9B64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14:paraId="13CB87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9F1D7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44292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14:paraId="7EEFB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4C8BB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48D83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14:paraId="101D0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90FD9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165A5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14:paraId="1D1F66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DDF9B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4B73A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14:paraId="75E8D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BE66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2F898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Наглядная геометрия</w:t>
            </w:r>
          </w:p>
        </w:tc>
      </w:tr>
      <w:tr w14:paraId="5EE52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6084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83089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14:paraId="45C7B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DF934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A05D9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14:paraId="33C3C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6FD9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52A6D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14:paraId="51203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E490D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511507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14:paraId="0933A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B836B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1C0712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14:paraId="4E3E3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0CBD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978DC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14:paraId="736FF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6073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2900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14:paraId="107CA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E457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D2CA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Периметр многоугольника</w:t>
            </w:r>
          </w:p>
        </w:tc>
      </w:tr>
      <w:tr w14:paraId="46995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C22CE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75B8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14:paraId="02A7E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F5EE1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A0E3A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14:paraId="65BDA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2F88F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FA8561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14:paraId="4548F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70FA2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2747A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14:paraId="1AB4F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6E291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0E7E2D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4879E709">
      <w:pPr>
        <w:sectPr>
          <w:pgSz w:w="11906" w:h="16383"/>
          <w:cols w:space="720" w:num="1"/>
        </w:sectPr>
      </w:pPr>
      <w:bookmarkStart w:id="36" w:name="block-61838176"/>
    </w:p>
    <w:bookmarkEnd w:id="35"/>
    <w:bookmarkEnd w:id="36"/>
    <w:p w14:paraId="5CEE9D1D">
      <w:pPr>
        <w:spacing w:before="0" w:after="0"/>
        <w:ind w:left="120"/>
        <w:jc w:val="left"/>
      </w:pPr>
      <w:bookmarkStart w:id="37" w:name="block-6183817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346AF27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28DE5D7D">
      <w:pPr>
        <w:spacing w:before="0" w:after="0" w:line="480" w:lineRule="auto"/>
        <w:ind w:left="120"/>
        <w:jc w:val="left"/>
      </w:pPr>
    </w:p>
    <w:p w14:paraId="7B4735D2">
      <w:pPr>
        <w:spacing w:before="0" w:after="0" w:line="480" w:lineRule="auto"/>
        <w:ind w:left="120"/>
        <w:jc w:val="left"/>
      </w:pPr>
    </w:p>
    <w:p w14:paraId="6480726A">
      <w:pPr>
        <w:spacing w:before="0" w:after="0"/>
        <w:ind w:left="120"/>
        <w:jc w:val="left"/>
      </w:pPr>
    </w:p>
    <w:p w14:paraId="75E96886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77BE0A1C">
      <w:pPr>
        <w:spacing w:before="0" w:after="0" w:line="480" w:lineRule="auto"/>
        <w:ind w:left="120"/>
        <w:jc w:val="left"/>
      </w:pPr>
    </w:p>
    <w:p w14:paraId="5D175C2A">
      <w:pPr>
        <w:spacing w:before="0" w:after="0"/>
        <w:ind w:left="120"/>
        <w:jc w:val="left"/>
      </w:pPr>
    </w:p>
    <w:p w14:paraId="499DCF0A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  <w:bookmarkEnd w:id="37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C6141"/>
    <w:rsid w:val="31711E6F"/>
    <w:rsid w:val="5A45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100</Pages>
  <TotalTime>51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2025-09-11T17:13:47Z</dcterms:created>
  <dc:creator>Александра</dc:creator>
  <cp:lastModifiedBy>Александра</cp:lastModifiedBy>
  <dcterms:modified xsi:type="dcterms:W3CDTF">2025-09-11T20:13:01Z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D8C0839F6D5944C48ED69C0BFFA42B74_13</vt:lpwstr>
  </property>
</Properties>
</file>