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32015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  <w:szCs w:val="28"/>
        </w:rPr>
      </w:pPr>
      <w:bookmarkStart w:id="0" w:name="block-62300531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МИНИСТЕРСТВО ПРОСВЕЩЕНИЯ РОССИЙСКОЙ </w:t>
      </w:r>
      <w:r>
        <w:rPr>
          <w:rFonts w:ascii="Times New Roman" w:hAnsi="Times New Roman"/>
          <w:b/>
          <w:i w:val="0"/>
          <w:color w:val="000000"/>
          <w:sz w:val="28"/>
          <w:szCs w:val="28"/>
        </w:rPr>
        <w:t>ФЕДЕРАЦИИ</w:t>
      </w:r>
    </w:p>
    <w:p w14:paraId="7C290319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  <w:szCs w:val="28"/>
          <w:lang w:val="ru-RU"/>
        </w:rPr>
        <w:t>Министерство</w:t>
      </w:r>
      <w:r>
        <w:rPr>
          <w:rFonts w:hint="default" w:ascii="Times New Roman" w:hAnsi="Times New Roman"/>
          <w:b/>
          <w:i w:val="0"/>
          <w:color w:val="000000"/>
          <w:sz w:val="28"/>
          <w:szCs w:val="28"/>
          <w:lang w:val="ru-RU"/>
        </w:rPr>
        <w:t xml:space="preserve"> образования Ростовской области</w:t>
      </w:r>
    </w:p>
    <w:p w14:paraId="3C8F7926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szCs w:val="28"/>
          <w:lang w:val="ru-RU"/>
        </w:rPr>
        <w:t>Управление образования города Ростова-на-Дону</w:t>
      </w:r>
    </w:p>
    <w:p w14:paraId="19AF4EC1">
      <w:pPr>
        <w:spacing w:before="0" w:after="0" w:line="408" w:lineRule="auto"/>
        <w:ind w:firstLine="420" w:firstLineChars="15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"Школа № 79"</w:t>
      </w:r>
    </w:p>
    <w:p w14:paraId="4A5444EE">
      <w:pPr>
        <w:spacing w:before="0" w:after="0"/>
        <w:ind w:left="120"/>
        <w:jc w:val="left"/>
      </w:pPr>
    </w:p>
    <w:p w14:paraId="2F6CD670">
      <w:pPr>
        <w:spacing w:before="0" w:after="0"/>
        <w:ind w:left="120"/>
        <w:jc w:val="left"/>
      </w:pPr>
    </w:p>
    <w:p w14:paraId="08A17DBA">
      <w:pPr>
        <w:spacing w:before="0" w:after="0"/>
        <w:ind w:left="120"/>
        <w:jc w:val="left"/>
      </w:pPr>
    </w:p>
    <w:p w14:paraId="7366FD4F">
      <w:pPr>
        <w:spacing w:before="0" w:after="0"/>
        <w:ind w:left="120"/>
        <w:jc w:val="left"/>
      </w:pPr>
    </w:p>
    <w:tbl>
      <w:tblPr>
        <w:tblStyle w:val="7"/>
        <w:tblW w:w="8476" w:type="dxa"/>
        <w:tblInd w:w="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060"/>
        <w:gridCol w:w="2580"/>
      </w:tblGrid>
      <w:tr w14:paraId="26A8C608">
        <w:tc>
          <w:tcPr>
            <w:tcW w:w="2836" w:type="dxa"/>
          </w:tcPr>
          <w:p w14:paraId="4692BCC6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76C20AB">
            <w:pPr>
              <w:autoSpaceDE w:val="0"/>
              <w:autoSpaceDN w:val="0"/>
              <w:spacing w:after="120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Педагогический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совет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 Березкина О.С.</w:t>
            </w:r>
          </w:p>
          <w:p w14:paraId="749471DB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B18F248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учителей естествознания_______ ________Комарова  О.В.</w:t>
            </w:r>
          </w:p>
          <w:p w14:paraId="440837B5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BDDA52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Директор__________________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Игнатьев И.А.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341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2025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50E8B5">
      <w:pPr>
        <w:spacing w:before="0" w:after="0"/>
        <w:ind w:left="120"/>
        <w:jc w:val="left"/>
      </w:pPr>
    </w:p>
    <w:p w14:paraId="024C6ACE">
      <w:pPr>
        <w:spacing w:before="0" w:after="0"/>
        <w:ind w:left="120"/>
        <w:jc w:val="left"/>
      </w:pPr>
    </w:p>
    <w:p w14:paraId="6C71C70D">
      <w:pPr>
        <w:spacing w:before="0" w:after="0"/>
        <w:ind w:left="120"/>
        <w:jc w:val="left"/>
      </w:pPr>
    </w:p>
    <w:p w14:paraId="4CB13191">
      <w:pPr>
        <w:spacing w:before="0" w:after="0"/>
        <w:ind w:left="120"/>
        <w:jc w:val="left"/>
      </w:pPr>
    </w:p>
    <w:p w14:paraId="53EFAD6B">
      <w:pPr>
        <w:spacing w:before="0" w:after="0"/>
        <w:ind w:left="120"/>
        <w:jc w:val="left"/>
      </w:pPr>
    </w:p>
    <w:p w14:paraId="6BE7E21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0E29F01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(ID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8840639</w:t>
      </w:r>
      <w:r>
        <w:rPr>
          <w:rFonts w:ascii="Times New Roman" w:hAnsi="Times New Roman"/>
          <w:b w:val="0"/>
          <w:i w:val="0"/>
          <w:color w:val="000000"/>
          <w:sz w:val="28"/>
        </w:rPr>
        <w:t>)</w:t>
      </w:r>
    </w:p>
    <w:p w14:paraId="7F5C0936">
      <w:pPr>
        <w:spacing w:before="0" w:after="0"/>
        <w:ind w:left="120"/>
        <w:jc w:val="center"/>
      </w:pPr>
    </w:p>
    <w:p w14:paraId="4979645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предмета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«Алгебра»</w:t>
      </w:r>
    </w:p>
    <w:p w14:paraId="3C21569A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8-х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</w:p>
    <w:p w14:paraId="397EC143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</w:p>
    <w:p w14:paraId="159DF487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</w:p>
    <w:p w14:paraId="0F955528">
      <w:pPr>
        <w:spacing w:before="0" w:after="0" w:line="408" w:lineRule="auto"/>
        <w:jc w:val="both"/>
        <w:rPr>
          <w:rFonts w:ascii="Times New Roman" w:hAnsi="Times New Roman"/>
          <w:b w:val="0"/>
          <w:i w:val="0"/>
          <w:color w:val="000000"/>
          <w:sz w:val="28"/>
        </w:rPr>
      </w:pPr>
    </w:p>
    <w:p w14:paraId="3E81F1E5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5158158A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3FAD62BB">
      <w:pPr>
        <w:spacing w:before="0" w:after="0" w:line="408" w:lineRule="auto"/>
        <w:ind w:left="120"/>
        <w:jc w:val="center"/>
        <w:rPr>
          <w:rFonts w:hint="default"/>
          <w:lang w:val="en-US"/>
        </w:rPr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город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en-US"/>
        </w:rPr>
        <w:t>Ростов-на-дону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202</w:t>
      </w:r>
      <w:bookmarkStart w:id="1" w:name="block-62300531"/>
      <w:r>
        <w:rPr>
          <w:rFonts w:hint="default" w:ascii="Times New Roman" w:hAnsi="Times New Roman"/>
          <w:b w:val="0"/>
          <w:i w:val="0"/>
          <w:color w:val="000000"/>
          <w:sz w:val="28"/>
          <w:lang w:val="en-US"/>
        </w:rPr>
        <w:t>5</w:t>
      </w:r>
    </w:p>
    <w:bookmarkEnd w:id="0"/>
    <w:bookmarkEnd w:id="1"/>
    <w:p w14:paraId="6C30E9F6">
      <w:pPr>
        <w:spacing w:before="0" w:after="0" w:line="264" w:lineRule="auto"/>
        <w:jc w:val="center"/>
      </w:pPr>
      <w:bookmarkStart w:id="2" w:name="block-62300532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6286F6DD">
      <w:pPr>
        <w:spacing w:before="0" w:after="0" w:line="264" w:lineRule="auto"/>
        <w:ind w:left="120"/>
        <w:jc w:val="both"/>
      </w:pPr>
    </w:p>
    <w:p w14:paraId="35E823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95DB4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25F31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214113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6D800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2D7BAC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665336FA">
      <w:pPr>
        <w:spacing w:before="0" w:after="0" w:line="264" w:lineRule="auto"/>
        <w:ind w:firstLine="600"/>
        <w:jc w:val="both"/>
      </w:pPr>
      <w:bookmarkStart w:id="3" w:name="88e7274f-146c-45cf-bb6c-0aa84ae038d1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«Алгебра» отводится 306 часов: в 7 классе – 102 часа (3 часа в неделю),</w:t>
      </w:r>
      <w:r>
        <w:rPr>
          <w:rFonts w:ascii="Times New Roman" w:hAnsi="Times New Roman"/>
          <w:b/>
          <w:bCs/>
          <w:i w:val="0"/>
          <w:color w:val="000000"/>
          <w:sz w:val="28"/>
        </w:rPr>
        <w:t xml:space="preserve"> в 8 классе – 102 часа (3 часа в неделю), </w:t>
      </w:r>
      <w:r>
        <w:rPr>
          <w:rFonts w:ascii="Times New Roman" w:hAnsi="Times New Roman"/>
          <w:b w:val="0"/>
          <w:i w:val="0"/>
          <w:color w:val="000000"/>
          <w:sz w:val="28"/>
        </w:rPr>
        <w:t>в 9 классе – 102 часа (3 часа в неделю).</w:t>
      </w:r>
      <w:bookmarkEnd w:id="3"/>
    </w:p>
    <w:p w14:paraId="0564DE37">
      <w:pPr>
        <w:sectPr>
          <w:pgSz w:w="11906" w:h="16383"/>
          <w:cols w:space="720" w:num="1"/>
        </w:sectPr>
      </w:pPr>
      <w:bookmarkStart w:id="4" w:name="block-62300532"/>
    </w:p>
    <w:bookmarkEnd w:id="2"/>
    <w:bookmarkEnd w:id="4"/>
    <w:p w14:paraId="6E114FC3">
      <w:pPr>
        <w:spacing w:before="0" w:after="0" w:line="264" w:lineRule="auto"/>
        <w:ind w:left="120"/>
        <w:jc w:val="center"/>
      </w:pPr>
      <w:bookmarkStart w:id="5" w:name="block-62300533"/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6A5D9F3C">
      <w:pPr>
        <w:spacing w:before="0" w:after="0" w:line="264" w:lineRule="auto"/>
        <w:ind w:left="120"/>
        <w:jc w:val="both"/>
      </w:pPr>
    </w:p>
    <w:p w14:paraId="42131C64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73ACE20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36E9039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целым показателем и её свойства. Стандартная запись числа.</w:t>
      </w:r>
    </w:p>
    <w:p w14:paraId="60F9CFBE">
      <w:pPr>
        <w:spacing w:before="0" w:after="0"/>
        <w:ind w:firstLine="600"/>
        <w:jc w:val="both"/>
      </w:pPr>
      <w:bookmarkStart w:id="6" w:name="_Toc124426225"/>
      <w:r>
        <w:rPr>
          <w:rFonts w:ascii="Times New Roman" w:hAnsi="Times New Roman"/>
          <w:b w:val="0"/>
          <w:i w:val="0"/>
          <w:color w:val="0000FF"/>
          <w:sz w:val="28"/>
        </w:rPr>
        <w:t>Алгебраические выражения</w:t>
      </w:r>
      <w:bookmarkEnd w:id="6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358F522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трёхчлен, разложение квадратного трёхчлена на множители.</w:t>
      </w:r>
    </w:p>
    <w:p w14:paraId="313D123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2F88EAC9">
      <w:pPr>
        <w:spacing w:before="0" w:after="0"/>
        <w:ind w:firstLine="600"/>
        <w:jc w:val="both"/>
      </w:pPr>
      <w:bookmarkStart w:id="7" w:name="_Toc124426226"/>
      <w:r>
        <w:rPr>
          <w:rFonts w:ascii="Times New Roman" w:hAnsi="Times New Roman"/>
          <w:b w:val="0"/>
          <w:i w:val="0"/>
          <w:color w:val="0000FF"/>
          <w:sz w:val="28"/>
        </w:rPr>
        <w:t>Уравнения и неравенства</w:t>
      </w:r>
      <w:bookmarkEnd w:id="7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6E41BF4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5113070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433D1D2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74ACE4B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2D1B87B0">
      <w:pPr>
        <w:spacing w:before="0" w:after="0"/>
        <w:ind w:firstLine="600"/>
        <w:jc w:val="both"/>
      </w:pPr>
      <w:bookmarkStart w:id="8" w:name="_Toc124426227"/>
      <w:r>
        <w:rPr>
          <w:rFonts w:ascii="Times New Roman" w:hAnsi="Times New Roman"/>
          <w:b w:val="0"/>
          <w:i w:val="0"/>
          <w:color w:val="0000FF"/>
          <w:sz w:val="28"/>
        </w:rPr>
        <w:t>Функции</w:t>
      </w:r>
      <w:bookmarkEnd w:id="8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566DAFD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42F0EBC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4ED7DB2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b w:val="0"/>
          <w:i w:val="0"/>
          <w:color w:val="000000"/>
          <w:sz w:val="28"/>
        </w:rPr>
        <w:t>Графическое решение уравнений и систем уравнений.</w:t>
      </w:r>
    </w:p>
    <w:p w14:paraId="1E7F23BA">
      <w:pPr>
        <w:spacing w:before="0" w:after="0"/>
        <w:ind w:firstLine="600"/>
        <w:jc w:val="both"/>
      </w:pPr>
      <w:bookmarkStart w:id="9" w:name="_Toc124426232"/>
      <w:r>
        <w:rPr>
          <w:rFonts w:ascii="Times New Roman" w:hAnsi="Times New Roman"/>
          <w:b w:val="0"/>
          <w:i w:val="0"/>
          <w:color w:val="0000FF"/>
          <w:sz w:val="28"/>
        </w:rPr>
        <w:t>Числовые последовательности</w:t>
      </w:r>
      <w:bookmarkEnd w:id="9"/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09DA9F4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>-го члена.</w:t>
      </w:r>
    </w:p>
    <w:p w14:paraId="157351C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0"/>
          <w:i w:val="0"/>
          <w:color w:val="000000"/>
          <w:sz w:val="28"/>
        </w:rPr>
        <w:t>членов.</w:t>
      </w:r>
    </w:p>
    <w:p w14:paraId="724473C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10E53FCC">
      <w:pPr>
        <w:sectPr>
          <w:pgSz w:w="11906" w:h="16383"/>
          <w:cols w:space="720" w:num="1"/>
        </w:sectPr>
      </w:pPr>
      <w:bookmarkStart w:id="10" w:name="block-62300533"/>
    </w:p>
    <w:bookmarkEnd w:id="5"/>
    <w:bookmarkEnd w:id="10"/>
    <w:p w14:paraId="278F5C68">
      <w:pPr>
        <w:spacing w:before="0" w:after="0" w:line="264" w:lineRule="auto"/>
        <w:ind w:left="120"/>
        <w:jc w:val="both"/>
      </w:pPr>
      <w:bookmarkStart w:id="11" w:name="block-62300528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051F6676">
      <w:pPr>
        <w:spacing w:before="0" w:after="0" w:line="264" w:lineRule="auto"/>
        <w:ind w:left="120"/>
        <w:jc w:val="both"/>
      </w:pPr>
    </w:p>
    <w:p w14:paraId="0827417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9F918EC">
      <w:pPr>
        <w:spacing w:before="0" w:after="0" w:line="264" w:lineRule="auto"/>
        <w:ind w:left="120"/>
        <w:jc w:val="both"/>
      </w:pPr>
    </w:p>
    <w:p w14:paraId="01FACF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«Алгебра» характеризуются:</w:t>
      </w:r>
    </w:p>
    <w:p w14:paraId="674B42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2CDF9F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D5827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7B7B59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3FD2F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49D025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4C812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242D8F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DFB6C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5A1DD9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3DD40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63D4CB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5297F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4696C8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2ED88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1B29DB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AB310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932750E">
      <w:pPr>
        <w:spacing w:before="0" w:after="0" w:line="264" w:lineRule="auto"/>
        <w:ind w:firstLine="60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05471FA">
      <w:pPr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br w:type="page"/>
      </w:r>
    </w:p>
    <w:p w14:paraId="460DFE54">
      <w:pPr>
        <w:spacing w:before="0" w:after="0" w:line="264" w:lineRule="auto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48E2048">
      <w:pPr>
        <w:spacing w:before="0" w:after="0" w:line="264" w:lineRule="auto"/>
        <w:ind w:left="120"/>
        <w:jc w:val="both"/>
      </w:pPr>
    </w:p>
    <w:p w14:paraId="310FBC3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4DD06C84">
      <w:pPr>
        <w:spacing w:before="0" w:after="0" w:line="264" w:lineRule="auto"/>
        <w:ind w:left="120"/>
        <w:jc w:val="both"/>
      </w:pPr>
    </w:p>
    <w:p w14:paraId="72CAB043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2A45A44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D4E6EAA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D8E68FE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5D18EBB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7F2188B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6B12B42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70F419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C57A02C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5805E46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426C10A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687A29C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02C4F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0BC0463D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61ADBB94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67FCDE3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1B50BA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656AD9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20023A23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FCF501C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556411A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830596B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6BB7DAC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7668F7A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ED099D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0E0B886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21A3F447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A5EC51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072AA1FC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11847D29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DE29569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8E04B27">
      <w:pPr>
        <w:spacing w:before="0" w:after="0" w:line="264" w:lineRule="auto"/>
        <w:ind w:left="120"/>
        <w:jc w:val="both"/>
      </w:pPr>
    </w:p>
    <w:p w14:paraId="03DBAD6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3110D1F9">
      <w:pPr>
        <w:spacing w:before="0" w:after="0" w:line="264" w:lineRule="auto"/>
        <w:ind w:left="120"/>
        <w:jc w:val="both"/>
      </w:pPr>
    </w:p>
    <w:p w14:paraId="3CD52443">
      <w:pPr>
        <w:spacing w:before="0" w:after="0" w:line="264" w:lineRule="auto"/>
        <w:ind w:firstLine="600"/>
        <w:jc w:val="both"/>
      </w:pPr>
      <w:bookmarkStart w:id="12" w:name="_Toc124426234"/>
      <w:bookmarkEnd w:id="12"/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5B99278E">
      <w:pPr>
        <w:spacing w:before="0" w:after="0" w:line="264" w:lineRule="auto"/>
        <w:ind w:firstLine="600"/>
        <w:jc w:val="both"/>
      </w:pPr>
      <w:bookmarkStart w:id="13" w:name="_Toc124426235"/>
      <w:bookmarkEnd w:id="13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30FDDE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14:paraId="725E6A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409844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21607B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числа.</w:t>
      </w:r>
    </w:p>
    <w:p w14:paraId="6A8E27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числа.</w:t>
      </w:r>
    </w:p>
    <w:p w14:paraId="54679C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77AF8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признаки делимости, разложение на множители натуральных чисел.</w:t>
      </w:r>
    </w:p>
    <w:p w14:paraId="158CF7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19B8F400">
      <w:pPr>
        <w:spacing w:before="0" w:after="0" w:line="264" w:lineRule="auto"/>
        <w:ind w:firstLine="600"/>
        <w:jc w:val="both"/>
      </w:pPr>
      <w:bookmarkStart w:id="14" w:name="_Toc124426236"/>
      <w:bookmarkEnd w:id="14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0CD6B4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044878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буквенных выражений при заданных значениях переменных.</w:t>
      </w:r>
    </w:p>
    <w:p w14:paraId="45AC77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134E98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B5765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E7630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3D6592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14:paraId="61EB5EB2">
      <w:pPr>
        <w:spacing w:before="0" w:after="0" w:line="264" w:lineRule="auto"/>
        <w:ind w:firstLine="600"/>
        <w:jc w:val="both"/>
      </w:pPr>
      <w:bookmarkStart w:id="15" w:name="_Toc124426237"/>
      <w:bookmarkEnd w:id="15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3DBF0F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12AA69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графические методы при решении линейных уравнений и их систем.</w:t>
      </w:r>
    </w:p>
    <w:p w14:paraId="6BE233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14:paraId="12D972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77414E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14:paraId="276D59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55B60570">
      <w:pPr>
        <w:spacing w:before="0" w:after="0" w:line="264" w:lineRule="auto"/>
        <w:ind w:firstLine="600"/>
        <w:jc w:val="both"/>
      </w:pPr>
      <w:bookmarkStart w:id="16" w:name="_Toc124426238"/>
      <w:bookmarkEnd w:id="16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382A7B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0B1723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710C04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72232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значение функции по значению её аргумента.</w:t>
      </w:r>
    </w:p>
    <w:p w14:paraId="6BE2B8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4BEABF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23B8401">
      <w:pPr>
        <w:spacing w:before="0" w:after="0" w:line="264" w:lineRule="auto"/>
        <w:ind w:firstLine="600"/>
        <w:jc w:val="both"/>
      </w:pPr>
      <w:bookmarkStart w:id="17" w:name="_Toc124426240"/>
      <w:bookmarkEnd w:id="17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5A6F15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0F9556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4C532A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296570E1">
      <w:pPr>
        <w:spacing w:before="0" w:after="0" w:line="264" w:lineRule="auto"/>
        <w:ind w:firstLine="600"/>
        <w:jc w:val="both"/>
      </w:pPr>
      <w:bookmarkStart w:id="18" w:name="_Toc124426241"/>
      <w:bookmarkEnd w:id="18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345905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47F176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47E30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Раскладывать квадратный трёхчлен на множители.</w:t>
      </w:r>
    </w:p>
    <w:p w14:paraId="1D05C2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5E528F22">
      <w:pPr>
        <w:spacing w:before="0" w:after="0" w:line="264" w:lineRule="auto"/>
        <w:ind w:firstLine="600"/>
        <w:jc w:val="both"/>
      </w:pPr>
      <w:bookmarkStart w:id="19" w:name="_Toc124426242"/>
      <w:bookmarkEnd w:id="19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10E2D5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77D9F7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732F5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0B14DD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192CF32A">
      <w:pPr>
        <w:spacing w:before="0" w:after="0" w:line="264" w:lineRule="auto"/>
        <w:ind w:firstLine="600"/>
        <w:jc w:val="both"/>
      </w:pPr>
      <w:bookmarkStart w:id="20" w:name="_Toc124426243"/>
      <w:bookmarkEnd w:id="20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619CB2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74847BB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графики элементарных функций вида:</w:t>
      </w:r>
    </w:p>
    <w:p w14:paraId="68A9143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y = k/x, y = x2, y = x3,y = |x|, y = √x, описывать свойства числовой функции по её графику.</w:t>
      </w:r>
    </w:p>
    <w:p w14:paraId="789053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3DE43E97">
      <w:pPr>
        <w:spacing w:before="0" w:after="0" w:line="264" w:lineRule="auto"/>
        <w:ind w:firstLine="600"/>
        <w:jc w:val="both"/>
      </w:pPr>
      <w:bookmarkStart w:id="21" w:name="_Toc124426245"/>
      <w:bookmarkEnd w:id="21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00BB22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и иррациональные числа.</w:t>
      </w:r>
    </w:p>
    <w:p w14:paraId="14AAA6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5A361B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14:paraId="0FBDEB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14:paraId="0B89DE96">
      <w:pPr>
        <w:spacing w:before="0" w:after="0" w:line="264" w:lineRule="auto"/>
        <w:ind w:firstLine="600"/>
        <w:jc w:val="both"/>
      </w:pPr>
      <w:bookmarkStart w:id="22" w:name="_Toc124426246"/>
      <w:bookmarkEnd w:id="22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3A2B14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03EA4B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65918C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094F92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15981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349E08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28053D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неравенства при решении различных задач.</w:t>
      </w:r>
    </w:p>
    <w:p w14:paraId="7BB3FA00">
      <w:pPr>
        <w:spacing w:before="0" w:after="0" w:line="264" w:lineRule="auto"/>
        <w:ind w:firstLine="600"/>
        <w:jc w:val="both"/>
      </w:pPr>
      <w:bookmarkStart w:id="23" w:name="_Toc124426247"/>
      <w:bookmarkEnd w:id="23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5C161E2C">
      <w:pPr>
        <w:spacing w:before="0" w:after="0" w:line="360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b w:val="0"/>
          <w:i w:val="0"/>
          <w:color w:val="000000"/>
          <w:sz w:val="28"/>
        </w:rPr>
        <w:t>y = √x</w:t>
      </w:r>
      <w:r>
        <w:rPr>
          <w:rFonts w:ascii="Times New Roman" w:hAnsi="Times New Roman"/>
          <w:b w:val="0"/>
          <w:i/>
          <w:color w:val="000000"/>
          <w:sz w:val="28"/>
        </w:rPr>
        <w:t>, y = |x|</w:t>
      </w:r>
      <w:r>
        <w:rPr>
          <w:rFonts w:ascii="Times New Roman" w:hAnsi="Times New Roman"/>
          <w:b w:val="0"/>
          <w:i w:val="0"/>
          <w:color w:val="000000"/>
          <w:sz w:val="28"/>
        </w:rPr>
        <w:t>, в зависимости от значений коэффициентов, описывать свойства функций.</w:t>
      </w:r>
    </w:p>
    <w:p w14:paraId="5EB2C5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016122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13541C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5AA737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14:paraId="20029B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77B6FB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члены последовательности точками на координатной плоскости.</w:t>
      </w:r>
    </w:p>
    <w:p w14:paraId="46604E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14:paraId="0960B7FD">
      <w:pPr>
        <w:sectPr>
          <w:pgSz w:w="11906" w:h="16383"/>
          <w:cols w:space="720" w:num="1"/>
        </w:sectPr>
      </w:pPr>
      <w:bookmarkStart w:id="25" w:name="block-62300528"/>
    </w:p>
    <w:bookmarkEnd w:id="11"/>
    <w:bookmarkEnd w:id="25"/>
    <w:p w14:paraId="73B803A6">
      <w:pPr>
        <w:spacing w:before="0" w:after="0"/>
        <w:ind w:left="120"/>
        <w:jc w:val="left"/>
      </w:pPr>
      <w:bookmarkStart w:id="26" w:name="block-62300529"/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6"/>
        <w:gridCol w:w="1509"/>
        <w:gridCol w:w="1617"/>
        <w:gridCol w:w="1692"/>
        <w:gridCol w:w="2798"/>
      </w:tblGrid>
      <w:tr w14:paraId="6C80CD68"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C05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C619BCB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35C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3BFC6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32E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5479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FC8CEE">
            <w:pPr>
              <w:spacing w:before="0" w:after="0"/>
              <w:ind w:left="135"/>
              <w:jc w:val="left"/>
            </w:pPr>
          </w:p>
        </w:tc>
      </w:tr>
      <w:tr w14:paraId="7CDBEA28"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81A75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8F1F41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4014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42DCC74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99A4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7C650ED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4FB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E0EF51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28FF3B">
            <w:pPr>
              <w:jc w:val="left"/>
            </w:pPr>
          </w:p>
        </w:tc>
      </w:tr>
      <w:tr w14:paraId="58617F17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B2B3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1AB7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33C3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4E8B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ED05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63D9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4512F0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4E00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CFC9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8817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294F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8E95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4EDB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21D8D5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B50FC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7099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0413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A00D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B6EC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426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1A19E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39F7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F5E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6546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D365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4E9F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9CCF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519697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75807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6C7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F0F4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A23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4DE4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F0B6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E6671A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E1EF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F17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CAFC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E820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19FB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B53D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A3576C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BBCD8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3237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8BB5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F6EA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2766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646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A6E63C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43B3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147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4BEB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FBF9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D7A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C420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0A9B11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28D6C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A292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B4F3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DC18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8B00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33D6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3CC313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A436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4F2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2A0F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9F9A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5776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4787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AA8B02"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84B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2176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49C4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EC63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A0DEC7">
            <w:pPr>
              <w:jc w:val="left"/>
            </w:pPr>
          </w:p>
        </w:tc>
      </w:tr>
    </w:tbl>
    <w:p w14:paraId="11DF60DE">
      <w:bookmarkStart w:id="27" w:name="block-62300529"/>
    </w:p>
    <w:p w14:paraId="2CD0516D"/>
    <w:p w14:paraId="039D722C"/>
    <w:p w14:paraId="6B10185B"/>
    <w:p w14:paraId="3AC8ECE7"/>
    <w:p w14:paraId="443A3CF3"/>
    <w:p w14:paraId="2433E5F6"/>
    <w:p w14:paraId="6C1BD255"/>
    <w:p w14:paraId="231682DE"/>
    <w:p w14:paraId="590852C5"/>
    <w:p w14:paraId="3384EF44"/>
    <w:p w14:paraId="23EC6DD7"/>
    <w:p w14:paraId="73AC5DB7"/>
    <w:p w14:paraId="75A2E751">
      <w:pPr>
        <w:sectPr>
          <w:pgSz w:w="16383" w:h="11906" w:orient="landscape"/>
          <w:cols w:space="720" w:num="1"/>
        </w:sectPr>
      </w:pPr>
    </w:p>
    <w:bookmarkEnd w:id="26"/>
    <w:bookmarkEnd w:id="27"/>
    <w:p w14:paraId="5B8E32AA">
      <w:pPr>
        <w:spacing w:before="0" w:after="0"/>
        <w:jc w:val="left"/>
      </w:pPr>
      <w:bookmarkStart w:id="28" w:name="block-62300530"/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083"/>
        <w:gridCol w:w="1180"/>
        <w:gridCol w:w="1301"/>
        <w:gridCol w:w="1378"/>
        <w:gridCol w:w="1210"/>
        <w:gridCol w:w="2847"/>
      </w:tblGrid>
      <w:tr w14:paraId="1D8DEDBD"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624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CF47FAF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6FB4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40AA4F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3F04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F16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CE47E5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6C6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B94526">
            <w:pPr>
              <w:spacing w:before="0" w:after="0"/>
              <w:ind w:left="135"/>
              <w:jc w:val="left"/>
            </w:pPr>
          </w:p>
        </w:tc>
      </w:tr>
      <w:tr w14:paraId="4A1E8958"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A92BB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EC81F5">
            <w:pPr>
              <w:jc w:val="left"/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62A7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D8D7194"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601A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642FC78"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9FD7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2F7D82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EB1C6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8C9F5A">
            <w:pPr>
              <w:jc w:val="left"/>
            </w:pPr>
          </w:p>
        </w:tc>
      </w:tr>
      <w:tr w14:paraId="75AA8679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3F4D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462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1953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B278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0CD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DCA6B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0D4F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CC5937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AD4C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FE1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D240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FE9B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B063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C81E5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6EA8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09BEC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83BE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F90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F3E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7491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6B6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7E0B6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08CC2B">
            <w:pPr>
              <w:spacing w:before="0" w:after="0"/>
              <w:ind w:left="135"/>
              <w:jc w:val="left"/>
            </w:pPr>
          </w:p>
        </w:tc>
      </w:tr>
      <w:tr w14:paraId="62F19D67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EDD5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D01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357C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3C13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BAD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A7093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546C56">
            <w:pPr>
              <w:spacing w:before="0" w:after="0"/>
              <w:ind w:left="135"/>
              <w:jc w:val="left"/>
            </w:pPr>
          </w:p>
        </w:tc>
      </w:tr>
      <w:tr w14:paraId="0A91CB5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6FB6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1EA0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E3A9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B588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E592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4013A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242350">
            <w:pPr>
              <w:spacing w:before="0" w:after="0"/>
              <w:ind w:left="135"/>
              <w:jc w:val="left"/>
            </w:pPr>
          </w:p>
        </w:tc>
      </w:tr>
      <w:tr w14:paraId="47AAE459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4CE4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2BB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BA8D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0CDC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C021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CE03D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F66247">
            <w:pPr>
              <w:spacing w:before="0" w:after="0"/>
              <w:ind w:left="135"/>
              <w:jc w:val="left"/>
            </w:pPr>
          </w:p>
        </w:tc>
      </w:tr>
      <w:tr w14:paraId="07CD57BB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C1C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B08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2364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CA6C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12F5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B84CA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BFDB0C">
            <w:pPr>
              <w:spacing w:before="0" w:after="0"/>
              <w:ind w:left="135"/>
              <w:jc w:val="left"/>
            </w:pPr>
          </w:p>
        </w:tc>
      </w:tr>
      <w:tr w14:paraId="0A62771E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3B1C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3C95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8640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9488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72CE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4838C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EB58FA">
            <w:pPr>
              <w:spacing w:before="0" w:after="0"/>
              <w:ind w:left="135"/>
              <w:jc w:val="left"/>
            </w:pPr>
          </w:p>
        </w:tc>
      </w:tr>
      <w:tr w14:paraId="0AB883FF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FA7A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616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528D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A9AC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9F89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C0D39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D695BD">
            <w:pPr>
              <w:spacing w:before="0" w:after="0"/>
              <w:ind w:left="135"/>
              <w:jc w:val="left"/>
            </w:pPr>
          </w:p>
        </w:tc>
      </w:tr>
      <w:tr w14:paraId="5A610CD7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F9AB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735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AFFF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3E11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F1AE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7DD9F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036E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6A9CFF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A905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4E7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2152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C95A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B7FA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91CF3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4F6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18F07F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E047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42C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66D5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21F3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5DCA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DF166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3513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https://m.edsoo.ru/7f42dd26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06182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45FF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48C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F0DD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94B1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20A6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A766B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30.09.25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A822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https://m.edsoo.ru/7f42ded4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6DA862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10D1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203F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A908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3FF5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7B70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AF1A4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887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https://m.edsoo.ru/7f42e0be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69FF4A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7C23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313E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926B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10D3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6A9A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DFE66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EAD6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7B65CD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56CF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3B29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4748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C02E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A198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F209A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0747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https://m.edsoo.ru/7f4354a4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A2CFF6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53A1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F22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C4D5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2DA0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3180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3C647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A9C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669E7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405C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36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08E0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E663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63AD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18111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F0BF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C36D95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93F7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29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07E9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A5D6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AC20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B48DE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D7D9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0A97D7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EFB8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3A2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0ED0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3370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8FAB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32E8A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CEEE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8A0834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EDF7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C260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DA92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01A8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BD81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2B9CA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953B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https://m.edsoo.ru/7f43599a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9A5E5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EE2B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A5C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66D8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DAAB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1EEB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8B92E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36CA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https://m.edsoo.ru/7f435ed6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0096D4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2AF3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099D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14B5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5511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8545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E985D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47EB06">
            <w:pPr>
              <w:spacing w:before="0" w:after="0"/>
              <w:ind w:left="135"/>
              <w:jc w:val="left"/>
            </w:pPr>
          </w:p>
        </w:tc>
      </w:tr>
      <w:tr w14:paraId="736A109A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1001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5A4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7B4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F57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7D1B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49B66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24.10.25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9F73B6">
            <w:pPr>
              <w:spacing w:before="0" w:after="0"/>
              <w:ind w:left="135"/>
              <w:jc w:val="left"/>
            </w:pPr>
          </w:p>
        </w:tc>
      </w:tr>
      <w:tr w14:paraId="077D920A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01F5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9F8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5065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DBFD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CBE9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D8DE6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C0B8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958D0E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763F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E0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0FCF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240F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8C77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5E393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9185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F7FF4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E3BD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4D43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D134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C5CE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D0DA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A127A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F5DB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https://m.edsoo.ru/7f42ec80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47D9FE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A8A5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A95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1207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F745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49C8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24196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6179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C97C8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A2FA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FF13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C147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2748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B34B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0D014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A70D22">
            <w:pPr>
              <w:spacing w:before="0" w:after="0"/>
              <w:ind w:left="135"/>
              <w:jc w:val="left"/>
            </w:pPr>
          </w:p>
        </w:tc>
      </w:tr>
      <w:tr w14:paraId="51022EE1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8AD9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DDD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93CB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7127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5BAB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60420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89A0CE">
            <w:pPr>
              <w:spacing w:before="0" w:after="0"/>
              <w:ind w:left="135"/>
              <w:jc w:val="left"/>
            </w:pPr>
          </w:p>
        </w:tc>
      </w:tr>
      <w:tr w14:paraId="535231C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4DC8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523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7131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FF35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A1BA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2E001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4735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77123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9F13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3492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A3F9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FBD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5920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E1A6B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4B4E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https://m.edsoo.ru/7f430a8a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BC7B04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5CF4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7B6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3CB7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1562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149B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6CE1E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3613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AF080A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0CE4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DE6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9E9B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64FC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0C21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E9CA8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D304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0BE30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C93C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DE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F3F0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13C6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2EFD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DDD40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28.11.25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F13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https://m.edsoo.ru/7f43128c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8980C7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8F1E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568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0545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4B3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8491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8F4E9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28DE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https://m.edsoo.ru/7f4315c0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40E06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678E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3562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A9C8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CA3F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2CC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65C41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0F38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https://m.edsoo.ru/7f4318c2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73F009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9D88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D27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B14D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094E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1EC0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CE1CB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B882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616BAA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5409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D7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AFDA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BF97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98CB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119BA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7B98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https://m.edsoo.ru/7f43259c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EAA371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8372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989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1F51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F158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7A64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FC7E1E">
            <w:pPr>
              <w:spacing w:before="0" w:after="0"/>
              <w:ind w:left="135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lang w:val="ru-RU"/>
              </w:rPr>
              <w:t>11.12.25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CFC5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8849A6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5FF0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DB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A23B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481F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9E51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D9628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9F3C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E607E3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4EAC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33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10A2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1509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E515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0C931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FB24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768002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AC56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59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72FF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B7EE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EDD5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F0613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FAF2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F631FD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1C7B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8A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FCE2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C7F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D1A2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EFC05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3B0D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6A6AF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C436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A69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077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D709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3089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28326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12E5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8FDFC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C3CD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DFB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FF40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2CED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9BFC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E5627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D788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https://m.edsoo.ru/7f42f158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8A1EC1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A42E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7863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D8CD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CDE4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0A93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B70B1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B05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7270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AB7D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FBC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E01E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1D2D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7E56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8D974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30.12.25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A1E0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https://m.edsoo.ru/7f42f5a4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932BE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F927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DDF0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0F23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F70A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5575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21FE6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13.01.26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544F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395F86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EF0C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570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F9D4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BBC1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1FA3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254D8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15.01.26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0EAD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https://m.edsoo.ru/7f430076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F0152E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DE6B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D0C9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25E9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999A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F84E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BF51A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16.01.26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4F4D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7B8852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5982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F7A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D9C2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07DC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A1F0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44135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20.01.26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A4F9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1C5289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959A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382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1851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0955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C54F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2CE2F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22.01.26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2E7A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FE1FC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F11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BF4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BD71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6545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3603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A1A34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23.01.26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AFDF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4F4CD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B4E3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67A7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6EF4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854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8F8D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B9AB2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27.01.26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D023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768C25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2D87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4DFB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49D0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F309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879A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BDC25D">
            <w:pPr>
              <w:spacing w:before="0" w:after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29.01.26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7997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7573C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6E79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6BF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6ADC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2D09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7DAE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2F16B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30.01.26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5C9E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D4618D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09BD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B0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8A0A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E67E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D983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735A4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E2F8F1">
            <w:pPr>
              <w:spacing w:before="0" w:after="0"/>
              <w:ind w:left="135"/>
              <w:jc w:val="left"/>
            </w:pPr>
          </w:p>
        </w:tc>
      </w:tr>
      <w:tr w14:paraId="33F1162C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E5A6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3A16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8B97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7AEF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518F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B7126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3FBC4F">
            <w:pPr>
              <w:spacing w:before="0" w:after="0"/>
              <w:ind w:left="135"/>
              <w:jc w:val="left"/>
            </w:pPr>
          </w:p>
        </w:tc>
      </w:tr>
      <w:tr w14:paraId="46F81A3C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2D84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C156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9283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7E1F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D15D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7FB8D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DF6977">
            <w:pPr>
              <w:spacing w:before="0" w:after="0"/>
              <w:ind w:left="135"/>
              <w:jc w:val="left"/>
            </w:pPr>
          </w:p>
        </w:tc>
      </w:tr>
      <w:tr w14:paraId="51CA27D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96F9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AD3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170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4E8F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CC25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00F98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F3F312">
            <w:pPr>
              <w:spacing w:before="0" w:after="0"/>
              <w:ind w:left="135"/>
              <w:jc w:val="left"/>
            </w:pPr>
          </w:p>
        </w:tc>
      </w:tr>
      <w:tr w14:paraId="44F165BC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1D01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136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D17F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4A5A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4FD9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80EAE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E9DFDE">
            <w:pPr>
              <w:spacing w:before="0" w:after="0"/>
              <w:ind w:left="135"/>
              <w:jc w:val="left"/>
            </w:pPr>
          </w:p>
        </w:tc>
      </w:tr>
      <w:tr w14:paraId="401D2826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C7AD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100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ADD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7DEF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AC62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1CB55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AD1419">
            <w:pPr>
              <w:spacing w:before="0" w:after="0"/>
              <w:ind w:left="135"/>
              <w:jc w:val="left"/>
            </w:pPr>
          </w:p>
        </w:tc>
      </w:tr>
      <w:tr w14:paraId="7AD279B6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62EA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69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8DC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474A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660B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340C0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42FC18">
            <w:pPr>
              <w:spacing w:before="0" w:after="0"/>
              <w:ind w:left="135"/>
              <w:jc w:val="left"/>
            </w:pPr>
          </w:p>
        </w:tc>
      </w:tr>
      <w:tr w14:paraId="61F3A2AB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6453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F7C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597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34E5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FF10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3210F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C6B2DD">
            <w:pPr>
              <w:spacing w:before="0" w:after="0"/>
              <w:ind w:left="135"/>
              <w:jc w:val="left"/>
            </w:pPr>
          </w:p>
        </w:tc>
      </w:tr>
      <w:tr w14:paraId="0CCB71F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59AF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7FD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9532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64FE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E5C9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C25CD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9176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073E0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172E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C8CA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836F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FF31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D25E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127EB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CD81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5D841F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9CEB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44F8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CDE8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54A9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A66B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6538C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ECD256">
            <w:pPr>
              <w:spacing w:before="0" w:after="0"/>
              <w:ind w:left="135"/>
              <w:jc w:val="left"/>
            </w:pPr>
          </w:p>
        </w:tc>
      </w:tr>
      <w:tr w14:paraId="776ABD05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84CE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5B40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0A13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0701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25F8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23D51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27.02.26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4FDC31">
            <w:pPr>
              <w:spacing w:before="0" w:after="0"/>
              <w:ind w:left="135"/>
              <w:jc w:val="left"/>
            </w:pPr>
          </w:p>
        </w:tc>
      </w:tr>
      <w:tr w14:paraId="074C0F75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C361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6EF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7238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25F8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3F5A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A7207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00232B">
            <w:pPr>
              <w:spacing w:before="0" w:after="0"/>
              <w:ind w:left="135"/>
              <w:jc w:val="left"/>
            </w:pPr>
          </w:p>
        </w:tc>
      </w:tr>
      <w:tr w14:paraId="03C36561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9AEA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FF6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F66C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8D15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1D0C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ABDFF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D866E2">
            <w:pPr>
              <w:spacing w:before="0" w:after="0"/>
              <w:ind w:left="135"/>
              <w:jc w:val="left"/>
            </w:pPr>
          </w:p>
        </w:tc>
      </w:tr>
      <w:tr w14:paraId="14FEB18D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2AF3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DF5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FCBE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71FC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324B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E9382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20C16E">
            <w:pPr>
              <w:spacing w:before="0" w:after="0"/>
              <w:ind w:left="135"/>
              <w:jc w:val="left"/>
            </w:pPr>
          </w:p>
        </w:tc>
      </w:tr>
      <w:tr w14:paraId="7240E2BB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299D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17D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6065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B73A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0B67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909F8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1C4CEC">
            <w:pPr>
              <w:spacing w:before="0" w:after="0"/>
              <w:ind w:left="135"/>
              <w:jc w:val="left"/>
            </w:pPr>
          </w:p>
        </w:tc>
      </w:tr>
      <w:tr w14:paraId="08BC3FD9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1FA2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CC64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235E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7B1D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008E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AE470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7DD2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238006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B685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534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2692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790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5BA3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85372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18A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https://m.edsoo.ru/7f42c840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57842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8C1B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899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EDC3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8575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2344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210D7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78E805">
            <w:pPr>
              <w:spacing w:before="0" w:after="0"/>
              <w:ind w:left="135"/>
              <w:jc w:val="left"/>
            </w:pPr>
          </w:p>
        </w:tc>
      </w:tr>
      <w:tr w14:paraId="00B4152D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46B0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021F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784E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D36F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6BE6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70F25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F3FC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92D9B9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3008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52B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5EDE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F860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5E30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DC16C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2684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FE1125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131C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8035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16EB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EC67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1104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D5388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BC92D2">
            <w:pPr>
              <w:spacing w:before="0" w:after="0"/>
              <w:ind w:left="135"/>
              <w:jc w:val="left"/>
            </w:pPr>
          </w:p>
        </w:tc>
      </w:tr>
      <w:tr w14:paraId="3EE00F9A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C18A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EDC7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74BA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1CF1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3325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59A1F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7AC9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2762CF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943A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653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8B93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97CF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D146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94653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27.03.26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162B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6C413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A452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DE25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C0CD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7138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B77A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EA4A1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311959">
            <w:pPr>
              <w:spacing w:before="0" w:after="0"/>
              <w:ind w:left="135"/>
              <w:jc w:val="left"/>
            </w:pPr>
          </w:p>
        </w:tc>
      </w:tr>
      <w:tr w14:paraId="0B48272F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2748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799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FB99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CB7F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EF43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C1C97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C88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180937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2725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1579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5A1C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CD5F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12C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05F1B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F6F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https://m.edsoo.ru/7f433d84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9341F1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8E64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3945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B75D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6DE1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B72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35D7A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C87BEC">
            <w:pPr>
              <w:spacing w:before="0" w:after="0"/>
              <w:ind w:left="135"/>
              <w:jc w:val="left"/>
            </w:pPr>
          </w:p>
        </w:tc>
      </w:tr>
      <w:tr w14:paraId="44CE155F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497E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F18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F8EF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33CA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59B1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6B24B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02BEA1">
            <w:pPr>
              <w:spacing w:before="0" w:after="0"/>
              <w:ind w:left="135"/>
              <w:jc w:val="left"/>
            </w:pPr>
          </w:p>
        </w:tc>
      </w:tr>
      <w:tr w14:paraId="17584A84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35C4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867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15CC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4FC3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AFF6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7EFD3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490B1F">
            <w:pPr>
              <w:spacing w:before="0" w:after="0"/>
              <w:ind w:left="135"/>
              <w:jc w:val="left"/>
            </w:pPr>
          </w:p>
        </w:tc>
      </w:tr>
      <w:tr w14:paraId="2FEBF34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0197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96D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E491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FD6E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CA6D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529BA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6917FF">
            <w:pPr>
              <w:spacing w:before="0" w:after="0"/>
              <w:ind w:left="135"/>
              <w:jc w:val="left"/>
            </w:pPr>
          </w:p>
        </w:tc>
      </w:tr>
      <w:tr w14:paraId="2461254F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C6F2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9EB2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AD5B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887C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8D55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18904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34F4C4">
            <w:pPr>
              <w:spacing w:before="0" w:after="0"/>
              <w:ind w:left="135"/>
              <w:jc w:val="left"/>
            </w:pPr>
          </w:p>
        </w:tc>
      </w:tr>
      <w:tr w14:paraId="7267EB8D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997E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1B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2422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8DBA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0F21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12B00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BD3B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https://m.edsoo.ru/7f434bbc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88A60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41FB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FBF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8D99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D485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AF82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13B6E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54ACF3">
            <w:pPr>
              <w:spacing w:before="0" w:after="0"/>
              <w:ind w:left="135"/>
              <w:jc w:val="left"/>
            </w:pPr>
          </w:p>
        </w:tc>
      </w:tr>
      <w:tr w14:paraId="4A25B60E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2EF9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37B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D42E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F8FF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3D09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24BD2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30.04.26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819D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C14C24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CE68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D91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FD8D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2C2F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C45C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7FCE8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06F8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https://m.edsoo.ru/7f434572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9D2FBD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BBF5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C54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6985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4B0B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5E9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3E389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B591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D7E488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648A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C21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585F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C875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4A37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27AA3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63FC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E380FA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82AE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AB6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115B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810A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C64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A98F8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2B4A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F14C1F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DE5D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BE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D226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308A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CBB5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19FC8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89DBD6">
            <w:pPr>
              <w:spacing w:before="0" w:after="0"/>
              <w:ind w:left="135"/>
              <w:jc w:val="left"/>
            </w:pPr>
          </w:p>
        </w:tc>
      </w:tr>
      <w:tr w14:paraId="0B0899E5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5C5C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AA2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8CDB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55C2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C79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9B691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88A7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F6867A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695C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0F1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A4A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815A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7516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2BB9A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1711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https://m.edsoo.ru/7f437510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2B34C3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B588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AB90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9BDB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D9F2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E967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B8DC3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C49A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https://m.edsoo.ru/7f4376b4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5D45DB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E859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291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9E48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2FC4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4351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E0779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76B1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9B59B7"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C18C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BCDC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034F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F5B3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8FDE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0A173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26.05.26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F9AF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https://m.edsoo.ru/7f437858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BB5B02"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CB4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52FA8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4482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EBC2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DD6E9D">
            <w:pPr>
              <w:jc w:val="left"/>
            </w:pPr>
          </w:p>
        </w:tc>
      </w:tr>
    </w:tbl>
    <w:p w14:paraId="74A93894">
      <w:pPr>
        <w:sectPr>
          <w:pgSz w:w="16383" w:h="11906" w:orient="landscape"/>
          <w:cols w:space="720" w:num="1"/>
        </w:sectPr>
      </w:pPr>
    </w:p>
    <w:bookmarkEnd w:id="28"/>
    <w:p w14:paraId="76FE8183">
      <w:pPr>
        <w:spacing w:before="199" w:after="199" w:line="336" w:lineRule="auto"/>
        <w:ind w:left="120"/>
        <w:jc w:val="left"/>
      </w:pPr>
      <w:bookmarkStart w:id="38" w:name="_GoBack"/>
      <w:bookmarkEnd w:id="38"/>
      <w:bookmarkStart w:id="29" w:name="block-62300534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0615EB5D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5CE62604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65"/>
      </w:tblGrid>
      <w:tr w14:paraId="7E92327C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724C54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5224FF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766088B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49652E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1FA51D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5D03F95D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162D9C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F6109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613E38E6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9B0D2C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C2562B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2992347A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EB7EC3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0A99D4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11AAFDD5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738E7B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944E38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38667B71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2370E7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F22978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03E4D939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108665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516F78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73769FBE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7BBA5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A7E7A9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14:paraId="4E2EB5BF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2DA79B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F59C9B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1363367B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09F7E9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973CFD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422FC19E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A6DA65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C2E9F0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12EFC32C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B37EC6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228BB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4F5B36AF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56FAC0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6C60BC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739238E4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475EE3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59ED5F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55FC93FA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156E7C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11E9C3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629A9B7D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9565E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72FEF3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40CB46E4"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897E23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C15A49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14:paraId="6F926AE2">
            <w:pPr>
              <w:jc w:val="left"/>
            </w:pPr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5C0F9CB4">
            <w:pPr>
              <w:spacing w:before="0" w:after="0" w:line="288" w:lineRule="auto"/>
              <w:ind w:left="314"/>
              <w:jc w:val="both"/>
            </w:pPr>
          </w:p>
          <w:p w14:paraId="3C593206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y</w:t>
            </w:r>
          </w:p>
          <w:p w14:paraId="43366BE4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=</w:t>
            </w:r>
          </w:p>
          <w:p w14:paraId="11DDFF90">
            <w:pPr>
              <w:spacing w:before="0" w:after="0" w:line="288" w:lineRule="auto"/>
              <w:ind w:left="314"/>
              <w:jc w:val="both"/>
            </w:pPr>
          </w:p>
          <w:p w14:paraId="7EAC8410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x</w:t>
            </w:r>
          </w:p>
          <w:p w14:paraId="57C6B2F9">
            <w:pPr>
              <w:spacing w:before="0" w:after="0" w:line="288" w:lineRule="auto"/>
              <w:ind w:left="0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14:paraId="67C4AE4C">
      <w:pPr>
        <w:spacing w:before="0" w:after="0"/>
        <w:ind w:left="120"/>
        <w:jc w:val="left"/>
      </w:pPr>
    </w:p>
    <w:p w14:paraId="45349B0E">
      <w:pPr>
        <w:spacing w:before="0" w:after="0"/>
        <w:ind w:left="120"/>
        <w:jc w:val="left"/>
      </w:pPr>
    </w:p>
    <w:bookmarkEnd w:id="29"/>
    <w:p w14:paraId="6C249E47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30" w:name="block-62300535"/>
    </w:p>
    <w:p w14:paraId="221E062A">
      <w:pPr>
        <w:spacing w:before="199" w:after="199" w:line="336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АНИЯ</w:t>
      </w:r>
    </w:p>
    <w:p w14:paraId="38ADF809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4D1DF878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042"/>
      </w:tblGrid>
      <w:tr w14:paraId="6CDF2059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6EBD30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CE45A7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F431ED1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D65B8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DB683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1BF292A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53EB29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1795D4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14:paraId="36305E51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A6363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955B15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14:paraId="622AE749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C6A0D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EEB773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14:paraId="2E87CD2B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1F309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D01FC5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5B0A53DE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5167B4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47DEF6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14:paraId="17457EB6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140E71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D9DEB2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14:paraId="76871C3E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C8130B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4260F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14:paraId="0953BE7C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88209F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A4CB8A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14:paraId="30C563B2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AD9DD9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6DAE1A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78C7428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F09F6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CECE82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14:paraId="0D5905D7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7BABC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CD35F7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14:paraId="1EBB2612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C2398B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C2FEE1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30D8C7B6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7F367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574B5C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14:paraId="4DB6E154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0A9CA2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828530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3AF40B38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7F5BB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80B2A3B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50BF8B74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4C53D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D4D62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</w:tr>
      <w:tr w14:paraId="46FE041D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3B40E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9C8F38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Равносильность неравенств</w:t>
            </w:r>
          </w:p>
        </w:tc>
      </w:tr>
      <w:tr w14:paraId="60FA5C0A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0F593B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D27A57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14:paraId="19BC8B1D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7995F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C08B92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14:paraId="35D7AFB6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90E86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81F620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216155A5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A5BDEF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4247F5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14:paraId="25701441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8B04FD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D3723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14:paraId="0C636225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CBDD81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8F4236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14:paraId="0370E5E2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00964F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BCB55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4717A5E7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28B2A0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3880AF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y =x², y = x³</w:t>
            </w:r>
          </w:p>
        </w:tc>
      </w:tr>
      <w:tr w14:paraId="0633C916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F18F19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483EF8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 xml:space="preserve">y =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fill="FFFFFF"/>
                <w:rtl/>
              </w:rPr>
              <w:t>٧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>x, y = |х|</w:t>
            </w:r>
          </w:p>
        </w:tc>
      </w:tr>
      <w:tr w14:paraId="4AA922F3"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4EFC9F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1EF60A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06F3AFAE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7318"/>
      </w:tblGrid>
      <w:tr w14:paraId="7389B274"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9CFCF8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D0D06D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14:paraId="5A4906F0"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B9D9E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BE00C2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</w:tr>
    </w:tbl>
    <w:p w14:paraId="0896676F">
      <w:pPr>
        <w:spacing w:before="0" w:after="0"/>
        <w:ind w:left="120"/>
        <w:jc w:val="left"/>
      </w:pPr>
    </w:p>
    <w:p w14:paraId="2D65DCAD">
      <w:pPr>
        <w:sectPr>
          <w:pgSz w:w="11906" w:h="16383"/>
          <w:cols w:space="720" w:num="1"/>
        </w:sectPr>
      </w:pPr>
      <w:bookmarkStart w:id="31" w:name="block-62300535"/>
    </w:p>
    <w:bookmarkEnd w:id="30"/>
    <w:bookmarkEnd w:id="31"/>
    <w:p w14:paraId="3B895AE3">
      <w:pPr>
        <w:spacing w:before="199" w:after="199" w:line="336" w:lineRule="auto"/>
        <w:ind w:left="120"/>
        <w:jc w:val="left"/>
      </w:pPr>
      <w:bookmarkStart w:id="32" w:name="block-62300537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98CB11A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6991"/>
      </w:tblGrid>
      <w:tr w14:paraId="0C6AAF94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61BDD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921B0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3F460DF7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3980D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66045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2CCE2A03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2A23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5CF15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4202C70D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92546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9E8C0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783AF352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5B2DB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6E8F3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52C68C12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6EE3C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6A0C5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33C5C6B2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40FAD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46CD5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26585656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63D7D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2BF19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45494E2E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FD87B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D6329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2F649002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C413F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0CA0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3AF824F7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3ABB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B1F52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1DB59092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F9DDE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551CB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3BAB3862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FB46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65CED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25321CB7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19CCF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34182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3D989B88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4F23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49BFB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4A6F848C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5279A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8D599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3319AC9E"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EE6C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4F542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115C6EA6">
      <w:pPr>
        <w:spacing w:before="0" w:after="0"/>
        <w:ind w:left="120"/>
        <w:jc w:val="left"/>
      </w:pPr>
    </w:p>
    <w:p w14:paraId="27E3306B">
      <w:pPr>
        <w:sectPr>
          <w:pgSz w:w="11906" w:h="16383"/>
          <w:cols w:space="720" w:num="1"/>
        </w:sectPr>
      </w:pPr>
      <w:bookmarkStart w:id="33" w:name="block-62300537"/>
    </w:p>
    <w:bookmarkEnd w:id="32"/>
    <w:bookmarkEnd w:id="33"/>
    <w:p w14:paraId="60867DC7">
      <w:pPr>
        <w:spacing w:before="199" w:after="199" w:line="336" w:lineRule="auto"/>
        <w:ind w:left="120"/>
        <w:jc w:val="left"/>
      </w:pPr>
      <w:bookmarkStart w:id="34" w:name="block-62300538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053D3AD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05"/>
      </w:tblGrid>
      <w:tr w14:paraId="43AE7A76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DE023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1FEEFA8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7D37204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104504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618B4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6F2DD53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25BAF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B7CAFD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122A2242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105B5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7E68A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3BF2D929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FCC56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04656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18CDE4EA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52FF2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C9E8A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46F8DCA6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3421E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63807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7682B938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E3438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DC8DBD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4D9A6E0D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18F0CF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6553EA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0176E8D8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DA812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4ECAD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1B5AD8FC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E9FE0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62C4A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0031CFFA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9D40BD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02346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3DB3ADED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B29AF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ECB4FC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6B6D6627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BC22D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218E52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5D7B7EDB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F9201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C1641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6971592B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9B086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F3EE5D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3510973C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F9EC0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E4D1D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7CD31402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36C43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5A5969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4473339E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C129C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08F28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1139CE0B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080196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3B3EE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78A01EB2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747340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A1CAE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37845830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82EFA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17D02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3E217B69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E5D0E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40E07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78A81D17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329B2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D16981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374512B2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F97EE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D350B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5FCC5C7C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2BEC0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3E60AC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150D972A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4C975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4596C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28104908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0A9C1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D297E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5D6A1163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4F51E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05099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599BAC58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EA818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53E5FD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086DECF2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601BB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21072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4D2ED69C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2F2F1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827890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3F5AE459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96130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45D10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129D9414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A5408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CE5AC4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66F9BEC5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16D19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092BA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079E3874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FF470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44769D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08F589AD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C33F2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7D5991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1FC67013"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C38E0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E185389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7DA3E97E">
      <w:pPr>
        <w:spacing w:before="0" w:after="0"/>
        <w:ind w:left="120"/>
        <w:jc w:val="left"/>
      </w:pPr>
    </w:p>
    <w:p w14:paraId="05CC72CC">
      <w:pPr>
        <w:sectPr>
          <w:pgSz w:w="11906" w:h="16383"/>
          <w:cols w:space="720" w:num="1"/>
        </w:sectPr>
      </w:pPr>
      <w:bookmarkStart w:id="35" w:name="block-62300538"/>
    </w:p>
    <w:bookmarkEnd w:id="34"/>
    <w:bookmarkEnd w:id="35"/>
    <w:p w14:paraId="5E8CFF0B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36" w:name="block-62300536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5155BB9B"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4252FFE4">
      <w:pPr>
        <w:spacing w:before="0" w:after="0" w:line="480" w:lineRule="auto"/>
        <w:ind w:firstLine="120" w:firstLineChars="5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ОБЯЗАТЕЛЬНЫЕ УЧЕБНЫЕ МАТЕРИАЛЫ ДЛЯ УЧЕНИК</w:t>
      </w:r>
    </w:p>
    <w:p w14:paraId="37E9328A">
      <w:pPr>
        <w:spacing w:before="0" w:after="0" w:line="480" w:lineRule="auto"/>
        <w:ind w:firstLine="120" w:firstLineChars="5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>У</w:t>
      </w:r>
      <w:r>
        <w:rPr>
          <w:rFonts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>чебник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 xml:space="preserve"> алгебра 8 класс . Базовый уровень. </w:t>
      </w:r>
    </w:p>
    <w:p w14:paraId="4BFAF8FB">
      <w:p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>Авторы: Ю.Н.Макарычев, Н.Г.Миндюк, К.И.Нешков С.Б. Суворова</w:t>
      </w:r>
    </w:p>
    <w:p w14:paraId="557504A1">
      <w:pPr>
        <w:spacing w:before="0" w:after="0" w:line="480" w:lineRule="auto"/>
        <w:ind w:left="120"/>
        <w:jc w:val="left"/>
        <w:rPr>
          <w:rFonts w:ascii="Times New Roman" w:hAnsi="Times New Roman"/>
          <w:b/>
          <w:bCs w:val="0"/>
          <w:i w:val="0"/>
          <w:color w:val="000000"/>
          <w:sz w:val="28"/>
          <w:szCs w:val="28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i w:val="0"/>
          <w:color w:val="000000"/>
          <w:sz w:val="28"/>
          <w:szCs w:val="28"/>
        </w:rPr>
        <w:t>МЕТОДИЧЕСКИЕ МАТЕРИАЛЫ ДЛЯ УЧИТЕЛЯ</w:t>
      </w:r>
    </w:p>
    <w:p w14:paraId="636F5319">
      <w:pPr>
        <w:numPr>
          <w:ilvl w:val="0"/>
          <w:numId w:val="7"/>
        </w:num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>Учебник: алгебра 8 класс, базовый уровень.</w:t>
      </w:r>
    </w:p>
    <w:p w14:paraId="5524AF57">
      <w:p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>Авторы: Ю.Н.Макарычев, Н.Г.Миндюк, К.И. Нешков С.Б.Суворова под редакцией С.А.Теляковского.</w:t>
      </w:r>
    </w:p>
    <w:p w14:paraId="2EF71679">
      <w:p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 xml:space="preserve"> Издательство «Просвещение», 2024 г.</w:t>
      </w:r>
    </w:p>
    <w:p w14:paraId="0A9D963F">
      <w:pPr>
        <w:numPr>
          <w:ilvl w:val="0"/>
          <w:numId w:val="7"/>
        </w:numPr>
        <w:spacing w:before="0" w:after="0" w:line="480" w:lineRule="auto"/>
        <w:ind w:left="120" w:leftChars="0" w:firstLine="0" w:firstLineChars="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>Дидактические материалы 8 класс. Л.И.Звавич, Л.В.Кузнецова, С.Б.Суворова /базовый уровень/.</w:t>
      </w:r>
    </w:p>
    <w:p w14:paraId="47B321E3">
      <w:pPr>
        <w:numPr>
          <w:ilvl w:val="0"/>
          <w:numId w:val="7"/>
        </w:numPr>
        <w:spacing w:before="0" w:after="0" w:line="480" w:lineRule="auto"/>
        <w:ind w:left="120" w:leftChars="0" w:firstLine="0" w:firstLineChars="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>Контрольные работы по алгебре для 8 класса</w:t>
      </w:r>
    </w:p>
    <w:p w14:paraId="1294F2D9">
      <w:pPr>
        <w:numPr>
          <w:ilvl w:val="0"/>
          <w:numId w:val="7"/>
        </w:numPr>
        <w:spacing w:before="0" w:after="0" w:line="480" w:lineRule="auto"/>
        <w:ind w:left="120" w:leftChars="0" w:firstLine="0" w:firstLineChars="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>Дудицын Ю.П., Кронгауз В.П. «Тематические тесты 8 класс», Москва. Просвещение</w:t>
      </w:r>
    </w:p>
    <w:p w14:paraId="767E3754">
      <w:pPr>
        <w:numPr>
          <w:ilvl w:val="0"/>
          <w:numId w:val="7"/>
        </w:numPr>
        <w:spacing w:before="0" w:after="0" w:line="480" w:lineRule="auto"/>
        <w:ind w:left="120" w:leftChars="0" w:firstLine="0" w:firstLineChars="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>Жохов В.И., Крайнов Л.В. «Уроки алгебры» - книга для учителя. М. Просвещение</w:t>
      </w:r>
    </w:p>
    <w:p w14:paraId="312CEB3B">
      <w:pPr>
        <w:numPr>
          <w:ilvl w:val="0"/>
          <w:numId w:val="7"/>
        </w:numPr>
        <w:spacing w:before="0" w:after="0" w:line="480" w:lineRule="auto"/>
        <w:ind w:left="120" w:leftChars="0" w:firstLine="0" w:firstLineChars="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szCs w:val="28"/>
          <w:lang w:val="ru-RU"/>
        </w:rPr>
        <w:t>Новая официальная демонстрационная версия ОГЭ, под редакцией И.В. Ященко, 2026 г.</w:t>
      </w:r>
    </w:p>
    <w:p w14:paraId="58219C97">
      <w:pPr>
        <w:spacing w:before="0" w:after="0" w:line="480" w:lineRule="auto"/>
        <w:ind w:left="120"/>
        <w:jc w:val="left"/>
        <w:rPr>
          <w:rFonts w:ascii="Times New Roman" w:hAnsi="Times New Roman"/>
          <w:b w:val="0"/>
          <w:bCs/>
          <w:i w:val="0"/>
          <w:color w:val="000000"/>
          <w:sz w:val="28"/>
          <w:szCs w:val="28"/>
        </w:rPr>
      </w:pPr>
    </w:p>
    <w:p w14:paraId="14885084">
      <w:pPr>
        <w:spacing w:before="0" w:after="0" w:line="480" w:lineRule="auto"/>
        <w:jc w:val="left"/>
        <w:rPr>
          <w:rFonts w:ascii="Times New Roman" w:hAnsi="Times New Roman"/>
          <w:b/>
          <w:bCs w:val="0"/>
          <w:i w:val="0"/>
          <w:color w:val="000000"/>
          <w:sz w:val="28"/>
        </w:rPr>
      </w:pPr>
      <w:r>
        <w:rPr>
          <w:rFonts w:ascii="Times New Roman" w:hAnsi="Times New Roman"/>
          <w:b/>
          <w:bCs w:val="0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1A2244DD">
      <w:pPr>
        <w:numPr>
          <w:ilvl w:val="0"/>
          <w:numId w:val="8"/>
        </w:num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fldChar w:fldCharType="begin"/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instrText xml:space="preserve"> HYPERLINK "https://uchebnik," </w:instrTex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fldChar w:fldCharType="separate"/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en-US"/>
        </w:rPr>
        <w:t>https</w:t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ru-RU"/>
        </w:rPr>
        <w:t>://</w:t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en-US"/>
        </w:rPr>
        <w:t>uchebnik</w:t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ru-RU"/>
        </w:rPr>
        <w:t>,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fldChar w:fldCharType="end"/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t>mos/ru -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/>
        </w:rPr>
        <w:t>»Московская электронная школа»</w:t>
      </w:r>
    </w:p>
    <w:p w14:paraId="6568AE18">
      <w:pPr>
        <w:numPr>
          <w:ilvl w:val="0"/>
          <w:numId w:val="8"/>
        </w:numPr>
        <w:spacing w:before="0" w:after="0" w:line="480" w:lineRule="auto"/>
        <w:ind w:left="120"/>
        <w:jc w:val="left"/>
        <w:rPr>
          <w:rFonts w:hint="default" w:ascii="Times New Roman" w:hAnsi="Times New Roman"/>
          <w:b w:val="0"/>
          <w:bCs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fldChar w:fldCharType="begin"/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instrText xml:space="preserve"> HYPERLINK "http://www.School-collection," </w:instrTex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fldChar w:fldCharType="separate"/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en-US"/>
        </w:rPr>
        <w:t>www</w:t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ru-RU"/>
        </w:rPr>
        <w:t>.</w:t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en-US"/>
        </w:rPr>
        <w:t>School-collection</w:t>
      </w:r>
      <w:r>
        <w:rPr>
          <w:rStyle w:val="12"/>
          <w:rFonts w:hint="default" w:ascii="Times New Roman" w:hAnsi="Times New Roman"/>
          <w:b w:val="0"/>
          <w:bCs/>
          <w:i w:val="0"/>
          <w:sz w:val="28"/>
          <w:lang w:val="ru-RU"/>
        </w:rPr>
        <w:t>,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fldChar w:fldCharType="end"/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t>edu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/>
        </w:rPr>
        <w:t>.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en-US"/>
        </w:rPr>
        <w:t>ru</w:t>
      </w:r>
      <w:r>
        <w:rPr>
          <w:rFonts w:hint="default" w:ascii="Times New Roman" w:hAnsi="Times New Roman"/>
          <w:b w:val="0"/>
          <w:bCs/>
          <w:i w:val="0"/>
          <w:color w:val="000000"/>
          <w:sz w:val="28"/>
          <w:lang w:val="ru-RU"/>
        </w:rPr>
        <w:t>-коллекция образовательных ресурсов по разным предметам и для разных классов</w:t>
      </w:r>
    </w:p>
    <w:p w14:paraId="0CF5264B">
      <w:pPr>
        <w:spacing w:before="0" w:after="0" w:line="480" w:lineRule="auto"/>
        <w:ind w:left="120"/>
        <w:jc w:val="left"/>
        <w:rPr>
          <w:rFonts w:ascii="Times New Roman" w:hAnsi="Times New Roman"/>
          <w:b w:val="0"/>
          <w:bCs/>
          <w:i w:val="0"/>
          <w:color w:val="000000"/>
          <w:sz w:val="28"/>
        </w:rPr>
      </w:pPr>
    </w:p>
    <w:p w14:paraId="12D7AB51">
      <w:pPr>
        <w:spacing w:before="0" w:after="0" w:line="480" w:lineRule="auto"/>
        <w:ind w:left="120"/>
        <w:jc w:val="left"/>
        <w:rPr>
          <w:b w:val="0"/>
          <w:bCs/>
        </w:rPr>
      </w:pPr>
    </w:p>
    <w:p w14:paraId="59896701">
      <w:pPr>
        <w:rPr>
          <w:b w:val="0"/>
          <w:bCs/>
        </w:rPr>
        <w:sectPr>
          <w:pgSz w:w="11906" w:h="16383"/>
          <w:cols w:space="720" w:num="1"/>
        </w:sectPr>
      </w:pPr>
      <w:bookmarkStart w:id="37" w:name="block-62300536"/>
    </w:p>
    <w:bookmarkEnd w:id="36"/>
    <w:bookmarkEnd w:id="37"/>
    <w:p w14:paraId="45AC92BB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roman"/>
    <w:pitch w:val="default"/>
    <w:sig w:usb0="00000000" w:usb1="00000000" w:usb2="00000009" w:usb3="00000000" w:csb0="2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ymbol">
    <w:altName w:val="Kingsoft Sign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D4E76AAC"/>
    <w:multiLevelType w:val="singleLevel"/>
    <w:tmpl w:val="D4E76AA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nsid w:val="63157205"/>
    <w:multiLevelType w:val="singleLevel"/>
    <w:tmpl w:val="63157205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74C1"/>
    <w:rsid w:val="08C30533"/>
    <w:rsid w:val="18163111"/>
    <w:rsid w:val="18496DE3"/>
    <w:rsid w:val="1D444527"/>
    <w:rsid w:val="1E526562"/>
    <w:rsid w:val="24EB04B3"/>
    <w:rsid w:val="25421B58"/>
    <w:rsid w:val="2A136595"/>
    <w:rsid w:val="2D820214"/>
    <w:rsid w:val="2ED6037D"/>
    <w:rsid w:val="2F0518B0"/>
    <w:rsid w:val="37D70E7E"/>
    <w:rsid w:val="3A7B7FC4"/>
    <w:rsid w:val="44734B44"/>
    <w:rsid w:val="491F300C"/>
    <w:rsid w:val="53D82EA8"/>
    <w:rsid w:val="5A264897"/>
    <w:rsid w:val="5E583259"/>
    <w:rsid w:val="65F364D3"/>
    <w:rsid w:val="660179E7"/>
    <w:rsid w:val="697F0C22"/>
    <w:rsid w:val="6B905927"/>
    <w:rsid w:val="6DB22930"/>
    <w:rsid w:val="71E458FB"/>
    <w:rsid w:val="7A156F58"/>
    <w:rsid w:val="7C4405EC"/>
    <w:rsid w:val="99FFD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character" w:styleId="12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Indent"/>
    <w:basedOn w:val="1"/>
    <w:unhideWhenUsed/>
    <w:uiPriority w:val="99"/>
    <w:pPr>
      <w:ind w:left="720"/>
    </w:pPr>
  </w:style>
  <w:style w:type="paragraph" w:styleId="14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7">
    <w:name w:val="Header Char"/>
    <w:basedOn w:val="6"/>
    <w:link w:val="11"/>
    <w:qFormat/>
    <w:uiPriority w:val="99"/>
  </w:style>
  <w:style w:type="character" w:customStyle="1" w:styleId="18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6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41</Pages>
  <TotalTime>60</TotalTime>
  <ScaleCrop>false</ScaleCrop>
  <LinksUpToDate>false</LinksUpToDate>
  <Application>WPS Office_12.1.21937.21937_F1E327BC-269C-435d-A152-05C5408002CA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2025-10-05T16:47:00Z</dcterms:created>
  <dc:creator>Анастасия</dc:creator>
  <cp:lastModifiedBy>nastyusha001</cp:lastModifiedBy>
  <dcterms:modified xsi:type="dcterms:W3CDTF">2025-10-11T16:22:57Z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2DACE5B79AE85614315AEA680C2DB6A9_43</vt:lpwstr>
  </property>
</Properties>
</file>