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F61B" w14:textId="77777777" w:rsidR="00556911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8503A7">
        <w:rPr>
          <w:rFonts w:ascii="Times New Roman" w:hAnsi="Times New Roman"/>
          <w:b/>
          <w:color w:val="000000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8503A7">
        <w:rPr>
          <w:rFonts w:ascii="Times New Roman" w:hAnsi="Times New Roman"/>
          <w:b/>
          <w:color w:val="000000"/>
          <w:lang w:val="ru-RU"/>
        </w:rPr>
        <w:t>ПРОСВЕЩЕНИЯ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8503A7">
        <w:rPr>
          <w:rFonts w:ascii="Times New Roman" w:hAnsi="Times New Roman"/>
          <w:b/>
          <w:color w:val="000000"/>
          <w:lang w:val="ru-RU"/>
        </w:rPr>
        <w:t xml:space="preserve"> РОССИЙСКОЙ ФЕДЕРАЦИИ</w:t>
      </w:r>
    </w:p>
    <w:p w14:paraId="32032994" w14:textId="77777777" w:rsidR="008503A7" w:rsidRDefault="008503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4076ED95" w14:textId="77777777" w:rsidR="008503A7" w:rsidRDefault="008503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5EDF9BCB" w14:textId="77777777" w:rsidR="00192241" w:rsidRDefault="001922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5B0F19C5" w14:textId="77777777" w:rsidR="00192241" w:rsidRDefault="001922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10CD75BB" w14:textId="77777777" w:rsidR="00192241" w:rsidRDefault="001922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1275"/>
        <w:gridCol w:w="4536"/>
      </w:tblGrid>
      <w:tr w:rsidR="00192241" w:rsidRPr="00590388" w14:paraId="2472EBBB" w14:textId="77777777" w:rsidTr="00EF1189">
        <w:tc>
          <w:tcPr>
            <w:tcW w:w="4537" w:type="dxa"/>
          </w:tcPr>
          <w:p w14:paraId="580DAC5C" w14:textId="77777777" w:rsidR="00192241" w:rsidRPr="0040209D" w:rsidRDefault="00192241" w:rsidP="00EF11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9A1838" w14:textId="77777777" w:rsidR="00192241" w:rsidRPr="008944ED" w:rsidRDefault="00192241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759FEB2A" w14:textId="77777777" w:rsidR="00192241" w:rsidRDefault="00192241" w:rsidP="00EF11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14:paraId="130DADC3" w14:textId="77777777" w:rsidR="00192241" w:rsidRPr="0040209D" w:rsidRDefault="00192241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ECFBCED" w14:textId="77777777" w:rsidR="00192241" w:rsidRPr="0040209D" w:rsidRDefault="00192241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28F9495" w14:textId="77777777" w:rsidR="00192241" w:rsidRDefault="00192241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43F2B7" w14:textId="77777777" w:rsidR="00192241" w:rsidRPr="008944ED" w:rsidRDefault="00192241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6EC34778" w14:textId="77777777" w:rsidR="00192241" w:rsidRPr="008944ED" w:rsidRDefault="00192241" w:rsidP="00EF11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</w:t>
            </w:r>
          </w:p>
          <w:p w14:paraId="5499C380" w14:textId="77777777" w:rsidR="00192241" w:rsidRDefault="00192241" w:rsidP="00EF1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246   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14:paraId="29EDD78C" w14:textId="77777777" w:rsidR="00192241" w:rsidRPr="0040209D" w:rsidRDefault="00192241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08DDDD" w14:textId="77777777" w:rsidR="008503A7" w:rsidRDefault="008503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50512068" w14:textId="77777777" w:rsidR="008503A7" w:rsidRDefault="008503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14:paraId="02254E5A" w14:textId="77777777" w:rsidR="008503A7" w:rsidRPr="008503A7" w:rsidRDefault="008503A7">
      <w:pPr>
        <w:spacing w:after="0" w:line="408" w:lineRule="auto"/>
        <w:ind w:left="120"/>
        <w:jc w:val="center"/>
        <w:rPr>
          <w:lang w:val="ru-RU"/>
        </w:rPr>
      </w:pPr>
    </w:p>
    <w:p w14:paraId="14996878" w14:textId="65346B88" w:rsidR="00556911" w:rsidRDefault="008503A7">
      <w:pPr>
        <w:spacing w:after="0"/>
        <w:ind w:left="12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5C497FE9" w14:textId="77777777" w:rsidR="00556911" w:rsidRDefault="00556911">
      <w:pPr>
        <w:spacing w:after="0"/>
        <w:ind w:left="120"/>
      </w:pPr>
    </w:p>
    <w:p w14:paraId="0ABCEFF4" w14:textId="77777777" w:rsidR="00556911" w:rsidRDefault="00556911">
      <w:pPr>
        <w:spacing w:after="0"/>
        <w:ind w:left="120"/>
      </w:pPr>
    </w:p>
    <w:p w14:paraId="0D4E231C" w14:textId="77777777" w:rsidR="00556911" w:rsidRDefault="00556911">
      <w:pPr>
        <w:spacing w:after="0"/>
        <w:ind w:left="120"/>
      </w:pPr>
    </w:p>
    <w:p w14:paraId="09A596E2" w14:textId="77777777" w:rsidR="00556911" w:rsidRDefault="00556911">
      <w:pPr>
        <w:spacing w:after="0"/>
        <w:ind w:left="120"/>
      </w:pPr>
    </w:p>
    <w:p w14:paraId="309A07F0" w14:textId="77777777" w:rsidR="0055691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02F3FA2" w14:textId="77777777" w:rsidR="0055691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6899866)</w:t>
      </w:r>
    </w:p>
    <w:p w14:paraId="4FA8DB3B" w14:textId="77777777" w:rsidR="00556911" w:rsidRDefault="00556911">
      <w:pPr>
        <w:spacing w:after="0"/>
        <w:ind w:left="120"/>
        <w:jc w:val="center"/>
      </w:pPr>
    </w:p>
    <w:p w14:paraId="1BEF34D0" w14:textId="77777777" w:rsidR="0055691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42C9C2E3" w14:textId="77777777" w:rsidR="00556911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1466890" w14:textId="77777777" w:rsidR="00556911" w:rsidRDefault="00556911">
      <w:pPr>
        <w:spacing w:after="0"/>
        <w:ind w:left="120"/>
        <w:jc w:val="center"/>
      </w:pPr>
    </w:p>
    <w:p w14:paraId="15263DF2" w14:textId="77777777" w:rsidR="00556911" w:rsidRDefault="00556911">
      <w:pPr>
        <w:spacing w:after="0"/>
        <w:ind w:left="120"/>
        <w:jc w:val="center"/>
      </w:pPr>
    </w:p>
    <w:p w14:paraId="77233A63" w14:textId="77777777" w:rsidR="00556911" w:rsidRDefault="00556911">
      <w:pPr>
        <w:spacing w:after="0"/>
        <w:ind w:left="120"/>
        <w:jc w:val="center"/>
      </w:pPr>
    </w:p>
    <w:p w14:paraId="1D83E120" w14:textId="77777777" w:rsidR="00556911" w:rsidRDefault="00556911">
      <w:pPr>
        <w:spacing w:after="0"/>
        <w:ind w:left="120"/>
        <w:jc w:val="center"/>
      </w:pPr>
    </w:p>
    <w:p w14:paraId="67605786" w14:textId="77777777" w:rsidR="00556911" w:rsidRDefault="00556911">
      <w:pPr>
        <w:spacing w:after="0"/>
        <w:ind w:left="120"/>
        <w:jc w:val="center"/>
      </w:pPr>
    </w:p>
    <w:p w14:paraId="760A93C8" w14:textId="77777777" w:rsidR="00556911" w:rsidRDefault="00556911">
      <w:pPr>
        <w:spacing w:after="0"/>
        <w:ind w:left="120"/>
        <w:jc w:val="center"/>
      </w:pPr>
    </w:p>
    <w:p w14:paraId="0ED45346" w14:textId="77777777" w:rsidR="00556911" w:rsidRDefault="00556911">
      <w:pPr>
        <w:spacing w:after="0"/>
        <w:ind w:left="120"/>
        <w:jc w:val="center"/>
      </w:pPr>
    </w:p>
    <w:p w14:paraId="028B6266" w14:textId="77777777" w:rsidR="00556911" w:rsidRDefault="00556911">
      <w:pPr>
        <w:spacing w:after="0"/>
        <w:ind w:left="120"/>
        <w:jc w:val="center"/>
      </w:pPr>
    </w:p>
    <w:p w14:paraId="384A9ED9" w14:textId="77777777" w:rsidR="00556911" w:rsidRDefault="00556911">
      <w:pPr>
        <w:spacing w:after="0"/>
        <w:ind w:left="120"/>
        <w:jc w:val="center"/>
      </w:pPr>
    </w:p>
    <w:p w14:paraId="21BCC2BA" w14:textId="77777777" w:rsidR="00556911" w:rsidRDefault="00556911">
      <w:pPr>
        <w:spacing w:after="0"/>
        <w:jc w:val="both"/>
      </w:pPr>
    </w:p>
    <w:p w14:paraId="61872685" w14:textId="77777777" w:rsidR="00556911" w:rsidRDefault="00000000">
      <w:pPr>
        <w:spacing w:after="0"/>
        <w:ind w:left="120"/>
        <w:jc w:val="center"/>
      </w:pPr>
      <w:bookmarkStart w:id="0" w:name="8960954b-15b1-4c85-b40b-ae95f67136d9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2b7bbf9c-2491-40e5-bd35-a2a44bd1331b"/>
      <w:r>
        <w:rPr>
          <w:rFonts w:ascii="Times New Roman" w:hAnsi="Times New Roman"/>
          <w:b/>
          <w:color w:val="000000"/>
          <w:sz w:val="28"/>
        </w:rPr>
        <w:t>2025</w:t>
      </w:r>
      <w:bookmarkEnd w:id="1"/>
    </w:p>
    <w:p w14:paraId="18DDAB10" w14:textId="77777777" w:rsidR="00556911" w:rsidRDefault="00556911">
      <w:pPr>
        <w:sectPr w:rsidR="00556911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52972025"/>
    </w:p>
    <w:bookmarkEnd w:id="2"/>
    <w:p w14:paraId="0AF84A20" w14:textId="77777777" w:rsidR="00556911" w:rsidRDefault="00000000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24061C6" w14:textId="77777777" w:rsidR="00556911" w:rsidRDefault="00556911">
      <w:pPr>
        <w:spacing w:after="0" w:line="264" w:lineRule="auto"/>
        <w:ind w:left="120"/>
        <w:jc w:val="both"/>
      </w:pPr>
    </w:p>
    <w:p w14:paraId="2AF3D2F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66F0B56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B6B22CE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1823072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2D59C7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14:paraId="27DF3C8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A2281C1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8D89A1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89D0B9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D1D35B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0BA61271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D1E3E5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C4B29F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3A949FD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72C5227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FC933B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4D285C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B639610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0680AB1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12FA16A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6B502B1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D92B593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004CB18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9435BE4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4828F71F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503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03A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69D386E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88AD404" w14:textId="77777777" w:rsidR="00556911" w:rsidRPr="008503A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F46130" w14:textId="77777777" w:rsidR="00556911" w:rsidRPr="008503A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A415011" w14:textId="77777777" w:rsidR="00556911" w:rsidRPr="008503A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36A99004" w14:textId="77777777" w:rsidR="00556911" w:rsidRPr="008503A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206BC67" w14:textId="77777777" w:rsidR="00556911" w:rsidRPr="008503A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77671D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5F933D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1445D17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14:paraId="558265DA" w14:textId="77777777" w:rsidR="00556911" w:rsidRPr="008503A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068A33F1" w14:textId="77777777" w:rsidR="00556911" w:rsidRPr="008503A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7EF74C8F" w14:textId="77777777" w:rsidR="00556911" w:rsidRPr="008503A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14:paraId="70410A0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0A298C2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76F35CA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71368FB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553454E4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503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503A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3A9A0F1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2D902FE5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8503A7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8503A7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8503A7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8503A7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14:paraId="0F8A1EB7" w14:textId="77777777" w:rsidR="00556911" w:rsidRPr="008503A7" w:rsidRDefault="00556911">
      <w:pPr>
        <w:rPr>
          <w:lang w:val="ru-RU"/>
        </w:rPr>
        <w:sectPr w:rsidR="00556911" w:rsidRPr="008503A7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2972033"/>
    </w:p>
    <w:bookmarkEnd w:id="5"/>
    <w:p w14:paraId="40C900A3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14:paraId="7A2A42DB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4253BD00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868324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4061C34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018CAA4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C6C029D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26ACFEB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5B4112D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803BC0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25073FD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237E940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A022963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14:paraId="4FFA881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942CA7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25F273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76FD127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7B7A84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BC0515D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BFE29E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099BFC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55F3F1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2040A42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00A429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4A9990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="00556911" w:rsidRPr="008503A7">
          <w:rPr>
            <w:rFonts w:ascii="Times New Roman" w:hAnsi="Times New Roman"/>
            <w:b/>
            <w:color w:val="0093FF"/>
            <w:sz w:val="24"/>
            <w:lang w:val="ru-RU"/>
          </w:rPr>
          <w:t>[1]</w:t>
        </w:r>
      </w:hyperlink>
    </w:p>
    <w:p w14:paraId="2960C39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03D33AF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6F4654A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28DEA1E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FF4D601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6EC2D71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3C1F7B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03487B5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EB0DFB3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2828BC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5383EA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9C8A12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0DC15A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636E35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2BC1AE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="00556911" w:rsidRPr="008503A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56106C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64CF71A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1B063E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6F49ADD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70E5C7E1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A31FA66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2A5FF80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BB816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3A614515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0A4149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1B6B62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976D31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E8C891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0744DF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8DFB3F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9076C75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5CD8B605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8503A7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503A7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8503A7">
        <w:rPr>
          <w:rFonts w:ascii="Times New Roman" w:hAnsi="Times New Roman"/>
          <w:color w:val="000000"/>
          <w:sz w:val="28"/>
          <w:lang w:val="ru-RU"/>
        </w:rPr>
        <w:t>.</w:t>
      </w:r>
    </w:p>
    <w:p w14:paraId="00CBBEC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3628D6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6D81366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="00556911" w:rsidRPr="008503A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A6CE0A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DF2FF0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2E2FADE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62F4D62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FB899F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14:paraId="37F79231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FB0262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3B3D95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5A6BE0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8D49B9D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F6288C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225798D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2B518D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8862135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CB4BDD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CE3441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65B8B4C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9FBD83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DA35A8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ED3BF2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C58650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6278F3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06ACE45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1C12836" w14:textId="77777777" w:rsidR="00556911" w:rsidRPr="008503A7" w:rsidRDefault="00000000">
      <w:pPr>
        <w:spacing w:after="0" w:line="26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A307F7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19644D5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CDB61F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74B131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628D7B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7E93AD6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983010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1CB48D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EB6AED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15E00D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E52FB5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08029A5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FCA62E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241081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3E041D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D4A5C4C" w14:textId="77777777" w:rsidR="00556911" w:rsidRPr="008503A7" w:rsidRDefault="00000000">
      <w:pPr>
        <w:spacing w:after="0" w:line="257" w:lineRule="auto"/>
        <w:ind w:firstLine="600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8C3BA3B" w14:textId="77777777" w:rsidR="00556911" w:rsidRPr="008503A7" w:rsidRDefault="00000000">
      <w:pPr>
        <w:spacing w:after="0" w:line="257" w:lineRule="auto"/>
        <w:ind w:firstLine="600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14:paraId="67CC558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4FB068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D36FA2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127AD7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A35AAE1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E969F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0939FEB" w14:textId="77777777" w:rsidR="00556911" w:rsidRPr="008503A7" w:rsidRDefault="00556911">
      <w:pPr>
        <w:spacing w:after="0" w:line="252" w:lineRule="auto"/>
        <w:ind w:left="120"/>
        <w:jc w:val="both"/>
        <w:rPr>
          <w:lang w:val="ru-RU"/>
        </w:rPr>
      </w:pPr>
    </w:p>
    <w:p w14:paraId="4A6ADD34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0B4DDC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5ACAC27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3C5528F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A124887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1A753BF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E8AFD54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55253DA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0BA3996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533FD8C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36C275A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503A7">
        <w:rPr>
          <w:rFonts w:ascii="Times New Roman" w:hAnsi="Times New Roman"/>
          <w:color w:val="000000"/>
          <w:sz w:val="28"/>
          <w:lang w:val="ru-RU"/>
        </w:rPr>
        <w:t>:</w:t>
      </w:r>
    </w:p>
    <w:p w14:paraId="772E987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19BCEDE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14:paraId="615BF8F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06BA953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14:paraId="5D4B9D7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8E47635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14:paraId="2F97ADE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8F6C71D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4181B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21A560D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1763DAE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CD1DA3C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14:paraId="49AE157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67AAF87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14:paraId="1BACAF7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AD3ADB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5BBFE47" w14:textId="77777777" w:rsidR="00556911" w:rsidRPr="008503A7" w:rsidRDefault="00556911">
      <w:pPr>
        <w:spacing w:after="0" w:line="252" w:lineRule="auto"/>
        <w:ind w:left="120"/>
        <w:jc w:val="both"/>
        <w:rPr>
          <w:lang w:val="ru-RU"/>
        </w:rPr>
      </w:pPr>
    </w:p>
    <w:p w14:paraId="0816B77F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A8A447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571BEC8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7B0DCE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717EA2E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5B7FB32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D082A0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4D41CA2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FF5120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14:paraId="27C2A5C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15DFB4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14:paraId="3D7E0A5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76092E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14:paraId="3EEFE70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47EEC36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64387FF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69261A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8BA0B1B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3448DBCF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25553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543D21D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5E06AE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D727EA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14:paraId="7C72B3B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765AA3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14:paraId="7240742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DB5948D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2A10B3A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DC9AE24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503A7">
        <w:rPr>
          <w:rFonts w:ascii="Times New Roman" w:hAnsi="Times New Roman"/>
          <w:color w:val="000000"/>
          <w:sz w:val="28"/>
          <w:lang w:val="ru-RU"/>
        </w:rPr>
        <w:t>:</w:t>
      </w:r>
    </w:p>
    <w:p w14:paraId="1D2A810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2A5D81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2F5FDAA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B54DD0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14:paraId="51B0B05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26995B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7A0F8A7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56FE57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0C35CC1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31CA0D0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F620F12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5FE8FD5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84C616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54181F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D248B04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DF61D01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55C36F4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90CE4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F478C8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6E7237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C48287A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</w:t>
      </w: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«е», «ё», «ю», «я» (повторение изученного в 1 классе).</w:t>
      </w:r>
    </w:p>
    <w:p w14:paraId="7745BC8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95DF8E2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14:paraId="3521C35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B5037F2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14:paraId="7F7F407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FD8F151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50AE936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459D499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153DC6E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E0547AA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2B9B2F3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B6FC89D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A703B9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EAB537F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DAEECB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ABC8140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CB73A6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C479C0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="00556911" w:rsidRPr="008503A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523A0EB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85254B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9890E6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9FB67E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CCDEFD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378078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14:paraId="3EC5341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E6B0CE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BD9B6A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A41173C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E25283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284DADD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DCD270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260049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89D4A7C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3F35E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550414B1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189ABD7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3635F0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641D03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5DC74D6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257B26D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08CB0CA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14:paraId="3066E3D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63F7A4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C42226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02FE68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8AA7ED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FCFC1E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14:paraId="404DF08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910C3A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632DE2D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264F6E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661B63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D9941C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B7CBC7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B5801C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A48ADC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1402CA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5FE99D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361121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DFFEAB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DDCAA6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581FA2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667522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14C6CEC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9F7556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094113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B65E2D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14:paraId="2EBC4D3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8EAFB2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9B25F5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B00415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23D8151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3AE6681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14:paraId="449F3775" w14:textId="77777777" w:rsidR="00556911" w:rsidRPr="008503A7" w:rsidRDefault="00000000">
      <w:pPr>
        <w:spacing w:after="0"/>
        <w:ind w:firstLine="600"/>
        <w:rPr>
          <w:lang w:val="ru-RU"/>
        </w:rPr>
      </w:pPr>
      <w:r w:rsidRPr="008503A7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14:paraId="2B1F601E" w14:textId="77777777" w:rsidR="00556911" w:rsidRPr="008503A7" w:rsidRDefault="00000000">
      <w:pPr>
        <w:spacing w:after="0"/>
        <w:ind w:firstLine="600"/>
        <w:rPr>
          <w:lang w:val="ru-RU"/>
        </w:rPr>
      </w:pPr>
      <w:r w:rsidRPr="008503A7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14:paraId="6DB725D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6341CE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4665F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FC2CBE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F167EC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D0B0C09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D98A77" w14:textId="77777777" w:rsidR="00556911" w:rsidRPr="008503A7" w:rsidRDefault="00000000">
      <w:pPr>
        <w:spacing w:after="0"/>
        <w:ind w:left="120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A1BED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F23F0A4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70D37A9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C123FAD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6321CDC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2E1185A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14:paraId="306FF73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26C77A9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14:paraId="2637777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8EE1D37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14:paraId="21E3A7C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5A8BDEF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14:paraId="258B539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D12928E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14:paraId="7C8D557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5145DB7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095C2B3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FF1DE5A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CEBFD9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46C23A2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14:paraId="339FC3E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32B951E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0A0460B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4FF0486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5D83C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C95A091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14:paraId="433DBFC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2F22A4D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14:paraId="0F4DA7F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1324A7C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1604C0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6510E8C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3EA7C34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4FBAABA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14:paraId="05D167E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D8CDE7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03E6BBE" w14:textId="77777777" w:rsidR="00556911" w:rsidRPr="008503A7" w:rsidRDefault="00556911">
      <w:pPr>
        <w:spacing w:after="0" w:line="252" w:lineRule="auto"/>
        <w:ind w:left="120"/>
        <w:jc w:val="both"/>
        <w:rPr>
          <w:lang w:val="ru-RU"/>
        </w:rPr>
      </w:pPr>
    </w:p>
    <w:p w14:paraId="65B837EE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746927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96E5D8A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A073D5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2C91403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14:paraId="3711960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8B54357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14:paraId="1CE52E4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F2E4E0A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4E74981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9FBAEFA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14:paraId="777499F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F4471B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14:paraId="0FCAC45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0DBB93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385D4AD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E0E2965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14:paraId="3057067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5A0105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89EF4C1" w14:textId="77777777" w:rsidR="00556911" w:rsidRPr="008503A7" w:rsidRDefault="00556911">
      <w:pPr>
        <w:spacing w:after="0" w:line="257" w:lineRule="auto"/>
        <w:ind w:left="120"/>
        <w:jc w:val="both"/>
        <w:rPr>
          <w:lang w:val="ru-RU"/>
        </w:rPr>
      </w:pPr>
    </w:p>
    <w:p w14:paraId="45205738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BEE7A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AC978CA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2B9AA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9D9A8A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14:paraId="6E27E54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B93FA7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6FC4BB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7F1BD4A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503A7">
        <w:rPr>
          <w:rFonts w:ascii="Times New Roman" w:hAnsi="Times New Roman"/>
          <w:color w:val="000000"/>
          <w:sz w:val="28"/>
          <w:lang w:val="ru-RU"/>
        </w:rPr>
        <w:t>:</w:t>
      </w:r>
    </w:p>
    <w:p w14:paraId="6FF7ABD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B88C09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14:paraId="1850EDA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3BA954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57FDD50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FE260B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AA4E08F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247C1D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5E5150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14:paraId="60655E6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BE4591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14:paraId="723B550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939967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14DC0D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EED17F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14:paraId="68BCEFE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34BC83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D4D676E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1D85EBA9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5AE803F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027AC02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A2AC57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5E6B856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F3A6BA5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F407FD2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8745DD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3404CE1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="00556911" w:rsidRPr="008503A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34D23CC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72DE3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1C291E1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06358A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6E4CE3E5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16CFB13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8CF647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74E64B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8503A7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57A12B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72C378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65B932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2294032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3908FC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BE7FE4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E1222AF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8C98551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060C441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F9C69F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4E99F32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311475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8EB260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01ECEB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8EBEEE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E382FB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14:paraId="5C8C538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E6C60A5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EC4592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D9E1F3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62145C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57F667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14:paraId="738AEEB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3F5F77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E23879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415934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ABF17E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005CDD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9B69CC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DA958CF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4C0C0D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1B3929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10B561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AF282C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48FDEA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E5D04F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193FA8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4FDF61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0DD59D6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70541BA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FB7625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943D741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AA5AF0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137A3C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E9246F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CB9EE8A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400F86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44754B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F892E7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CC88A75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47494A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778997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8A39A2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75CDD8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0AB28F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150141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081F168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BAF71D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4AFEFB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C8B534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806E64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BBCBB4E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126AA22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FDBDE6E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0F0EC2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459FF42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6726AF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43D43A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93187F1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C38FE5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11824EF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14:paraId="4F1CEB4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237B7C9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14:paraId="5368106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5A4A7EA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76E8FBA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14:paraId="630BC1C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55152C62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8547D9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4C623F4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7023511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14:paraId="15EA3985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55AD614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7779E94F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1AF879F5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96B620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14:paraId="379C7EF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14:paraId="09BF63B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0E61D7E6" w14:textId="77777777" w:rsidR="00556911" w:rsidRPr="008503A7" w:rsidRDefault="00556911">
      <w:pPr>
        <w:spacing w:after="0" w:line="257" w:lineRule="auto"/>
        <w:ind w:left="120"/>
        <w:jc w:val="both"/>
        <w:rPr>
          <w:lang w:val="ru-RU"/>
        </w:rPr>
      </w:pPr>
    </w:p>
    <w:p w14:paraId="5AA459A9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E1090B1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C8BD08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ACAEEF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063DFDC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133D8DF1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3B7B1770" w14:textId="77777777" w:rsidR="00556911" w:rsidRPr="008503A7" w:rsidRDefault="00556911">
      <w:pPr>
        <w:spacing w:after="0" w:line="257" w:lineRule="auto"/>
        <w:ind w:left="120"/>
        <w:jc w:val="both"/>
        <w:rPr>
          <w:lang w:val="ru-RU"/>
        </w:rPr>
      </w:pPr>
    </w:p>
    <w:p w14:paraId="7C3F0910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4BA1CD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58AFA0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14:paraId="3FA6E67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0E429BE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C220E9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14:paraId="5196123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0545B41B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E1B276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52C3921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14:paraId="33C7E62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16D62F2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1DCC19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FB9B70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5B8712D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7EBC02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5A37EC3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E6DD57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46A32E1E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8503A7">
        <w:rPr>
          <w:lang w:val="ru-RU"/>
        </w:rPr>
        <w:instrText xml:space="preserve"> </w:instrText>
      </w:r>
      <w:r>
        <w:instrText>HYPERLINK</w:instrText>
      </w:r>
      <w:r w:rsidRPr="008503A7">
        <w:rPr>
          <w:lang w:val="ru-RU"/>
        </w:rPr>
        <w:instrText xml:space="preserve"> "</w:instrText>
      </w:r>
      <w:r>
        <w:instrText>https</w:instrText>
      </w:r>
      <w:r w:rsidRPr="008503A7">
        <w:rPr>
          <w:lang w:val="ru-RU"/>
        </w:rPr>
        <w:instrText>://</w:instrText>
      </w:r>
      <w:r>
        <w:instrText>workprogram</w:instrText>
      </w:r>
      <w:r w:rsidRPr="008503A7">
        <w:rPr>
          <w:lang w:val="ru-RU"/>
        </w:rPr>
        <w:instrText>.</w:instrText>
      </w:r>
      <w:r>
        <w:instrText>edsoo</w:instrText>
      </w:r>
      <w:r w:rsidRPr="008503A7">
        <w:rPr>
          <w:lang w:val="ru-RU"/>
        </w:rPr>
        <w:instrText>.</w:instrText>
      </w:r>
      <w:r>
        <w:instrText>ru</w:instrText>
      </w:r>
      <w:r w:rsidRPr="008503A7">
        <w:rPr>
          <w:lang w:val="ru-RU"/>
        </w:rPr>
        <w:instrText>/</w:instrText>
      </w:r>
      <w:r>
        <w:instrText>templates</w:instrText>
      </w:r>
      <w:r w:rsidRPr="008503A7">
        <w:rPr>
          <w:lang w:val="ru-RU"/>
        </w:rPr>
        <w:instrText>/415#_</w:instrText>
      </w:r>
      <w:r>
        <w:instrText>ftn</w:instrText>
      </w:r>
      <w:r w:rsidRPr="008503A7">
        <w:rPr>
          <w:lang w:val="ru-RU"/>
        </w:rPr>
        <w:instrText>1" \</w:instrText>
      </w:r>
      <w:r>
        <w:instrText>h</w:instrText>
      </w:r>
      <w:r w:rsidRPr="008503A7">
        <w:rPr>
          <w:lang w:val="ru-RU"/>
        </w:rPr>
        <w:instrText xml:space="preserve"> </w:instrText>
      </w:r>
      <w:r>
        <w:fldChar w:fldCharType="separate"/>
      </w:r>
      <w:r w:rsidRPr="008503A7"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14:paraId="7D2D005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273532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D4A3D6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422C61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516AEE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1241D85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31599C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EB98A7C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F02A86A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403D48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1FD4012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B8FC42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5644523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2BD2210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CD08B3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14:paraId="6778A64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A90A72D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A6A1C9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3D7FCB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6006B7D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CC8B31C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A8C35D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FFACFA0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3FC086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6DAA0F2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C5D3BB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FC94A4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14:paraId="08335B7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547A2C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14:paraId="183C133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3B91E69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FD0734A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AE3D338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112AF69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841EFD1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14:paraId="549A084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43C867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14:paraId="10FED0E2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AA01F2F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0BD9009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EF7F19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8FB7D0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2F758B8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76135E0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00A8AC1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F79FD1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5EEE8D7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967749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0F1BC8C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74DB16F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40C9584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1D09AA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AC8FCBC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14:paraId="0B94A7DE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0F8B4F5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14:paraId="4042F585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3D1B2FA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ECBFB7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727B95A4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14:paraId="0A28AD7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5927B13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F887C7D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21CB986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3063C19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13C4C92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1524D7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D71AEB5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3D483A9C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6FD3908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B81B0E4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96BCB29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75D9D7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D6DBEB6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63A0A9B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5BB5C8E1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7E84125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18076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8DFCD09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C99FF7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E0AD4C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6092589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695CB74C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14:paraId="24F0CBC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14:paraId="44C68415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14:paraId="0EC5FDF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14:paraId="5CAC822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610A36C9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FE4995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5FDB2353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74E711FF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5FAA649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6E1BF9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14:paraId="3D7EAE76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F7B2B8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1C900C1F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5D2DBB7B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3E7E3CB1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BEB386E" w14:textId="77777777" w:rsidR="00556911" w:rsidRPr="008503A7" w:rsidRDefault="00556911">
      <w:pPr>
        <w:spacing w:after="0" w:line="252" w:lineRule="auto"/>
        <w:ind w:left="120"/>
        <w:jc w:val="both"/>
        <w:rPr>
          <w:lang w:val="ru-RU"/>
        </w:rPr>
      </w:pPr>
    </w:p>
    <w:p w14:paraId="59E09D8A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9089F36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AD0998E" w14:textId="77777777" w:rsidR="00556911" w:rsidRPr="008503A7" w:rsidRDefault="00000000">
      <w:pPr>
        <w:spacing w:after="0" w:line="252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2F9FCC9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20791F11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61A990F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412B19A4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D836E1D" w14:textId="77777777" w:rsidR="00556911" w:rsidRPr="008503A7" w:rsidRDefault="00556911">
      <w:pPr>
        <w:spacing w:after="0" w:line="257" w:lineRule="auto"/>
        <w:ind w:left="120"/>
        <w:jc w:val="both"/>
        <w:rPr>
          <w:lang w:val="ru-RU"/>
        </w:rPr>
      </w:pPr>
    </w:p>
    <w:p w14:paraId="26241798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1A9D984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C0A78BD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14:paraId="38C6D80E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14:paraId="3F5B726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14:paraId="32414AD7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8503A7">
        <w:rPr>
          <w:rFonts w:ascii="Times New Roman" w:hAnsi="Times New Roman"/>
          <w:color w:val="000000"/>
          <w:sz w:val="28"/>
          <w:lang w:val="ru-RU"/>
        </w:rPr>
        <w:t>:</w:t>
      </w:r>
    </w:p>
    <w:p w14:paraId="0DE0D70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05A5CE8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14:paraId="44F01616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14:paraId="498C210F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14:paraId="1FDD18D7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00EA229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6FBF42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60921F0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767EF4B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953FADE" w14:textId="77777777" w:rsidR="00556911" w:rsidRPr="008503A7" w:rsidRDefault="00000000">
      <w:pPr>
        <w:spacing w:after="0"/>
        <w:ind w:left="120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35CC02B2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503A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00000" w:rsidRPr="008503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0000" w:rsidRPr="008503A7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6E903DA7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8503A7">
          <w:rPr>
            <w:rFonts w:ascii="Times New Roman" w:hAnsi="Times New Roman"/>
            <w:color w:val="004CFF"/>
            <w:sz w:val="18"/>
            <w:lang w:val="ru-RU"/>
          </w:rPr>
          <w:t>[2]</w:t>
        </w:r>
      </w:hyperlink>
      <w:r w:rsidR="00000000" w:rsidRPr="008503A7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7" w:name="_ftn1"/>
    <w:p w14:paraId="2E9A2B73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503A7">
        <w:rPr>
          <w:lang w:val="ru-RU"/>
        </w:rPr>
        <w:instrText xml:space="preserve"> </w:instrText>
      </w:r>
      <w:r>
        <w:instrText>HYPERLINK</w:instrText>
      </w:r>
      <w:r w:rsidRPr="008503A7">
        <w:rPr>
          <w:lang w:val="ru-RU"/>
        </w:rPr>
        <w:instrText xml:space="preserve"> "</w:instrText>
      </w:r>
      <w:r>
        <w:instrText>https</w:instrText>
      </w:r>
      <w:r w:rsidRPr="008503A7">
        <w:rPr>
          <w:lang w:val="ru-RU"/>
        </w:rPr>
        <w:instrText>://</w:instrText>
      </w:r>
      <w:r>
        <w:instrText>workprogram</w:instrText>
      </w:r>
      <w:r w:rsidRPr="008503A7">
        <w:rPr>
          <w:lang w:val="ru-RU"/>
        </w:rPr>
        <w:instrText>.</w:instrText>
      </w:r>
      <w:r>
        <w:instrText>edsoo</w:instrText>
      </w:r>
      <w:r w:rsidRPr="008503A7">
        <w:rPr>
          <w:lang w:val="ru-RU"/>
        </w:rPr>
        <w:instrText>.</w:instrText>
      </w:r>
      <w:r>
        <w:instrText>ru</w:instrText>
      </w:r>
      <w:r w:rsidRPr="008503A7">
        <w:rPr>
          <w:lang w:val="ru-RU"/>
        </w:rPr>
        <w:instrText>/</w:instrText>
      </w:r>
      <w:r>
        <w:instrText>templates</w:instrText>
      </w:r>
      <w:r w:rsidRPr="008503A7">
        <w:rPr>
          <w:lang w:val="ru-RU"/>
        </w:rPr>
        <w:instrText>/2487137#_</w:instrText>
      </w:r>
      <w:r>
        <w:instrText>ftnref</w:instrText>
      </w:r>
      <w:r w:rsidRPr="008503A7">
        <w:rPr>
          <w:lang w:val="ru-RU"/>
        </w:rPr>
        <w:instrText>1" \</w:instrText>
      </w:r>
      <w:r>
        <w:instrText>h</w:instrText>
      </w:r>
      <w:r w:rsidRPr="008503A7">
        <w:rPr>
          <w:lang w:val="ru-RU"/>
        </w:rPr>
        <w:instrText xml:space="preserve"> </w:instrText>
      </w:r>
      <w:r>
        <w:fldChar w:fldCharType="separate"/>
      </w:r>
      <w:r w:rsidRPr="008503A7">
        <w:rPr>
          <w:rFonts w:ascii="Times New Roman" w:hAnsi="Times New Roman"/>
          <w:color w:val="004CFF"/>
          <w:sz w:val="21"/>
          <w:lang w:val="ru-RU"/>
        </w:rPr>
        <w:t>[3]</w:t>
      </w:r>
      <w:r>
        <w:rPr>
          <w:rFonts w:ascii="Times New Roman" w:hAnsi="Times New Roman"/>
          <w:color w:val="004CFF"/>
          <w:sz w:val="21"/>
        </w:rPr>
        <w:fldChar w:fldCharType="end"/>
      </w:r>
      <w:bookmarkEnd w:id="7"/>
      <w:r w:rsidRPr="008503A7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6B81B750" w14:textId="77777777" w:rsidR="00556911" w:rsidRPr="008503A7" w:rsidRDefault="00556911">
      <w:pPr>
        <w:rPr>
          <w:lang w:val="ru-RU"/>
        </w:rPr>
        <w:sectPr w:rsidR="00556911" w:rsidRPr="008503A7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2972028"/>
    </w:p>
    <w:bookmarkEnd w:id="8"/>
    <w:p w14:paraId="6A625E6A" w14:textId="77777777" w:rsidR="00556911" w:rsidRPr="008503A7" w:rsidRDefault="00000000">
      <w:pPr>
        <w:numPr>
          <w:ilvl w:val="0"/>
          <w:numId w:val="3"/>
        </w:numPr>
        <w:spacing w:after="0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14:paraId="5ACCE724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1CC39BB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12CF72C2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723C52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2880D6FA" w14:textId="77777777" w:rsidR="00556911" w:rsidRPr="008503A7" w:rsidRDefault="00000000">
      <w:pPr>
        <w:spacing w:after="0" w:line="269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71C40FB5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099B7942" w14:textId="77777777" w:rsidR="00556911" w:rsidRPr="008503A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C879F09" w14:textId="77777777" w:rsidR="00556911" w:rsidRPr="008503A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9ECEFBD" w14:textId="77777777" w:rsidR="00556911" w:rsidRPr="008503A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1B60CD6" w14:textId="77777777" w:rsidR="00556911" w:rsidRPr="008503A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0174C28" w14:textId="77777777" w:rsidR="00556911" w:rsidRPr="008503A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8D148EA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2FE6FD32" w14:textId="77777777" w:rsidR="00556911" w:rsidRPr="008503A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14:paraId="4B8C3389" w14:textId="77777777" w:rsidR="00556911" w:rsidRPr="008503A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5CA1E443" w14:textId="77777777" w:rsidR="00556911" w:rsidRPr="008503A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49BEC1D8" w14:textId="77777777" w:rsidR="00556911" w:rsidRPr="008503A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61F5DB3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6C5A7AE2" w14:textId="77777777" w:rsidR="00556911" w:rsidRPr="008503A7" w:rsidRDefault="000000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6292EA7" w14:textId="77777777" w:rsidR="00556911" w:rsidRPr="008503A7" w:rsidRDefault="000000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4EFB4ED" w14:textId="77777777" w:rsidR="00556911" w:rsidRPr="008503A7" w:rsidRDefault="00000000">
      <w:pPr>
        <w:spacing w:after="0"/>
        <w:ind w:left="120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03A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0AFCD665" w14:textId="77777777" w:rsidR="00556911" w:rsidRPr="008503A7" w:rsidRDefault="000000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0B9A28E" w14:textId="77777777" w:rsidR="00556911" w:rsidRPr="008503A7" w:rsidRDefault="000000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0C9DEE77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21D20CA5" w14:textId="77777777" w:rsidR="00556911" w:rsidRPr="008503A7" w:rsidRDefault="0000000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23BDF60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1DF519A7" w14:textId="77777777" w:rsidR="00556911" w:rsidRPr="008503A7" w:rsidRDefault="000000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EE5E2D9" w14:textId="77777777" w:rsidR="00556911" w:rsidRPr="008503A7" w:rsidRDefault="000000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43C8E1A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12244B2C" w14:textId="77777777" w:rsidR="00556911" w:rsidRPr="008503A7" w:rsidRDefault="000000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56494A7" w14:textId="77777777" w:rsidR="00556911" w:rsidRPr="008503A7" w:rsidRDefault="000000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EA790F3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D70A2A8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1CBB7B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2A513D38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9A65787" w14:textId="77777777" w:rsidR="00556911" w:rsidRPr="008503A7" w:rsidRDefault="00000000">
      <w:pPr>
        <w:spacing w:after="0" w:line="257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D7882C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233DD0A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15797D25" w14:textId="77777777" w:rsidR="00556911" w:rsidRPr="008503A7" w:rsidRDefault="00556911">
      <w:pPr>
        <w:spacing w:after="0" w:line="257" w:lineRule="auto"/>
        <w:ind w:left="120"/>
        <w:jc w:val="both"/>
        <w:rPr>
          <w:lang w:val="ru-RU"/>
        </w:rPr>
      </w:pPr>
    </w:p>
    <w:p w14:paraId="70C2A0F2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A56011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64636BA0" w14:textId="77777777" w:rsidR="00556911" w:rsidRPr="008503A7" w:rsidRDefault="00000000">
      <w:pPr>
        <w:spacing w:after="0" w:line="257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5524D847" w14:textId="77777777" w:rsidR="00556911" w:rsidRPr="008503A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0189FF01" w14:textId="77777777" w:rsidR="00556911" w:rsidRPr="008503A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608695C" w14:textId="77777777" w:rsidR="00556911" w:rsidRPr="008503A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BBEB768" w14:textId="77777777" w:rsidR="00556911" w:rsidRPr="008503A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E8ECC9C" w14:textId="77777777" w:rsidR="00556911" w:rsidRPr="008503A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74C6B3A" w14:textId="77777777" w:rsidR="00556911" w:rsidRPr="008503A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29BA7D78" w14:textId="77777777" w:rsidR="00556911" w:rsidRDefault="0000000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26C1F8F" w14:textId="77777777" w:rsidR="00556911" w:rsidRPr="008503A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903AF47" w14:textId="77777777" w:rsidR="00556911" w:rsidRPr="008503A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D681A39" w14:textId="77777777" w:rsidR="00556911" w:rsidRPr="008503A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7DC2D7F7" w14:textId="77777777" w:rsidR="00556911" w:rsidRPr="008503A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6E42813" w14:textId="77777777" w:rsidR="00556911" w:rsidRPr="008503A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9E238CA" w14:textId="77777777" w:rsidR="00556911" w:rsidRDefault="0000000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6A9A00F" w14:textId="77777777" w:rsidR="00556911" w:rsidRPr="008503A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46E30E5" w14:textId="77777777" w:rsidR="00556911" w:rsidRPr="008503A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256AC0B" w14:textId="77777777" w:rsidR="00556911" w:rsidRPr="008503A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212D638" w14:textId="77777777" w:rsidR="00556911" w:rsidRPr="008503A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57B11356" w14:textId="77777777" w:rsidR="00556911" w:rsidRPr="008503A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F3FA0C9" w14:textId="77777777" w:rsidR="00556911" w:rsidRPr="008503A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70810FF" w14:textId="77777777" w:rsidR="00556911" w:rsidRPr="008503A7" w:rsidRDefault="00556911">
      <w:pPr>
        <w:spacing w:after="0" w:line="257" w:lineRule="auto"/>
        <w:ind w:left="120"/>
        <w:jc w:val="both"/>
        <w:rPr>
          <w:lang w:val="ru-RU"/>
        </w:rPr>
      </w:pPr>
    </w:p>
    <w:p w14:paraId="5B80AF2C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2CD0F16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3FC8B29B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178C8A4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1B5F75F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CDFCF68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247EBB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01E9D63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1887D16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C338F95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41182025" w14:textId="77777777" w:rsidR="00556911" w:rsidRPr="008503A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595FD30" w14:textId="77777777" w:rsidR="00556911" w:rsidRPr="008503A7" w:rsidRDefault="00556911">
      <w:pPr>
        <w:spacing w:after="0" w:line="252" w:lineRule="auto"/>
        <w:ind w:left="120"/>
        <w:jc w:val="both"/>
        <w:rPr>
          <w:lang w:val="ru-RU"/>
        </w:rPr>
      </w:pPr>
    </w:p>
    <w:p w14:paraId="761EFACB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D882E37" w14:textId="77777777" w:rsidR="00556911" w:rsidRPr="008503A7" w:rsidRDefault="00556911">
      <w:pPr>
        <w:spacing w:after="0"/>
        <w:ind w:left="120"/>
        <w:rPr>
          <w:lang w:val="ru-RU"/>
        </w:rPr>
      </w:pPr>
    </w:p>
    <w:p w14:paraId="0C61C030" w14:textId="77777777" w:rsidR="00556911" w:rsidRPr="008503A7" w:rsidRDefault="00000000">
      <w:pPr>
        <w:spacing w:after="0" w:line="252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D169A80" w14:textId="77777777" w:rsidR="00556911" w:rsidRPr="008503A7" w:rsidRDefault="000000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731E8A9" w14:textId="77777777" w:rsidR="00556911" w:rsidRDefault="00000000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0B74BCD" w14:textId="77777777" w:rsidR="00556911" w:rsidRDefault="0000000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2E3B7FD" w14:textId="77777777" w:rsidR="00556911" w:rsidRPr="008503A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5162772" w14:textId="77777777" w:rsidR="00556911" w:rsidRPr="008503A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DF425A5" w14:textId="77777777" w:rsidR="00556911" w:rsidRPr="008503A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A54EDA1" w14:textId="77777777" w:rsidR="00556911" w:rsidRPr="008503A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672D064A" w14:textId="77777777" w:rsidR="00556911" w:rsidRPr="008503A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455725B1" w14:textId="77777777" w:rsidR="00556911" w:rsidRDefault="0000000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B4DC4DA" w14:textId="77777777" w:rsidR="00556911" w:rsidRPr="008503A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185B8F6" w14:textId="77777777" w:rsidR="00556911" w:rsidRPr="008503A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158011" w14:textId="77777777" w:rsidR="00556911" w:rsidRPr="008503A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DDF100D" w14:textId="77777777" w:rsidR="00556911" w:rsidRPr="008503A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1779093" w14:textId="77777777" w:rsidR="00556911" w:rsidRPr="008503A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2F226AD" w14:textId="77777777" w:rsidR="00556911" w:rsidRPr="008503A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14:paraId="2EC29B6E" w14:textId="77777777" w:rsidR="00556911" w:rsidRPr="008503A7" w:rsidRDefault="00556911">
      <w:pPr>
        <w:spacing w:after="0" w:line="252" w:lineRule="auto"/>
        <w:ind w:left="120"/>
        <w:jc w:val="both"/>
        <w:rPr>
          <w:lang w:val="ru-RU"/>
        </w:rPr>
      </w:pPr>
    </w:p>
    <w:p w14:paraId="7AD1A9F7" w14:textId="77777777" w:rsidR="00556911" w:rsidRPr="008503A7" w:rsidRDefault="00000000">
      <w:pPr>
        <w:spacing w:after="0" w:line="264" w:lineRule="auto"/>
        <w:ind w:firstLine="60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727538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3A07D55D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9911977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3A7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E8ACB6A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1DAA6B8A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14:paraId="2DEC524B" w14:textId="77777777" w:rsidR="00556911" w:rsidRDefault="00000000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14:paraId="5E1DD3D2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954118E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9324E7F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9FA5D24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4D40359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4913BEE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02B5080F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602DED1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прописные и строчные буквы, соединения букв, слова;</w:t>
      </w:r>
    </w:p>
    <w:p w14:paraId="672B010B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14:paraId="77D40358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B914CF1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30418AB3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5D72C400" w14:textId="77777777" w:rsidR="00556911" w:rsidRDefault="00000000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16D61F13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F72E509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5C94888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5F0876F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27889B19" w14:textId="77777777" w:rsidR="00556911" w:rsidRPr="008503A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EB2C59B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6B5395A3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0A06F40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03A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503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5D8A66B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03752B3F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108BCBB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073D33E8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1FCFE88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71BD8A89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F788F87" w14:textId="77777777" w:rsidR="00556911" w:rsidRDefault="00000000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F26D4EF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2FC392B7" w14:textId="77777777" w:rsidR="00556911" w:rsidRDefault="00000000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7CE051AA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4A9E922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561994A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C4280DA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E560449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4EF3D3C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590D0308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33A3ABF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BECA05B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FD09D46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112E5495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96F9CEA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09E38D1C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79A92550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9096C77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992FB8E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6C946C3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14:paraId="72AC67F3" w14:textId="77777777" w:rsidR="00556911" w:rsidRPr="008503A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B1CCF8F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7B538B92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F1E4C16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03A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503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859BF22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6065EB6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D6C1A0C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14:paraId="77302575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0D19F750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8316AA4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AD4E05B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3AFE78A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14:paraId="7E5262DC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9A787EF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B16B8F5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61C286BD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EB7E4B0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6FCD2095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2B67DCA8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A88DB7E" w14:textId="77777777" w:rsidR="00556911" w:rsidRDefault="0000000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F594F08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039D314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56372C4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336B480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4B77089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C65100A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C25020F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62CCDCA7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839DF63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0F3BC850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03805565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6D58BD3C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06093D2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4139DDB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F9BA7BC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17EC2F4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709C6A9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D1707D3" w14:textId="77777777" w:rsidR="00556911" w:rsidRPr="008503A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7941FF7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789B1960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1295F20" w14:textId="77777777" w:rsidR="00556911" w:rsidRPr="008503A7" w:rsidRDefault="00000000">
      <w:pPr>
        <w:spacing w:after="0" w:line="264" w:lineRule="auto"/>
        <w:ind w:left="12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3A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503A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B333427" w14:textId="77777777" w:rsidR="00556911" w:rsidRPr="008503A7" w:rsidRDefault="00556911">
      <w:pPr>
        <w:spacing w:after="0" w:line="264" w:lineRule="auto"/>
        <w:ind w:left="120"/>
        <w:jc w:val="both"/>
        <w:rPr>
          <w:lang w:val="ru-RU"/>
        </w:rPr>
      </w:pPr>
    </w:p>
    <w:p w14:paraId="56649ACD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6C93941F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4A64772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A0FC6B1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A464BE5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14:paraId="35DA50A1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354126C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B537C39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CD15904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650E524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8736520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DFB6EAA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1D15B22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27A1E5FE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901156C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99F830A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772CFF4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AA09BC2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1E842C55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FA57DF6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1ADE3257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593E03A1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B1E1107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B8015B5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14:paraId="4BCD8444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2657F16E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16D5E2CE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266AA425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6427F8D4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C81D19A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B52F310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84378DD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5F809E22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643F751C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717CAF8D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767A224" w14:textId="77777777" w:rsidR="00556911" w:rsidRPr="008503A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8503A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3DC42AE7" w14:textId="77777777" w:rsidR="00556911" w:rsidRPr="008503A7" w:rsidRDefault="00556911">
      <w:pPr>
        <w:rPr>
          <w:lang w:val="ru-RU"/>
        </w:rPr>
        <w:sectPr w:rsidR="00556911" w:rsidRPr="008503A7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52972026"/>
    </w:p>
    <w:bookmarkEnd w:id="9"/>
    <w:p w14:paraId="29AEA202" w14:textId="77777777" w:rsidR="00556911" w:rsidRDefault="00000000">
      <w:pPr>
        <w:spacing w:after="0"/>
        <w:ind w:left="120"/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89E225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556911" w14:paraId="5E6405B2" w14:textId="77777777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580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1D1C1D" w14:textId="77777777" w:rsidR="00556911" w:rsidRDefault="00556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C54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C38C44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8DB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F27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12B984" w14:textId="77777777" w:rsidR="00556911" w:rsidRDefault="00556911">
            <w:pPr>
              <w:spacing w:after="0"/>
              <w:ind w:left="135"/>
            </w:pPr>
          </w:p>
        </w:tc>
      </w:tr>
      <w:tr w:rsidR="00556911" w14:paraId="7D6C876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B6A89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2E0B1" w14:textId="77777777" w:rsidR="00556911" w:rsidRDefault="005569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228E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BD4C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3155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B315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530B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DCBC75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6A533" w14:textId="77777777" w:rsidR="00556911" w:rsidRDefault="00556911"/>
        </w:tc>
      </w:tr>
      <w:tr w:rsidR="00556911" w14:paraId="119D2AA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3F14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56911" w14:paraId="3BAC00FF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7A496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5E83C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F24C3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6211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4169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5E3AB" w14:textId="77777777" w:rsidR="00556911" w:rsidRDefault="00556911">
            <w:pPr>
              <w:spacing w:after="0"/>
              <w:ind w:left="135"/>
            </w:pPr>
          </w:p>
        </w:tc>
      </w:tr>
      <w:tr w:rsidR="00556911" w14:paraId="69962948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AF03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23C07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9C95B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275A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CF76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F2543B" w14:textId="77777777" w:rsidR="00556911" w:rsidRDefault="00556911">
            <w:pPr>
              <w:spacing w:after="0"/>
              <w:ind w:left="135"/>
            </w:pPr>
          </w:p>
        </w:tc>
      </w:tr>
      <w:tr w:rsidR="00556911" w14:paraId="4CECD231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BAA4C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50E0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BAD58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9E5B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34DD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D0386" w14:textId="77777777" w:rsidR="00556911" w:rsidRDefault="00556911">
            <w:pPr>
              <w:spacing w:after="0"/>
              <w:ind w:left="135"/>
            </w:pPr>
          </w:p>
        </w:tc>
      </w:tr>
      <w:tr w:rsidR="00556911" w14:paraId="6133ABB7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48899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D2BC3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8AA44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CE0B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9CB6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0D383F" w14:textId="77777777" w:rsidR="00556911" w:rsidRDefault="00556911">
            <w:pPr>
              <w:spacing w:after="0"/>
              <w:ind w:left="135"/>
            </w:pPr>
          </w:p>
        </w:tc>
      </w:tr>
      <w:tr w:rsidR="00556911" w14:paraId="0199F2D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F7B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4A45C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45190" w14:textId="77777777" w:rsidR="00556911" w:rsidRDefault="00556911"/>
        </w:tc>
      </w:tr>
      <w:tr w:rsidR="00556911" w14:paraId="15E3973F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5A6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56911" w14:paraId="0BA344E9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2E03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442D8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93D7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AC33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3A01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87D7E" w14:textId="77777777" w:rsidR="00556911" w:rsidRDefault="00556911">
            <w:pPr>
              <w:spacing w:after="0"/>
              <w:ind w:left="135"/>
            </w:pPr>
          </w:p>
        </w:tc>
      </w:tr>
      <w:tr w:rsidR="00556911" w14:paraId="7CCF1357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9754F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A37C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D9A2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AF5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2BAA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8180B" w14:textId="77777777" w:rsidR="00556911" w:rsidRDefault="00556911">
            <w:pPr>
              <w:spacing w:after="0"/>
              <w:ind w:left="135"/>
            </w:pPr>
          </w:p>
        </w:tc>
      </w:tr>
      <w:tr w:rsidR="00556911" w14:paraId="26058335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25FD6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76F1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10CFE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04B3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6AD6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C5882A" w14:textId="77777777" w:rsidR="00556911" w:rsidRDefault="00556911">
            <w:pPr>
              <w:spacing w:after="0"/>
              <w:ind w:left="135"/>
            </w:pPr>
          </w:p>
        </w:tc>
      </w:tr>
      <w:tr w:rsidR="00556911" w14:paraId="085A649D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875AD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B430F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C62A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5282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6171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4C0B4E" w14:textId="77777777" w:rsidR="00556911" w:rsidRDefault="00556911">
            <w:pPr>
              <w:spacing w:after="0"/>
              <w:ind w:left="135"/>
            </w:pPr>
          </w:p>
        </w:tc>
      </w:tr>
      <w:tr w:rsidR="00556911" w14:paraId="2F50AEA0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D2942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899F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BB2E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F4DB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9075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1B245" w14:textId="77777777" w:rsidR="00556911" w:rsidRDefault="00556911">
            <w:pPr>
              <w:spacing w:after="0"/>
              <w:ind w:left="135"/>
            </w:pPr>
          </w:p>
        </w:tc>
      </w:tr>
      <w:tr w:rsidR="00556911" w14:paraId="053BD517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47F46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773F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D19A4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192B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9767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BB782" w14:textId="77777777" w:rsidR="00556911" w:rsidRDefault="00556911">
            <w:pPr>
              <w:spacing w:after="0"/>
              <w:ind w:left="135"/>
            </w:pPr>
          </w:p>
        </w:tc>
      </w:tr>
      <w:tr w:rsidR="00556911" w14:paraId="23A7BFA6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6A85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42D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E191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9861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D9937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B7442" w14:textId="77777777" w:rsidR="00556911" w:rsidRDefault="00556911">
            <w:pPr>
              <w:spacing w:after="0"/>
              <w:ind w:left="135"/>
            </w:pPr>
          </w:p>
        </w:tc>
      </w:tr>
      <w:tr w:rsidR="00556911" w14:paraId="346200F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01B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DE88D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4104C" w14:textId="77777777" w:rsidR="00556911" w:rsidRDefault="00556911"/>
        </w:tc>
      </w:tr>
      <w:tr w:rsidR="00556911" w14:paraId="4A896EA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ABC0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9CEF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9A04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BE0F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773717" w14:textId="77777777" w:rsidR="00556911" w:rsidRDefault="00556911">
            <w:pPr>
              <w:spacing w:after="0"/>
              <w:ind w:left="135"/>
            </w:pPr>
          </w:p>
        </w:tc>
      </w:tr>
      <w:tr w:rsidR="00556911" w14:paraId="4291B35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7F6D5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751940" w14:textId="77777777" w:rsidR="00556911" w:rsidRDefault="00000000">
            <w:pPr>
              <w:spacing w:after="0"/>
              <w:ind w:left="135"/>
              <w:jc w:val="center"/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569E3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00886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D00B9" w14:textId="77777777" w:rsidR="00556911" w:rsidRDefault="00556911"/>
        </w:tc>
      </w:tr>
    </w:tbl>
    <w:p w14:paraId="6A99ED4A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1242C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556911" w14:paraId="3B7FD868" w14:textId="7777777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5823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A1C788" w14:textId="77777777" w:rsidR="00556911" w:rsidRDefault="00556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08B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AFA6FE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6134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D41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138270" w14:textId="77777777" w:rsidR="00556911" w:rsidRDefault="00556911">
            <w:pPr>
              <w:spacing w:after="0"/>
              <w:ind w:left="135"/>
            </w:pPr>
          </w:p>
        </w:tc>
      </w:tr>
      <w:tr w:rsidR="00556911" w14:paraId="27A4805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DDFD4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09DE2" w14:textId="77777777" w:rsidR="00556911" w:rsidRDefault="005569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D5C7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364B2" w14:textId="77777777" w:rsidR="00556911" w:rsidRDefault="005569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7AC2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7162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E916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23B5B1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DF4C9" w14:textId="77777777" w:rsidR="00556911" w:rsidRDefault="00556911"/>
        </w:tc>
      </w:tr>
      <w:tr w:rsidR="00556911" w14:paraId="5A8493C0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DB46D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3A89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B0CEA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F45A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4929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C31EE1" w14:textId="77777777" w:rsidR="00556911" w:rsidRDefault="00556911">
            <w:pPr>
              <w:spacing w:after="0"/>
              <w:ind w:left="135"/>
            </w:pPr>
          </w:p>
        </w:tc>
      </w:tr>
      <w:tr w:rsidR="00556911" w14:paraId="53010D86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2509D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F63A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40FDB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52CD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999D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4C0FA4" w14:textId="77777777" w:rsidR="00556911" w:rsidRDefault="00556911">
            <w:pPr>
              <w:spacing w:after="0"/>
              <w:ind w:left="135"/>
            </w:pPr>
          </w:p>
        </w:tc>
      </w:tr>
      <w:tr w:rsidR="00556911" w14:paraId="48014F40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70ACC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A0A1E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7139A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BD57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D158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4F6C79" w14:textId="77777777" w:rsidR="00556911" w:rsidRDefault="00556911">
            <w:pPr>
              <w:spacing w:after="0"/>
              <w:ind w:left="135"/>
            </w:pPr>
          </w:p>
        </w:tc>
      </w:tr>
      <w:tr w:rsidR="00556911" w14:paraId="07ADDC4F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4A164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466F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3CC23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F302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B30E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3ACBEB" w14:textId="77777777" w:rsidR="00556911" w:rsidRDefault="00556911">
            <w:pPr>
              <w:spacing w:after="0"/>
              <w:ind w:left="135"/>
            </w:pPr>
          </w:p>
        </w:tc>
      </w:tr>
      <w:tr w:rsidR="00556911" w14:paraId="71E26E0C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E986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D731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A4517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D6AE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F073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8EFF3B" w14:textId="77777777" w:rsidR="00556911" w:rsidRDefault="00556911">
            <w:pPr>
              <w:spacing w:after="0"/>
              <w:ind w:left="135"/>
            </w:pPr>
          </w:p>
        </w:tc>
      </w:tr>
      <w:tr w:rsidR="00556911" w14:paraId="71547BA5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A4A6B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B90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F6A07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7766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B271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B0525C" w14:textId="77777777" w:rsidR="00556911" w:rsidRDefault="00556911">
            <w:pPr>
              <w:spacing w:after="0"/>
              <w:ind w:left="135"/>
            </w:pPr>
          </w:p>
        </w:tc>
      </w:tr>
      <w:tr w:rsidR="00556911" w14:paraId="1F518533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185C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9818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EE26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4BB8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EBA5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E5BB9" w14:textId="77777777" w:rsidR="00556911" w:rsidRDefault="00556911">
            <w:pPr>
              <w:spacing w:after="0"/>
              <w:ind w:left="135"/>
            </w:pPr>
          </w:p>
        </w:tc>
      </w:tr>
      <w:tr w:rsidR="00556911" w14:paraId="2F632CF1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6FC9D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9E64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7E27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C889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500B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C309FE" w14:textId="77777777" w:rsidR="00556911" w:rsidRDefault="00556911">
            <w:pPr>
              <w:spacing w:after="0"/>
              <w:ind w:left="135"/>
            </w:pPr>
          </w:p>
        </w:tc>
      </w:tr>
      <w:tr w:rsidR="00556911" w14:paraId="75C7D77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FE0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25F4D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2DB9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2A0A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EB2A70" w14:textId="77777777" w:rsidR="00556911" w:rsidRDefault="00556911">
            <w:pPr>
              <w:spacing w:after="0"/>
              <w:ind w:left="135"/>
            </w:pPr>
          </w:p>
        </w:tc>
      </w:tr>
      <w:tr w:rsidR="00556911" w14:paraId="3C0E6E8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2B739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5BACE6" w14:textId="77777777" w:rsidR="00556911" w:rsidRDefault="00000000">
            <w:pPr>
              <w:spacing w:after="0"/>
              <w:ind w:left="135"/>
              <w:jc w:val="center"/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04A6F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85CFB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7E3044" w14:textId="77777777" w:rsidR="00556911" w:rsidRDefault="00556911"/>
        </w:tc>
      </w:tr>
    </w:tbl>
    <w:p w14:paraId="10B40CDD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5E3481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556911" w14:paraId="6CE3DCE1" w14:textId="7777777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117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DAC23" w14:textId="77777777" w:rsidR="00556911" w:rsidRDefault="00556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1AA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0CD742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ACB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E31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AAF0C7" w14:textId="77777777" w:rsidR="00556911" w:rsidRDefault="00556911">
            <w:pPr>
              <w:spacing w:after="0"/>
              <w:ind w:left="135"/>
            </w:pPr>
          </w:p>
        </w:tc>
      </w:tr>
      <w:tr w:rsidR="00556911" w14:paraId="254E01C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D94BA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FA07A" w14:textId="77777777" w:rsidR="00556911" w:rsidRDefault="005569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9C3A5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77FE04" w14:textId="77777777" w:rsidR="00556911" w:rsidRDefault="005569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58BF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B4F950" w14:textId="77777777" w:rsidR="00556911" w:rsidRDefault="005569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CD52C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EE22B2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5BE30" w14:textId="77777777" w:rsidR="00556911" w:rsidRDefault="00556911"/>
        </w:tc>
      </w:tr>
      <w:tr w:rsidR="00556911" w:rsidRPr="008503A7" w14:paraId="517FAE4C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A69D3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EAE94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03300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55D5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E3FE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980835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:rsidRPr="008503A7" w14:paraId="11C30B4D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4E79A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9E69B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4A6E1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6E55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D9A8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16FBB4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:rsidRPr="008503A7" w14:paraId="7C0C7B30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9533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3E8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6D47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4C0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6A71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94FF21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:rsidRPr="008503A7" w14:paraId="64A96803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DED75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F8555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EF97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834F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8FAF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ACBCE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:rsidRPr="008503A7" w14:paraId="2B7934AC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0834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4C9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453F9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A5C9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3C2CB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8C67DC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:rsidRPr="008503A7" w14:paraId="468562B5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E664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A98C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8AED8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C683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9E2F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96569B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:rsidRPr="008503A7" w14:paraId="3CC4CC66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2890E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4B848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28C3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D3964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38AC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3ED02B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:rsidRPr="008503A7" w14:paraId="4783B27D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E249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BD67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D0BC2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CEDA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AF41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5F77CC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911" w14:paraId="527A606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336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1F9B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A4FF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E93F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270F16" w14:textId="77777777" w:rsidR="00556911" w:rsidRDefault="00556911">
            <w:pPr>
              <w:spacing w:after="0"/>
              <w:ind w:left="135"/>
            </w:pPr>
          </w:p>
        </w:tc>
      </w:tr>
      <w:tr w:rsidR="00556911" w14:paraId="66BC681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1766F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B960E8" w14:textId="77777777" w:rsidR="00556911" w:rsidRDefault="00000000">
            <w:pPr>
              <w:spacing w:after="0"/>
              <w:ind w:left="135"/>
              <w:jc w:val="center"/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C783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04940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AF00BF" w14:textId="77777777" w:rsidR="00556911" w:rsidRDefault="00556911"/>
        </w:tc>
      </w:tr>
    </w:tbl>
    <w:p w14:paraId="64F1355B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8D474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556911" w14:paraId="34CADD43" w14:textId="7777777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B2B4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58F58D" w14:textId="77777777" w:rsidR="00556911" w:rsidRDefault="00556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0EE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4C1B89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955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C624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82ED00" w14:textId="77777777" w:rsidR="00556911" w:rsidRDefault="00556911">
            <w:pPr>
              <w:spacing w:after="0"/>
              <w:ind w:left="135"/>
            </w:pPr>
          </w:p>
        </w:tc>
      </w:tr>
      <w:tr w:rsidR="00556911" w14:paraId="3E45BBA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71905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7D22B" w14:textId="77777777" w:rsidR="00556911" w:rsidRDefault="005569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36B76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26C6F4" w14:textId="77777777" w:rsidR="00556911" w:rsidRDefault="005569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AB651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5122A1" w14:textId="77777777" w:rsidR="00556911" w:rsidRDefault="005569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AA52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216FCE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B31E3" w14:textId="77777777" w:rsidR="00556911" w:rsidRDefault="00556911"/>
        </w:tc>
      </w:tr>
      <w:tr w:rsidR="00556911" w:rsidRPr="008503A7" w14:paraId="00F24E33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3C44E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2BAF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EB3A3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2542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62A5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680772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:rsidRPr="008503A7" w14:paraId="592DCC69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AEAD5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3C4F3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B73B1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6364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007B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8D5CCB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:rsidRPr="008503A7" w14:paraId="0D68DB2F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07AAD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32CE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290C1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C2D2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0915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85F730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:rsidRPr="008503A7" w14:paraId="0F77503D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AD5F8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36CC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5DCF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E818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EE42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750615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:rsidRPr="008503A7" w14:paraId="6CC933F0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4DEA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20C55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403D1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74F0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44DB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A890D5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:rsidRPr="008503A7" w14:paraId="0246B07F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DA61F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EE25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0ED8E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A3F6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374B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596A0F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:rsidRPr="008503A7" w14:paraId="43665053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EDB31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CEA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C7A8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FEA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17FB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2A4357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:rsidRPr="008503A7" w14:paraId="01522476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24536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A042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1D54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4FDB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ACF0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96CD63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55691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556911" w:rsidRPr="00850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911" w14:paraId="026142B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D80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34AEF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28D75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D981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513B6A" w14:textId="77777777" w:rsidR="00556911" w:rsidRDefault="00556911">
            <w:pPr>
              <w:spacing w:after="0"/>
              <w:ind w:left="135"/>
            </w:pPr>
          </w:p>
        </w:tc>
      </w:tr>
      <w:tr w:rsidR="00556911" w14:paraId="09FA354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99EBA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5B3883" w14:textId="77777777" w:rsidR="00556911" w:rsidRDefault="00000000">
            <w:pPr>
              <w:spacing w:after="0"/>
              <w:ind w:left="135"/>
              <w:jc w:val="center"/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93DC7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7EC4F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57D102" w14:textId="77777777" w:rsidR="00556911" w:rsidRDefault="00556911"/>
        </w:tc>
      </w:tr>
    </w:tbl>
    <w:p w14:paraId="5EDAF939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97F965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2972027"/>
    </w:p>
    <w:bookmarkEnd w:id="10"/>
    <w:p w14:paraId="0E474A92" w14:textId="77777777" w:rsidR="00556911" w:rsidRDefault="00000000">
      <w:pPr>
        <w:spacing w:after="0"/>
        <w:ind w:left="120"/>
      </w:pPr>
      <w:r w:rsidRPr="008503A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14:paraId="60048353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556911" w14:paraId="64A3A707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F01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59C9D2" w14:textId="77777777" w:rsidR="00556911" w:rsidRDefault="00556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03E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980890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D4E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E358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59241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A2C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28286E" w14:textId="77777777" w:rsidR="00556911" w:rsidRDefault="00556911">
            <w:pPr>
              <w:spacing w:after="0"/>
              <w:ind w:left="135"/>
            </w:pPr>
          </w:p>
        </w:tc>
      </w:tr>
      <w:tr w:rsidR="00556911" w14:paraId="2C6E8E65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B91AE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0ADC1" w14:textId="77777777" w:rsidR="00556911" w:rsidRDefault="00556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6B4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38A325" w14:textId="77777777" w:rsidR="00556911" w:rsidRDefault="00556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77ED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299AA7" w14:textId="77777777" w:rsidR="00556911" w:rsidRDefault="00556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EDA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AC6951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13D76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FCD95" w14:textId="77777777" w:rsidR="00556911" w:rsidRDefault="00556911"/>
        </w:tc>
      </w:tr>
      <w:tr w:rsidR="00556911" w14:paraId="19B778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974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B1175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97BF0" w14:textId="77777777" w:rsidR="00556911" w:rsidRDefault="00000000">
            <w:pPr>
              <w:spacing w:after="0"/>
              <w:ind w:left="135"/>
              <w:jc w:val="center"/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476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4EF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CA3C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4D90C" w14:textId="77777777" w:rsidR="00556911" w:rsidRDefault="00556911">
            <w:pPr>
              <w:spacing w:after="0"/>
              <w:ind w:left="135"/>
            </w:pPr>
          </w:p>
        </w:tc>
      </w:tr>
      <w:tr w:rsidR="00556911" w14:paraId="1769DC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989B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574BE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C8480" w14:textId="77777777" w:rsidR="00556911" w:rsidRDefault="00000000">
            <w:pPr>
              <w:spacing w:after="0"/>
              <w:ind w:left="135"/>
              <w:jc w:val="center"/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3F6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151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03A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D6149" w14:textId="77777777" w:rsidR="00556911" w:rsidRDefault="00556911">
            <w:pPr>
              <w:spacing w:after="0"/>
              <w:ind w:left="135"/>
            </w:pPr>
          </w:p>
        </w:tc>
      </w:tr>
      <w:tr w:rsidR="00556911" w14:paraId="79B676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FCF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9108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C5C9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9F51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D19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BE80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178DB" w14:textId="77777777" w:rsidR="00556911" w:rsidRDefault="00556911">
            <w:pPr>
              <w:spacing w:after="0"/>
              <w:ind w:left="135"/>
            </w:pPr>
          </w:p>
        </w:tc>
      </w:tr>
      <w:tr w:rsidR="00556911" w14:paraId="36A6DB3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5792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51D23" w14:textId="77777777" w:rsidR="00556911" w:rsidRPr="008503A7" w:rsidRDefault="00000000">
            <w:pPr>
              <w:spacing w:after="0"/>
              <w:ind w:left="135"/>
              <w:rPr>
                <w:lang w:val="ru-RU"/>
              </w:rPr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BB75C" w14:textId="77777777" w:rsidR="00556911" w:rsidRDefault="00000000">
            <w:pPr>
              <w:spacing w:after="0"/>
              <w:ind w:left="135"/>
              <w:jc w:val="center"/>
            </w:pPr>
            <w:r w:rsidRPr="0085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610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899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77E6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82601" w14:textId="77777777" w:rsidR="00556911" w:rsidRDefault="00556911">
            <w:pPr>
              <w:spacing w:after="0"/>
              <w:ind w:left="135"/>
            </w:pPr>
          </w:p>
        </w:tc>
      </w:tr>
      <w:tr w:rsidR="00556911" w14:paraId="162683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59C0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0D0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265E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BF5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084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606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8AC4B" w14:textId="77777777" w:rsidR="00556911" w:rsidRDefault="00556911">
            <w:pPr>
              <w:spacing w:after="0"/>
              <w:ind w:left="135"/>
            </w:pPr>
          </w:p>
        </w:tc>
      </w:tr>
      <w:tr w:rsidR="00556911" w14:paraId="7BC0821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0DEC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FB9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202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64D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97D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7A6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F95BE" w14:textId="77777777" w:rsidR="00556911" w:rsidRDefault="00556911">
            <w:pPr>
              <w:spacing w:after="0"/>
              <w:ind w:left="135"/>
            </w:pPr>
          </w:p>
        </w:tc>
      </w:tr>
      <w:tr w:rsidR="00556911" w14:paraId="1B10C1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BE9D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711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6D6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302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634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85A3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A5376" w14:textId="77777777" w:rsidR="00556911" w:rsidRDefault="00556911">
            <w:pPr>
              <w:spacing w:after="0"/>
              <w:ind w:left="135"/>
            </w:pPr>
          </w:p>
        </w:tc>
      </w:tr>
      <w:tr w:rsidR="00556911" w14:paraId="46C118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7E5E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BC12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F02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EFF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9A3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DB59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BB37A" w14:textId="77777777" w:rsidR="00556911" w:rsidRDefault="00556911">
            <w:pPr>
              <w:spacing w:after="0"/>
              <w:ind w:left="135"/>
            </w:pPr>
          </w:p>
        </w:tc>
      </w:tr>
      <w:tr w:rsidR="00556911" w14:paraId="0D026F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3D86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1E57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C345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08C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297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A051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291DC" w14:textId="77777777" w:rsidR="00556911" w:rsidRDefault="00556911">
            <w:pPr>
              <w:spacing w:after="0"/>
              <w:ind w:left="135"/>
            </w:pPr>
          </w:p>
        </w:tc>
      </w:tr>
      <w:tr w:rsidR="00556911" w14:paraId="58E1BA1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B6AE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0A94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B240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2A1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F32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5B9E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AB3D4" w14:textId="77777777" w:rsidR="00556911" w:rsidRDefault="00556911">
            <w:pPr>
              <w:spacing w:after="0"/>
              <w:ind w:left="135"/>
            </w:pPr>
          </w:p>
        </w:tc>
      </w:tr>
      <w:tr w:rsidR="00556911" w14:paraId="6311E59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CB16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E03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C91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749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4BC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E17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E7EC3" w14:textId="77777777" w:rsidR="00556911" w:rsidRDefault="00556911">
            <w:pPr>
              <w:spacing w:after="0"/>
              <w:ind w:left="135"/>
            </w:pPr>
          </w:p>
        </w:tc>
      </w:tr>
      <w:tr w:rsidR="00556911" w14:paraId="61AFC38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0C6B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4288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4B3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13A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E01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258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DE4D0" w14:textId="77777777" w:rsidR="00556911" w:rsidRDefault="00556911">
            <w:pPr>
              <w:spacing w:after="0"/>
              <w:ind w:left="135"/>
            </w:pPr>
          </w:p>
        </w:tc>
      </w:tr>
      <w:tr w:rsidR="00556911" w14:paraId="00EA49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CBBD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F81A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E776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795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D8C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AC6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28E4F" w14:textId="77777777" w:rsidR="00556911" w:rsidRDefault="00556911">
            <w:pPr>
              <w:spacing w:after="0"/>
              <w:ind w:left="135"/>
            </w:pPr>
          </w:p>
        </w:tc>
      </w:tr>
      <w:tr w:rsidR="00556911" w14:paraId="1B0DDEA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8692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6B5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5BF0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F80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F4C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D004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1956B" w14:textId="77777777" w:rsidR="00556911" w:rsidRDefault="00556911">
            <w:pPr>
              <w:spacing w:after="0"/>
              <w:ind w:left="135"/>
            </w:pPr>
          </w:p>
        </w:tc>
      </w:tr>
      <w:tr w:rsidR="00556911" w14:paraId="63BBA5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25A4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F510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4E80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6A7B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C05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AFEC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DEBCC" w14:textId="77777777" w:rsidR="00556911" w:rsidRDefault="00556911">
            <w:pPr>
              <w:spacing w:after="0"/>
              <w:ind w:left="135"/>
            </w:pPr>
          </w:p>
        </w:tc>
      </w:tr>
      <w:tr w:rsidR="00556911" w14:paraId="069C1F5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9FF4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269E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4D3F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3EA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150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F3B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CB22C" w14:textId="77777777" w:rsidR="00556911" w:rsidRDefault="00556911">
            <w:pPr>
              <w:spacing w:after="0"/>
              <w:ind w:left="135"/>
            </w:pPr>
          </w:p>
        </w:tc>
      </w:tr>
      <w:tr w:rsidR="00556911" w14:paraId="001B7CA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B59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B9D6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2584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075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0F3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B77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5521B" w14:textId="77777777" w:rsidR="00556911" w:rsidRDefault="00556911">
            <w:pPr>
              <w:spacing w:after="0"/>
              <w:ind w:left="135"/>
            </w:pPr>
          </w:p>
        </w:tc>
      </w:tr>
      <w:tr w:rsidR="00556911" w14:paraId="03F12D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8BD0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954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20E2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57C1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6E96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50D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563D" w14:textId="77777777" w:rsidR="00556911" w:rsidRDefault="00556911">
            <w:pPr>
              <w:spacing w:after="0"/>
              <w:ind w:left="135"/>
            </w:pPr>
          </w:p>
        </w:tc>
      </w:tr>
      <w:tr w:rsidR="00556911" w14:paraId="715841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CD6A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2D3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AF07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7EC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810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D06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CBB40" w14:textId="77777777" w:rsidR="00556911" w:rsidRDefault="00556911">
            <w:pPr>
              <w:spacing w:after="0"/>
              <w:ind w:left="135"/>
            </w:pPr>
          </w:p>
        </w:tc>
      </w:tr>
      <w:tr w:rsidR="00556911" w14:paraId="28116C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658C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936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401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997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38C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65D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0B5F6" w14:textId="77777777" w:rsidR="00556911" w:rsidRDefault="00556911">
            <w:pPr>
              <w:spacing w:after="0"/>
              <w:ind w:left="135"/>
            </w:pPr>
          </w:p>
        </w:tc>
      </w:tr>
      <w:tr w:rsidR="00556911" w14:paraId="78D213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44F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A4A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72C6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F015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47B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EE6C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74E43" w14:textId="77777777" w:rsidR="00556911" w:rsidRDefault="00556911">
            <w:pPr>
              <w:spacing w:after="0"/>
              <w:ind w:left="135"/>
            </w:pPr>
          </w:p>
        </w:tc>
      </w:tr>
      <w:tr w:rsidR="00556911" w14:paraId="10CCE4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80BA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319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924C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5AC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A52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175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86AFB" w14:textId="77777777" w:rsidR="00556911" w:rsidRDefault="00556911">
            <w:pPr>
              <w:spacing w:after="0"/>
              <w:ind w:left="135"/>
            </w:pPr>
          </w:p>
        </w:tc>
      </w:tr>
      <w:tr w:rsidR="00556911" w14:paraId="196DC28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20F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3D21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031F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9E1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E16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463E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9B411" w14:textId="77777777" w:rsidR="00556911" w:rsidRDefault="00556911">
            <w:pPr>
              <w:spacing w:after="0"/>
              <w:ind w:left="135"/>
            </w:pPr>
          </w:p>
        </w:tc>
      </w:tr>
      <w:tr w:rsidR="00556911" w14:paraId="001569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C5A0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7C0F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1F96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9B7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0C8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80A3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BE7B9" w14:textId="77777777" w:rsidR="00556911" w:rsidRDefault="00556911">
            <w:pPr>
              <w:spacing w:after="0"/>
              <w:ind w:left="135"/>
            </w:pPr>
          </w:p>
        </w:tc>
      </w:tr>
      <w:tr w:rsidR="00556911" w14:paraId="7A1771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387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6DE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0E8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D5E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2A7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6F24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A9A89" w14:textId="77777777" w:rsidR="00556911" w:rsidRDefault="00556911">
            <w:pPr>
              <w:spacing w:after="0"/>
              <w:ind w:left="135"/>
            </w:pPr>
          </w:p>
        </w:tc>
      </w:tr>
      <w:tr w:rsidR="00556911" w14:paraId="7ED794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5C53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C105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CDF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FA8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3D9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3023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7CFB1" w14:textId="77777777" w:rsidR="00556911" w:rsidRDefault="00556911">
            <w:pPr>
              <w:spacing w:after="0"/>
              <w:ind w:left="135"/>
            </w:pPr>
          </w:p>
        </w:tc>
      </w:tr>
      <w:tr w:rsidR="00556911" w14:paraId="551D26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85B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81A2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0DEF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60F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651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A096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7EDDD" w14:textId="77777777" w:rsidR="00556911" w:rsidRDefault="00556911">
            <w:pPr>
              <w:spacing w:after="0"/>
              <w:ind w:left="135"/>
            </w:pPr>
          </w:p>
        </w:tc>
      </w:tr>
      <w:tr w:rsidR="00556911" w14:paraId="14F4E34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2A50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2BF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9CB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574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394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BE10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3BEA0" w14:textId="77777777" w:rsidR="00556911" w:rsidRDefault="00556911">
            <w:pPr>
              <w:spacing w:after="0"/>
              <w:ind w:left="135"/>
            </w:pPr>
          </w:p>
        </w:tc>
      </w:tr>
      <w:tr w:rsidR="00556911" w14:paraId="027F13F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F1A7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6351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0B87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144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942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1C15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21A7E" w14:textId="77777777" w:rsidR="00556911" w:rsidRDefault="00556911">
            <w:pPr>
              <w:spacing w:after="0"/>
              <w:ind w:left="135"/>
            </w:pPr>
          </w:p>
        </w:tc>
      </w:tr>
      <w:tr w:rsidR="00556911" w14:paraId="7A42E0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E9DE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DCF8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FB9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577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4F5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0EFE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FF124" w14:textId="77777777" w:rsidR="00556911" w:rsidRDefault="00556911">
            <w:pPr>
              <w:spacing w:after="0"/>
              <w:ind w:left="135"/>
            </w:pPr>
          </w:p>
        </w:tc>
      </w:tr>
      <w:tr w:rsidR="00556911" w14:paraId="15AA361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7DB0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AE7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17E0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CD6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614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1F41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F0BF3" w14:textId="77777777" w:rsidR="00556911" w:rsidRDefault="00556911">
            <w:pPr>
              <w:spacing w:after="0"/>
              <w:ind w:left="135"/>
            </w:pPr>
          </w:p>
        </w:tc>
      </w:tr>
      <w:tr w:rsidR="00556911" w14:paraId="1F0CF9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97E1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66C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B77E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3C9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8A6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75B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66853" w14:textId="77777777" w:rsidR="00556911" w:rsidRDefault="00556911">
            <w:pPr>
              <w:spacing w:after="0"/>
              <w:ind w:left="135"/>
            </w:pPr>
          </w:p>
        </w:tc>
      </w:tr>
      <w:tr w:rsidR="00556911" w14:paraId="305C11A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6597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41D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3F2D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868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428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3373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ACD8B" w14:textId="77777777" w:rsidR="00556911" w:rsidRDefault="00556911">
            <w:pPr>
              <w:spacing w:after="0"/>
              <w:ind w:left="135"/>
            </w:pPr>
          </w:p>
        </w:tc>
      </w:tr>
      <w:tr w:rsidR="00556911" w14:paraId="174BEF3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F25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662F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0A5A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0E4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1FF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9DE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886E5" w14:textId="77777777" w:rsidR="00556911" w:rsidRDefault="00556911">
            <w:pPr>
              <w:spacing w:after="0"/>
              <w:ind w:left="135"/>
            </w:pPr>
          </w:p>
        </w:tc>
      </w:tr>
      <w:tr w:rsidR="00556911" w14:paraId="761E638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4B3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22B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1DEA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80B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3F5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E2AA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72475" w14:textId="77777777" w:rsidR="00556911" w:rsidRDefault="00556911">
            <w:pPr>
              <w:spacing w:after="0"/>
              <w:ind w:left="135"/>
            </w:pPr>
          </w:p>
        </w:tc>
      </w:tr>
      <w:tr w:rsidR="00556911" w14:paraId="3973653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D601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C9D7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288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394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69A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15B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B21FA" w14:textId="77777777" w:rsidR="00556911" w:rsidRDefault="00556911">
            <w:pPr>
              <w:spacing w:after="0"/>
              <w:ind w:left="135"/>
            </w:pPr>
          </w:p>
        </w:tc>
      </w:tr>
      <w:tr w:rsidR="00556911" w14:paraId="71B6C77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DB58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A0D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5917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A2E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FDE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BA0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B40ED" w14:textId="77777777" w:rsidR="00556911" w:rsidRDefault="00556911">
            <w:pPr>
              <w:spacing w:after="0"/>
              <w:ind w:left="135"/>
            </w:pPr>
          </w:p>
        </w:tc>
      </w:tr>
      <w:tr w:rsidR="00556911" w14:paraId="5B5125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E4A4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4C5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0AB6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B9C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25D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A64A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52C4C" w14:textId="77777777" w:rsidR="00556911" w:rsidRDefault="00556911">
            <w:pPr>
              <w:spacing w:after="0"/>
              <w:ind w:left="135"/>
            </w:pPr>
          </w:p>
        </w:tc>
      </w:tr>
      <w:tr w:rsidR="00556911" w14:paraId="189C703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DA55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DE0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19C1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E54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E07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B6A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BFFAD" w14:textId="77777777" w:rsidR="00556911" w:rsidRDefault="00556911">
            <w:pPr>
              <w:spacing w:after="0"/>
              <w:ind w:left="135"/>
            </w:pPr>
          </w:p>
        </w:tc>
      </w:tr>
      <w:tr w:rsidR="00556911" w14:paraId="2C36DE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96B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874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C0DA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598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7C9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B67B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5A0CF" w14:textId="77777777" w:rsidR="00556911" w:rsidRDefault="00556911">
            <w:pPr>
              <w:spacing w:after="0"/>
              <w:ind w:left="135"/>
            </w:pPr>
          </w:p>
        </w:tc>
      </w:tr>
      <w:tr w:rsidR="00556911" w14:paraId="18447C8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EEBE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D50B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F4F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DCB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907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14DC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2BA5D" w14:textId="77777777" w:rsidR="00556911" w:rsidRDefault="00556911">
            <w:pPr>
              <w:spacing w:after="0"/>
              <w:ind w:left="135"/>
            </w:pPr>
          </w:p>
        </w:tc>
      </w:tr>
      <w:tr w:rsidR="00556911" w14:paraId="7D05A68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9C2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AF3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262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A6F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F92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A6E6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96B4A" w14:textId="77777777" w:rsidR="00556911" w:rsidRDefault="00556911">
            <w:pPr>
              <w:spacing w:after="0"/>
              <w:ind w:left="135"/>
            </w:pPr>
          </w:p>
        </w:tc>
      </w:tr>
      <w:tr w:rsidR="00556911" w14:paraId="26832D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1C5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FBA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982B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79E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920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FA0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52B19" w14:textId="77777777" w:rsidR="00556911" w:rsidRDefault="00556911">
            <w:pPr>
              <w:spacing w:after="0"/>
              <w:ind w:left="135"/>
            </w:pPr>
          </w:p>
        </w:tc>
      </w:tr>
      <w:tr w:rsidR="00556911" w14:paraId="7E3FDE7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FDCA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05E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9869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E4B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D30D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7284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02D8A" w14:textId="77777777" w:rsidR="00556911" w:rsidRDefault="00556911">
            <w:pPr>
              <w:spacing w:after="0"/>
              <w:ind w:left="135"/>
            </w:pPr>
          </w:p>
        </w:tc>
      </w:tr>
      <w:tr w:rsidR="00556911" w14:paraId="256226A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7A66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75F1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6B1B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CAF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831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7B3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F2883" w14:textId="77777777" w:rsidR="00556911" w:rsidRDefault="00556911">
            <w:pPr>
              <w:spacing w:after="0"/>
              <w:ind w:left="135"/>
            </w:pPr>
          </w:p>
        </w:tc>
      </w:tr>
      <w:tr w:rsidR="00556911" w14:paraId="2C6F4E8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167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CBC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0E5F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215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197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3C97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5A171" w14:textId="77777777" w:rsidR="00556911" w:rsidRDefault="00556911">
            <w:pPr>
              <w:spacing w:after="0"/>
              <w:ind w:left="135"/>
            </w:pPr>
          </w:p>
        </w:tc>
      </w:tr>
      <w:tr w:rsidR="00556911" w14:paraId="118181D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39EA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9525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7C05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BD9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B3E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2E5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DEFB3" w14:textId="77777777" w:rsidR="00556911" w:rsidRDefault="00556911">
            <w:pPr>
              <w:spacing w:after="0"/>
              <w:ind w:left="135"/>
            </w:pPr>
          </w:p>
        </w:tc>
      </w:tr>
      <w:tr w:rsidR="00556911" w14:paraId="758F8F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DF5F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1995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450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5E4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D29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148E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60661" w14:textId="77777777" w:rsidR="00556911" w:rsidRDefault="00556911">
            <w:pPr>
              <w:spacing w:after="0"/>
              <w:ind w:left="135"/>
            </w:pPr>
          </w:p>
        </w:tc>
      </w:tr>
      <w:tr w:rsidR="00556911" w14:paraId="4C0D05B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F80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E9B7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F6D7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829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C66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21F7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DF716" w14:textId="77777777" w:rsidR="00556911" w:rsidRDefault="00556911">
            <w:pPr>
              <w:spacing w:after="0"/>
              <w:ind w:left="135"/>
            </w:pPr>
          </w:p>
        </w:tc>
      </w:tr>
      <w:tr w:rsidR="00556911" w14:paraId="676E86E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05D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CD7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D2B8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B79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31C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C590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0B00B" w14:textId="77777777" w:rsidR="00556911" w:rsidRDefault="00556911">
            <w:pPr>
              <w:spacing w:after="0"/>
              <w:ind w:left="135"/>
            </w:pPr>
          </w:p>
        </w:tc>
      </w:tr>
      <w:tr w:rsidR="00556911" w14:paraId="2092F78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A8E9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CC0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7193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FD4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725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F03D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43004" w14:textId="77777777" w:rsidR="00556911" w:rsidRDefault="00556911">
            <w:pPr>
              <w:spacing w:after="0"/>
              <w:ind w:left="135"/>
            </w:pPr>
          </w:p>
        </w:tc>
      </w:tr>
      <w:tr w:rsidR="00556911" w14:paraId="26405C0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EA30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0103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BDAD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631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806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1D44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958CC" w14:textId="77777777" w:rsidR="00556911" w:rsidRDefault="00556911">
            <w:pPr>
              <w:spacing w:after="0"/>
              <w:ind w:left="135"/>
            </w:pPr>
          </w:p>
        </w:tc>
      </w:tr>
      <w:tr w:rsidR="00556911" w14:paraId="66E281A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680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2954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4D1D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37F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13C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9AA9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2C37E" w14:textId="77777777" w:rsidR="00556911" w:rsidRDefault="00556911">
            <w:pPr>
              <w:spacing w:after="0"/>
              <w:ind w:left="135"/>
            </w:pPr>
          </w:p>
        </w:tc>
      </w:tr>
      <w:tr w:rsidR="00556911" w14:paraId="5511419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5BF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117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CF2D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D0A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DAB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F1A7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69F11" w14:textId="77777777" w:rsidR="00556911" w:rsidRDefault="00556911">
            <w:pPr>
              <w:spacing w:after="0"/>
              <w:ind w:left="135"/>
            </w:pPr>
          </w:p>
        </w:tc>
      </w:tr>
      <w:tr w:rsidR="00556911" w14:paraId="1731747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E25C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C41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7551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7A8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C6E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3BF4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DF589" w14:textId="77777777" w:rsidR="00556911" w:rsidRDefault="00556911">
            <w:pPr>
              <w:spacing w:after="0"/>
              <w:ind w:left="135"/>
            </w:pPr>
          </w:p>
        </w:tc>
      </w:tr>
      <w:tr w:rsidR="00556911" w14:paraId="538F59B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CED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5773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B02C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71E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9DA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710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FBFD6" w14:textId="77777777" w:rsidR="00556911" w:rsidRDefault="00556911">
            <w:pPr>
              <w:spacing w:after="0"/>
              <w:ind w:left="135"/>
            </w:pPr>
          </w:p>
        </w:tc>
      </w:tr>
      <w:tr w:rsidR="00556911" w14:paraId="76F87F6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72C8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3E2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7DAB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EC3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AF1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E05B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D9060" w14:textId="77777777" w:rsidR="00556911" w:rsidRDefault="00556911">
            <w:pPr>
              <w:spacing w:after="0"/>
              <w:ind w:left="135"/>
            </w:pPr>
          </w:p>
        </w:tc>
      </w:tr>
      <w:tr w:rsidR="00556911" w14:paraId="1B1CE38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B71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183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C2F1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711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419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2DAA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9F51B" w14:textId="77777777" w:rsidR="00556911" w:rsidRDefault="00556911">
            <w:pPr>
              <w:spacing w:after="0"/>
              <w:ind w:left="135"/>
            </w:pPr>
          </w:p>
        </w:tc>
      </w:tr>
      <w:tr w:rsidR="00556911" w14:paraId="284C2F5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085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AD3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C44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610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C6A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2E7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9F441" w14:textId="77777777" w:rsidR="00556911" w:rsidRDefault="00556911">
            <w:pPr>
              <w:spacing w:after="0"/>
              <w:ind w:left="135"/>
            </w:pPr>
          </w:p>
        </w:tc>
      </w:tr>
      <w:tr w:rsidR="00556911" w14:paraId="64B09D4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FF7C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0DC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E440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43A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9D8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57D8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E6C60" w14:textId="77777777" w:rsidR="00556911" w:rsidRDefault="00556911">
            <w:pPr>
              <w:spacing w:after="0"/>
              <w:ind w:left="135"/>
            </w:pPr>
          </w:p>
        </w:tc>
      </w:tr>
      <w:tr w:rsidR="00556911" w14:paraId="03A5D1C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E971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82A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2DC0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F59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47C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B10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0F00C" w14:textId="77777777" w:rsidR="00556911" w:rsidRDefault="00556911">
            <w:pPr>
              <w:spacing w:after="0"/>
              <w:ind w:left="135"/>
            </w:pPr>
          </w:p>
        </w:tc>
      </w:tr>
      <w:tr w:rsidR="00556911" w14:paraId="1BA9F65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D9BD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FFA5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4C6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510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94A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51A3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A81FF" w14:textId="77777777" w:rsidR="00556911" w:rsidRDefault="00556911">
            <w:pPr>
              <w:spacing w:after="0"/>
              <w:ind w:left="135"/>
            </w:pPr>
          </w:p>
        </w:tc>
      </w:tr>
      <w:tr w:rsidR="00556911" w14:paraId="4483FA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B63B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DE2C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126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E8A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13D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0EB6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30356" w14:textId="77777777" w:rsidR="00556911" w:rsidRDefault="00556911">
            <w:pPr>
              <w:spacing w:after="0"/>
              <w:ind w:left="135"/>
            </w:pPr>
          </w:p>
        </w:tc>
      </w:tr>
      <w:tr w:rsidR="00556911" w14:paraId="60EBF7D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5F9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E667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F94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245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6DA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F9FB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F20D8" w14:textId="77777777" w:rsidR="00556911" w:rsidRDefault="00556911">
            <w:pPr>
              <w:spacing w:after="0"/>
              <w:ind w:left="135"/>
            </w:pPr>
          </w:p>
        </w:tc>
      </w:tr>
      <w:tr w:rsidR="00556911" w14:paraId="36231EB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049E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0D9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312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9DE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B41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658F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0ADA9" w14:textId="77777777" w:rsidR="00556911" w:rsidRDefault="00556911">
            <w:pPr>
              <w:spacing w:after="0"/>
              <w:ind w:left="135"/>
            </w:pPr>
          </w:p>
        </w:tc>
      </w:tr>
      <w:tr w:rsidR="00556911" w14:paraId="399E74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EFEA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BCC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EF6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072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B62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723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9C52F" w14:textId="77777777" w:rsidR="00556911" w:rsidRDefault="00556911">
            <w:pPr>
              <w:spacing w:after="0"/>
              <w:ind w:left="135"/>
            </w:pPr>
          </w:p>
        </w:tc>
      </w:tr>
      <w:tr w:rsidR="00556911" w14:paraId="1A8E9D0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F268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5CA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374B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136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936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428B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A334A" w14:textId="77777777" w:rsidR="00556911" w:rsidRDefault="00556911">
            <w:pPr>
              <w:spacing w:after="0"/>
              <w:ind w:left="135"/>
            </w:pPr>
          </w:p>
        </w:tc>
      </w:tr>
      <w:tr w:rsidR="00556911" w14:paraId="0CBFDC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B45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7FF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3891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EC1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9A6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419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53A70" w14:textId="77777777" w:rsidR="00556911" w:rsidRDefault="00556911">
            <w:pPr>
              <w:spacing w:after="0"/>
              <w:ind w:left="135"/>
            </w:pPr>
          </w:p>
        </w:tc>
      </w:tr>
      <w:tr w:rsidR="00556911" w14:paraId="0C389EB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84CB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3B1F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028E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CFD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0A4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070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E2043" w14:textId="77777777" w:rsidR="00556911" w:rsidRDefault="00556911">
            <w:pPr>
              <w:spacing w:after="0"/>
              <w:ind w:left="135"/>
            </w:pPr>
          </w:p>
        </w:tc>
      </w:tr>
      <w:tr w:rsidR="00556911" w14:paraId="3CE6909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D3CA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D98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312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CDB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D77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B4A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1F5FD" w14:textId="77777777" w:rsidR="00556911" w:rsidRDefault="00556911">
            <w:pPr>
              <w:spacing w:after="0"/>
              <w:ind w:left="135"/>
            </w:pPr>
          </w:p>
        </w:tc>
      </w:tr>
      <w:tr w:rsidR="00556911" w14:paraId="6234FD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6256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6E3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B06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D86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D9D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A3AB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ABE58" w14:textId="77777777" w:rsidR="00556911" w:rsidRDefault="00556911">
            <w:pPr>
              <w:spacing w:after="0"/>
              <w:ind w:left="135"/>
            </w:pPr>
          </w:p>
        </w:tc>
      </w:tr>
      <w:tr w:rsidR="00556911" w14:paraId="6CB8BFB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369F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4348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F905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1DC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8CA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A9D2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BD576" w14:textId="77777777" w:rsidR="00556911" w:rsidRDefault="00556911">
            <w:pPr>
              <w:spacing w:after="0"/>
              <w:ind w:left="135"/>
            </w:pPr>
          </w:p>
        </w:tc>
      </w:tr>
      <w:tr w:rsidR="00556911" w14:paraId="296648E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0DED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20A5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4825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8A3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9825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B43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C7522" w14:textId="77777777" w:rsidR="00556911" w:rsidRDefault="00556911">
            <w:pPr>
              <w:spacing w:after="0"/>
              <w:ind w:left="135"/>
            </w:pPr>
          </w:p>
        </w:tc>
      </w:tr>
      <w:tr w:rsidR="00556911" w14:paraId="370948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8B9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DE1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E113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694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F2E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9C0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AC6CB" w14:textId="77777777" w:rsidR="00556911" w:rsidRDefault="00556911">
            <w:pPr>
              <w:spacing w:after="0"/>
              <w:ind w:left="135"/>
            </w:pPr>
          </w:p>
        </w:tc>
      </w:tr>
      <w:tr w:rsidR="00556911" w14:paraId="0784B8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62F8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AD55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74F8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307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4AC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EFFD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99060" w14:textId="77777777" w:rsidR="00556911" w:rsidRDefault="00556911">
            <w:pPr>
              <w:spacing w:after="0"/>
              <w:ind w:left="135"/>
            </w:pPr>
          </w:p>
        </w:tc>
      </w:tr>
      <w:tr w:rsidR="00556911" w14:paraId="75295A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E6E6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DB11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0ADF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F47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7B7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D96A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A1376" w14:textId="77777777" w:rsidR="00556911" w:rsidRDefault="00556911">
            <w:pPr>
              <w:spacing w:after="0"/>
              <w:ind w:left="135"/>
            </w:pPr>
          </w:p>
        </w:tc>
      </w:tr>
      <w:tr w:rsidR="00556911" w14:paraId="6F8554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4A8E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03D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078F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D16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198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2354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3FFB3" w14:textId="77777777" w:rsidR="00556911" w:rsidRDefault="00556911">
            <w:pPr>
              <w:spacing w:after="0"/>
              <w:ind w:left="135"/>
            </w:pPr>
          </w:p>
        </w:tc>
      </w:tr>
      <w:tr w:rsidR="00556911" w14:paraId="5E62AB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2418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9F9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FC6D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C22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23C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0ECE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E49D1" w14:textId="77777777" w:rsidR="00556911" w:rsidRDefault="00556911">
            <w:pPr>
              <w:spacing w:after="0"/>
              <w:ind w:left="135"/>
            </w:pPr>
          </w:p>
        </w:tc>
      </w:tr>
      <w:tr w:rsidR="00556911" w14:paraId="348AE2A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F6A7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36E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0A0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739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233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9FFF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D2D2D" w14:textId="77777777" w:rsidR="00556911" w:rsidRDefault="00556911">
            <w:pPr>
              <w:spacing w:after="0"/>
              <w:ind w:left="135"/>
            </w:pPr>
          </w:p>
        </w:tc>
      </w:tr>
      <w:tr w:rsidR="00556911" w14:paraId="78C4CDC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5E93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01C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CAA3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A517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38A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1AB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1C58E" w14:textId="77777777" w:rsidR="00556911" w:rsidRDefault="00556911">
            <w:pPr>
              <w:spacing w:after="0"/>
              <w:ind w:left="135"/>
            </w:pPr>
          </w:p>
        </w:tc>
      </w:tr>
      <w:tr w:rsidR="00556911" w14:paraId="4AB8575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7021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7179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2199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D50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CE4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8D4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2432F" w14:textId="77777777" w:rsidR="00556911" w:rsidRDefault="00556911">
            <w:pPr>
              <w:spacing w:after="0"/>
              <w:ind w:left="135"/>
            </w:pPr>
          </w:p>
        </w:tc>
      </w:tr>
      <w:tr w:rsidR="00556911" w14:paraId="2F5107F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B62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B9D7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44B4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898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EA3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8676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497D2" w14:textId="77777777" w:rsidR="00556911" w:rsidRDefault="00556911">
            <w:pPr>
              <w:spacing w:after="0"/>
              <w:ind w:left="135"/>
            </w:pPr>
          </w:p>
        </w:tc>
      </w:tr>
      <w:tr w:rsidR="00556911" w14:paraId="29A7C27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B5CC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42F0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C80A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126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F356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BF3D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70641" w14:textId="77777777" w:rsidR="00556911" w:rsidRDefault="00556911">
            <w:pPr>
              <w:spacing w:after="0"/>
              <w:ind w:left="135"/>
            </w:pPr>
          </w:p>
        </w:tc>
      </w:tr>
      <w:tr w:rsidR="00556911" w14:paraId="11FACA5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BC9F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0AD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62EC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C87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C7D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98A6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F2713" w14:textId="77777777" w:rsidR="00556911" w:rsidRDefault="00556911">
            <w:pPr>
              <w:spacing w:after="0"/>
              <w:ind w:left="135"/>
            </w:pPr>
          </w:p>
        </w:tc>
      </w:tr>
      <w:tr w:rsidR="00556911" w14:paraId="196DE79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115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6CB5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4DBC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0E4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115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4BEC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88548" w14:textId="77777777" w:rsidR="00556911" w:rsidRDefault="00556911">
            <w:pPr>
              <w:spacing w:after="0"/>
              <w:ind w:left="135"/>
            </w:pPr>
          </w:p>
        </w:tc>
      </w:tr>
      <w:tr w:rsidR="00556911" w14:paraId="379B530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A23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21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B28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554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440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7C9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A0E17" w14:textId="77777777" w:rsidR="00556911" w:rsidRDefault="00556911">
            <w:pPr>
              <w:spacing w:after="0"/>
              <w:ind w:left="135"/>
            </w:pPr>
          </w:p>
        </w:tc>
      </w:tr>
      <w:tr w:rsidR="00556911" w14:paraId="0A4061B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E43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202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BED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7A7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38A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2539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D4156" w14:textId="77777777" w:rsidR="00556911" w:rsidRDefault="00556911">
            <w:pPr>
              <w:spacing w:after="0"/>
              <w:ind w:left="135"/>
            </w:pPr>
          </w:p>
        </w:tc>
      </w:tr>
      <w:tr w:rsidR="00556911" w14:paraId="4B1761B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1DC1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5F93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65AB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21C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12E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747D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B92B0" w14:textId="77777777" w:rsidR="00556911" w:rsidRDefault="00556911">
            <w:pPr>
              <w:spacing w:after="0"/>
              <w:ind w:left="135"/>
            </w:pPr>
          </w:p>
        </w:tc>
      </w:tr>
      <w:tr w:rsidR="00556911" w14:paraId="03325BB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DC73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123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7579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838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662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9947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156F9" w14:textId="77777777" w:rsidR="00556911" w:rsidRDefault="00556911">
            <w:pPr>
              <w:spacing w:after="0"/>
              <w:ind w:left="135"/>
            </w:pPr>
          </w:p>
        </w:tc>
      </w:tr>
      <w:tr w:rsidR="00556911" w14:paraId="2F84A2C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52A0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987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5167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B59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DB9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9148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59367" w14:textId="77777777" w:rsidR="00556911" w:rsidRDefault="00556911">
            <w:pPr>
              <w:spacing w:after="0"/>
              <w:ind w:left="135"/>
            </w:pPr>
          </w:p>
        </w:tc>
      </w:tr>
      <w:tr w:rsidR="00556911" w14:paraId="5A6B544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53C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F36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5D86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B54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88F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3A2D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AB480" w14:textId="77777777" w:rsidR="00556911" w:rsidRDefault="00556911">
            <w:pPr>
              <w:spacing w:after="0"/>
              <w:ind w:left="135"/>
            </w:pPr>
          </w:p>
        </w:tc>
      </w:tr>
      <w:tr w:rsidR="00556911" w14:paraId="15C62A0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D60C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711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EC03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0B5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740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55B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71539" w14:textId="77777777" w:rsidR="00556911" w:rsidRDefault="00556911">
            <w:pPr>
              <w:spacing w:after="0"/>
              <w:ind w:left="135"/>
            </w:pPr>
          </w:p>
        </w:tc>
      </w:tr>
      <w:tr w:rsidR="00556911" w14:paraId="6EA789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77E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EB4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14A1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3DE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32F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0DE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6CB71" w14:textId="77777777" w:rsidR="00556911" w:rsidRDefault="00556911">
            <w:pPr>
              <w:spacing w:after="0"/>
              <w:ind w:left="135"/>
            </w:pPr>
          </w:p>
        </w:tc>
      </w:tr>
      <w:tr w:rsidR="00556911" w14:paraId="7F66A5B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0259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DC7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95F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A04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26EE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4A75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4D39A" w14:textId="77777777" w:rsidR="00556911" w:rsidRDefault="00556911">
            <w:pPr>
              <w:spacing w:after="0"/>
              <w:ind w:left="135"/>
            </w:pPr>
          </w:p>
        </w:tc>
      </w:tr>
      <w:tr w:rsidR="00556911" w14:paraId="31481D5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0577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83E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4F95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EC7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C60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C62A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17B68" w14:textId="77777777" w:rsidR="00556911" w:rsidRDefault="00556911">
            <w:pPr>
              <w:spacing w:after="0"/>
              <w:ind w:left="135"/>
            </w:pPr>
          </w:p>
        </w:tc>
      </w:tr>
      <w:tr w:rsidR="00556911" w14:paraId="7C9E55B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AADA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3F29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DB94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8FA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4A0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9733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625A0" w14:textId="77777777" w:rsidR="00556911" w:rsidRDefault="00556911">
            <w:pPr>
              <w:spacing w:after="0"/>
              <w:ind w:left="135"/>
            </w:pPr>
          </w:p>
        </w:tc>
      </w:tr>
      <w:tr w:rsidR="00556911" w14:paraId="5213EB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C6C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B95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A03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92A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0E4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2B1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66094" w14:textId="77777777" w:rsidR="00556911" w:rsidRDefault="00556911">
            <w:pPr>
              <w:spacing w:after="0"/>
              <w:ind w:left="135"/>
            </w:pPr>
          </w:p>
        </w:tc>
      </w:tr>
      <w:tr w:rsidR="00556911" w14:paraId="7C5EFC9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B906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EEC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6D3F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EA9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887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BDE4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A7533" w14:textId="77777777" w:rsidR="00556911" w:rsidRDefault="00556911">
            <w:pPr>
              <w:spacing w:after="0"/>
              <w:ind w:left="135"/>
            </w:pPr>
          </w:p>
        </w:tc>
      </w:tr>
      <w:tr w:rsidR="00556911" w14:paraId="6C96382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D2F9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825C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EF0C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8E5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00BB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D6A1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B66DF" w14:textId="77777777" w:rsidR="00556911" w:rsidRDefault="00556911">
            <w:pPr>
              <w:spacing w:after="0"/>
              <w:ind w:left="135"/>
            </w:pPr>
          </w:p>
        </w:tc>
      </w:tr>
      <w:tr w:rsidR="00556911" w14:paraId="5740BFC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5F4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14B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B61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4FD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E56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AB7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64C7A" w14:textId="77777777" w:rsidR="00556911" w:rsidRDefault="00556911">
            <w:pPr>
              <w:spacing w:after="0"/>
              <w:ind w:left="135"/>
            </w:pPr>
          </w:p>
        </w:tc>
      </w:tr>
      <w:tr w:rsidR="00556911" w14:paraId="1971B3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B39B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239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ADE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48F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9DCE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C6DA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74A15" w14:textId="77777777" w:rsidR="00556911" w:rsidRDefault="00556911">
            <w:pPr>
              <w:spacing w:after="0"/>
              <w:ind w:left="135"/>
            </w:pPr>
          </w:p>
        </w:tc>
      </w:tr>
      <w:tr w:rsidR="00556911" w14:paraId="624340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A192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3DA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D474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37A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2642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9AE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1A928" w14:textId="77777777" w:rsidR="00556911" w:rsidRDefault="00556911">
            <w:pPr>
              <w:spacing w:after="0"/>
              <w:ind w:left="135"/>
            </w:pPr>
          </w:p>
        </w:tc>
      </w:tr>
      <w:tr w:rsidR="00556911" w14:paraId="6AEDA1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3724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397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08E2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A9A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D786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0BC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83247" w14:textId="77777777" w:rsidR="00556911" w:rsidRDefault="00556911">
            <w:pPr>
              <w:spacing w:after="0"/>
              <w:ind w:left="135"/>
            </w:pPr>
          </w:p>
        </w:tc>
      </w:tr>
      <w:tr w:rsidR="00556911" w14:paraId="4A82460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90E2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FDA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C612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75B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5AF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07A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48800" w14:textId="77777777" w:rsidR="00556911" w:rsidRDefault="00556911">
            <w:pPr>
              <w:spacing w:after="0"/>
              <w:ind w:left="135"/>
            </w:pPr>
          </w:p>
        </w:tc>
      </w:tr>
      <w:tr w:rsidR="00556911" w14:paraId="6C17F6F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59F8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623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F082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8C3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2C7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E95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F3F30" w14:textId="77777777" w:rsidR="00556911" w:rsidRDefault="00556911">
            <w:pPr>
              <w:spacing w:after="0"/>
              <w:ind w:left="135"/>
            </w:pPr>
          </w:p>
        </w:tc>
      </w:tr>
      <w:tr w:rsidR="00556911" w14:paraId="27A32DA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A5C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A091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B72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DB2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717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2DA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16382" w14:textId="77777777" w:rsidR="00556911" w:rsidRDefault="00556911">
            <w:pPr>
              <w:spacing w:after="0"/>
              <w:ind w:left="135"/>
            </w:pPr>
          </w:p>
        </w:tc>
      </w:tr>
      <w:tr w:rsidR="00556911" w14:paraId="04CCD16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AEE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6E3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6CD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AAF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5C0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2671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B8D4EA" w14:textId="77777777" w:rsidR="00556911" w:rsidRDefault="00556911">
            <w:pPr>
              <w:spacing w:after="0"/>
              <w:ind w:left="135"/>
            </w:pPr>
          </w:p>
        </w:tc>
      </w:tr>
      <w:tr w:rsidR="00556911" w14:paraId="0AEA696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A1F5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0BB3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B4E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1FC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DB9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8BA5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1D161" w14:textId="77777777" w:rsidR="00556911" w:rsidRDefault="00556911">
            <w:pPr>
              <w:spacing w:after="0"/>
              <w:ind w:left="135"/>
            </w:pPr>
          </w:p>
        </w:tc>
      </w:tr>
      <w:tr w:rsidR="00556911" w14:paraId="39B3FDD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A754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2DF7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4BA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065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3F5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5114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608FF" w14:textId="77777777" w:rsidR="00556911" w:rsidRDefault="00556911">
            <w:pPr>
              <w:spacing w:after="0"/>
              <w:ind w:left="135"/>
            </w:pPr>
          </w:p>
        </w:tc>
      </w:tr>
      <w:tr w:rsidR="00556911" w14:paraId="52DC971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F28A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87E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4F49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7D2D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167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18E4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C502E" w14:textId="77777777" w:rsidR="00556911" w:rsidRDefault="00556911">
            <w:pPr>
              <w:spacing w:after="0"/>
              <w:ind w:left="135"/>
            </w:pPr>
          </w:p>
        </w:tc>
      </w:tr>
      <w:tr w:rsidR="00556911" w14:paraId="0B96D1D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DA89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9BB7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A966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7FD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9D3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A1A3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C9AAD" w14:textId="77777777" w:rsidR="00556911" w:rsidRDefault="00556911">
            <w:pPr>
              <w:spacing w:after="0"/>
              <w:ind w:left="135"/>
            </w:pPr>
          </w:p>
        </w:tc>
      </w:tr>
      <w:tr w:rsidR="00556911" w14:paraId="2DD6B4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DDE3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35A3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805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6E2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ED7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C88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35A29" w14:textId="77777777" w:rsidR="00556911" w:rsidRDefault="00556911">
            <w:pPr>
              <w:spacing w:after="0"/>
              <w:ind w:left="135"/>
            </w:pPr>
          </w:p>
        </w:tc>
      </w:tr>
      <w:tr w:rsidR="00556911" w14:paraId="64DEEF8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848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4B9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FA86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C17C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65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4D1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8165F" w14:textId="77777777" w:rsidR="00556911" w:rsidRDefault="00556911">
            <w:pPr>
              <w:spacing w:after="0"/>
              <w:ind w:left="135"/>
            </w:pPr>
          </w:p>
        </w:tc>
      </w:tr>
      <w:tr w:rsidR="00556911" w14:paraId="569FC2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931D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AE13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F1DC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7100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D91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A99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3F58C" w14:textId="77777777" w:rsidR="00556911" w:rsidRDefault="00556911">
            <w:pPr>
              <w:spacing w:after="0"/>
              <w:ind w:left="135"/>
            </w:pPr>
          </w:p>
        </w:tc>
      </w:tr>
      <w:tr w:rsidR="00556911" w14:paraId="0EE0AA6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D959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F8A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2A41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D93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4F4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1C1D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77D59" w14:textId="77777777" w:rsidR="00556911" w:rsidRDefault="00556911">
            <w:pPr>
              <w:spacing w:after="0"/>
              <w:ind w:left="135"/>
            </w:pPr>
          </w:p>
        </w:tc>
      </w:tr>
      <w:tr w:rsidR="00556911" w14:paraId="424AAE9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620E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96F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EA81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38E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E2F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6611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6AE53" w14:textId="77777777" w:rsidR="00556911" w:rsidRDefault="00556911">
            <w:pPr>
              <w:spacing w:after="0"/>
              <w:ind w:left="135"/>
            </w:pPr>
          </w:p>
        </w:tc>
      </w:tr>
      <w:tr w:rsidR="00556911" w14:paraId="38F7965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8F49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BB9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B73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D96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E62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F0B0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6F591" w14:textId="77777777" w:rsidR="00556911" w:rsidRDefault="00556911">
            <w:pPr>
              <w:spacing w:after="0"/>
              <w:ind w:left="135"/>
            </w:pPr>
          </w:p>
        </w:tc>
      </w:tr>
      <w:tr w:rsidR="00556911" w14:paraId="3161AC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F59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DF2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5B96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6BC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B30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9E39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C6F2B" w14:textId="77777777" w:rsidR="00556911" w:rsidRDefault="00556911">
            <w:pPr>
              <w:spacing w:after="0"/>
              <w:ind w:left="135"/>
            </w:pPr>
          </w:p>
        </w:tc>
      </w:tr>
      <w:tr w:rsidR="00556911" w14:paraId="37BEA4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82E1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D42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ABA3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727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DB5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B3EF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B418E" w14:textId="77777777" w:rsidR="00556911" w:rsidRDefault="00556911">
            <w:pPr>
              <w:spacing w:after="0"/>
              <w:ind w:left="135"/>
            </w:pPr>
          </w:p>
        </w:tc>
      </w:tr>
      <w:tr w:rsidR="00556911" w14:paraId="4EA6032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6BA2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0016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2655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7B3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39B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CBB4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A0B08" w14:textId="77777777" w:rsidR="00556911" w:rsidRDefault="00556911">
            <w:pPr>
              <w:spacing w:after="0"/>
              <w:ind w:left="135"/>
            </w:pPr>
          </w:p>
        </w:tc>
      </w:tr>
      <w:tr w:rsidR="00556911" w14:paraId="430D14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2DE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F37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DA70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CFF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70A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E0C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466EB" w14:textId="77777777" w:rsidR="00556911" w:rsidRDefault="00556911">
            <w:pPr>
              <w:spacing w:after="0"/>
              <w:ind w:left="135"/>
            </w:pPr>
          </w:p>
        </w:tc>
      </w:tr>
      <w:tr w:rsidR="00556911" w14:paraId="54F62F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39E4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B6D7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37B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493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B2E0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09F0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28286" w14:textId="77777777" w:rsidR="00556911" w:rsidRDefault="00556911">
            <w:pPr>
              <w:spacing w:after="0"/>
              <w:ind w:left="135"/>
            </w:pPr>
          </w:p>
        </w:tc>
      </w:tr>
      <w:tr w:rsidR="00556911" w14:paraId="1A06F34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89B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4062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C110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723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D72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BDB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45D2B" w14:textId="77777777" w:rsidR="00556911" w:rsidRDefault="00556911">
            <w:pPr>
              <w:spacing w:after="0"/>
              <w:ind w:left="135"/>
            </w:pPr>
          </w:p>
        </w:tc>
      </w:tr>
      <w:tr w:rsidR="00556911" w14:paraId="04068A3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F5DD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F7D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0081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2CC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EC6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9635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50826" w14:textId="77777777" w:rsidR="00556911" w:rsidRDefault="00556911">
            <w:pPr>
              <w:spacing w:after="0"/>
              <w:ind w:left="135"/>
            </w:pPr>
          </w:p>
        </w:tc>
      </w:tr>
      <w:tr w:rsidR="00556911" w14:paraId="42E79F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08BB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BAB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FB2D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D55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7BB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FBB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23713" w14:textId="77777777" w:rsidR="00556911" w:rsidRDefault="00556911">
            <w:pPr>
              <w:spacing w:after="0"/>
              <w:ind w:left="135"/>
            </w:pPr>
          </w:p>
        </w:tc>
      </w:tr>
      <w:tr w:rsidR="00556911" w14:paraId="57161B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1DC2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70FB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2D9F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198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3F0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182A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F4566" w14:textId="77777777" w:rsidR="00556911" w:rsidRDefault="00556911">
            <w:pPr>
              <w:spacing w:after="0"/>
              <w:ind w:left="135"/>
            </w:pPr>
          </w:p>
        </w:tc>
      </w:tr>
      <w:tr w:rsidR="00556911" w14:paraId="787A6E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754C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D08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E23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E81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D67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7F67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79777" w14:textId="77777777" w:rsidR="00556911" w:rsidRDefault="00556911">
            <w:pPr>
              <w:spacing w:after="0"/>
              <w:ind w:left="135"/>
            </w:pPr>
          </w:p>
        </w:tc>
      </w:tr>
      <w:tr w:rsidR="00556911" w14:paraId="0F98A88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8161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333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A12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4FED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24C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56AD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12155" w14:textId="77777777" w:rsidR="00556911" w:rsidRDefault="00556911">
            <w:pPr>
              <w:spacing w:after="0"/>
              <w:ind w:left="135"/>
            </w:pPr>
          </w:p>
        </w:tc>
      </w:tr>
      <w:tr w:rsidR="00556911" w14:paraId="5C8C23F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6E7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13D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D607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A20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555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5E30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49C48" w14:textId="77777777" w:rsidR="00556911" w:rsidRDefault="00556911">
            <w:pPr>
              <w:spacing w:after="0"/>
              <w:ind w:left="135"/>
            </w:pPr>
          </w:p>
        </w:tc>
      </w:tr>
      <w:tr w:rsidR="00556911" w14:paraId="410F6A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B87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467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ECC5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289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19B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7AD5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13F8A" w14:textId="77777777" w:rsidR="00556911" w:rsidRDefault="00556911">
            <w:pPr>
              <w:spacing w:after="0"/>
              <w:ind w:left="135"/>
            </w:pPr>
          </w:p>
        </w:tc>
      </w:tr>
      <w:tr w:rsidR="00556911" w14:paraId="5468DC0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C24A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6B7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699A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175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5CD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BA9D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E8108" w14:textId="77777777" w:rsidR="00556911" w:rsidRDefault="00556911">
            <w:pPr>
              <w:spacing w:after="0"/>
              <w:ind w:left="135"/>
            </w:pPr>
          </w:p>
        </w:tc>
      </w:tr>
      <w:tr w:rsidR="00556911" w14:paraId="06B020D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E0DB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164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6AF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D081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CCA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2AF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8C525" w14:textId="77777777" w:rsidR="00556911" w:rsidRDefault="00556911">
            <w:pPr>
              <w:spacing w:after="0"/>
              <w:ind w:left="135"/>
            </w:pPr>
          </w:p>
        </w:tc>
      </w:tr>
      <w:tr w:rsidR="00556911" w14:paraId="4AB6F1D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8B07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E52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5A8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D81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51F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52FE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C05CA" w14:textId="77777777" w:rsidR="00556911" w:rsidRDefault="00556911">
            <w:pPr>
              <w:spacing w:after="0"/>
              <w:ind w:left="135"/>
            </w:pPr>
          </w:p>
        </w:tc>
      </w:tr>
      <w:tr w:rsidR="00556911" w14:paraId="4894AF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9C9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558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6592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7DE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9F5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4513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C5564" w14:textId="77777777" w:rsidR="00556911" w:rsidRDefault="00556911">
            <w:pPr>
              <w:spacing w:after="0"/>
              <w:ind w:left="135"/>
            </w:pPr>
          </w:p>
        </w:tc>
      </w:tr>
      <w:tr w:rsidR="00556911" w14:paraId="1D84262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A0A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3935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8B39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DB3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17E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14C4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9468B" w14:textId="77777777" w:rsidR="00556911" w:rsidRDefault="00556911">
            <w:pPr>
              <w:spacing w:after="0"/>
              <w:ind w:left="135"/>
            </w:pPr>
          </w:p>
        </w:tc>
      </w:tr>
      <w:tr w:rsidR="00556911" w14:paraId="58649DA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8701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239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0D7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2A06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017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1271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5B66F" w14:textId="77777777" w:rsidR="00556911" w:rsidRDefault="00556911">
            <w:pPr>
              <w:spacing w:after="0"/>
              <w:ind w:left="135"/>
            </w:pPr>
          </w:p>
        </w:tc>
      </w:tr>
      <w:tr w:rsidR="00556911" w14:paraId="0F0B595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228D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60A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5C7F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49B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7CE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97D9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4883D" w14:textId="77777777" w:rsidR="00556911" w:rsidRDefault="00556911">
            <w:pPr>
              <w:spacing w:after="0"/>
              <w:ind w:left="135"/>
            </w:pPr>
          </w:p>
        </w:tc>
      </w:tr>
      <w:tr w:rsidR="00556911" w14:paraId="698AD6F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F158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9BB5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5475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E67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F37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2E3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D372E" w14:textId="77777777" w:rsidR="00556911" w:rsidRDefault="00556911">
            <w:pPr>
              <w:spacing w:after="0"/>
              <w:ind w:left="135"/>
            </w:pPr>
          </w:p>
        </w:tc>
      </w:tr>
      <w:tr w:rsidR="00556911" w14:paraId="44C0B58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6D51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8E4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7230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825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FFE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DB3C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73F9F" w14:textId="77777777" w:rsidR="00556911" w:rsidRDefault="00556911">
            <w:pPr>
              <w:spacing w:after="0"/>
              <w:ind w:left="135"/>
            </w:pPr>
          </w:p>
        </w:tc>
      </w:tr>
      <w:tr w:rsidR="00556911" w14:paraId="7B982F9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155D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7B3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CD29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713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DC4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653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B9320" w14:textId="77777777" w:rsidR="00556911" w:rsidRDefault="00556911">
            <w:pPr>
              <w:spacing w:after="0"/>
              <w:ind w:left="135"/>
            </w:pPr>
          </w:p>
        </w:tc>
      </w:tr>
      <w:tr w:rsidR="00556911" w14:paraId="522012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7264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3301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940E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B56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DC6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7AF8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665E6" w14:textId="77777777" w:rsidR="00556911" w:rsidRDefault="00556911">
            <w:pPr>
              <w:spacing w:after="0"/>
              <w:ind w:left="135"/>
            </w:pPr>
          </w:p>
        </w:tc>
      </w:tr>
      <w:tr w:rsidR="00556911" w14:paraId="13E66D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E323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854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09F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DC45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343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B3B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FF92A" w14:textId="77777777" w:rsidR="00556911" w:rsidRDefault="00556911">
            <w:pPr>
              <w:spacing w:after="0"/>
              <w:ind w:left="135"/>
            </w:pPr>
          </w:p>
        </w:tc>
      </w:tr>
      <w:tr w:rsidR="00556911" w14:paraId="7DE36C2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42FB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6E2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E5D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39B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378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EC8C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99F5C" w14:textId="77777777" w:rsidR="00556911" w:rsidRDefault="00556911">
            <w:pPr>
              <w:spacing w:after="0"/>
              <w:ind w:left="135"/>
            </w:pPr>
          </w:p>
        </w:tc>
      </w:tr>
      <w:tr w:rsidR="00556911" w14:paraId="226146B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9FFC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6FBE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B32C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8A0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FCA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5985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2DDBC" w14:textId="77777777" w:rsidR="00556911" w:rsidRDefault="00556911">
            <w:pPr>
              <w:spacing w:after="0"/>
              <w:ind w:left="135"/>
            </w:pPr>
          </w:p>
        </w:tc>
      </w:tr>
      <w:tr w:rsidR="00556911" w14:paraId="42D5D84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3D1E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7329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D089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EC5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CA6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E01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23AC7" w14:textId="77777777" w:rsidR="00556911" w:rsidRDefault="00556911">
            <w:pPr>
              <w:spacing w:after="0"/>
              <w:ind w:left="135"/>
            </w:pPr>
          </w:p>
        </w:tc>
      </w:tr>
      <w:tr w:rsidR="00556911" w14:paraId="474876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722E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24B6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3D9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9D2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608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B793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6BC74" w14:textId="77777777" w:rsidR="00556911" w:rsidRDefault="00556911">
            <w:pPr>
              <w:spacing w:after="0"/>
              <w:ind w:left="135"/>
            </w:pPr>
          </w:p>
        </w:tc>
      </w:tr>
      <w:tr w:rsidR="00556911" w14:paraId="6DEA67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6175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A50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D8D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17F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495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01C8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3C787" w14:textId="77777777" w:rsidR="00556911" w:rsidRDefault="00556911">
            <w:pPr>
              <w:spacing w:after="0"/>
              <w:ind w:left="135"/>
            </w:pPr>
          </w:p>
        </w:tc>
      </w:tr>
      <w:tr w:rsidR="00556911" w14:paraId="50A442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CA5E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5EC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8490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75F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BFB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D0EE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1C235" w14:textId="77777777" w:rsidR="00556911" w:rsidRDefault="00556911">
            <w:pPr>
              <w:spacing w:after="0"/>
              <w:ind w:left="135"/>
            </w:pPr>
          </w:p>
        </w:tc>
      </w:tr>
      <w:tr w:rsidR="00556911" w14:paraId="0904D93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C9F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5DE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EFE6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19C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EEC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C827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6F5E9" w14:textId="77777777" w:rsidR="00556911" w:rsidRDefault="00556911">
            <w:pPr>
              <w:spacing w:after="0"/>
              <w:ind w:left="135"/>
            </w:pPr>
          </w:p>
        </w:tc>
      </w:tr>
      <w:tr w:rsidR="00556911" w14:paraId="5AD883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CF5B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AF07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85C5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BAF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775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2E3D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C9B8E" w14:textId="77777777" w:rsidR="00556911" w:rsidRDefault="00556911">
            <w:pPr>
              <w:spacing w:after="0"/>
              <w:ind w:left="135"/>
            </w:pPr>
          </w:p>
        </w:tc>
      </w:tr>
      <w:tr w:rsidR="00556911" w14:paraId="315D110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DB62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22F7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3C9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B51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4FD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FBA9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5B567" w14:textId="77777777" w:rsidR="00556911" w:rsidRDefault="00556911">
            <w:pPr>
              <w:spacing w:after="0"/>
              <w:ind w:left="135"/>
            </w:pPr>
          </w:p>
        </w:tc>
      </w:tr>
      <w:tr w:rsidR="00556911" w14:paraId="2712607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20C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38E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C312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5F3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C31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10A6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7CE4E" w14:textId="77777777" w:rsidR="00556911" w:rsidRDefault="00556911">
            <w:pPr>
              <w:spacing w:after="0"/>
              <w:ind w:left="135"/>
            </w:pPr>
          </w:p>
        </w:tc>
      </w:tr>
      <w:tr w:rsidR="00556911" w14:paraId="45DAAFC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BEF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FF0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485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A4B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F16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6FD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EA7DE" w14:textId="77777777" w:rsidR="00556911" w:rsidRDefault="00556911">
            <w:pPr>
              <w:spacing w:after="0"/>
              <w:ind w:left="135"/>
            </w:pPr>
          </w:p>
        </w:tc>
      </w:tr>
      <w:tr w:rsidR="00556911" w14:paraId="00B4FF1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69E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928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45DA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948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F78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270F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425A5" w14:textId="77777777" w:rsidR="00556911" w:rsidRDefault="00556911">
            <w:pPr>
              <w:spacing w:after="0"/>
              <w:ind w:left="135"/>
            </w:pPr>
          </w:p>
        </w:tc>
      </w:tr>
      <w:tr w:rsidR="00556911" w14:paraId="06FD4A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AC82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D86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2CF9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18A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DAE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DE31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CAB1C" w14:textId="77777777" w:rsidR="00556911" w:rsidRDefault="00556911">
            <w:pPr>
              <w:spacing w:after="0"/>
              <w:ind w:left="135"/>
            </w:pPr>
          </w:p>
        </w:tc>
      </w:tr>
      <w:tr w:rsidR="00556911" w14:paraId="646ED94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68DD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C05A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10F3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172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00D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D24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44B06" w14:textId="77777777" w:rsidR="00556911" w:rsidRDefault="00556911">
            <w:pPr>
              <w:spacing w:after="0"/>
              <w:ind w:left="135"/>
            </w:pPr>
          </w:p>
        </w:tc>
      </w:tr>
      <w:tr w:rsidR="00556911" w14:paraId="0F30046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175A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BFF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5388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582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7FF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F91C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79C9D" w14:textId="77777777" w:rsidR="00556911" w:rsidRDefault="00556911">
            <w:pPr>
              <w:spacing w:after="0"/>
              <w:ind w:left="135"/>
            </w:pPr>
          </w:p>
        </w:tc>
      </w:tr>
      <w:tr w:rsidR="00556911" w14:paraId="4D44D80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5ED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B4B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D15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DE0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8D7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178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1E758" w14:textId="77777777" w:rsidR="00556911" w:rsidRDefault="00556911">
            <w:pPr>
              <w:spacing w:after="0"/>
              <w:ind w:left="135"/>
            </w:pPr>
          </w:p>
        </w:tc>
      </w:tr>
      <w:tr w:rsidR="00556911" w14:paraId="3322840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0AC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7C0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C6DC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C66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840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1E5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680A7" w14:textId="77777777" w:rsidR="00556911" w:rsidRDefault="00556911">
            <w:pPr>
              <w:spacing w:after="0"/>
              <w:ind w:left="135"/>
            </w:pPr>
          </w:p>
        </w:tc>
      </w:tr>
      <w:tr w:rsidR="00556911" w14:paraId="38A0B9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FAFA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33CF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7982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47B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37E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4212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803A6" w14:textId="77777777" w:rsidR="00556911" w:rsidRDefault="00556911">
            <w:pPr>
              <w:spacing w:after="0"/>
              <w:ind w:left="135"/>
            </w:pPr>
          </w:p>
        </w:tc>
      </w:tr>
      <w:tr w:rsidR="00556911" w14:paraId="5FECC04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C7F0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0F30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806B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69D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4F91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56FE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3BF3F" w14:textId="77777777" w:rsidR="00556911" w:rsidRDefault="00556911">
            <w:pPr>
              <w:spacing w:after="0"/>
              <w:ind w:left="135"/>
            </w:pPr>
          </w:p>
        </w:tc>
      </w:tr>
      <w:tr w:rsidR="00556911" w14:paraId="4BD4F8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A6A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ABA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80C6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0ED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DEA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FF28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76907" w14:textId="77777777" w:rsidR="00556911" w:rsidRDefault="00556911">
            <w:pPr>
              <w:spacing w:after="0"/>
              <w:ind w:left="135"/>
            </w:pPr>
          </w:p>
        </w:tc>
      </w:tr>
      <w:tr w:rsidR="00556911" w14:paraId="28365E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B40F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9307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5C13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22F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F57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E9D7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C542E" w14:textId="77777777" w:rsidR="00556911" w:rsidRDefault="00556911">
            <w:pPr>
              <w:spacing w:after="0"/>
              <w:ind w:left="135"/>
            </w:pPr>
          </w:p>
        </w:tc>
      </w:tr>
      <w:tr w:rsidR="00556911" w14:paraId="2571977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E2C2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1327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A6F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DF5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218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490B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09785" w14:textId="77777777" w:rsidR="00556911" w:rsidRDefault="00556911">
            <w:pPr>
              <w:spacing w:after="0"/>
              <w:ind w:left="135"/>
            </w:pPr>
          </w:p>
        </w:tc>
      </w:tr>
      <w:tr w:rsidR="00556911" w14:paraId="1478181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C9B6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1A8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3CB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C5C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09B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F5F0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E87AF" w14:textId="77777777" w:rsidR="00556911" w:rsidRDefault="00556911">
            <w:pPr>
              <w:spacing w:after="0"/>
              <w:ind w:left="135"/>
            </w:pPr>
          </w:p>
        </w:tc>
      </w:tr>
      <w:tr w:rsidR="00556911" w14:paraId="268713C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2250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A93F1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C52A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B1E3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400FF" w14:textId="77777777" w:rsidR="00556911" w:rsidRDefault="00556911"/>
        </w:tc>
      </w:tr>
    </w:tbl>
    <w:p w14:paraId="270E644E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AC1D9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597"/>
        <w:gridCol w:w="1209"/>
        <w:gridCol w:w="1843"/>
        <w:gridCol w:w="1912"/>
        <w:gridCol w:w="1349"/>
        <w:gridCol w:w="2223"/>
      </w:tblGrid>
      <w:tr w:rsidR="00556911" w14:paraId="3C1362E5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BA6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EDC89" w14:textId="77777777" w:rsidR="00556911" w:rsidRDefault="00556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F4DE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5CAAD4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24FE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0E0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FFCC8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66A0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2F5D19" w14:textId="77777777" w:rsidR="00556911" w:rsidRDefault="00556911">
            <w:pPr>
              <w:spacing w:after="0"/>
              <w:ind w:left="135"/>
            </w:pPr>
          </w:p>
        </w:tc>
      </w:tr>
      <w:tr w:rsidR="00556911" w14:paraId="41126FC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5CAB9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F0BC1" w14:textId="77777777" w:rsidR="00556911" w:rsidRDefault="00556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297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38242B" w14:textId="77777777" w:rsidR="00556911" w:rsidRDefault="00556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0524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F11A4C" w14:textId="77777777" w:rsidR="00556911" w:rsidRDefault="00556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AD1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9E254A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986F7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B679B" w14:textId="77777777" w:rsidR="00556911" w:rsidRDefault="00556911"/>
        </w:tc>
      </w:tr>
      <w:tr w:rsidR="00556911" w14:paraId="485F67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760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0A41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52DC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9F0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BFF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6330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0B011" w14:textId="77777777" w:rsidR="00556911" w:rsidRDefault="00556911">
            <w:pPr>
              <w:spacing w:after="0"/>
              <w:ind w:left="135"/>
            </w:pPr>
          </w:p>
        </w:tc>
      </w:tr>
      <w:tr w:rsidR="00556911" w14:paraId="17B1A4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5EB8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8C2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CC81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5CB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E40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FFBE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F7755" w14:textId="77777777" w:rsidR="00556911" w:rsidRDefault="00556911">
            <w:pPr>
              <w:spacing w:after="0"/>
              <w:ind w:left="135"/>
            </w:pPr>
          </w:p>
        </w:tc>
      </w:tr>
      <w:tr w:rsidR="00556911" w14:paraId="016F587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DE0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6BD0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EF8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05E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2CF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C24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41E69" w14:textId="77777777" w:rsidR="00556911" w:rsidRDefault="00556911">
            <w:pPr>
              <w:spacing w:after="0"/>
              <w:ind w:left="135"/>
            </w:pPr>
          </w:p>
        </w:tc>
      </w:tr>
      <w:tr w:rsidR="00556911" w14:paraId="150DF44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1C18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9E1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F12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562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769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6A1B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65313" w14:textId="77777777" w:rsidR="00556911" w:rsidRDefault="00556911">
            <w:pPr>
              <w:spacing w:after="0"/>
              <w:ind w:left="135"/>
            </w:pPr>
          </w:p>
        </w:tc>
      </w:tr>
      <w:tr w:rsidR="00556911" w14:paraId="00EB80B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0B1F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916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63DF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4A5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36E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B65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63E94" w14:textId="77777777" w:rsidR="00556911" w:rsidRDefault="00556911">
            <w:pPr>
              <w:spacing w:after="0"/>
              <w:ind w:left="135"/>
            </w:pPr>
          </w:p>
        </w:tc>
      </w:tr>
      <w:tr w:rsidR="00556911" w14:paraId="2840325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5DB3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8056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3403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35F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636D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3A0D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E28CE" w14:textId="77777777" w:rsidR="00556911" w:rsidRDefault="00556911">
            <w:pPr>
              <w:spacing w:after="0"/>
              <w:ind w:left="135"/>
            </w:pPr>
          </w:p>
        </w:tc>
      </w:tr>
      <w:tr w:rsidR="00556911" w14:paraId="1734290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90E3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384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DCCB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235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33C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DC81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10972" w14:textId="77777777" w:rsidR="00556911" w:rsidRDefault="00556911">
            <w:pPr>
              <w:spacing w:after="0"/>
              <w:ind w:left="135"/>
            </w:pPr>
          </w:p>
        </w:tc>
      </w:tr>
      <w:tr w:rsidR="00556911" w14:paraId="5520D3A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646A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2854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10A7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AED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2DD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D5B6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93345" w14:textId="77777777" w:rsidR="00556911" w:rsidRDefault="00556911">
            <w:pPr>
              <w:spacing w:after="0"/>
              <w:ind w:left="135"/>
            </w:pPr>
          </w:p>
        </w:tc>
      </w:tr>
      <w:tr w:rsidR="00556911" w14:paraId="2266D2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3A1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B25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8680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C61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501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3E3D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8D959" w14:textId="77777777" w:rsidR="00556911" w:rsidRDefault="00556911">
            <w:pPr>
              <w:spacing w:after="0"/>
              <w:ind w:left="135"/>
            </w:pPr>
          </w:p>
        </w:tc>
      </w:tr>
      <w:tr w:rsidR="00556911" w14:paraId="29A303F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2919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721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C2D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EE3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06D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9E1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641B2" w14:textId="77777777" w:rsidR="00556911" w:rsidRDefault="00556911">
            <w:pPr>
              <w:spacing w:after="0"/>
              <w:ind w:left="135"/>
            </w:pPr>
          </w:p>
        </w:tc>
      </w:tr>
      <w:tr w:rsidR="00556911" w14:paraId="3044A8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BB3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4863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CCF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B03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887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50E8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C5924" w14:textId="77777777" w:rsidR="00556911" w:rsidRDefault="00556911">
            <w:pPr>
              <w:spacing w:after="0"/>
              <w:ind w:left="135"/>
            </w:pPr>
          </w:p>
        </w:tc>
      </w:tr>
      <w:tr w:rsidR="00556911" w14:paraId="214A8AD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0AD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373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4FD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6EC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7C76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953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E88FF" w14:textId="77777777" w:rsidR="00556911" w:rsidRDefault="00556911">
            <w:pPr>
              <w:spacing w:after="0"/>
              <w:ind w:left="135"/>
            </w:pPr>
          </w:p>
        </w:tc>
      </w:tr>
      <w:tr w:rsidR="00556911" w14:paraId="2CD965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CF24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88D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7A7A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7DD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11E0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9D2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A3393" w14:textId="77777777" w:rsidR="00556911" w:rsidRDefault="00556911">
            <w:pPr>
              <w:spacing w:after="0"/>
              <w:ind w:left="135"/>
            </w:pPr>
          </w:p>
        </w:tc>
      </w:tr>
      <w:tr w:rsidR="00556911" w14:paraId="0781601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C48B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EB1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7BDB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5E9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AB8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99AA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EF246" w14:textId="77777777" w:rsidR="00556911" w:rsidRDefault="00556911">
            <w:pPr>
              <w:spacing w:after="0"/>
              <w:ind w:left="135"/>
            </w:pPr>
          </w:p>
        </w:tc>
      </w:tr>
      <w:tr w:rsidR="00556911" w14:paraId="5E88F7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F309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7BE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52D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71F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778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3F77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97277" w14:textId="77777777" w:rsidR="00556911" w:rsidRDefault="00556911">
            <w:pPr>
              <w:spacing w:after="0"/>
              <w:ind w:left="135"/>
            </w:pPr>
          </w:p>
        </w:tc>
      </w:tr>
      <w:tr w:rsidR="00556911" w14:paraId="338E2A8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752A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9DE8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BAE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27C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158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1D66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BE007" w14:textId="77777777" w:rsidR="00556911" w:rsidRDefault="00556911">
            <w:pPr>
              <w:spacing w:after="0"/>
              <w:ind w:left="135"/>
            </w:pPr>
          </w:p>
        </w:tc>
      </w:tr>
      <w:tr w:rsidR="00556911" w14:paraId="1F1B1C5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19F6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C4A7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2A02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71D5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C46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69E9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DCCEA" w14:textId="77777777" w:rsidR="00556911" w:rsidRDefault="00556911">
            <w:pPr>
              <w:spacing w:after="0"/>
              <w:ind w:left="135"/>
            </w:pPr>
          </w:p>
        </w:tc>
      </w:tr>
      <w:tr w:rsidR="00556911" w14:paraId="21B89BC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A0F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E33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D73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3F3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166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CA85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2822B" w14:textId="77777777" w:rsidR="00556911" w:rsidRDefault="00556911">
            <w:pPr>
              <w:spacing w:after="0"/>
              <w:ind w:left="135"/>
            </w:pPr>
          </w:p>
        </w:tc>
      </w:tr>
      <w:tr w:rsidR="00556911" w14:paraId="318410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D6B1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197C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9CD3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2C2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0E4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9A17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3691B" w14:textId="77777777" w:rsidR="00556911" w:rsidRDefault="00556911">
            <w:pPr>
              <w:spacing w:after="0"/>
              <w:ind w:left="135"/>
            </w:pPr>
          </w:p>
        </w:tc>
      </w:tr>
      <w:tr w:rsidR="00556911" w14:paraId="6C75863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2298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EF85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A81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DEF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AE4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DBF0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6DDBD" w14:textId="77777777" w:rsidR="00556911" w:rsidRDefault="00556911">
            <w:pPr>
              <w:spacing w:after="0"/>
              <w:ind w:left="135"/>
            </w:pPr>
          </w:p>
        </w:tc>
      </w:tr>
      <w:tr w:rsidR="00556911" w14:paraId="1EE2018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A845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38C1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1444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4A1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D9E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D558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6C720" w14:textId="77777777" w:rsidR="00556911" w:rsidRDefault="00556911">
            <w:pPr>
              <w:spacing w:after="0"/>
              <w:ind w:left="135"/>
            </w:pPr>
          </w:p>
        </w:tc>
      </w:tr>
      <w:tr w:rsidR="00556911" w14:paraId="322311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2396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184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054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950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48D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2571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3A2A3" w14:textId="77777777" w:rsidR="00556911" w:rsidRDefault="00556911">
            <w:pPr>
              <w:spacing w:after="0"/>
              <w:ind w:left="135"/>
            </w:pPr>
          </w:p>
        </w:tc>
      </w:tr>
      <w:tr w:rsidR="00556911" w14:paraId="204261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683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3260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765E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C92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C6E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661B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06BBF" w14:textId="77777777" w:rsidR="00556911" w:rsidRDefault="00556911">
            <w:pPr>
              <w:spacing w:after="0"/>
              <w:ind w:left="135"/>
            </w:pPr>
          </w:p>
        </w:tc>
      </w:tr>
      <w:tr w:rsidR="00556911" w14:paraId="6C142D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B621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F297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729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7A5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620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FD4E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67B46" w14:textId="77777777" w:rsidR="00556911" w:rsidRDefault="00556911">
            <w:pPr>
              <w:spacing w:after="0"/>
              <w:ind w:left="135"/>
            </w:pPr>
          </w:p>
        </w:tc>
      </w:tr>
      <w:tr w:rsidR="00556911" w14:paraId="4476D2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F128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6B0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4F7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21D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354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8F4B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206AC" w14:textId="77777777" w:rsidR="00556911" w:rsidRDefault="00556911">
            <w:pPr>
              <w:spacing w:after="0"/>
              <w:ind w:left="135"/>
            </w:pPr>
          </w:p>
        </w:tc>
      </w:tr>
      <w:tr w:rsidR="00556911" w14:paraId="07BF9EE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CD05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0D0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346F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6F0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314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3275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7E4C2" w14:textId="77777777" w:rsidR="00556911" w:rsidRDefault="00556911">
            <w:pPr>
              <w:spacing w:after="0"/>
              <w:ind w:left="135"/>
            </w:pPr>
          </w:p>
        </w:tc>
      </w:tr>
      <w:tr w:rsidR="00556911" w14:paraId="5E796FC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FAEC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0DE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A8AB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9B16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7AB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9AF0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D4FC2" w14:textId="77777777" w:rsidR="00556911" w:rsidRDefault="00556911">
            <w:pPr>
              <w:spacing w:after="0"/>
              <w:ind w:left="135"/>
            </w:pPr>
          </w:p>
        </w:tc>
      </w:tr>
      <w:tr w:rsidR="00556911" w14:paraId="20C0BCC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1DA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FC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167B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5B6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6A6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AC3C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503D4" w14:textId="77777777" w:rsidR="00556911" w:rsidRDefault="00556911">
            <w:pPr>
              <w:spacing w:after="0"/>
              <w:ind w:left="135"/>
            </w:pPr>
          </w:p>
        </w:tc>
      </w:tr>
      <w:tr w:rsidR="00556911" w14:paraId="7CC334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5D85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912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1B3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149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B30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2C8F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5921C" w14:textId="77777777" w:rsidR="00556911" w:rsidRDefault="00556911">
            <w:pPr>
              <w:spacing w:after="0"/>
              <w:ind w:left="135"/>
            </w:pPr>
          </w:p>
        </w:tc>
      </w:tr>
      <w:tr w:rsidR="00556911" w14:paraId="6ECAFED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6AEC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C7D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9F70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690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4DC0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979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8E3E1" w14:textId="77777777" w:rsidR="00556911" w:rsidRDefault="00556911">
            <w:pPr>
              <w:spacing w:after="0"/>
              <w:ind w:left="135"/>
            </w:pPr>
          </w:p>
        </w:tc>
      </w:tr>
      <w:tr w:rsidR="00556911" w14:paraId="3376192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F38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DC74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34C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F5D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01D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B32F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FFB3D" w14:textId="77777777" w:rsidR="00556911" w:rsidRDefault="00556911">
            <w:pPr>
              <w:spacing w:after="0"/>
              <w:ind w:left="135"/>
            </w:pPr>
          </w:p>
        </w:tc>
      </w:tr>
      <w:tr w:rsidR="00556911" w14:paraId="5C747AC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F6C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344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516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B1A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45B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284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DBDBA" w14:textId="77777777" w:rsidR="00556911" w:rsidRDefault="00556911">
            <w:pPr>
              <w:spacing w:after="0"/>
              <w:ind w:left="135"/>
            </w:pPr>
          </w:p>
        </w:tc>
      </w:tr>
      <w:tr w:rsidR="00556911" w14:paraId="3282829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65DC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8C4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201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810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DF0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3871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2DDC4" w14:textId="77777777" w:rsidR="00556911" w:rsidRDefault="00556911">
            <w:pPr>
              <w:spacing w:after="0"/>
              <w:ind w:left="135"/>
            </w:pPr>
          </w:p>
        </w:tc>
      </w:tr>
      <w:tr w:rsidR="00556911" w14:paraId="05351D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7D0C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0ABB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98F3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8CA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441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2EC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3F7C6" w14:textId="77777777" w:rsidR="00556911" w:rsidRDefault="00556911">
            <w:pPr>
              <w:spacing w:after="0"/>
              <w:ind w:left="135"/>
            </w:pPr>
          </w:p>
        </w:tc>
      </w:tr>
      <w:tr w:rsidR="00556911" w14:paraId="41EE50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9F3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A81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2B92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63F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00F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E63A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22F53" w14:textId="77777777" w:rsidR="00556911" w:rsidRDefault="00556911">
            <w:pPr>
              <w:spacing w:after="0"/>
              <w:ind w:left="135"/>
            </w:pPr>
          </w:p>
        </w:tc>
      </w:tr>
      <w:tr w:rsidR="00556911" w14:paraId="0463DC5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C83C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92EC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48A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A3E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468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BA2F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7083C" w14:textId="77777777" w:rsidR="00556911" w:rsidRDefault="00556911">
            <w:pPr>
              <w:spacing w:after="0"/>
              <w:ind w:left="135"/>
            </w:pPr>
          </w:p>
        </w:tc>
      </w:tr>
      <w:tr w:rsidR="00556911" w14:paraId="403DF85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890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C86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923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92E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9DA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C302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F68A3" w14:textId="77777777" w:rsidR="00556911" w:rsidRDefault="00556911">
            <w:pPr>
              <w:spacing w:after="0"/>
              <w:ind w:left="135"/>
            </w:pPr>
          </w:p>
        </w:tc>
      </w:tr>
      <w:tr w:rsidR="00556911" w14:paraId="37F6906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D64F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660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D897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E52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8FC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471E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1EFBA" w14:textId="77777777" w:rsidR="00556911" w:rsidRDefault="00556911">
            <w:pPr>
              <w:spacing w:after="0"/>
              <w:ind w:left="135"/>
            </w:pPr>
          </w:p>
        </w:tc>
      </w:tr>
      <w:tr w:rsidR="00556911" w14:paraId="3FEF15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DC2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D3C8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79C6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7C6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5C8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B409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93626" w14:textId="77777777" w:rsidR="00556911" w:rsidRDefault="00556911">
            <w:pPr>
              <w:spacing w:after="0"/>
              <w:ind w:left="135"/>
            </w:pPr>
          </w:p>
        </w:tc>
      </w:tr>
      <w:tr w:rsidR="00556911" w14:paraId="0647007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F93C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58E2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BBCA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1DD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998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3DF3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73D49" w14:textId="77777777" w:rsidR="00556911" w:rsidRDefault="00556911">
            <w:pPr>
              <w:spacing w:after="0"/>
              <w:ind w:left="135"/>
            </w:pPr>
          </w:p>
        </w:tc>
      </w:tr>
      <w:tr w:rsidR="00556911" w14:paraId="247C87E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9EB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AEE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EAF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E3A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28D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6E7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2BD7E" w14:textId="77777777" w:rsidR="00556911" w:rsidRDefault="00556911">
            <w:pPr>
              <w:spacing w:after="0"/>
              <w:ind w:left="135"/>
            </w:pPr>
          </w:p>
        </w:tc>
      </w:tr>
      <w:tr w:rsidR="00556911" w14:paraId="3BCF678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68F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D07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13DF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27D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52E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37A2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18887" w14:textId="77777777" w:rsidR="00556911" w:rsidRDefault="00556911">
            <w:pPr>
              <w:spacing w:after="0"/>
              <w:ind w:left="135"/>
            </w:pPr>
          </w:p>
        </w:tc>
      </w:tr>
      <w:tr w:rsidR="00556911" w14:paraId="4CA5CA9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380A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A917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BF23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86D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C0E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3AE0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87AA4" w14:textId="77777777" w:rsidR="00556911" w:rsidRDefault="00556911">
            <w:pPr>
              <w:spacing w:after="0"/>
              <w:ind w:left="135"/>
            </w:pPr>
          </w:p>
        </w:tc>
      </w:tr>
      <w:tr w:rsidR="00556911" w14:paraId="31B2E5D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98A4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A78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13EE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6FC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28F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AEA9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6DC01" w14:textId="77777777" w:rsidR="00556911" w:rsidRDefault="00556911">
            <w:pPr>
              <w:spacing w:after="0"/>
              <w:ind w:left="135"/>
            </w:pPr>
          </w:p>
        </w:tc>
      </w:tr>
      <w:tr w:rsidR="00556911" w14:paraId="68622E1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8038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D3D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9D76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88E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A9A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68C4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00F28" w14:textId="77777777" w:rsidR="00556911" w:rsidRDefault="00556911">
            <w:pPr>
              <w:spacing w:after="0"/>
              <w:ind w:left="135"/>
            </w:pPr>
          </w:p>
        </w:tc>
      </w:tr>
      <w:tr w:rsidR="00556911" w14:paraId="029E17F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E5FC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C22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96D2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E1E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74F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3182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1906B" w14:textId="77777777" w:rsidR="00556911" w:rsidRDefault="00556911">
            <w:pPr>
              <w:spacing w:after="0"/>
              <w:ind w:left="135"/>
            </w:pPr>
          </w:p>
        </w:tc>
      </w:tr>
      <w:tr w:rsidR="00556911" w14:paraId="02936C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A0F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31C4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1B5E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CFA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0CD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596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DC38A" w14:textId="77777777" w:rsidR="00556911" w:rsidRDefault="00556911">
            <w:pPr>
              <w:spacing w:after="0"/>
              <w:ind w:left="135"/>
            </w:pPr>
          </w:p>
        </w:tc>
      </w:tr>
      <w:tr w:rsidR="00556911" w14:paraId="723304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371A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AEC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A38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FE1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A33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D67B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F9DBB" w14:textId="77777777" w:rsidR="00556911" w:rsidRDefault="00556911">
            <w:pPr>
              <w:spacing w:after="0"/>
              <w:ind w:left="135"/>
            </w:pPr>
          </w:p>
        </w:tc>
      </w:tr>
      <w:tr w:rsidR="00556911" w14:paraId="52D49D4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1F66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6788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9B15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57D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91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173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22F7C" w14:textId="77777777" w:rsidR="00556911" w:rsidRDefault="00556911">
            <w:pPr>
              <w:spacing w:after="0"/>
              <w:ind w:left="135"/>
            </w:pPr>
          </w:p>
        </w:tc>
      </w:tr>
      <w:tr w:rsidR="00556911" w14:paraId="4D03863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3C3C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B83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0C73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897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88F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5DFF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D1BE2" w14:textId="77777777" w:rsidR="00556911" w:rsidRDefault="00556911">
            <w:pPr>
              <w:spacing w:after="0"/>
              <w:ind w:left="135"/>
            </w:pPr>
          </w:p>
        </w:tc>
      </w:tr>
      <w:tr w:rsidR="00556911" w14:paraId="0CD3FEF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FDE8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84A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3044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806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E00D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437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0E73D" w14:textId="77777777" w:rsidR="00556911" w:rsidRDefault="00556911">
            <w:pPr>
              <w:spacing w:after="0"/>
              <w:ind w:left="135"/>
            </w:pPr>
          </w:p>
        </w:tc>
      </w:tr>
      <w:tr w:rsidR="00556911" w14:paraId="2F3B503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8B0C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2AF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094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B06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13D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4B6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A34E0" w14:textId="77777777" w:rsidR="00556911" w:rsidRDefault="00556911">
            <w:pPr>
              <w:spacing w:after="0"/>
              <w:ind w:left="135"/>
            </w:pPr>
          </w:p>
        </w:tc>
      </w:tr>
      <w:tr w:rsidR="00556911" w14:paraId="23A580C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020F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BAA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DD25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A0B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6F4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1A08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7BE1F" w14:textId="77777777" w:rsidR="00556911" w:rsidRDefault="00556911">
            <w:pPr>
              <w:spacing w:after="0"/>
              <w:ind w:left="135"/>
            </w:pPr>
          </w:p>
        </w:tc>
      </w:tr>
      <w:tr w:rsidR="00556911" w14:paraId="686F598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94F9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042A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8F95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2A3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81D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09E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9F100" w14:textId="77777777" w:rsidR="00556911" w:rsidRDefault="00556911">
            <w:pPr>
              <w:spacing w:after="0"/>
              <w:ind w:left="135"/>
            </w:pPr>
          </w:p>
        </w:tc>
      </w:tr>
      <w:tr w:rsidR="00556911" w14:paraId="775378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96EC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C662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771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205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B88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B07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0239F" w14:textId="77777777" w:rsidR="00556911" w:rsidRDefault="00556911">
            <w:pPr>
              <w:spacing w:after="0"/>
              <w:ind w:left="135"/>
            </w:pPr>
          </w:p>
        </w:tc>
      </w:tr>
      <w:tr w:rsidR="00556911" w14:paraId="387155A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F56B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DEA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1195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68C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D80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958A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A5F92" w14:textId="77777777" w:rsidR="00556911" w:rsidRDefault="00556911">
            <w:pPr>
              <w:spacing w:after="0"/>
              <w:ind w:left="135"/>
            </w:pPr>
          </w:p>
        </w:tc>
      </w:tr>
      <w:tr w:rsidR="00556911" w14:paraId="77869AA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EE9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D5E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D89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DCA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F27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8749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D7F39" w14:textId="77777777" w:rsidR="00556911" w:rsidRDefault="00556911">
            <w:pPr>
              <w:spacing w:after="0"/>
              <w:ind w:left="135"/>
            </w:pPr>
          </w:p>
        </w:tc>
      </w:tr>
      <w:tr w:rsidR="00556911" w14:paraId="6230105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7D68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CFF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E04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F53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5AF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140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53070" w14:textId="77777777" w:rsidR="00556911" w:rsidRDefault="00556911">
            <w:pPr>
              <w:spacing w:after="0"/>
              <w:ind w:left="135"/>
            </w:pPr>
          </w:p>
        </w:tc>
      </w:tr>
      <w:tr w:rsidR="00556911" w14:paraId="24FBF4A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045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7914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C43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B49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563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C9F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0063C" w14:textId="77777777" w:rsidR="00556911" w:rsidRDefault="00556911">
            <w:pPr>
              <w:spacing w:after="0"/>
              <w:ind w:left="135"/>
            </w:pPr>
          </w:p>
        </w:tc>
      </w:tr>
      <w:tr w:rsidR="00556911" w14:paraId="7E6399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48D3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B6B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E91E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044C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A60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5428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549F9" w14:textId="77777777" w:rsidR="00556911" w:rsidRDefault="00556911">
            <w:pPr>
              <w:spacing w:after="0"/>
              <w:ind w:left="135"/>
            </w:pPr>
          </w:p>
        </w:tc>
      </w:tr>
      <w:tr w:rsidR="00556911" w14:paraId="457F65F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A0D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AC1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35D5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1480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3D6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CDCE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34AF4" w14:textId="77777777" w:rsidR="00556911" w:rsidRDefault="00556911">
            <w:pPr>
              <w:spacing w:after="0"/>
              <w:ind w:left="135"/>
            </w:pPr>
          </w:p>
        </w:tc>
      </w:tr>
      <w:tr w:rsidR="00556911" w14:paraId="62C5D90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7306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80B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556F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545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AF3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BA4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D1259" w14:textId="77777777" w:rsidR="00556911" w:rsidRDefault="00556911">
            <w:pPr>
              <w:spacing w:after="0"/>
              <w:ind w:left="135"/>
            </w:pPr>
          </w:p>
        </w:tc>
      </w:tr>
      <w:tr w:rsidR="00556911" w14:paraId="5D9DE59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4467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F803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7BB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FEC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E24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D79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DF35B" w14:textId="77777777" w:rsidR="00556911" w:rsidRDefault="00556911">
            <w:pPr>
              <w:spacing w:after="0"/>
              <w:ind w:left="135"/>
            </w:pPr>
          </w:p>
        </w:tc>
      </w:tr>
      <w:tr w:rsidR="00556911" w14:paraId="371B494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EA60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44D4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4BA5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D5B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CD4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0AF1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99A8F" w14:textId="77777777" w:rsidR="00556911" w:rsidRDefault="00556911">
            <w:pPr>
              <w:spacing w:after="0"/>
              <w:ind w:left="135"/>
            </w:pPr>
          </w:p>
        </w:tc>
      </w:tr>
      <w:tr w:rsidR="00556911" w14:paraId="477ACDF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7D14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4AD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E06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CE8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FC6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276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3AE19" w14:textId="77777777" w:rsidR="00556911" w:rsidRDefault="00556911">
            <w:pPr>
              <w:spacing w:after="0"/>
              <w:ind w:left="135"/>
            </w:pPr>
          </w:p>
        </w:tc>
      </w:tr>
      <w:tr w:rsidR="00556911" w14:paraId="4BA4D3C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BA71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5DF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F93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D41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96F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F3B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249C5" w14:textId="77777777" w:rsidR="00556911" w:rsidRDefault="00556911">
            <w:pPr>
              <w:spacing w:after="0"/>
              <w:ind w:left="135"/>
            </w:pPr>
          </w:p>
        </w:tc>
      </w:tr>
      <w:tr w:rsidR="00556911" w14:paraId="010EE2B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D182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4D6C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164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DDB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1C4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B34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B0D02" w14:textId="77777777" w:rsidR="00556911" w:rsidRDefault="00556911">
            <w:pPr>
              <w:spacing w:after="0"/>
              <w:ind w:left="135"/>
            </w:pPr>
          </w:p>
        </w:tc>
      </w:tr>
      <w:tr w:rsidR="00556911" w14:paraId="52AF1C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C49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C82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9157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8BC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B72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816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39D1D" w14:textId="77777777" w:rsidR="00556911" w:rsidRDefault="00556911">
            <w:pPr>
              <w:spacing w:after="0"/>
              <w:ind w:left="135"/>
            </w:pPr>
          </w:p>
        </w:tc>
      </w:tr>
      <w:tr w:rsidR="00556911" w14:paraId="6F932CE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838B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40A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7A12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DA3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302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D55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80CE3" w14:textId="77777777" w:rsidR="00556911" w:rsidRDefault="00556911">
            <w:pPr>
              <w:spacing w:after="0"/>
              <w:ind w:left="135"/>
            </w:pPr>
          </w:p>
        </w:tc>
      </w:tr>
      <w:tr w:rsidR="00556911" w14:paraId="4CCA714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E0B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EDF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B1A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EFD1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029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9A58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01821" w14:textId="77777777" w:rsidR="00556911" w:rsidRDefault="00556911">
            <w:pPr>
              <w:spacing w:after="0"/>
              <w:ind w:left="135"/>
            </w:pPr>
          </w:p>
        </w:tc>
      </w:tr>
      <w:tr w:rsidR="00556911" w14:paraId="294ADB8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8BD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0C2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0AF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DDA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195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A202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FC524" w14:textId="77777777" w:rsidR="00556911" w:rsidRDefault="00556911">
            <w:pPr>
              <w:spacing w:after="0"/>
              <w:ind w:left="135"/>
            </w:pPr>
          </w:p>
        </w:tc>
      </w:tr>
      <w:tr w:rsidR="00556911" w14:paraId="5FD64B1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4D3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134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DBB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DEF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43F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59A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14B65" w14:textId="77777777" w:rsidR="00556911" w:rsidRDefault="00556911">
            <w:pPr>
              <w:spacing w:after="0"/>
              <w:ind w:left="135"/>
            </w:pPr>
          </w:p>
        </w:tc>
      </w:tr>
      <w:tr w:rsidR="00556911" w14:paraId="2519C1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C87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D9B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E39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9ED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025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7BB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62797" w14:textId="77777777" w:rsidR="00556911" w:rsidRDefault="00556911">
            <w:pPr>
              <w:spacing w:after="0"/>
              <w:ind w:left="135"/>
            </w:pPr>
          </w:p>
        </w:tc>
      </w:tr>
      <w:tr w:rsidR="00556911" w14:paraId="2793E1C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97E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8C2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3B3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9D7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AD1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F906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3543F" w14:textId="77777777" w:rsidR="00556911" w:rsidRDefault="00556911">
            <w:pPr>
              <w:spacing w:after="0"/>
              <w:ind w:left="135"/>
            </w:pPr>
          </w:p>
        </w:tc>
      </w:tr>
      <w:tr w:rsidR="00556911" w14:paraId="68419B5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8A66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43F2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728C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57A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BBB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40F9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6C648" w14:textId="77777777" w:rsidR="00556911" w:rsidRDefault="00556911">
            <w:pPr>
              <w:spacing w:after="0"/>
              <w:ind w:left="135"/>
            </w:pPr>
          </w:p>
        </w:tc>
      </w:tr>
      <w:tr w:rsidR="00556911" w14:paraId="5A79F28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2052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C256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476E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342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80D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64D7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647B7" w14:textId="77777777" w:rsidR="00556911" w:rsidRDefault="00556911">
            <w:pPr>
              <w:spacing w:after="0"/>
              <w:ind w:left="135"/>
            </w:pPr>
          </w:p>
        </w:tc>
      </w:tr>
      <w:tr w:rsidR="00556911" w14:paraId="306AC17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9DD9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7AF3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8DE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AAC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7AB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143A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D97F1" w14:textId="77777777" w:rsidR="00556911" w:rsidRDefault="00556911">
            <w:pPr>
              <w:spacing w:after="0"/>
              <w:ind w:left="135"/>
            </w:pPr>
          </w:p>
        </w:tc>
      </w:tr>
      <w:tr w:rsidR="00556911" w14:paraId="44CAE73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C753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A161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EA9B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22C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31A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810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00CE1" w14:textId="77777777" w:rsidR="00556911" w:rsidRDefault="00556911">
            <w:pPr>
              <w:spacing w:after="0"/>
              <w:ind w:left="135"/>
            </w:pPr>
          </w:p>
        </w:tc>
      </w:tr>
      <w:tr w:rsidR="00556911" w14:paraId="57BAC1B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4C36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A315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4DE4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F4E2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65F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CAE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1EC16" w14:textId="77777777" w:rsidR="00556911" w:rsidRDefault="00556911">
            <w:pPr>
              <w:spacing w:after="0"/>
              <w:ind w:left="135"/>
            </w:pPr>
          </w:p>
        </w:tc>
      </w:tr>
      <w:tr w:rsidR="00556911" w14:paraId="31C4D60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551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5AB0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EA5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A77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F54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323D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386BC" w14:textId="77777777" w:rsidR="00556911" w:rsidRDefault="00556911">
            <w:pPr>
              <w:spacing w:after="0"/>
              <w:ind w:left="135"/>
            </w:pPr>
          </w:p>
        </w:tc>
      </w:tr>
      <w:tr w:rsidR="00556911" w14:paraId="659ED7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2BA0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6A9C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D1DD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E07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C46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4024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822E0" w14:textId="77777777" w:rsidR="00556911" w:rsidRDefault="00556911">
            <w:pPr>
              <w:spacing w:after="0"/>
              <w:ind w:left="135"/>
            </w:pPr>
          </w:p>
        </w:tc>
      </w:tr>
      <w:tr w:rsidR="00556911" w14:paraId="0E3E4EF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841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019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2DEB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808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A2C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19F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3CB63" w14:textId="77777777" w:rsidR="00556911" w:rsidRDefault="00556911">
            <w:pPr>
              <w:spacing w:after="0"/>
              <w:ind w:left="135"/>
            </w:pPr>
          </w:p>
        </w:tc>
      </w:tr>
      <w:tr w:rsidR="00556911" w14:paraId="04772D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7FD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3D7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F2F7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C1B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6BE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638C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DA1DC" w14:textId="77777777" w:rsidR="00556911" w:rsidRDefault="00556911">
            <w:pPr>
              <w:spacing w:after="0"/>
              <w:ind w:left="135"/>
            </w:pPr>
          </w:p>
        </w:tc>
      </w:tr>
      <w:tr w:rsidR="00556911" w14:paraId="55AEF84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4996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E5B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944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CC6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75E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F9F6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3C1CF" w14:textId="77777777" w:rsidR="00556911" w:rsidRDefault="00556911">
            <w:pPr>
              <w:spacing w:after="0"/>
              <w:ind w:left="135"/>
            </w:pPr>
          </w:p>
        </w:tc>
      </w:tr>
      <w:tr w:rsidR="00556911" w14:paraId="6B3ACA5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823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1243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64DA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E08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59E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A059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4AFD9" w14:textId="77777777" w:rsidR="00556911" w:rsidRDefault="00556911">
            <w:pPr>
              <w:spacing w:after="0"/>
              <w:ind w:left="135"/>
            </w:pPr>
          </w:p>
        </w:tc>
      </w:tr>
      <w:tr w:rsidR="00556911" w14:paraId="7AAFAE1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1090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5206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8B96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C8D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51B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2083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120AE" w14:textId="77777777" w:rsidR="00556911" w:rsidRDefault="00556911">
            <w:pPr>
              <w:spacing w:after="0"/>
              <w:ind w:left="135"/>
            </w:pPr>
          </w:p>
        </w:tc>
      </w:tr>
      <w:tr w:rsidR="00556911" w14:paraId="48635E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6A45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C4EF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D2E2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01C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2A8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619D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B525C" w14:textId="77777777" w:rsidR="00556911" w:rsidRDefault="00556911">
            <w:pPr>
              <w:spacing w:after="0"/>
              <w:ind w:left="135"/>
            </w:pPr>
          </w:p>
        </w:tc>
      </w:tr>
      <w:tr w:rsidR="00556911" w14:paraId="2C61AA6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B8DD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D627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78EF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4F08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D21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E062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E1FAB" w14:textId="77777777" w:rsidR="00556911" w:rsidRDefault="00556911">
            <w:pPr>
              <w:spacing w:after="0"/>
              <w:ind w:left="135"/>
            </w:pPr>
          </w:p>
        </w:tc>
      </w:tr>
      <w:tr w:rsidR="00556911" w14:paraId="0D0940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21B1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6F32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A6A1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5EA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FBB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A361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AD279" w14:textId="77777777" w:rsidR="00556911" w:rsidRDefault="00556911">
            <w:pPr>
              <w:spacing w:after="0"/>
              <w:ind w:left="135"/>
            </w:pPr>
          </w:p>
        </w:tc>
      </w:tr>
      <w:tr w:rsidR="00556911" w14:paraId="42BA48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C9D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713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звонкости-глухости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69B6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4AF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745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E390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E4357" w14:textId="77777777" w:rsidR="00556911" w:rsidRDefault="00556911">
            <w:pPr>
              <w:spacing w:after="0"/>
              <w:ind w:left="135"/>
            </w:pPr>
          </w:p>
        </w:tc>
      </w:tr>
      <w:tr w:rsidR="00556911" w14:paraId="74B9402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1E14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CB6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9153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F8F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249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FCA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55EF9" w14:textId="77777777" w:rsidR="00556911" w:rsidRDefault="00556911">
            <w:pPr>
              <w:spacing w:after="0"/>
              <w:ind w:left="135"/>
            </w:pPr>
          </w:p>
        </w:tc>
      </w:tr>
      <w:tr w:rsidR="00556911" w14:paraId="4A32AC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ED11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9212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A747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213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7D5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BB9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5D4D4" w14:textId="77777777" w:rsidR="00556911" w:rsidRDefault="00556911">
            <w:pPr>
              <w:spacing w:after="0"/>
              <w:ind w:left="135"/>
            </w:pPr>
          </w:p>
        </w:tc>
      </w:tr>
      <w:tr w:rsidR="00556911" w14:paraId="1477DF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B8CC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5A1E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24B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C38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D9E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27D0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2A1D9" w14:textId="77777777" w:rsidR="00556911" w:rsidRDefault="00556911">
            <w:pPr>
              <w:spacing w:after="0"/>
              <w:ind w:left="135"/>
            </w:pPr>
          </w:p>
        </w:tc>
      </w:tr>
      <w:tr w:rsidR="00556911" w14:paraId="5D866A7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1400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2C2E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C211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F1F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503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4848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D6D4A" w14:textId="77777777" w:rsidR="00556911" w:rsidRDefault="00556911">
            <w:pPr>
              <w:spacing w:after="0"/>
              <w:ind w:left="135"/>
            </w:pPr>
          </w:p>
        </w:tc>
      </w:tr>
      <w:tr w:rsidR="00556911" w14:paraId="5CDA28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FA5D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8C7B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2CFA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55C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855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CCAE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0E3A6" w14:textId="77777777" w:rsidR="00556911" w:rsidRDefault="00556911">
            <w:pPr>
              <w:spacing w:after="0"/>
              <w:ind w:left="135"/>
            </w:pPr>
          </w:p>
        </w:tc>
      </w:tr>
      <w:tr w:rsidR="00556911" w14:paraId="79AF472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059C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067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230C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685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300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A122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7E4BF" w14:textId="77777777" w:rsidR="00556911" w:rsidRDefault="00556911">
            <w:pPr>
              <w:spacing w:after="0"/>
              <w:ind w:left="135"/>
            </w:pPr>
          </w:p>
        </w:tc>
      </w:tr>
      <w:tr w:rsidR="00556911" w14:paraId="0699A0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9A63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A805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A8D2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6F6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A30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59D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D5F30" w14:textId="77777777" w:rsidR="00556911" w:rsidRDefault="00556911">
            <w:pPr>
              <w:spacing w:after="0"/>
              <w:ind w:left="135"/>
            </w:pPr>
          </w:p>
        </w:tc>
      </w:tr>
      <w:tr w:rsidR="00556911" w14:paraId="0BE0EA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44BC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C04D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23CA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E25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3B8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0ECE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D9098" w14:textId="77777777" w:rsidR="00556911" w:rsidRDefault="00556911">
            <w:pPr>
              <w:spacing w:after="0"/>
              <w:ind w:left="135"/>
            </w:pPr>
          </w:p>
        </w:tc>
      </w:tr>
      <w:tr w:rsidR="00556911" w14:paraId="035C6B7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0E8B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CF99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0F8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128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2B5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C360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230F2" w14:textId="77777777" w:rsidR="00556911" w:rsidRDefault="00556911">
            <w:pPr>
              <w:spacing w:after="0"/>
              <w:ind w:left="135"/>
            </w:pPr>
          </w:p>
        </w:tc>
      </w:tr>
      <w:tr w:rsidR="00556911" w14:paraId="33C0A38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2720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CE4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64B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B614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F39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EE95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AFE75" w14:textId="77777777" w:rsidR="00556911" w:rsidRDefault="00556911">
            <w:pPr>
              <w:spacing w:after="0"/>
              <w:ind w:left="135"/>
            </w:pPr>
          </w:p>
        </w:tc>
      </w:tr>
      <w:tr w:rsidR="00556911" w14:paraId="1841D7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F11E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F38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938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35D5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F9B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259F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2108E" w14:textId="77777777" w:rsidR="00556911" w:rsidRDefault="00556911">
            <w:pPr>
              <w:spacing w:after="0"/>
              <w:ind w:left="135"/>
            </w:pPr>
          </w:p>
        </w:tc>
      </w:tr>
      <w:tr w:rsidR="00556911" w14:paraId="6F31162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2412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A0C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A645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956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DD2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CB64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A3A08" w14:textId="77777777" w:rsidR="00556911" w:rsidRDefault="00556911">
            <w:pPr>
              <w:spacing w:after="0"/>
              <w:ind w:left="135"/>
            </w:pPr>
          </w:p>
        </w:tc>
      </w:tr>
      <w:tr w:rsidR="00556911" w14:paraId="28A0C7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AC5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8227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FE5E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2EC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7F1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3BE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038D3" w14:textId="77777777" w:rsidR="00556911" w:rsidRDefault="00556911">
            <w:pPr>
              <w:spacing w:after="0"/>
              <w:ind w:left="135"/>
            </w:pPr>
          </w:p>
        </w:tc>
      </w:tr>
      <w:tr w:rsidR="00556911" w14:paraId="0F87DE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392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C1E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206F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14F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3B6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632F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D2882" w14:textId="77777777" w:rsidR="00556911" w:rsidRDefault="00556911">
            <w:pPr>
              <w:spacing w:after="0"/>
              <w:ind w:left="135"/>
            </w:pPr>
          </w:p>
        </w:tc>
      </w:tr>
      <w:tr w:rsidR="00556911" w14:paraId="56E7E3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7E40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2C5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BB96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422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3D9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2F24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66B1C" w14:textId="77777777" w:rsidR="00556911" w:rsidRDefault="00556911">
            <w:pPr>
              <w:spacing w:after="0"/>
              <w:ind w:left="135"/>
            </w:pPr>
          </w:p>
        </w:tc>
      </w:tr>
      <w:tr w:rsidR="00556911" w14:paraId="0EECCFD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5F0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5BF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176C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6EF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0DDB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5B02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4CF98" w14:textId="77777777" w:rsidR="00556911" w:rsidRDefault="00556911">
            <w:pPr>
              <w:spacing w:after="0"/>
              <w:ind w:left="135"/>
            </w:pPr>
          </w:p>
        </w:tc>
      </w:tr>
      <w:tr w:rsidR="00556911" w14:paraId="59CD852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F1C5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FF5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48C8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05B4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AA8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0E51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05FF2" w14:textId="77777777" w:rsidR="00556911" w:rsidRDefault="00556911">
            <w:pPr>
              <w:spacing w:after="0"/>
              <w:ind w:left="135"/>
            </w:pPr>
          </w:p>
        </w:tc>
      </w:tr>
      <w:tr w:rsidR="00556911" w14:paraId="248E60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B0D6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D09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7DCC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C9B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5561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5524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1588A" w14:textId="77777777" w:rsidR="00556911" w:rsidRDefault="00556911">
            <w:pPr>
              <w:spacing w:after="0"/>
              <w:ind w:left="135"/>
            </w:pPr>
          </w:p>
        </w:tc>
      </w:tr>
      <w:tr w:rsidR="00556911" w14:paraId="7257BDB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D7B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97A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66D7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343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27A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696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81C6F" w14:textId="77777777" w:rsidR="00556911" w:rsidRDefault="00556911">
            <w:pPr>
              <w:spacing w:after="0"/>
              <w:ind w:left="135"/>
            </w:pPr>
          </w:p>
        </w:tc>
      </w:tr>
      <w:tr w:rsidR="00556911" w14:paraId="3854FCE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6FFA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BB8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24E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C9D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161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06F9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4FE85" w14:textId="77777777" w:rsidR="00556911" w:rsidRDefault="00556911">
            <w:pPr>
              <w:spacing w:after="0"/>
              <w:ind w:left="135"/>
            </w:pPr>
          </w:p>
        </w:tc>
      </w:tr>
      <w:tr w:rsidR="00556911" w14:paraId="717EB0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7C3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50F6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DB3B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576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F53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826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C9C23" w14:textId="77777777" w:rsidR="00556911" w:rsidRDefault="00556911">
            <w:pPr>
              <w:spacing w:after="0"/>
              <w:ind w:left="135"/>
            </w:pPr>
          </w:p>
        </w:tc>
      </w:tr>
      <w:tr w:rsidR="00556911" w14:paraId="5F6F890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970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B34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08AF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FE8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5BE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31ED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2E9C9" w14:textId="77777777" w:rsidR="00556911" w:rsidRDefault="00556911">
            <w:pPr>
              <w:spacing w:after="0"/>
              <w:ind w:left="135"/>
            </w:pPr>
          </w:p>
        </w:tc>
      </w:tr>
      <w:tr w:rsidR="00556911" w14:paraId="3E4ACEB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8B6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FED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4188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DD2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FC1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C5B9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1DC3C" w14:textId="77777777" w:rsidR="00556911" w:rsidRDefault="00556911">
            <w:pPr>
              <w:spacing w:after="0"/>
              <w:ind w:left="135"/>
            </w:pPr>
          </w:p>
        </w:tc>
      </w:tr>
      <w:tr w:rsidR="00556911" w14:paraId="630E03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982B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9B6A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1C3C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11E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7751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2AA2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73F23" w14:textId="77777777" w:rsidR="00556911" w:rsidRDefault="00556911">
            <w:pPr>
              <w:spacing w:after="0"/>
              <w:ind w:left="135"/>
            </w:pPr>
          </w:p>
        </w:tc>
      </w:tr>
      <w:tr w:rsidR="00556911" w14:paraId="261C128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7A0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A655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E8BA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15A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EDF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48A1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2FB36" w14:textId="77777777" w:rsidR="00556911" w:rsidRDefault="00556911">
            <w:pPr>
              <w:spacing w:after="0"/>
              <w:ind w:left="135"/>
            </w:pPr>
          </w:p>
        </w:tc>
      </w:tr>
      <w:tr w:rsidR="00556911" w14:paraId="614ECF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F523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27A1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200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D66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550B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6A6F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F4E62" w14:textId="77777777" w:rsidR="00556911" w:rsidRDefault="00556911">
            <w:pPr>
              <w:spacing w:after="0"/>
              <w:ind w:left="135"/>
            </w:pPr>
          </w:p>
        </w:tc>
      </w:tr>
      <w:tr w:rsidR="00556911" w14:paraId="452A6FA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A7F4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14E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C259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BFF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021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3C96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1800F" w14:textId="77777777" w:rsidR="00556911" w:rsidRDefault="00556911">
            <w:pPr>
              <w:spacing w:after="0"/>
              <w:ind w:left="135"/>
            </w:pPr>
          </w:p>
        </w:tc>
      </w:tr>
      <w:tr w:rsidR="00556911" w14:paraId="362284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9457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A8E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3D94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478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0E68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8CA9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1053C" w14:textId="77777777" w:rsidR="00556911" w:rsidRDefault="00556911">
            <w:pPr>
              <w:spacing w:after="0"/>
              <w:ind w:left="135"/>
            </w:pPr>
          </w:p>
        </w:tc>
      </w:tr>
      <w:tr w:rsidR="00556911" w14:paraId="0628E4C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D05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818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B3CA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262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D49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DA56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F60FE" w14:textId="77777777" w:rsidR="00556911" w:rsidRDefault="00556911">
            <w:pPr>
              <w:spacing w:after="0"/>
              <w:ind w:left="135"/>
            </w:pPr>
          </w:p>
        </w:tc>
      </w:tr>
      <w:tr w:rsidR="00556911" w14:paraId="32324C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DDE3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3C79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CC83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ACB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B1F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F38D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53DD8" w14:textId="77777777" w:rsidR="00556911" w:rsidRDefault="00556911">
            <w:pPr>
              <w:spacing w:after="0"/>
              <w:ind w:left="135"/>
            </w:pPr>
          </w:p>
        </w:tc>
      </w:tr>
      <w:tr w:rsidR="00556911" w14:paraId="72DB67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B28A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5AB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A52C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6DD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D95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F38A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E7215" w14:textId="77777777" w:rsidR="00556911" w:rsidRDefault="00556911">
            <w:pPr>
              <w:spacing w:after="0"/>
              <w:ind w:left="135"/>
            </w:pPr>
          </w:p>
        </w:tc>
      </w:tr>
      <w:tr w:rsidR="00556911" w14:paraId="2B314E0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4F55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606D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245D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D54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313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9800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02BE8" w14:textId="77777777" w:rsidR="00556911" w:rsidRDefault="00556911">
            <w:pPr>
              <w:spacing w:after="0"/>
              <w:ind w:left="135"/>
            </w:pPr>
          </w:p>
        </w:tc>
      </w:tr>
      <w:tr w:rsidR="00556911" w14:paraId="716DE82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C42C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AC8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5DCE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91F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E36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E161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22AB9" w14:textId="77777777" w:rsidR="00556911" w:rsidRDefault="00556911">
            <w:pPr>
              <w:spacing w:after="0"/>
              <w:ind w:left="135"/>
            </w:pPr>
          </w:p>
        </w:tc>
      </w:tr>
      <w:tr w:rsidR="00556911" w14:paraId="34A987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FFE0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2297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E886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402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FF6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ED52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4DDB1" w14:textId="77777777" w:rsidR="00556911" w:rsidRDefault="00556911">
            <w:pPr>
              <w:spacing w:after="0"/>
              <w:ind w:left="135"/>
            </w:pPr>
          </w:p>
        </w:tc>
      </w:tr>
      <w:tr w:rsidR="00556911" w14:paraId="3A665E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2D5B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C9F1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14E7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BFB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6E5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5879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E8BD0" w14:textId="77777777" w:rsidR="00556911" w:rsidRDefault="00556911">
            <w:pPr>
              <w:spacing w:after="0"/>
              <w:ind w:left="135"/>
            </w:pPr>
          </w:p>
        </w:tc>
      </w:tr>
      <w:tr w:rsidR="00556911" w14:paraId="418C5EB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9764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B1F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D2FA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91F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A62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30FE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65E4B" w14:textId="77777777" w:rsidR="00556911" w:rsidRDefault="00556911">
            <w:pPr>
              <w:spacing w:after="0"/>
              <w:ind w:left="135"/>
            </w:pPr>
          </w:p>
        </w:tc>
      </w:tr>
      <w:tr w:rsidR="00556911" w14:paraId="0AA3346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AEC9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37A0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E48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FC4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C03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9E4D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C248E" w14:textId="77777777" w:rsidR="00556911" w:rsidRDefault="00556911">
            <w:pPr>
              <w:spacing w:after="0"/>
              <w:ind w:left="135"/>
            </w:pPr>
          </w:p>
        </w:tc>
      </w:tr>
      <w:tr w:rsidR="00556911" w14:paraId="4493C4C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D2A1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42D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50BE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600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ECE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A4DB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4BD6D" w14:textId="77777777" w:rsidR="00556911" w:rsidRDefault="00556911">
            <w:pPr>
              <w:spacing w:after="0"/>
              <w:ind w:left="135"/>
            </w:pPr>
          </w:p>
        </w:tc>
      </w:tr>
      <w:tr w:rsidR="00556911" w14:paraId="7C8017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1F43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3CD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DE0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387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B85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392A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E2FE4" w14:textId="77777777" w:rsidR="00556911" w:rsidRDefault="00556911">
            <w:pPr>
              <w:spacing w:after="0"/>
              <w:ind w:left="135"/>
            </w:pPr>
          </w:p>
        </w:tc>
      </w:tr>
      <w:tr w:rsidR="00556911" w14:paraId="0E8F668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4ADB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87B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8F86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DF4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DEE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6DE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86BE2" w14:textId="77777777" w:rsidR="00556911" w:rsidRDefault="00556911">
            <w:pPr>
              <w:spacing w:after="0"/>
              <w:ind w:left="135"/>
            </w:pPr>
          </w:p>
        </w:tc>
      </w:tr>
      <w:tr w:rsidR="00556911" w14:paraId="6C11289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D80C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1C7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813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A081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4D8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4B2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D91DB" w14:textId="77777777" w:rsidR="00556911" w:rsidRDefault="00556911">
            <w:pPr>
              <w:spacing w:after="0"/>
              <w:ind w:left="135"/>
            </w:pPr>
          </w:p>
        </w:tc>
      </w:tr>
      <w:tr w:rsidR="00556911" w14:paraId="7DBE395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F253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473C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B1C6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D2C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F73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4A52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1DBE9" w14:textId="77777777" w:rsidR="00556911" w:rsidRDefault="00556911">
            <w:pPr>
              <w:spacing w:after="0"/>
              <w:ind w:left="135"/>
            </w:pPr>
          </w:p>
        </w:tc>
      </w:tr>
      <w:tr w:rsidR="00556911" w14:paraId="67B95E1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A5AD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C497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B46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E29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968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0D0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7CF51" w14:textId="77777777" w:rsidR="00556911" w:rsidRDefault="00556911">
            <w:pPr>
              <w:spacing w:after="0"/>
              <w:ind w:left="135"/>
            </w:pPr>
          </w:p>
        </w:tc>
      </w:tr>
      <w:tr w:rsidR="00556911" w14:paraId="3664F21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CBA3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143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D057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71E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4AC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8039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E439F" w14:textId="77777777" w:rsidR="00556911" w:rsidRDefault="00556911">
            <w:pPr>
              <w:spacing w:after="0"/>
              <w:ind w:left="135"/>
            </w:pPr>
          </w:p>
        </w:tc>
      </w:tr>
      <w:tr w:rsidR="00556911" w14:paraId="1D5CE1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8598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0B0C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B408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73A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3C1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A352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53C09" w14:textId="77777777" w:rsidR="00556911" w:rsidRDefault="00556911">
            <w:pPr>
              <w:spacing w:after="0"/>
              <w:ind w:left="135"/>
            </w:pPr>
          </w:p>
        </w:tc>
      </w:tr>
      <w:tr w:rsidR="00556911" w14:paraId="60CE007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8BA7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57B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F163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52C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26A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33FD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4069A" w14:textId="77777777" w:rsidR="00556911" w:rsidRDefault="00556911">
            <w:pPr>
              <w:spacing w:after="0"/>
              <w:ind w:left="135"/>
            </w:pPr>
          </w:p>
        </w:tc>
      </w:tr>
      <w:tr w:rsidR="00556911" w14:paraId="492D448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4FED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0FD8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A2CA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101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0DE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80A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6A3F8" w14:textId="77777777" w:rsidR="00556911" w:rsidRDefault="00556911">
            <w:pPr>
              <w:spacing w:after="0"/>
              <w:ind w:left="135"/>
            </w:pPr>
          </w:p>
        </w:tc>
      </w:tr>
      <w:tr w:rsidR="00556911" w14:paraId="39C062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AA3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0378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F34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344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67C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B0D5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C3A2C" w14:textId="77777777" w:rsidR="00556911" w:rsidRDefault="00556911">
            <w:pPr>
              <w:spacing w:after="0"/>
              <w:ind w:left="135"/>
            </w:pPr>
          </w:p>
        </w:tc>
      </w:tr>
      <w:tr w:rsidR="00556911" w14:paraId="347A356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D403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5D4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BCD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7A8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BF48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013E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7FB8E" w14:textId="77777777" w:rsidR="00556911" w:rsidRDefault="00556911">
            <w:pPr>
              <w:spacing w:after="0"/>
              <w:ind w:left="135"/>
            </w:pPr>
          </w:p>
        </w:tc>
      </w:tr>
      <w:tr w:rsidR="00556911" w14:paraId="77591B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E85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5D8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FDC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C1E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CFC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1E50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BE04F" w14:textId="77777777" w:rsidR="00556911" w:rsidRDefault="00556911">
            <w:pPr>
              <w:spacing w:after="0"/>
              <w:ind w:left="135"/>
            </w:pPr>
          </w:p>
        </w:tc>
      </w:tr>
      <w:tr w:rsidR="00556911" w14:paraId="43675E6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A3D2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9FBA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73B3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84E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FDF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58AB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6E977" w14:textId="77777777" w:rsidR="00556911" w:rsidRDefault="00556911">
            <w:pPr>
              <w:spacing w:after="0"/>
              <w:ind w:left="135"/>
            </w:pPr>
          </w:p>
        </w:tc>
      </w:tr>
      <w:tr w:rsidR="00556911" w14:paraId="53B1F6C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DB65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9ED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92C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A283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47C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EC38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FAFA4" w14:textId="77777777" w:rsidR="00556911" w:rsidRDefault="00556911">
            <w:pPr>
              <w:spacing w:after="0"/>
              <w:ind w:left="135"/>
            </w:pPr>
          </w:p>
        </w:tc>
      </w:tr>
      <w:tr w:rsidR="00556911" w14:paraId="14BA83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40B3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F83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76B8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52C7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735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E2EC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5181B" w14:textId="77777777" w:rsidR="00556911" w:rsidRDefault="00556911">
            <w:pPr>
              <w:spacing w:after="0"/>
              <w:ind w:left="135"/>
            </w:pPr>
          </w:p>
        </w:tc>
      </w:tr>
      <w:tr w:rsidR="00556911" w14:paraId="184D2F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1E77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997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23A1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B66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FE7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F18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4F87A" w14:textId="77777777" w:rsidR="00556911" w:rsidRDefault="00556911">
            <w:pPr>
              <w:spacing w:after="0"/>
              <w:ind w:left="135"/>
            </w:pPr>
          </w:p>
        </w:tc>
      </w:tr>
      <w:tr w:rsidR="00556911" w14:paraId="5C6679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F1B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2EBD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D49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E24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946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FF00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7604F" w14:textId="77777777" w:rsidR="00556911" w:rsidRDefault="00556911">
            <w:pPr>
              <w:spacing w:after="0"/>
              <w:ind w:left="135"/>
            </w:pPr>
          </w:p>
        </w:tc>
      </w:tr>
      <w:tr w:rsidR="00556911" w14:paraId="6EBBBD5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437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D58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0003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666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523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E76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E5626" w14:textId="77777777" w:rsidR="00556911" w:rsidRDefault="00556911">
            <w:pPr>
              <w:spacing w:after="0"/>
              <w:ind w:left="135"/>
            </w:pPr>
          </w:p>
        </w:tc>
      </w:tr>
      <w:tr w:rsidR="00556911" w14:paraId="018CC56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C25D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3DA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2725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82C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C52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C328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C01C6" w14:textId="77777777" w:rsidR="00556911" w:rsidRDefault="00556911">
            <w:pPr>
              <w:spacing w:after="0"/>
              <w:ind w:left="135"/>
            </w:pPr>
          </w:p>
        </w:tc>
      </w:tr>
      <w:tr w:rsidR="00556911" w14:paraId="10396C0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DA3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6E5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BCD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627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92C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6E31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3C3C0" w14:textId="77777777" w:rsidR="00556911" w:rsidRDefault="00556911">
            <w:pPr>
              <w:spacing w:after="0"/>
              <w:ind w:left="135"/>
            </w:pPr>
          </w:p>
        </w:tc>
      </w:tr>
      <w:tr w:rsidR="00556911" w14:paraId="36922F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202C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0D1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F57F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E41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4C8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F77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D42A3" w14:textId="77777777" w:rsidR="00556911" w:rsidRDefault="00556911">
            <w:pPr>
              <w:spacing w:after="0"/>
              <w:ind w:left="135"/>
            </w:pPr>
          </w:p>
        </w:tc>
      </w:tr>
      <w:tr w:rsidR="00556911" w14:paraId="32468EE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445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63D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1B27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765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29D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29EF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9F9F1" w14:textId="77777777" w:rsidR="00556911" w:rsidRDefault="00556911">
            <w:pPr>
              <w:spacing w:after="0"/>
              <w:ind w:left="135"/>
            </w:pPr>
          </w:p>
        </w:tc>
      </w:tr>
      <w:tr w:rsidR="00556911" w14:paraId="21D7203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62E6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E2A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3E7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2DD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6397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6E5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4532A" w14:textId="77777777" w:rsidR="00556911" w:rsidRDefault="00556911">
            <w:pPr>
              <w:spacing w:after="0"/>
              <w:ind w:left="135"/>
            </w:pPr>
          </w:p>
        </w:tc>
      </w:tr>
      <w:tr w:rsidR="00556911" w14:paraId="15B1B2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AB88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65D9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0A9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A7F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89C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AEC2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34D85" w14:textId="77777777" w:rsidR="00556911" w:rsidRDefault="00556911">
            <w:pPr>
              <w:spacing w:after="0"/>
              <w:ind w:left="135"/>
            </w:pPr>
          </w:p>
        </w:tc>
      </w:tr>
      <w:tr w:rsidR="00556911" w14:paraId="239288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E46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B7E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07A0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6E2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C32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A9A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7F303" w14:textId="77777777" w:rsidR="00556911" w:rsidRDefault="00556911">
            <w:pPr>
              <w:spacing w:after="0"/>
              <w:ind w:left="135"/>
            </w:pPr>
          </w:p>
        </w:tc>
      </w:tr>
      <w:tr w:rsidR="00556911" w14:paraId="1F2FDF7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CF6C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4895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6706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3F5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DF6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8C3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3D570" w14:textId="77777777" w:rsidR="00556911" w:rsidRDefault="00556911">
            <w:pPr>
              <w:spacing w:after="0"/>
              <w:ind w:left="135"/>
            </w:pPr>
          </w:p>
        </w:tc>
      </w:tr>
      <w:tr w:rsidR="00556911" w14:paraId="6132BF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D81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E07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113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DD8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4A7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CC5E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00C3F" w14:textId="77777777" w:rsidR="00556911" w:rsidRDefault="00556911">
            <w:pPr>
              <w:spacing w:after="0"/>
              <w:ind w:left="135"/>
            </w:pPr>
          </w:p>
        </w:tc>
      </w:tr>
      <w:tr w:rsidR="00556911" w14:paraId="6B5397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BB3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82C1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F61B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485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7CE7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804D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F927C" w14:textId="77777777" w:rsidR="00556911" w:rsidRDefault="00556911">
            <w:pPr>
              <w:spacing w:after="0"/>
              <w:ind w:left="135"/>
            </w:pPr>
          </w:p>
        </w:tc>
      </w:tr>
      <w:tr w:rsidR="00556911" w14:paraId="4AF40CB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7DA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97F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AE56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F74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791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7B4E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2C960" w14:textId="77777777" w:rsidR="00556911" w:rsidRDefault="00556911">
            <w:pPr>
              <w:spacing w:after="0"/>
              <w:ind w:left="135"/>
            </w:pPr>
          </w:p>
        </w:tc>
      </w:tr>
      <w:tr w:rsidR="00556911" w14:paraId="622ADD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9969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2CFD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CFCD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BCC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668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675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679C9" w14:textId="77777777" w:rsidR="00556911" w:rsidRDefault="00556911">
            <w:pPr>
              <w:spacing w:after="0"/>
              <w:ind w:left="135"/>
            </w:pPr>
          </w:p>
        </w:tc>
      </w:tr>
      <w:tr w:rsidR="00556911" w14:paraId="3E1DBF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E6A6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3F0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86D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7B4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534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09D9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A7DED" w14:textId="77777777" w:rsidR="00556911" w:rsidRDefault="00556911">
            <w:pPr>
              <w:spacing w:after="0"/>
              <w:ind w:left="135"/>
            </w:pPr>
          </w:p>
        </w:tc>
      </w:tr>
      <w:tr w:rsidR="00556911" w14:paraId="2767A1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08F8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FFA9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CB7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75B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1B3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A986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4BF31" w14:textId="77777777" w:rsidR="00556911" w:rsidRDefault="00556911">
            <w:pPr>
              <w:spacing w:after="0"/>
              <w:ind w:left="135"/>
            </w:pPr>
          </w:p>
        </w:tc>
      </w:tr>
      <w:tr w:rsidR="00556911" w14:paraId="1B65019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F72E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6E4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175E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42F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C37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FA6F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5D68F" w14:textId="77777777" w:rsidR="00556911" w:rsidRDefault="00556911">
            <w:pPr>
              <w:spacing w:after="0"/>
              <w:ind w:left="135"/>
            </w:pPr>
          </w:p>
        </w:tc>
      </w:tr>
      <w:tr w:rsidR="00556911" w14:paraId="0A5D93C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AEF4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B109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89D3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331F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006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CB05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52949" w14:textId="77777777" w:rsidR="00556911" w:rsidRDefault="00556911">
            <w:pPr>
              <w:spacing w:after="0"/>
              <w:ind w:left="135"/>
            </w:pPr>
          </w:p>
        </w:tc>
      </w:tr>
      <w:tr w:rsidR="00556911" w14:paraId="70EA2B7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B5DB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5F05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23D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8E5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6AF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BAF8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A1FFF" w14:textId="77777777" w:rsidR="00556911" w:rsidRDefault="00556911">
            <w:pPr>
              <w:spacing w:after="0"/>
              <w:ind w:left="135"/>
            </w:pPr>
          </w:p>
        </w:tc>
      </w:tr>
      <w:tr w:rsidR="00556911" w14:paraId="217ADC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2460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6480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6E0B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74C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544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17CA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8F77B" w14:textId="77777777" w:rsidR="00556911" w:rsidRDefault="00556911">
            <w:pPr>
              <w:spacing w:after="0"/>
              <w:ind w:left="135"/>
            </w:pPr>
          </w:p>
        </w:tc>
      </w:tr>
      <w:tr w:rsidR="00556911" w14:paraId="59951C5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0C11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D80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2D2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44F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259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3A2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01CFF" w14:textId="77777777" w:rsidR="00556911" w:rsidRDefault="00556911">
            <w:pPr>
              <w:spacing w:after="0"/>
              <w:ind w:left="135"/>
            </w:pPr>
          </w:p>
        </w:tc>
      </w:tr>
      <w:tr w:rsidR="00556911" w14:paraId="16F00FC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CBD7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DA79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252F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6DA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C6B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50D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5E146" w14:textId="77777777" w:rsidR="00556911" w:rsidRDefault="00556911">
            <w:pPr>
              <w:spacing w:after="0"/>
              <w:ind w:left="135"/>
            </w:pPr>
          </w:p>
        </w:tc>
      </w:tr>
      <w:tr w:rsidR="00556911" w14:paraId="1D58DF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9F48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5969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FBCC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A23E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FB6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909B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69AAD" w14:textId="77777777" w:rsidR="00556911" w:rsidRDefault="00556911">
            <w:pPr>
              <w:spacing w:after="0"/>
              <w:ind w:left="135"/>
            </w:pPr>
          </w:p>
        </w:tc>
      </w:tr>
      <w:tr w:rsidR="00556911" w14:paraId="6A680C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445D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83D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6815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D9B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78C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1B2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C6EEB" w14:textId="77777777" w:rsidR="00556911" w:rsidRDefault="00556911">
            <w:pPr>
              <w:spacing w:after="0"/>
              <w:ind w:left="135"/>
            </w:pPr>
          </w:p>
        </w:tc>
      </w:tr>
      <w:tr w:rsidR="00556911" w14:paraId="5AE9363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44BE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FF7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9ECD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F9A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146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A669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D56D5" w14:textId="77777777" w:rsidR="00556911" w:rsidRDefault="00556911">
            <w:pPr>
              <w:spacing w:after="0"/>
              <w:ind w:left="135"/>
            </w:pPr>
          </w:p>
        </w:tc>
      </w:tr>
      <w:tr w:rsidR="00556911" w14:paraId="592AC0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2D4F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1B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765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861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90B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D01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19980" w14:textId="77777777" w:rsidR="00556911" w:rsidRDefault="00556911">
            <w:pPr>
              <w:spacing w:after="0"/>
              <w:ind w:left="135"/>
            </w:pPr>
          </w:p>
        </w:tc>
      </w:tr>
      <w:tr w:rsidR="00556911" w14:paraId="3FD821D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5670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3BF413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630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7D8D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63B92" w14:textId="77777777" w:rsidR="00556911" w:rsidRDefault="00556911"/>
        </w:tc>
      </w:tr>
    </w:tbl>
    <w:p w14:paraId="6197DC3F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9493C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52"/>
        <w:gridCol w:w="1128"/>
        <w:gridCol w:w="1843"/>
        <w:gridCol w:w="1912"/>
        <w:gridCol w:w="1349"/>
        <w:gridCol w:w="2899"/>
      </w:tblGrid>
      <w:tr w:rsidR="00556911" w14:paraId="23382BA5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B4F4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0E01E8" w14:textId="77777777" w:rsidR="00556911" w:rsidRDefault="00556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BFF5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2E9EB1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AC51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E6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14E8A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ED77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0CC6EC" w14:textId="77777777" w:rsidR="00556911" w:rsidRDefault="00556911">
            <w:pPr>
              <w:spacing w:after="0"/>
              <w:ind w:left="135"/>
            </w:pPr>
          </w:p>
        </w:tc>
      </w:tr>
      <w:tr w:rsidR="00556911" w14:paraId="609BA40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F1F99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C1570" w14:textId="77777777" w:rsidR="00556911" w:rsidRDefault="00556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F2FE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0D45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3DD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C5F0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956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93E33E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17BBD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50708" w14:textId="77777777" w:rsidR="00556911" w:rsidRDefault="00556911"/>
        </w:tc>
      </w:tr>
      <w:tr w:rsidR="00556911" w14:paraId="40E83F5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0B6E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66A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B357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F53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D68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C66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718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56911" w14:paraId="2D07E79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1B8B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7A6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16FF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251D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B8F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8855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0DD5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56911" w14:paraId="71D3F7E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C39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77AD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13F7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D51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2A3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831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D3C6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56911" w14:paraId="24DF38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AAF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9370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0CB3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064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E6D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F76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1B87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56911" w14:paraId="4627A2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47D1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FF73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B7EE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024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0D8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3869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FACD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56911" w14:paraId="440DB9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691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87C8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D00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6C0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334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6249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62EC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56911" w14:paraId="38A4286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08C9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E11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393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63F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3B1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89C5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2055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56911" w14:paraId="53B46B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002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E92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A359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71D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725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6796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B8E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56911" w14:paraId="6F5F4CC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949D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325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4FC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F5C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F51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2EBA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857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56911" w14:paraId="7AD043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29B5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DF4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A7CB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E2D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EB6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DE11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FEA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56911" w14:paraId="02CF1B3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BC50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212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36A1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9B5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F10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863B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67A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56911" w14:paraId="19ABAD2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2EF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1834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542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228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79F7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E68A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1E49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56911" w14:paraId="08A7616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F91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458C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DE4C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E08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218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EDA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D580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56911" w14:paraId="4B5F4C7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1A51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6F49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2162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8B3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AE9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D2DF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913F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56911" w14:paraId="1A2FA6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516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A9E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9ED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5F3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735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EA2E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C8F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56911" w14:paraId="23FAF0D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CA1E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B2B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F02D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DFE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2A3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1B2C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5549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556911" w14:paraId="548B11C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5FC4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B6A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F4F9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C38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A1E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1AB0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09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56911" w14:paraId="02D9267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59D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D65B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3B56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248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B5D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D8A1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7112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56911" w14:paraId="1C53DCB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53F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256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69A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78FC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427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4E16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866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56911" w14:paraId="538669A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6319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A408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A7BD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DF0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123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A5D7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001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56911" w14:paraId="7A7F1EF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0229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B6BB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057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A75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686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5EE2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D4D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56911" w14:paraId="3954FFB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4EED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B45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CD3C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4B1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C68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6A4F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314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56911" w14:paraId="2A940AD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1D7C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EF8A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519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E05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540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8DA7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1472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56911" w14:paraId="00ED11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0F29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7307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B4C7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1B8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CE5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6C1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6BC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56911" w14:paraId="68751C1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D626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43F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C32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8FA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13F6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2B3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8738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56911" w14:paraId="286B8C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3AF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187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C94F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A7B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44BD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E061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C86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56911" w14:paraId="719738C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AE5E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310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859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655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D5F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1A26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01C3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56911" w14:paraId="7E0866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B2AF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C81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84D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181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271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6DC1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535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56911" w14:paraId="6627170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EEF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7F1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E6C3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B08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279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A7B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600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56911" w14:paraId="17BA36A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BBEE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6E5A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513A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0D6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444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F390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B4D8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56911" w14:paraId="4CBE81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F226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851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87F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93A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6F4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8575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B851D" w14:textId="77777777" w:rsidR="00556911" w:rsidRDefault="00556911">
            <w:pPr>
              <w:spacing w:after="0"/>
              <w:ind w:left="135"/>
            </w:pPr>
          </w:p>
        </w:tc>
      </w:tr>
      <w:tr w:rsidR="00556911" w14:paraId="782B38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DE5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01E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2440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92D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215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C153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5CD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556911" w14:paraId="48B7A48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4C2F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7950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E1D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C4C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9B3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790F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1C60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556911" w14:paraId="0DA25F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FDE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4BC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044C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C37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A55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166A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CF4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56911" w14:paraId="2851F2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99F0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6C86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2F0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A23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2CE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750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6F0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56911" w14:paraId="793E4D6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AF69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39B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BE6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39A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BBF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618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BDA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556911" w14:paraId="1FCB4E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BA2C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1C2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FF53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FD1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D03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E729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E1AE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56911" w14:paraId="2D7F7EE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95AD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DE4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ADB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841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523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F4C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2C4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56911" w14:paraId="46C1031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4594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0FD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112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EFA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888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9844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428E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56911" w14:paraId="670DB22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0BB3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CEE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C5EB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B39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154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5E99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E24FC" w14:textId="77777777" w:rsidR="00556911" w:rsidRDefault="00556911">
            <w:pPr>
              <w:spacing w:after="0"/>
              <w:ind w:left="135"/>
            </w:pPr>
          </w:p>
        </w:tc>
      </w:tr>
      <w:tr w:rsidR="00556911" w14:paraId="74A0846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7B35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80D8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B2C9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95F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C3E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520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2A9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56911" w14:paraId="7FCFDDB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43C9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4FF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C66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1FF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0ED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A77B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E68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56911" w14:paraId="6F8362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8AA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1598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3400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CB6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F56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366E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EFC5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56911" w14:paraId="633363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030B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9D4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D853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C59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82C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DDA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42D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56911" w14:paraId="74E0C3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8DAE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1C4A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114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12A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A10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14DB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E5D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56911" w14:paraId="40FFC3C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1C3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085F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F99E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0694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440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8A2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1F5C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556911" w14:paraId="6CAAB0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7021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E5F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04F5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112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92E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B0E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AFC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56911" w14:paraId="0C93152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28A5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199B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232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A0E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A4D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E2A5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BBB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56911" w14:paraId="1C7B7D6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0367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73C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2FF7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09D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4491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3BAC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271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556911" w14:paraId="55DC9BE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694F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D723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3817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9C7C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133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017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6F472" w14:textId="77777777" w:rsidR="00556911" w:rsidRDefault="00556911">
            <w:pPr>
              <w:spacing w:after="0"/>
              <w:ind w:left="135"/>
            </w:pPr>
          </w:p>
        </w:tc>
      </w:tr>
      <w:tr w:rsidR="00556911" w14:paraId="4FBD40B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5F77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33E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1B2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B51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956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3B9A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745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56911" w14:paraId="52A8FC1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82F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37E9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BA1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8B1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AF5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00FA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5BE0D" w14:textId="77777777" w:rsidR="00556911" w:rsidRDefault="00556911">
            <w:pPr>
              <w:spacing w:after="0"/>
              <w:ind w:left="135"/>
            </w:pPr>
          </w:p>
        </w:tc>
      </w:tr>
      <w:tr w:rsidR="00556911" w14:paraId="6737550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B286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A37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5D2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E88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925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91A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6EAB8" w14:textId="77777777" w:rsidR="00556911" w:rsidRDefault="00556911">
            <w:pPr>
              <w:spacing w:after="0"/>
              <w:ind w:left="135"/>
            </w:pPr>
          </w:p>
        </w:tc>
      </w:tr>
      <w:tr w:rsidR="00556911" w14:paraId="530EB8A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6ED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13C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CC3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3A5B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95D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473D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D8BF3" w14:textId="77777777" w:rsidR="00556911" w:rsidRDefault="00556911">
            <w:pPr>
              <w:spacing w:after="0"/>
              <w:ind w:left="135"/>
            </w:pPr>
          </w:p>
        </w:tc>
      </w:tr>
      <w:tr w:rsidR="00556911" w14:paraId="0F6DD9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DB9A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8FC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49ED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FC4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E72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5B0C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ACE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56911" w14:paraId="245971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954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5FA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6145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77C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DFE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F3AB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D37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556911" w14:paraId="5DB23BA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122E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432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A41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414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8D5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C09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8FA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556911" w14:paraId="700643A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897B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0497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EAD0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191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139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72C7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160AA" w14:textId="77777777" w:rsidR="00556911" w:rsidRDefault="00556911">
            <w:pPr>
              <w:spacing w:after="0"/>
              <w:ind w:left="135"/>
            </w:pPr>
          </w:p>
        </w:tc>
      </w:tr>
      <w:tr w:rsidR="00556911" w14:paraId="7253686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D6A9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E899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1D0F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B06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803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003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92D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56911" w14:paraId="0B735CE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84C2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D22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F397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B8F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FC6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1571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6C0E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56911" w14:paraId="6CFBD8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09F0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0B7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E46F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529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6AD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F66C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7A82F" w14:textId="77777777" w:rsidR="00556911" w:rsidRDefault="00556911">
            <w:pPr>
              <w:spacing w:after="0"/>
              <w:ind w:left="135"/>
            </w:pPr>
          </w:p>
        </w:tc>
      </w:tr>
      <w:tr w:rsidR="00556911" w14:paraId="710843E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342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628E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CF3F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781A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69F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2AF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35388" w14:textId="77777777" w:rsidR="00556911" w:rsidRDefault="00556911">
            <w:pPr>
              <w:spacing w:after="0"/>
              <w:ind w:left="135"/>
            </w:pPr>
          </w:p>
        </w:tc>
      </w:tr>
      <w:tr w:rsidR="00556911" w14:paraId="5039EA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1B0E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DADB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D5C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8E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BA4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FA9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B5E9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56911" w14:paraId="70392B8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5E5E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159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1145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5B8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D31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F51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65B4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56911" w14:paraId="792512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8C23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FE4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3E8B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314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B83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016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E09A6" w14:textId="77777777" w:rsidR="00556911" w:rsidRDefault="00556911">
            <w:pPr>
              <w:spacing w:after="0"/>
              <w:ind w:left="135"/>
            </w:pPr>
          </w:p>
        </w:tc>
      </w:tr>
      <w:tr w:rsidR="00556911" w14:paraId="76C3E0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71F5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A221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AFC9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8E8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4E0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4C4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E1BF8" w14:textId="77777777" w:rsidR="00556911" w:rsidRDefault="00556911">
            <w:pPr>
              <w:spacing w:after="0"/>
              <w:ind w:left="135"/>
            </w:pPr>
          </w:p>
        </w:tc>
      </w:tr>
      <w:tr w:rsidR="00556911" w14:paraId="0A0565A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5554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5F1C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9C08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BD5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3F3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0E78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F3F1F" w14:textId="77777777" w:rsidR="00556911" w:rsidRDefault="00556911">
            <w:pPr>
              <w:spacing w:after="0"/>
              <w:ind w:left="135"/>
            </w:pPr>
          </w:p>
        </w:tc>
      </w:tr>
      <w:tr w:rsidR="00556911" w14:paraId="752AA19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86B0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F36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D2F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9664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527D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5C3D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7B294" w14:textId="77777777" w:rsidR="00556911" w:rsidRDefault="00556911">
            <w:pPr>
              <w:spacing w:after="0"/>
              <w:ind w:left="135"/>
            </w:pPr>
          </w:p>
        </w:tc>
      </w:tr>
      <w:tr w:rsidR="00556911" w14:paraId="00A6D2F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534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1E9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9C04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382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4B1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6FF9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8BD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56911" w14:paraId="7283BB7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837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8616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D0A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7E9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7A7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3AD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7B6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56911" w14:paraId="25B651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C11D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5026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A041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B6B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D62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84E1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9C6A3" w14:textId="77777777" w:rsidR="00556911" w:rsidRDefault="00556911">
            <w:pPr>
              <w:spacing w:after="0"/>
              <w:ind w:left="135"/>
            </w:pPr>
          </w:p>
        </w:tc>
      </w:tr>
      <w:tr w:rsidR="00556911" w14:paraId="2B40393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13B6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03D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660B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8E5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0D9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D24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11B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56911" w14:paraId="7E7928A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0360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5306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E263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E28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02E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9BC1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081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56911" w14:paraId="73C265A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A10A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D72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8A7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D470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B17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07EC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C7A7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556911" w14:paraId="01CDA6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32D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2CC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68C6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599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4DE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9B65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3E9D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56911" w14:paraId="77D5F7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229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C1E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BC4A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51D0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688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AC2F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71D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56911" w14:paraId="03CD37F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E46D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1046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353F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7FA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4B1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685A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232A2" w14:textId="77777777" w:rsidR="00556911" w:rsidRDefault="00556911">
            <w:pPr>
              <w:spacing w:after="0"/>
              <w:ind w:left="135"/>
            </w:pPr>
          </w:p>
        </w:tc>
      </w:tr>
      <w:tr w:rsidR="00556911" w14:paraId="73FB8F9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89A4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4762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6A67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C0D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B2A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28CD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2B94D" w14:textId="77777777" w:rsidR="00556911" w:rsidRDefault="00556911">
            <w:pPr>
              <w:spacing w:after="0"/>
              <w:ind w:left="135"/>
            </w:pPr>
          </w:p>
        </w:tc>
      </w:tr>
      <w:tr w:rsidR="00556911" w14:paraId="3DD8D5C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0BC2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EB0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5EAE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148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9EE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98C9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2C6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56911" w14:paraId="0BF894F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F218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6A5F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8DD3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BC9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535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94E5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F62A8" w14:textId="77777777" w:rsidR="00556911" w:rsidRDefault="00556911">
            <w:pPr>
              <w:spacing w:after="0"/>
              <w:ind w:left="135"/>
            </w:pPr>
          </w:p>
        </w:tc>
      </w:tr>
      <w:tr w:rsidR="00556911" w14:paraId="09F85E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751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4BA5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DC7B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39A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B19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7957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DC9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56911" w14:paraId="00361E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A49F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4AB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D6F2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D5F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F6D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2693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A34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56911" w14:paraId="1FCE5F2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C35B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58F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FC5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ACE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E628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6AD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80903" w14:textId="77777777" w:rsidR="00556911" w:rsidRDefault="00556911">
            <w:pPr>
              <w:spacing w:after="0"/>
              <w:ind w:left="135"/>
            </w:pPr>
          </w:p>
        </w:tc>
      </w:tr>
      <w:tr w:rsidR="00556911" w14:paraId="41CAC02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440D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764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59B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5CF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2A3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1BFC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69E1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56911" w14:paraId="1C77232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B5B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735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F41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1DD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C30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6490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C7C3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56911" w14:paraId="3C97BA7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D483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8622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9B1B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424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007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2160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35F9C" w14:textId="77777777" w:rsidR="00556911" w:rsidRDefault="00556911">
            <w:pPr>
              <w:spacing w:after="0"/>
              <w:ind w:left="135"/>
            </w:pPr>
          </w:p>
        </w:tc>
      </w:tr>
      <w:tr w:rsidR="00556911" w14:paraId="6A09AE1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8419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81A3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26ED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33D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BE4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B33B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B744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56911" w14:paraId="315F60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8E6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21D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B7A4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EC5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AFD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5DA7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BAD2E" w14:textId="77777777" w:rsidR="00556911" w:rsidRDefault="00556911">
            <w:pPr>
              <w:spacing w:after="0"/>
              <w:ind w:left="135"/>
            </w:pPr>
          </w:p>
        </w:tc>
      </w:tr>
      <w:tr w:rsidR="00556911" w14:paraId="68B054A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64C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519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7F58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377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B27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B9E7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AC1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56911" w14:paraId="6F1383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BA94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944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5C42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3D7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C4B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15A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CB6F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556911" w14:paraId="72D78B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E71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190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20FD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554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F57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9C17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F0B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556911" w14:paraId="528DEA0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0177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0AF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741E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8BA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D49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5DD1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0D4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56911" w14:paraId="5690AAD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8477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A852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343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0E6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40B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BB8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EDD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56911" w14:paraId="4B8DADD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7B78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793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ED5D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DE72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8B0E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79EE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7EFF8" w14:textId="77777777" w:rsidR="00556911" w:rsidRDefault="00556911">
            <w:pPr>
              <w:spacing w:after="0"/>
              <w:ind w:left="135"/>
            </w:pPr>
          </w:p>
        </w:tc>
      </w:tr>
      <w:tr w:rsidR="00556911" w14:paraId="26E09BD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427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723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99F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D32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F40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ADD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261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56911" w14:paraId="60B37D3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742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46A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ABDB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CBD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2E5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D052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B34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56911" w14:paraId="4467D17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692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565B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CB7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74A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251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4495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D50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56911" w14:paraId="3987CA8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BDC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BC18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B73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785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A1B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4619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06A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56911" w14:paraId="573ED8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14AE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39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8F07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F37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335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265E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D4A0F" w14:textId="77777777" w:rsidR="00556911" w:rsidRDefault="00556911">
            <w:pPr>
              <w:spacing w:after="0"/>
              <w:ind w:left="135"/>
            </w:pPr>
          </w:p>
        </w:tc>
      </w:tr>
      <w:tr w:rsidR="00556911" w14:paraId="7C7A52F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0D30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D36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7D6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73E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0B7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E6B6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BE7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56911" w14:paraId="61774BB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D8D1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BAB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FA4E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6AD8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BEB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70C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96C2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56911" w14:paraId="1D512F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1929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25B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35F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BDE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4B8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2E7A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E5860" w14:textId="77777777" w:rsidR="00556911" w:rsidRDefault="00556911">
            <w:pPr>
              <w:spacing w:after="0"/>
              <w:ind w:left="135"/>
            </w:pPr>
          </w:p>
        </w:tc>
      </w:tr>
      <w:tr w:rsidR="00556911" w14:paraId="49664C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20EB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B4D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9D0F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271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904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35C2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39B3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56911" w14:paraId="45CE86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9C5D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6C4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6CFD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F3D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FAF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C3EF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90C02" w14:textId="77777777" w:rsidR="00556911" w:rsidRDefault="00556911">
            <w:pPr>
              <w:spacing w:after="0"/>
              <w:ind w:left="135"/>
            </w:pPr>
          </w:p>
        </w:tc>
      </w:tr>
      <w:tr w:rsidR="00556911" w14:paraId="122D999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D5EB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7854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08C6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6E0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CBC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0E1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B5CA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556911" w14:paraId="4ABF3F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99DB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4D60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426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2F5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28E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800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05D1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56911" w14:paraId="7DFCAE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241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57C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2C44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196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A39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2C2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840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56911" w14:paraId="7D53563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D609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F99E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1432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B485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37C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3E3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4A2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56911" w14:paraId="337B0C4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E7E7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6DE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B0ED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607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48F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324B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3C6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56911" w14:paraId="0F6683F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4048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E49A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C04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5C4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40C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EF1C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E113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56911" w14:paraId="6D67F3C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10AD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9ED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D39D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164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E94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5A36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9C7EF" w14:textId="77777777" w:rsidR="00556911" w:rsidRDefault="00556911">
            <w:pPr>
              <w:spacing w:after="0"/>
              <w:ind w:left="135"/>
            </w:pPr>
          </w:p>
        </w:tc>
      </w:tr>
      <w:tr w:rsidR="00556911" w14:paraId="0BD0038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06F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89A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EE2B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CA6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F02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0395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52A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56911" w14:paraId="39EAAA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4EDC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380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5585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B73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54F2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AEF1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3810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56911" w14:paraId="7A8238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90A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97A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4EC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999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F8A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1D27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47B1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56911" w14:paraId="4BD4B23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B0E4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0B8C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C85A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115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7B0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96F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DDB5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56911" w14:paraId="7A4734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5830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093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1246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D8A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20A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9589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7683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56911" w14:paraId="7DDF83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B219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437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A78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A86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7751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2B26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370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56911" w14:paraId="780A8BC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EF05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6F0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50B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8D5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645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1F30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57F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56911" w14:paraId="6006CE8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05C5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2EE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2C23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15D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350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63C5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653B9" w14:textId="77777777" w:rsidR="00556911" w:rsidRDefault="00556911">
            <w:pPr>
              <w:spacing w:after="0"/>
              <w:ind w:left="135"/>
            </w:pPr>
          </w:p>
        </w:tc>
      </w:tr>
      <w:tr w:rsidR="00556911" w14:paraId="15243B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CECB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2687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DC53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2C0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442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1489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AB37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56911" w14:paraId="298B007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65C2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9A67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532A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5D6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FAE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1828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92CD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56911" w14:paraId="0BA04A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E977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53F1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2B7A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BD7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0C0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3B8D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5EF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56911" w14:paraId="0AB575F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7346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1FF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E3D2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CBC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782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2269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FAE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56911" w14:paraId="634865F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A3D7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60B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9C95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D76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B94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56D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AF07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56911" w14:paraId="0EB362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BB5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BFF8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5905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028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B66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9C34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654E2" w14:textId="77777777" w:rsidR="00556911" w:rsidRDefault="00556911">
            <w:pPr>
              <w:spacing w:after="0"/>
              <w:ind w:left="135"/>
            </w:pPr>
          </w:p>
        </w:tc>
      </w:tr>
      <w:tr w:rsidR="00556911" w14:paraId="24ADDB8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C3C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1A7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59A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CBB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EAB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4C78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72331" w14:textId="77777777" w:rsidR="00556911" w:rsidRDefault="00556911">
            <w:pPr>
              <w:spacing w:after="0"/>
              <w:ind w:left="135"/>
            </w:pPr>
          </w:p>
        </w:tc>
      </w:tr>
      <w:tr w:rsidR="00556911" w14:paraId="57D8345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BA3E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AE6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413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5FF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7E8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F0F1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3F985" w14:textId="77777777" w:rsidR="00556911" w:rsidRDefault="00556911">
            <w:pPr>
              <w:spacing w:after="0"/>
              <w:ind w:left="135"/>
            </w:pPr>
          </w:p>
        </w:tc>
      </w:tr>
      <w:tr w:rsidR="00556911" w14:paraId="00B90E7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BC87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64A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8B57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60E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31C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8EEE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2D4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556911" w14:paraId="55E6EE2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BB11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651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232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B16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925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167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F75C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56911" w14:paraId="58D244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AF5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A7C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2217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B4C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6CB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6E16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3092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56911" w14:paraId="1D3181A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74C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F577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A9C7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131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29A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AB80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22D5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56911" w14:paraId="3E9B223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7958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EFA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E705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832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414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E4E5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F57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56911" w14:paraId="12FAB76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C2B0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AF1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3121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975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DB5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971C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EBD8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556911" w14:paraId="3BA763A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A759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DB1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D0D8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BAB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1BD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1B25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3B0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56911" w14:paraId="57079D8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63A1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F17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9AFA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4C72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803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DD61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A6F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56911" w14:paraId="5780875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4681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A1E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DC1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40E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12D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93F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0E5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56911" w14:paraId="48FA9C8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4E5D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1CB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A5D0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FCC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082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0BA1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102F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556911" w14:paraId="7752D58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4FF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88A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C24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0CC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3CD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132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D8E2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556911" w14:paraId="13D8F31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60C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787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C3D8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23E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C5E4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A530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080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56911" w14:paraId="308719A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3687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A86C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13DF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2CC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1E4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EC20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63FB6" w14:textId="77777777" w:rsidR="00556911" w:rsidRDefault="00556911">
            <w:pPr>
              <w:spacing w:after="0"/>
              <w:ind w:left="135"/>
            </w:pPr>
          </w:p>
        </w:tc>
      </w:tr>
      <w:tr w:rsidR="00556911" w14:paraId="6593553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03B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715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19FD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D34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4CE7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1D0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AB23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556911" w14:paraId="65B2287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A425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069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01EE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E03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7E8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1F5F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51C0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556911" w14:paraId="5D8F0F7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64B7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B15D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09BE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A21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856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A173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9D2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56911" w14:paraId="2B4E12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0E2A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50B9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BA7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5EA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EA3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89CD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4F95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56911" w14:paraId="2C7DE47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5D8A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557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D87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C72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F2C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1744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6D09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56911" w14:paraId="0FC78C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1689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642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C58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0BE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9E9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CF72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1827B" w14:textId="77777777" w:rsidR="00556911" w:rsidRDefault="00556911">
            <w:pPr>
              <w:spacing w:after="0"/>
              <w:ind w:left="135"/>
            </w:pPr>
          </w:p>
        </w:tc>
      </w:tr>
      <w:tr w:rsidR="00556911" w14:paraId="72CDDF6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CCF8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2BB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E32A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A05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296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F8B9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BE3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56911" w14:paraId="524393E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015E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64F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703B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5F9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7D0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539A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2708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56911" w14:paraId="6C0736C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CF8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077D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1BF6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8C5E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C45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FFD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54E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56911" w14:paraId="6C66C62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D481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42F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FB09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A8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135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9D03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578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56911" w14:paraId="0B5F1BD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D97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6D3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A5B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CD31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9FA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D63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7095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56911" w14:paraId="7EA7F37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ACB0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BF5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CA8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5B04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7FE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1910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6A3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556911" w14:paraId="6F9B633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40C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F5BB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D780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39A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59D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9CF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7A4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56911" w14:paraId="78B2A94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9752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FC93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6DC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305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36C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FDC4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39E0A" w14:textId="77777777" w:rsidR="00556911" w:rsidRDefault="00556911">
            <w:pPr>
              <w:spacing w:after="0"/>
              <w:ind w:left="135"/>
            </w:pPr>
          </w:p>
        </w:tc>
      </w:tr>
      <w:tr w:rsidR="00556911" w14:paraId="733A56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57C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5C86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584C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2FD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3C2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6DC4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DA5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556911" w14:paraId="360DBA5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8580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63D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8438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42B6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1C4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15BD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DAD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56911" w14:paraId="1B7055A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34A6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9B88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97AA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2F7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DFD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6EB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12B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56911" w14:paraId="6AE2CAF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19D4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BE24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4485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C8BC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E94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D4B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C33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56911" w14:paraId="69C4BC7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153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2F3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5FB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DE9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079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ABD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0A9F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556911" w14:paraId="69B9B6D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E543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133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6CD8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67F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7BB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C67C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735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56911" w14:paraId="7E94C4D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950C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D56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A6C6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CF8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8F8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B94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7EA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56911" w14:paraId="59AC9C7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F8A4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78A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0B98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9B1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F13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5E48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C9C14" w14:textId="77777777" w:rsidR="00556911" w:rsidRDefault="00556911">
            <w:pPr>
              <w:spacing w:after="0"/>
              <w:ind w:left="135"/>
            </w:pPr>
          </w:p>
        </w:tc>
      </w:tr>
      <w:tr w:rsidR="00556911" w14:paraId="207453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C062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40B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BAC6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151D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E8D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328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52DA1" w14:textId="77777777" w:rsidR="00556911" w:rsidRDefault="00556911">
            <w:pPr>
              <w:spacing w:after="0"/>
              <w:ind w:left="135"/>
            </w:pPr>
          </w:p>
        </w:tc>
      </w:tr>
      <w:tr w:rsidR="00556911" w14:paraId="163A3A8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D8F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AFDD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87C3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322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6E0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9E3C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2EBB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56911" w14:paraId="746AFBD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32AF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470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F49E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344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374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9AAA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53D3D" w14:textId="77777777" w:rsidR="00556911" w:rsidRDefault="00556911">
            <w:pPr>
              <w:spacing w:after="0"/>
              <w:ind w:left="135"/>
            </w:pPr>
          </w:p>
        </w:tc>
      </w:tr>
      <w:tr w:rsidR="00556911" w14:paraId="427DA02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C472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2EB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E498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864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526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B2D0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AD297" w14:textId="77777777" w:rsidR="00556911" w:rsidRDefault="00556911">
            <w:pPr>
              <w:spacing w:after="0"/>
              <w:ind w:left="135"/>
            </w:pPr>
          </w:p>
        </w:tc>
      </w:tr>
      <w:tr w:rsidR="00556911" w14:paraId="38726ED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4F17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F8B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A40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AF5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A3B7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7926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85B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56911" w14:paraId="36A2A2C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1E7F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F19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9DA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F78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F1A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DA69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CDD4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56911" w14:paraId="1324FA8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B4A9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85E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B207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A59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7AC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533B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E70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556911" w14:paraId="76A382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C05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B48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EED0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901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D05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ADF8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CF4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56911" w14:paraId="20B30FC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348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CEEDE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A540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623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E5E44" w14:textId="77777777" w:rsidR="00556911" w:rsidRDefault="00556911"/>
        </w:tc>
      </w:tr>
    </w:tbl>
    <w:p w14:paraId="1071EEB0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E86CA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04"/>
        <w:gridCol w:w="1152"/>
        <w:gridCol w:w="1843"/>
        <w:gridCol w:w="1912"/>
        <w:gridCol w:w="1349"/>
        <w:gridCol w:w="2899"/>
      </w:tblGrid>
      <w:tr w:rsidR="00556911" w14:paraId="1130DA1E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5DDB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73900" w14:textId="77777777" w:rsidR="00556911" w:rsidRDefault="00556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2A3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D51C5D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DEE6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0D9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B9D20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9F4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DC72E7" w14:textId="77777777" w:rsidR="00556911" w:rsidRDefault="00556911">
            <w:pPr>
              <w:spacing w:after="0"/>
              <w:ind w:left="135"/>
            </w:pPr>
          </w:p>
        </w:tc>
      </w:tr>
      <w:tr w:rsidR="00556911" w14:paraId="52CCD407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C6E58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1D759" w14:textId="77777777" w:rsidR="00556911" w:rsidRDefault="00556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F3FB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3BDC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4C5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8C24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EAA2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B2E00E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A47EA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592C7" w14:textId="77777777" w:rsidR="00556911" w:rsidRDefault="00556911"/>
        </w:tc>
      </w:tr>
      <w:tr w:rsidR="00556911" w14:paraId="1158930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EF4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3B1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E5B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C5A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FD2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DEF4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1006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56911" w14:paraId="306C729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D75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4D59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34CC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4AA2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1A2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9580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3C8D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56911" w14:paraId="3D4729F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5C5C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14DD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4162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3E4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5E8D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367E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638A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56911" w14:paraId="3C65F36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0D7E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741C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29A1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E9D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1B1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0C9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EC3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56911" w14:paraId="04DF2C9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7A6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17E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1380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E49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72D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91F4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1EC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556911" w14:paraId="5AEE26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F33E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75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196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9B8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8DE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DC3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E74A7" w14:textId="77777777" w:rsidR="00556911" w:rsidRDefault="00556911">
            <w:pPr>
              <w:spacing w:after="0"/>
              <w:ind w:left="135"/>
            </w:pPr>
          </w:p>
        </w:tc>
      </w:tr>
      <w:tr w:rsidR="00556911" w14:paraId="535000A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026B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A5D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D018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016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7FA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8C4D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37D7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556911" w14:paraId="604BCDF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63E7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74A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A7FD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70C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3DF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9C1D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E8A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556911" w14:paraId="3D2BE89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84B9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91D8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D87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3B9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33A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DFE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5200F" w14:textId="77777777" w:rsidR="00556911" w:rsidRDefault="00556911">
            <w:pPr>
              <w:spacing w:after="0"/>
              <w:ind w:left="135"/>
            </w:pPr>
          </w:p>
        </w:tc>
      </w:tr>
      <w:tr w:rsidR="00556911" w14:paraId="4EB480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5EC1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F6A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E2D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ED4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56F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867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0F1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556911" w14:paraId="49BFB58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8896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B84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45A6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D10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1E0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0F53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B1C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56911" w14:paraId="701E5B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3F4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A5C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C712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D8A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7BB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8857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3C9B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56911" w14:paraId="24BAC4C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79DE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0A4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6E0E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E21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7FA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29CA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F9DF0" w14:textId="77777777" w:rsidR="00556911" w:rsidRDefault="00556911">
            <w:pPr>
              <w:spacing w:after="0"/>
              <w:ind w:left="135"/>
            </w:pPr>
          </w:p>
        </w:tc>
      </w:tr>
      <w:tr w:rsidR="00556911" w14:paraId="4DE3DC3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AB4F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C6E6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4FC2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A32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4B8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5D71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862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56911" w14:paraId="2328D0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51B1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C9E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B354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702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463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5C6B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587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56911" w14:paraId="1C5992B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1FB0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73A5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6FC4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9A2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B55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3880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6196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56911" w14:paraId="37747CB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E011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DD42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0F0D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3B6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BA2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A5FE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D752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556911" w14:paraId="365ECE2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2262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E17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6122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394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1D1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A526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91F3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56911" w14:paraId="74852FF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88EB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780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C05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CDA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8B2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2A4D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A8D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556911" w14:paraId="5BC38DB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E250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F084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CA4D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CB6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9AA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AAE0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3D5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56911" w14:paraId="74CC4E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047A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97E8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8B99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3E1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B955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E2C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33BD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56911" w14:paraId="3A8548C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FD3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C677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ACB9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0A3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A35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5FE7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F96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56911" w14:paraId="0F1449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7025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0C4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D669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672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113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A5A2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18E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56911" w14:paraId="01F7FD7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9D44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1164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FCED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F31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461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1C24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64A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56911" w14:paraId="58179D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4912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08E5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1409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71E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01E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9E0E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6C9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556911" w14:paraId="7DCD85B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F390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BF1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5DBF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357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D2D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78BF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08C91" w14:textId="77777777" w:rsidR="00556911" w:rsidRDefault="00556911">
            <w:pPr>
              <w:spacing w:after="0"/>
              <w:ind w:left="135"/>
            </w:pPr>
          </w:p>
        </w:tc>
      </w:tr>
      <w:tr w:rsidR="00556911" w14:paraId="4365842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FC5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667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3176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6C5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E55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3885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3501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556911" w14:paraId="02B985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BFD0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5B6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D99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6C5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25F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F8B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D51D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56911" w14:paraId="50B288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670D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437D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DDE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09C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4E0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D88F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B9C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556911" w14:paraId="5E9250F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CBBB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A4D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8B3A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189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A7C0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3FD7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EF7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56911" w14:paraId="263AFC1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90EF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0D20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659B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DA9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B37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BAD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9A0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56911" w14:paraId="75B8316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5B71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D40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362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50A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214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64EB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6E0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56911" w14:paraId="465975A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B79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E627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4C34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456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ED9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4938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CC11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56911" w14:paraId="72309C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33B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DBB7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EBA7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57F4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11B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AA3A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51E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56911" w14:paraId="4CA5DCE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1625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5D30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EB62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F9A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451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081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13E0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56911" w14:paraId="3FE6912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93B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A479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97A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CD5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790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0799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58259" w14:textId="77777777" w:rsidR="00556911" w:rsidRDefault="00556911">
            <w:pPr>
              <w:spacing w:after="0"/>
              <w:ind w:left="135"/>
            </w:pPr>
          </w:p>
        </w:tc>
      </w:tr>
      <w:tr w:rsidR="00556911" w14:paraId="7ADD87C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AA87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E5C7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D01C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A78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54E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FB9D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9570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556911" w14:paraId="5FC4630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ED9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609E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7789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A8B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6F7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1E7B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391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556911" w14:paraId="41FEADE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8DA6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FF58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B91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D1B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B7E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C77C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C10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56911" w14:paraId="6702645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2CA2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1A2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946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1E7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943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CB15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D109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556911" w14:paraId="480CEC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F741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613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CE6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0A0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4F5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F5C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D4A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56911" w14:paraId="3BF921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D055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38F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7F1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BCB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331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19DC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DEE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556911" w14:paraId="324555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B3D3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7E46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349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478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525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ED40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A3F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556911" w14:paraId="1DEE014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A711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17FB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D225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C1A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211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1AA5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055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556911" w14:paraId="072A05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4BF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1FF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60E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9DC0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A43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A814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D59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56911" w14:paraId="7DE681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F5F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D596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C61F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749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8F3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8F45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234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556911" w14:paraId="351D07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218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48F6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F1E5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ADB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286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E0C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2A0B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56911" w14:paraId="067CA8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6D3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D16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99E5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C3B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3C4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871B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F751C" w14:textId="77777777" w:rsidR="00556911" w:rsidRDefault="00556911">
            <w:pPr>
              <w:spacing w:after="0"/>
              <w:ind w:left="135"/>
            </w:pPr>
          </w:p>
        </w:tc>
      </w:tr>
      <w:tr w:rsidR="00556911" w14:paraId="3AD19B2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B0F0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C17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F27F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C7E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E28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C385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AF1F8" w14:textId="77777777" w:rsidR="00556911" w:rsidRDefault="00556911">
            <w:pPr>
              <w:spacing w:after="0"/>
              <w:ind w:left="135"/>
            </w:pPr>
          </w:p>
        </w:tc>
      </w:tr>
      <w:tr w:rsidR="00556911" w14:paraId="3CE7BE0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8E0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BEC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DCDB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A85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508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3B79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64F9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56911" w14:paraId="002449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2D81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966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ACBD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B07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867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9FB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1039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56911" w14:paraId="2E6E55F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16E4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177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ECD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F8F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5368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90A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F9C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56911" w14:paraId="5C1DF7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4914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616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8EC9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831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0DE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354F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085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56911" w14:paraId="2AB2EF4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D587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813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5149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3E4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A83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055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64ADE" w14:textId="77777777" w:rsidR="00556911" w:rsidRDefault="00556911">
            <w:pPr>
              <w:spacing w:after="0"/>
              <w:ind w:left="135"/>
            </w:pPr>
          </w:p>
        </w:tc>
      </w:tr>
      <w:tr w:rsidR="00556911" w14:paraId="3C06158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16AD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C15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4D76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880E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518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000E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06E5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56911" w14:paraId="21EA4B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5147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E0D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B375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6B8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6D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4232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5AE3E" w14:textId="77777777" w:rsidR="00556911" w:rsidRDefault="00556911">
            <w:pPr>
              <w:spacing w:after="0"/>
              <w:ind w:left="135"/>
            </w:pPr>
          </w:p>
        </w:tc>
      </w:tr>
      <w:tr w:rsidR="00556911" w14:paraId="5AD8E5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18C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FBD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4807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1F8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1D2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4C5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B95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56911" w14:paraId="33B7812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B973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5DC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540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806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672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45F8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12E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56911" w14:paraId="6A13377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16D7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205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B05E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F07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2238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9F3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A4A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56911" w14:paraId="103B43B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2B5A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FAC1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917A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DA8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71F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916D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ECC2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56911" w14:paraId="26410F7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1C9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198A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B003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2F5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19A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A62F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42FF8" w14:textId="77777777" w:rsidR="00556911" w:rsidRDefault="00556911">
            <w:pPr>
              <w:spacing w:after="0"/>
              <w:ind w:left="135"/>
            </w:pPr>
          </w:p>
        </w:tc>
      </w:tr>
      <w:tr w:rsidR="00556911" w14:paraId="4E2114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A2D6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DA4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B11F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E0F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591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0662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B43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556911" w14:paraId="2AAF91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D8F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6AB1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F970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2E95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EDF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E98F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E13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56911" w14:paraId="1E763F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EB71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1BD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146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A0B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3AF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864F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5E7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556911" w14:paraId="3FA7AC3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46A5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F5B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703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D5F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267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E463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80C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56911" w14:paraId="4FE0030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665A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700A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FDA1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F31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63F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C080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DB89B" w14:textId="77777777" w:rsidR="00556911" w:rsidRDefault="00556911">
            <w:pPr>
              <w:spacing w:after="0"/>
              <w:ind w:left="135"/>
            </w:pPr>
          </w:p>
        </w:tc>
      </w:tr>
      <w:tr w:rsidR="00556911" w14:paraId="41488A8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FF80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B2D5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8163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7FB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F32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6E72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E2B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56911" w14:paraId="1A50357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820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11A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8CB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4660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B54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33F7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70F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56911" w14:paraId="6218C7F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FC7E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4F98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59F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90F4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B9D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A57E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AA716" w14:textId="77777777" w:rsidR="00556911" w:rsidRDefault="00556911">
            <w:pPr>
              <w:spacing w:after="0"/>
              <w:ind w:left="135"/>
            </w:pPr>
          </w:p>
        </w:tc>
      </w:tr>
      <w:tr w:rsidR="00556911" w14:paraId="027B29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D1C4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3F6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1BF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C19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B492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13B0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22C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56911" w14:paraId="01335D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9249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E48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805F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AA3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422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AEC8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09A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56911" w14:paraId="0D7EA40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D1BB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C6C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70AD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6CC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A0C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7F3D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2839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56911" w14:paraId="06CF3D8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668A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A4B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6FB3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0BA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B6F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E60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4117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56911" w14:paraId="403032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927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EC4C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F2FC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7BA7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8EE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3AEF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B95D8" w14:textId="77777777" w:rsidR="00556911" w:rsidRDefault="00556911">
            <w:pPr>
              <w:spacing w:after="0"/>
              <w:ind w:left="135"/>
            </w:pPr>
          </w:p>
        </w:tc>
      </w:tr>
      <w:tr w:rsidR="00556911" w14:paraId="32624D4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69FF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3F93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C59B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ABE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E0E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8616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E027D" w14:textId="77777777" w:rsidR="00556911" w:rsidRDefault="00556911">
            <w:pPr>
              <w:spacing w:after="0"/>
              <w:ind w:left="135"/>
            </w:pPr>
          </w:p>
        </w:tc>
      </w:tr>
      <w:tr w:rsidR="00556911" w14:paraId="5D31ABA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C5F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044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2A2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3F0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76E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4AC7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A04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556911" w14:paraId="0085B8B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2DA7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4EF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FCDF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D05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77D7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6265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989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56911" w14:paraId="7E7BED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BAF3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D214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184E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482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37B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D8AD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474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556911" w14:paraId="469FB4C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7E61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21D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DC7D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74B8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9797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6D5D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6E86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556911" w14:paraId="6C3E8E4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80B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BC8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EA6D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3E4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BD4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370A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6C1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56911" w14:paraId="70FA442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54FB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57E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82D4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CDA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E8A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48C5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7D1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56911" w14:paraId="3FF9384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6641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A96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981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6FD0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4D10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2CB5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F70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56911" w14:paraId="1885AC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0A1C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B53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CA6B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52B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0BA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3D8C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0FA0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556911" w14:paraId="3CDF8A9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2F3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0F32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D5AF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68A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728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B21A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6F69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556911" w14:paraId="1BA5EF2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4035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0131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8487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00C2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F7D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B94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D19D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56911" w14:paraId="4B84F6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48A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006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F2C1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C62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111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8129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DEF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556911" w14:paraId="66B74A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E3F2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8FA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F0A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21AE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EB2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4089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8B36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556911" w14:paraId="4FF789C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ACD8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BE64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ED02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4E4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740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CA97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F16B8" w14:textId="77777777" w:rsidR="00556911" w:rsidRDefault="00556911">
            <w:pPr>
              <w:spacing w:after="0"/>
              <w:ind w:left="135"/>
            </w:pPr>
          </w:p>
        </w:tc>
      </w:tr>
      <w:tr w:rsidR="00556911" w14:paraId="573D243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D77B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6EB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AE0F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493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C61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5A93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AC24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56911" w14:paraId="68E58E3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44CA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E16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E8F4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AE4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7BA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F42C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083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56911" w14:paraId="29D0294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CF22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186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1E8A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E4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349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367C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15E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556911" w14:paraId="0334334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BA9E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3114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BFB9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F74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63E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4009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80D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56911" w14:paraId="71602F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EC8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4CD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B942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ED7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0AD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F530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615E0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56911" w14:paraId="3E163D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C7B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E28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EC29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CF1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AED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B2D1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D006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56911" w14:paraId="1E96777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795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477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BB82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3F4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9E1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1A9E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05A5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56911" w14:paraId="3C02664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23BE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078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E4F9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0FB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B34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EAF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B7CE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56911" w14:paraId="4318CA3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AA7E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746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2B9D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0A2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165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B8DA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5A57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56911" w14:paraId="552E15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2E0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5CD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092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223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12E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40DD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4E1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56911" w14:paraId="26F65B0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DEFD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7B5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E223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2770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D67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484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6CD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56911" w14:paraId="678BC8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E1CD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5380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328C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12C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5C17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B88D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E345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56911" w14:paraId="078EA90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415D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731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A259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1FA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06A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27C9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2D2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556911" w14:paraId="275A326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6D96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FA4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8F31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3C0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DAF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1320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959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56911" w14:paraId="6CD212E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C8A8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C746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B69B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27A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399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E690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F59BB" w14:textId="77777777" w:rsidR="00556911" w:rsidRDefault="00556911">
            <w:pPr>
              <w:spacing w:after="0"/>
              <w:ind w:left="135"/>
            </w:pPr>
          </w:p>
        </w:tc>
      </w:tr>
      <w:tr w:rsidR="00556911" w14:paraId="02DDAA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C1C0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D33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D17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D9F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6C2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0B4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DDE7F" w14:textId="77777777" w:rsidR="00556911" w:rsidRDefault="00556911">
            <w:pPr>
              <w:spacing w:after="0"/>
              <w:ind w:left="135"/>
            </w:pPr>
          </w:p>
        </w:tc>
      </w:tr>
      <w:tr w:rsidR="00556911" w14:paraId="79D8C3C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EF7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439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7F8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F36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112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3B3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D217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56911" w14:paraId="7DE333C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C113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C8B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FBD2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7C5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46F5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0915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448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56911" w14:paraId="1E7C321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561C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51A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3F9E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7DE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47E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CE24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0B9F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56911" w14:paraId="3C3EE8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9AC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B09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AC2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338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42E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C892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69355" w14:textId="77777777" w:rsidR="00556911" w:rsidRDefault="00556911">
            <w:pPr>
              <w:spacing w:after="0"/>
              <w:ind w:left="135"/>
            </w:pPr>
          </w:p>
        </w:tc>
      </w:tr>
      <w:tr w:rsidR="00556911" w14:paraId="06018C5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AD21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B8B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B46C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8647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401D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6E3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29C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556911" w14:paraId="1C9A761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26C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B9E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F022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29E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4E3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34BD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23866" w14:textId="77777777" w:rsidR="00556911" w:rsidRDefault="00556911">
            <w:pPr>
              <w:spacing w:after="0"/>
              <w:ind w:left="135"/>
            </w:pPr>
          </w:p>
        </w:tc>
      </w:tr>
      <w:tr w:rsidR="00556911" w14:paraId="6F4DEDC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17D2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AA2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F7D2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1CE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E76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EC8D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AD9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556911" w14:paraId="1D4780D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8F2D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12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FE40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B19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168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E947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21C60" w14:textId="77777777" w:rsidR="00556911" w:rsidRDefault="00556911">
            <w:pPr>
              <w:spacing w:after="0"/>
              <w:ind w:left="135"/>
            </w:pPr>
          </w:p>
        </w:tc>
      </w:tr>
      <w:tr w:rsidR="00556911" w14:paraId="5B07C12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69C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F105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3207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152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632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A77A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C5F0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56911" w14:paraId="37F6237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9D4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672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53CC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A96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293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0B77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B2BA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56911" w14:paraId="32BA3F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C8EC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E92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6FA2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8AC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7124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4AB7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302A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56911" w14:paraId="494EC31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002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3404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65E6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16B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8B4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ED2F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093B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56911" w14:paraId="50E642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F543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DF2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39D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2E0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F5B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32F1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2FD25" w14:textId="77777777" w:rsidR="00556911" w:rsidRDefault="00556911">
            <w:pPr>
              <w:spacing w:after="0"/>
              <w:ind w:left="135"/>
            </w:pPr>
          </w:p>
        </w:tc>
      </w:tr>
      <w:tr w:rsidR="00556911" w14:paraId="3D8A3A4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726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293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E925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1BD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F39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6546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110B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556911" w14:paraId="0F4045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9B5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CC4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697A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5AA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D1E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ABAA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77CEB" w14:textId="77777777" w:rsidR="00556911" w:rsidRDefault="00556911">
            <w:pPr>
              <w:spacing w:after="0"/>
              <w:ind w:left="135"/>
            </w:pPr>
          </w:p>
        </w:tc>
      </w:tr>
      <w:tr w:rsidR="00556911" w14:paraId="2A2C56A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6AD9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D47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F13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8C2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289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557A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137F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56911" w14:paraId="69D4233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4CA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B231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E46D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129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098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FCDD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7B840" w14:textId="77777777" w:rsidR="00556911" w:rsidRDefault="00556911">
            <w:pPr>
              <w:spacing w:after="0"/>
              <w:ind w:left="135"/>
            </w:pPr>
          </w:p>
        </w:tc>
      </w:tr>
      <w:tr w:rsidR="00556911" w14:paraId="3CF5D41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92A5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A08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76AA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362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887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4CD7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C27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56911" w14:paraId="7CDE315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530B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9F00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B4FA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BC2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3E2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C1B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52C3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56911" w14:paraId="7671321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7BE0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11F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91EA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A527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AC9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A0EB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2E6E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556911" w14:paraId="5BD03EF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C689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52B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7203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CCE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E84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E92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9C3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556911" w14:paraId="2DA7503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C47D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D19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A78F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F528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CF0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911A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7F8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56911" w14:paraId="54DFBC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CB4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6DB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4C05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4CB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D9E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562D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DDE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56911" w14:paraId="349880F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FE7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E0C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0C3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320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68B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2AE5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760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56911" w14:paraId="5FF7D5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8794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20B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DDA0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30A7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5B7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A80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284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56911" w14:paraId="635D165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7057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8B52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AE26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D45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626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3BBE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D9F81" w14:textId="77777777" w:rsidR="00556911" w:rsidRDefault="00556911">
            <w:pPr>
              <w:spacing w:after="0"/>
              <w:ind w:left="135"/>
            </w:pPr>
          </w:p>
        </w:tc>
      </w:tr>
      <w:tr w:rsidR="00556911" w14:paraId="3B16714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EF8D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C7B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3C7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072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895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658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42C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556911" w14:paraId="20A46E0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4D0B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6E19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9BFD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16E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345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C82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26C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56911" w14:paraId="455D845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CC8A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A54B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FFE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B3D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79C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E273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367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56911" w14:paraId="09C750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A9E5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9A4A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DAE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3C6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C01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5FAD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4BCAF" w14:textId="77777777" w:rsidR="00556911" w:rsidRDefault="00556911">
            <w:pPr>
              <w:spacing w:after="0"/>
              <w:ind w:left="135"/>
            </w:pPr>
          </w:p>
        </w:tc>
      </w:tr>
      <w:tr w:rsidR="00556911" w14:paraId="2DD8C8B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271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C95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FEFE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3C1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299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89A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DF18E" w14:textId="77777777" w:rsidR="00556911" w:rsidRDefault="00556911">
            <w:pPr>
              <w:spacing w:after="0"/>
              <w:ind w:left="135"/>
            </w:pPr>
          </w:p>
        </w:tc>
      </w:tr>
      <w:tr w:rsidR="00556911" w14:paraId="7BAC61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950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FE8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396D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E3B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7BA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E3D5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36668" w14:textId="77777777" w:rsidR="00556911" w:rsidRDefault="00556911">
            <w:pPr>
              <w:spacing w:after="0"/>
              <w:ind w:left="135"/>
            </w:pPr>
          </w:p>
        </w:tc>
      </w:tr>
      <w:tr w:rsidR="00556911" w14:paraId="2884DAF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BDEA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A489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EEBF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E73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BD9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C5A8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9DB09" w14:textId="77777777" w:rsidR="00556911" w:rsidRDefault="00556911">
            <w:pPr>
              <w:spacing w:after="0"/>
              <w:ind w:left="135"/>
            </w:pPr>
          </w:p>
        </w:tc>
      </w:tr>
      <w:tr w:rsidR="00556911" w14:paraId="309629D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1D2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7D4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D535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3AA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7D5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C332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3C0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56911" w14:paraId="38CF005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FCFF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ACD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77C0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E31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6FE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3AA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271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56911" w14:paraId="73DB227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BE5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D4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E120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6AD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8E7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440B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352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56911" w14:paraId="4833E95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50F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F7C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A02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8C7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D89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797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B9D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556911" w14:paraId="271C7C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A7EE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319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2EBE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FA7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1ED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12C0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2282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56911" w14:paraId="3FA5D48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C834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4836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297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DB9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409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8EB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2460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556911" w14:paraId="2FE02D4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6683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858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0962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C89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2CD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3B0D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42A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56911" w14:paraId="316516A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5734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442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5310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78F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82B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0130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751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556911" w14:paraId="7CC9798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3286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33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D132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40C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2A6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E66D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D357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56911" w14:paraId="3432DEE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966E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5A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3BFE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5B7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953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94CC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431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56911" w14:paraId="22FB632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E96C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BC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629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757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255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40F8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3C9A4" w14:textId="77777777" w:rsidR="00556911" w:rsidRDefault="00556911">
            <w:pPr>
              <w:spacing w:after="0"/>
              <w:ind w:left="135"/>
            </w:pPr>
          </w:p>
        </w:tc>
      </w:tr>
      <w:tr w:rsidR="00556911" w14:paraId="68E3E2F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6DE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3003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B265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A25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825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6053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1C8DE" w14:textId="77777777" w:rsidR="00556911" w:rsidRDefault="00556911">
            <w:pPr>
              <w:spacing w:after="0"/>
              <w:ind w:left="135"/>
            </w:pPr>
          </w:p>
        </w:tc>
      </w:tr>
      <w:tr w:rsidR="00556911" w14:paraId="631E2C3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6C9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DDC7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FD11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555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FD3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5352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4B77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56911" w14:paraId="45F1033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2FC7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B594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E18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CEF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D5F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745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D21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556911" w14:paraId="4425477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474D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380F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6B52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F9E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DF4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1D7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A3B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56911" w14:paraId="0629BA0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470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A2C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CB78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8C8A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65A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0840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68F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56911" w14:paraId="753AADF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331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BDA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E9E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019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0F1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D59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3E6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56911" w14:paraId="6B30F6F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0F7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360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7400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0772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803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906F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CBE6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56911" w14:paraId="6365DF1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040F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A3E7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C490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A88E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2ED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72FB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F546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56911" w14:paraId="63D1DD8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C4FD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0E1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E5E2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EA9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B66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B2C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CC5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56911" w14:paraId="1D425F1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D5C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3408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0212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413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29E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E7CD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7C0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556911" w14:paraId="244CBA0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6679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015B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D165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F0F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515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DEA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C386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56911" w14:paraId="785AFE1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AA7D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5CD8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9A5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BFAB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E39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2DAD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15B5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556911" w14:paraId="012E544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2832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D93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2DBD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901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F4EC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D2BD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795E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556911" w14:paraId="66B8B04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3D25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9A7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D79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BF00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441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334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CBAD8" w14:textId="77777777" w:rsidR="00556911" w:rsidRDefault="00556911">
            <w:pPr>
              <w:spacing w:after="0"/>
              <w:ind w:left="135"/>
            </w:pPr>
          </w:p>
        </w:tc>
      </w:tr>
      <w:tr w:rsidR="00556911" w14:paraId="5A2103A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097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72F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330C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355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973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FEE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412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56911" w14:paraId="50D435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52A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2297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DFA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E16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C9B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8C5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C819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556911" w14:paraId="7A9FE1C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374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6C99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0D5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80D6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66C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F320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F9B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56911" w14:paraId="70F9852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4D15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F55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10BF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488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FB0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2986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D768B" w14:textId="77777777" w:rsidR="00556911" w:rsidRDefault="00556911">
            <w:pPr>
              <w:spacing w:after="0"/>
              <w:ind w:left="135"/>
            </w:pPr>
          </w:p>
        </w:tc>
      </w:tr>
      <w:tr w:rsidR="00556911" w14:paraId="13EA3A6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59D5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1850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9D58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28B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592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21C6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9518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556911" w14:paraId="693ACF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06E6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7E9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FCC3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9FC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690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399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9A8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56911" w14:paraId="572EF5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152C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0DC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A505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9EF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4BB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5D83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515B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56911" w14:paraId="25A273A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AAD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9F50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A978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45C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307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DDD3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C804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556911" w14:paraId="108CA05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B55D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58C4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52F2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94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85DA1" w14:textId="77777777" w:rsidR="00556911" w:rsidRDefault="00556911"/>
        </w:tc>
      </w:tr>
    </w:tbl>
    <w:p w14:paraId="7DEFDB94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7C2E2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52972029"/>
    </w:p>
    <w:bookmarkEnd w:id="11"/>
    <w:p w14:paraId="0B8C5DB4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22F370C6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556911" w14:paraId="1FBA6216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A20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EDD9E" w14:textId="77777777" w:rsidR="00556911" w:rsidRDefault="00556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8AB3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8D85B8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FCB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4FC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D48C7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E5C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D7D95C" w14:textId="77777777" w:rsidR="00556911" w:rsidRDefault="00556911">
            <w:pPr>
              <w:spacing w:after="0"/>
              <w:ind w:left="135"/>
            </w:pPr>
          </w:p>
        </w:tc>
      </w:tr>
      <w:tr w:rsidR="00556911" w14:paraId="3542B7D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19A4B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900D7" w14:textId="77777777" w:rsidR="00556911" w:rsidRDefault="00556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230E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DA6D2C" w14:textId="77777777" w:rsidR="00556911" w:rsidRDefault="00556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B22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900911" w14:textId="77777777" w:rsidR="00556911" w:rsidRDefault="00556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8C6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AA3A67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F68AC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F4DA6" w14:textId="77777777" w:rsidR="00556911" w:rsidRDefault="00556911"/>
        </w:tc>
      </w:tr>
      <w:tr w:rsidR="00556911" w14:paraId="7950AC4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47B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495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6601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173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B71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8E09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CEF99" w14:textId="77777777" w:rsidR="00556911" w:rsidRDefault="00556911">
            <w:pPr>
              <w:spacing w:after="0"/>
              <w:ind w:left="135"/>
            </w:pPr>
          </w:p>
        </w:tc>
      </w:tr>
      <w:tr w:rsidR="00556911" w14:paraId="333254F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D142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9F9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B2F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C0E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22E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D555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F905E" w14:textId="77777777" w:rsidR="00556911" w:rsidRDefault="00556911">
            <w:pPr>
              <w:spacing w:after="0"/>
              <w:ind w:left="135"/>
            </w:pPr>
          </w:p>
        </w:tc>
      </w:tr>
      <w:tr w:rsidR="00556911" w14:paraId="5FE356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27A7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044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B463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136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1E3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8B00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4B2FD" w14:textId="77777777" w:rsidR="00556911" w:rsidRDefault="00556911">
            <w:pPr>
              <w:spacing w:after="0"/>
              <w:ind w:left="135"/>
            </w:pPr>
          </w:p>
        </w:tc>
      </w:tr>
      <w:tr w:rsidR="00556911" w14:paraId="267AEDA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F990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E96F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200A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0FE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37F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10F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C544C" w14:textId="77777777" w:rsidR="00556911" w:rsidRDefault="00556911">
            <w:pPr>
              <w:spacing w:after="0"/>
              <w:ind w:left="135"/>
            </w:pPr>
          </w:p>
        </w:tc>
      </w:tr>
      <w:tr w:rsidR="00556911" w14:paraId="539BBF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C1E3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0428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51C5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E2E7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A8A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57A8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9D1A1" w14:textId="77777777" w:rsidR="00556911" w:rsidRDefault="00556911">
            <w:pPr>
              <w:spacing w:after="0"/>
              <w:ind w:left="135"/>
            </w:pPr>
          </w:p>
        </w:tc>
      </w:tr>
      <w:tr w:rsidR="00556911" w14:paraId="3AE782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A381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7C5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3306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3D7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D6F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19B9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A8043" w14:textId="77777777" w:rsidR="00556911" w:rsidRDefault="00556911">
            <w:pPr>
              <w:spacing w:after="0"/>
              <w:ind w:left="135"/>
            </w:pPr>
          </w:p>
        </w:tc>
      </w:tr>
      <w:tr w:rsidR="00556911" w14:paraId="34EC402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5F6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EF5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DF52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3E6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051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47DF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055E6" w14:textId="77777777" w:rsidR="00556911" w:rsidRDefault="00556911">
            <w:pPr>
              <w:spacing w:after="0"/>
              <w:ind w:left="135"/>
            </w:pPr>
          </w:p>
        </w:tc>
      </w:tr>
      <w:tr w:rsidR="00556911" w14:paraId="0F0D85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706A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6AA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82E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732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FB6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F637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684B2" w14:textId="77777777" w:rsidR="00556911" w:rsidRDefault="00556911">
            <w:pPr>
              <w:spacing w:after="0"/>
              <w:ind w:left="135"/>
            </w:pPr>
          </w:p>
        </w:tc>
      </w:tr>
      <w:tr w:rsidR="00556911" w14:paraId="28CC676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DC54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59AD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3165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C92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00B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5A5D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8AE87" w14:textId="77777777" w:rsidR="00556911" w:rsidRDefault="00556911">
            <w:pPr>
              <w:spacing w:after="0"/>
              <w:ind w:left="135"/>
            </w:pPr>
          </w:p>
        </w:tc>
      </w:tr>
      <w:tr w:rsidR="00556911" w14:paraId="0CCEF7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8C08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CA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49F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EE6C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8D3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9F3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54B85" w14:textId="77777777" w:rsidR="00556911" w:rsidRDefault="00556911">
            <w:pPr>
              <w:spacing w:after="0"/>
              <w:ind w:left="135"/>
            </w:pPr>
          </w:p>
        </w:tc>
      </w:tr>
      <w:tr w:rsidR="00556911" w14:paraId="4B61C5F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6B6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ED6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DD4E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C72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A7C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9EA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61934" w14:textId="77777777" w:rsidR="00556911" w:rsidRDefault="00556911">
            <w:pPr>
              <w:spacing w:after="0"/>
              <w:ind w:left="135"/>
            </w:pPr>
          </w:p>
        </w:tc>
      </w:tr>
      <w:tr w:rsidR="00556911" w14:paraId="35F404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397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8DBE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8054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05A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A11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BF2E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3C046" w14:textId="77777777" w:rsidR="00556911" w:rsidRDefault="00556911">
            <w:pPr>
              <w:spacing w:after="0"/>
              <w:ind w:left="135"/>
            </w:pPr>
          </w:p>
        </w:tc>
      </w:tr>
      <w:tr w:rsidR="00556911" w14:paraId="5E66EF7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3649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B2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704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541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233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006F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7A5F8" w14:textId="77777777" w:rsidR="00556911" w:rsidRDefault="00556911">
            <w:pPr>
              <w:spacing w:after="0"/>
              <w:ind w:left="135"/>
            </w:pPr>
          </w:p>
        </w:tc>
      </w:tr>
      <w:tr w:rsidR="00556911" w14:paraId="57AEC6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D6F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C1D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4DD7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104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805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9C2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C06D4" w14:textId="77777777" w:rsidR="00556911" w:rsidRDefault="00556911">
            <w:pPr>
              <w:spacing w:after="0"/>
              <w:ind w:left="135"/>
            </w:pPr>
          </w:p>
        </w:tc>
      </w:tr>
      <w:tr w:rsidR="00556911" w14:paraId="2FED92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FC99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4FC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A43A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25C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587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1ED4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88687" w14:textId="77777777" w:rsidR="00556911" w:rsidRDefault="00556911">
            <w:pPr>
              <w:spacing w:after="0"/>
              <w:ind w:left="135"/>
            </w:pPr>
          </w:p>
        </w:tc>
      </w:tr>
      <w:tr w:rsidR="00556911" w14:paraId="2270377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37D9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5612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D969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830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9FC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64C3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731D9" w14:textId="77777777" w:rsidR="00556911" w:rsidRDefault="00556911">
            <w:pPr>
              <w:spacing w:after="0"/>
              <w:ind w:left="135"/>
            </w:pPr>
          </w:p>
        </w:tc>
      </w:tr>
      <w:tr w:rsidR="00556911" w14:paraId="2F3449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B82D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7C3C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DA5C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E3F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5BB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8E4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AE372" w14:textId="77777777" w:rsidR="00556911" w:rsidRDefault="00556911">
            <w:pPr>
              <w:spacing w:after="0"/>
              <w:ind w:left="135"/>
            </w:pPr>
          </w:p>
        </w:tc>
      </w:tr>
      <w:tr w:rsidR="00556911" w14:paraId="1C9D1F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22E4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70E5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E460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117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F4D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25A2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87DC0" w14:textId="77777777" w:rsidR="00556911" w:rsidRDefault="00556911">
            <w:pPr>
              <w:spacing w:after="0"/>
              <w:ind w:left="135"/>
            </w:pPr>
          </w:p>
        </w:tc>
      </w:tr>
      <w:tr w:rsidR="00556911" w14:paraId="3209D8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A72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5008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27D6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1DF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2D1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73ED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3E0F5" w14:textId="77777777" w:rsidR="00556911" w:rsidRDefault="00556911">
            <w:pPr>
              <w:spacing w:after="0"/>
              <w:ind w:left="135"/>
            </w:pPr>
          </w:p>
        </w:tc>
      </w:tr>
      <w:tr w:rsidR="00556911" w14:paraId="07C3513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BC9C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8ED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2CE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9F2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E65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95B9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C15F6" w14:textId="77777777" w:rsidR="00556911" w:rsidRDefault="00556911">
            <w:pPr>
              <w:spacing w:after="0"/>
              <w:ind w:left="135"/>
            </w:pPr>
          </w:p>
        </w:tc>
      </w:tr>
      <w:tr w:rsidR="00556911" w14:paraId="64A051E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066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A77A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D39C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E67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E1B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750F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9431C" w14:textId="77777777" w:rsidR="00556911" w:rsidRDefault="00556911">
            <w:pPr>
              <w:spacing w:after="0"/>
              <w:ind w:left="135"/>
            </w:pPr>
          </w:p>
        </w:tc>
      </w:tr>
      <w:tr w:rsidR="00556911" w14:paraId="6FC901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3D9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232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B148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E68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D85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5BA6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D5EC2" w14:textId="77777777" w:rsidR="00556911" w:rsidRDefault="00556911">
            <w:pPr>
              <w:spacing w:after="0"/>
              <w:ind w:left="135"/>
            </w:pPr>
          </w:p>
        </w:tc>
      </w:tr>
      <w:tr w:rsidR="00556911" w14:paraId="1670A62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81B8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5BB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DB25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E98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A86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92EE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997C8" w14:textId="77777777" w:rsidR="00556911" w:rsidRDefault="00556911">
            <w:pPr>
              <w:spacing w:after="0"/>
              <w:ind w:left="135"/>
            </w:pPr>
          </w:p>
        </w:tc>
      </w:tr>
      <w:tr w:rsidR="00556911" w14:paraId="4AE0F4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2FF7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FFF4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2234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07A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8A4C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6AA7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61283" w14:textId="77777777" w:rsidR="00556911" w:rsidRDefault="00556911">
            <w:pPr>
              <w:spacing w:after="0"/>
              <w:ind w:left="135"/>
            </w:pPr>
          </w:p>
        </w:tc>
      </w:tr>
      <w:tr w:rsidR="00556911" w14:paraId="7D023A7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D9BF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6211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F28B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A06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170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58CE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C3BE3" w14:textId="77777777" w:rsidR="00556911" w:rsidRDefault="00556911">
            <w:pPr>
              <w:spacing w:after="0"/>
              <w:ind w:left="135"/>
            </w:pPr>
          </w:p>
        </w:tc>
      </w:tr>
      <w:tr w:rsidR="00556911" w14:paraId="67D4A36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AFB7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E02A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7EB1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30D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F84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A657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4E04" w14:textId="77777777" w:rsidR="00556911" w:rsidRDefault="00556911">
            <w:pPr>
              <w:spacing w:after="0"/>
              <w:ind w:left="135"/>
            </w:pPr>
          </w:p>
        </w:tc>
      </w:tr>
      <w:tr w:rsidR="00556911" w14:paraId="6B9A82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C95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AAB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23B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021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724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E96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982C4" w14:textId="77777777" w:rsidR="00556911" w:rsidRDefault="00556911">
            <w:pPr>
              <w:spacing w:after="0"/>
              <w:ind w:left="135"/>
            </w:pPr>
          </w:p>
        </w:tc>
      </w:tr>
      <w:tr w:rsidR="00556911" w14:paraId="1F42056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6A4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961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8BB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E1A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47B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3029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65470" w14:textId="77777777" w:rsidR="00556911" w:rsidRDefault="00556911">
            <w:pPr>
              <w:spacing w:after="0"/>
              <w:ind w:left="135"/>
            </w:pPr>
          </w:p>
        </w:tc>
      </w:tr>
      <w:tr w:rsidR="00556911" w14:paraId="05D57DD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653E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CAF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D36C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C28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C8B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D026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1F94C" w14:textId="77777777" w:rsidR="00556911" w:rsidRDefault="00556911">
            <w:pPr>
              <w:spacing w:after="0"/>
              <w:ind w:left="135"/>
            </w:pPr>
          </w:p>
        </w:tc>
      </w:tr>
      <w:tr w:rsidR="00556911" w14:paraId="11F71CC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9D23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330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8A1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8AE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D25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6F90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D2953" w14:textId="77777777" w:rsidR="00556911" w:rsidRDefault="00556911">
            <w:pPr>
              <w:spacing w:after="0"/>
              <w:ind w:left="135"/>
            </w:pPr>
          </w:p>
        </w:tc>
      </w:tr>
      <w:tr w:rsidR="00556911" w14:paraId="424581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817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574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175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D6F6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77B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8998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645EE" w14:textId="77777777" w:rsidR="00556911" w:rsidRDefault="00556911">
            <w:pPr>
              <w:spacing w:after="0"/>
              <w:ind w:left="135"/>
            </w:pPr>
          </w:p>
        </w:tc>
      </w:tr>
      <w:tr w:rsidR="00556911" w14:paraId="34747BA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DFF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32E8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CA81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A4D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6C5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263E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083FF" w14:textId="77777777" w:rsidR="00556911" w:rsidRDefault="00556911">
            <w:pPr>
              <w:spacing w:after="0"/>
              <w:ind w:left="135"/>
            </w:pPr>
          </w:p>
        </w:tc>
      </w:tr>
      <w:tr w:rsidR="00556911" w14:paraId="14C172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830A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F3AA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902B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AD4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2CB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6692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DCC3F" w14:textId="77777777" w:rsidR="00556911" w:rsidRDefault="00556911">
            <w:pPr>
              <w:spacing w:after="0"/>
              <w:ind w:left="135"/>
            </w:pPr>
          </w:p>
        </w:tc>
      </w:tr>
      <w:tr w:rsidR="00556911" w14:paraId="3AB894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3AB9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A664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32C0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DE2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C60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1480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56CB7" w14:textId="77777777" w:rsidR="00556911" w:rsidRDefault="00556911">
            <w:pPr>
              <w:spacing w:after="0"/>
              <w:ind w:left="135"/>
            </w:pPr>
          </w:p>
        </w:tc>
      </w:tr>
      <w:tr w:rsidR="00556911" w14:paraId="40DAD82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401C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50EC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3C5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5D85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A78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C8A2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BFB76" w14:textId="77777777" w:rsidR="00556911" w:rsidRDefault="00556911">
            <w:pPr>
              <w:spacing w:after="0"/>
              <w:ind w:left="135"/>
            </w:pPr>
          </w:p>
        </w:tc>
      </w:tr>
      <w:tr w:rsidR="00556911" w14:paraId="40A6B3B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3146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385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AE1E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A63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E1E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40BC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595F4" w14:textId="77777777" w:rsidR="00556911" w:rsidRDefault="00556911">
            <w:pPr>
              <w:spacing w:after="0"/>
              <w:ind w:left="135"/>
            </w:pPr>
          </w:p>
        </w:tc>
      </w:tr>
      <w:tr w:rsidR="00556911" w14:paraId="1A1F0E0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959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AFE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B49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E70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5C2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8AA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64F59" w14:textId="77777777" w:rsidR="00556911" w:rsidRDefault="00556911">
            <w:pPr>
              <w:spacing w:after="0"/>
              <w:ind w:left="135"/>
            </w:pPr>
          </w:p>
        </w:tc>
      </w:tr>
      <w:tr w:rsidR="00556911" w14:paraId="7411E46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A16C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7DFC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FA95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000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EEA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A92C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E842F" w14:textId="77777777" w:rsidR="00556911" w:rsidRDefault="00556911">
            <w:pPr>
              <w:spacing w:after="0"/>
              <w:ind w:left="135"/>
            </w:pPr>
          </w:p>
        </w:tc>
      </w:tr>
      <w:tr w:rsidR="00556911" w14:paraId="71D484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326E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7E7F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A172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68D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D34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BC05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EB220" w14:textId="77777777" w:rsidR="00556911" w:rsidRDefault="00556911">
            <w:pPr>
              <w:spacing w:after="0"/>
              <w:ind w:left="135"/>
            </w:pPr>
          </w:p>
        </w:tc>
      </w:tr>
      <w:tr w:rsidR="00556911" w14:paraId="625331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51E1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0A46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F34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74C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087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6CF2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561BC" w14:textId="77777777" w:rsidR="00556911" w:rsidRDefault="00556911">
            <w:pPr>
              <w:spacing w:after="0"/>
              <w:ind w:left="135"/>
            </w:pPr>
          </w:p>
        </w:tc>
      </w:tr>
      <w:tr w:rsidR="00556911" w14:paraId="4E1EF5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1250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561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624D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08B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EF6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0234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6CCE3" w14:textId="77777777" w:rsidR="00556911" w:rsidRDefault="00556911">
            <w:pPr>
              <w:spacing w:after="0"/>
              <w:ind w:left="135"/>
            </w:pPr>
          </w:p>
        </w:tc>
      </w:tr>
      <w:tr w:rsidR="00556911" w14:paraId="5BB33DC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5FBE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D6E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FF2C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B8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105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D10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C937F" w14:textId="77777777" w:rsidR="00556911" w:rsidRDefault="00556911">
            <w:pPr>
              <w:spacing w:after="0"/>
              <w:ind w:left="135"/>
            </w:pPr>
          </w:p>
        </w:tc>
      </w:tr>
      <w:tr w:rsidR="00556911" w14:paraId="5636D9C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723C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3C9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44A4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21E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52B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E71A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AAA60" w14:textId="77777777" w:rsidR="00556911" w:rsidRDefault="00556911">
            <w:pPr>
              <w:spacing w:after="0"/>
              <w:ind w:left="135"/>
            </w:pPr>
          </w:p>
        </w:tc>
      </w:tr>
      <w:tr w:rsidR="00556911" w14:paraId="5943D32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D63E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EB9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DB93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722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74F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38B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D8855" w14:textId="77777777" w:rsidR="00556911" w:rsidRDefault="00556911">
            <w:pPr>
              <w:spacing w:after="0"/>
              <w:ind w:left="135"/>
            </w:pPr>
          </w:p>
        </w:tc>
      </w:tr>
      <w:tr w:rsidR="00556911" w14:paraId="2672440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995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F27D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967A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B7E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1FA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B688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659DC" w14:textId="77777777" w:rsidR="00556911" w:rsidRDefault="00556911">
            <w:pPr>
              <w:spacing w:after="0"/>
              <w:ind w:left="135"/>
            </w:pPr>
          </w:p>
        </w:tc>
      </w:tr>
      <w:tr w:rsidR="00556911" w14:paraId="55F7D93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9C61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16D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4A87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FFA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FCA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AAD6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A75D8" w14:textId="77777777" w:rsidR="00556911" w:rsidRDefault="00556911">
            <w:pPr>
              <w:spacing w:after="0"/>
              <w:ind w:left="135"/>
            </w:pPr>
          </w:p>
        </w:tc>
      </w:tr>
      <w:tr w:rsidR="00556911" w14:paraId="564E09E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566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4743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A726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414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6B4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D55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C4349" w14:textId="77777777" w:rsidR="00556911" w:rsidRDefault="00556911">
            <w:pPr>
              <w:spacing w:after="0"/>
              <w:ind w:left="135"/>
            </w:pPr>
          </w:p>
        </w:tc>
      </w:tr>
      <w:tr w:rsidR="00556911" w14:paraId="14BA689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EE09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A32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9B2E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23C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099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C19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9E106" w14:textId="77777777" w:rsidR="00556911" w:rsidRDefault="00556911">
            <w:pPr>
              <w:spacing w:after="0"/>
              <w:ind w:left="135"/>
            </w:pPr>
          </w:p>
        </w:tc>
      </w:tr>
      <w:tr w:rsidR="00556911" w14:paraId="677B8DC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A3DC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17AA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B0D5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BB7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A05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5639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991CF" w14:textId="77777777" w:rsidR="00556911" w:rsidRDefault="00556911">
            <w:pPr>
              <w:spacing w:after="0"/>
              <w:ind w:left="135"/>
            </w:pPr>
          </w:p>
        </w:tc>
      </w:tr>
      <w:tr w:rsidR="00556911" w14:paraId="56B8EC2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A4A5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2663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7FC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D025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FF51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B18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24975" w14:textId="77777777" w:rsidR="00556911" w:rsidRDefault="00556911">
            <w:pPr>
              <w:spacing w:after="0"/>
              <w:ind w:left="135"/>
            </w:pPr>
          </w:p>
        </w:tc>
      </w:tr>
      <w:tr w:rsidR="00556911" w14:paraId="2857F5D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7E45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0A1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28D4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36D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F7B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129B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A8AB5" w14:textId="77777777" w:rsidR="00556911" w:rsidRDefault="00556911">
            <w:pPr>
              <w:spacing w:after="0"/>
              <w:ind w:left="135"/>
            </w:pPr>
          </w:p>
        </w:tc>
      </w:tr>
      <w:tr w:rsidR="00556911" w14:paraId="107A8D0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EA91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8F6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E9F6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4FB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D7EE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9649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5C3EF" w14:textId="77777777" w:rsidR="00556911" w:rsidRDefault="00556911">
            <w:pPr>
              <w:spacing w:after="0"/>
              <w:ind w:left="135"/>
            </w:pPr>
          </w:p>
        </w:tc>
      </w:tr>
      <w:tr w:rsidR="00556911" w14:paraId="14CFDE8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214D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69C9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29CA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FC0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368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E2C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3B2D2" w14:textId="77777777" w:rsidR="00556911" w:rsidRDefault="00556911">
            <w:pPr>
              <w:spacing w:after="0"/>
              <w:ind w:left="135"/>
            </w:pPr>
          </w:p>
        </w:tc>
      </w:tr>
      <w:tr w:rsidR="00556911" w14:paraId="1482FA6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8F9C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1F54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B2C9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A4C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7A5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036B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0A9E7" w14:textId="77777777" w:rsidR="00556911" w:rsidRDefault="00556911">
            <w:pPr>
              <w:spacing w:after="0"/>
              <w:ind w:left="135"/>
            </w:pPr>
          </w:p>
        </w:tc>
      </w:tr>
      <w:tr w:rsidR="00556911" w14:paraId="626D6F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E1CE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8E7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52B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C9D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2B5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7C4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F5C1D" w14:textId="77777777" w:rsidR="00556911" w:rsidRDefault="00556911">
            <w:pPr>
              <w:spacing w:after="0"/>
              <w:ind w:left="135"/>
            </w:pPr>
          </w:p>
        </w:tc>
      </w:tr>
      <w:tr w:rsidR="00556911" w14:paraId="1CC5B1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EAC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A3A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6BFF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E81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95B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555C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83A69" w14:textId="77777777" w:rsidR="00556911" w:rsidRDefault="00556911">
            <w:pPr>
              <w:spacing w:after="0"/>
              <w:ind w:left="135"/>
            </w:pPr>
          </w:p>
        </w:tc>
      </w:tr>
      <w:tr w:rsidR="00556911" w14:paraId="2E3BA1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2CF4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6AD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76E1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70C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1C6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784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33600" w14:textId="77777777" w:rsidR="00556911" w:rsidRDefault="00556911">
            <w:pPr>
              <w:spacing w:after="0"/>
              <w:ind w:left="135"/>
            </w:pPr>
          </w:p>
        </w:tc>
      </w:tr>
      <w:tr w:rsidR="00556911" w14:paraId="48D316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C9D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5B0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A3F1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430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286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C87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1BFAD" w14:textId="77777777" w:rsidR="00556911" w:rsidRDefault="00556911">
            <w:pPr>
              <w:spacing w:after="0"/>
              <w:ind w:left="135"/>
            </w:pPr>
          </w:p>
        </w:tc>
      </w:tr>
      <w:tr w:rsidR="00556911" w14:paraId="2694E44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D77F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0804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5B7B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61A2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75F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7729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3A2AE" w14:textId="77777777" w:rsidR="00556911" w:rsidRDefault="00556911">
            <w:pPr>
              <w:spacing w:after="0"/>
              <w:ind w:left="135"/>
            </w:pPr>
          </w:p>
        </w:tc>
      </w:tr>
      <w:tr w:rsidR="00556911" w14:paraId="1D9A00C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61C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1C0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075F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925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5B5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2C4C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2F47B" w14:textId="77777777" w:rsidR="00556911" w:rsidRDefault="00556911">
            <w:pPr>
              <w:spacing w:after="0"/>
              <w:ind w:left="135"/>
            </w:pPr>
          </w:p>
        </w:tc>
      </w:tr>
      <w:tr w:rsidR="00556911" w14:paraId="11FCD1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BBF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BDE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620F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B77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CE5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8AB0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64FB6" w14:textId="77777777" w:rsidR="00556911" w:rsidRDefault="00556911">
            <w:pPr>
              <w:spacing w:after="0"/>
              <w:ind w:left="135"/>
            </w:pPr>
          </w:p>
        </w:tc>
      </w:tr>
      <w:tr w:rsidR="00556911" w14:paraId="557F7D3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074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CAF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BAFB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22B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BC8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5F0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B4E81" w14:textId="77777777" w:rsidR="00556911" w:rsidRDefault="00556911">
            <w:pPr>
              <w:spacing w:after="0"/>
              <w:ind w:left="135"/>
            </w:pPr>
          </w:p>
        </w:tc>
      </w:tr>
      <w:tr w:rsidR="00556911" w14:paraId="120C29C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34BF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7452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41ED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7FF0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3DD0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22E8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FCF9B" w14:textId="77777777" w:rsidR="00556911" w:rsidRDefault="00556911">
            <w:pPr>
              <w:spacing w:after="0"/>
              <w:ind w:left="135"/>
            </w:pPr>
          </w:p>
        </w:tc>
      </w:tr>
      <w:tr w:rsidR="00556911" w14:paraId="7427F57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B812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7529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77FE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3C5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DB1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8EE9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6CB09" w14:textId="77777777" w:rsidR="00556911" w:rsidRDefault="00556911">
            <w:pPr>
              <w:spacing w:after="0"/>
              <w:ind w:left="135"/>
            </w:pPr>
          </w:p>
        </w:tc>
      </w:tr>
      <w:tr w:rsidR="00556911" w14:paraId="0296CD1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148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4EE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BCF2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681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1BB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30B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55626" w14:textId="77777777" w:rsidR="00556911" w:rsidRDefault="00556911">
            <w:pPr>
              <w:spacing w:after="0"/>
              <w:ind w:left="135"/>
            </w:pPr>
          </w:p>
        </w:tc>
      </w:tr>
      <w:tr w:rsidR="00556911" w14:paraId="11B3542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6CA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9B76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D942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7C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0D0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A7EB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BFBAF" w14:textId="77777777" w:rsidR="00556911" w:rsidRDefault="00556911">
            <w:pPr>
              <w:spacing w:after="0"/>
              <w:ind w:left="135"/>
            </w:pPr>
          </w:p>
        </w:tc>
      </w:tr>
      <w:tr w:rsidR="00556911" w14:paraId="4AB176F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0EF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1FC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497B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D8F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E39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289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66D07" w14:textId="77777777" w:rsidR="00556911" w:rsidRDefault="00556911">
            <w:pPr>
              <w:spacing w:after="0"/>
              <w:ind w:left="135"/>
            </w:pPr>
          </w:p>
        </w:tc>
      </w:tr>
      <w:tr w:rsidR="00556911" w14:paraId="0620DB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EB2C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C971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C31C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F82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995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E07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8F6CC" w14:textId="77777777" w:rsidR="00556911" w:rsidRDefault="00556911">
            <w:pPr>
              <w:spacing w:after="0"/>
              <w:ind w:left="135"/>
            </w:pPr>
          </w:p>
        </w:tc>
      </w:tr>
      <w:tr w:rsidR="00556911" w14:paraId="5DC02B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0E2B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54E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154C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ECF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887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5B4F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D353C" w14:textId="77777777" w:rsidR="00556911" w:rsidRDefault="00556911">
            <w:pPr>
              <w:spacing w:after="0"/>
              <w:ind w:left="135"/>
            </w:pPr>
          </w:p>
        </w:tc>
      </w:tr>
      <w:tr w:rsidR="00556911" w14:paraId="605048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6D6D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BD0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3C1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2A4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548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306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C04C7" w14:textId="77777777" w:rsidR="00556911" w:rsidRDefault="00556911">
            <w:pPr>
              <w:spacing w:after="0"/>
              <w:ind w:left="135"/>
            </w:pPr>
          </w:p>
        </w:tc>
      </w:tr>
      <w:tr w:rsidR="00556911" w14:paraId="549190B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00A41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2A86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3E9F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372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C89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6DB8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1EBD9" w14:textId="77777777" w:rsidR="00556911" w:rsidRDefault="00556911">
            <w:pPr>
              <w:spacing w:after="0"/>
              <w:ind w:left="135"/>
            </w:pPr>
          </w:p>
        </w:tc>
      </w:tr>
      <w:tr w:rsidR="00556911" w14:paraId="47A4D6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98EC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646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C566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A76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477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058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2D652" w14:textId="77777777" w:rsidR="00556911" w:rsidRDefault="00556911">
            <w:pPr>
              <w:spacing w:after="0"/>
              <w:ind w:left="135"/>
            </w:pPr>
          </w:p>
        </w:tc>
      </w:tr>
      <w:tr w:rsidR="00556911" w14:paraId="13ED116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BC2D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DB1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ECC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86A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959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2C97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8B24E" w14:textId="77777777" w:rsidR="00556911" w:rsidRDefault="00556911">
            <w:pPr>
              <w:spacing w:after="0"/>
              <w:ind w:left="135"/>
            </w:pPr>
          </w:p>
        </w:tc>
      </w:tr>
      <w:tr w:rsidR="00556911" w14:paraId="08830A8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1B00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ACF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80A6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3A7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30A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668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5EBC6" w14:textId="77777777" w:rsidR="00556911" w:rsidRDefault="00556911">
            <w:pPr>
              <w:spacing w:after="0"/>
              <w:ind w:left="135"/>
            </w:pPr>
          </w:p>
        </w:tc>
      </w:tr>
      <w:tr w:rsidR="00556911" w14:paraId="5ED9B31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7EA2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DF5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8EB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0A8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4FB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500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6EE1E" w14:textId="77777777" w:rsidR="00556911" w:rsidRDefault="00556911">
            <w:pPr>
              <w:spacing w:after="0"/>
              <w:ind w:left="135"/>
            </w:pPr>
          </w:p>
        </w:tc>
      </w:tr>
      <w:tr w:rsidR="00556911" w14:paraId="004305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84A0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DC6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952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DB2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2B5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9CFB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23549" w14:textId="77777777" w:rsidR="00556911" w:rsidRDefault="00556911">
            <w:pPr>
              <w:spacing w:after="0"/>
              <w:ind w:left="135"/>
            </w:pPr>
          </w:p>
        </w:tc>
      </w:tr>
      <w:tr w:rsidR="00556911" w14:paraId="1ECA6F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5DA8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DAA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E80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1444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5A64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97C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D26E9" w14:textId="77777777" w:rsidR="00556911" w:rsidRDefault="00556911">
            <w:pPr>
              <w:spacing w:after="0"/>
              <w:ind w:left="135"/>
            </w:pPr>
          </w:p>
        </w:tc>
      </w:tr>
      <w:tr w:rsidR="00556911" w14:paraId="05F485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E4D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B1D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808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B39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80E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80DE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AA8A4" w14:textId="77777777" w:rsidR="00556911" w:rsidRDefault="00556911">
            <w:pPr>
              <w:spacing w:after="0"/>
              <w:ind w:left="135"/>
            </w:pPr>
          </w:p>
        </w:tc>
      </w:tr>
      <w:tr w:rsidR="00556911" w14:paraId="61BEA5E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7E0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8C3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30D4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05B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C111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7561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EDB44" w14:textId="77777777" w:rsidR="00556911" w:rsidRDefault="00556911">
            <w:pPr>
              <w:spacing w:after="0"/>
              <w:ind w:left="135"/>
            </w:pPr>
          </w:p>
        </w:tc>
      </w:tr>
      <w:tr w:rsidR="00556911" w14:paraId="22A9B99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F85D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DF9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B84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1661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54E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7D0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F1F1F" w14:textId="77777777" w:rsidR="00556911" w:rsidRDefault="00556911">
            <w:pPr>
              <w:spacing w:after="0"/>
              <w:ind w:left="135"/>
            </w:pPr>
          </w:p>
        </w:tc>
      </w:tr>
      <w:tr w:rsidR="00556911" w14:paraId="3E3F71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07FD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5FDC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49EF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453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1F3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08B2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81E4E" w14:textId="77777777" w:rsidR="00556911" w:rsidRDefault="00556911">
            <w:pPr>
              <w:spacing w:after="0"/>
              <w:ind w:left="135"/>
            </w:pPr>
          </w:p>
        </w:tc>
      </w:tr>
      <w:tr w:rsidR="00556911" w14:paraId="288358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E7D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4F2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378F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380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79A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5EFE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18A4C" w14:textId="77777777" w:rsidR="00556911" w:rsidRDefault="00556911">
            <w:pPr>
              <w:spacing w:after="0"/>
              <w:ind w:left="135"/>
            </w:pPr>
          </w:p>
        </w:tc>
      </w:tr>
      <w:tr w:rsidR="00556911" w14:paraId="073AB7F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6537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D65A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0CA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271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9BE7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C38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C1C69" w14:textId="77777777" w:rsidR="00556911" w:rsidRDefault="00556911">
            <w:pPr>
              <w:spacing w:after="0"/>
              <w:ind w:left="135"/>
            </w:pPr>
          </w:p>
        </w:tc>
      </w:tr>
      <w:tr w:rsidR="00556911" w14:paraId="0A0D5DE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F83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67A6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1EA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B35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DFF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8755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B2EC1" w14:textId="77777777" w:rsidR="00556911" w:rsidRDefault="00556911">
            <w:pPr>
              <w:spacing w:after="0"/>
              <w:ind w:left="135"/>
            </w:pPr>
          </w:p>
        </w:tc>
      </w:tr>
      <w:tr w:rsidR="00556911" w14:paraId="0380ED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865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E254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9A6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451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818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D709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59278" w14:textId="77777777" w:rsidR="00556911" w:rsidRDefault="00556911">
            <w:pPr>
              <w:spacing w:after="0"/>
              <w:ind w:left="135"/>
            </w:pPr>
          </w:p>
        </w:tc>
      </w:tr>
      <w:tr w:rsidR="00556911" w14:paraId="7FF91C0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95F3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609E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6F61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B2D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269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8268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A0C5C" w14:textId="77777777" w:rsidR="00556911" w:rsidRDefault="00556911">
            <w:pPr>
              <w:spacing w:after="0"/>
              <w:ind w:left="135"/>
            </w:pPr>
          </w:p>
        </w:tc>
      </w:tr>
      <w:tr w:rsidR="00556911" w14:paraId="5DD1083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54D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545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D9D8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08A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C76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B4FD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2B330" w14:textId="77777777" w:rsidR="00556911" w:rsidRDefault="00556911">
            <w:pPr>
              <w:spacing w:after="0"/>
              <w:ind w:left="135"/>
            </w:pPr>
          </w:p>
        </w:tc>
      </w:tr>
      <w:tr w:rsidR="00556911" w14:paraId="0901E22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5D0C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7E4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D13D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E10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0FF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DEC7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61289" w14:textId="77777777" w:rsidR="00556911" w:rsidRDefault="00556911">
            <w:pPr>
              <w:spacing w:after="0"/>
              <w:ind w:left="135"/>
            </w:pPr>
          </w:p>
        </w:tc>
      </w:tr>
      <w:tr w:rsidR="00556911" w14:paraId="068E77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E61A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4982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D3C1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76C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CB6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7370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688E5" w14:textId="77777777" w:rsidR="00556911" w:rsidRDefault="00556911">
            <w:pPr>
              <w:spacing w:after="0"/>
              <w:ind w:left="135"/>
            </w:pPr>
          </w:p>
        </w:tc>
      </w:tr>
      <w:tr w:rsidR="00556911" w14:paraId="6515F2C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85B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C330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F2E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7EC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3F4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9FE0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3B43B" w14:textId="77777777" w:rsidR="00556911" w:rsidRDefault="00556911">
            <w:pPr>
              <w:spacing w:after="0"/>
              <w:ind w:left="135"/>
            </w:pPr>
          </w:p>
        </w:tc>
      </w:tr>
      <w:tr w:rsidR="00556911" w14:paraId="2CDD04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0AB9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3A92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C38B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7D9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0D5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B94F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F1748" w14:textId="77777777" w:rsidR="00556911" w:rsidRDefault="00556911">
            <w:pPr>
              <w:spacing w:after="0"/>
              <w:ind w:left="135"/>
            </w:pPr>
          </w:p>
        </w:tc>
      </w:tr>
      <w:tr w:rsidR="00556911" w14:paraId="31FC080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404B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6A1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19D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757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8A2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48A7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02F86" w14:textId="77777777" w:rsidR="00556911" w:rsidRDefault="00556911">
            <w:pPr>
              <w:spacing w:after="0"/>
              <w:ind w:left="135"/>
            </w:pPr>
          </w:p>
        </w:tc>
      </w:tr>
      <w:tr w:rsidR="00556911" w14:paraId="56E573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D31B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9EBC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76CD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740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DC5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18B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AFC7F" w14:textId="77777777" w:rsidR="00556911" w:rsidRDefault="00556911">
            <w:pPr>
              <w:spacing w:after="0"/>
              <w:ind w:left="135"/>
            </w:pPr>
          </w:p>
        </w:tc>
      </w:tr>
      <w:tr w:rsidR="00556911" w14:paraId="052A801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7D8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D40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8401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F40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52E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DF0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AFB60" w14:textId="77777777" w:rsidR="00556911" w:rsidRDefault="00556911">
            <w:pPr>
              <w:spacing w:after="0"/>
              <w:ind w:left="135"/>
            </w:pPr>
          </w:p>
        </w:tc>
      </w:tr>
      <w:tr w:rsidR="00556911" w14:paraId="30470A4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0FA0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59C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8EF3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E04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5FF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1AA1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7D79A" w14:textId="77777777" w:rsidR="00556911" w:rsidRDefault="00556911">
            <w:pPr>
              <w:spacing w:after="0"/>
              <w:ind w:left="135"/>
            </w:pPr>
          </w:p>
        </w:tc>
      </w:tr>
      <w:tr w:rsidR="00556911" w14:paraId="62D0AAB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2561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E1D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EB3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C2D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DED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237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92F19" w14:textId="77777777" w:rsidR="00556911" w:rsidRDefault="00556911">
            <w:pPr>
              <w:spacing w:after="0"/>
              <w:ind w:left="135"/>
            </w:pPr>
          </w:p>
        </w:tc>
      </w:tr>
      <w:tr w:rsidR="00556911" w14:paraId="469AC18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2507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626E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FF40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208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989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649E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E7490" w14:textId="77777777" w:rsidR="00556911" w:rsidRDefault="00556911">
            <w:pPr>
              <w:spacing w:after="0"/>
              <w:ind w:left="135"/>
            </w:pPr>
          </w:p>
        </w:tc>
      </w:tr>
      <w:tr w:rsidR="00556911" w14:paraId="40286B7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E62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963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1F86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53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4CB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50C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C2B5C" w14:textId="77777777" w:rsidR="00556911" w:rsidRDefault="00556911">
            <w:pPr>
              <w:spacing w:after="0"/>
              <w:ind w:left="135"/>
            </w:pPr>
          </w:p>
        </w:tc>
      </w:tr>
      <w:tr w:rsidR="00556911" w14:paraId="08355A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FCE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36A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E98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661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916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208A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28DC4" w14:textId="77777777" w:rsidR="00556911" w:rsidRDefault="00556911">
            <w:pPr>
              <w:spacing w:after="0"/>
              <w:ind w:left="135"/>
            </w:pPr>
          </w:p>
        </w:tc>
      </w:tr>
      <w:tr w:rsidR="00556911" w14:paraId="728D7DB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5AAA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17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2BD8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E3D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23C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A26C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EFAEF" w14:textId="77777777" w:rsidR="00556911" w:rsidRDefault="00556911">
            <w:pPr>
              <w:spacing w:after="0"/>
              <w:ind w:left="135"/>
            </w:pPr>
          </w:p>
        </w:tc>
      </w:tr>
      <w:tr w:rsidR="00556911" w14:paraId="5AD528F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C959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4BA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FDD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B42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8DF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2EE0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1CA93" w14:textId="77777777" w:rsidR="00556911" w:rsidRDefault="00556911">
            <w:pPr>
              <w:spacing w:after="0"/>
              <w:ind w:left="135"/>
            </w:pPr>
          </w:p>
        </w:tc>
      </w:tr>
      <w:tr w:rsidR="00556911" w14:paraId="7A154B6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0809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1EE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804A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6DB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B01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B831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0BB7C" w14:textId="77777777" w:rsidR="00556911" w:rsidRDefault="00556911">
            <w:pPr>
              <w:spacing w:after="0"/>
              <w:ind w:left="135"/>
            </w:pPr>
          </w:p>
        </w:tc>
      </w:tr>
      <w:tr w:rsidR="00556911" w14:paraId="5710604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99F1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8B0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BE6D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2E7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256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C14A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058EE" w14:textId="77777777" w:rsidR="00556911" w:rsidRDefault="00556911">
            <w:pPr>
              <w:spacing w:after="0"/>
              <w:ind w:left="135"/>
            </w:pPr>
          </w:p>
        </w:tc>
      </w:tr>
      <w:tr w:rsidR="00556911" w14:paraId="449AB78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A580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F4B3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5A5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220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7E0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73E2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7FFBD" w14:textId="77777777" w:rsidR="00556911" w:rsidRDefault="00556911">
            <w:pPr>
              <w:spacing w:after="0"/>
              <w:ind w:left="135"/>
            </w:pPr>
          </w:p>
        </w:tc>
      </w:tr>
      <w:tr w:rsidR="00556911" w14:paraId="30E31E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F5C8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E9B5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B08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9E01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5B6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BD46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0B316" w14:textId="77777777" w:rsidR="00556911" w:rsidRDefault="00556911">
            <w:pPr>
              <w:spacing w:after="0"/>
              <w:ind w:left="135"/>
            </w:pPr>
          </w:p>
        </w:tc>
      </w:tr>
      <w:tr w:rsidR="00556911" w14:paraId="158D66B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5111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E117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03E0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9211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805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1B01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D9295" w14:textId="77777777" w:rsidR="00556911" w:rsidRDefault="00556911">
            <w:pPr>
              <w:spacing w:after="0"/>
              <w:ind w:left="135"/>
            </w:pPr>
          </w:p>
        </w:tc>
      </w:tr>
      <w:tr w:rsidR="00556911" w14:paraId="4CDEF5D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AA62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492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AFC0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2CE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3A6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243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A1B87" w14:textId="77777777" w:rsidR="00556911" w:rsidRDefault="00556911">
            <w:pPr>
              <w:spacing w:after="0"/>
              <w:ind w:left="135"/>
            </w:pPr>
          </w:p>
        </w:tc>
      </w:tr>
      <w:tr w:rsidR="00556911" w14:paraId="487485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B07B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499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16FA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630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99E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FEE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42461" w14:textId="77777777" w:rsidR="00556911" w:rsidRDefault="00556911">
            <w:pPr>
              <w:spacing w:after="0"/>
              <w:ind w:left="135"/>
            </w:pPr>
          </w:p>
        </w:tc>
      </w:tr>
      <w:tr w:rsidR="00556911" w14:paraId="1251EF8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8537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7FC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E655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192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847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8C66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FC8A9" w14:textId="77777777" w:rsidR="00556911" w:rsidRDefault="00556911">
            <w:pPr>
              <w:spacing w:after="0"/>
              <w:ind w:left="135"/>
            </w:pPr>
          </w:p>
        </w:tc>
      </w:tr>
      <w:tr w:rsidR="00556911" w14:paraId="3AEDFC1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F231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1749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33CF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5D3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429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1116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52735" w14:textId="77777777" w:rsidR="00556911" w:rsidRDefault="00556911">
            <w:pPr>
              <w:spacing w:after="0"/>
              <w:ind w:left="135"/>
            </w:pPr>
          </w:p>
        </w:tc>
      </w:tr>
      <w:tr w:rsidR="00556911" w14:paraId="58B699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CBE0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394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6DA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12D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751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79CF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CCF38" w14:textId="77777777" w:rsidR="00556911" w:rsidRDefault="00556911">
            <w:pPr>
              <w:spacing w:after="0"/>
              <w:ind w:left="135"/>
            </w:pPr>
          </w:p>
        </w:tc>
      </w:tr>
      <w:tr w:rsidR="00556911" w14:paraId="092F82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5A48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4B30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5803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59CD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FE27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FC5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30EE7" w14:textId="77777777" w:rsidR="00556911" w:rsidRDefault="00556911">
            <w:pPr>
              <w:spacing w:after="0"/>
              <w:ind w:left="135"/>
            </w:pPr>
          </w:p>
        </w:tc>
      </w:tr>
      <w:tr w:rsidR="00556911" w14:paraId="7E6BCFD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A70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8B0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AD2D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824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CEB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639D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5E4EA" w14:textId="77777777" w:rsidR="00556911" w:rsidRDefault="00556911">
            <w:pPr>
              <w:spacing w:after="0"/>
              <w:ind w:left="135"/>
            </w:pPr>
          </w:p>
        </w:tc>
      </w:tr>
      <w:tr w:rsidR="00556911" w14:paraId="24D9C10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1DF4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03F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74F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26F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C52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9BBA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1E4F7" w14:textId="77777777" w:rsidR="00556911" w:rsidRDefault="00556911">
            <w:pPr>
              <w:spacing w:after="0"/>
              <w:ind w:left="135"/>
            </w:pPr>
          </w:p>
        </w:tc>
      </w:tr>
      <w:tr w:rsidR="00556911" w14:paraId="1859388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E252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3D7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CB71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9A31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33F4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EE23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9B2B3" w14:textId="77777777" w:rsidR="00556911" w:rsidRDefault="00556911">
            <w:pPr>
              <w:spacing w:after="0"/>
              <w:ind w:left="135"/>
            </w:pPr>
          </w:p>
        </w:tc>
      </w:tr>
      <w:tr w:rsidR="00556911" w14:paraId="29BC29F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28B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821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87BD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2D3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88F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2E55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63DC3" w14:textId="77777777" w:rsidR="00556911" w:rsidRDefault="00556911">
            <w:pPr>
              <w:spacing w:after="0"/>
              <w:ind w:left="135"/>
            </w:pPr>
          </w:p>
        </w:tc>
      </w:tr>
      <w:tr w:rsidR="00556911" w14:paraId="382E185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3F2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7404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A662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D7E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14F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717E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E1A91" w14:textId="77777777" w:rsidR="00556911" w:rsidRDefault="00556911">
            <w:pPr>
              <w:spacing w:after="0"/>
              <w:ind w:left="135"/>
            </w:pPr>
          </w:p>
        </w:tc>
      </w:tr>
      <w:tr w:rsidR="00556911" w14:paraId="7EC0C13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8E8D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9907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90C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EF6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B20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B8FE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C3602" w14:textId="77777777" w:rsidR="00556911" w:rsidRDefault="00556911">
            <w:pPr>
              <w:spacing w:after="0"/>
              <w:ind w:left="135"/>
            </w:pPr>
          </w:p>
        </w:tc>
      </w:tr>
      <w:tr w:rsidR="00556911" w14:paraId="634CF6B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0662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C52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E212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BAE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CF8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C1A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DE9BE" w14:textId="77777777" w:rsidR="00556911" w:rsidRDefault="00556911">
            <w:pPr>
              <w:spacing w:after="0"/>
              <w:ind w:left="135"/>
            </w:pPr>
          </w:p>
        </w:tc>
      </w:tr>
      <w:tr w:rsidR="00556911" w14:paraId="53F8A77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28CE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41E0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107E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7F6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BCD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48A8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293B1" w14:textId="77777777" w:rsidR="00556911" w:rsidRDefault="00556911">
            <w:pPr>
              <w:spacing w:after="0"/>
              <w:ind w:left="135"/>
            </w:pPr>
          </w:p>
        </w:tc>
      </w:tr>
      <w:tr w:rsidR="00556911" w14:paraId="35CCC4B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C987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184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0B98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A82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A3F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F759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E631A" w14:textId="77777777" w:rsidR="00556911" w:rsidRDefault="00556911">
            <w:pPr>
              <w:spacing w:after="0"/>
              <w:ind w:left="135"/>
            </w:pPr>
          </w:p>
        </w:tc>
      </w:tr>
      <w:tr w:rsidR="00556911" w14:paraId="12013F6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4A73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0661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94A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EDD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4C38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E032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D068D" w14:textId="77777777" w:rsidR="00556911" w:rsidRDefault="00556911">
            <w:pPr>
              <w:spacing w:after="0"/>
              <w:ind w:left="135"/>
            </w:pPr>
          </w:p>
        </w:tc>
      </w:tr>
      <w:tr w:rsidR="00556911" w14:paraId="4E1E97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9B5F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5DD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CE5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6F8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09A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4B8D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3C6CE" w14:textId="77777777" w:rsidR="00556911" w:rsidRDefault="00556911">
            <w:pPr>
              <w:spacing w:after="0"/>
              <w:ind w:left="135"/>
            </w:pPr>
          </w:p>
        </w:tc>
      </w:tr>
      <w:tr w:rsidR="00556911" w14:paraId="3657A4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CE72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CEE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C1B3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CAE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F78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C3F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61670" w14:textId="77777777" w:rsidR="00556911" w:rsidRDefault="00556911">
            <w:pPr>
              <w:spacing w:after="0"/>
              <w:ind w:left="135"/>
            </w:pPr>
          </w:p>
        </w:tc>
      </w:tr>
      <w:tr w:rsidR="00556911" w14:paraId="3793B19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CE53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23F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C01F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579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BDE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5EE6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72F05" w14:textId="77777777" w:rsidR="00556911" w:rsidRDefault="00556911">
            <w:pPr>
              <w:spacing w:after="0"/>
              <w:ind w:left="135"/>
            </w:pPr>
          </w:p>
        </w:tc>
      </w:tr>
      <w:tr w:rsidR="00556911" w14:paraId="21F638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1322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E71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7884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362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B6C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8EED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FC431" w14:textId="77777777" w:rsidR="00556911" w:rsidRDefault="00556911">
            <w:pPr>
              <w:spacing w:after="0"/>
              <w:ind w:left="135"/>
            </w:pPr>
          </w:p>
        </w:tc>
      </w:tr>
      <w:tr w:rsidR="00556911" w14:paraId="2FAFAB1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683F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1D6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90DF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8A8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16B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5186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72914" w14:textId="77777777" w:rsidR="00556911" w:rsidRDefault="00556911">
            <w:pPr>
              <w:spacing w:after="0"/>
              <w:ind w:left="135"/>
            </w:pPr>
          </w:p>
        </w:tc>
      </w:tr>
      <w:tr w:rsidR="00556911" w14:paraId="60F0A9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2C45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2AE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A76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5BB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911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E94D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FC760" w14:textId="77777777" w:rsidR="00556911" w:rsidRDefault="00556911">
            <w:pPr>
              <w:spacing w:after="0"/>
              <w:ind w:left="135"/>
            </w:pPr>
          </w:p>
        </w:tc>
      </w:tr>
      <w:tr w:rsidR="00556911" w14:paraId="3377432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68EB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D2D2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975D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9FE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41F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B3EE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A19A9" w14:textId="77777777" w:rsidR="00556911" w:rsidRDefault="00556911">
            <w:pPr>
              <w:spacing w:after="0"/>
              <w:ind w:left="135"/>
            </w:pPr>
          </w:p>
        </w:tc>
      </w:tr>
      <w:tr w:rsidR="00556911" w14:paraId="0BB929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747E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ED0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8293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1A9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4B5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6C0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8C277" w14:textId="77777777" w:rsidR="00556911" w:rsidRDefault="00556911">
            <w:pPr>
              <w:spacing w:after="0"/>
              <w:ind w:left="135"/>
            </w:pPr>
          </w:p>
        </w:tc>
      </w:tr>
      <w:tr w:rsidR="00556911" w14:paraId="7107D9B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627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638E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23AF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D7E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ACF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02C8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9DB1E" w14:textId="77777777" w:rsidR="00556911" w:rsidRDefault="00556911">
            <w:pPr>
              <w:spacing w:after="0"/>
              <w:ind w:left="135"/>
            </w:pPr>
          </w:p>
        </w:tc>
      </w:tr>
      <w:tr w:rsidR="00556911" w14:paraId="5FBD6CD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8878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3AFC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BB43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EA3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17B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887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515AD" w14:textId="77777777" w:rsidR="00556911" w:rsidRDefault="00556911">
            <w:pPr>
              <w:spacing w:after="0"/>
              <w:ind w:left="135"/>
            </w:pPr>
          </w:p>
        </w:tc>
      </w:tr>
      <w:tr w:rsidR="00556911" w14:paraId="5700219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5F3B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270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3600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7DD5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07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E3C5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E898F" w14:textId="77777777" w:rsidR="00556911" w:rsidRDefault="00556911">
            <w:pPr>
              <w:spacing w:after="0"/>
              <w:ind w:left="135"/>
            </w:pPr>
          </w:p>
        </w:tc>
      </w:tr>
      <w:tr w:rsidR="00556911" w14:paraId="1A3A7A0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68F1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CB7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863E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DE6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A8B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FE6B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1F901" w14:textId="77777777" w:rsidR="00556911" w:rsidRDefault="00556911">
            <w:pPr>
              <w:spacing w:after="0"/>
              <w:ind w:left="135"/>
            </w:pPr>
          </w:p>
        </w:tc>
      </w:tr>
      <w:tr w:rsidR="00556911" w14:paraId="61FFCD3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7154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86FB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232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BC1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560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6C43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211C0" w14:textId="77777777" w:rsidR="00556911" w:rsidRDefault="00556911">
            <w:pPr>
              <w:spacing w:after="0"/>
              <w:ind w:left="135"/>
            </w:pPr>
          </w:p>
        </w:tc>
      </w:tr>
      <w:tr w:rsidR="00556911" w14:paraId="10F005C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F8D7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3F9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9B4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1D1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F58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1B43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BF62E" w14:textId="77777777" w:rsidR="00556911" w:rsidRDefault="00556911">
            <w:pPr>
              <w:spacing w:after="0"/>
              <w:ind w:left="135"/>
            </w:pPr>
          </w:p>
        </w:tc>
      </w:tr>
      <w:tr w:rsidR="00556911" w14:paraId="335BFC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A46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451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3B4B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898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492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7AB5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5ABC8" w14:textId="77777777" w:rsidR="00556911" w:rsidRDefault="00556911">
            <w:pPr>
              <w:spacing w:after="0"/>
              <w:ind w:left="135"/>
            </w:pPr>
          </w:p>
        </w:tc>
      </w:tr>
      <w:tr w:rsidR="00556911" w14:paraId="6456817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1532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FCB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0C9F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150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3EF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E355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0B182" w14:textId="77777777" w:rsidR="00556911" w:rsidRDefault="00556911">
            <w:pPr>
              <w:spacing w:after="0"/>
              <w:ind w:left="135"/>
            </w:pPr>
          </w:p>
        </w:tc>
      </w:tr>
      <w:tr w:rsidR="00556911" w14:paraId="28F4666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1D01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96A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265B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580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1AA5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F929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83275" w14:textId="77777777" w:rsidR="00556911" w:rsidRDefault="00556911">
            <w:pPr>
              <w:spacing w:after="0"/>
              <w:ind w:left="135"/>
            </w:pPr>
          </w:p>
        </w:tc>
      </w:tr>
      <w:tr w:rsidR="00556911" w14:paraId="61C91C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A5F1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E69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A32B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899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803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0225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217D6" w14:textId="77777777" w:rsidR="00556911" w:rsidRDefault="00556911">
            <w:pPr>
              <w:spacing w:after="0"/>
              <w:ind w:left="135"/>
            </w:pPr>
          </w:p>
        </w:tc>
      </w:tr>
      <w:tr w:rsidR="00556911" w14:paraId="532A745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BDC3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C561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F930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8A2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1C7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4F68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1850E" w14:textId="77777777" w:rsidR="00556911" w:rsidRDefault="00556911">
            <w:pPr>
              <w:spacing w:after="0"/>
              <w:ind w:left="135"/>
            </w:pPr>
          </w:p>
        </w:tc>
      </w:tr>
      <w:tr w:rsidR="00556911" w14:paraId="69194C8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D994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EF03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184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5E6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290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8612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3DF47" w14:textId="77777777" w:rsidR="00556911" w:rsidRDefault="00556911">
            <w:pPr>
              <w:spacing w:after="0"/>
              <w:ind w:left="135"/>
            </w:pPr>
          </w:p>
        </w:tc>
      </w:tr>
      <w:tr w:rsidR="00556911" w14:paraId="47A8A4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AD2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6AC0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391D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ECF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E3E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1D67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DFD3B" w14:textId="77777777" w:rsidR="00556911" w:rsidRDefault="00556911">
            <w:pPr>
              <w:spacing w:after="0"/>
              <w:ind w:left="135"/>
            </w:pPr>
          </w:p>
        </w:tc>
      </w:tr>
      <w:tr w:rsidR="00556911" w14:paraId="24D873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74FA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733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F3A5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DFE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F78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24E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77FA4" w14:textId="77777777" w:rsidR="00556911" w:rsidRDefault="00556911">
            <w:pPr>
              <w:spacing w:after="0"/>
              <w:ind w:left="135"/>
            </w:pPr>
          </w:p>
        </w:tc>
      </w:tr>
      <w:tr w:rsidR="00556911" w14:paraId="0C9AB2A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25D3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FCAB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1D63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37A6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BC8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0D6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A0125" w14:textId="77777777" w:rsidR="00556911" w:rsidRDefault="00556911">
            <w:pPr>
              <w:spacing w:after="0"/>
              <w:ind w:left="135"/>
            </w:pPr>
          </w:p>
        </w:tc>
      </w:tr>
      <w:tr w:rsidR="00556911" w14:paraId="3CC281D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350D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1CC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5CCA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80F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212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1A11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D0842" w14:textId="77777777" w:rsidR="00556911" w:rsidRDefault="00556911">
            <w:pPr>
              <w:spacing w:after="0"/>
              <w:ind w:left="135"/>
            </w:pPr>
          </w:p>
        </w:tc>
      </w:tr>
      <w:tr w:rsidR="00556911" w14:paraId="26D785E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C52A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C7F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25F5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0F4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580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BBF8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F0B77" w14:textId="77777777" w:rsidR="00556911" w:rsidRDefault="00556911">
            <w:pPr>
              <w:spacing w:after="0"/>
              <w:ind w:left="135"/>
            </w:pPr>
          </w:p>
        </w:tc>
      </w:tr>
      <w:tr w:rsidR="00556911" w14:paraId="6E64AA6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8FF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FCD9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FC54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FBB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D3D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960A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EC050" w14:textId="77777777" w:rsidR="00556911" w:rsidRDefault="00556911">
            <w:pPr>
              <w:spacing w:after="0"/>
              <w:ind w:left="135"/>
            </w:pPr>
          </w:p>
        </w:tc>
      </w:tr>
      <w:tr w:rsidR="00556911" w14:paraId="5E72777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94B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41E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4DA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202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3E0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94BB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9FD2D" w14:textId="77777777" w:rsidR="00556911" w:rsidRDefault="00556911">
            <w:pPr>
              <w:spacing w:after="0"/>
              <w:ind w:left="135"/>
            </w:pPr>
          </w:p>
        </w:tc>
      </w:tr>
      <w:tr w:rsidR="00556911" w14:paraId="4B91D1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D30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AA5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6872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CB8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ED4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F11D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CC658" w14:textId="77777777" w:rsidR="00556911" w:rsidRDefault="00556911">
            <w:pPr>
              <w:spacing w:after="0"/>
              <w:ind w:left="135"/>
            </w:pPr>
          </w:p>
        </w:tc>
      </w:tr>
      <w:tr w:rsidR="00556911" w14:paraId="2E470FE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E135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7A4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7440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A36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C24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39D4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6974C" w14:textId="77777777" w:rsidR="00556911" w:rsidRDefault="00556911">
            <w:pPr>
              <w:spacing w:after="0"/>
              <w:ind w:left="135"/>
            </w:pPr>
          </w:p>
        </w:tc>
      </w:tr>
      <w:tr w:rsidR="00556911" w14:paraId="61651A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A14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57EA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7D6C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881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8AA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F9A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681F9" w14:textId="77777777" w:rsidR="00556911" w:rsidRDefault="00556911">
            <w:pPr>
              <w:spacing w:after="0"/>
              <w:ind w:left="135"/>
            </w:pPr>
          </w:p>
        </w:tc>
      </w:tr>
      <w:tr w:rsidR="00556911" w14:paraId="74E9951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E4A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3517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82DF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78B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458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3338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DDCB9" w14:textId="77777777" w:rsidR="00556911" w:rsidRDefault="00556911">
            <w:pPr>
              <w:spacing w:after="0"/>
              <w:ind w:left="135"/>
            </w:pPr>
          </w:p>
        </w:tc>
      </w:tr>
      <w:tr w:rsidR="00556911" w14:paraId="11F1B38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8DB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6C5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6327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A31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C39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ADD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CE4C9" w14:textId="77777777" w:rsidR="00556911" w:rsidRDefault="00556911">
            <w:pPr>
              <w:spacing w:after="0"/>
              <w:ind w:left="135"/>
            </w:pPr>
          </w:p>
        </w:tc>
      </w:tr>
      <w:tr w:rsidR="00556911" w14:paraId="471935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1514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902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4375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CC3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682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4C8D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98E68" w14:textId="77777777" w:rsidR="00556911" w:rsidRDefault="00556911">
            <w:pPr>
              <w:spacing w:after="0"/>
              <w:ind w:left="135"/>
            </w:pPr>
          </w:p>
        </w:tc>
      </w:tr>
      <w:tr w:rsidR="00556911" w14:paraId="0B8E38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4A33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69B2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BBC2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EF8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A14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A6B2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D7714" w14:textId="77777777" w:rsidR="00556911" w:rsidRDefault="00556911">
            <w:pPr>
              <w:spacing w:after="0"/>
              <w:ind w:left="135"/>
            </w:pPr>
          </w:p>
        </w:tc>
      </w:tr>
      <w:tr w:rsidR="00556911" w14:paraId="0658604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A33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5843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F23C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B65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016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E66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0CDEA" w14:textId="77777777" w:rsidR="00556911" w:rsidRDefault="00556911">
            <w:pPr>
              <w:spacing w:after="0"/>
              <w:ind w:left="135"/>
            </w:pPr>
          </w:p>
        </w:tc>
      </w:tr>
      <w:tr w:rsidR="00556911" w14:paraId="6BE6919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153B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54C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4AD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1C0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535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E110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FE8E6" w14:textId="77777777" w:rsidR="00556911" w:rsidRDefault="00556911">
            <w:pPr>
              <w:spacing w:after="0"/>
              <w:ind w:left="135"/>
            </w:pPr>
          </w:p>
        </w:tc>
      </w:tr>
      <w:tr w:rsidR="00556911" w14:paraId="0D4ED5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C96D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289B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94D3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482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755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6657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E494D" w14:textId="77777777" w:rsidR="00556911" w:rsidRDefault="00556911">
            <w:pPr>
              <w:spacing w:after="0"/>
              <w:ind w:left="135"/>
            </w:pPr>
          </w:p>
        </w:tc>
      </w:tr>
      <w:tr w:rsidR="00556911" w14:paraId="69B7E8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C56C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921A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BC61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B98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8FF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4DB0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34CD8" w14:textId="77777777" w:rsidR="00556911" w:rsidRDefault="00556911">
            <w:pPr>
              <w:spacing w:after="0"/>
              <w:ind w:left="135"/>
            </w:pPr>
          </w:p>
        </w:tc>
      </w:tr>
      <w:tr w:rsidR="00556911" w14:paraId="01D7654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54A0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678B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0D8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084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9E2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7DFF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76697" w14:textId="77777777" w:rsidR="00556911" w:rsidRDefault="00556911">
            <w:pPr>
              <w:spacing w:after="0"/>
              <w:ind w:left="135"/>
            </w:pPr>
          </w:p>
        </w:tc>
      </w:tr>
      <w:tr w:rsidR="00556911" w14:paraId="54D0722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443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EA45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3DE2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F10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397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726D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917BD" w14:textId="77777777" w:rsidR="00556911" w:rsidRDefault="00556911">
            <w:pPr>
              <w:spacing w:after="0"/>
              <w:ind w:left="135"/>
            </w:pPr>
          </w:p>
        </w:tc>
      </w:tr>
      <w:tr w:rsidR="00556911" w14:paraId="339827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7D0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48D8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6974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7AA0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2EA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E57B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847D2" w14:textId="77777777" w:rsidR="00556911" w:rsidRDefault="00556911">
            <w:pPr>
              <w:spacing w:after="0"/>
              <w:ind w:left="135"/>
            </w:pPr>
          </w:p>
        </w:tc>
      </w:tr>
      <w:tr w:rsidR="00556911" w14:paraId="1332B41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1DAA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F479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A216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14D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77C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205F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AA46D" w14:textId="77777777" w:rsidR="00556911" w:rsidRDefault="00556911">
            <w:pPr>
              <w:spacing w:after="0"/>
              <w:ind w:left="135"/>
            </w:pPr>
          </w:p>
        </w:tc>
      </w:tr>
      <w:tr w:rsidR="00556911" w14:paraId="556A294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32BE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6E43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E533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B76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D8F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53E8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C4C5C" w14:textId="77777777" w:rsidR="00556911" w:rsidRDefault="00556911">
            <w:pPr>
              <w:spacing w:after="0"/>
              <w:ind w:left="135"/>
            </w:pPr>
          </w:p>
        </w:tc>
      </w:tr>
      <w:tr w:rsidR="00556911" w14:paraId="39A8B88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F84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5A7D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E048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F6A4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D2673" w14:textId="77777777" w:rsidR="00556911" w:rsidRDefault="00556911"/>
        </w:tc>
      </w:tr>
    </w:tbl>
    <w:p w14:paraId="18BC206F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512CD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40"/>
        <w:gridCol w:w="1224"/>
        <w:gridCol w:w="1843"/>
        <w:gridCol w:w="1912"/>
        <w:gridCol w:w="1349"/>
        <w:gridCol w:w="2223"/>
      </w:tblGrid>
      <w:tr w:rsidR="00556911" w14:paraId="6B945C82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EF91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6F784" w14:textId="77777777" w:rsidR="00556911" w:rsidRDefault="00556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26F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BC20DE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5ACF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8F15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1F9B9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14C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072146" w14:textId="77777777" w:rsidR="00556911" w:rsidRDefault="00556911">
            <w:pPr>
              <w:spacing w:after="0"/>
              <w:ind w:left="135"/>
            </w:pPr>
          </w:p>
        </w:tc>
      </w:tr>
      <w:tr w:rsidR="00556911" w14:paraId="412B016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DDE83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E2805" w14:textId="77777777" w:rsidR="00556911" w:rsidRDefault="00556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23F4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9168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764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8DC3D8" w14:textId="77777777" w:rsidR="00556911" w:rsidRDefault="00556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F197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A209C8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E2608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5DBB8" w14:textId="77777777" w:rsidR="00556911" w:rsidRDefault="00556911"/>
        </w:tc>
      </w:tr>
      <w:tr w:rsidR="00556911" w14:paraId="1AD9EE1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0B06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CCB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9AD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F21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956E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7D8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929EB" w14:textId="77777777" w:rsidR="00556911" w:rsidRDefault="00556911">
            <w:pPr>
              <w:spacing w:after="0"/>
              <w:ind w:left="135"/>
            </w:pPr>
          </w:p>
        </w:tc>
      </w:tr>
      <w:tr w:rsidR="00556911" w14:paraId="14713A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0D54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20F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964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B2E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453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4E2D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F1623" w14:textId="77777777" w:rsidR="00556911" w:rsidRDefault="00556911">
            <w:pPr>
              <w:spacing w:after="0"/>
              <w:ind w:left="135"/>
            </w:pPr>
          </w:p>
        </w:tc>
      </w:tr>
      <w:tr w:rsidR="00556911" w14:paraId="0D975B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359B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4FC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0BC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B4E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6860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FC5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8CA57" w14:textId="77777777" w:rsidR="00556911" w:rsidRDefault="00556911">
            <w:pPr>
              <w:spacing w:after="0"/>
              <w:ind w:left="135"/>
            </w:pPr>
          </w:p>
        </w:tc>
      </w:tr>
      <w:tr w:rsidR="00556911" w14:paraId="461081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5B1A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E16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1B30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ED2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90F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35AA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ADA2C" w14:textId="77777777" w:rsidR="00556911" w:rsidRDefault="00556911">
            <w:pPr>
              <w:spacing w:after="0"/>
              <w:ind w:left="135"/>
            </w:pPr>
          </w:p>
        </w:tc>
      </w:tr>
      <w:tr w:rsidR="00556911" w14:paraId="360C2F6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F62D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EAE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6297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10C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ED2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52D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53057" w14:textId="77777777" w:rsidR="00556911" w:rsidRDefault="00556911">
            <w:pPr>
              <w:spacing w:after="0"/>
              <w:ind w:left="135"/>
            </w:pPr>
          </w:p>
        </w:tc>
      </w:tr>
      <w:tr w:rsidR="00556911" w14:paraId="62E24AC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36C4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E45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F3B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2A4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537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683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C1F86" w14:textId="77777777" w:rsidR="00556911" w:rsidRDefault="00556911">
            <w:pPr>
              <w:spacing w:after="0"/>
              <w:ind w:left="135"/>
            </w:pPr>
          </w:p>
        </w:tc>
      </w:tr>
      <w:tr w:rsidR="00556911" w14:paraId="600E1B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B41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904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CAF8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6C2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58C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FE24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90268" w14:textId="77777777" w:rsidR="00556911" w:rsidRDefault="00556911">
            <w:pPr>
              <w:spacing w:after="0"/>
              <w:ind w:left="135"/>
            </w:pPr>
          </w:p>
        </w:tc>
      </w:tr>
      <w:tr w:rsidR="00556911" w14:paraId="3DABC0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7A34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F32B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91C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1BB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913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12B1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FF737" w14:textId="77777777" w:rsidR="00556911" w:rsidRDefault="00556911">
            <w:pPr>
              <w:spacing w:after="0"/>
              <w:ind w:left="135"/>
            </w:pPr>
          </w:p>
        </w:tc>
      </w:tr>
      <w:tr w:rsidR="00556911" w14:paraId="49700FC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AB40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988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4B7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D52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4C4C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D96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9D8D3" w14:textId="77777777" w:rsidR="00556911" w:rsidRDefault="00556911">
            <w:pPr>
              <w:spacing w:after="0"/>
              <w:ind w:left="135"/>
            </w:pPr>
          </w:p>
        </w:tc>
      </w:tr>
      <w:tr w:rsidR="00556911" w14:paraId="6B0E217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9FD9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66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7C9B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1CC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255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749C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71C1B" w14:textId="77777777" w:rsidR="00556911" w:rsidRDefault="00556911">
            <w:pPr>
              <w:spacing w:after="0"/>
              <w:ind w:left="135"/>
            </w:pPr>
          </w:p>
        </w:tc>
      </w:tr>
      <w:tr w:rsidR="00556911" w14:paraId="7070659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663B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B3D3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83E7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826D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1A9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5B94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20D98" w14:textId="77777777" w:rsidR="00556911" w:rsidRDefault="00556911">
            <w:pPr>
              <w:spacing w:after="0"/>
              <w:ind w:left="135"/>
            </w:pPr>
          </w:p>
        </w:tc>
      </w:tr>
      <w:tr w:rsidR="00556911" w14:paraId="7EEDB9C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66F4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7E8C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93EE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E26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5C0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5B5C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B3ADC" w14:textId="77777777" w:rsidR="00556911" w:rsidRDefault="00556911">
            <w:pPr>
              <w:spacing w:after="0"/>
              <w:ind w:left="135"/>
            </w:pPr>
          </w:p>
        </w:tc>
      </w:tr>
      <w:tr w:rsidR="00556911" w14:paraId="2BA8A6D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DC9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8B55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2549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476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485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2FCB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4965A" w14:textId="77777777" w:rsidR="00556911" w:rsidRDefault="00556911">
            <w:pPr>
              <w:spacing w:after="0"/>
              <w:ind w:left="135"/>
            </w:pPr>
          </w:p>
        </w:tc>
      </w:tr>
      <w:tr w:rsidR="00556911" w14:paraId="42B33E7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4F7D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47C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0CCC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DE7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DA2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0B67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4A74E" w14:textId="77777777" w:rsidR="00556911" w:rsidRDefault="00556911">
            <w:pPr>
              <w:spacing w:after="0"/>
              <w:ind w:left="135"/>
            </w:pPr>
          </w:p>
        </w:tc>
      </w:tr>
      <w:tr w:rsidR="00556911" w14:paraId="214896E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040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9D0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646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305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8ED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896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15722" w14:textId="77777777" w:rsidR="00556911" w:rsidRDefault="00556911">
            <w:pPr>
              <w:spacing w:after="0"/>
              <w:ind w:left="135"/>
            </w:pPr>
          </w:p>
        </w:tc>
      </w:tr>
      <w:tr w:rsidR="00556911" w14:paraId="7ED9D9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311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95B2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9FFF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E88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90B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B9D5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F0119" w14:textId="77777777" w:rsidR="00556911" w:rsidRDefault="00556911">
            <w:pPr>
              <w:spacing w:after="0"/>
              <w:ind w:left="135"/>
            </w:pPr>
          </w:p>
        </w:tc>
      </w:tr>
      <w:tr w:rsidR="00556911" w14:paraId="5856F74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221D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7DCE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3BB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6A9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E1A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3F1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78F08" w14:textId="77777777" w:rsidR="00556911" w:rsidRDefault="00556911">
            <w:pPr>
              <w:spacing w:after="0"/>
              <w:ind w:left="135"/>
            </w:pPr>
          </w:p>
        </w:tc>
      </w:tr>
      <w:tr w:rsidR="00556911" w14:paraId="2DF0546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942A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F9F3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B0B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1E1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5746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F607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3C4C3" w14:textId="77777777" w:rsidR="00556911" w:rsidRDefault="00556911">
            <w:pPr>
              <w:spacing w:after="0"/>
              <w:ind w:left="135"/>
            </w:pPr>
          </w:p>
        </w:tc>
      </w:tr>
      <w:tr w:rsidR="00556911" w14:paraId="1CB04C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25B3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2337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DE2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7F94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2FF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2AB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A489C" w14:textId="77777777" w:rsidR="00556911" w:rsidRDefault="00556911">
            <w:pPr>
              <w:spacing w:after="0"/>
              <w:ind w:left="135"/>
            </w:pPr>
          </w:p>
        </w:tc>
      </w:tr>
      <w:tr w:rsidR="00556911" w14:paraId="67C2D53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152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C12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7F5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44F0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7D4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92A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C7861" w14:textId="77777777" w:rsidR="00556911" w:rsidRDefault="00556911">
            <w:pPr>
              <w:spacing w:after="0"/>
              <w:ind w:left="135"/>
            </w:pPr>
          </w:p>
        </w:tc>
      </w:tr>
      <w:tr w:rsidR="00556911" w14:paraId="64492FC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B613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E90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58C9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F7C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1FA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929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A3B14" w14:textId="77777777" w:rsidR="00556911" w:rsidRDefault="00556911">
            <w:pPr>
              <w:spacing w:after="0"/>
              <w:ind w:left="135"/>
            </w:pPr>
          </w:p>
        </w:tc>
      </w:tr>
      <w:tr w:rsidR="00556911" w14:paraId="77AEB0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9CF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AAA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FEA3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99E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EA4E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94CD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562DD" w14:textId="77777777" w:rsidR="00556911" w:rsidRDefault="00556911">
            <w:pPr>
              <w:spacing w:after="0"/>
              <w:ind w:left="135"/>
            </w:pPr>
          </w:p>
        </w:tc>
      </w:tr>
      <w:tr w:rsidR="00556911" w14:paraId="4FD85FC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9537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2C6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B976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C3F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3DA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B22A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E2B1B" w14:textId="77777777" w:rsidR="00556911" w:rsidRDefault="00556911">
            <w:pPr>
              <w:spacing w:after="0"/>
              <w:ind w:left="135"/>
            </w:pPr>
          </w:p>
        </w:tc>
      </w:tr>
      <w:tr w:rsidR="00556911" w14:paraId="3A517C2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F659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9BF0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15F1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97AA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414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B90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1F2EE" w14:textId="77777777" w:rsidR="00556911" w:rsidRDefault="00556911">
            <w:pPr>
              <w:spacing w:after="0"/>
              <w:ind w:left="135"/>
            </w:pPr>
          </w:p>
        </w:tc>
      </w:tr>
      <w:tr w:rsidR="00556911" w14:paraId="058275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519B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886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D80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BF9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BF7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53A6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ED370" w14:textId="77777777" w:rsidR="00556911" w:rsidRDefault="00556911">
            <w:pPr>
              <w:spacing w:after="0"/>
              <w:ind w:left="135"/>
            </w:pPr>
          </w:p>
        </w:tc>
      </w:tr>
      <w:tr w:rsidR="00556911" w14:paraId="650FF57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D7667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2D8D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69D6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07F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EEB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A109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B2BE6" w14:textId="77777777" w:rsidR="00556911" w:rsidRDefault="00556911">
            <w:pPr>
              <w:spacing w:after="0"/>
              <w:ind w:left="135"/>
            </w:pPr>
          </w:p>
        </w:tc>
      </w:tr>
      <w:tr w:rsidR="00556911" w14:paraId="6757517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99B9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1FD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0235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969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774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FB39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A1BBF" w14:textId="77777777" w:rsidR="00556911" w:rsidRDefault="00556911">
            <w:pPr>
              <w:spacing w:after="0"/>
              <w:ind w:left="135"/>
            </w:pPr>
          </w:p>
        </w:tc>
      </w:tr>
      <w:tr w:rsidR="00556911" w14:paraId="6E4D616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C3AD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9F4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77DA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D168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5701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8F2C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765E9" w14:textId="77777777" w:rsidR="00556911" w:rsidRDefault="00556911">
            <w:pPr>
              <w:spacing w:after="0"/>
              <w:ind w:left="135"/>
            </w:pPr>
          </w:p>
        </w:tc>
      </w:tr>
      <w:tr w:rsidR="00556911" w14:paraId="78EA15D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E8A6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F7C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F30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179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B5E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CC6B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F9312" w14:textId="77777777" w:rsidR="00556911" w:rsidRDefault="00556911">
            <w:pPr>
              <w:spacing w:after="0"/>
              <w:ind w:left="135"/>
            </w:pPr>
          </w:p>
        </w:tc>
      </w:tr>
      <w:tr w:rsidR="00556911" w14:paraId="775617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4E6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886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BA18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FD9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45B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A928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351CE" w14:textId="77777777" w:rsidR="00556911" w:rsidRDefault="00556911">
            <w:pPr>
              <w:spacing w:after="0"/>
              <w:ind w:left="135"/>
            </w:pPr>
          </w:p>
        </w:tc>
      </w:tr>
      <w:tr w:rsidR="00556911" w14:paraId="7CE49EC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9879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2EB0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FDA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531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153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E909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D6EE8" w14:textId="77777777" w:rsidR="00556911" w:rsidRDefault="00556911">
            <w:pPr>
              <w:spacing w:after="0"/>
              <w:ind w:left="135"/>
            </w:pPr>
          </w:p>
        </w:tc>
      </w:tr>
      <w:tr w:rsidR="00556911" w14:paraId="6038F84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B68A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A58A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71E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3E5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81D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35F7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2D318" w14:textId="77777777" w:rsidR="00556911" w:rsidRDefault="00556911">
            <w:pPr>
              <w:spacing w:after="0"/>
              <w:ind w:left="135"/>
            </w:pPr>
          </w:p>
        </w:tc>
      </w:tr>
      <w:tr w:rsidR="00556911" w14:paraId="121FD0F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A0E0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989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4595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52D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397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872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27D5A" w14:textId="77777777" w:rsidR="00556911" w:rsidRDefault="00556911">
            <w:pPr>
              <w:spacing w:after="0"/>
              <w:ind w:left="135"/>
            </w:pPr>
          </w:p>
        </w:tc>
      </w:tr>
      <w:tr w:rsidR="00556911" w14:paraId="7E6CCFD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17E4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774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F00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3D1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CA7E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25A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6DDEE" w14:textId="77777777" w:rsidR="00556911" w:rsidRDefault="00556911">
            <w:pPr>
              <w:spacing w:after="0"/>
              <w:ind w:left="135"/>
            </w:pPr>
          </w:p>
        </w:tc>
      </w:tr>
      <w:tr w:rsidR="00556911" w14:paraId="2CCC5E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E904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0A7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B0D0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E801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5741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42A0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CBF1C" w14:textId="77777777" w:rsidR="00556911" w:rsidRDefault="00556911">
            <w:pPr>
              <w:spacing w:after="0"/>
              <w:ind w:left="135"/>
            </w:pPr>
          </w:p>
        </w:tc>
      </w:tr>
      <w:tr w:rsidR="00556911" w14:paraId="2FAA04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473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D68A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3B3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11C2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300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2AE7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CA81B" w14:textId="77777777" w:rsidR="00556911" w:rsidRDefault="00556911">
            <w:pPr>
              <w:spacing w:after="0"/>
              <w:ind w:left="135"/>
            </w:pPr>
          </w:p>
        </w:tc>
      </w:tr>
      <w:tr w:rsidR="00556911" w14:paraId="2030D7D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E63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844C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26DE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E8C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2D9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DCCB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39891" w14:textId="77777777" w:rsidR="00556911" w:rsidRDefault="00556911">
            <w:pPr>
              <w:spacing w:after="0"/>
              <w:ind w:left="135"/>
            </w:pPr>
          </w:p>
        </w:tc>
      </w:tr>
      <w:tr w:rsidR="00556911" w14:paraId="4DFA4EE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4C21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70A0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7A8C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36B2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3B2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3987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CAFA0" w14:textId="77777777" w:rsidR="00556911" w:rsidRDefault="00556911">
            <w:pPr>
              <w:spacing w:after="0"/>
              <w:ind w:left="135"/>
            </w:pPr>
          </w:p>
        </w:tc>
      </w:tr>
      <w:tr w:rsidR="00556911" w14:paraId="442721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2386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C51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BEE9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DA0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37E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BD1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FDBFD" w14:textId="77777777" w:rsidR="00556911" w:rsidRDefault="00556911">
            <w:pPr>
              <w:spacing w:after="0"/>
              <w:ind w:left="135"/>
            </w:pPr>
          </w:p>
        </w:tc>
      </w:tr>
      <w:tr w:rsidR="00556911" w14:paraId="74A990D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C35B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A0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3615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AE2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22F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FE80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C66A" w14:textId="77777777" w:rsidR="00556911" w:rsidRDefault="00556911">
            <w:pPr>
              <w:spacing w:after="0"/>
              <w:ind w:left="135"/>
            </w:pPr>
          </w:p>
        </w:tc>
      </w:tr>
      <w:tr w:rsidR="00556911" w14:paraId="10EB17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795F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15F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9522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0FA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DC9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C75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78522" w14:textId="77777777" w:rsidR="00556911" w:rsidRDefault="00556911">
            <w:pPr>
              <w:spacing w:after="0"/>
              <w:ind w:left="135"/>
            </w:pPr>
          </w:p>
        </w:tc>
      </w:tr>
      <w:tr w:rsidR="00556911" w14:paraId="2B41BB8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A4B7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E92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11DF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6EE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F8F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0E7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50807" w14:textId="77777777" w:rsidR="00556911" w:rsidRDefault="00556911">
            <w:pPr>
              <w:spacing w:after="0"/>
              <w:ind w:left="135"/>
            </w:pPr>
          </w:p>
        </w:tc>
      </w:tr>
      <w:tr w:rsidR="00556911" w14:paraId="4B300B0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2F7D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BB55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9E0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339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A21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CA8E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820D3" w14:textId="77777777" w:rsidR="00556911" w:rsidRDefault="00556911">
            <w:pPr>
              <w:spacing w:after="0"/>
              <w:ind w:left="135"/>
            </w:pPr>
          </w:p>
        </w:tc>
      </w:tr>
      <w:tr w:rsidR="00556911" w14:paraId="7070E80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302B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C59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1C19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B91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C1E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AB0C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B7B96" w14:textId="77777777" w:rsidR="00556911" w:rsidRDefault="00556911">
            <w:pPr>
              <w:spacing w:after="0"/>
              <w:ind w:left="135"/>
            </w:pPr>
          </w:p>
        </w:tc>
      </w:tr>
      <w:tr w:rsidR="00556911" w14:paraId="645B06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354A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272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F029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466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DD3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C50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B4D8E" w14:textId="77777777" w:rsidR="00556911" w:rsidRDefault="00556911">
            <w:pPr>
              <w:spacing w:after="0"/>
              <w:ind w:left="135"/>
            </w:pPr>
          </w:p>
        </w:tc>
      </w:tr>
      <w:tr w:rsidR="00556911" w14:paraId="69D331F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3BC7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433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BB0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1E8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A61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602E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94044" w14:textId="77777777" w:rsidR="00556911" w:rsidRDefault="00556911">
            <w:pPr>
              <w:spacing w:after="0"/>
              <w:ind w:left="135"/>
            </w:pPr>
          </w:p>
        </w:tc>
      </w:tr>
      <w:tr w:rsidR="00556911" w14:paraId="4B1E802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0B29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006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485C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E26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A52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70D2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0A108" w14:textId="77777777" w:rsidR="00556911" w:rsidRDefault="00556911">
            <w:pPr>
              <w:spacing w:after="0"/>
              <w:ind w:left="135"/>
            </w:pPr>
          </w:p>
        </w:tc>
      </w:tr>
      <w:tr w:rsidR="00556911" w14:paraId="7D1954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7469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CC4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80A7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5CD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0B4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0E86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0AC27" w14:textId="77777777" w:rsidR="00556911" w:rsidRDefault="00556911">
            <w:pPr>
              <w:spacing w:after="0"/>
              <w:ind w:left="135"/>
            </w:pPr>
          </w:p>
        </w:tc>
      </w:tr>
      <w:tr w:rsidR="00556911" w14:paraId="1F7630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0D27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61A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A790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2BA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A4F2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AF53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E105A" w14:textId="77777777" w:rsidR="00556911" w:rsidRDefault="00556911">
            <w:pPr>
              <w:spacing w:after="0"/>
              <w:ind w:left="135"/>
            </w:pPr>
          </w:p>
        </w:tc>
      </w:tr>
      <w:tr w:rsidR="00556911" w14:paraId="251DE17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2561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E60C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3FF7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B9E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F43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5B05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A2157" w14:textId="77777777" w:rsidR="00556911" w:rsidRDefault="00556911">
            <w:pPr>
              <w:spacing w:after="0"/>
              <w:ind w:left="135"/>
            </w:pPr>
          </w:p>
        </w:tc>
      </w:tr>
      <w:tr w:rsidR="00556911" w14:paraId="2937FD7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0854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5BA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E10A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230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C1F5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9F56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8A393" w14:textId="77777777" w:rsidR="00556911" w:rsidRDefault="00556911">
            <w:pPr>
              <w:spacing w:after="0"/>
              <w:ind w:left="135"/>
            </w:pPr>
          </w:p>
        </w:tc>
      </w:tr>
      <w:tr w:rsidR="00556911" w14:paraId="24C7DD9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4A25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5B0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44C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4B4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0A0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5CF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26F1" w14:textId="77777777" w:rsidR="00556911" w:rsidRDefault="00556911">
            <w:pPr>
              <w:spacing w:after="0"/>
              <w:ind w:left="135"/>
            </w:pPr>
          </w:p>
        </w:tc>
      </w:tr>
      <w:tr w:rsidR="00556911" w14:paraId="2D5392D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CD56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2B6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C3BD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00D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33C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586B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DE914" w14:textId="77777777" w:rsidR="00556911" w:rsidRDefault="00556911">
            <w:pPr>
              <w:spacing w:after="0"/>
              <w:ind w:left="135"/>
            </w:pPr>
          </w:p>
        </w:tc>
      </w:tr>
      <w:tr w:rsidR="00556911" w14:paraId="7248DE9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5DF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212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7927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9E8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3A0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A3DF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7F542" w14:textId="77777777" w:rsidR="00556911" w:rsidRDefault="00556911">
            <w:pPr>
              <w:spacing w:after="0"/>
              <w:ind w:left="135"/>
            </w:pPr>
          </w:p>
        </w:tc>
      </w:tr>
      <w:tr w:rsidR="00556911" w14:paraId="2B21D20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FF2D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3ED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D5D7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87C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67A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E26B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F7540" w14:textId="77777777" w:rsidR="00556911" w:rsidRDefault="00556911">
            <w:pPr>
              <w:spacing w:after="0"/>
              <w:ind w:left="135"/>
            </w:pPr>
          </w:p>
        </w:tc>
      </w:tr>
      <w:tr w:rsidR="00556911" w14:paraId="6A563B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2E56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692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7D7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A22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C1C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81A6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90735" w14:textId="77777777" w:rsidR="00556911" w:rsidRDefault="00556911">
            <w:pPr>
              <w:spacing w:after="0"/>
              <w:ind w:left="135"/>
            </w:pPr>
          </w:p>
        </w:tc>
      </w:tr>
      <w:tr w:rsidR="00556911" w14:paraId="1C23997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256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A9CA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821E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8C0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E3E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1B99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A2CC0" w14:textId="77777777" w:rsidR="00556911" w:rsidRDefault="00556911">
            <w:pPr>
              <w:spacing w:after="0"/>
              <w:ind w:left="135"/>
            </w:pPr>
          </w:p>
        </w:tc>
      </w:tr>
      <w:tr w:rsidR="00556911" w14:paraId="620CE4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445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D9C7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977E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887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892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5E5A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89FF2" w14:textId="77777777" w:rsidR="00556911" w:rsidRDefault="00556911">
            <w:pPr>
              <w:spacing w:after="0"/>
              <w:ind w:left="135"/>
            </w:pPr>
          </w:p>
        </w:tc>
      </w:tr>
      <w:tr w:rsidR="00556911" w14:paraId="27D774E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5981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8B4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530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A77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743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7D1E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BE4DC" w14:textId="77777777" w:rsidR="00556911" w:rsidRDefault="00556911">
            <w:pPr>
              <w:spacing w:after="0"/>
              <w:ind w:left="135"/>
            </w:pPr>
          </w:p>
        </w:tc>
      </w:tr>
      <w:tr w:rsidR="00556911" w14:paraId="134B01F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CCFD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DF9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08C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F93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337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9238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4D34E" w14:textId="77777777" w:rsidR="00556911" w:rsidRDefault="00556911">
            <w:pPr>
              <w:spacing w:after="0"/>
              <w:ind w:left="135"/>
            </w:pPr>
          </w:p>
        </w:tc>
      </w:tr>
      <w:tr w:rsidR="00556911" w14:paraId="1C2675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76E7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6CB1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9F9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E8C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2E0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264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AF56F" w14:textId="77777777" w:rsidR="00556911" w:rsidRDefault="00556911">
            <w:pPr>
              <w:spacing w:after="0"/>
              <w:ind w:left="135"/>
            </w:pPr>
          </w:p>
        </w:tc>
      </w:tr>
      <w:tr w:rsidR="00556911" w14:paraId="375AAB1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EB38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966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7982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40E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33B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691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A7AEE" w14:textId="77777777" w:rsidR="00556911" w:rsidRDefault="00556911">
            <w:pPr>
              <w:spacing w:after="0"/>
              <w:ind w:left="135"/>
            </w:pPr>
          </w:p>
        </w:tc>
      </w:tr>
      <w:tr w:rsidR="00556911" w14:paraId="4D5F918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1844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BFD6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5CE1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0D2A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E19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C6CA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0C418" w14:textId="77777777" w:rsidR="00556911" w:rsidRDefault="00556911">
            <w:pPr>
              <w:spacing w:after="0"/>
              <w:ind w:left="135"/>
            </w:pPr>
          </w:p>
        </w:tc>
      </w:tr>
      <w:tr w:rsidR="00556911" w14:paraId="508507D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DD1F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CAA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42B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26B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CBA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8508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71387" w14:textId="77777777" w:rsidR="00556911" w:rsidRDefault="00556911">
            <w:pPr>
              <w:spacing w:after="0"/>
              <w:ind w:left="135"/>
            </w:pPr>
          </w:p>
        </w:tc>
      </w:tr>
      <w:tr w:rsidR="00556911" w14:paraId="6FD57D3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BCA1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459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6D7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47B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8EE4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95A0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FA8A5" w14:textId="77777777" w:rsidR="00556911" w:rsidRDefault="00556911">
            <w:pPr>
              <w:spacing w:after="0"/>
              <w:ind w:left="135"/>
            </w:pPr>
          </w:p>
        </w:tc>
      </w:tr>
      <w:tr w:rsidR="00556911" w14:paraId="5074B1B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14E1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DC1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B73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E6A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875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B3E7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74527" w14:textId="77777777" w:rsidR="00556911" w:rsidRDefault="00556911">
            <w:pPr>
              <w:spacing w:after="0"/>
              <w:ind w:left="135"/>
            </w:pPr>
          </w:p>
        </w:tc>
      </w:tr>
      <w:tr w:rsidR="00556911" w14:paraId="19E1BD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1F34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E96B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83BC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AFB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F96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C4FC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CC156" w14:textId="77777777" w:rsidR="00556911" w:rsidRDefault="00556911">
            <w:pPr>
              <w:spacing w:after="0"/>
              <w:ind w:left="135"/>
            </w:pPr>
          </w:p>
        </w:tc>
      </w:tr>
      <w:tr w:rsidR="00556911" w14:paraId="1CB120D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B3AD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CDC3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9E85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396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22D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FE93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2B687" w14:textId="77777777" w:rsidR="00556911" w:rsidRDefault="00556911">
            <w:pPr>
              <w:spacing w:after="0"/>
              <w:ind w:left="135"/>
            </w:pPr>
          </w:p>
        </w:tc>
      </w:tr>
      <w:tr w:rsidR="00556911" w14:paraId="1B881F4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518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AAA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2492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D07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D0BC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9BB1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B4D7A" w14:textId="77777777" w:rsidR="00556911" w:rsidRDefault="00556911">
            <w:pPr>
              <w:spacing w:after="0"/>
              <w:ind w:left="135"/>
            </w:pPr>
          </w:p>
        </w:tc>
      </w:tr>
      <w:tr w:rsidR="00556911" w14:paraId="39C4D01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4DE7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6E50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E068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E3F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595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147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A358A" w14:textId="77777777" w:rsidR="00556911" w:rsidRDefault="00556911">
            <w:pPr>
              <w:spacing w:after="0"/>
              <w:ind w:left="135"/>
            </w:pPr>
          </w:p>
        </w:tc>
      </w:tr>
      <w:tr w:rsidR="00556911" w14:paraId="5C6987D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FDDD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E78F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473B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87D0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1B3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547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AAC88" w14:textId="77777777" w:rsidR="00556911" w:rsidRDefault="00556911">
            <w:pPr>
              <w:spacing w:after="0"/>
              <w:ind w:left="135"/>
            </w:pPr>
          </w:p>
        </w:tc>
      </w:tr>
      <w:tr w:rsidR="00556911" w14:paraId="5756F50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C2F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41B8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1B77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8B9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36E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4FBA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61240" w14:textId="77777777" w:rsidR="00556911" w:rsidRDefault="00556911">
            <w:pPr>
              <w:spacing w:after="0"/>
              <w:ind w:left="135"/>
            </w:pPr>
          </w:p>
        </w:tc>
      </w:tr>
      <w:tr w:rsidR="00556911" w14:paraId="13136A9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29D8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12BC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9BA9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968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E22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C30C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8DC2D" w14:textId="77777777" w:rsidR="00556911" w:rsidRDefault="00556911">
            <w:pPr>
              <w:spacing w:after="0"/>
              <w:ind w:left="135"/>
            </w:pPr>
          </w:p>
        </w:tc>
      </w:tr>
      <w:tr w:rsidR="00556911" w14:paraId="6C75820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BE35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D4FF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12B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5B1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C7D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BF6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0F936" w14:textId="77777777" w:rsidR="00556911" w:rsidRDefault="00556911">
            <w:pPr>
              <w:spacing w:after="0"/>
              <w:ind w:left="135"/>
            </w:pPr>
          </w:p>
        </w:tc>
      </w:tr>
      <w:tr w:rsidR="00556911" w14:paraId="1014F19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A38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C777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F38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138F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037A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9BCF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41E23" w14:textId="77777777" w:rsidR="00556911" w:rsidRDefault="00556911">
            <w:pPr>
              <w:spacing w:after="0"/>
              <w:ind w:left="135"/>
            </w:pPr>
          </w:p>
        </w:tc>
      </w:tr>
      <w:tr w:rsidR="00556911" w14:paraId="7C9D60B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515A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BB1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CF1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1B7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4AFA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3696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F055B" w14:textId="77777777" w:rsidR="00556911" w:rsidRDefault="00556911">
            <w:pPr>
              <w:spacing w:after="0"/>
              <w:ind w:left="135"/>
            </w:pPr>
          </w:p>
        </w:tc>
      </w:tr>
      <w:tr w:rsidR="00556911" w14:paraId="69F23B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3C1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316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FC7A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AA5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793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E47A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FDA30" w14:textId="77777777" w:rsidR="00556911" w:rsidRDefault="00556911">
            <w:pPr>
              <w:spacing w:after="0"/>
              <w:ind w:left="135"/>
            </w:pPr>
          </w:p>
        </w:tc>
      </w:tr>
      <w:tr w:rsidR="00556911" w14:paraId="6056DF5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AE1D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653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CC0B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A07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E082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C30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08D3B" w14:textId="77777777" w:rsidR="00556911" w:rsidRDefault="00556911">
            <w:pPr>
              <w:spacing w:after="0"/>
              <w:ind w:left="135"/>
            </w:pPr>
          </w:p>
        </w:tc>
      </w:tr>
      <w:tr w:rsidR="00556911" w14:paraId="1866C8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2A3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9C7C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2C1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3C7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81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D82D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0179E" w14:textId="77777777" w:rsidR="00556911" w:rsidRDefault="00556911">
            <w:pPr>
              <w:spacing w:after="0"/>
              <w:ind w:left="135"/>
            </w:pPr>
          </w:p>
        </w:tc>
      </w:tr>
      <w:tr w:rsidR="00556911" w14:paraId="4EE3884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0D2C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40D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CC64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FB25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A7D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B21D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EA52C" w14:textId="77777777" w:rsidR="00556911" w:rsidRDefault="00556911">
            <w:pPr>
              <w:spacing w:after="0"/>
              <w:ind w:left="135"/>
            </w:pPr>
          </w:p>
        </w:tc>
      </w:tr>
      <w:tr w:rsidR="00556911" w14:paraId="67ABE25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049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6BC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8A7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F86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613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96C1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43A42" w14:textId="77777777" w:rsidR="00556911" w:rsidRDefault="00556911">
            <w:pPr>
              <w:spacing w:after="0"/>
              <w:ind w:left="135"/>
            </w:pPr>
          </w:p>
        </w:tc>
      </w:tr>
      <w:tr w:rsidR="00556911" w14:paraId="679EC2F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7761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9BF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2A95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7A5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C8E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116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8E10E" w14:textId="77777777" w:rsidR="00556911" w:rsidRDefault="00556911">
            <w:pPr>
              <w:spacing w:after="0"/>
              <w:ind w:left="135"/>
            </w:pPr>
          </w:p>
        </w:tc>
      </w:tr>
      <w:tr w:rsidR="00556911" w14:paraId="452908C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9AB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7B5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8DEE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B91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AFFE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7BF6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76ACD" w14:textId="77777777" w:rsidR="00556911" w:rsidRDefault="00556911">
            <w:pPr>
              <w:spacing w:after="0"/>
              <w:ind w:left="135"/>
            </w:pPr>
          </w:p>
        </w:tc>
      </w:tr>
      <w:tr w:rsidR="00556911" w14:paraId="2DF1CDD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266A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8DC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0E1F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8852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A43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B6C4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581D0" w14:textId="77777777" w:rsidR="00556911" w:rsidRDefault="00556911">
            <w:pPr>
              <w:spacing w:after="0"/>
              <w:ind w:left="135"/>
            </w:pPr>
          </w:p>
        </w:tc>
      </w:tr>
      <w:tr w:rsidR="00556911" w14:paraId="05921A9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3BE8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104B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E480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F12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C960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329F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E73ED" w14:textId="77777777" w:rsidR="00556911" w:rsidRDefault="00556911">
            <w:pPr>
              <w:spacing w:after="0"/>
              <w:ind w:left="135"/>
            </w:pPr>
          </w:p>
        </w:tc>
      </w:tr>
      <w:tr w:rsidR="00556911" w14:paraId="037A9F4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32EB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3A86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0384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CED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856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C0E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00DB4" w14:textId="77777777" w:rsidR="00556911" w:rsidRDefault="00556911">
            <w:pPr>
              <w:spacing w:after="0"/>
              <w:ind w:left="135"/>
            </w:pPr>
          </w:p>
        </w:tc>
      </w:tr>
      <w:tr w:rsidR="00556911" w14:paraId="161DBE2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CA44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6466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8A44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237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B7D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851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175B6" w14:textId="77777777" w:rsidR="00556911" w:rsidRDefault="00556911">
            <w:pPr>
              <w:spacing w:after="0"/>
              <w:ind w:left="135"/>
            </w:pPr>
          </w:p>
        </w:tc>
      </w:tr>
      <w:tr w:rsidR="00556911" w14:paraId="65DF4F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5B65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FFF7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8615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BB3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188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139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7CDF" w14:textId="77777777" w:rsidR="00556911" w:rsidRDefault="00556911">
            <w:pPr>
              <w:spacing w:after="0"/>
              <w:ind w:left="135"/>
            </w:pPr>
          </w:p>
        </w:tc>
      </w:tr>
      <w:tr w:rsidR="00556911" w14:paraId="4C70182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B0E6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5035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E5D6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2EE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AC4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EEB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F641A" w14:textId="77777777" w:rsidR="00556911" w:rsidRDefault="00556911">
            <w:pPr>
              <w:spacing w:after="0"/>
              <w:ind w:left="135"/>
            </w:pPr>
          </w:p>
        </w:tc>
      </w:tr>
      <w:tr w:rsidR="00556911" w14:paraId="4BC995E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B80C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879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A013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D1B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C68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2046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0318C" w14:textId="77777777" w:rsidR="00556911" w:rsidRDefault="00556911">
            <w:pPr>
              <w:spacing w:after="0"/>
              <w:ind w:left="135"/>
            </w:pPr>
          </w:p>
        </w:tc>
      </w:tr>
      <w:tr w:rsidR="00556911" w14:paraId="3223302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9D6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3B89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D0C4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C41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913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02A3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074F2" w14:textId="77777777" w:rsidR="00556911" w:rsidRDefault="00556911">
            <w:pPr>
              <w:spacing w:after="0"/>
              <w:ind w:left="135"/>
            </w:pPr>
          </w:p>
        </w:tc>
      </w:tr>
      <w:tr w:rsidR="00556911" w14:paraId="1384045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AD9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A761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1ACB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BF0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825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9DFC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B644F" w14:textId="77777777" w:rsidR="00556911" w:rsidRDefault="00556911">
            <w:pPr>
              <w:spacing w:after="0"/>
              <w:ind w:left="135"/>
            </w:pPr>
          </w:p>
        </w:tc>
      </w:tr>
      <w:tr w:rsidR="00556911" w14:paraId="18C95DD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6543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8C18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631B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D034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2B8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B59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C1BF5" w14:textId="77777777" w:rsidR="00556911" w:rsidRDefault="00556911">
            <w:pPr>
              <w:spacing w:after="0"/>
              <w:ind w:left="135"/>
            </w:pPr>
          </w:p>
        </w:tc>
      </w:tr>
      <w:tr w:rsidR="00556911" w14:paraId="30F2C3F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116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E1A6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8655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4CD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A70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6088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28C73" w14:textId="77777777" w:rsidR="00556911" w:rsidRDefault="00556911">
            <w:pPr>
              <w:spacing w:after="0"/>
              <w:ind w:left="135"/>
            </w:pPr>
          </w:p>
        </w:tc>
      </w:tr>
      <w:tr w:rsidR="00556911" w14:paraId="41EA105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57AD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6178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110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5A74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F1A6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4791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676D8" w14:textId="77777777" w:rsidR="00556911" w:rsidRDefault="00556911">
            <w:pPr>
              <w:spacing w:after="0"/>
              <w:ind w:left="135"/>
            </w:pPr>
          </w:p>
        </w:tc>
      </w:tr>
      <w:tr w:rsidR="00556911" w14:paraId="1A84A44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0B0B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84C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152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700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1B7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E599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05909" w14:textId="77777777" w:rsidR="00556911" w:rsidRDefault="00556911">
            <w:pPr>
              <w:spacing w:after="0"/>
              <w:ind w:left="135"/>
            </w:pPr>
          </w:p>
        </w:tc>
      </w:tr>
      <w:tr w:rsidR="00556911" w14:paraId="34CFC4E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F3B3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F9DC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390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9E4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335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D9D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6CE29" w14:textId="77777777" w:rsidR="00556911" w:rsidRDefault="00556911">
            <w:pPr>
              <w:spacing w:after="0"/>
              <w:ind w:left="135"/>
            </w:pPr>
          </w:p>
        </w:tc>
      </w:tr>
      <w:tr w:rsidR="00556911" w14:paraId="134F313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27D4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C198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D287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71D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CD1C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92E1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9FDEC" w14:textId="77777777" w:rsidR="00556911" w:rsidRDefault="00556911">
            <w:pPr>
              <w:spacing w:after="0"/>
              <w:ind w:left="135"/>
            </w:pPr>
          </w:p>
        </w:tc>
      </w:tr>
      <w:tr w:rsidR="00556911" w14:paraId="62043CF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F9C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15A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8AD6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01F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1ED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88BC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7EB8C" w14:textId="77777777" w:rsidR="00556911" w:rsidRDefault="00556911">
            <w:pPr>
              <w:spacing w:after="0"/>
              <w:ind w:left="135"/>
            </w:pPr>
          </w:p>
        </w:tc>
      </w:tr>
      <w:tr w:rsidR="00556911" w14:paraId="11889EE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49B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495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5EF3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7DA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9AE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997E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46A8F" w14:textId="77777777" w:rsidR="00556911" w:rsidRDefault="00556911">
            <w:pPr>
              <w:spacing w:after="0"/>
              <w:ind w:left="135"/>
            </w:pPr>
          </w:p>
        </w:tc>
      </w:tr>
      <w:tr w:rsidR="00556911" w14:paraId="1048F85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5E6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685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9C8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01B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D9E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A647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E1AD9" w14:textId="77777777" w:rsidR="00556911" w:rsidRDefault="00556911">
            <w:pPr>
              <w:spacing w:after="0"/>
              <w:ind w:left="135"/>
            </w:pPr>
          </w:p>
        </w:tc>
      </w:tr>
      <w:tr w:rsidR="00556911" w14:paraId="41F0658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AC3B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4301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56A3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8E9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BB5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83A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593B6" w14:textId="77777777" w:rsidR="00556911" w:rsidRDefault="00556911">
            <w:pPr>
              <w:spacing w:after="0"/>
              <w:ind w:left="135"/>
            </w:pPr>
          </w:p>
        </w:tc>
      </w:tr>
      <w:tr w:rsidR="00556911" w14:paraId="3257427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430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FE90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A8BF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7D9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241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9984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3D5A0" w14:textId="77777777" w:rsidR="00556911" w:rsidRDefault="00556911">
            <w:pPr>
              <w:spacing w:after="0"/>
              <w:ind w:left="135"/>
            </w:pPr>
          </w:p>
        </w:tc>
      </w:tr>
      <w:tr w:rsidR="00556911" w14:paraId="6AD3BC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D223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5D2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60AC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9AB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744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0431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A14FB" w14:textId="77777777" w:rsidR="00556911" w:rsidRDefault="00556911">
            <w:pPr>
              <w:spacing w:after="0"/>
              <w:ind w:left="135"/>
            </w:pPr>
          </w:p>
        </w:tc>
      </w:tr>
      <w:tr w:rsidR="00556911" w14:paraId="1A8B055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B84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CDA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2C60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41F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34E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251C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83A8C" w14:textId="77777777" w:rsidR="00556911" w:rsidRDefault="00556911">
            <w:pPr>
              <w:spacing w:after="0"/>
              <w:ind w:left="135"/>
            </w:pPr>
          </w:p>
        </w:tc>
      </w:tr>
      <w:tr w:rsidR="00556911" w14:paraId="1FB3065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8DDC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203B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4B8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4C1C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9E17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AFEE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19CA3" w14:textId="77777777" w:rsidR="00556911" w:rsidRDefault="00556911">
            <w:pPr>
              <w:spacing w:after="0"/>
              <w:ind w:left="135"/>
            </w:pPr>
          </w:p>
        </w:tc>
      </w:tr>
      <w:tr w:rsidR="00556911" w14:paraId="01CA224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5F08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906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56EF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F94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26BE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30C4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C08CB" w14:textId="77777777" w:rsidR="00556911" w:rsidRDefault="00556911">
            <w:pPr>
              <w:spacing w:after="0"/>
              <w:ind w:left="135"/>
            </w:pPr>
          </w:p>
        </w:tc>
      </w:tr>
      <w:tr w:rsidR="00556911" w14:paraId="1EF100C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198B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BA0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C17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E4F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5D6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312B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0E57E" w14:textId="77777777" w:rsidR="00556911" w:rsidRDefault="00556911">
            <w:pPr>
              <w:spacing w:after="0"/>
              <w:ind w:left="135"/>
            </w:pPr>
          </w:p>
        </w:tc>
      </w:tr>
      <w:tr w:rsidR="00556911" w14:paraId="4F78569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751E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81B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3C93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AF4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77C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F1E0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F861A" w14:textId="77777777" w:rsidR="00556911" w:rsidRDefault="00556911">
            <w:pPr>
              <w:spacing w:after="0"/>
              <w:ind w:left="135"/>
            </w:pPr>
          </w:p>
        </w:tc>
      </w:tr>
      <w:tr w:rsidR="00556911" w14:paraId="046FDA5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E62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0EB5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078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EFD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F8CE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E959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CFFD9" w14:textId="77777777" w:rsidR="00556911" w:rsidRDefault="00556911">
            <w:pPr>
              <w:spacing w:after="0"/>
              <w:ind w:left="135"/>
            </w:pPr>
          </w:p>
        </w:tc>
      </w:tr>
      <w:tr w:rsidR="00556911" w14:paraId="32CE85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7D90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EB05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F298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833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B7B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34AD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B1417" w14:textId="77777777" w:rsidR="00556911" w:rsidRDefault="00556911">
            <w:pPr>
              <w:spacing w:after="0"/>
              <w:ind w:left="135"/>
            </w:pPr>
          </w:p>
        </w:tc>
      </w:tr>
      <w:tr w:rsidR="00556911" w14:paraId="489CD9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532F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176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4BE9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FA2E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97D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5862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7E0ED" w14:textId="77777777" w:rsidR="00556911" w:rsidRDefault="00556911">
            <w:pPr>
              <w:spacing w:after="0"/>
              <w:ind w:left="135"/>
            </w:pPr>
          </w:p>
        </w:tc>
      </w:tr>
      <w:tr w:rsidR="00556911" w14:paraId="3FF1BF5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9E1E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B53B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8AC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F0D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702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70DF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06C90" w14:textId="77777777" w:rsidR="00556911" w:rsidRDefault="00556911">
            <w:pPr>
              <w:spacing w:after="0"/>
              <w:ind w:left="135"/>
            </w:pPr>
          </w:p>
        </w:tc>
      </w:tr>
      <w:tr w:rsidR="00556911" w14:paraId="5BD8B7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6E73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1FF8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5AFB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3FE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915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FC1C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954D7" w14:textId="77777777" w:rsidR="00556911" w:rsidRDefault="00556911">
            <w:pPr>
              <w:spacing w:after="0"/>
              <w:ind w:left="135"/>
            </w:pPr>
          </w:p>
        </w:tc>
      </w:tr>
      <w:tr w:rsidR="00556911" w14:paraId="60AF724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D9C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63E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1588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F23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20B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3585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14CE3" w14:textId="77777777" w:rsidR="00556911" w:rsidRDefault="00556911">
            <w:pPr>
              <w:spacing w:after="0"/>
              <w:ind w:left="135"/>
            </w:pPr>
          </w:p>
        </w:tc>
      </w:tr>
      <w:tr w:rsidR="00556911" w14:paraId="1A834A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041D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AE7D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C09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285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A60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5733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2513C" w14:textId="77777777" w:rsidR="00556911" w:rsidRDefault="00556911">
            <w:pPr>
              <w:spacing w:after="0"/>
              <w:ind w:left="135"/>
            </w:pPr>
          </w:p>
        </w:tc>
      </w:tr>
      <w:tr w:rsidR="00556911" w14:paraId="627B7B5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D28C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30B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65A9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E8B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C96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AB83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9CBC7" w14:textId="77777777" w:rsidR="00556911" w:rsidRDefault="00556911">
            <w:pPr>
              <w:spacing w:after="0"/>
              <w:ind w:left="135"/>
            </w:pPr>
          </w:p>
        </w:tc>
      </w:tr>
      <w:tr w:rsidR="00556911" w14:paraId="47CE8C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6AD1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B1CF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28F0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72B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F8F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8401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F1C53" w14:textId="77777777" w:rsidR="00556911" w:rsidRDefault="00556911">
            <w:pPr>
              <w:spacing w:after="0"/>
              <w:ind w:left="135"/>
            </w:pPr>
          </w:p>
        </w:tc>
      </w:tr>
      <w:tr w:rsidR="00556911" w14:paraId="3E0BA60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0FB5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849D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5D79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D44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B724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B711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E901E" w14:textId="77777777" w:rsidR="00556911" w:rsidRDefault="00556911">
            <w:pPr>
              <w:spacing w:after="0"/>
              <w:ind w:left="135"/>
            </w:pPr>
          </w:p>
        </w:tc>
      </w:tr>
      <w:tr w:rsidR="00556911" w14:paraId="69640A9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DB0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BAE3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6E7F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ED2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68F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60D2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306AE" w14:textId="77777777" w:rsidR="00556911" w:rsidRDefault="00556911">
            <w:pPr>
              <w:spacing w:after="0"/>
              <w:ind w:left="135"/>
            </w:pPr>
          </w:p>
        </w:tc>
      </w:tr>
      <w:tr w:rsidR="00556911" w14:paraId="3785240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62FD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6632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5FE3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78A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B0C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01A8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6CD76" w14:textId="77777777" w:rsidR="00556911" w:rsidRDefault="00556911">
            <w:pPr>
              <w:spacing w:after="0"/>
              <w:ind w:left="135"/>
            </w:pPr>
          </w:p>
        </w:tc>
      </w:tr>
      <w:tr w:rsidR="00556911" w14:paraId="76515B9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3D34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CD6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892E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825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A00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24C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04B31" w14:textId="77777777" w:rsidR="00556911" w:rsidRDefault="00556911">
            <w:pPr>
              <w:spacing w:after="0"/>
              <w:ind w:left="135"/>
            </w:pPr>
          </w:p>
        </w:tc>
      </w:tr>
      <w:tr w:rsidR="00556911" w14:paraId="2CFD322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3599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0D6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F65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D43C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E8C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A346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83A31" w14:textId="77777777" w:rsidR="00556911" w:rsidRDefault="00556911">
            <w:pPr>
              <w:spacing w:after="0"/>
              <w:ind w:left="135"/>
            </w:pPr>
          </w:p>
        </w:tc>
      </w:tr>
      <w:tr w:rsidR="00556911" w14:paraId="247C5F0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AFA6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45C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EAE9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B7E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7FE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B692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E42FA" w14:textId="77777777" w:rsidR="00556911" w:rsidRDefault="00556911">
            <w:pPr>
              <w:spacing w:after="0"/>
              <w:ind w:left="135"/>
            </w:pPr>
          </w:p>
        </w:tc>
      </w:tr>
      <w:tr w:rsidR="00556911" w14:paraId="46FF908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6E3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452B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559F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866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71D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F0FB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BCF61" w14:textId="77777777" w:rsidR="00556911" w:rsidRDefault="00556911">
            <w:pPr>
              <w:spacing w:after="0"/>
              <w:ind w:left="135"/>
            </w:pPr>
          </w:p>
        </w:tc>
      </w:tr>
      <w:tr w:rsidR="00556911" w14:paraId="498579D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898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F8A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79AF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19F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93E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D64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FACD1" w14:textId="77777777" w:rsidR="00556911" w:rsidRDefault="00556911">
            <w:pPr>
              <w:spacing w:after="0"/>
              <w:ind w:left="135"/>
            </w:pPr>
          </w:p>
        </w:tc>
      </w:tr>
      <w:tr w:rsidR="00556911" w14:paraId="295864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FCB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16A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A962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E6C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5FF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38BB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35AA0" w14:textId="77777777" w:rsidR="00556911" w:rsidRDefault="00556911">
            <w:pPr>
              <w:spacing w:after="0"/>
              <w:ind w:left="135"/>
            </w:pPr>
          </w:p>
        </w:tc>
      </w:tr>
      <w:tr w:rsidR="00556911" w14:paraId="4222F8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8FFF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005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E673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9AF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111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1C8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ACCE4" w14:textId="77777777" w:rsidR="00556911" w:rsidRDefault="00556911">
            <w:pPr>
              <w:spacing w:after="0"/>
              <w:ind w:left="135"/>
            </w:pPr>
          </w:p>
        </w:tc>
      </w:tr>
      <w:tr w:rsidR="00556911" w14:paraId="00BB25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CF6B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FA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07A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65F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F7A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F16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3986C" w14:textId="77777777" w:rsidR="00556911" w:rsidRDefault="00556911">
            <w:pPr>
              <w:spacing w:after="0"/>
              <w:ind w:left="135"/>
            </w:pPr>
          </w:p>
        </w:tc>
      </w:tr>
      <w:tr w:rsidR="00556911" w14:paraId="0618566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316C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DB1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70A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93E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7B1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FE68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BF30E" w14:textId="77777777" w:rsidR="00556911" w:rsidRDefault="00556911">
            <w:pPr>
              <w:spacing w:after="0"/>
              <w:ind w:left="135"/>
            </w:pPr>
          </w:p>
        </w:tc>
      </w:tr>
      <w:tr w:rsidR="00556911" w14:paraId="7CD7888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759A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62F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5925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C84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B5BC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BCB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296FF" w14:textId="77777777" w:rsidR="00556911" w:rsidRDefault="00556911">
            <w:pPr>
              <w:spacing w:after="0"/>
              <w:ind w:left="135"/>
            </w:pPr>
          </w:p>
        </w:tc>
      </w:tr>
      <w:tr w:rsidR="00556911" w14:paraId="5F0C682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E9A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ECF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673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989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C887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AED8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740C5" w14:textId="77777777" w:rsidR="00556911" w:rsidRDefault="00556911">
            <w:pPr>
              <w:spacing w:after="0"/>
              <w:ind w:left="135"/>
            </w:pPr>
          </w:p>
        </w:tc>
      </w:tr>
      <w:tr w:rsidR="00556911" w14:paraId="3B3133D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5A9C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EA4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AB33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943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54A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DE7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9849C" w14:textId="77777777" w:rsidR="00556911" w:rsidRDefault="00556911">
            <w:pPr>
              <w:spacing w:after="0"/>
              <w:ind w:left="135"/>
            </w:pPr>
          </w:p>
        </w:tc>
      </w:tr>
      <w:tr w:rsidR="00556911" w14:paraId="54B3F39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E401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D26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CBA8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DB7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5A6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1B80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E70A2" w14:textId="77777777" w:rsidR="00556911" w:rsidRDefault="00556911">
            <w:pPr>
              <w:spacing w:after="0"/>
              <w:ind w:left="135"/>
            </w:pPr>
          </w:p>
        </w:tc>
      </w:tr>
      <w:tr w:rsidR="00556911" w14:paraId="128D0DB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56BC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4B5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DFF7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D40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DA68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9AE4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0C187" w14:textId="77777777" w:rsidR="00556911" w:rsidRDefault="00556911">
            <w:pPr>
              <w:spacing w:after="0"/>
              <w:ind w:left="135"/>
            </w:pPr>
          </w:p>
        </w:tc>
      </w:tr>
      <w:tr w:rsidR="00556911" w14:paraId="67838D0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31B3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8C8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273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59E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0DF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7FC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9A107" w14:textId="77777777" w:rsidR="00556911" w:rsidRDefault="00556911">
            <w:pPr>
              <w:spacing w:after="0"/>
              <w:ind w:left="135"/>
            </w:pPr>
          </w:p>
        </w:tc>
      </w:tr>
      <w:tr w:rsidR="00556911" w14:paraId="036BB9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6B07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BC9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D572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4F1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116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8F5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2E3D8" w14:textId="77777777" w:rsidR="00556911" w:rsidRDefault="00556911">
            <w:pPr>
              <w:spacing w:after="0"/>
              <w:ind w:left="135"/>
            </w:pPr>
          </w:p>
        </w:tc>
      </w:tr>
      <w:tr w:rsidR="00556911" w14:paraId="7DDCA76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B09A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E2F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14BE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A78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713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D2C1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27A5A" w14:textId="77777777" w:rsidR="00556911" w:rsidRDefault="00556911">
            <w:pPr>
              <w:spacing w:after="0"/>
              <w:ind w:left="135"/>
            </w:pPr>
          </w:p>
        </w:tc>
      </w:tr>
      <w:tr w:rsidR="00556911" w14:paraId="0048A3C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F436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8D12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CBB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2D0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4FC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562A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768B4" w14:textId="77777777" w:rsidR="00556911" w:rsidRDefault="00556911">
            <w:pPr>
              <w:spacing w:after="0"/>
              <w:ind w:left="135"/>
            </w:pPr>
          </w:p>
        </w:tc>
      </w:tr>
      <w:tr w:rsidR="00556911" w14:paraId="69A7F26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FA9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124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B215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A75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C9E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729C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97DB2" w14:textId="77777777" w:rsidR="00556911" w:rsidRDefault="00556911">
            <w:pPr>
              <w:spacing w:after="0"/>
              <w:ind w:left="135"/>
            </w:pPr>
          </w:p>
        </w:tc>
      </w:tr>
      <w:tr w:rsidR="00556911" w14:paraId="2BBD3E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C14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AF7E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4E90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C8D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99C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081D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2F9FD" w14:textId="77777777" w:rsidR="00556911" w:rsidRDefault="00556911">
            <w:pPr>
              <w:spacing w:after="0"/>
              <w:ind w:left="135"/>
            </w:pPr>
          </w:p>
        </w:tc>
      </w:tr>
      <w:tr w:rsidR="00556911" w14:paraId="7A88EA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A05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688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2175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759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804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7493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1821A" w14:textId="77777777" w:rsidR="00556911" w:rsidRDefault="00556911">
            <w:pPr>
              <w:spacing w:after="0"/>
              <w:ind w:left="135"/>
            </w:pPr>
          </w:p>
        </w:tc>
      </w:tr>
      <w:tr w:rsidR="00556911" w14:paraId="6EB4401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E712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9083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E093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462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296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7350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AFA62" w14:textId="77777777" w:rsidR="00556911" w:rsidRDefault="00556911">
            <w:pPr>
              <w:spacing w:after="0"/>
              <w:ind w:left="135"/>
            </w:pPr>
          </w:p>
        </w:tc>
      </w:tr>
      <w:tr w:rsidR="00556911" w14:paraId="7D0552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B9E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CD71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57E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C78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0C3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D341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4823E" w14:textId="77777777" w:rsidR="00556911" w:rsidRDefault="00556911">
            <w:pPr>
              <w:spacing w:after="0"/>
              <w:ind w:left="135"/>
            </w:pPr>
          </w:p>
        </w:tc>
      </w:tr>
      <w:tr w:rsidR="00556911" w14:paraId="3C98099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03C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A4A9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CFA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579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046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436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43091" w14:textId="77777777" w:rsidR="00556911" w:rsidRDefault="00556911">
            <w:pPr>
              <w:spacing w:after="0"/>
              <w:ind w:left="135"/>
            </w:pPr>
          </w:p>
        </w:tc>
      </w:tr>
      <w:tr w:rsidR="00556911" w14:paraId="540605B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584D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5AD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DBFF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A4F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AD8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DC3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73702" w14:textId="77777777" w:rsidR="00556911" w:rsidRDefault="00556911">
            <w:pPr>
              <w:spacing w:after="0"/>
              <w:ind w:left="135"/>
            </w:pPr>
          </w:p>
        </w:tc>
      </w:tr>
      <w:tr w:rsidR="00556911" w14:paraId="48EF9C1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539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A156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3A00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E17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44B2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2C5D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BCFCB" w14:textId="77777777" w:rsidR="00556911" w:rsidRDefault="00556911">
            <w:pPr>
              <w:spacing w:after="0"/>
              <w:ind w:left="135"/>
            </w:pPr>
          </w:p>
        </w:tc>
      </w:tr>
      <w:tr w:rsidR="00556911" w14:paraId="5E3C2B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466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DE8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4B0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530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C58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624E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2999F" w14:textId="77777777" w:rsidR="00556911" w:rsidRDefault="00556911">
            <w:pPr>
              <w:spacing w:after="0"/>
              <w:ind w:left="135"/>
            </w:pPr>
          </w:p>
        </w:tc>
      </w:tr>
      <w:tr w:rsidR="00556911" w14:paraId="2677663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307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57B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F195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C29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92A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A791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46A1B" w14:textId="77777777" w:rsidR="00556911" w:rsidRDefault="00556911">
            <w:pPr>
              <w:spacing w:after="0"/>
              <w:ind w:left="135"/>
            </w:pPr>
          </w:p>
        </w:tc>
      </w:tr>
      <w:tr w:rsidR="00556911" w14:paraId="20AE5FB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97F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AA0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3FDF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3BB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1DA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6C49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0F25B" w14:textId="77777777" w:rsidR="00556911" w:rsidRDefault="00556911">
            <w:pPr>
              <w:spacing w:after="0"/>
              <w:ind w:left="135"/>
            </w:pPr>
          </w:p>
        </w:tc>
      </w:tr>
      <w:tr w:rsidR="00556911" w14:paraId="1FAB5E7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A63A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D6F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CDAA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C17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D08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BE5E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EBFA7" w14:textId="77777777" w:rsidR="00556911" w:rsidRDefault="00556911">
            <w:pPr>
              <w:spacing w:after="0"/>
              <w:ind w:left="135"/>
            </w:pPr>
          </w:p>
        </w:tc>
      </w:tr>
      <w:tr w:rsidR="00556911" w14:paraId="1D9ABD6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4756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950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050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AE6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7DA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4BA7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1C18A" w14:textId="77777777" w:rsidR="00556911" w:rsidRDefault="00556911">
            <w:pPr>
              <w:spacing w:after="0"/>
              <w:ind w:left="135"/>
            </w:pPr>
          </w:p>
        </w:tc>
      </w:tr>
      <w:tr w:rsidR="00556911" w14:paraId="0F5C3F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0CB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DC1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E1E9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76F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4BF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126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EC1C3" w14:textId="77777777" w:rsidR="00556911" w:rsidRDefault="00556911">
            <w:pPr>
              <w:spacing w:after="0"/>
              <w:ind w:left="135"/>
            </w:pPr>
          </w:p>
        </w:tc>
      </w:tr>
      <w:tr w:rsidR="00556911" w14:paraId="6A8E282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E1D5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787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30DA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FDB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68F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FF2F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8AEFF" w14:textId="77777777" w:rsidR="00556911" w:rsidRDefault="00556911">
            <w:pPr>
              <w:spacing w:after="0"/>
              <w:ind w:left="135"/>
            </w:pPr>
          </w:p>
        </w:tc>
      </w:tr>
      <w:tr w:rsidR="00556911" w14:paraId="386E7B0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65C5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26EF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709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235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8F2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90B9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F0990" w14:textId="77777777" w:rsidR="00556911" w:rsidRDefault="00556911">
            <w:pPr>
              <w:spacing w:after="0"/>
              <w:ind w:left="135"/>
            </w:pPr>
          </w:p>
        </w:tc>
      </w:tr>
      <w:tr w:rsidR="00556911" w14:paraId="445FFC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2B1B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8316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B8B7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32EA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1EF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611A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FDB61" w14:textId="77777777" w:rsidR="00556911" w:rsidRDefault="00556911">
            <w:pPr>
              <w:spacing w:after="0"/>
              <w:ind w:left="135"/>
            </w:pPr>
          </w:p>
        </w:tc>
      </w:tr>
      <w:tr w:rsidR="00556911" w14:paraId="19AAC3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3691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377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BD1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315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DD2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5818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66C6F" w14:textId="77777777" w:rsidR="00556911" w:rsidRDefault="00556911">
            <w:pPr>
              <w:spacing w:after="0"/>
              <w:ind w:left="135"/>
            </w:pPr>
          </w:p>
        </w:tc>
      </w:tr>
      <w:tr w:rsidR="00556911" w14:paraId="1F6115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BA20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48B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7620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862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574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8BAE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6DDA0" w14:textId="77777777" w:rsidR="00556911" w:rsidRDefault="00556911">
            <w:pPr>
              <w:spacing w:after="0"/>
              <w:ind w:left="135"/>
            </w:pPr>
          </w:p>
        </w:tc>
      </w:tr>
      <w:tr w:rsidR="00556911" w14:paraId="51FC8E7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BCE9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174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0CFB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E85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C81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8DC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22A45" w14:textId="77777777" w:rsidR="00556911" w:rsidRDefault="00556911">
            <w:pPr>
              <w:spacing w:after="0"/>
              <w:ind w:left="135"/>
            </w:pPr>
          </w:p>
        </w:tc>
      </w:tr>
      <w:tr w:rsidR="00556911" w14:paraId="5A04CAD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2D0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324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26E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B5E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5BA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93CA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8864A" w14:textId="77777777" w:rsidR="00556911" w:rsidRDefault="00556911">
            <w:pPr>
              <w:spacing w:after="0"/>
              <w:ind w:left="135"/>
            </w:pPr>
          </w:p>
        </w:tc>
      </w:tr>
      <w:tr w:rsidR="00556911" w14:paraId="13EC65B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704B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C62B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464A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5D7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8B2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7F34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D254A" w14:textId="77777777" w:rsidR="00556911" w:rsidRDefault="00556911">
            <w:pPr>
              <w:spacing w:after="0"/>
              <w:ind w:left="135"/>
            </w:pPr>
          </w:p>
        </w:tc>
      </w:tr>
      <w:tr w:rsidR="00556911" w14:paraId="64816AD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621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C85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B471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3DC0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CF7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04BE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CC440" w14:textId="77777777" w:rsidR="00556911" w:rsidRDefault="00556911">
            <w:pPr>
              <w:spacing w:after="0"/>
              <w:ind w:left="135"/>
            </w:pPr>
          </w:p>
        </w:tc>
      </w:tr>
      <w:tr w:rsidR="00556911" w14:paraId="42E886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DB98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2C1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4FF8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AA9C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F9C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69F7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0F80C" w14:textId="77777777" w:rsidR="00556911" w:rsidRDefault="00556911">
            <w:pPr>
              <w:spacing w:after="0"/>
              <w:ind w:left="135"/>
            </w:pPr>
          </w:p>
        </w:tc>
      </w:tr>
      <w:tr w:rsidR="00556911" w14:paraId="6E778BD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EFB8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3C7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95D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5F0B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F78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76FE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BC3E9" w14:textId="77777777" w:rsidR="00556911" w:rsidRDefault="00556911">
            <w:pPr>
              <w:spacing w:after="0"/>
              <w:ind w:left="135"/>
            </w:pPr>
          </w:p>
        </w:tc>
      </w:tr>
      <w:tr w:rsidR="00556911" w14:paraId="4439547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BF0B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FBA2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58A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298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411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E3EA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62012" w14:textId="77777777" w:rsidR="00556911" w:rsidRDefault="00556911">
            <w:pPr>
              <w:spacing w:after="0"/>
              <w:ind w:left="135"/>
            </w:pPr>
          </w:p>
        </w:tc>
      </w:tr>
      <w:tr w:rsidR="00556911" w14:paraId="406E1D3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A31D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80D4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251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747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6C87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646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EA289" w14:textId="77777777" w:rsidR="00556911" w:rsidRDefault="00556911">
            <w:pPr>
              <w:spacing w:after="0"/>
              <w:ind w:left="135"/>
            </w:pPr>
          </w:p>
        </w:tc>
      </w:tr>
      <w:tr w:rsidR="00556911" w14:paraId="6E65D89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295D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B96B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313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92D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F58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88F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5E097" w14:textId="77777777" w:rsidR="00556911" w:rsidRDefault="00556911">
            <w:pPr>
              <w:spacing w:after="0"/>
              <w:ind w:left="135"/>
            </w:pPr>
          </w:p>
        </w:tc>
      </w:tr>
      <w:tr w:rsidR="00556911" w14:paraId="2E81DC5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333F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D17D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88B2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EBD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772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CAE0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DA7FA" w14:textId="77777777" w:rsidR="00556911" w:rsidRDefault="00556911">
            <w:pPr>
              <w:spacing w:after="0"/>
              <w:ind w:left="135"/>
            </w:pPr>
          </w:p>
        </w:tc>
      </w:tr>
      <w:tr w:rsidR="00556911" w14:paraId="07326A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ECA2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D03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3392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41A6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6CD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92B3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A9F6A" w14:textId="77777777" w:rsidR="00556911" w:rsidRDefault="00556911">
            <w:pPr>
              <w:spacing w:after="0"/>
              <w:ind w:left="135"/>
            </w:pPr>
          </w:p>
        </w:tc>
      </w:tr>
      <w:tr w:rsidR="00556911" w14:paraId="386E8A8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1AF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599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1E7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DD74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982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DFC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5E427" w14:textId="77777777" w:rsidR="00556911" w:rsidRDefault="00556911">
            <w:pPr>
              <w:spacing w:after="0"/>
              <w:ind w:left="135"/>
            </w:pPr>
          </w:p>
        </w:tc>
      </w:tr>
      <w:tr w:rsidR="00556911" w14:paraId="0B66C7B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444A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8A0F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035C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CFE7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B2B3E" w14:textId="77777777" w:rsidR="00556911" w:rsidRDefault="00556911"/>
        </w:tc>
      </w:tr>
    </w:tbl>
    <w:p w14:paraId="010850F6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6978D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76"/>
        <w:gridCol w:w="1161"/>
        <w:gridCol w:w="1843"/>
        <w:gridCol w:w="1912"/>
        <w:gridCol w:w="1349"/>
        <w:gridCol w:w="2905"/>
      </w:tblGrid>
      <w:tr w:rsidR="00556911" w14:paraId="6EE44979" w14:textId="77777777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0E0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650F7E" w14:textId="77777777" w:rsidR="00556911" w:rsidRDefault="005569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0130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B73E4D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DD76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C820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35F01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83A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06CC9C" w14:textId="77777777" w:rsidR="00556911" w:rsidRDefault="00556911">
            <w:pPr>
              <w:spacing w:after="0"/>
              <w:ind w:left="135"/>
            </w:pPr>
          </w:p>
        </w:tc>
      </w:tr>
      <w:tr w:rsidR="00556911" w14:paraId="6DFC181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387C4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C37C2" w14:textId="77777777" w:rsidR="00556911" w:rsidRDefault="005569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3C0E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1B42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D0C6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5E50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62A8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0A83FD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65FEB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AA07F" w14:textId="77777777" w:rsidR="00556911" w:rsidRDefault="00556911"/>
        </w:tc>
      </w:tr>
      <w:tr w:rsidR="00556911" w14:paraId="1DC41DE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49F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771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2B50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799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4E3A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F749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95BD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556911" w14:paraId="5496DB5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C94D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5E4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FB72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1E0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D5C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78FB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1EC6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556911" w14:paraId="1AD363D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AAE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62E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EC48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6E0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832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2956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B41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556911" w14:paraId="43985BA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9E85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395D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84E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630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104D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324B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34E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556911" w14:paraId="4002335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1AC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15A8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A48D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79B7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9D2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2B8F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E90B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556911" w14:paraId="57A4B31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8644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CB3B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65F5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4AF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2178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CCA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A680B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556911" w14:paraId="6D8945C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64AB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C7F5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EA71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CFF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9E9B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21EA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E06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556911" w14:paraId="14C0300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72E8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FAF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6FB2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D80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0642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B72E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4CA4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556911" w14:paraId="5F51B6D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E4A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32D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FCE7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117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D59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7152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3EF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556911" w14:paraId="6B07FF3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086B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CD2D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0D94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C06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406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CB5B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389B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556911" w14:paraId="55824A5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6AC8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4D4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F44A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91A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CA2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936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4894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556911" w14:paraId="4E6DD49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9FF1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CAE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BD8C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8F5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FF5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3A6A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C45C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556911" w14:paraId="010A5D8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814A8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59E5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88C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BB7F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FCD3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F10E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89C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556911" w14:paraId="5EECEAF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2DF1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4F6B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947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C8327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3D5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8D8F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7448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556911" w14:paraId="08E269C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F3D1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7144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3180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EA6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95F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8BC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C8E78" w14:textId="77777777" w:rsidR="00556911" w:rsidRDefault="00556911">
            <w:pPr>
              <w:spacing w:after="0"/>
              <w:ind w:left="135"/>
            </w:pPr>
          </w:p>
        </w:tc>
      </w:tr>
      <w:tr w:rsidR="00556911" w14:paraId="785DEA7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115D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FC06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6286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F80B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D98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882F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51972" w14:textId="77777777" w:rsidR="00556911" w:rsidRDefault="00556911">
            <w:pPr>
              <w:spacing w:after="0"/>
              <w:ind w:left="135"/>
            </w:pPr>
          </w:p>
        </w:tc>
      </w:tr>
      <w:tr w:rsidR="00556911" w14:paraId="07B2DF1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92F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A96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312D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75B9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259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ABC3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2BE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556911" w14:paraId="69A7E68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5E08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487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019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260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6E0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D0F1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88EB8" w14:textId="77777777" w:rsidR="00556911" w:rsidRDefault="00556911">
            <w:pPr>
              <w:spacing w:after="0"/>
              <w:ind w:left="135"/>
            </w:pPr>
          </w:p>
        </w:tc>
      </w:tr>
      <w:tr w:rsidR="00556911" w14:paraId="7A60785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2F5D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F54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534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695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EB0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A414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66BBF" w14:textId="77777777" w:rsidR="00556911" w:rsidRDefault="00556911">
            <w:pPr>
              <w:spacing w:after="0"/>
              <w:ind w:left="135"/>
            </w:pPr>
          </w:p>
        </w:tc>
      </w:tr>
      <w:tr w:rsidR="00556911" w14:paraId="334B588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6A34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2179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F8B9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AFF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EA9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67F6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2C4FA" w14:textId="77777777" w:rsidR="00556911" w:rsidRDefault="00556911">
            <w:pPr>
              <w:spacing w:after="0"/>
              <w:ind w:left="135"/>
            </w:pPr>
          </w:p>
        </w:tc>
      </w:tr>
      <w:tr w:rsidR="00556911" w14:paraId="358DE79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0053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5D8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1537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C17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AD1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1B2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0231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556911" w14:paraId="3C8E5E1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A705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45C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F8C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8EC4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369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FEF8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E42C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556911" w14:paraId="7B4EE97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BC60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5181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A55B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737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ACB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13D3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52AF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556911" w14:paraId="019DB88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0B9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CDF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171B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180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110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875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2810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556911" w14:paraId="5188F96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DB11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0B91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8BF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62B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5E2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9024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8EA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556911" w14:paraId="11F8FEB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3B83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F9F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62D0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AED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237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C9C4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4608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556911" w14:paraId="19AD514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108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0406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3236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30A6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2EA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2B65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99D1E" w14:textId="77777777" w:rsidR="00556911" w:rsidRDefault="00556911">
            <w:pPr>
              <w:spacing w:after="0"/>
              <w:ind w:left="135"/>
            </w:pPr>
          </w:p>
        </w:tc>
      </w:tr>
      <w:tr w:rsidR="00556911" w14:paraId="28F90C8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2FDC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ED35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DDFA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B0F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ABD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701E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FA992" w14:textId="77777777" w:rsidR="00556911" w:rsidRDefault="00556911">
            <w:pPr>
              <w:spacing w:after="0"/>
              <w:ind w:left="135"/>
            </w:pPr>
          </w:p>
        </w:tc>
      </w:tr>
      <w:tr w:rsidR="00556911" w14:paraId="7B3E425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32D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FF9B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CCE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4AF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F90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C077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71B46" w14:textId="77777777" w:rsidR="00556911" w:rsidRDefault="00556911">
            <w:pPr>
              <w:spacing w:after="0"/>
              <w:ind w:left="135"/>
            </w:pPr>
          </w:p>
        </w:tc>
      </w:tr>
      <w:tr w:rsidR="00556911" w14:paraId="57F274B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4E66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766D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8212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1D5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5CF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57FD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74DDB" w14:textId="77777777" w:rsidR="00556911" w:rsidRDefault="00556911">
            <w:pPr>
              <w:spacing w:after="0"/>
              <w:ind w:left="135"/>
            </w:pPr>
          </w:p>
        </w:tc>
      </w:tr>
      <w:tr w:rsidR="00556911" w14:paraId="7305512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580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1DC8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4E0A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BA81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ED6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893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188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56911" w14:paraId="3BF2F93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72C3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74AB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A0C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EDF4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ECE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03F8C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B0D8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556911" w14:paraId="41C4AA0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E9E0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122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6E6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D75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C01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6AC8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5E7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556911" w14:paraId="4A81318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B25B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26A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8BA8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47B3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D01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302E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30C7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556911" w14:paraId="4EE8333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6DAA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EBF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2065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956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F97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9066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67235" w14:textId="77777777" w:rsidR="00556911" w:rsidRDefault="00556911">
            <w:pPr>
              <w:spacing w:after="0"/>
              <w:ind w:left="135"/>
            </w:pPr>
          </w:p>
        </w:tc>
      </w:tr>
      <w:tr w:rsidR="00556911" w14:paraId="7725F79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1CEA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09D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5300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8F47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633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4F3B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70D4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556911" w14:paraId="685D18D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97898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328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976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DD00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1CD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CA3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C4699" w14:textId="77777777" w:rsidR="00556911" w:rsidRDefault="00556911">
            <w:pPr>
              <w:spacing w:after="0"/>
              <w:ind w:left="135"/>
            </w:pPr>
          </w:p>
        </w:tc>
      </w:tr>
      <w:tr w:rsidR="00556911" w14:paraId="7D34278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013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CA2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C497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AD8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B06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56EF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0F97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556911" w14:paraId="57AD295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D1C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18FA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006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935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A4D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AF28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6A96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556911" w14:paraId="5C7E9E9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7911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54E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76B2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7AF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71C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D1AB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589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556911" w14:paraId="49837DC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6A78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5A1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EC80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DAF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80B3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7C66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46AD6" w14:textId="77777777" w:rsidR="00556911" w:rsidRDefault="00556911">
            <w:pPr>
              <w:spacing w:after="0"/>
              <w:ind w:left="135"/>
            </w:pPr>
          </w:p>
        </w:tc>
      </w:tr>
      <w:tr w:rsidR="00556911" w14:paraId="40574B7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CA2D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0F03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D735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D70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047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CED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30D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556911" w14:paraId="25335A0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F6D53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DA52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56F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1AE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E4E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7F00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02B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556911" w14:paraId="61FF7B7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19A5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A75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A4CF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7EA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7044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CCB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00DD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556911" w14:paraId="46432F2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FA0C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8B0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6DB3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3C1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D43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C160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4D1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556911" w14:paraId="5CDFD48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73A89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71A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98C7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F62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36E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7B7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49B2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556911" w14:paraId="28F0856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9C20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423E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1838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061A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F550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DD61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2A32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556911" w14:paraId="6F72540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3A185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447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726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48F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A02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80C6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10CB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556911" w14:paraId="783012F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F42B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EAE0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857E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12C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C017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17F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AF97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556911" w14:paraId="4C0756C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40F9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775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7ECB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1ED4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93F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5125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ED3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556911" w14:paraId="53D42F7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8374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D80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022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A8A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CBC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4A89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4754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556911" w14:paraId="396E2CC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E8A3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8C4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208F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EE3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C10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0CAA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1AE274" w14:textId="77777777" w:rsidR="00556911" w:rsidRDefault="00556911">
            <w:pPr>
              <w:spacing w:after="0"/>
              <w:ind w:left="135"/>
            </w:pPr>
          </w:p>
        </w:tc>
      </w:tr>
      <w:tr w:rsidR="00556911" w14:paraId="308A59E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856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DF51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02A4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2C5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052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9CF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A6891" w14:textId="77777777" w:rsidR="00556911" w:rsidRDefault="00556911">
            <w:pPr>
              <w:spacing w:after="0"/>
              <w:ind w:left="135"/>
            </w:pPr>
          </w:p>
        </w:tc>
      </w:tr>
      <w:tr w:rsidR="00556911" w14:paraId="044EE88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76A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02A5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5331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580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165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F0BB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B1DBE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556911" w14:paraId="7BE5BB2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AEC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F5D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CE0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6AB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C23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2E2A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DB281" w14:textId="77777777" w:rsidR="00556911" w:rsidRDefault="00556911">
            <w:pPr>
              <w:spacing w:after="0"/>
              <w:ind w:left="135"/>
            </w:pPr>
          </w:p>
        </w:tc>
      </w:tr>
      <w:tr w:rsidR="00556911" w14:paraId="6C0D212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4AB60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59D4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FA7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F2E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ECA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BB4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A5C8C" w14:textId="77777777" w:rsidR="00556911" w:rsidRDefault="00556911">
            <w:pPr>
              <w:spacing w:after="0"/>
              <w:ind w:left="135"/>
            </w:pPr>
          </w:p>
        </w:tc>
      </w:tr>
      <w:tr w:rsidR="00556911" w14:paraId="030E338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DBB2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15C8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751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261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E97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FA03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25B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556911" w14:paraId="730B0D7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B097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73B7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1A3F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C23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5B9D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ABC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679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556911" w14:paraId="02871AA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0EC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B487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7F6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709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204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AA3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A0B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556911" w14:paraId="0BA8850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17013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769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FFE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579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AD5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7776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D65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56911" w14:paraId="3CD7498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4182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ED23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2E6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E3B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F22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836B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9106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556911" w14:paraId="1AD2408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BF75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D7D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C0C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745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71E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7835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D5600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556911" w14:paraId="40EF426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1DC7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3E3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F560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3FE2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A97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8839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CBA2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556911" w14:paraId="4E9394A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2BB5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9B73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7C00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ECC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A8E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A02B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A6F1B5" w14:textId="77777777" w:rsidR="00556911" w:rsidRDefault="00556911">
            <w:pPr>
              <w:spacing w:after="0"/>
              <w:ind w:left="135"/>
            </w:pPr>
          </w:p>
        </w:tc>
      </w:tr>
      <w:tr w:rsidR="00556911" w14:paraId="3483190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BAE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815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EEC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56D2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129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20D0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ADD93" w14:textId="77777777" w:rsidR="00556911" w:rsidRDefault="00556911">
            <w:pPr>
              <w:spacing w:after="0"/>
              <w:ind w:left="135"/>
            </w:pPr>
          </w:p>
        </w:tc>
      </w:tr>
      <w:tr w:rsidR="00556911" w14:paraId="6E442FE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33B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F5AB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7702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73E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37B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5E4C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66A2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556911" w14:paraId="40E6EDD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EF0F9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680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A19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AAF8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B3E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243B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D071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556911" w14:paraId="7819A51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FA9D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4BC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0A1A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6D9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EDF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B2A8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EC5F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556911" w14:paraId="7355EE9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E740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574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8A6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620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A29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A47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BE03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556911" w14:paraId="7C28B51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E97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947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A13F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AC78E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6A9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AE7F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60B5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56911" w14:paraId="6F80F45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79A8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10EC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0D6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9A13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B58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1DCC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0C8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556911" w14:paraId="402AD4D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9871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14C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6C3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9FF1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C17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17D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5A3834" w14:textId="77777777" w:rsidR="00556911" w:rsidRDefault="00556911">
            <w:pPr>
              <w:spacing w:after="0"/>
              <w:ind w:left="135"/>
            </w:pPr>
          </w:p>
        </w:tc>
      </w:tr>
      <w:tr w:rsidR="00556911" w14:paraId="6883188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528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BFC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0976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C50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846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D3B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0AD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556911" w14:paraId="5ED3230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05D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FAB4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BAC3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BCF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C8F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289C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D110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556911" w14:paraId="280E40C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42D3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891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4A6E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363D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97E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A6D1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82F5F" w14:textId="77777777" w:rsidR="00556911" w:rsidRDefault="00556911">
            <w:pPr>
              <w:spacing w:after="0"/>
              <w:ind w:left="135"/>
            </w:pPr>
          </w:p>
        </w:tc>
      </w:tr>
      <w:tr w:rsidR="00556911" w14:paraId="21B5ACC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8EAE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7EE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E69D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E99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A23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F226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6C4B8" w14:textId="77777777" w:rsidR="00556911" w:rsidRDefault="00556911">
            <w:pPr>
              <w:spacing w:after="0"/>
              <w:ind w:left="135"/>
            </w:pPr>
          </w:p>
        </w:tc>
      </w:tr>
      <w:tr w:rsidR="00556911" w14:paraId="411BFFE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0F6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A81A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7D87A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A58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44E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5C2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81D62" w14:textId="77777777" w:rsidR="00556911" w:rsidRDefault="00556911">
            <w:pPr>
              <w:spacing w:after="0"/>
              <w:ind w:left="135"/>
            </w:pPr>
          </w:p>
        </w:tc>
      </w:tr>
      <w:tr w:rsidR="00556911" w14:paraId="26E8FD6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64A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B499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37DB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B07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775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C3F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EB7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556911" w14:paraId="29C3D24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F24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53D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8B9B5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256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2ED2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1A5B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F83E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56911" w14:paraId="7165559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7428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F8F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E41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D7E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32D1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65C8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9246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556911" w14:paraId="2B6B973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125B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1EA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F04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1EE2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91F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20F4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A210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556911" w14:paraId="309882E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4CD8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CB45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040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C04B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E14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0D20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591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556911" w14:paraId="7D6C1CD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3A3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7DB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E50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0BF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1FD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A0D3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9284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556911" w14:paraId="4684A20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A47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BC7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83B4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6B6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0F1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8F49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B79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556911" w14:paraId="326FB23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8583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DB50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6FFC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013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F69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ABFD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EFAF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556911" w14:paraId="3FBA2B0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5074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50F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0356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6D97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340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9490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2E362" w14:textId="77777777" w:rsidR="00556911" w:rsidRDefault="00556911">
            <w:pPr>
              <w:spacing w:after="0"/>
              <w:ind w:left="135"/>
            </w:pPr>
          </w:p>
        </w:tc>
      </w:tr>
      <w:tr w:rsidR="00556911" w14:paraId="21DAED9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0775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F245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2E2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64B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4A3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E7DE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B182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556911" w14:paraId="3A2BBB7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937A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A04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DFBE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7575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967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377B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356F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556911" w14:paraId="65399CA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287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A4AC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3E14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730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2B62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3535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0DA0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556911" w14:paraId="604C854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3ACC0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1952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B337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491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F79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F66E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BEBA9" w14:textId="77777777" w:rsidR="00556911" w:rsidRDefault="00556911">
            <w:pPr>
              <w:spacing w:after="0"/>
              <w:ind w:left="135"/>
            </w:pPr>
          </w:p>
        </w:tc>
      </w:tr>
      <w:tr w:rsidR="00556911" w14:paraId="3F9E1AF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1577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67C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5B5E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0B2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78A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FABB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CC607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556911" w14:paraId="0387FED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D25C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E6D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A018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908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372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D4B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8516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556911" w14:paraId="41639D4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9365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630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8EF5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83DD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A48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5344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2599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556911" w14:paraId="025115D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528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AA9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A819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B4DA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010E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5886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F5F8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556911" w14:paraId="2A1D426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F91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8F9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97EF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7C7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5625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C294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94A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556911" w14:paraId="45FB39B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98B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90F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A6D44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B1F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EC5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3A2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DCE9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556911" w14:paraId="61AEE02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1160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7563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2B0D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687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225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61A3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85A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556911" w14:paraId="36F8796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B099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AFD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9CD13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243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76B7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39BD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D48A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556911" w14:paraId="6041B6C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5EB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829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792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C93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667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C6FE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D646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556911" w14:paraId="71AE73F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EF2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BCC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DB30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AA20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A22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EF85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AC8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556911" w14:paraId="3485792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4AC0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800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7C4F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B754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EAD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24A9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41C7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556911" w14:paraId="7BC6071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6425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AB9D4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E9E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162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9DB2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9231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4CF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556911" w14:paraId="3DFD8E2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0A0FB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A83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7342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7CD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656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B54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88B1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556911" w14:paraId="08126CD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37E5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248A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9732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456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CD4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E920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4E06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556911" w14:paraId="72AF10A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5892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CA23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734F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391C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518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745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1030E" w14:textId="77777777" w:rsidR="00556911" w:rsidRDefault="00556911">
            <w:pPr>
              <w:spacing w:after="0"/>
              <w:ind w:left="135"/>
            </w:pPr>
          </w:p>
        </w:tc>
      </w:tr>
      <w:tr w:rsidR="00556911" w14:paraId="7590A42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F4F2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B8B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4C77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57B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BB6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81E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EEC01" w14:textId="77777777" w:rsidR="00556911" w:rsidRDefault="00556911">
            <w:pPr>
              <w:spacing w:after="0"/>
              <w:ind w:left="135"/>
            </w:pPr>
          </w:p>
        </w:tc>
      </w:tr>
      <w:tr w:rsidR="00556911" w14:paraId="02166FF7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F6321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BEEE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7D76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F3D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ACC6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F8F4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7D801" w14:textId="77777777" w:rsidR="00556911" w:rsidRDefault="00556911">
            <w:pPr>
              <w:spacing w:after="0"/>
              <w:ind w:left="135"/>
            </w:pPr>
          </w:p>
        </w:tc>
      </w:tr>
      <w:tr w:rsidR="00556911" w14:paraId="2463BBA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202C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1D1B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7D55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F4A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7A9D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CA29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60E6A" w14:textId="77777777" w:rsidR="00556911" w:rsidRDefault="00556911">
            <w:pPr>
              <w:spacing w:after="0"/>
              <w:ind w:left="135"/>
            </w:pPr>
          </w:p>
        </w:tc>
      </w:tr>
      <w:tr w:rsidR="00556911" w14:paraId="0A90938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2793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014E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DF1E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B5EF8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3DC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8743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F19E1" w14:textId="77777777" w:rsidR="00556911" w:rsidRDefault="00556911">
            <w:pPr>
              <w:spacing w:after="0"/>
              <w:ind w:left="135"/>
            </w:pPr>
          </w:p>
        </w:tc>
      </w:tr>
      <w:tr w:rsidR="00556911" w14:paraId="48D866D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92E4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18A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6888F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C29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C79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8E5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7F1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556911" w14:paraId="0C4DBD8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EAA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3C9F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8742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CF1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6ED1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1726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FA3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556911" w14:paraId="2244E24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CF4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71AC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A33D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344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4DF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098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74D8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556911" w14:paraId="3D512DA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864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5A4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2329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B73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7E6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B75C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2A8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556911" w14:paraId="69A8FC8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0962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D9BD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FF47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1B0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A63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C8AB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92A3F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556911" w14:paraId="5301BF2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C40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68B69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2215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36CA7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153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1B8E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0171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556911" w14:paraId="409880E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EAB5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0B5C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94B9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676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60D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F5DD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03B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556911" w14:paraId="264A7DA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54B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F67B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9D6E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641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990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B832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2B8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556911" w14:paraId="68399EB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2F70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B00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6D4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C4BE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85E9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0BA5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A6B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556911" w14:paraId="2396DD4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8B5FC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601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D0B6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AFE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EDC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9A5D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C452F" w14:textId="77777777" w:rsidR="00556911" w:rsidRDefault="00556911">
            <w:pPr>
              <w:spacing w:after="0"/>
              <w:ind w:left="135"/>
            </w:pPr>
          </w:p>
        </w:tc>
      </w:tr>
      <w:tr w:rsidR="00556911" w14:paraId="346F891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32E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14D9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9C67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F705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57A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6394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053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556911" w14:paraId="44C3E0D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B8F8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DE2C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25AC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1D7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2DEA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43C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3DA8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556911" w14:paraId="7977E17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6340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613A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BFE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6F2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1B7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B8A0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1AD5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556911" w14:paraId="0973A76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28C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26F5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70A9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D371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836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31D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4EDC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556911" w14:paraId="4446544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A74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29C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5C99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49B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AB6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8BB0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BCA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556911" w14:paraId="2FC88F6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1AF20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36A5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301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A24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0295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8F08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37E1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556911" w14:paraId="78DDF11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1CB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9A38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B28C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C858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8F8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0715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9632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556911" w14:paraId="4D3B8B1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6C6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CA4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67B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748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8B9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A8E3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F4FF8" w14:textId="77777777" w:rsidR="00556911" w:rsidRDefault="00556911">
            <w:pPr>
              <w:spacing w:after="0"/>
              <w:ind w:left="135"/>
            </w:pPr>
          </w:p>
        </w:tc>
      </w:tr>
      <w:tr w:rsidR="00556911" w14:paraId="3124D5E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43A8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5D6B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AC8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D65B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B33C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A396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86D45" w14:textId="77777777" w:rsidR="00556911" w:rsidRDefault="00556911">
            <w:pPr>
              <w:spacing w:after="0"/>
              <w:ind w:left="135"/>
            </w:pPr>
          </w:p>
        </w:tc>
      </w:tr>
      <w:tr w:rsidR="00556911" w14:paraId="2CA761E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E864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18A8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C8DA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2F80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17B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3A8D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040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556911" w14:paraId="5532EBC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337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8A0E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1727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03F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5D0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0072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0066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556911" w14:paraId="75E7B67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BC78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31D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64B3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F6C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D3C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B7DF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1B931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556911" w14:paraId="56BD53D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F175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056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588E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7165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3D7B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6CD2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96826" w14:textId="77777777" w:rsidR="00556911" w:rsidRDefault="00556911">
            <w:pPr>
              <w:spacing w:after="0"/>
              <w:ind w:left="135"/>
            </w:pPr>
          </w:p>
        </w:tc>
      </w:tr>
      <w:tr w:rsidR="00556911" w14:paraId="0069B27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752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A481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CB66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F818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859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D83E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9DB9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556911" w14:paraId="647EA1A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F0D9D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31A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BDE8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E45C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F44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75D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D02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556911" w14:paraId="4F9F349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BE50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DE5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7D1C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46D9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032A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1BCE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37B17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556911" w14:paraId="7CF7C18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233F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0E42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E4A7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BB94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0CB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5DD4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75DD6" w14:textId="77777777" w:rsidR="00556911" w:rsidRDefault="00556911">
            <w:pPr>
              <w:spacing w:after="0"/>
              <w:ind w:left="135"/>
            </w:pPr>
          </w:p>
        </w:tc>
      </w:tr>
      <w:tr w:rsidR="00556911" w14:paraId="581EA7E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8D3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3E60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C3D7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EA4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ED5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5940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2B7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556911" w14:paraId="2CFD3B8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CC44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3A75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56DD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AEE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E8C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0614E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C5A3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556911" w14:paraId="3AD53F7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1A48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28E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D4BA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BF7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FB5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2F87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1CCA9" w14:textId="77777777" w:rsidR="00556911" w:rsidRDefault="00556911">
            <w:pPr>
              <w:spacing w:after="0"/>
              <w:ind w:left="135"/>
            </w:pPr>
          </w:p>
        </w:tc>
      </w:tr>
      <w:tr w:rsidR="00556911" w14:paraId="405F8DA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F1A54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E933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1CF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EDEB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2D7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A5B0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2EECA" w14:textId="77777777" w:rsidR="00556911" w:rsidRDefault="00556911">
            <w:pPr>
              <w:spacing w:after="0"/>
              <w:ind w:left="135"/>
            </w:pPr>
          </w:p>
        </w:tc>
      </w:tr>
      <w:tr w:rsidR="00556911" w14:paraId="3B3A0BB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A2A7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B04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F093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218F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491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41B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24C8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556911" w14:paraId="305EEAA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F747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4F4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3B6F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F81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83B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8D58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4E8AC" w14:textId="77777777" w:rsidR="00556911" w:rsidRDefault="00556911">
            <w:pPr>
              <w:spacing w:after="0"/>
              <w:ind w:left="135"/>
            </w:pPr>
          </w:p>
        </w:tc>
      </w:tr>
      <w:tr w:rsidR="00556911" w14:paraId="32DBBC5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CA5D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20FA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F538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373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217F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7D6D2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0C9D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556911" w14:paraId="4C192B7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5CFF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7251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75F92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54B2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0F14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62AF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AC8E2" w14:textId="77777777" w:rsidR="00556911" w:rsidRDefault="00556911">
            <w:pPr>
              <w:spacing w:after="0"/>
              <w:ind w:left="135"/>
            </w:pPr>
          </w:p>
        </w:tc>
      </w:tr>
      <w:tr w:rsidR="00556911" w14:paraId="4F33A4B0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64CB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B42A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8157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B93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43A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5265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C3896" w14:textId="77777777" w:rsidR="00556911" w:rsidRDefault="00556911">
            <w:pPr>
              <w:spacing w:after="0"/>
              <w:ind w:left="135"/>
            </w:pPr>
          </w:p>
        </w:tc>
      </w:tr>
      <w:tr w:rsidR="00556911" w14:paraId="6709590E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1D7B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E6BC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90C9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463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E03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810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BAF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556911" w14:paraId="4A6E7172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AA62D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E125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27DC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023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DD1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CBB0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00435" w14:textId="77777777" w:rsidR="00556911" w:rsidRDefault="00556911">
            <w:pPr>
              <w:spacing w:after="0"/>
              <w:ind w:left="135"/>
            </w:pPr>
          </w:p>
        </w:tc>
      </w:tr>
      <w:tr w:rsidR="00556911" w14:paraId="58DF979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2F69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9A51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0293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A217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276B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15C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E6ED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556911" w14:paraId="01CF7DC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C708A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464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808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8E7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B0BB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C56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167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556911" w14:paraId="1E74E476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9E4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264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DC2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2C0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DF3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2AA3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842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556911" w14:paraId="0410C0D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D3DD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A12B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C8D0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B5F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F35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2073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7AC6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556911" w14:paraId="11272101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245C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AD48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9247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839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407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F0C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FC7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556911" w14:paraId="6E01CEA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9E7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D6A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D71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A33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B56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6CEE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C56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556911" w14:paraId="101291A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227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367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9F14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A190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EA1B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DEB1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027C6" w14:textId="77777777" w:rsidR="00556911" w:rsidRDefault="00556911">
            <w:pPr>
              <w:spacing w:after="0"/>
              <w:ind w:left="135"/>
            </w:pPr>
          </w:p>
        </w:tc>
      </w:tr>
      <w:tr w:rsidR="00556911" w14:paraId="0E1D0C1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6B5CE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81FE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D934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8C0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9D1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BDB7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F055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556911" w14:paraId="525E11F8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673C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4587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25F1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5CB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242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A500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CD9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556911" w14:paraId="273D97D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E434D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B8B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DEDF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FF28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8FD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CFDC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1B6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556911" w14:paraId="1424C973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660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203F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BE19C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FDBD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1C8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5C0A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BB1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556911" w14:paraId="2045EF9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10DB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887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BF3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24DD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FE8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CAD6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3E71C" w14:textId="77777777" w:rsidR="00556911" w:rsidRDefault="00556911">
            <w:pPr>
              <w:spacing w:after="0"/>
              <w:ind w:left="135"/>
            </w:pPr>
          </w:p>
        </w:tc>
      </w:tr>
      <w:tr w:rsidR="00556911" w14:paraId="176026B9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5839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53A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C5F0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611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83D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5848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9EDAF" w14:textId="77777777" w:rsidR="00556911" w:rsidRDefault="00556911">
            <w:pPr>
              <w:spacing w:after="0"/>
              <w:ind w:left="135"/>
            </w:pPr>
          </w:p>
        </w:tc>
      </w:tr>
      <w:tr w:rsidR="00556911" w14:paraId="5245EA74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A3A0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03E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71A4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7473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30E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672D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131F2" w14:textId="77777777" w:rsidR="00556911" w:rsidRDefault="00556911">
            <w:pPr>
              <w:spacing w:after="0"/>
              <w:ind w:left="135"/>
            </w:pPr>
          </w:p>
        </w:tc>
      </w:tr>
      <w:tr w:rsidR="00556911" w14:paraId="44BBA89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0404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FB3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3589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93FC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0FA0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5C47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F4A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556911" w14:paraId="1FA833E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05B0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062F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1BF0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B325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6D4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782E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540EA" w14:textId="77777777" w:rsidR="00556911" w:rsidRDefault="00556911">
            <w:pPr>
              <w:spacing w:after="0"/>
              <w:ind w:left="135"/>
            </w:pPr>
          </w:p>
        </w:tc>
      </w:tr>
      <w:tr w:rsidR="00556911" w14:paraId="6B4E6C6F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C68D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F73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C825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264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69B9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9B5A2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D63E6" w14:textId="77777777" w:rsidR="00556911" w:rsidRDefault="00556911">
            <w:pPr>
              <w:spacing w:after="0"/>
              <w:ind w:left="135"/>
            </w:pPr>
          </w:p>
        </w:tc>
      </w:tr>
      <w:tr w:rsidR="00556911" w14:paraId="1F1908DB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2BE2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5EAA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E81EF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91E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52CB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10B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D739D" w14:textId="77777777" w:rsidR="00556911" w:rsidRDefault="00556911">
            <w:pPr>
              <w:spacing w:after="0"/>
              <w:ind w:left="135"/>
            </w:pPr>
          </w:p>
        </w:tc>
      </w:tr>
      <w:tr w:rsidR="00556911" w14:paraId="4DE6D41C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5839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60AA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3777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BF9E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F310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84A5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87D97" w14:textId="77777777" w:rsidR="00556911" w:rsidRDefault="00556911">
            <w:pPr>
              <w:spacing w:after="0"/>
              <w:ind w:left="135"/>
            </w:pPr>
          </w:p>
        </w:tc>
      </w:tr>
      <w:tr w:rsidR="00556911" w14:paraId="27C5716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4103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FB4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793E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1D44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91C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FDC4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849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556911" w14:paraId="1F536F4D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D26B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2CBD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3BC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40E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CFBD4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D1D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4162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556911" w14:paraId="4AAED78A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1A4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63B4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FE11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A9B6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79B0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222C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CBC40" w14:textId="77777777" w:rsidR="00556911" w:rsidRDefault="00556911">
            <w:pPr>
              <w:spacing w:after="0"/>
              <w:ind w:left="135"/>
            </w:pPr>
          </w:p>
        </w:tc>
      </w:tr>
      <w:tr w:rsidR="00556911" w14:paraId="7392F685" w14:textId="77777777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F9F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2025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807C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9E8B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229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6260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D3B26" w14:textId="77777777" w:rsidR="00556911" w:rsidRDefault="00556911">
            <w:pPr>
              <w:spacing w:after="0"/>
              <w:ind w:left="135"/>
            </w:pPr>
          </w:p>
        </w:tc>
      </w:tr>
      <w:tr w:rsidR="00556911" w14:paraId="29B8213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844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041698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9AD8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3770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91C1C" w14:textId="77777777" w:rsidR="00556911" w:rsidRDefault="00556911"/>
        </w:tc>
      </w:tr>
    </w:tbl>
    <w:p w14:paraId="17DFC415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21678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18"/>
        <w:gridCol w:w="1154"/>
        <w:gridCol w:w="1843"/>
        <w:gridCol w:w="1912"/>
        <w:gridCol w:w="1349"/>
        <w:gridCol w:w="2881"/>
      </w:tblGrid>
      <w:tr w:rsidR="00556911" w14:paraId="1377148F" w14:textId="77777777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4E6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947A7A" w14:textId="77777777" w:rsidR="00556911" w:rsidRDefault="005569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B9E6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6951B4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0304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8A4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D16F7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ED9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DD4A46" w14:textId="77777777" w:rsidR="00556911" w:rsidRDefault="00556911">
            <w:pPr>
              <w:spacing w:after="0"/>
              <w:ind w:left="135"/>
            </w:pPr>
          </w:p>
        </w:tc>
      </w:tr>
      <w:tr w:rsidR="00556911" w14:paraId="4058840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C5D1B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CC6A0" w14:textId="77777777" w:rsidR="00556911" w:rsidRDefault="005569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CBE9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8983A" w14:textId="77777777" w:rsidR="00556911" w:rsidRDefault="005569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495C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23C42C" w14:textId="77777777" w:rsidR="00556911" w:rsidRDefault="005569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998A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D17815" w14:textId="77777777" w:rsidR="00556911" w:rsidRDefault="00556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8B9CA" w14:textId="77777777" w:rsidR="00556911" w:rsidRDefault="00556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C2D0A" w14:textId="77777777" w:rsidR="00556911" w:rsidRDefault="00556911"/>
        </w:tc>
      </w:tr>
      <w:tr w:rsidR="00556911" w14:paraId="6E7D8FD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D6DD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A8E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0024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319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E010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A66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35C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556911" w14:paraId="54FEFBB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51B0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9C9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FD8E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FD8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A18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4A58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E870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556911" w14:paraId="6C7D736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BBC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881B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5BE7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9E6A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175E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4B00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0D9B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556911" w14:paraId="1372F4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2526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EF9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3026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FC88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C32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88B6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93CE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556911" w14:paraId="5577ED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28A7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680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03C1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EBF7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2E7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BB2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C09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556911" w14:paraId="572F597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06A8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43D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1ADE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9C8A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3253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800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EA3D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556911" w14:paraId="0351F2C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85AE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4825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870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87A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1EC0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9DA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601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556911" w14:paraId="2B7E930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AE36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3BC7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2195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2FEF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C13F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7849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73B6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556911" w14:paraId="74CC346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ED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65F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8B01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92C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11D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999E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2F2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556911" w14:paraId="31927AA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384C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977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0CFD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304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A7E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441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36B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556911" w14:paraId="5C2FD3D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9320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07DE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AAE1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61B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CA1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D66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B25A5" w14:textId="77777777" w:rsidR="00556911" w:rsidRDefault="00556911">
            <w:pPr>
              <w:spacing w:after="0"/>
              <w:ind w:left="135"/>
            </w:pPr>
          </w:p>
        </w:tc>
      </w:tr>
      <w:tr w:rsidR="00556911" w14:paraId="28D85C3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F32C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BDB4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8FF1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F520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A984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FDA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E330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556911" w14:paraId="546AAF5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6D7E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50FD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E301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762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F57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F737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CB50E" w14:textId="77777777" w:rsidR="00556911" w:rsidRDefault="00556911">
            <w:pPr>
              <w:spacing w:after="0"/>
              <w:ind w:left="135"/>
            </w:pPr>
          </w:p>
        </w:tc>
      </w:tr>
      <w:tr w:rsidR="00556911" w14:paraId="09254A6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604A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D8F9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BCAD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23CC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182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7AAB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D98A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556911" w14:paraId="6003CD8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348A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7DBB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5687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5FE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2D5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12E5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B0D8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556911" w14:paraId="553DB5B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0EF8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1604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6C4D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AC9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644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BD25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08C93" w14:textId="77777777" w:rsidR="00556911" w:rsidRDefault="00556911">
            <w:pPr>
              <w:spacing w:after="0"/>
              <w:ind w:left="135"/>
            </w:pPr>
          </w:p>
        </w:tc>
      </w:tr>
      <w:tr w:rsidR="00556911" w14:paraId="69CF54A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2522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58B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5098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B9F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F8C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7D3D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7492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556911" w14:paraId="1C24E20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EAC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8FEA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E23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7FF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2A1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F543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F3D71" w14:textId="77777777" w:rsidR="00556911" w:rsidRDefault="00556911">
            <w:pPr>
              <w:spacing w:after="0"/>
              <w:ind w:left="135"/>
            </w:pPr>
          </w:p>
        </w:tc>
      </w:tr>
      <w:tr w:rsidR="00556911" w14:paraId="54B4F7A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F24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81C1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9AA1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E2B9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BECE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CC6C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22D6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556911" w14:paraId="012DD17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E7C3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0380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31E0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465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C95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E30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1E727" w14:textId="77777777" w:rsidR="00556911" w:rsidRDefault="00556911">
            <w:pPr>
              <w:spacing w:after="0"/>
              <w:ind w:left="135"/>
            </w:pPr>
          </w:p>
        </w:tc>
      </w:tr>
      <w:tr w:rsidR="00556911" w14:paraId="2D6486F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94CF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9B8C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3-го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29FE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E4E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4DB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57B5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A643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556911" w14:paraId="0000535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AE06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F1F5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128B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4AA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0549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A3D4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CF85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556911" w14:paraId="549BF62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9DE6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555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FC0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730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B02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DBAC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26EA9" w14:textId="77777777" w:rsidR="00556911" w:rsidRDefault="00556911">
            <w:pPr>
              <w:spacing w:after="0"/>
              <w:ind w:left="135"/>
            </w:pPr>
          </w:p>
        </w:tc>
      </w:tr>
      <w:tr w:rsidR="00556911" w14:paraId="63C56DD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E145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E80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031C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2A26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DB7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FAC5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2C8FD" w14:textId="77777777" w:rsidR="00556911" w:rsidRDefault="00556911">
            <w:pPr>
              <w:spacing w:after="0"/>
              <w:ind w:left="135"/>
            </w:pPr>
          </w:p>
        </w:tc>
      </w:tr>
      <w:tr w:rsidR="00556911" w14:paraId="2006AA8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3F2C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67B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F1C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314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07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B925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92E01" w14:textId="77777777" w:rsidR="00556911" w:rsidRDefault="00556911">
            <w:pPr>
              <w:spacing w:after="0"/>
              <w:ind w:left="135"/>
            </w:pPr>
          </w:p>
        </w:tc>
      </w:tr>
      <w:tr w:rsidR="00556911" w14:paraId="077732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84EB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178C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28AF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ABD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80D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3FB3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9CBA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556911" w14:paraId="4402066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F91E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D253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9376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E358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8DC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F67B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B344B" w14:textId="77777777" w:rsidR="00556911" w:rsidRDefault="00556911">
            <w:pPr>
              <w:spacing w:after="0"/>
              <w:ind w:left="135"/>
            </w:pPr>
          </w:p>
        </w:tc>
      </w:tr>
      <w:tr w:rsidR="00556911" w14:paraId="0B5D072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C59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A246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2756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FCEC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CC17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771D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60224" w14:textId="77777777" w:rsidR="00556911" w:rsidRDefault="00556911">
            <w:pPr>
              <w:spacing w:after="0"/>
              <w:ind w:left="135"/>
            </w:pPr>
          </w:p>
        </w:tc>
      </w:tr>
      <w:tr w:rsidR="00556911" w14:paraId="643ED2B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8488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3F37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0A0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E3B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B7A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A277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8353A" w14:textId="77777777" w:rsidR="00556911" w:rsidRDefault="00556911">
            <w:pPr>
              <w:spacing w:after="0"/>
              <w:ind w:left="135"/>
            </w:pPr>
          </w:p>
        </w:tc>
      </w:tr>
      <w:tr w:rsidR="00556911" w14:paraId="399C499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70F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C4FD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0C1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015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5A0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0F900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64685" w14:textId="77777777" w:rsidR="00556911" w:rsidRDefault="00556911">
            <w:pPr>
              <w:spacing w:after="0"/>
              <w:ind w:left="135"/>
            </w:pPr>
          </w:p>
        </w:tc>
      </w:tr>
      <w:tr w:rsidR="00556911" w14:paraId="48DF11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EECB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BBBF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6AEE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081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528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B3A2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2E9C6" w14:textId="77777777" w:rsidR="00556911" w:rsidRDefault="00556911">
            <w:pPr>
              <w:spacing w:after="0"/>
              <w:ind w:left="135"/>
            </w:pPr>
          </w:p>
        </w:tc>
      </w:tr>
      <w:tr w:rsidR="00556911" w14:paraId="5439C94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4655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085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B24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C9B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E1A4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350D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023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556911" w14:paraId="1D344B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AD0C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745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3BF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B976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BEC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E691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27B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556911" w14:paraId="6DA31F1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A782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F870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C90F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2BA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577F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6D26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2BDAC" w14:textId="77777777" w:rsidR="00556911" w:rsidRDefault="00556911">
            <w:pPr>
              <w:spacing w:after="0"/>
              <w:ind w:left="135"/>
            </w:pPr>
          </w:p>
        </w:tc>
      </w:tr>
      <w:tr w:rsidR="00556911" w14:paraId="7BF423F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B8FC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71B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48F9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5E8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704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1F8F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95B65" w14:textId="77777777" w:rsidR="00556911" w:rsidRDefault="00556911">
            <w:pPr>
              <w:spacing w:after="0"/>
              <w:ind w:left="135"/>
            </w:pPr>
          </w:p>
        </w:tc>
      </w:tr>
      <w:tr w:rsidR="00556911" w14:paraId="5021B74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447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DB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9D75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7B30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BB5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E3AC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0B662" w14:textId="77777777" w:rsidR="00556911" w:rsidRDefault="00556911">
            <w:pPr>
              <w:spacing w:after="0"/>
              <w:ind w:left="135"/>
            </w:pPr>
          </w:p>
        </w:tc>
      </w:tr>
      <w:tr w:rsidR="00556911" w14:paraId="3256D1D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FF07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7B88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EE3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DFBC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219E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792D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A4F72" w14:textId="77777777" w:rsidR="00556911" w:rsidRDefault="00556911">
            <w:pPr>
              <w:spacing w:after="0"/>
              <w:ind w:left="135"/>
            </w:pPr>
          </w:p>
        </w:tc>
      </w:tr>
      <w:tr w:rsidR="00556911" w14:paraId="7B9419C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CB75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1573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BF36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5C47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F8B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7D87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8FA38" w14:textId="77777777" w:rsidR="00556911" w:rsidRDefault="00556911">
            <w:pPr>
              <w:spacing w:after="0"/>
              <w:ind w:left="135"/>
            </w:pPr>
          </w:p>
        </w:tc>
      </w:tr>
      <w:tr w:rsidR="00556911" w14:paraId="522A435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D9C3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DE6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11E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3D0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3F2D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7DF8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7D59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556911" w14:paraId="47579E1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5918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DDC9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444D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146C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5A2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6B16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181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556911" w14:paraId="472D0FB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869F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5F68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EA18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F7C31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4E7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DB37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B7A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556911" w14:paraId="5420E26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090A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976A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AFDA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0CC1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2C74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3EAB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0A5AF" w14:textId="77777777" w:rsidR="00556911" w:rsidRDefault="00556911">
            <w:pPr>
              <w:spacing w:after="0"/>
              <w:ind w:left="135"/>
            </w:pPr>
          </w:p>
        </w:tc>
      </w:tr>
      <w:tr w:rsidR="00556911" w14:paraId="5CA272D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A22E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97B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CE59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19D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C3B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7D07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595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556911" w14:paraId="2886652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DCC9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EF6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476E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352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BF06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2F4F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C752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556911" w14:paraId="0AFD71C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468A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FD1C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02D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3BE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7B5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8BB2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06EF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556911" w14:paraId="13036C7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3227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EA9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D94D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3E6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BDA2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C31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065F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556911" w14:paraId="7DE1ED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43D7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6AE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F03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FFD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F346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B3E7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77721" w14:textId="77777777" w:rsidR="00556911" w:rsidRDefault="00556911">
            <w:pPr>
              <w:spacing w:after="0"/>
              <w:ind w:left="135"/>
            </w:pPr>
          </w:p>
        </w:tc>
      </w:tr>
      <w:tr w:rsidR="00556911" w14:paraId="40B40BE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FF12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4231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2F7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69A9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6AFD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583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7A9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556911" w14:paraId="423C65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A9EF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0B9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997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D8B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818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2C60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4A0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556911" w14:paraId="6578A20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8EAA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E78A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6BDA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5E7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C89A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8CC8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AB46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556911" w14:paraId="7218624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D884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2683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5881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36A7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959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F521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E0DE9" w14:textId="77777777" w:rsidR="00556911" w:rsidRDefault="00556911">
            <w:pPr>
              <w:spacing w:after="0"/>
              <w:ind w:left="135"/>
            </w:pPr>
          </w:p>
        </w:tc>
      </w:tr>
      <w:tr w:rsidR="00556911" w14:paraId="6CC936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F5E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F790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1B5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4AB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2A1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C68A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7CC66" w14:textId="77777777" w:rsidR="00556911" w:rsidRDefault="00556911">
            <w:pPr>
              <w:spacing w:after="0"/>
              <w:ind w:left="135"/>
            </w:pPr>
          </w:p>
        </w:tc>
      </w:tr>
      <w:tr w:rsidR="00556911" w14:paraId="5E7F10A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DF69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9274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428A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87D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010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1FC8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11E9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556911" w14:paraId="2C92398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F68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FF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3006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3B0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8E91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2B79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9774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556911" w14:paraId="5E133E0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5121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392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5438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C47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02E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C030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C1376" w14:textId="77777777" w:rsidR="00556911" w:rsidRDefault="00556911">
            <w:pPr>
              <w:spacing w:after="0"/>
              <w:ind w:left="135"/>
            </w:pPr>
          </w:p>
        </w:tc>
      </w:tr>
      <w:tr w:rsidR="00556911" w14:paraId="26DA99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F7A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EA57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F1B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68E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204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75A8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85A3D" w14:textId="77777777" w:rsidR="00556911" w:rsidRDefault="00556911">
            <w:pPr>
              <w:spacing w:after="0"/>
              <w:ind w:left="135"/>
            </w:pPr>
          </w:p>
        </w:tc>
      </w:tr>
      <w:tr w:rsidR="00556911" w14:paraId="5601E71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7C8D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17F0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236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012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BE29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10FB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52D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556911" w14:paraId="77F4F9A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BA00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C1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5466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9F48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660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B1FD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220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556911" w14:paraId="29CB8AB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9B32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A262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650E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98F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C5B3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43C1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273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556911" w14:paraId="14D8D98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5074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56AE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456D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4AA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0ACE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5003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70F76" w14:textId="77777777" w:rsidR="00556911" w:rsidRDefault="00556911">
            <w:pPr>
              <w:spacing w:after="0"/>
              <w:ind w:left="135"/>
            </w:pPr>
          </w:p>
        </w:tc>
      </w:tr>
      <w:tr w:rsidR="00556911" w14:paraId="02E2493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E5B6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530D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FB1A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0003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4BA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966A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36910" w14:textId="77777777" w:rsidR="00556911" w:rsidRDefault="00556911">
            <w:pPr>
              <w:spacing w:after="0"/>
              <w:ind w:left="135"/>
            </w:pPr>
          </w:p>
        </w:tc>
      </w:tr>
      <w:tr w:rsidR="00556911" w14:paraId="7EDA831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01BA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27B0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617A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63B5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FFC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96C2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754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556911" w14:paraId="6B1AAB4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3FE8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F7A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0D33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415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CFA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7672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CD094" w14:textId="77777777" w:rsidR="00556911" w:rsidRDefault="00556911">
            <w:pPr>
              <w:spacing w:after="0"/>
              <w:ind w:left="135"/>
            </w:pPr>
          </w:p>
        </w:tc>
      </w:tr>
      <w:tr w:rsidR="00556911" w14:paraId="051DD45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AE4F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ECDE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D8EE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FFD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E79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5C07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5835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556911" w14:paraId="48883AF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6E41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A31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0D7C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383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770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D464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EB59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556911" w14:paraId="656DD4E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BE87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2981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189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CBB0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062B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72E5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A8E9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556911" w14:paraId="6E1CBEC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E9BC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B22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4F5E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A81D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34C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AA3F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10FE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556911" w14:paraId="2A16502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0B82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5AF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4FF3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FDB5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E63D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8CA4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5E9C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556911" w14:paraId="5743A6C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DF8B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AF9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54EA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649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7839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F3C7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EDB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556911" w14:paraId="482BD74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3030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712D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B3F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F2B0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323D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360E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93751" w14:textId="77777777" w:rsidR="00556911" w:rsidRDefault="00556911">
            <w:pPr>
              <w:spacing w:after="0"/>
              <w:ind w:left="135"/>
            </w:pPr>
          </w:p>
        </w:tc>
      </w:tr>
      <w:tr w:rsidR="00556911" w14:paraId="1724502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F534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AAE5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05BB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B2F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7BD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F42E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750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56911" w14:paraId="7419E3B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37CB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3B00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4BD9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9CA1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A50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C486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24B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556911" w14:paraId="236C2A9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124C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C4BD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672B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C8B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D115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DFF8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1CE1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556911" w14:paraId="12ABC7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A9B5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6A3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A0D4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C90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D9AE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BF04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E91C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556911" w14:paraId="4295C99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A002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434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630B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86C4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D7F7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F8B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28784" w14:textId="77777777" w:rsidR="00556911" w:rsidRDefault="00556911">
            <w:pPr>
              <w:spacing w:after="0"/>
              <w:ind w:left="135"/>
            </w:pPr>
          </w:p>
        </w:tc>
      </w:tr>
      <w:tr w:rsidR="00556911" w14:paraId="15F3176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287D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1CD2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7EB5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B6B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1346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3564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221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556911" w14:paraId="24A16C2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4D8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29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6808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D98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24D7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1910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5ED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556911" w14:paraId="3C836D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FE0D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D14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57E1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2D2C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E07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8D0A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89B1D" w14:textId="77777777" w:rsidR="00556911" w:rsidRDefault="00556911">
            <w:pPr>
              <w:spacing w:after="0"/>
              <w:ind w:left="135"/>
            </w:pPr>
          </w:p>
        </w:tc>
      </w:tr>
      <w:tr w:rsidR="00556911" w14:paraId="7C97D1C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1D45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BBCA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17BE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C3FE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BCC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40AD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07010" w14:textId="77777777" w:rsidR="00556911" w:rsidRDefault="00556911">
            <w:pPr>
              <w:spacing w:after="0"/>
              <w:ind w:left="135"/>
            </w:pPr>
          </w:p>
        </w:tc>
      </w:tr>
      <w:tr w:rsidR="00556911" w14:paraId="0826FB4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6BEF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7F7B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640D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1E4B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F7F2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D794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31DB1" w14:textId="77777777" w:rsidR="00556911" w:rsidRDefault="00556911">
            <w:pPr>
              <w:spacing w:after="0"/>
              <w:ind w:left="135"/>
            </w:pPr>
          </w:p>
        </w:tc>
      </w:tr>
      <w:tr w:rsidR="00556911" w14:paraId="548EFF2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27C7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D47A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3BA5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1B8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B7A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EB22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4E0C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556911" w14:paraId="55F2879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ED64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03A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1505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3AD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DE65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B2D1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CB04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556911" w14:paraId="71E99FF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8FE8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A5EB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1214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63F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111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E02E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16FC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556911" w14:paraId="02B0944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AF14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F6A76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1E5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7D8F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BF40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E223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25D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556911" w14:paraId="390D8D1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63A5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828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EA13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A5D1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327F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0B6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9E832" w14:textId="77777777" w:rsidR="00556911" w:rsidRDefault="00556911">
            <w:pPr>
              <w:spacing w:after="0"/>
              <w:ind w:left="135"/>
            </w:pPr>
          </w:p>
        </w:tc>
      </w:tr>
      <w:tr w:rsidR="00556911" w14:paraId="1286E7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BB8A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6AE3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6308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0558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DF5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0516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063F2" w14:textId="77777777" w:rsidR="00556911" w:rsidRDefault="00556911">
            <w:pPr>
              <w:spacing w:after="0"/>
              <w:ind w:left="135"/>
            </w:pPr>
          </w:p>
        </w:tc>
      </w:tr>
      <w:tr w:rsidR="00556911" w14:paraId="3D1F68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A2F4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3A7E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D3A3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EF5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388F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A88D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10F94" w14:textId="77777777" w:rsidR="00556911" w:rsidRDefault="00556911">
            <w:pPr>
              <w:spacing w:after="0"/>
              <w:ind w:left="135"/>
            </w:pPr>
          </w:p>
        </w:tc>
      </w:tr>
      <w:tr w:rsidR="00556911" w14:paraId="69A8BB8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1FD8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8524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8473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15E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5CF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685C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767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56911" w14:paraId="33B084E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E59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94CF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B6E1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A21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C7B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3F115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469E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556911" w14:paraId="6D66F41A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6BF8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D4C7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B6F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3A4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038C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E55B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A8B19" w14:textId="77777777" w:rsidR="00556911" w:rsidRDefault="00556911">
            <w:pPr>
              <w:spacing w:after="0"/>
              <w:ind w:left="135"/>
            </w:pPr>
          </w:p>
        </w:tc>
      </w:tr>
      <w:tr w:rsidR="00556911" w14:paraId="1FA6DC7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F88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9D9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752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CA7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57D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1547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2168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556911" w14:paraId="252AA35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557A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0EDB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BB6C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0E15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0AA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C902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411C6" w14:textId="77777777" w:rsidR="00556911" w:rsidRDefault="00556911">
            <w:pPr>
              <w:spacing w:after="0"/>
              <w:ind w:left="135"/>
            </w:pPr>
          </w:p>
        </w:tc>
      </w:tr>
      <w:tr w:rsidR="00556911" w14:paraId="03DDC2E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8DBE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825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317C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3166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EB48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13DD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F53C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556911" w14:paraId="64C472A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9CD1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DAA4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AEF4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9CC6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2AC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B650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068E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556911" w14:paraId="1244E5F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0491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1CE7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A07B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CDB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F0EA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2958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E5879" w14:textId="77777777" w:rsidR="00556911" w:rsidRDefault="00556911">
            <w:pPr>
              <w:spacing w:after="0"/>
              <w:ind w:left="135"/>
            </w:pPr>
          </w:p>
        </w:tc>
      </w:tr>
      <w:tr w:rsidR="00556911" w14:paraId="622C910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5E2B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70E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B691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AC8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D1F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1BAA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30A3C" w14:textId="77777777" w:rsidR="00556911" w:rsidRDefault="00556911">
            <w:pPr>
              <w:spacing w:after="0"/>
              <w:ind w:left="135"/>
            </w:pPr>
          </w:p>
        </w:tc>
      </w:tr>
      <w:tr w:rsidR="00556911" w14:paraId="359789C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40B9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E52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41CF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6FD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8A71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ECC4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EF4F2" w14:textId="77777777" w:rsidR="00556911" w:rsidRDefault="00556911">
            <w:pPr>
              <w:spacing w:after="0"/>
              <w:ind w:left="135"/>
            </w:pPr>
          </w:p>
        </w:tc>
      </w:tr>
      <w:tr w:rsidR="00556911" w14:paraId="436237E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D9B6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F2E1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7C4E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9B3A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CE1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34CE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9F9D4" w14:textId="77777777" w:rsidR="00556911" w:rsidRDefault="00556911">
            <w:pPr>
              <w:spacing w:after="0"/>
              <w:ind w:left="135"/>
            </w:pPr>
          </w:p>
        </w:tc>
      </w:tr>
      <w:tr w:rsidR="00556911" w14:paraId="48C9A56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72C0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0C8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E686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84A0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DC0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35CD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C9B9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556911" w14:paraId="6367717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C41E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208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F9A0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448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931D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9C9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5DFC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556911" w14:paraId="738618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9ED8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B20F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BE53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642A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702C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2D33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E3BBA" w14:textId="77777777" w:rsidR="00556911" w:rsidRDefault="00556911">
            <w:pPr>
              <w:spacing w:after="0"/>
              <w:ind w:left="135"/>
            </w:pPr>
          </w:p>
        </w:tc>
      </w:tr>
      <w:tr w:rsidR="00556911" w14:paraId="64085A8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1F17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A47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E025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C62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4F6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2F9B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30EB8" w14:textId="77777777" w:rsidR="00556911" w:rsidRDefault="00556911">
            <w:pPr>
              <w:spacing w:after="0"/>
              <w:ind w:left="135"/>
            </w:pPr>
          </w:p>
        </w:tc>
      </w:tr>
      <w:tr w:rsidR="00556911" w14:paraId="149132F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58A9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1A5E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5945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87AC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B5F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188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E21BD" w14:textId="77777777" w:rsidR="00556911" w:rsidRDefault="00556911">
            <w:pPr>
              <w:spacing w:after="0"/>
              <w:ind w:left="135"/>
            </w:pPr>
          </w:p>
        </w:tc>
      </w:tr>
      <w:tr w:rsidR="00556911" w14:paraId="0F54A9B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C234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1A7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DEFA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FD79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FD59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0D73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E4EDF" w14:textId="77777777" w:rsidR="00556911" w:rsidRDefault="00556911">
            <w:pPr>
              <w:spacing w:after="0"/>
              <w:ind w:left="135"/>
            </w:pPr>
          </w:p>
        </w:tc>
      </w:tr>
      <w:tr w:rsidR="00556911" w14:paraId="088BD38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E954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0FA6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29A0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B03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B28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5E61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9E61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556911" w14:paraId="303F499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D874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A937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827C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9E3B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0C93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3A9C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61C7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556911" w14:paraId="04EBC28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6F47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CF4B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«Глагол». 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5AE0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24BA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D7BA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E30D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4097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556911" w14:paraId="3CC31B6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31DB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70F4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«Глагол».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1F9E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DB8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B60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257E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342B6" w14:textId="77777777" w:rsidR="00556911" w:rsidRDefault="00556911">
            <w:pPr>
              <w:spacing w:after="0"/>
              <w:ind w:left="135"/>
            </w:pPr>
          </w:p>
        </w:tc>
      </w:tr>
      <w:tr w:rsidR="00556911" w14:paraId="4957B50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E3B3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2AB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D193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E0EC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ABF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14DF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A0F3E" w14:textId="77777777" w:rsidR="00556911" w:rsidRDefault="00556911">
            <w:pPr>
              <w:spacing w:after="0"/>
              <w:ind w:left="135"/>
            </w:pPr>
          </w:p>
        </w:tc>
      </w:tr>
      <w:tr w:rsidR="00556911" w14:paraId="0B2C360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8E93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8DA9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6E8B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A72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0E1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97D5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B327A" w14:textId="77777777" w:rsidR="00556911" w:rsidRDefault="00556911">
            <w:pPr>
              <w:spacing w:after="0"/>
              <w:ind w:left="135"/>
            </w:pPr>
          </w:p>
        </w:tc>
      </w:tr>
      <w:tr w:rsidR="00556911" w14:paraId="3363339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298B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9985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554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ACD5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379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B5AB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2CF9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556911" w14:paraId="099AEA8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F103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E823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78A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61B6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684C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FB26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B446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556911" w14:paraId="26170E5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2D8E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752A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9E6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6A17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D81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1ED4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954CD" w14:textId="77777777" w:rsidR="00556911" w:rsidRDefault="00556911">
            <w:pPr>
              <w:spacing w:after="0"/>
              <w:ind w:left="135"/>
            </w:pPr>
          </w:p>
        </w:tc>
      </w:tr>
      <w:tr w:rsidR="00556911" w14:paraId="38BC262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F1A71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6494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5F5A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E88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6A8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DA5B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A181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556911" w14:paraId="01FE2A6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10F6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966D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C3B2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6EFB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7D69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029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FD01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556911" w14:paraId="52038DE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D0EB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ACB9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13E6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44B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552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428D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0074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56911" w14:paraId="70D8366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7946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6450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3348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2D2B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BA9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645F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730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556911" w14:paraId="44F0566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B4ED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CE7C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463F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B7D5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4CD3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2C4C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3C66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556911" w14:paraId="019DFE3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EC11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1B6B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B68E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3C7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C169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B5D9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1852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556911" w14:paraId="409E231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E3DA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0EA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ED9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DF5E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F69F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235C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5DA8E" w14:textId="77777777" w:rsidR="00556911" w:rsidRDefault="00556911">
            <w:pPr>
              <w:spacing w:after="0"/>
              <w:ind w:left="135"/>
            </w:pPr>
          </w:p>
        </w:tc>
      </w:tr>
      <w:tr w:rsidR="00556911" w14:paraId="007AEF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541B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5BA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2F1F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8A4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58A2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1042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9493A" w14:textId="77777777" w:rsidR="00556911" w:rsidRDefault="00556911">
            <w:pPr>
              <w:spacing w:after="0"/>
              <w:ind w:left="135"/>
            </w:pPr>
          </w:p>
        </w:tc>
      </w:tr>
      <w:tr w:rsidR="00556911" w14:paraId="381804E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7470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DC8F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2974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1AF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6153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7AF7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48B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556911" w14:paraId="31584C3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189B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CB28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9D3B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BD1D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D43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39E6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FF3C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556911" w14:paraId="77C8AA6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0F74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A5C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E0C5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CC53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5C3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FDE3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CC2C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556911" w14:paraId="36624B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F048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E268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907A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82A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AA2A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E0D9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B896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556911" w14:paraId="517F00F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F5C27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F313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EE35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55A5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6FF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24AF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3F44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556911" w14:paraId="47C68BA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4CDE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C36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CDB5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8251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31C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68D9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2D5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556911" w14:paraId="2D45FEA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888D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7888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CD79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7991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7F98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C1CB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65133" w14:textId="77777777" w:rsidR="00556911" w:rsidRDefault="00556911">
            <w:pPr>
              <w:spacing w:after="0"/>
              <w:ind w:left="135"/>
            </w:pPr>
          </w:p>
        </w:tc>
      </w:tr>
      <w:tr w:rsidR="00556911" w14:paraId="2158696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6059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10D9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2C8B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A3E0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9E1C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6EC8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CC61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556911" w14:paraId="22E5A13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0505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7BF3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0CE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7F2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0F41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10C3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E8F8B" w14:textId="77777777" w:rsidR="00556911" w:rsidRDefault="00556911">
            <w:pPr>
              <w:spacing w:after="0"/>
              <w:ind w:left="135"/>
            </w:pPr>
          </w:p>
        </w:tc>
      </w:tr>
      <w:tr w:rsidR="00556911" w14:paraId="7E03AEA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572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9E39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DF1D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4F1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AB38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6FD1D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93A0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556911" w14:paraId="1E851B4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0189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CC75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8A7D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B4B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F456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67C2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4AD31" w14:textId="77777777" w:rsidR="00556911" w:rsidRDefault="00556911">
            <w:pPr>
              <w:spacing w:after="0"/>
              <w:ind w:left="135"/>
            </w:pPr>
          </w:p>
        </w:tc>
      </w:tr>
      <w:tr w:rsidR="00556911" w14:paraId="5B53D53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42A9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3AF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687B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10EB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E1B7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F377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F5DF2" w14:textId="77777777" w:rsidR="00556911" w:rsidRDefault="00556911">
            <w:pPr>
              <w:spacing w:after="0"/>
              <w:ind w:left="135"/>
            </w:pPr>
          </w:p>
        </w:tc>
      </w:tr>
      <w:tr w:rsidR="00556911" w14:paraId="7BB0AF4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7AA0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36CF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935EC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67CEC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3299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EBCF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39A3B" w14:textId="77777777" w:rsidR="00556911" w:rsidRDefault="00556911">
            <w:pPr>
              <w:spacing w:after="0"/>
              <w:ind w:left="135"/>
            </w:pPr>
          </w:p>
        </w:tc>
      </w:tr>
      <w:tr w:rsidR="00556911" w14:paraId="3CB5522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071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B9B7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8FC2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E33D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6B5F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0755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16610" w14:textId="77777777" w:rsidR="00556911" w:rsidRDefault="00556911">
            <w:pPr>
              <w:spacing w:after="0"/>
              <w:ind w:left="135"/>
            </w:pPr>
          </w:p>
        </w:tc>
      </w:tr>
      <w:tr w:rsidR="00556911" w14:paraId="036A5E5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D499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CA16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A040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95F2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52A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F56D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29C7D" w14:textId="77777777" w:rsidR="00556911" w:rsidRDefault="00556911">
            <w:pPr>
              <w:spacing w:after="0"/>
              <w:ind w:left="135"/>
            </w:pPr>
          </w:p>
        </w:tc>
      </w:tr>
      <w:tr w:rsidR="00556911" w14:paraId="63BF905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153D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9659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A7A6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70F5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39C5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0E65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1297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556911" w14:paraId="78E624A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2487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26FF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3E512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C8A75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8680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B6687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9134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556911" w14:paraId="7441E46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9C11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04FE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69A5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B45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9407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AFF4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F3B4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556911" w14:paraId="1590888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3A2C0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7721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0F47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F225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63F4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63314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2472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556911" w14:paraId="42FA2F6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3337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AE09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77B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7BA2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D67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6753A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C12C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556911" w14:paraId="6192F942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9F9C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F51C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22CD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0231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F90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C33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E6F5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556911" w14:paraId="540F1479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134D6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4EA1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5EB0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5F72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7994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08AF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012D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556911" w14:paraId="6C7B152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14E6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9CD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FE8B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FF21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8853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ACB9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2614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556911" w14:paraId="218AB06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70E4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C5C23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7A57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2F47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A0C5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94B6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DFB9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556911" w14:paraId="53848EA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DDDE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7684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902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402B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914D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1B81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08D2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556911" w14:paraId="11E8AF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162F4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ECA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C9D7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2573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8C99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ACCA6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9CA7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556911" w14:paraId="43B8429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979F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972B0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1C85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F9B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AE9C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6C9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AA13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556911" w14:paraId="4D30D21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F020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EA83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7B9E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43CD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F079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396A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87517" w14:textId="77777777" w:rsidR="00556911" w:rsidRDefault="00556911">
            <w:pPr>
              <w:spacing w:after="0"/>
              <w:ind w:left="135"/>
            </w:pPr>
          </w:p>
        </w:tc>
      </w:tr>
      <w:tr w:rsidR="00556911" w14:paraId="3AD659B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7A06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2760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6AAC2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1A18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DA13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E7C2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E588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56911" w14:paraId="2F1447F3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D20F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783B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5F73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93DF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9F4E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6390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5E6C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56911" w14:paraId="48BD71DD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90A52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DCBD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218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FEA36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8E0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C41C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3D84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556911" w14:paraId="342BE91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6032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4B1A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071D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C2FF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87E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F680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8045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556911" w14:paraId="1F0A698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A86A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D91D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0834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A028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FE1E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AA4EC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5E68C" w14:textId="77777777" w:rsidR="00556911" w:rsidRDefault="00556911">
            <w:pPr>
              <w:spacing w:after="0"/>
              <w:ind w:left="135"/>
            </w:pPr>
          </w:p>
        </w:tc>
      </w:tr>
      <w:tr w:rsidR="00556911" w14:paraId="51FC78C4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ED2E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ED67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6838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1766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8915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D299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1AED2" w14:textId="77777777" w:rsidR="00556911" w:rsidRDefault="00556911">
            <w:pPr>
              <w:spacing w:after="0"/>
              <w:ind w:left="135"/>
            </w:pPr>
          </w:p>
        </w:tc>
      </w:tr>
      <w:tr w:rsidR="00556911" w14:paraId="60CD349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1E62C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8003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C72A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8420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8A3B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E43C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C0DE1" w14:textId="77777777" w:rsidR="00556911" w:rsidRDefault="00556911">
            <w:pPr>
              <w:spacing w:after="0"/>
              <w:ind w:left="135"/>
            </w:pPr>
          </w:p>
        </w:tc>
      </w:tr>
      <w:tr w:rsidR="00556911" w14:paraId="7D3488B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8A75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82D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78515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93E6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C1C6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BA37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A0D14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556911" w14:paraId="30C94B1C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E97A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C7ED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9E4A6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5B48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AB0F9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420D0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BBC0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556911" w14:paraId="28E85D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3409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F5B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D2A6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17E7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DD0DB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246C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2761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556911" w14:paraId="35F2959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1B369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CB70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7944A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0AC8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89CF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AF10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E251D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556911" w14:paraId="7F1758FF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18358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8975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3C72B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C842E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79E18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8E032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DEA6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556911" w14:paraId="630DB14B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E2313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4743B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BDD9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0C1C0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598B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FDC79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9F8E0" w14:textId="77777777" w:rsidR="00556911" w:rsidRDefault="00556911">
            <w:pPr>
              <w:spacing w:after="0"/>
              <w:ind w:left="135"/>
            </w:pPr>
          </w:p>
        </w:tc>
      </w:tr>
      <w:tr w:rsidR="00556911" w14:paraId="0B4BF0E6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77745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7508E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A4428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5940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C1CF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11751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82623" w14:textId="77777777" w:rsidR="00556911" w:rsidRDefault="00556911">
            <w:pPr>
              <w:spacing w:after="0"/>
              <w:ind w:left="135"/>
            </w:pPr>
          </w:p>
        </w:tc>
      </w:tr>
      <w:tr w:rsidR="00556911" w14:paraId="29893F5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563C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26472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45371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1CA6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F902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A698E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065AC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556911" w14:paraId="65C88225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FCDDE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9684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2798F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E2FE7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0794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A444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A58AC" w14:textId="77777777" w:rsidR="00556911" w:rsidRDefault="00556911">
            <w:pPr>
              <w:spacing w:after="0"/>
              <w:ind w:left="135"/>
            </w:pPr>
          </w:p>
        </w:tc>
      </w:tr>
      <w:tr w:rsidR="00556911" w14:paraId="0829E478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5A01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BFD68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55134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90A3D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A918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E2AA3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657FA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556911" w14:paraId="3129651E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E907B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9A40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7CA70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DEF3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02572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94CEB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8D0A7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556911" w14:paraId="35C99120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9108F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CFD91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85F53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D96BF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CDB94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08D7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FE539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="00556911"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556911" w14:paraId="2C42FB67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1552A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CEC3F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00B5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1173A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4CC23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819CF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2CB6D" w14:textId="77777777" w:rsidR="00556911" w:rsidRDefault="00556911">
            <w:pPr>
              <w:spacing w:after="0"/>
              <w:ind w:left="135"/>
            </w:pPr>
          </w:p>
        </w:tc>
      </w:tr>
      <w:tr w:rsidR="00556911" w14:paraId="290E43A1" w14:textId="77777777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359FD" w14:textId="77777777" w:rsidR="0055691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001E6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596DD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992F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82981" w14:textId="77777777" w:rsidR="00556911" w:rsidRDefault="005569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D2BE8" w14:textId="77777777" w:rsidR="00556911" w:rsidRDefault="005569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A2872" w14:textId="77777777" w:rsidR="00556911" w:rsidRDefault="00556911">
            <w:pPr>
              <w:spacing w:after="0"/>
              <w:ind w:left="135"/>
            </w:pPr>
          </w:p>
        </w:tc>
      </w:tr>
      <w:tr w:rsidR="00556911" w14:paraId="6D0D532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54365" w14:textId="77777777" w:rsidR="0055691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3372D3E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F7C29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B2C87" w14:textId="77777777" w:rsidR="0055691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805A5" w14:textId="77777777" w:rsidR="00556911" w:rsidRDefault="00556911"/>
        </w:tc>
      </w:tr>
    </w:tbl>
    <w:p w14:paraId="333C9CB9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521AD" w14:textId="77777777" w:rsidR="00556911" w:rsidRDefault="00556911">
      <w:pPr>
        <w:sectPr w:rsidR="005569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52972024"/>
    </w:p>
    <w:bookmarkEnd w:id="12"/>
    <w:p w14:paraId="57F9B3BA" w14:textId="77777777" w:rsidR="00556911" w:rsidRDefault="00000000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14:paraId="2170C428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7E220759" w14:textId="77777777" w:rsidR="00556911" w:rsidRDefault="00556911">
      <w:pPr>
        <w:spacing w:after="0"/>
        <w:ind w:left="120"/>
      </w:pPr>
    </w:p>
    <w:p w14:paraId="7A80D2D8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556911" w14:paraId="22AB8D4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25AFDD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FD893D1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56911" w14:paraId="44F95AA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586451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0D4AC0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556911" w14:paraId="4CBCD21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1692C7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09B049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556911" w14:paraId="46C80FA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D5641A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6DEA73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[й’] и гласный звук [и])</w:t>
            </w:r>
          </w:p>
        </w:tc>
      </w:tr>
      <w:tr w:rsidR="00556911" w14:paraId="4A9AE8A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0E3EC9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8B5DD1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 гласные звуки</w:t>
            </w:r>
          </w:p>
        </w:tc>
      </w:tr>
      <w:tr w:rsidR="00556911" w14:paraId="31AE6295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DB29D4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E06C79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556911" w14:paraId="2F136A2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08B517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B17E75C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556911" w14:paraId="383D592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DBF059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A0572F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56911" w14:paraId="380F925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92E88B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2EFE421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556911" w14:paraId="7D6C963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6DF0F7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C21A02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«звук» и «буква»</w:t>
            </w:r>
          </w:p>
        </w:tc>
      </w:tr>
      <w:tr w:rsidR="00556911" w14:paraId="45C5A80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CCA85B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63912F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556911" w14:paraId="15D650F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CB8987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D67E558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называть буквы русского алфавита</w:t>
            </w:r>
          </w:p>
        </w:tc>
      </w:tr>
      <w:tr w:rsidR="00556911" w14:paraId="0C6E3F8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EDC2AA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51DBE9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556911" w14:paraId="7776672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88F01E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C709E51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556911" w14:paraId="559C563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6072A7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1B33BA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56911" w14:paraId="56D6B0A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A4482E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72027F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078E0F7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43F3CD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ECBFFD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556911" w14:paraId="78C48E7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F36DA4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8C215A0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556911" w14:paraId="0A59C11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994D6F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3C60C8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56911" w14:paraId="332F079F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520A97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6D1E44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406604C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442E56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B26F57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556911" w14:paraId="2007A565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D1BAD5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F938E0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556911" w14:paraId="608752F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60DA1F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E9CCD92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556911" w14:paraId="5D0EDEE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86FAE4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53CDE6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4A82EF2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8AF2EE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965D37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556911" w14:paraId="2565866F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1CB143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C91CE0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556911" w14:paraId="42DAFA4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E3079F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A83A8D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556911" w14:paraId="0F065A0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BF70F1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5CCBE0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556911" w14:paraId="781251E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B83F39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5E132D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556911" w14:paraId="2CDDD97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DE0B39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617BF8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26C8E46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EBCA19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B4F932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556911" w14:paraId="0116C3E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EE48B0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674D8B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556911" w14:paraId="6ACF18FF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658EA4" w14:textId="77777777" w:rsidR="00556911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1E05BF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14:paraId="25FED9B6" w14:textId="77777777" w:rsidR="00556911" w:rsidRDefault="00556911">
      <w:pPr>
        <w:spacing w:after="0"/>
        <w:ind w:left="120"/>
      </w:pPr>
    </w:p>
    <w:p w14:paraId="3CF2E453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556911" w14:paraId="5C0CDF5F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2E0963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A2AEE82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56911" w14:paraId="266B35D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E219F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10A625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56911" w14:paraId="7C423D0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FC4BB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EF1C5E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556911" w14:paraId="2847A4E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2D31E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4DF5EE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556911" w14:paraId="30C16F0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8EBAA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19AF54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556911" w14:paraId="7A6A8B6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CC3FA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1B290D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середине слова</w:t>
            </w:r>
          </w:p>
        </w:tc>
      </w:tr>
      <w:tr w:rsidR="00556911" w14:paraId="5602E3C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7234D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C633C0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556911" w14:paraId="3BCFBD2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E8760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C058BC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5E5AB99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97C6E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8B54D1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5BDEFBD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8F31C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57530D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556911" w14:paraId="21ED0A6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6F9A1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876D59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556911" w14:paraId="7DDDC46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B3DCC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829278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556911" w14:paraId="71747C9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C467E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CD2E3A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6715492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DCC80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CF2BBA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56911" w14:paraId="6A601D9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A487C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0F9CDF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556911" w14:paraId="4FC2170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5B993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911ED1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556911" w14:paraId="4E9CB6B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F92DF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96479A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556911" w14:paraId="6A41B8B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1B692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F9D8D4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3C03228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58B2E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3D4210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56911" w14:paraId="645CD29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50052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BE2BC4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556911" w14:paraId="6039CF3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07E7E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258B58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556911" w14:paraId="5FBA9BD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D0626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95AE97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556911" w14:paraId="03538D5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F8A63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20DB7D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7E75393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62770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77D56B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57062AC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20174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4297F5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556911" w14:paraId="6848D95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A3104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4B3FEF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556911" w14:paraId="6850848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C5C9D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7DE5AD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2564488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F8603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A901AE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7129280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3E9F7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4782B7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556911" w14:paraId="33F90FA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F1C20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FAC670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556911" w14:paraId="00F7A0B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DAFFB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0900AB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556911" w14:paraId="0B1F5ED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DC5F1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F390FC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556911" w14:paraId="1283B39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857F1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569AFA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556911" w14:paraId="7AB8B5D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8E7F1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2AEE5F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556911" w14:paraId="6895641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2561D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427091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3ADF0C5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2EB0C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840D95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556911" w14:paraId="4874C8E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EA2E3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7FCCDE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556911" w14:paraId="0772586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4CFF0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BE125C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озаглавливать текст, отражая его тему</w:t>
            </w:r>
          </w:p>
        </w:tc>
      </w:tr>
      <w:tr w:rsidR="00556911" w14:paraId="1EAD12B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B506B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3CF318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556911" w14:paraId="65F1ADF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B2DEA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9156C8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14:paraId="03AADF28" w14:textId="77777777" w:rsidR="00556911" w:rsidRDefault="00556911">
      <w:pPr>
        <w:spacing w:after="0"/>
        <w:ind w:left="120"/>
      </w:pPr>
    </w:p>
    <w:p w14:paraId="4D3FA486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556911" w14:paraId="10E6680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977BDA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777257F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56911" w14:paraId="5652339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31CE2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BE807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56911" w14:paraId="5844385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92C94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4182C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556911" w14:paraId="40EA7D8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32F03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9377E0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556911" w14:paraId="10E55AC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DF6E1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8FBA2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556911" w14:paraId="580E5D4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D8AB1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282B3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556911" w14:paraId="2F267B6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1D628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58D66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030A8A4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58B83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9F1C3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44A9344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66A76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30A7F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 w:rsidR="00556911" w14:paraId="36047115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48725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587EC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синонимы и антонимы к словам разных частей речи</w:t>
            </w:r>
          </w:p>
        </w:tc>
      </w:tr>
      <w:tr w:rsidR="00556911" w14:paraId="5947A36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7315D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19791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556911" w14:paraId="37854B6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55634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CEEDC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556911" w14:paraId="4EFF109F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AA934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E0AAA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 w:rsidR="00556911" w14:paraId="0BE0FD5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2D82B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EFBC5D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058C1A3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644D6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FFA048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56911" w14:paraId="1FD7BC8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D676C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097EFC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556911" w14:paraId="7C75622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68693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A98A16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556911" w14:paraId="4F1980B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44768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83B73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56E8DD7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6BD95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7E289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56911" w14:paraId="79F9292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85BEB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F1E55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556911" w14:paraId="4DD88E8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ACAD7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8852A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556911" w14:paraId="2DDC792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E0255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D06183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556911" w14:paraId="359E650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20D8A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2593A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556911" w14:paraId="25BBA10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96A4F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42A4D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556911" w14:paraId="2EDB60C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1D753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726997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556911" w14:paraId="2D3B227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1D4CC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C17198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556911" w14:paraId="47D098F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A6019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B975626" w14:textId="77777777" w:rsidR="00556911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556911" w14:paraId="6A05700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8824A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F3D37F" w14:textId="77777777" w:rsidR="00556911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556911" w14:paraId="0F15E4F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A77B8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3BED92" w14:textId="77777777" w:rsidR="00556911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556911" w14:paraId="4D8C953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FD92E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FA549A" w14:textId="77777777" w:rsidR="00556911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556911" w14:paraId="5F7BAC6F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45A08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2BEEF8" w14:textId="77777777" w:rsidR="00556911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556911" w14:paraId="7C07E7D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93006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8366B3" w14:textId="77777777" w:rsidR="00556911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556911" w14:paraId="6270955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555AC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893986" w14:textId="77777777" w:rsidR="00556911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55681EE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1EAF6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3CF3F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4DBC9CE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75509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DA27DB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556911" w14:paraId="36CC71A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DD480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2202A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556911" w14:paraId="2C9111A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31A56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A2688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556911" w14:paraId="07FB14A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5E40C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E8E73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5450E9F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54252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233FB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2205938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2C53F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9DFD2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556911" w14:paraId="72397E5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F8FA5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CA85E6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556911" w14:paraId="18429BD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B1886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FCBCB4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556911" w14:paraId="003F2C7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62602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F0F7D1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556911" w14:paraId="07BEA6C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9A42F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073D1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556911" w14:paraId="7D2AFD6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0FDD2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A507D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5ABF713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473B2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B4CA3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тексты разных типов, находить в тексте заданную информацию</w:t>
            </w:r>
          </w:p>
        </w:tc>
      </w:tr>
      <w:tr w:rsidR="00556911" w14:paraId="357A2A5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67D3E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3A0FB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556911" w14:paraId="7E745BF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B60D7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2E5B6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556911" w14:paraId="71218A0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F9411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542DCE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556911" w14:paraId="0800B5E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B9B91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FD786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56911" w14:paraId="79F9CC7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4E1D8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CFA50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556911" w14:paraId="6A4A0E55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26A8E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2BA44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556911" w14:paraId="56CE5AD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14CB3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C4CBE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556911" w14:paraId="54FB5A45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7FDDB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69C01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556911" w14:paraId="726FFBD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C2E51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DB0C3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4D1E0003" w14:textId="77777777" w:rsidR="00556911" w:rsidRDefault="00556911">
      <w:pPr>
        <w:spacing w:after="0"/>
        <w:ind w:left="120"/>
      </w:pPr>
    </w:p>
    <w:p w14:paraId="12F34BE2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556911" w14:paraId="2B05496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B2D9F2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5FDF45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556911" w14:paraId="189A695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DE17D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7454CA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56911" w14:paraId="6D4D064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C77A0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A064E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556911" w14:paraId="4E28F99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F7C43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230333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37D8969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FC6D2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2F338D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584D162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166D8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73ECB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556911" w14:paraId="65135CEF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58933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113864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556911" w14:paraId="5407976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E1226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1F2A09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556911" w14:paraId="3639007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47F60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B6507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556911" w14:paraId="100D031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D3303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ED922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60D9C81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3D4FA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1262EA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56911" w14:paraId="0D0FC0EA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DCFB9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AC60F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556911" w14:paraId="51C093B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688FC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661673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2C0322A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F000A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5564A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56911" w14:paraId="017641E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560FA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A44EF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556911" w14:paraId="6199037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CA412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32955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556911" w14:paraId="53CBE0E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26B2F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AC733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556911" w14:paraId="5D15E68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7F463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0B6BA4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556911" w14:paraId="09459F4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39989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A0BB7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прилагательного как части речи</w:t>
            </w:r>
          </w:p>
        </w:tc>
      </w:tr>
      <w:tr w:rsidR="00556911" w14:paraId="7B37EA0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FD0E3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17F5A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556911" w14:paraId="5493EA4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1ABB2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8ABD7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556911" w14:paraId="2B493F8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8E9FE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98FDB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556911" w14:paraId="308A193E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17CC6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087C0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556911" w14:paraId="5F229BE5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F7220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E27EA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556911" w14:paraId="5EE3E7F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C3938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FEAA9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556911" w14:paraId="0A32AA9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4762B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A230B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051A76B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C7A78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7351E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66FE8E6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493C3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B98263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556911" w14:paraId="37E82C13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A8F1E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254525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556911" w14:paraId="7FF4258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EFA58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ADF09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 w:rsidR="00556911" w14:paraId="5998FD4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4F8C5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C8EF8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556911" w14:paraId="3444682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398FB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4A5FA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556911" w14:paraId="31E229B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5C7BE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094D2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556911" w14:paraId="70EAE98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6702B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DFC08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 w:rsidR="00556911" w14:paraId="57EF607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0D564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DB4B0C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556911" w14:paraId="00DBAB8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53C33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73F71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синтаксический разбор простого предложения</w:t>
            </w:r>
          </w:p>
        </w:tc>
      </w:tr>
      <w:tr w:rsidR="00556911" w14:paraId="7F0487B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4F9F3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9C375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556911" w14:paraId="1D5481E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D84AE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BE79D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064D063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07294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C70D1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556911" w14:paraId="328A4390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F438E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38F13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гостья,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ожерелье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556911" w14:paraId="1BCDDC9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4EC5D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0819A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556911" w14:paraId="2E77C87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943F0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943F0C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556911" w14:paraId="4CD57E4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5291D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EB0B9D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556911" w14:paraId="0EF0AF5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5A9DE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6933A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556911" w14:paraId="4B994C06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82A23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897335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04442D8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065D9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6415AC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556911" w14:paraId="269C4EA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9283F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DDD1C8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556911" w14:paraId="09511F3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82D80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A7541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556911" w14:paraId="72875DA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27514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66EC6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556911" w14:paraId="7280F02B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2047F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7751A5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556911" w14:paraId="34FBC969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8A9D0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B6F5A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556911" w14:paraId="1191AA7C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6A99C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9A894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556911" w14:paraId="08C251CD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461F4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2AC48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556911" w14:paraId="7DA88024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C8E86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87D94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556911" w14:paraId="0E18D871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48DA1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E4804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556911" w14:paraId="25E5D657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341B9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C12BCE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556911" w14:paraId="25B3BAB8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5C9B2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B8EEF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содержащуюся в тексте информацию</w:t>
            </w:r>
          </w:p>
        </w:tc>
      </w:tr>
      <w:tr w:rsidR="00556911" w14:paraId="6533CFE2" w14:textId="77777777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0EE18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EF238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0FBAEE04" w14:textId="77777777" w:rsidR="00556911" w:rsidRDefault="00556911">
      <w:pPr>
        <w:sectPr w:rsidR="0055691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52972030"/>
    </w:p>
    <w:bookmarkEnd w:id="13"/>
    <w:p w14:paraId="1149CBEC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14:paraId="5720E69D" w14:textId="77777777" w:rsidR="00556911" w:rsidRDefault="00556911">
      <w:pPr>
        <w:spacing w:after="0"/>
        <w:ind w:left="120"/>
      </w:pPr>
    </w:p>
    <w:p w14:paraId="243BF29F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8017"/>
      </w:tblGrid>
      <w:tr w:rsidR="00556911" w14:paraId="657F901D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AD79295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B1F2949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6911" w14:paraId="0C30E3D9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9C8840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C7DABB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556911" w14:paraId="41C4E7D2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AA1ABF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74DE13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556911" w14:paraId="2E81825A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9FE470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AF75B9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звуки, их различение. Согласный звук [й’] и гласный звук [и]</w:t>
            </w:r>
          </w:p>
        </w:tc>
      </w:tr>
      <w:tr w:rsidR="00556911" w14:paraId="730DB218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972901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B0E6A3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556911" w14:paraId="7092183B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F76352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4E1414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звуки, их различение. Звонкие и глухие согласные звуки, их различение. Шипящие [ж], [ш], [ч’], [щ’]</w:t>
            </w:r>
          </w:p>
        </w:tc>
      </w:tr>
      <w:tr w:rsidR="00556911" w14:paraId="4FD80A04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FB88EA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645D3B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556911" w14:paraId="788EEBDC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E0522E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619D86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56911" w14:paraId="30671027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DFB42F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B44FB3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556911" w14:paraId="04947E8A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CE37C7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E2AA1F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556911" w14:paraId="014171C9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FC726A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621FF0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556911" w14:paraId="54A8D61B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6B6CF0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E30794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556911" w14:paraId="6563651D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C2AB0D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CCED23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556911" w14:paraId="7EBDFD9F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12B014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9DC97F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556911" w14:paraId="23B01C6C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9B7AD6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6833C6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556911" w14:paraId="12349849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63F244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F60088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 w:rsidR="00556911" w14:paraId="0D49808E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6C2EF8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F6CD58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556911" w14:paraId="2C71EE71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7D584A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54ED5E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5C6016D7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9D53CD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48CE5F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556911" w14:paraId="0EB2638B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D5920B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F496B9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556911" w14:paraId="29149B92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CA1887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BFDF7B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556911" w14:paraId="7C62DED7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6A0E81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5F468B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5F7C5772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80BE98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C0B7B0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556911" w14:paraId="446B8D92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033936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5AA618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556911" w14:paraId="208491D8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D22EF9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04EF7C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</w:tr>
      <w:tr w:rsidR="00556911" w14:paraId="488CCCBB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8DBCB6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316461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556911" w14:paraId="6DD0D583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C9707F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91A378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556911" w14:paraId="75BBED00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F9BE78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B0DA69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1C5D644F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580218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F92C35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556911" w14:paraId="0E662B80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5DDF3E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EE2D08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556911" w14:paraId="5C9FE56C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09F955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531A55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 w:rsidR="00556911" w14:paraId="3CA608A3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D31532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84F135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556911" w14:paraId="70F5481F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8A61DB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7CFFBA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556911" w14:paraId="5F044D72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CDCB80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A8D04F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556911" w14:paraId="6EEDA84C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31C06D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53EA28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556911" w14:paraId="3CEA5702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E5E5F9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586515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556911" w14:paraId="7CC2BE98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518C5C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267A21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7B5A4700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616D6C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53AC9B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 w:rsidR="00556911" w14:paraId="34ACFD2A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162C80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5A1A11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556911" w14:paraId="3A3E2198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B7914F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F271AD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 w:rsidR="00556911" w14:paraId="3C1F0A06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C9B9C7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8CF19D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556911" w14:paraId="3FE189F3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DD0559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C7000F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556911" w14:paraId="2158FD2B" w14:textId="77777777">
        <w:trPr>
          <w:trHeight w:val="144"/>
          <w:tblCellSpacing w:w="0" w:type="dxa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A760C0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DB8B08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14:paraId="6DF51117" w14:textId="77777777" w:rsidR="00556911" w:rsidRDefault="00556911">
      <w:pPr>
        <w:spacing w:after="0"/>
        <w:ind w:left="120"/>
      </w:pPr>
    </w:p>
    <w:p w14:paraId="6D9DA194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7995"/>
      </w:tblGrid>
      <w:tr w:rsidR="00556911" w14:paraId="0B623A86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34C9F47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D875204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6911" w14:paraId="5DC46E90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26BDCB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EFEBDC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56911" w14:paraId="6C2F2EDA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3D2654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9841BE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556911" w14:paraId="30321C94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9255B6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930622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556911" w14:paraId="287DF74A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D7F2C4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2D1DFA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556911" w14:paraId="7D38F2AB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384A1C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23E5B1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556911" w14:paraId="20EAE897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CC2734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ACC0BB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556911" w14:paraId="0E0D5008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EE9B2A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77D40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556911" w14:paraId="383FFDD1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FC40DB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F4DD70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 (в том числе при стечении согласных)</w:t>
            </w:r>
          </w:p>
        </w:tc>
      </w:tr>
      <w:tr w:rsidR="00556911" w14:paraId="4B8E4DA2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9F90A9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217867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556911" w14:paraId="6F18932E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D4527D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116B48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556911" w14:paraId="6002FF0E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CD33A6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E73800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56911" w14:paraId="14ECC40D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DFFA19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2E7E29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556911" w14:paraId="2185AB86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A29F09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00388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5654D587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011FFA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D89B0E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556911" w14:paraId="737FCB70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F9071B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366380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556911" w14:paraId="07E86C79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8AC8DA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EC35D8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556911" w14:paraId="209B52E2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A9622A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CBCC34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556911" w14:paraId="11B02325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1C7597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7C0920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556911" w14:paraId="10061814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D40F6D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049887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556911" w14:paraId="2C9D5671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4D6639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FB8B8F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56911" w14:paraId="4B717ACA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B09FE0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963F9C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556911" w14:paraId="4688EF1F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B80862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CA6654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556911" w14:paraId="3B9B8DAC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4A624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6A9652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556911" w14:paraId="2A6982DE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996D1E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9FF83A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556911" w14:paraId="5F7A3B1B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CCE4E2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198D6E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</w:tr>
      <w:tr w:rsidR="00556911" w14:paraId="3DED6800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F3A620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DD0CA4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556911" w14:paraId="77945ACC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7BBB02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6618E1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556911" w14:paraId="7C5B780C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16C338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F019FC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556911" w14:paraId="48D7F30C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C194DC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1C9E16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56911" w14:paraId="3DC93221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F93DEA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6D1E84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556911" w14:paraId="09AB4D60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A94EE4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E8544B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556911" w14:paraId="478AD4B8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BC4044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9E4548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556911" w14:paraId="1977FF11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40F7A6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0D86A6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556911" w14:paraId="3047C4DB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B80E16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A53148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6FD7FC33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C57CD6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F703CC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556911" w14:paraId="7039F4E3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BF317E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7E9D26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556911" w14:paraId="432DC40A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A74942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563DD4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556911" w14:paraId="02ED3A86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DC6912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5BB064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556911" w14:paraId="6AE2AF71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1EAE0E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AC2B69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556911" w14:paraId="53A7DFBC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57168E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AD3351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0BE3C82D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A3F143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0F7C24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 w:rsidR="00556911" w14:paraId="7855CC8F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C831F4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D545BE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556911" w14:paraId="6F47C562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95738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7DB2F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556911" w14:paraId="1AC4489B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F6C330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4EE086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556911" w14:paraId="1B4FFC4D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722343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6399D2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556911" w14:paraId="47FC41FE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68EE2E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2A4667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556911" w14:paraId="7277C4A8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37C87C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B72140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556911" w14:paraId="392F90F5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7C058F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922DAC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 w:rsidR="00556911" w14:paraId="42A2717D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0D8D53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979043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звонкие и глухие согласные в корне слова</w:t>
            </w:r>
          </w:p>
        </w:tc>
      </w:tr>
      <w:tr w:rsidR="00556911" w14:paraId="73748AC0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CE8B04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5BECAB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556911" w14:paraId="756059F5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8FBDCA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14C40D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556911" w14:paraId="24724AE5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C6814C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FF0D04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 w:rsidR="00556911" w14:paraId="47D6D0C6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FB001A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E3BD13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53A22BA2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7141DF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9CD4A2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556911" w14:paraId="7BEE18F7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F70B6B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21DCA7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556911" w14:paraId="2F2B54EF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840A9C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3BEF0D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556911" w14:paraId="40015D7B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C6617F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3B2089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556911" w14:paraId="32BCCFBD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F6C077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E67E4A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556911" w14:paraId="0AD3909A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07A480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E2ACBA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556911" w14:paraId="60C090F0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15F09A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60173B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556911" w14:paraId="7C187D9B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6852B2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DD4E9C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556911" w14:paraId="228ED4BA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297A41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E7FA94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 w:rsidR="00556911" w14:paraId="5FAF77E7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C83B0A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31D8CC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556911" w14:paraId="14E0FD1F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997B42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BE82BB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556911" w14:paraId="2785E1D5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65B3D3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549491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556911" w14:paraId="479CEE97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635602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8B58AD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556911" w14:paraId="04D5B86C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A79FA6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4895D8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556911" w14:paraId="0BEC7BA2" w14:textId="77777777">
        <w:trPr>
          <w:trHeight w:val="144"/>
          <w:tblCellSpacing w:w="0" w:type="dxa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610B97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AA6CBF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14:paraId="0A4FBDB6" w14:textId="77777777" w:rsidR="00556911" w:rsidRDefault="00556911">
      <w:pPr>
        <w:spacing w:after="0"/>
        <w:ind w:left="120"/>
      </w:pPr>
    </w:p>
    <w:p w14:paraId="302DAA03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7984"/>
      </w:tblGrid>
      <w:tr w:rsidR="00556911" w14:paraId="57E32CA4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2E00616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7566165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6911" w14:paraId="2661B862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347E5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DEFB7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56911" w14:paraId="71790BF5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DEB4B4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6B3240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556911" w14:paraId="5164CA50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BCCAEC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65A4DB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556911" w14:paraId="2D29B05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2B22E9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8B1197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556911" w14:paraId="2B0635C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5E942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E659B5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56911" w14:paraId="3F5E959A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49B17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E2AE9F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556911" w14:paraId="25156BF5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9E0BD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C39EBB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72950FBC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DB559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670706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556911" w14:paraId="5CAB667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8983D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594130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556911" w14:paraId="47C1DCC4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686921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39E377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556911" w14:paraId="09E43273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3F289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904029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56911" w14:paraId="3491ECFF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270263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376EDE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556911" w14:paraId="36851CC7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D3DB51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595E5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</w:tr>
      <w:tr w:rsidR="00556911" w14:paraId="4A064F24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ADCAB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546D92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556911" w14:paraId="61A13C3A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F16EFF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00D96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556911" w14:paraId="4D99B3FF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9067E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BEF7CF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556911" w14:paraId="5D14C8A0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C9B1FA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61B36D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56911" w14:paraId="282852E5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61842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16D64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</w:tr>
      <w:tr w:rsidR="00556911" w14:paraId="274A17B1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E00D10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05FD3B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556911" w14:paraId="7D19B7B3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7BBB7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5D2A53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556911" w14:paraId="0567B0F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A9441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EA6F09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556911" w14:paraId="4EB96D41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5FC8F6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515570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556911" w14:paraId="3D52FAB7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AA1473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8367C7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556911" w14:paraId="607273F4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690B8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FEB499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:rsidR="00556911" w14:paraId="20F0FFEB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1D7328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7BA4B8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). Склонение имён прилагательных</w:t>
            </w:r>
          </w:p>
        </w:tc>
      </w:tr>
      <w:tr w:rsidR="00556911" w14:paraId="0C1CC092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96ADD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797F84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556911" w14:paraId="35F83BF3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6144F6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437A66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556911" w14:paraId="66CD5D91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F20B46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4B5355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556911" w14:paraId="69E7151E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F8B7EC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58BA93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556911" w14:paraId="25BB2313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2208F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1BE1F1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556911" w14:paraId="61C402FC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73D5D7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83704E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556911" w14:paraId="367F853F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7B35B0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6B91C4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556911" w14:paraId="62FA31DA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527A29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C96745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556911" w14:paraId="4ED62D7C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35768F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B628D5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556911" w14:paraId="1ACB7CB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9BBBD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68155F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2058A239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7C0A6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0A7619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556911" w14:paraId="12297CBE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54248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E0ADF6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556911" w14:paraId="7B44F882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CA334F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C343E3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556911" w14:paraId="76BEAE8D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FE9CB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5CF24A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556911" w14:paraId="2B3F597B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C3B4FC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A708F8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556911" w14:paraId="0B781FD5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8588DF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84A0A4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556911" w14:paraId="5F11D585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A69D50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91ED65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54CA2FC0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A392A3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E14F36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556911" w14:paraId="254817CE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B96AC3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E59C78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556911" w14:paraId="560047F4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9C5EF2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975C48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556911" w14:paraId="023BF0BB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3D5333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51B453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556911" w14:paraId="75A30BAF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08EF8E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F0380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556911" w14:paraId="32AB2ED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0424E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9093E6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556911" w14:paraId="639F15C4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309D8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01869C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556911" w14:paraId="1FBEDB00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912E08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43DBE6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556911" w14:paraId="152AA234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7E4577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DFBEFC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556911" w14:paraId="5BDCE628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9D508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1260D6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556911" w14:paraId="6ADE5AD9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768025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11EEFB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2F2266D9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F50393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3AF823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556911" w14:paraId="294FD2B8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5D04C9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3178B8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556911" w14:paraId="5D0F045B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653A42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1CE293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556911" w14:paraId="290AD3A0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42702C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7A3915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556911" w14:paraId="1B009EDC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657CF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378C3E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556911" w14:paraId="62473E2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DB0FE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FDCA5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556911" w14:paraId="45B9BABD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228158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6CF31E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556911" w14:paraId="41550DE5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3DC65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9EFD89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556911" w14:paraId="70720C06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702E4D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512772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556911" w14:paraId="4FA02095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24441D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F9F5C2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556911" w14:paraId="59AA612B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0EE63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FA3CAD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по коллективно или самостоятельно составленному плану</w:t>
            </w:r>
          </w:p>
        </w:tc>
      </w:tr>
      <w:tr w:rsidR="00556911" w14:paraId="2B4F715D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85E832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CD9D1B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556911" w14:paraId="5E3AB417" w14:textId="77777777">
        <w:trPr>
          <w:trHeight w:val="144"/>
          <w:tblCellSpacing w:w="0" w:type="dxa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1BCB76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FD3DFB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14:paraId="0D1BC82D" w14:textId="77777777" w:rsidR="00556911" w:rsidRDefault="00556911">
      <w:pPr>
        <w:spacing w:after="0"/>
        <w:ind w:left="120"/>
      </w:pPr>
    </w:p>
    <w:p w14:paraId="7DDB1673" w14:textId="77777777" w:rsidR="00556911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7986"/>
      </w:tblGrid>
      <w:tr w:rsidR="00556911" w14:paraId="10235B78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8F92B25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9F8FD89" w14:textId="77777777" w:rsidR="00556911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56911" w14:paraId="6DCE0E44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778D73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1E65EC2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556911" w14:paraId="2C2CF43C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506461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BB656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556911" w14:paraId="6D8919D0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A26BE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912490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:rsidR="00556911" w14:paraId="2580FC4C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FB0333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5A9286E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556911" w14:paraId="69443B21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05BBE8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AA8655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556911" w14:paraId="4F1DC034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9D453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17636B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556911" w14:paraId="0E09BF79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3636DCC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77FBF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556911" w14:paraId="68C929CE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70333C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0E6940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556911" w14:paraId="5A768391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855A13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815E17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556911" w14:paraId="57C642C4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FA2318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C522E4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556911" w14:paraId="262016CD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BFC456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7FF3EF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556911" w14:paraId="54F7A278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817745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6D7EEF8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556911" w14:paraId="0287D2F8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B20B18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047835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556911" w14:paraId="615BB50A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FB5268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3939F8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556911" w14:paraId="074954BB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63D26E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30A902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556911" w14:paraId="7CEBB57D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34449A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DC941B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556911" w14:paraId="201F64E9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9E87B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1C8D1A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1-го, 2-го, 3го склонений (повторение изученного)</w:t>
            </w:r>
          </w:p>
        </w:tc>
      </w:tr>
      <w:tr w:rsidR="00556911" w14:paraId="4D5A7427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F6EFA6F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F8A729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556911" w14:paraId="58963285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226D496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6B63ED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556911" w14:paraId="183E95A3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51D05C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573D85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 во множественном числе</w:t>
            </w:r>
          </w:p>
        </w:tc>
      </w:tr>
      <w:tr w:rsidR="00556911" w14:paraId="02D5FD87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3FF4B8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400840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556911" w14:paraId="188C159E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6BD69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2155C8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556911" w14:paraId="32973282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260F1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C1CA94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556911" w14:paraId="537A30FD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7968A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5B1078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556911" w14:paraId="12913EEC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1B6322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5AFC12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556911" w14:paraId="0D2760B9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927AA1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1B523B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556911" w14:paraId="0B6C766C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AB652C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F917CC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556911" w14:paraId="6B4B7638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B07D39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64D373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556911" w14:paraId="4B6CE1EB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903224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845DE4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556911" w14:paraId="3D3CBBF0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23E0F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A795EF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556911" w14:paraId="2B82DB9C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E02C55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B59B509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556911" w14:paraId="4B0B6DD8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62FB22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ED1A09C" w14:textId="77777777" w:rsidR="00556911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556911" w14:paraId="2B44965D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81C3F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D47EC6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556911" w14:paraId="76D839CB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149460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311398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556911" w14:paraId="1387DA21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02E190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8229BB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556911" w14:paraId="6CB60D41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C7ECB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9D21D2C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556911" w14:paraId="6CEE0B99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F276283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FB04A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556911" w14:paraId="5EF67CB8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33FEEBD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6B66967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556911" w14:paraId="6A806674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11B89B1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87E25E5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556911" w14:paraId="290A86C8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AE76D0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4F3754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556911" w14:paraId="2CA2807B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3E1647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8D84A2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556911" w14:paraId="2F696FA5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127CA3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E86AB6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556911" w14:paraId="2C035430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AECEAC0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DF6B17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556911" w14:paraId="36D7104C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6C1783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72D104D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556911" w14:paraId="61FF3EA0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3990188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DCBB0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556911" w14:paraId="2AE09E8D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812667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4F234CF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556911" w14:paraId="3802480D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62F474A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ECEA0F9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556911" w14:paraId="21F6A901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A92DB29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EEE95D3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556911" w14:paraId="1A0458D1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EBE4DD4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5BC75E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556911" w14:paraId="16A84B57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3D0165B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0F65F06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556911" w14:paraId="23083935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5EFA22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3AEC6AA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556911" w14:paraId="444DF4E1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876ABE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F16AF40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556911" w14:paraId="7456AF09" w14:textId="77777777">
        <w:trPr>
          <w:trHeight w:val="144"/>
          <w:tblCellSpacing w:w="0" w:type="dxa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DB83247" w14:textId="77777777" w:rsidR="00556911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E6DC621" w14:textId="77777777" w:rsidR="00556911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14:paraId="3C85DE50" w14:textId="77777777" w:rsidR="00556911" w:rsidRDefault="00556911">
      <w:pPr>
        <w:sectPr w:rsidR="00556911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52972032"/>
    </w:p>
    <w:bookmarkEnd w:id="14"/>
    <w:p w14:paraId="76AE6838" w14:textId="77777777" w:rsidR="0055691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BE11F49" w14:textId="77777777" w:rsidR="0055691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79FF93" w14:textId="77777777" w:rsidR="00556911" w:rsidRDefault="00556911">
      <w:pPr>
        <w:spacing w:after="0" w:line="480" w:lineRule="auto"/>
        <w:ind w:left="120"/>
      </w:pPr>
    </w:p>
    <w:p w14:paraId="314E6BE4" w14:textId="77777777" w:rsidR="00556911" w:rsidRDefault="00556911">
      <w:pPr>
        <w:spacing w:after="0" w:line="480" w:lineRule="auto"/>
        <w:ind w:left="120"/>
      </w:pPr>
    </w:p>
    <w:p w14:paraId="288DDA3A" w14:textId="77777777" w:rsidR="00556911" w:rsidRDefault="00556911">
      <w:pPr>
        <w:spacing w:after="0"/>
        <w:ind w:left="120"/>
      </w:pPr>
    </w:p>
    <w:p w14:paraId="64F9B916" w14:textId="77777777" w:rsidR="0055691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B3E6EE9" w14:textId="77777777" w:rsidR="00556911" w:rsidRDefault="00556911">
      <w:pPr>
        <w:spacing w:after="0" w:line="480" w:lineRule="auto"/>
        <w:ind w:left="120"/>
      </w:pPr>
    </w:p>
    <w:p w14:paraId="0531CC65" w14:textId="77777777" w:rsidR="00556911" w:rsidRDefault="00556911">
      <w:pPr>
        <w:spacing w:after="0"/>
        <w:ind w:left="120"/>
      </w:pPr>
    </w:p>
    <w:p w14:paraId="627AF9CF" w14:textId="77777777" w:rsidR="0055691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2CE601B" w14:textId="77777777" w:rsidR="00556911" w:rsidRDefault="00556911">
      <w:pPr>
        <w:spacing w:after="0" w:line="480" w:lineRule="auto"/>
        <w:ind w:left="120"/>
      </w:pPr>
    </w:p>
    <w:p w14:paraId="6249A07B" w14:textId="77777777" w:rsidR="00556911" w:rsidRDefault="00556911">
      <w:pPr>
        <w:sectPr w:rsidR="00556911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52972031"/>
    </w:p>
    <w:bookmarkEnd w:id="15"/>
    <w:p w14:paraId="3D9E831F" w14:textId="77777777" w:rsidR="00556911" w:rsidRDefault="00556911"/>
    <w:sectPr w:rsidR="0055691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C9D3" w14:textId="77777777" w:rsidR="00521CA1" w:rsidRDefault="00521CA1">
      <w:pPr>
        <w:spacing w:line="240" w:lineRule="auto"/>
      </w:pPr>
      <w:r>
        <w:separator/>
      </w:r>
    </w:p>
  </w:endnote>
  <w:endnote w:type="continuationSeparator" w:id="0">
    <w:p w14:paraId="048D08BA" w14:textId="77777777" w:rsidR="00521CA1" w:rsidRDefault="00521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51B7C" w14:textId="77777777" w:rsidR="00521CA1" w:rsidRDefault="00521CA1">
      <w:pPr>
        <w:spacing w:after="0"/>
      </w:pPr>
      <w:r>
        <w:separator/>
      </w:r>
    </w:p>
  </w:footnote>
  <w:footnote w:type="continuationSeparator" w:id="0">
    <w:p w14:paraId="0DCDC1D1" w14:textId="77777777" w:rsidR="00521CA1" w:rsidRDefault="00521C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 w15:restartNumberingAfterBreak="0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2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3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4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5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</w:abstractNum>
  <w:abstractNum w:abstractNumId="6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7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8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9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</w:abstractNum>
  <w:abstractNum w:abstractNumId="10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1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2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3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4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5" w15:restartNumberingAfterBreak="0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6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7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</w:abstractNum>
  <w:abstractNum w:abstractNumId="18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9" w15:restartNumberingAfterBreak="0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20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num w:numId="1" w16cid:durableId="84153403">
    <w:abstractNumId w:val="9"/>
  </w:num>
  <w:num w:numId="2" w16cid:durableId="625894998">
    <w:abstractNumId w:val="5"/>
  </w:num>
  <w:num w:numId="3" w16cid:durableId="1242982998">
    <w:abstractNumId w:val="17"/>
  </w:num>
  <w:num w:numId="4" w16cid:durableId="1264994182">
    <w:abstractNumId w:val="3"/>
  </w:num>
  <w:num w:numId="5" w16cid:durableId="195429409">
    <w:abstractNumId w:val="2"/>
  </w:num>
  <w:num w:numId="6" w16cid:durableId="679937220">
    <w:abstractNumId w:val="11"/>
  </w:num>
  <w:num w:numId="7" w16cid:durableId="11349551">
    <w:abstractNumId w:val="13"/>
  </w:num>
  <w:num w:numId="8" w16cid:durableId="1466384429">
    <w:abstractNumId w:val="20"/>
  </w:num>
  <w:num w:numId="9" w16cid:durableId="1539733283">
    <w:abstractNumId w:val="10"/>
  </w:num>
  <w:num w:numId="10" w16cid:durableId="2000425352">
    <w:abstractNumId w:val="0"/>
  </w:num>
  <w:num w:numId="11" w16cid:durableId="1138691121">
    <w:abstractNumId w:val="14"/>
  </w:num>
  <w:num w:numId="12" w16cid:durableId="1489131389">
    <w:abstractNumId w:val="18"/>
  </w:num>
  <w:num w:numId="13" w16cid:durableId="1768112867">
    <w:abstractNumId w:val="4"/>
  </w:num>
  <w:num w:numId="14" w16cid:durableId="1439065487">
    <w:abstractNumId w:val="16"/>
  </w:num>
  <w:num w:numId="15" w16cid:durableId="1137456739">
    <w:abstractNumId w:val="8"/>
  </w:num>
  <w:num w:numId="16" w16cid:durableId="1669021925">
    <w:abstractNumId w:val="12"/>
  </w:num>
  <w:num w:numId="17" w16cid:durableId="190073293">
    <w:abstractNumId w:val="7"/>
  </w:num>
  <w:num w:numId="18" w16cid:durableId="963660534">
    <w:abstractNumId w:val="6"/>
  </w:num>
  <w:num w:numId="19" w16cid:durableId="1517841036">
    <w:abstractNumId w:val="1"/>
  </w:num>
  <w:num w:numId="20" w16cid:durableId="1619144173">
    <w:abstractNumId w:val="15"/>
  </w:num>
  <w:num w:numId="21" w16cid:durableId="100906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56911"/>
    <w:rsid w:val="00192241"/>
    <w:rsid w:val="00521CA1"/>
    <w:rsid w:val="00556911"/>
    <w:rsid w:val="00784F90"/>
    <w:rsid w:val="007F4538"/>
    <w:rsid w:val="008503A7"/>
    <w:rsid w:val="53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A8E4"/>
  <w15:docId w15:val="{492AAC43-15E0-4A86-B9E8-A185305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228ae" TargetMode="External"/><Relationship Id="rId366" Type="http://schemas.openxmlformats.org/officeDocument/2006/relationships/hyperlink" Target="https://m.edsoo.ru/f8427d36" TargetMode="External"/><Relationship Id="rId531" Type="http://schemas.openxmlformats.org/officeDocument/2006/relationships/hyperlink" Target="https://m.edsoo.ru/f84448dc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3337a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b42c" TargetMode="External"/><Relationship Id="rId377" Type="http://schemas.openxmlformats.org/officeDocument/2006/relationships/hyperlink" Target="https://m.edsoo.ru/f842b152" TargetMode="External"/><Relationship Id="rId500" Type="http://schemas.openxmlformats.org/officeDocument/2006/relationships/hyperlink" Target="https://m.edsoo.ru/f844219a" TargetMode="External"/><Relationship Id="rId542" Type="http://schemas.openxmlformats.org/officeDocument/2006/relationships/hyperlink" Target="https://m.edsoo.ru/fa25064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e758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3f7c4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3826" TargetMode="External"/><Relationship Id="rId388" Type="http://schemas.openxmlformats.org/officeDocument/2006/relationships/hyperlink" Target="https://m.edsoo.ru/f842c53e" TargetMode="External"/><Relationship Id="rId511" Type="http://schemas.openxmlformats.org/officeDocument/2006/relationships/hyperlink" Target="https://m.edsoo.ru/f84437ca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30ff8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71d2" TargetMode="External"/><Relationship Id="rId497" Type="http://schemas.openxmlformats.org/officeDocument/2006/relationships/hyperlink" Target="https://m.edsoo.ru/f8441466" TargetMode="External"/><Relationship Id="rId12" Type="http://schemas.openxmlformats.org/officeDocument/2006/relationships/hyperlink" Target="https://workprogram.edsoo.ru/templates/2487137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7142" TargetMode="External"/><Relationship Id="rId522" Type="http://schemas.openxmlformats.org/officeDocument/2006/relationships/hyperlink" Target="https://m.edsoo.ru/f8443b1c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e56e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321b4" TargetMode="External"/><Relationship Id="rId466" Type="http://schemas.openxmlformats.org/officeDocument/2006/relationships/hyperlink" Target="https://m.edsoo.ru/f8437fb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451ba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28ae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343e2" TargetMode="External"/><Relationship Id="rId477" Type="http://schemas.openxmlformats.org/officeDocument/2006/relationships/hyperlink" Target="https://m.edsoo.ru/f843cefc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1c24" TargetMode="External"/><Relationship Id="rId502" Type="http://schemas.openxmlformats.org/officeDocument/2006/relationships/hyperlink" Target="https://m.edsoo.ru/f8442b90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cb2e" TargetMode="External"/><Relationship Id="rId404" Type="http://schemas.openxmlformats.org/officeDocument/2006/relationships/hyperlink" Target="https://m.edsoo.ru/f842eb5e" TargetMode="External"/><Relationship Id="rId446" Type="http://schemas.openxmlformats.org/officeDocument/2006/relationships/hyperlink" Target="https://m.edsoo.ru/f8436caa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844052a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2ac0" TargetMode="External"/><Relationship Id="rId513" Type="http://schemas.openxmlformats.org/officeDocument/2006/relationships/hyperlink" Target="https://m.edsoo.ru/f844329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17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26080" TargetMode="External"/><Relationship Id="rId524" Type="http://schemas.openxmlformats.org/officeDocument/2006/relationships/hyperlink" Target="https://m.edsoo.ru/f8443ee6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293ca" TargetMode="External"/><Relationship Id="rId426" Type="http://schemas.openxmlformats.org/officeDocument/2006/relationships/hyperlink" Target="https://m.edsoo.ru/f8431fd4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c42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3038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d28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33af0" TargetMode="External"/><Relationship Id="rId458" Type="http://schemas.openxmlformats.org/officeDocument/2006/relationships/hyperlink" Target="https://m.edsoo.ru/f843565c" TargetMode="External"/><Relationship Id="rId479" Type="http://schemas.openxmlformats.org/officeDocument/2006/relationships/hyperlink" Target="https://m.edsoo.ru/f843966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20ca" TargetMode="External"/><Relationship Id="rId490" Type="http://schemas.openxmlformats.org/officeDocument/2006/relationships/hyperlink" Target="https://m.edsoo.ru/f843f90e" TargetMode="External"/><Relationship Id="rId504" Type="http://schemas.openxmlformats.org/officeDocument/2006/relationships/hyperlink" Target="https://m.edsoo.ru/f8441e2a" TargetMode="External"/><Relationship Id="rId525" Type="http://schemas.openxmlformats.org/officeDocument/2006/relationships/hyperlink" Target="https://m.edsoo.ru/f8443dc4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3d3a" TargetMode="External"/><Relationship Id="rId371" Type="http://schemas.openxmlformats.org/officeDocument/2006/relationships/hyperlink" Target="https://m.edsoo.ru/f842900a" TargetMode="External"/><Relationship Id="rId406" Type="http://schemas.openxmlformats.org/officeDocument/2006/relationships/hyperlink" Target="https://m.edsoo.ru/f842f3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d47a" TargetMode="External"/><Relationship Id="rId427" Type="http://schemas.openxmlformats.org/officeDocument/2006/relationships/hyperlink" Target="https://m.edsoo.ru/f8433cda" TargetMode="External"/><Relationship Id="rId448" Type="http://schemas.openxmlformats.org/officeDocument/2006/relationships/hyperlink" Target="https://m.edsoo.ru/f843508a" TargetMode="External"/><Relationship Id="rId469" Type="http://schemas.openxmlformats.org/officeDocument/2006/relationships/hyperlink" Target="https://m.edsoo.ru/f843c98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d866" TargetMode="External"/><Relationship Id="rId515" Type="http://schemas.openxmlformats.org/officeDocument/2006/relationships/hyperlink" Target="https://m.edsoo.ru/fa251244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22d2" TargetMode="External"/><Relationship Id="rId361" Type="http://schemas.openxmlformats.org/officeDocument/2006/relationships/hyperlink" Target="https://m.edsoo.ru/f843090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bf44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287ae" TargetMode="External"/><Relationship Id="rId459" Type="http://schemas.openxmlformats.org/officeDocument/2006/relationships/hyperlink" Target="https://m.edsoo.ru/f843a80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c7c2" TargetMode="External"/><Relationship Id="rId491" Type="http://schemas.openxmlformats.org/officeDocument/2006/relationships/hyperlink" Target="https://m.edsoo.ru/f8440732" TargetMode="External"/><Relationship Id="rId505" Type="http://schemas.openxmlformats.org/officeDocument/2006/relationships/hyperlink" Target="https://m.edsoo.ru/f84412f4" TargetMode="External"/><Relationship Id="rId526" Type="http://schemas.openxmlformats.org/officeDocument/2006/relationships/hyperlink" Target="https://m.edsoo.ru/f844436e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2494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48ca" TargetMode="External"/><Relationship Id="rId372" Type="http://schemas.openxmlformats.org/officeDocument/2006/relationships/hyperlink" Target="https://m.edsoo.ru/f84296c2" TargetMode="External"/><Relationship Id="rId393" Type="http://schemas.openxmlformats.org/officeDocument/2006/relationships/hyperlink" Target="https://m.edsoo.ru/f842900a" TargetMode="External"/><Relationship Id="rId407" Type="http://schemas.openxmlformats.org/officeDocument/2006/relationships/hyperlink" Target="https://m.edsoo.ru/f842fbda" TargetMode="External"/><Relationship Id="rId428" Type="http://schemas.openxmlformats.org/officeDocument/2006/relationships/hyperlink" Target="https://m.edsoo.ru/f8432768" TargetMode="External"/><Relationship Id="rId449" Type="http://schemas.openxmlformats.org/officeDocument/2006/relationships/hyperlink" Target="https://m.edsoo.ru/f8435378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a67a" TargetMode="External"/><Relationship Id="rId481" Type="http://schemas.openxmlformats.org/officeDocument/2006/relationships/hyperlink" Target="https://m.edsoo.ru/f843dce4" TargetMode="External"/><Relationship Id="rId516" Type="http://schemas.openxmlformats.org/officeDocument/2006/relationships/hyperlink" Target="https://m.edsoo.ru/fa2513d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dd2" TargetMode="External"/><Relationship Id="rId383" Type="http://schemas.openxmlformats.org/officeDocument/2006/relationships/hyperlink" Target="https://m.edsoo.ru/f8423272" TargetMode="External"/><Relationship Id="rId418" Type="http://schemas.openxmlformats.org/officeDocument/2006/relationships/hyperlink" Target="https://m.edsoo.ru/f841f708" TargetMode="External"/><Relationship Id="rId439" Type="http://schemas.openxmlformats.org/officeDocument/2006/relationships/hyperlink" Target="https://m.edsoo.ru/f8434c8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51f2" TargetMode="External"/><Relationship Id="rId471" Type="http://schemas.openxmlformats.org/officeDocument/2006/relationships/hyperlink" Target="https://m.edsoo.ru/f8438122" TargetMode="External"/><Relationship Id="rId506" Type="http://schemas.openxmlformats.org/officeDocument/2006/relationships/hyperlink" Target="https://m.edsoo.ru/f843db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4087c" TargetMode="External"/><Relationship Id="rId527" Type="http://schemas.openxmlformats.org/officeDocument/2006/relationships/hyperlink" Target="https://m.edsoo.ru/f84444d6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4a96" TargetMode="External"/><Relationship Id="rId373" Type="http://schemas.openxmlformats.org/officeDocument/2006/relationships/hyperlink" Target="https://m.edsoo.ru/f8429ec4" TargetMode="External"/><Relationship Id="rId394" Type="http://schemas.openxmlformats.org/officeDocument/2006/relationships/hyperlink" Target="https://m.edsoo.ru/f842e38e" TargetMode="External"/><Relationship Id="rId408" Type="http://schemas.openxmlformats.org/officeDocument/2006/relationships/hyperlink" Target="https://m.edsoo.ru/f842fa4a" TargetMode="External"/><Relationship Id="rId429" Type="http://schemas.openxmlformats.org/officeDocument/2006/relationships/hyperlink" Target="https://m.edsoo.ru/f8432a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7c72" TargetMode="External"/><Relationship Id="rId482" Type="http://schemas.openxmlformats.org/officeDocument/2006/relationships/hyperlink" Target="https://m.edsoo.ru/f843f210" TargetMode="External"/><Relationship Id="rId517" Type="http://schemas.openxmlformats.org/officeDocument/2006/relationships/hyperlink" Target="https://m.edsoo.ru/f8435af7" TargetMode="External"/><Relationship Id="rId538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6b2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4f28" TargetMode="External"/><Relationship Id="rId419" Type="http://schemas.openxmlformats.org/officeDocument/2006/relationships/hyperlink" Target="https://m.edsoo.ru/f841f50a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32d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3d6f4" TargetMode="External"/><Relationship Id="rId472" Type="http://schemas.openxmlformats.org/officeDocument/2006/relationships/hyperlink" Target="https://m.edsoo.ru/f843caec" TargetMode="External"/><Relationship Id="rId493" Type="http://schemas.openxmlformats.org/officeDocument/2006/relationships/hyperlink" Target="https://m.edsoo.ru/f8441d08" TargetMode="External"/><Relationship Id="rId507" Type="http://schemas.openxmlformats.org/officeDocument/2006/relationships/hyperlink" Target="https://m.edsoo.ru/f844304a" TargetMode="External"/><Relationship Id="rId528" Type="http://schemas.openxmlformats.org/officeDocument/2006/relationships/hyperlink" Target="https://m.edsoo.ru/f843b67e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da88" TargetMode="External"/><Relationship Id="rId353" Type="http://schemas.openxmlformats.org/officeDocument/2006/relationships/hyperlink" Target="https://m.edsoo.ru/f8423f9c" TargetMode="External"/><Relationship Id="rId374" Type="http://schemas.openxmlformats.org/officeDocument/2006/relationships/hyperlink" Target="https://m.edsoo.ru/f8429906" TargetMode="External"/><Relationship Id="rId395" Type="http://schemas.openxmlformats.org/officeDocument/2006/relationships/hyperlink" Target="https://m.edsoo.ru/f842d682" TargetMode="External"/><Relationship Id="rId409" Type="http://schemas.openxmlformats.org/officeDocument/2006/relationships/hyperlink" Target="https://m.edsoo.ru/f842fea0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1f3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9ff4" TargetMode="External"/><Relationship Id="rId483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a251c1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25cca" TargetMode="External"/><Relationship Id="rId343" Type="http://schemas.openxmlformats.org/officeDocument/2006/relationships/hyperlink" Target="https://m.edsoo.ru/f84239ca" TargetMode="External"/><Relationship Id="rId364" Type="http://schemas.openxmlformats.org/officeDocument/2006/relationships/hyperlink" Target="https://m.edsoo.ru/f8426f80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34c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f1f8" TargetMode="External"/><Relationship Id="rId431" Type="http://schemas.openxmlformats.org/officeDocument/2006/relationships/hyperlink" Target="https://m.edsoo.ru/f843303c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a250a60" TargetMode="External"/><Relationship Id="rId494" Type="http://schemas.openxmlformats.org/officeDocument/2006/relationships/hyperlink" Target="https://m.edsoo.ru/f84410a6" TargetMode="External"/><Relationship Id="rId508" Type="http://schemas.openxmlformats.org/officeDocument/2006/relationships/hyperlink" Target="https://m.edsoo.ru/f8443180" TargetMode="External"/><Relationship Id="rId529" Type="http://schemas.openxmlformats.org/officeDocument/2006/relationships/hyperlink" Target="https://m.edsoo.ru/fa250cea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5ea0" TargetMode="External"/><Relationship Id="rId354" Type="http://schemas.openxmlformats.org/officeDocument/2006/relationships/hyperlink" Target="https://m.edsoo.ru/f8424532" TargetMode="External"/><Relationship Id="rId540" Type="http://schemas.openxmlformats.org/officeDocument/2006/relationships/hyperlink" Target="https://m.edsoo.ru/fa251adc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a086" TargetMode="External"/><Relationship Id="rId396" Type="http://schemas.openxmlformats.org/officeDocument/2006/relationships/hyperlink" Target="https://m.edsoo.ru/f842d8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1f168" TargetMode="External"/><Relationship Id="rId421" Type="http://schemas.openxmlformats.org/officeDocument/2006/relationships/hyperlink" Target="https://m.edsoo.ru/f84313a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ac10" TargetMode="External"/><Relationship Id="rId484" Type="http://schemas.openxmlformats.org/officeDocument/2006/relationships/hyperlink" Target="https://m.edsoo.ru/f843fcd8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2009a" TargetMode="External"/><Relationship Id="rId344" Type="http://schemas.openxmlformats.org/officeDocument/2006/relationships/hyperlink" Target="https://m.edsoo.ru/f8423b6e" TargetMode="External"/><Relationship Id="rId530" Type="http://schemas.openxmlformats.org/officeDocument/2006/relationships/hyperlink" Target="https://m.edsoo.ru/f84445f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276d8" TargetMode="External"/><Relationship Id="rId386" Type="http://schemas.openxmlformats.org/officeDocument/2006/relationships/hyperlink" Target="https://m.edsoo.ru/f842c110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30526" TargetMode="External"/><Relationship Id="rId432" Type="http://schemas.openxmlformats.org/officeDocument/2006/relationships/hyperlink" Target="https://m.edsoo.ru/f8433500" TargetMode="External"/><Relationship Id="rId453" Type="http://schemas.openxmlformats.org/officeDocument/2006/relationships/hyperlink" Target="https://m.edsoo.ru/f84378da" TargetMode="External"/><Relationship Id="rId474" Type="http://schemas.openxmlformats.org/officeDocument/2006/relationships/hyperlink" Target="https://m.edsoo.ru/fa250baa" TargetMode="External"/><Relationship Id="rId509" Type="http://schemas.openxmlformats.org/officeDocument/2006/relationships/hyperlink" Target="https://m.edsoo.ru/f8441f4c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19d6" TargetMode="External"/><Relationship Id="rId355" Type="http://schemas.openxmlformats.org/officeDocument/2006/relationships/hyperlink" Target="https://m.edsoo.ru/f84252c0" TargetMode="External"/><Relationship Id="rId376" Type="http://schemas.openxmlformats.org/officeDocument/2006/relationships/hyperlink" Target="https://m.edsoo.ru/f842a23e" TargetMode="External"/><Relationship Id="rId397" Type="http://schemas.openxmlformats.org/officeDocument/2006/relationships/hyperlink" Target="https://m.edsoo.ru/f842e974" TargetMode="External"/><Relationship Id="rId520" Type="http://schemas.openxmlformats.org/officeDocument/2006/relationships/hyperlink" Target="https://m.edsoo.ru/f8438e60" TargetMode="External"/><Relationship Id="rId541" Type="http://schemas.openxmlformats.org/officeDocument/2006/relationships/hyperlink" Target="https://m.edsoo.ru/f84368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1f938" TargetMode="External"/><Relationship Id="rId422" Type="http://schemas.openxmlformats.org/officeDocument/2006/relationships/hyperlink" Target="https://m.edsoo.ru/f8431746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a250a60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01e2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4190" TargetMode="External"/><Relationship Id="rId387" Type="http://schemas.openxmlformats.org/officeDocument/2006/relationships/hyperlink" Target="https://m.edsoo.ru/f842c32c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30710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6be8" TargetMode="External"/><Relationship Id="rId398" Type="http://schemas.openxmlformats.org/officeDocument/2006/relationships/hyperlink" Target="https://m.edsoo.ru/f842c750" TargetMode="External"/><Relationship Id="rId521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3191c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22d40" TargetMode="External"/><Relationship Id="rId367" Type="http://schemas.openxmlformats.org/officeDocument/2006/relationships/hyperlink" Target="https://m.edsoo.ru/f84284ac" TargetMode="External"/><Relationship Id="rId532" Type="http://schemas.openxmlformats.org/officeDocument/2006/relationships/hyperlink" Target="https://m.edsoo.ru/f8444f3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34072" TargetMode="External"/><Relationship Id="rId476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b648" TargetMode="External"/><Relationship Id="rId501" Type="http://schemas.openxmlformats.org/officeDocument/2006/relationships/hyperlink" Target="https://m.edsoo.ru/f8442a6e" TargetMode="External"/><Relationship Id="rId543" Type="http://schemas.openxmlformats.org/officeDocument/2006/relationships/hyperlink" Target="https://m.edsoo.ru/f843698a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b878" TargetMode="External"/><Relationship Id="rId403" Type="http://schemas.openxmlformats.org/officeDocument/2006/relationships/hyperlink" Target="https://m.edsoo.ru/f842f03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b10" TargetMode="External"/><Relationship Id="rId487" Type="http://schemas.openxmlformats.org/officeDocument/2006/relationships/hyperlink" Target="https://m.edsoo.ru/f8440408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8268" TargetMode="External"/><Relationship Id="rId512" Type="http://schemas.openxmlformats.org/officeDocument/2006/relationships/hyperlink" Target="https://m.edsoo.ru/f84383ca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c958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6238" TargetMode="External"/><Relationship Id="rId456" Type="http://schemas.openxmlformats.org/officeDocument/2006/relationships/hyperlink" Target="https://m.edsoo.ru/f8437344" TargetMode="External"/><Relationship Id="rId498" Type="http://schemas.openxmlformats.org/officeDocument/2006/relationships/hyperlink" Target="https://m.edsoo.ru/f844168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3c3e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250e0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3233a" TargetMode="External"/><Relationship Id="rId467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8c7c" TargetMode="External"/><Relationship Id="rId369" Type="http://schemas.openxmlformats.org/officeDocument/2006/relationships/hyperlink" Target="https://m.edsoo.ru/f84291f4" TargetMode="External"/><Relationship Id="rId534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ba62" TargetMode="External"/><Relationship Id="rId436" Type="http://schemas.openxmlformats.org/officeDocument/2006/relationships/hyperlink" Target="https://m.edsoo.ru/f8434784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369e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1e54" TargetMode="External"/><Relationship Id="rId503" Type="http://schemas.openxmlformats.org/officeDocument/2006/relationships/hyperlink" Target="https://m.edsoo.ru/f8442cb2" TargetMode="External"/><Relationship Id="rId545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d240" TargetMode="External"/><Relationship Id="rId405" Type="http://schemas.openxmlformats.org/officeDocument/2006/relationships/hyperlink" Target="https://m.edsoo.ru/f842edb6" TargetMode="External"/><Relationship Id="rId447" Type="http://schemas.openxmlformats.org/officeDocument/2006/relationships/hyperlink" Target="https://m.edsoo.ru/f8436ffc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fa44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3682" TargetMode="External"/><Relationship Id="rId514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4a54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37671</Words>
  <Characters>214726</Characters>
  <Application>Microsoft Office Word</Application>
  <DocSecurity>0</DocSecurity>
  <Lines>1789</Lines>
  <Paragraphs>503</Paragraphs>
  <ScaleCrop>false</ScaleCrop>
  <Company/>
  <LinksUpToDate>false</LinksUpToDate>
  <CharactersWithSpaces>251894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Воронина</cp:lastModifiedBy>
  <cp:revision>3</cp:revision>
  <dcterms:created xsi:type="dcterms:W3CDTF">2025-08-03T12:07:00Z</dcterms:created>
  <dcterms:modified xsi:type="dcterms:W3CDTF">2025-09-18T09:35:00Z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16EC5457994C41C184C6FB11F41664C1_12</vt:lpwstr>
  </property>
</Properties>
</file>