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8EC9A" w14:textId="77777777" w:rsidR="004A3A67" w:rsidRDefault="004A3A67" w:rsidP="004A3A67">
      <w:pPr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4A3A67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автономное общеобразовательное учреждение</w:t>
      </w:r>
    </w:p>
    <w:p w14:paraId="3CD9CB81" w14:textId="77777777" w:rsidR="004A3A67" w:rsidRPr="004A3A67" w:rsidRDefault="004A3A67" w:rsidP="004A3A6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A3A67">
        <w:rPr>
          <w:rFonts w:ascii="Times New Roman" w:hAnsi="Times New Roman" w:cs="Times New Roman"/>
          <w:b/>
          <w:sz w:val="28"/>
          <w:szCs w:val="28"/>
          <w:lang w:val="ru-RU"/>
        </w:rPr>
        <w:t>города Ростова-на-Дону «Школа № 32 имени «Молодой гвардии»</w:t>
      </w:r>
    </w:p>
    <w:p w14:paraId="0A60DB80" w14:textId="77777777" w:rsidR="004A3A67" w:rsidRPr="004A3A67" w:rsidRDefault="004A3A67" w:rsidP="004A3A67">
      <w:pPr>
        <w:spacing w:after="0" w:line="408" w:lineRule="auto"/>
        <w:ind w:left="120"/>
        <w:jc w:val="center"/>
        <w:rPr>
          <w:lang w:val="ru-RU"/>
        </w:rPr>
      </w:pPr>
      <w:r w:rsidRPr="004A3A6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0D1637D" w14:textId="77777777" w:rsidR="004A3A67" w:rsidRPr="004A3A67" w:rsidRDefault="004A3A67" w:rsidP="004A3A67">
      <w:pPr>
        <w:spacing w:after="0"/>
        <w:ind w:left="120"/>
        <w:rPr>
          <w:lang w:val="ru-RU"/>
        </w:rPr>
      </w:pPr>
    </w:p>
    <w:p w14:paraId="3BE28FC5" w14:textId="77777777" w:rsidR="004A3A67" w:rsidRPr="004A3A67" w:rsidRDefault="004A3A67" w:rsidP="004A3A67">
      <w:pPr>
        <w:tabs>
          <w:tab w:val="left" w:pos="2760"/>
        </w:tabs>
        <w:spacing w:after="0"/>
        <w:ind w:left="120"/>
        <w:rPr>
          <w:lang w:val="ru-RU"/>
        </w:rPr>
      </w:pPr>
      <w:r w:rsidRPr="004A3A67">
        <w:rPr>
          <w:lang w:val="ru-RU"/>
        </w:rPr>
        <w:tab/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4536"/>
        <w:gridCol w:w="709"/>
        <w:gridCol w:w="4558"/>
      </w:tblGrid>
      <w:tr w:rsidR="004A3A67" w14:paraId="35342F0D" w14:textId="77777777">
        <w:tc>
          <w:tcPr>
            <w:tcW w:w="4536" w:type="dxa"/>
          </w:tcPr>
          <w:p w14:paraId="7DB25ED7" w14:textId="77777777" w:rsidR="004A3A67" w:rsidRPr="004A3A67" w:rsidRDefault="004A3A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A3A6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EED5BFC" w14:textId="77777777" w:rsidR="004A3A67" w:rsidRPr="004A3A67" w:rsidRDefault="004A3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A3A6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МАОУ "Школа №32"</w:t>
            </w:r>
          </w:p>
          <w:p w14:paraId="32EEB262" w14:textId="77777777" w:rsidR="004A3A67" w:rsidRDefault="004A3A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«29» августа   2025 г.</w:t>
            </w:r>
          </w:p>
          <w:p w14:paraId="0A3E194B" w14:textId="77777777" w:rsidR="004A3A67" w:rsidRDefault="004A3A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5D14DC" w14:textId="77777777" w:rsidR="004A3A67" w:rsidRDefault="004A3A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8" w:type="dxa"/>
          </w:tcPr>
          <w:p w14:paraId="0CF601C2" w14:textId="77777777" w:rsidR="004A3A67" w:rsidRPr="004A3A67" w:rsidRDefault="004A3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A3A6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4AE2E0A" w14:textId="77777777" w:rsidR="004A3A67" w:rsidRPr="004A3A67" w:rsidRDefault="004A3A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A3A6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"Школа №32"</w:t>
            </w:r>
          </w:p>
          <w:p w14:paraId="3929292C" w14:textId="77777777" w:rsidR="004A3A67" w:rsidRPr="004A3A67" w:rsidRDefault="004A3A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A3A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B1D5A44" w14:textId="77777777" w:rsidR="004A3A67" w:rsidRPr="004A3A67" w:rsidRDefault="004A3A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A3A6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 Володина</w:t>
            </w:r>
          </w:p>
          <w:p w14:paraId="301CE860" w14:textId="77777777" w:rsidR="004A3A67" w:rsidRDefault="004A3A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№246 от  «29» августа    2025 г.</w:t>
            </w:r>
          </w:p>
          <w:p w14:paraId="600B8683" w14:textId="77777777" w:rsidR="004A3A67" w:rsidRDefault="004A3A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0512068" w14:textId="77777777" w:rsidR="008503A7" w:rsidRDefault="008503A7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lang w:val="ru-RU"/>
        </w:rPr>
      </w:pPr>
    </w:p>
    <w:p w14:paraId="02254E5A" w14:textId="77777777" w:rsidR="008503A7" w:rsidRPr="008503A7" w:rsidRDefault="008503A7">
      <w:pPr>
        <w:spacing w:after="0" w:line="408" w:lineRule="auto"/>
        <w:ind w:left="120"/>
        <w:jc w:val="center"/>
        <w:rPr>
          <w:lang w:val="ru-RU"/>
        </w:rPr>
      </w:pPr>
    </w:p>
    <w:p w14:paraId="14996878" w14:textId="65346B88" w:rsidR="00556911" w:rsidRDefault="008503A7">
      <w:pPr>
        <w:spacing w:after="0"/>
        <w:ind w:left="120"/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14:paraId="5C497FE9" w14:textId="77777777" w:rsidR="00556911" w:rsidRDefault="00556911">
      <w:pPr>
        <w:spacing w:after="0"/>
        <w:ind w:left="120"/>
      </w:pPr>
    </w:p>
    <w:p w14:paraId="0ABCEFF4" w14:textId="77777777" w:rsidR="00556911" w:rsidRDefault="00556911">
      <w:pPr>
        <w:spacing w:after="0"/>
        <w:ind w:left="120"/>
      </w:pPr>
    </w:p>
    <w:p w14:paraId="0D4E231C" w14:textId="77777777" w:rsidR="00556911" w:rsidRDefault="00556911">
      <w:pPr>
        <w:spacing w:after="0"/>
        <w:ind w:left="120"/>
      </w:pPr>
    </w:p>
    <w:p w14:paraId="09A596E2" w14:textId="77777777" w:rsidR="00556911" w:rsidRDefault="00556911">
      <w:pPr>
        <w:spacing w:after="0"/>
        <w:ind w:left="120"/>
      </w:pPr>
    </w:p>
    <w:p w14:paraId="309A07F0" w14:textId="77777777" w:rsidR="00556911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202F3FA2" w14:textId="77777777" w:rsidR="00556911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6899866)</w:t>
      </w:r>
    </w:p>
    <w:p w14:paraId="4FA8DB3B" w14:textId="77777777" w:rsidR="00556911" w:rsidRDefault="00556911">
      <w:pPr>
        <w:spacing w:after="0"/>
        <w:ind w:left="120"/>
        <w:jc w:val="center"/>
      </w:pPr>
    </w:p>
    <w:p w14:paraId="1BEF34D0" w14:textId="77777777" w:rsidR="00556911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14:paraId="42C9C2E3" w14:textId="77777777" w:rsidR="00556911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14:paraId="51466890" w14:textId="77777777" w:rsidR="00556911" w:rsidRDefault="00556911">
      <w:pPr>
        <w:spacing w:after="0"/>
        <w:ind w:left="120"/>
        <w:jc w:val="center"/>
      </w:pPr>
    </w:p>
    <w:p w14:paraId="15263DF2" w14:textId="77777777" w:rsidR="00556911" w:rsidRDefault="00556911">
      <w:pPr>
        <w:spacing w:after="0"/>
        <w:ind w:left="120"/>
        <w:jc w:val="center"/>
      </w:pPr>
    </w:p>
    <w:p w14:paraId="77233A63" w14:textId="77777777" w:rsidR="00556911" w:rsidRDefault="00556911">
      <w:pPr>
        <w:spacing w:after="0"/>
        <w:ind w:left="120"/>
        <w:jc w:val="center"/>
      </w:pPr>
    </w:p>
    <w:p w14:paraId="1D83E120" w14:textId="77777777" w:rsidR="00556911" w:rsidRDefault="00556911">
      <w:pPr>
        <w:spacing w:after="0"/>
        <w:ind w:left="120"/>
        <w:jc w:val="center"/>
      </w:pPr>
    </w:p>
    <w:p w14:paraId="67605786" w14:textId="77777777" w:rsidR="00556911" w:rsidRDefault="00556911">
      <w:pPr>
        <w:spacing w:after="0"/>
        <w:ind w:left="120"/>
        <w:jc w:val="center"/>
      </w:pPr>
    </w:p>
    <w:p w14:paraId="760A93C8" w14:textId="77777777" w:rsidR="00556911" w:rsidRDefault="00556911">
      <w:pPr>
        <w:spacing w:after="0"/>
        <w:ind w:left="120"/>
        <w:jc w:val="center"/>
      </w:pPr>
    </w:p>
    <w:p w14:paraId="0ED45346" w14:textId="77777777" w:rsidR="00556911" w:rsidRDefault="00556911">
      <w:pPr>
        <w:spacing w:after="0"/>
        <w:ind w:left="120"/>
        <w:jc w:val="center"/>
      </w:pPr>
    </w:p>
    <w:p w14:paraId="028B6266" w14:textId="77777777" w:rsidR="00556911" w:rsidRDefault="00556911">
      <w:pPr>
        <w:spacing w:after="0"/>
        <w:ind w:left="120"/>
        <w:jc w:val="center"/>
      </w:pPr>
    </w:p>
    <w:p w14:paraId="384A9ED9" w14:textId="77777777" w:rsidR="00556911" w:rsidRDefault="00556911">
      <w:pPr>
        <w:spacing w:after="0"/>
        <w:ind w:left="120"/>
        <w:jc w:val="center"/>
      </w:pPr>
    </w:p>
    <w:p w14:paraId="21BCC2BA" w14:textId="77777777" w:rsidR="00556911" w:rsidRDefault="00556911">
      <w:pPr>
        <w:spacing w:after="0"/>
        <w:jc w:val="both"/>
      </w:pPr>
    </w:p>
    <w:p w14:paraId="61872685" w14:textId="77777777" w:rsidR="00556911" w:rsidRDefault="00000000">
      <w:pPr>
        <w:spacing w:after="0"/>
        <w:ind w:left="120"/>
        <w:jc w:val="center"/>
      </w:pPr>
      <w:bookmarkStart w:id="0" w:name="8960954b-15b1-4c85-b40b-ae95f67136d9"/>
      <w:r>
        <w:rPr>
          <w:rFonts w:ascii="Times New Roman" w:hAnsi="Times New Roman"/>
          <w:b/>
          <w:color w:val="000000"/>
          <w:sz w:val="28"/>
        </w:rPr>
        <w:t>Ростов-на-Дону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" w:name="2b7bbf9c-2491-40e5-bd35-a2a44bd1331b"/>
      <w:r>
        <w:rPr>
          <w:rFonts w:ascii="Times New Roman" w:hAnsi="Times New Roman"/>
          <w:b/>
          <w:color w:val="000000"/>
          <w:sz w:val="28"/>
        </w:rPr>
        <w:t>2025</w:t>
      </w:r>
      <w:bookmarkEnd w:id="1"/>
    </w:p>
    <w:p w14:paraId="18DDAB10" w14:textId="77777777" w:rsidR="00556911" w:rsidRDefault="00556911">
      <w:pPr>
        <w:sectPr w:rsidR="00556911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2972025"/>
    </w:p>
    <w:bookmarkEnd w:id="2"/>
    <w:p w14:paraId="0AF84A20" w14:textId="77777777" w:rsidR="00556911" w:rsidRDefault="00000000">
      <w:p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724061C6" w14:textId="77777777" w:rsidR="00556911" w:rsidRDefault="00556911">
      <w:pPr>
        <w:spacing w:after="0" w:line="264" w:lineRule="auto"/>
        <w:ind w:left="120"/>
        <w:jc w:val="both"/>
      </w:pPr>
    </w:p>
    <w:p w14:paraId="2AF3D2F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14:paraId="66F0B56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B6B22CE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1823072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2D59C7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14:paraId="27DF3C8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A2281C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8D89A1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89D0B9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D1D35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0BA61271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D1E3E5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C4B29F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14:paraId="3A949FD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14:paraId="72C5227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FC933B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34D285C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639610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14:paraId="0680AB1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12FA16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14:paraId="6B502B1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D92B59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14:paraId="004CB18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9435BE4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4828F71F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503A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669D386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388AD404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0F46130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7A415011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14:paraId="36A99004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2206BC67" w14:textId="77777777" w:rsidR="00556911" w:rsidRPr="008503A7" w:rsidRDefault="00000000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77671D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15F933D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14:paraId="1445D17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14:paraId="558265DA" w14:textId="77777777" w:rsidR="00556911" w:rsidRPr="008503A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14:paraId="068A33F1" w14:textId="77777777" w:rsidR="00556911" w:rsidRPr="008503A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14:paraId="7EF74C8F" w14:textId="77777777" w:rsidR="00556911" w:rsidRPr="008503A7" w:rsidRDefault="00000000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14:paraId="70410A0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14:paraId="0A298C2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14:paraId="76F35CA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14:paraId="71368FB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14:paraId="553454E4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503A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53A9A0F1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2D902FE5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Pr="008503A7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Pr="008503A7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Pr="008503A7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Pr="008503A7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14:paraId="0F8A1EB7" w14:textId="77777777" w:rsidR="00556911" w:rsidRPr="008503A7" w:rsidRDefault="00556911">
      <w:pPr>
        <w:rPr>
          <w:lang w:val="ru-RU"/>
        </w:rPr>
        <w:sectPr w:rsidR="00556911" w:rsidRPr="008503A7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2972033"/>
    </w:p>
    <w:bookmarkEnd w:id="5"/>
    <w:p w14:paraId="40C900A3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14:paraId="7A2A42D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4253BD00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1868324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4061C34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14:paraId="018CAA4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C6C029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26ACFEB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B4112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803BC0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25073F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237E940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A02296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4FFA881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942CA7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725F273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76FD12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27B7A84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BC0515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2BFE29E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099BFC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355F3F1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2040A42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00A429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4A9990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14:paraId="2960C39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03D33AF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46F4654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14:paraId="28DEA1E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FF4D60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6EC2D71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3C1F7B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03487B5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EB0DFB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32828BC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383EA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69C8A12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0DC15A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2636E35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2BC1AE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14:paraId="256106C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4CF71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21B063E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6F49ADD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70E5C7E1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3A31FA66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2A5FF8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EBB816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3A61451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0A4149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1B6B62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0976D31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E8C891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60744DF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8DFB3F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69076C7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5CD8B60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8503A7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503A7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8503A7">
        <w:rPr>
          <w:rFonts w:ascii="Times New Roman" w:hAnsi="Times New Roman"/>
          <w:color w:val="000000"/>
          <w:sz w:val="28"/>
          <w:lang w:val="ru-RU"/>
        </w:rPr>
        <w:t>.</w:t>
      </w:r>
    </w:p>
    <w:p w14:paraId="00CBBEC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23628D6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6D8136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7A6CE0A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DF2FF0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2E2FADE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62F4D6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FB899F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Слово как единица языка (ознакомление).</w:t>
      </w:r>
    </w:p>
    <w:p w14:paraId="37F7923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2FB0262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13B3D95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5A6BE0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18D49B9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F6288C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7225798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2B518D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886213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6CB4BDD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CE3441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65B8B4C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9FBD83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4DA35A8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ED3BF2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6C58650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278F3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06ACE45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1C12836" w14:textId="77777777" w:rsidR="00556911" w:rsidRPr="008503A7" w:rsidRDefault="00000000">
      <w:pPr>
        <w:spacing w:after="0" w:line="26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5A307F7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19644D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4CDB61F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74B131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3628D7B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E93AD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983010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1CB48D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0EB6AED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15E00D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E52FB5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08029A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FCA62E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241081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23E041D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D4A5C4C" w14:textId="77777777" w:rsidR="00556911" w:rsidRPr="008503A7" w:rsidRDefault="00000000">
      <w:pPr>
        <w:spacing w:after="0" w:line="257" w:lineRule="auto"/>
        <w:ind w:firstLine="60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58C3BA3B" w14:textId="77777777" w:rsidR="00556911" w:rsidRPr="008503A7" w:rsidRDefault="00000000">
      <w:pPr>
        <w:spacing w:after="0" w:line="257" w:lineRule="auto"/>
        <w:ind w:firstLine="60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14:paraId="67CC558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4FB068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D36FA2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127AD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A35AAE1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7E969F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0939FEB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4A6ADD34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0B4DDC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ACAC2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3C5528F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A12488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1A753BF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E8AFD54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55253DA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0BA3996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533FD8C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36C275A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503A7">
        <w:rPr>
          <w:rFonts w:ascii="Times New Roman" w:hAnsi="Times New Roman"/>
          <w:color w:val="000000"/>
          <w:sz w:val="28"/>
          <w:lang w:val="ru-RU"/>
        </w:rPr>
        <w:t>:</w:t>
      </w:r>
    </w:p>
    <w:p w14:paraId="772E987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19BCED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615BF8F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06BA95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5D4B9D7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E47635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14:paraId="2F97ADE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8F6C71D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E4181B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21A560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1763DAE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CD1DA3C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49AE157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67AAF8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1BACAF7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AD3ADB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BBFE47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0816B77F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A8A447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71BEC8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7B0DCE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717EA2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5B7FB32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D082A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4D41CA2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FF5120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14:paraId="27C2A5C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15DFB4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14:paraId="3D7E0A5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76092E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3EEFE70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47EEC3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64387FF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69261A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8BA0B1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3448DBCF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A2555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43D21D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5E06AE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D727EA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7C72B3B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65AA3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7240742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DB5948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2A10B3A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DC9AE24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503A7">
        <w:rPr>
          <w:rFonts w:ascii="Times New Roman" w:hAnsi="Times New Roman"/>
          <w:color w:val="000000"/>
          <w:sz w:val="28"/>
          <w:lang w:val="ru-RU"/>
        </w:rPr>
        <w:t>:</w:t>
      </w:r>
    </w:p>
    <w:p w14:paraId="1D2A810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2A5D81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2F5FDAA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54DD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51B0B05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26995B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7A0F8A7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56FE57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0C35CC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31CA0D0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F620F1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5FE8FD5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84C616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54181F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D248B04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DF61D01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55C36F4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590CE4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5F478C8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56E7237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C48287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14:paraId="7745BC8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95DF8E2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14:paraId="3521C35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B5037F2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14:paraId="7F7F407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FD8F151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14:paraId="50AE936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459D499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14:paraId="153DC6E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E0547A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14:paraId="2B9B2F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B6FC89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0A703B9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EAB537F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5DAEECB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ABC8140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4CB73A6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C479C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523A0EB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185254B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29890E6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09FB67E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0CCDEFD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5378078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Состав слова (морфемика)</w:t>
      </w:r>
    </w:p>
    <w:p w14:paraId="3EC5341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2E6B0CE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5BD9B6A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4A41173C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E25283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3284DAD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DCD270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3260049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289D4A7C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353F35E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550414B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189ABD7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03635F0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641D03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5DC74D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14:paraId="257B26D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08CB0C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для определения (уточнения) написания слова. Контроль и самоконтроль при проверке собственных и предложенных текстов.</w:t>
      </w:r>
    </w:p>
    <w:p w14:paraId="3066E3D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63F7A4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7C42226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02FE68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18AA7ED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FCFC1E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14:paraId="404DF08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910C3A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632DE2D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264F6E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2661B63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D9941C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4B7CBC7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5801C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4A48ADC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1402CA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14:paraId="75FE99D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361121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DFFEAB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DDCAA6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7581FA2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67522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14:paraId="14C6CEC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9F7556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109411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B65E2D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Типы текстов: описание, повествование, рассуждение, их особенности (первичное ознакомление).</w:t>
      </w:r>
    </w:p>
    <w:p w14:paraId="2EBC4D3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8EAFB2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39B25F5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00415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23D8151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3AE668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14:paraId="449F3775" w14:textId="77777777" w:rsidR="00556911" w:rsidRPr="008503A7" w:rsidRDefault="00000000">
      <w:pPr>
        <w:spacing w:after="0"/>
        <w:ind w:firstLine="600"/>
        <w:rPr>
          <w:lang w:val="ru-RU"/>
        </w:rPr>
      </w:pPr>
      <w:r w:rsidRPr="008503A7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14:paraId="2B1F601E" w14:textId="77777777" w:rsidR="00556911" w:rsidRPr="008503A7" w:rsidRDefault="00000000">
      <w:pPr>
        <w:spacing w:after="0"/>
        <w:ind w:firstLine="600"/>
        <w:rPr>
          <w:lang w:val="ru-RU"/>
        </w:rPr>
      </w:pPr>
      <w:r w:rsidRPr="008503A7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14:paraId="6DB725D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6341CE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84665F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FC2CBE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F167EC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D0B0C09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BD98A77" w14:textId="77777777" w:rsidR="00556911" w:rsidRPr="008503A7" w:rsidRDefault="00000000">
      <w:pPr>
        <w:spacing w:after="0"/>
        <w:ind w:left="12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3A1BED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F23F0A4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14:paraId="70D37A9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C123FA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14:paraId="6321CDC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2E1185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14:paraId="306FF7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26C77A9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14:paraId="2637777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EE1D3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14:paraId="21E3A7C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A8BDEF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14:paraId="258B539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D12928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14:paraId="7C8D557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145DB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14:paraId="095C2B3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FF1DE5A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6CEBFD9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46C23A2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14:paraId="339FC3E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32B951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14:paraId="0A0460B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4FF0486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65D83C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C95A091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14:paraId="433DBFC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2F22A4D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14:paraId="0F4DA7F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1324A7C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1604C0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510E8C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14:paraId="3EA7C34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4FBAAB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14:paraId="05D167E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D8CDE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03E6BBE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65B837EE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746927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96E5D8A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A073D5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2C91403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14:paraId="3711960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B54357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14:paraId="1CE52E4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F2E4E0A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14:paraId="4E74981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9FBAEF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14:paraId="777499F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F4471B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14:paraId="0FCAC45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0DBB93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14:paraId="385D4AD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E0E296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14:paraId="3057067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5A0105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9EF4C1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45205738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4BEE7A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AC978CA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E2B9AA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9D9A8A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14:paraId="6E27E54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93FA7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46FC4BB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F1BD4A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503A7">
        <w:rPr>
          <w:rFonts w:ascii="Times New Roman" w:hAnsi="Times New Roman"/>
          <w:color w:val="000000"/>
          <w:sz w:val="28"/>
          <w:lang w:val="ru-RU"/>
        </w:rPr>
        <w:t>:</w:t>
      </w:r>
    </w:p>
    <w:p w14:paraId="6FF7ABD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B88C09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14:paraId="1850EDA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3BA954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14:paraId="57FDD50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FE260B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AA4E08F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247C1D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5E5150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замечания в свой адрес, мирно решать конфликты (в том числе с помощью учителя);</w:t>
      </w:r>
    </w:p>
    <w:p w14:paraId="60655E6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BE4591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14:paraId="723B550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939967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614DC0D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EED17F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14:paraId="68BCEFE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34BC83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D4D676E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1D85EBA9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5AE803F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027AC02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A2AC57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15E6B856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4F3A6BA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0F407FD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38745DD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63404CE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="00556911" w:rsidRPr="008503A7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14:paraId="34D23CC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072DE3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51C291E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306358A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6E4CE3E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16CFB13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8CF647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74E64B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657A12B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72C378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14:paraId="165B932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229403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3908FC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BE7FE4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7E1222AF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8C9855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14:paraId="060C441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F9C69F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14:paraId="4E99F32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311475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8EB260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01ECEB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38EBEEE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E382FB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14:paraId="5C8C538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E6C60A5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EC4592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D9E1F3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362145C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7F667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14:paraId="738AEEB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3F5F77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E23879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415934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ABF17E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005CDD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9B69CC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DA958C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24C0C0D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1B3929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310B561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AF282C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648FDEA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E5D04F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5193FA8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4FDF61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0DD59D6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0541B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7FB7625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943D74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7AA5AF0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137A3C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0E9246F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CB9EE8A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2400F86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44754B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4F892E7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CC88A7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другие. Соблюдение норм речевого </w:t>
      </w: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147494A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778997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8A39A2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75CDD8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50AB28F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150141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14:paraId="081F168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BAF71D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4AFEFB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C8B534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3806E64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BBCBB4E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126AA22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FDBDE6E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50F0EC2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459FF42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46726A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443D43A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93187F1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C38FE5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14:paraId="11824EF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14:paraId="4F1CEB4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14:paraId="237B7C9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14:paraId="5368106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слова на основании того, какой частью речи они являются;</w:t>
      </w:r>
    </w:p>
    <w:p w14:paraId="5A4A7EA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14:paraId="76E8FBA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14:paraId="630BC1C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14:paraId="55152C62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8547D9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14:paraId="4C623F4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14:paraId="7023511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14:paraId="15EA398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55AD614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14:paraId="7779E94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14:paraId="1AF879F5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96B620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14:paraId="379C7EF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14:paraId="09BF63B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14:paraId="0E61D7E6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5AA459A9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6E1090B1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C8BD08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ACAEEF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14:paraId="063DFDC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14:paraId="133D8DF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14:paraId="3B7B1770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7C3F0910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94BA1CD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58AFA0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14:paraId="3FA6E67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00E429BE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14:paraId="4C220E9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14:paraId="5196123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14:paraId="0545B41B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E1B276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14:paraId="52C3921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14:paraId="33C7E62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14:paraId="16D62F2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1DCC19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CFB9B70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5B8712D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7EBC02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5A37EC3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2E6DD57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46A32E1E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8503A7">
        <w:rPr>
          <w:lang w:val="ru-RU"/>
        </w:rPr>
        <w:instrText xml:space="preserve"> </w:instrText>
      </w:r>
      <w:r>
        <w:instrText>HYPERLINK</w:instrText>
      </w:r>
      <w:r w:rsidRPr="008503A7">
        <w:rPr>
          <w:lang w:val="ru-RU"/>
        </w:rPr>
        <w:instrText xml:space="preserve"> "</w:instrText>
      </w:r>
      <w:r>
        <w:instrText>https</w:instrText>
      </w:r>
      <w:r w:rsidRPr="008503A7">
        <w:rPr>
          <w:lang w:val="ru-RU"/>
        </w:rPr>
        <w:instrText>://</w:instrText>
      </w:r>
      <w:r>
        <w:instrText>workprogram</w:instrText>
      </w:r>
      <w:r w:rsidRPr="008503A7">
        <w:rPr>
          <w:lang w:val="ru-RU"/>
        </w:rPr>
        <w:instrText>.</w:instrText>
      </w:r>
      <w:r>
        <w:instrText>edsoo</w:instrText>
      </w:r>
      <w:r w:rsidRPr="008503A7">
        <w:rPr>
          <w:lang w:val="ru-RU"/>
        </w:rPr>
        <w:instrText>.</w:instrText>
      </w:r>
      <w:r>
        <w:instrText>ru</w:instrText>
      </w:r>
      <w:r w:rsidRPr="008503A7">
        <w:rPr>
          <w:lang w:val="ru-RU"/>
        </w:rPr>
        <w:instrText>/</w:instrText>
      </w:r>
      <w:r>
        <w:instrText>templates</w:instrText>
      </w:r>
      <w:r w:rsidRPr="008503A7">
        <w:rPr>
          <w:lang w:val="ru-RU"/>
        </w:rPr>
        <w:instrText>/415#_</w:instrText>
      </w:r>
      <w:r>
        <w:instrText>ftn</w:instrText>
      </w:r>
      <w:r w:rsidRPr="008503A7">
        <w:rPr>
          <w:lang w:val="ru-RU"/>
        </w:rPr>
        <w:instrText>1" \</w:instrText>
      </w:r>
      <w:r>
        <w:instrText>h</w:instrText>
      </w:r>
      <w:r w:rsidRPr="008503A7">
        <w:rPr>
          <w:lang w:val="ru-RU"/>
        </w:rPr>
        <w:instrText xml:space="preserve"> </w:instrText>
      </w:r>
      <w:r>
        <w:fldChar w:fldCharType="separate"/>
      </w:r>
      <w:r w:rsidRPr="008503A7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</w:p>
    <w:p w14:paraId="7D2D005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273532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5D4A3D6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422C61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4516AEE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1241D85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031599C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EB98A7C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5F02A86A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0403D48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21FD401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0B8FC42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5644523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12BD2210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CD08B3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14:paraId="6778A64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A90A72D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3A6A1C9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3D7FCB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14:paraId="6006B7D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CC8B31C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3A8C35D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FFACFA0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43FC086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6DAA0F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7C5D3BB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FC94A4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14:paraId="08335B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547A2C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14:paraId="183C133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3B91E69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FD0734A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AE3D338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14:paraId="112AF69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841EFD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14:paraId="549A084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43C867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14:paraId="10FED0E2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AA01F2F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14:paraId="0BD9009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EF7F19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28FB7D0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2F758B8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76135E0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00A8AC1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F79FD1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EEE8D7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967749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0F1BC8C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14:paraId="74DB16F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40C9584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41D09AA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AC8FCBC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14:paraId="0B94A7DE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0F8B4F5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14:paraId="4042F585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3D1B2FA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7ECBFB7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727B95A4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14:paraId="0A28AD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5927B13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6F887C7D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21CB986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03063C19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13C4C92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1524D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D71AEB5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14:paraId="3D483A9C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6FD3908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0B81B0E4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96BCB29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075D9D7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D6DBEB6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663A0A9B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5BB5C8E1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7E8412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418076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8DFCD09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CC99FF7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E0AD4C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14:paraId="6092589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14:paraId="695CB74C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14:paraId="24F0CBC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14:paraId="44C68415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14:paraId="0EC5FDF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14:paraId="5CAC822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14:paraId="610A36C9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FE4995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14:paraId="5FDB2353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14:paraId="74E711F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14:paraId="5FAA649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6E1BF9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14:paraId="3D7EAE76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14:paraId="3FF7B2B8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14:paraId="1C900C1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14:paraId="5D2DBB7B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14:paraId="3E7E3CB1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BEB386E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59E09D8A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9089F36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AD0998E" w14:textId="77777777" w:rsidR="00556911" w:rsidRPr="008503A7" w:rsidRDefault="00000000">
      <w:pPr>
        <w:spacing w:after="0" w:line="252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14:paraId="2F9FCC9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14:paraId="20791F11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14:paraId="61A990F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412B19A4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2D836E1D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26241798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1A9D984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C0A78BD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14:paraId="38C6D80E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14:paraId="3F5B726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14:paraId="32414AD7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503A7">
        <w:rPr>
          <w:rFonts w:ascii="Times New Roman" w:hAnsi="Times New Roman"/>
          <w:color w:val="000000"/>
          <w:sz w:val="28"/>
          <w:lang w:val="ru-RU"/>
        </w:rPr>
        <w:t>:</w:t>
      </w:r>
    </w:p>
    <w:p w14:paraId="0DE0D70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14:paraId="05A5CE8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14:paraId="44F01616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14:paraId="498C210F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принимать оценку своей работы.</w:t>
      </w:r>
    </w:p>
    <w:p w14:paraId="1FDD18D7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00EA229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C6FBF42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760921F0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5767EF4B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4953FADE" w14:textId="77777777" w:rsidR="00556911" w:rsidRPr="008503A7" w:rsidRDefault="00000000">
      <w:pPr>
        <w:spacing w:after="0"/>
        <w:ind w:left="120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14:paraId="35CC02B2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8503A7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03A7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14:paraId="6E903DA7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Pr="008503A7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Pr="008503A7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7" w:name="_ftn1"/>
    <w:p w14:paraId="2E9A2B73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8503A7">
        <w:rPr>
          <w:lang w:val="ru-RU"/>
        </w:rPr>
        <w:instrText xml:space="preserve"> </w:instrText>
      </w:r>
      <w:r>
        <w:instrText>HYPERLINK</w:instrText>
      </w:r>
      <w:r w:rsidRPr="008503A7">
        <w:rPr>
          <w:lang w:val="ru-RU"/>
        </w:rPr>
        <w:instrText xml:space="preserve"> "</w:instrText>
      </w:r>
      <w:r>
        <w:instrText>https</w:instrText>
      </w:r>
      <w:r w:rsidRPr="008503A7">
        <w:rPr>
          <w:lang w:val="ru-RU"/>
        </w:rPr>
        <w:instrText>://</w:instrText>
      </w:r>
      <w:r>
        <w:instrText>workprogram</w:instrText>
      </w:r>
      <w:r w:rsidRPr="008503A7">
        <w:rPr>
          <w:lang w:val="ru-RU"/>
        </w:rPr>
        <w:instrText>.</w:instrText>
      </w:r>
      <w:r>
        <w:instrText>edsoo</w:instrText>
      </w:r>
      <w:r w:rsidRPr="008503A7">
        <w:rPr>
          <w:lang w:val="ru-RU"/>
        </w:rPr>
        <w:instrText>.</w:instrText>
      </w:r>
      <w:r>
        <w:instrText>ru</w:instrText>
      </w:r>
      <w:r w:rsidRPr="008503A7">
        <w:rPr>
          <w:lang w:val="ru-RU"/>
        </w:rPr>
        <w:instrText>/</w:instrText>
      </w:r>
      <w:r>
        <w:instrText>templates</w:instrText>
      </w:r>
      <w:r w:rsidRPr="008503A7">
        <w:rPr>
          <w:lang w:val="ru-RU"/>
        </w:rPr>
        <w:instrText>/2487137#_</w:instrText>
      </w:r>
      <w:r>
        <w:instrText>ftnref</w:instrText>
      </w:r>
      <w:r w:rsidRPr="008503A7">
        <w:rPr>
          <w:lang w:val="ru-RU"/>
        </w:rPr>
        <w:instrText>1" \</w:instrText>
      </w:r>
      <w:r>
        <w:instrText>h</w:instrText>
      </w:r>
      <w:r w:rsidRPr="008503A7">
        <w:rPr>
          <w:lang w:val="ru-RU"/>
        </w:rPr>
        <w:instrText xml:space="preserve"> </w:instrText>
      </w:r>
      <w:r>
        <w:fldChar w:fldCharType="separate"/>
      </w:r>
      <w:r w:rsidRPr="008503A7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7"/>
      <w:r w:rsidRPr="008503A7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14:paraId="6B81B750" w14:textId="77777777" w:rsidR="00556911" w:rsidRPr="008503A7" w:rsidRDefault="00556911">
      <w:pPr>
        <w:rPr>
          <w:lang w:val="ru-RU"/>
        </w:rPr>
        <w:sectPr w:rsidR="00556911" w:rsidRPr="008503A7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2972028"/>
    </w:p>
    <w:bookmarkEnd w:id="8"/>
    <w:p w14:paraId="6A625E6A" w14:textId="77777777" w:rsidR="00556911" w:rsidRPr="008503A7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14:paraId="5ACCE724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1CC39B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12CF72C2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B723C52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2880D6FA" w14:textId="77777777" w:rsidR="00556911" w:rsidRPr="008503A7" w:rsidRDefault="00000000">
      <w:pPr>
        <w:spacing w:after="0" w:line="269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14:paraId="71C40FB5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14:paraId="099B7942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C879F09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9ECEFBD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41B60CD6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0174C28" w14:textId="77777777" w:rsidR="00556911" w:rsidRPr="008503A7" w:rsidRDefault="00000000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18D148EA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14:paraId="2FE6FD32" w14:textId="77777777" w:rsidR="00556911" w:rsidRPr="008503A7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14:paraId="4B8C3389" w14:textId="77777777" w:rsidR="00556911" w:rsidRPr="008503A7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14:paraId="5CA1E443" w14:textId="77777777" w:rsidR="00556911" w:rsidRPr="008503A7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14:paraId="49BEC1D8" w14:textId="77777777" w:rsidR="00556911" w:rsidRPr="008503A7" w:rsidRDefault="00000000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61F5DB3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14:paraId="6C5A7AE2" w14:textId="77777777" w:rsidR="00556911" w:rsidRPr="008503A7" w:rsidRDefault="0000000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66292EA7" w14:textId="77777777" w:rsidR="00556911" w:rsidRPr="008503A7" w:rsidRDefault="00000000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54EFB4ED" w14:textId="77777777" w:rsidR="00556911" w:rsidRPr="008503A7" w:rsidRDefault="00000000">
      <w:pPr>
        <w:spacing w:after="0"/>
        <w:ind w:left="120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14:paraId="0AFCD665" w14:textId="77777777" w:rsidR="00556911" w:rsidRPr="008503A7" w:rsidRDefault="0000000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20B9A28E" w14:textId="77777777" w:rsidR="00556911" w:rsidRPr="008503A7" w:rsidRDefault="00000000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14:paraId="0C9DEE77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14:paraId="21D20CA5" w14:textId="77777777" w:rsidR="00556911" w:rsidRPr="008503A7" w:rsidRDefault="00000000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123BDF60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14:paraId="1DF519A7" w14:textId="77777777" w:rsidR="00556911" w:rsidRPr="008503A7" w:rsidRDefault="0000000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5EE5E2D9" w14:textId="77777777" w:rsidR="00556911" w:rsidRPr="008503A7" w:rsidRDefault="00000000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343C8E1A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14:paraId="12244B2C" w14:textId="77777777" w:rsidR="00556911" w:rsidRPr="008503A7" w:rsidRDefault="0000000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56494A7" w14:textId="77777777" w:rsidR="00556911" w:rsidRPr="008503A7" w:rsidRDefault="00000000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EA790F3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D70A2A8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51CBB7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2A513D38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9A65787" w14:textId="77777777" w:rsidR="00556911" w:rsidRPr="008503A7" w:rsidRDefault="00000000">
      <w:pPr>
        <w:spacing w:after="0" w:line="257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D7882C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233DD0A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15797D25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70C2A0F2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5A56011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64636BA0" w14:textId="77777777" w:rsidR="00556911" w:rsidRPr="008503A7" w:rsidRDefault="00000000">
      <w:pPr>
        <w:spacing w:after="0" w:line="257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14:paraId="5524D847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14:paraId="0189FF01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2608695C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2BBEB768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4E8ECC9C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74C6B3A" w14:textId="77777777" w:rsidR="00556911" w:rsidRPr="008503A7" w:rsidRDefault="00000000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14:paraId="29BA7D78" w14:textId="77777777" w:rsidR="00556911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26C1F8F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3903AF47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D681A39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14:paraId="7DC2D7F7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6E42813" w14:textId="77777777" w:rsidR="00556911" w:rsidRPr="008503A7" w:rsidRDefault="00000000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9E238CA" w14:textId="77777777" w:rsidR="00556911" w:rsidRDefault="00000000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26A9A00F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546E30E5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256AC0B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7212D638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14:paraId="57B11356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3F3FA0C9" w14:textId="77777777" w:rsidR="00556911" w:rsidRPr="008503A7" w:rsidRDefault="00000000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70810FF" w14:textId="77777777" w:rsidR="00556911" w:rsidRPr="008503A7" w:rsidRDefault="00556911">
      <w:pPr>
        <w:spacing w:after="0" w:line="257" w:lineRule="auto"/>
        <w:ind w:left="120"/>
        <w:jc w:val="both"/>
        <w:rPr>
          <w:lang w:val="ru-RU"/>
        </w:rPr>
      </w:pPr>
    </w:p>
    <w:p w14:paraId="5B80AF2C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2CD0F16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3FC8B29B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1178C8A4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1B5F75F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1CDFCF68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1247EBB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001E9D63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31887D16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5C338F95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41182025" w14:textId="77777777" w:rsidR="00556911" w:rsidRPr="008503A7" w:rsidRDefault="00000000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5595FD30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761EFACB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D882E37" w14:textId="77777777" w:rsidR="00556911" w:rsidRPr="008503A7" w:rsidRDefault="00556911">
      <w:pPr>
        <w:spacing w:after="0"/>
        <w:ind w:left="120"/>
        <w:rPr>
          <w:lang w:val="ru-RU"/>
        </w:rPr>
      </w:pPr>
    </w:p>
    <w:p w14:paraId="0C61C030" w14:textId="77777777" w:rsidR="00556911" w:rsidRPr="008503A7" w:rsidRDefault="00000000">
      <w:pPr>
        <w:spacing w:after="0" w:line="252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D169A80" w14:textId="77777777" w:rsidR="00556911" w:rsidRPr="008503A7" w:rsidRDefault="00000000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731E8A9" w14:textId="77777777" w:rsidR="00556911" w:rsidRDefault="00000000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20B74BCD" w14:textId="77777777" w:rsidR="00556911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14:paraId="32E3B7FD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65162772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1DF425A5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A54EDA1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14:paraId="672D064A" w14:textId="77777777" w:rsidR="00556911" w:rsidRPr="008503A7" w:rsidRDefault="00000000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14:paraId="455725B1" w14:textId="77777777" w:rsidR="00556911" w:rsidRDefault="00000000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3B4DC4DA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185B8F6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2158011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3DDF100D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31779093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52F226AD" w14:textId="77777777" w:rsidR="00556911" w:rsidRPr="008503A7" w:rsidRDefault="00000000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14:paraId="2EC29B6E" w14:textId="77777777" w:rsidR="00556911" w:rsidRPr="008503A7" w:rsidRDefault="00556911">
      <w:pPr>
        <w:spacing w:after="0" w:line="252" w:lineRule="auto"/>
        <w:ind w:left="120"/>
        <w:jc w:val="both"/>
        <w:rPr>
          <w:lang w:val="ru-RU"/>
        </w:rPr>
      </w:pPr>
    </w:p>
    <w:p w14:paraId="7AD1A9F7" w14:textId="77777777" w:rsidR="00556911" w:rsidRPr="008503A7" w:rsidRDefault="00000000">
      <w:pPr>
        <w:spacing w:after="0" w:line="264" w:lineRule="auto"/>
        <w:ind w:firstLine="60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8727538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3A07D55D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9911977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E8ACB6A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1DAA6B8A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2DEC524B" w14:textId="77777777" w:rsidR="00556911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14:paraId="5E1DD3D2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3954118E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69324E7F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49FA5D24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24D40359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74913BEE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02B5080F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7602DED1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писать аккуратным разборчивым почерком прописные и строчные буквы, соединения букв, слова;</w:t>
      </w:r>
    </w:p>
    <w:p w14:paraId="672B010B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77D40358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1B914CF1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30418AB3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5D72C400" w14:textId="77777777" w:rsidR="00556911" w:rsidRDefault="00000000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14:paraId="16D61F13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2F72E509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65C94888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75F0876F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27889B19" w14:textId="77777777" w:rsidR="00556911" w:rsidRPr="008503A7" w:rsidRDefault="00000000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3EB2C59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6B5395A3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0A06F40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503A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5D8A66B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03752B3F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4108BCBB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073D33E8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14:paraId="51FCFE88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14:paraId="71BD8A89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0F788F87" w14:textId="77777777" w:rsidR="00556911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14:paraId="1F26D4EF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2FC392B7" w14:textId="77777777" w:rsidR="00556911" w:rsidRDefault="00000000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14:paraId="7CE051AA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44A9E922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4561994A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4C4280DA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2E560449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34EF3D3C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590D0308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633A3ABF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4BECA05B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FD09D46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112E5495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14:paraId="396F9CEA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14:paraId="09E38D1C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14:paraId="79A92550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69096C77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2992FB8E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06C946C3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14:paraId="72AC67F3" w14:textId="77777777" w:rsidR="00556911" w:rsidRPr="008503A7" w:rsidRDefault="00000000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B1CCF8F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7B538B92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F1E4C16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503A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859BF22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06065EB6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3D6C1A0C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14:paraId="77302575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14:paraId="0D19F750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38316AA4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AD4E05B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выявлять случаи употребления синонимов и антонимов; подбирать синонимы и антонимы к словам разных частей речи;</w:t>
      </w:r>
    </w:p>
    <w:p w14:paraId="33AFE78A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14:paraId="7E5262DC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39A787EF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6B16B8F5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61C286BD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7EB7E4B0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14:paraId="6FCD2095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2B67DCA8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4A88DB7E" w14:textId="77777777" w:rsidR="00556911" w:rsidRDefault="00000000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14:paraId="7F594F08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2039D314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656372C4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3336B480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54B77089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правильно списывать слова, предложения, тексты объёмом не более 70 слов;</w:t>
      </w:r>
    </w:p>
    <w:p w14:paraId="1C65100A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6C25020F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62CCDCA7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6839DF63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14:paraId="0F3BC850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14:paraId="03805565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14:paraId="6D58BD3C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006093D2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14139DDB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F9BA7BC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217EC2F4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1709C6A9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6D1707D3" w14:textId="77777777" w:rsidR="00556911" w:rsidRPr="008503A7" w:rsidRDefault="00000000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27941FF7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789B1960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1295F20" w14:textId="77777777" w:rsidR="00556911" w:rsidRPr="008503A7" w:rsidRDefault="00000000">
      <w:pPr>
        <w:spacing w:after="0" w:line="264" w:lineRule="auto"/>
        <w:ind w:left="12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03A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503A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B333427" w14:textId="77777777" w:rsidR="00556911" w:rsidRPr="008503A7" w:rsidRDefault="00556911">
      <w:pPr>
        <w:spacing w:after="0" w:line="264" w:lineRule="auto"/>
        <w:ind w:left="120"/>
        <w:jc w:val="both"/>
        <w:rPr>
          <w:lang w:val="ru-RU"/>
        </w:rPr>
      </w:pPr>
    </w:p>
    <w:p w14:paraId="56649ACD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14:paraId="6C93941F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языка как основного средства общения;</w:t>
      </w:r>
    </w:p>
    <w:p w14:paraId="74A64772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2A0FC6B1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3A464BE5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14:paraId="35DA50A1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1354126C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1B537C39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6CD1590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3650E52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58736520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5DFB6EAA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11D15B22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27A1E5FE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0901156C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099F830A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4772CFF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1AA09BC2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14:paraId="1E842C55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4FA57DF6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14:paraId="1ADE3257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14:paraId="593E03A1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3B1E1107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0B8015B5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14:paraId="4BCD844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14:paraId="2657F16E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14:paraId="16D5E2CE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14:paraId="266AA425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14:paraId="6427F8D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6C81D19A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4B52F310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484378DD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5F809E22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643F751C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14:paraId="717CAF8D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5767A224" w14:textId="77777777" w:rsidR="00556911" w:rsidRPr="008503A7" w:rsidRDefault="00000000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8503A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14:paraId="3DC42AE7" w14:textId="77777777" w:rsidR="00556911" w:rsidRPr="008503A7" w:rsidRDefault="00556911">
      <w:pPr>
        <w:rPr>
          <w:lang w:val="ru-RU"/>
        </w:rPr>
        <w:sectPr w:rsidR="00556911" w:rsidRPr="008503A7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52972026"/>
    </w:p>
    <w:bookmarkEnd w:id="9"/>
    <w:p w14:paraId="29AEA202" w14:textId="77777777" w:rsidR="00556911" w:rsidRDefault="00000000">
      <w:pPr>
        <w:spacing w:after="0"/>
        <w:ind w:left="120"/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89E225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42"/>
        <w:gridCol w:w="1843"/>
        <w:gridCol w:w="1912"/>
        <w:gridCol w:w="2837"/>
      </w:tblGrid>
      <w:tr w:rsidR="00556911" w14:paraId="5E6405B2" w14:textId="77777777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B580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1D1C1D" w14:textId="77777777" w:rsidR="00556911" w:rsidRDefault="005569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CC54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1C38C44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E8DB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2F27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912B984" w14:textId="77777777" w:rsidR="00556911" w:rsidRDefault="00556911">
            <w:pPr>
              <w:spacing w:after="0"/>
              <w:ind w:left="135"/>
            </w:pPr>
          </w:p>
        </w:tc>
      </w:tr>
      <w:tr w:rsidR="00556911" w14:paraId="7D6C876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B6A89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72E0B1" w14:textId="77777777" w:rsidR="00556911" w:rsidRDefault="0055691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228E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BD4C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B3155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EB315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530B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DCBC75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6A533" w14:textId="77777777" w:rsidR="00556911" w:rsidRDefault="00556911"/>
        </w:tc>
      </w:tr>
      <w:tr w:rsidR="00556911" w14:paraId="119D2AA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93F1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556911" w14:paraId="3BAC00FF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57A49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5E83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F24C3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6211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E4169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75E3AB" w14:textId="77777777" w:rsidR="00556911" w:rsidRDefault="00556911">
            <w:pPr>
              <w:spacing w:after="0"/>
              <w:ind w:left="135"/>
            </w:pPr>
          </w:p>
        </w:tc>
      </w:tr>
      <w:tr w:rsidR="00556911" w14:paraId="69962948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0AF03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23C0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9C95B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275A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9CF76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F2543B" w14:textId="77777777" w:rsidR="00556911" w:rsidRDefault="00556911">
            <w:pPr>
              <w:spacing w:after="0"/>
              <w:ind w:left="135"/>
            </w:pPr>
          </w:p>
        </w:tc>
      </w:tr>
      <w:tr w:rsidR="00556911" w14:paraId="4CECD231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BAA4C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50E0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BAD5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A9E5B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34DD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2D0386" w14:textId="77777777" w:rsidR="00556911" w:rsidRDefault="00556911">
            <w:pPr>
              <w:spacing w:after="0"/>
              <w:ind w:left="135"/>
            </w:pPr>
          </w:p>
        </w:tc>
      </w:tr>
      <w:tr w:rsidR="00556911" w14:paraId="6133ABB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44889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D2BC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8AA44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9CE0B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09CB6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0D383F" w14:textId="77777777" w:rsidR="00556911" w:rsidRDefault="00556911">
            <w:pPr>
              <w:spacing w:after="0"/>
              <w:ind w:left="135"/>
            </w:pPr>
          </w:p>
        </w:tc>
      </w:tr>
      <w:tr w:rsidR="00556911" w14:paraId="0199F2D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F7B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24A45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645190" w14:textId="77777777" w:rsidR="00556911" w:rsidRDefault="00556911"/>
        </w:tc>
      </w:tr>
      <w:tr w:rsidR="00556911" w14:paraId="15E3973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05A6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556911" w14:paraId="0BA344E9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72E03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442D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193D7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FAC33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3A01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687D7E" w14:textId="77777777" w:rsidR="00556911" w:rsidRDefault="00556911">
            <w:pPr>
              <w:spacing w:after="0"/>
              <w:ind w:left="135"/>
            </w:pPr>
          </w:p>
        </w:tc>
      </w:tr>
      <w:tr w:rsidR="00556911" w14:paraId="7CCF135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19754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A37C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BD9A2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2AF5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62BAA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48180B" w14:textId="77777777" w:rsidR="00556911" w:rsidRDefault="00556911">
            <w:pPr>
              <w:spacing w:after="0"/>
              <w:ind w:left="135"/>
            </w:pPr>
          </w:p>
        </w:tc>
      </w:tr>
      <w:tr w:rsidR="00556911" w14:paraId="26058335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F25FD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76F1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110CF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D04B3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6AD6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C5882A" w14:textId="77777777" w:rsidR="00556911" w:rsidRDefault="00556911">
            <w:pPr>
              <w:spacing w:after="0"/>
              <w:ind w:left="135"/>
            </w:pPr>
          </w:p>
        </w:tc>
      </w:tr>
      <w:tr w:rsidR="00556911" w14:paraId="085A649D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875A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FB430F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EC62A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5282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6171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4C0B4E" w14:textId="77777777" w:rsidR="00556911" w:rsidRDefault="00556911">
            <w:pPr>
              <w:spacing w:after="0"/>
              <w:ind w:left="135"/>
            </w:pPr>
          </w:p>
        </w:tc>
      </w:tr>
      <w:tr w:rsidR="00556911" w14:paraId="2F50AEA0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ED2942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899F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BB2E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F4DB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C9075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F1B245" w14:textId="77777777" w:rsidR="00556911" w:rsidRDefault="00556911">
            <w:pPr>
              <w:spacing w:after="0"/>
              <w:ind w:left="135"/>
            </w:pPr>
          </w:p>
        </w:tc>
      </w:tr>
      <w:tr w:rsidR="00556911" w14:paraId="053BD517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47F4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773F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DD19A4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192B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99767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7BB782" w14:textId="77777777" w:rsidR="00556911" w:rsidRDefault="00556911">
            <w:pPr>
              <w:spacing w:after="0"/>
              <w:ind w:left="135"/>
            </w:pPr>
          </w:p>
        </w:tc>
      </w:tr>
      <w:tr w:rsidR="00556911" w14:paraId="23A7BFA6" w14:textId="77777777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6A85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842D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E191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59861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1D993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FB7442" w14:textId="77777777" w:rsidR="00556911" w:rsidRDefault="00556911">
            <w:pPr>
              <w:spacing w:after="0"/>
              <w:ind w:left="135"/>
            </w:pPr>
          </w:p>
        </w:tc>
      </w:tr>
      <w:tr w:rsidR="00556911" w14:paraId="346200F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701B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8DE88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34104C" w14:textId="77777777" w:rsidR="00556911" w:rsidRDefault="00556911"/>
        </w:tc>
      </w:tr>
      <w:tr w:rsidR="00556911" w14:paraId="4A896EA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CABC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29CEF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99A04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4BE0F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773717" w14:textId="77777777" w:rsidR="00556911" w:rsidRDefault="00556911">
            <w:pPr>
              <w:spacing w:after="0"/>
              <w:ind w:left="135"/>
            </w:pPr>
          </w:p>
        </w:tc>
      </w:tr>
      <w:tr w:rsidR="00556911" w14:paraId="4291B35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67F6D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0751940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7569E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10088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7D00B9" w14:textId="77777777" w:rsidR="00556911" w:rsidRDefault="00556911"/>
        </w:tc>
      </w:tr>
    </w:tbl>
    <w:p w14:paraId="6A99ED4A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31242C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556911" w14:paraId="3B7FD868" w14:textId="7777777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4582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A1C788" w14:textId="77777777" w:rsidR="00556911" w:rsidRDefault="005569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708B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0AFA6F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A613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D41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138270" w14:textId="77777777" w:rsidR="00556911" w:rsidRDefault="00556911">
            <w:pPr>
              <w:spacing w:after="0"/>
              <w:ind w:left="135"/>
            </w:pPr>
          </w:p>
        </w:tc>
      </w:tr>
      <w:tr w:rsidR="00556911" w14:paraId="27A4805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9DDFD4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A09DE2" w14:textId="77777777" w:rsidR="00556911" w:rsidRDefault="005569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D5C7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54364B2" w14:textId="77777777" w:rsidR="00556911" w:rsidRDefault="005569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7AC2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7162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E916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23B5B1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FDF4C9" w14:textId="77777777" w:rsidR="00556911" w:rsidRDefault="00556911"/>
        </w:tc>
      </w:tr>
      <w:tr w:rsidR="00556911" w14:paraId="5A8493C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DB46D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33A89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B0CE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F45A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D4929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C31EE1" w14:textId="77777777" w:rsidR="00556911" w:rsidRDefault="00556911">
            <w:pPr>
              <w:spacing w:after="0"/>
              <w:ind w:left="135"/>
            </w:pPr>
          </w:p>
        </w:tc>
      </w:tr>
      <w:tr w:rsidR="00556911" w14:paraId="53010D86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2509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F63A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40FD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52CD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999D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4C0FA4" w14:textId="77777777" w:rsidR="00556911" w:rsidRDefault="00556911">
            <w:pPr>
              <w:spacing w:after="0"/>
              <w:ind w:left="135"/>
            </w:pPr>
          </w:p>
        </w:tc>
      </w:tr>
      <w:tr w:rsidR="00556911" w14:paraId="48014F4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70AC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A0A1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7139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BD57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4D158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4F6C79" w14:textId="77777777" w:rsidR="00556911" w:rsidRDefault="00556911">
            <w:pPr>
              <w:spacing w:after="0"/>
              <w:ind w:left="135"/>
            </w:pPr>
          </w:p>
        </w:tc>
      </w:tr>
      <w:tr w:rsidR="00556911" w14:paraId="07ADDC4F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4A16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466F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3CC2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F302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B30E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3ACBEB" w14:textId="77777777" w:rsidR="00556911" w:rsidRDefault="00556911">
            <w:pPr>
              <w:spacing w:after="0"/>
              <w:ind w:left="135"/>
            </w:pPr>
          </w:p>
        </w:tc>
      </w:tr>
      <w:tr w:rsidR="00556911" w14:paraId="71E26E0C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E986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0D731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A451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D6AE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F073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8EFF3B" w14:textId="77777777" w:rsidR="00556911" w:rsidRDefault="00556911">
            <w:pPr>
              <w:spacing w:after="0"/>
              <w:ind w:left="135"/>
            </w:pPr>
          </w:p>
        </w:tc>
      </w:tr>
      <w:tr w:rsidR="00556911" w14:paraId="71547BA5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A4A6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9B90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BF6A0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7766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B271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B0525C" w14:textId="77777777" w:rsidR="00556911" w:rsidRDefault="00556911">
            <w:pPr>
              <w:spacing w:after="0"/>
              <w:ind w:left="135"/>
            </w:pPr>
          </w:p>
        </w:tc>
      </w:tr>
      <w:tr w:rsidR="00556911" w14:paraId="1F51853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185C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9818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EE26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4BB8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5EBA5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C3E5BB9" w14:textId="77777777" w:rsidR="00556911" w:rsidRDefault="00556911">
            <w:pPr>
              <w:spacing w:after="0"/>
              <w:ind w:left="135"/>
            </w:pPr>
          </w:p>
        </w:tc>
      </w:tr>
      <w:tr w:rsidR="00556911" w14:paraId="2F632CF1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6FC9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9E64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7E27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C889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D500B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C309FE" w14:textId="77777777" w:rsidR="00556911" w:rsidRDefault="00556911">
            <w:pPr>
              <w:spacing w:after="0"/>
              <w:ind w:left="135"/>
            </w:pPr>
          </w:p>
        </w:tc>
      </w:tr>
      <w:tr w:rsidR="00556911" w14:paraId="75C7D77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BFE0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E25F4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2DB9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2A0A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EB2A70" w14:textId="77777777" w:rsidR="00556911" w:rsidRDefault="00556911">
            <w:pPr>
              <w:spacing w:after="0"/>
              <w:ind w:left="135"/>
            </w:pPr>
          </w:p>
        </w:tc>
      </w:tr>
      <w:tr w:rsidR="00556911" w14:paraId="3C0E6E8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A2B739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35BACE6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04A6F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85CF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7E3044" w14:textId="77777777" w:rsidR="00556911" w:rsidRDefault="00556911"/>
        </w:tc>
      </w:tr>
    </w:tbl>
    <w:p w14:paraId="10B40CDD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5E3481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556911" w14:paraId="6CE3DCE1" w14:textId="7777777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1117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CDAC23" w14:textId="77777777" w:rsidR="00556911" w:rsidRDefault="005569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51AA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E0CD742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AACB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5E31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4AAF0C7" w14:textId="77777777" w:rsidR="00556911" w:rsidRDefault="00556911">
            <w:pPr>
              <w:spacing w:after="0"/>
              <w:ind w:left="135"/>
            </w:pPr>
          </w:p>
        </w:tc>
      </w:tr>
      <w:tr w:rsidR="00556911" w14:paraId="254E01C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D94BA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5FA07A" w14:textId="77777777" w:rsidR="00556911" w:rsidRDefault="005569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9C3A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B77FE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558BF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B4F9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1CD52C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CEE22B2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B5BE30" w14:textId="77777777" w:rsidR="00556911" w:rsidRDefault="00556911"/>
        </w:tc>
      </w:tr>
      <w:tr w:rsidR="00556911" w:rsidRPr="008503A7" w14:paraId="517FAE4C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A69D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EAE9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0330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55D5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5E3FE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98083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11C30B4D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4E79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9E69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4A6E1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16E55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0D9A8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16FBB4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7C0C7B3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29533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E3E8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6D47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54C0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6A71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94FF21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64A9680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DED7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0F855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EF97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834F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8FAF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3ACBCE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2B7934AC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20834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FD4C9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453F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8A5C9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3C2C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E8C67DC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468562B5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3E664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A98C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8AED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C683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99E2F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96569B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3CC4CC66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2890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D4B84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28C3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7D396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B38AC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83ED02B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:rsidRPr="008503A7" w14:paraId="4783B27D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4E249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2BD6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D0BC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CEDA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AF41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5F77CC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6911" w14:paraId="527A606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6336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31F9B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A4FF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E93F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270F16" w14:textId="77777777" w:rsidR="00556911" w:rsidRDefault="00556911">
            <w:pPr>
              <w:spacing w:after="0"/>
              <w:ind w:left="135"/>
            </w:pPr>
          </w:p>
        </w:tc>
      </w:tr>
      <w:tr w:rsidR="00556911" w14:paraId="66BC681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1766F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DB960E8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C783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00494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AF00BF" w14:textId="77777777" w:rsidR="00556911" w:rsidRDefault="00556911"/>
        </w:tc>
      </w:tr>
    </w:tbl>
    <w:p w14:paraId="64F1355B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98D474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4391"/>
        <w:gridCol w:w="1651"/>
        <w:gridCol w:w="1843"/>
        <w:gridCol w:w="1912"/>
        <w:gridCol w:w="2852"/>
      </w:tblGrid>
      <w:tr w:rsidR="00556911" w14:paraId="34CADD43" w14:textId="77777777">
        <w:trPr>
          <w:trHeight w:val="144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B2B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58F58D" w14:textId="77777777" w:rsidR="00556911" w:rsidRDefault="0055691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D0EE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04C1B89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C955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EC62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782ED00" w14:textId="77777777" w:rsidR="00556911" w:rsidRDefault="00556911">
            <w:pPr>
              <w:spacing w:after="0"/>
              <w:ind w:left="135"/>
            </w:pPr>
          </w:p>
        </w:tc>
      </w:tr>
      <w:tr w:rsidR="00556911" w14:paraId="3E45BBA3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71905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7D22B" w14:textId="77777777" w:rsidR="00556911" w:rsidRDefault="0055691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36B7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B26C6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AB65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F5122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AA52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216FC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B31E3" w14:textId="77777777" w:rsidR="00556911" w:rsidRDefault="00556911"/>
        </w:tc>
      </w:tr>
      <w:tr w:rsidR="00556911" w:rsidRPr="008503A7" w14:paraId="00F24E3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43C44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2BAF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EB3A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2542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62A5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680772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592DCC69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AEAD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3C4F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B73B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6364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007B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8D5CCB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0D68DB2F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07AAD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32CE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290C1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C2D2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0915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85F730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0F77503D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AD5F8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36CC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5DCF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E818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8EE42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775061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6CC933F0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F4DEA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B20C5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403D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74F0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44DB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A890D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0246B07F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DA61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DEE25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0ED8E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A3F6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5374B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596A0F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43665053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EDB3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FCEA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C7A8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8FEA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C17FB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2A4357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:rsidRPr="008503A7" w14:paraId="01522476" w14:textId="77777777">
        <w:trPr>
          <w:trHeight w:val="144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72453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A042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1D54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4FDB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ACF0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196CD63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 w:rsidR="00556911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556911" w:rsidRPr="008503A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6911" w14:paraId="026142B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D80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334AE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728D7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D981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513B6A" w14:textId="77777777" w:rsidR="00556911" w:rsidRDefault="00556911">
            <w:pPr>
              <w:spacing w:after="0"/>
              <w:ind w:left="135"/>
            </w:pPr>
          </w:p>
        </w:tc>
      </w:tr>
      <w:tr w:rsidR="00556911" w14:paraId="09FA354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99EBA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B5B3883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93DC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7EC4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E57D102" w14:textId="77777777" w:rsidR="00556911" w:rsidRDefault="00556911"/>
        </w:tc>
      </w:tr>
    </w:tbl>
    <w:p w14:paraId="5EDAF939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97F965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2972027"/>
    </w:p>
    <w:bookmarkEnd w:id="10"/>
    <w:p w14:paraId="0E474A92" w14:textId="77777777" w:rsidR="00556911" w:rsidRDefault="00000000">
      <w:pPr>
        <w:spacing w:after="0"/>
        <w:ind w:left="120"/>
      </w:pPr>
      <w:r w:rsidRPr="008503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60048353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556911" w14:paraId="64A3A707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2F01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59C9D2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A03E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F980890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8D4E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FE35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45924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A2C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928286E" w14:textId="77777777" w:rsidR="00556911" w:rsidRDefault="00556911">
            <w:pPr>
              <w:spacing w:after="0"/>
              <w:ind w:left="135"/>
            </w:pPr>
          </w:p>
        </w:tc>
      </w:tr>
      <w:tr w:rsidR="00556911" w14:paraId="2C6E8E6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B91AE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20ADC1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6B4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338A3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77E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C299A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EDA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AC6951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13D76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AFCD95" w14:textId="77777777" w:rsidR="00556911" w:rsidRDefault="00556911"/>
        </w:tc>
      </w:tr>
      <w:tr w:rsidR="00556911" w14:paraId="19B778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974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B1175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697BF0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476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4EF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CA3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4D90C" w14:textId="77777777" w:rsidR="00556911" w:rsidRDefault="00556911">
            <w:pPr>
              <w:spacing w:after="0"/>
              <w:ind w:left="135"/>
            </w:pPr>
          </w:p>
        </w:tc>
      </w:tr>
      <w:tr w:rsidR="00556911" w14:paraId="1769DC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989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574BE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C8480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3F6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151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03A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D6149" w14:textId="77777777" w:rsidR="00556911" w:rsidRDefault="00556911">
            <w:pPr>
              <w:spacing w:after="0"/>
              <w:ind w:left="135"/>
            </w:pPr>
          </w:p>
        </w:tc>
      </w:tr>
      <w:tr w:rsidR="00556911" w14:paraId="79B676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3FCF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910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9C5C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99F5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D19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ABE8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F178DB" w14:textId="77777777" w:rsidR="00556911" w:rsidRDefault="00556911">
            <w:pPr>
              <w:spacing w:after="0"/>
              <w:ind w:left="135"/>
            </w:pPr>
          </w:p>
        </w:tc>
      </w:tr>
      <w:tr w:rsidR="00556911" w14:paraId="36A6DB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F579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51D23" w14:textId="77777777" w:rsidR="00556911" w:rsidRPr="008503A7" w:rsidRDefault="00000000">
            <w:pPr>
              <w:spacing w:after="0"/>
              <w:ind w:left="135"/>
              <w:rPr>
                <w:lang w:val="ru-RU"/>
              </w:rPr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BB75C" w14:textId="77777777" w:rsidR="00556911" w:rsidRDefault="00000000">
            <w:pPr>
              <w:spacing w:after="0"/>
              <w:ind w:left="135"/>
              <w:jc w:val="center"/>
            </w:pPr>
            <w:r w:rsidRPr="008503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A610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899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77E6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082601" w14:textId="77777777" w:rsidR="00556911" w:rsidRDefault="00556911">
            <w:pPr>
              <w:spacing w:after="0"/>
              <w:ind w:left="135"/>
            </w:pPr>
          </w:p>
        </w:tc>
      </w:tr>
      <w:tr w:rsidR="00556911" w14:paraId="162683F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59C0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0D0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265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4BF5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1084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606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8AC4B" w14:textId="77777777" w:rsidR="00556911" w:rsidRDefault="00556911">
            <w:pPr>
              <w:spacing w:after="0"/>
              <w:ind w:left="135"/>
            </w:pPr>
          </w:p>
        </w:tc>
      </w:tr>
      <w:tr w:rsidR="00556911" w14:paraId="7BC082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A0DE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FB9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202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D64D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97D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7A6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1F95BE" w14:textId="77777777" w:rsidR="00556911" w:rsidRDefault="00556911">
            <w:pPr>
              <w:spacing w:after="0"/>
              <w:ind w:left="135"/>
            </w:pPr>
          </w:p>
        </w:tc>
      </w:tr>
      <w:tr w:rsidR="00556911" w14:paraId="1B10C16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BE9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711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56D6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302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2634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B85A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A5376" w14:textId="77777777" w:rsidR="00556911" w:rsidRDefault="00556911">
            <w:pPr>
              <w:spacing w:after="0"/>
              <w:ind w:left="135"/>
            </w:pPr>
          </w:p>
        </w:tc>
      </w:tr>
      <w:tr w:rsidR="00556911" w14:paraId="46C1187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D7E5E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BC12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4F02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EFF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69A3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ADB5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1BB37A" w14:textId="77777777" w:rsidR="00556911" w:rsidRDefault="00556911">
            <w:pPr>
              <w:spacing w:after="0"/>
              <w:ind w:left="135"/>
            </w:pPr>
          </w:p>
        </w:tc>
      </w:tr>
      <w:tr w:rsidR="00556911" w14:paraId="0D026F7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3D86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1E5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6C34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08C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C297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3A05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291DC" w14:textId="77777777" w:rsidR="00556911" w:rsidRDefault="00556911">
            <w:pPr>
              <w:spacing w:after="0"/>
              <w:ind w:left="135"/>
            </w:pPr>
          </w:p>
        </w:tc>
      </w:tr>
      <w:tr w:rsidR="00556911" w14:paraId="58E1BA1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7B6A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0A9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2B24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2A1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F32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5B9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4AB3D4" w14:textId="77777777" w:rsidR="00556911" w:rsidRDefault="00556911">
            <w:pPr>
              <w:spacing w:after="0"/>
              <w:ind w:left="135"/>
            </w:pPr>
          </w:p>
        </w:tc>
      </w:tr>
      <w:tr w:rsidR="00556911" w14:paraId="6311E5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ACB1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E03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C91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749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64BC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AE17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BE7EC3" w14:textId="77777777" w:rsidR="00556911" w:rsidRDefault="00556911">
            <w:pPr>
              <w:spacing w:after="0"/>
              <w:ind w:left="135"/>
            </w:pPr>
          </w:p>
        </w:tc>
      </w:tr>
      <w:tr w:rsidR="00556911" w14:paraId="61AFC3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0C6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428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C4B3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13A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E01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258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DE4D0" w14:textId="77777777" w:rsidR="00556911" w:rsidRDefault="00556911">
            <w:pPr>
              <w:spacing w:after="0"/>
              <w:ind w:left="135"/>
            </w:pPr>
          </w:p>
        </w:tc>
      </w:tr>
      <w:tr w:rsidR="00556911" w14:paraId="00EA49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ECBB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F81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4E77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795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2D8C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AC6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128E4F" w14:textId="77777777" w:rsidR="00556911" w:rsidRDefault="00556911">
            <w:pPr>
              <w:spacing w:after="0"/>
              <w:ind w:left="135"/>
            </w:pPr>
          </w:p>
        </w:tc>
      </w:tr>
      <w:tr w:rsidR="00556911" w14:paraId="1B0DDE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869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6B5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5BF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F80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F4C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3D00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1956B" w14:textId="77777777" w:rsidR="00556911" w:rsidRDefault="00556911">
            <w:pPr>
              <w:spacing w:after="0"/>
              <w:ind w:left="135"/>
            </w:pPr>
          </w:p>
        </w:tc>
      </w:tr>
      <w:tr w:rsidR="00556911" w14:paraId="63BBA51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225A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EF51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4E80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46A7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C05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9AFEC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DEBCC" w14:textId="77777777" w:rsidR="00556911" w:rsidRDefault="00556911">
            <w:pPr>
              <w:spacing w:after="0"/>
              <w:ind w:left="135"/>
            </w:pPr>
          </w:p>
        </w:tc>
      </w:tr>
      <w:tr w:rsidR="00556911" w14:paraId="069C1F5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B9FF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8269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4D3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3EA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150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F3B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CB22C" w14:textId="77777777" w:rsidR="00556911" w:rsidRDefault="00556911">
            <w:pPr>
              <w:spacing w:after="0"/>
              <w:ind w:left="135"/>
            </w:pPr>
          </w:p>
        </w:tc>
      </w:tr>
      <w:tr w:rsidR="00556911" w14:paraId="001B7C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6B59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B9D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E2584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6075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0F3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B77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B5521B" w14:textId="77777777" w:rsidR="00556911" w:rsidRDefault="00556911">
            <w:pPr>
              <w:spacing w:after="0"/>
              <w:ind w:left="135"/>
            </w:pPr>
          </w:p>
        </w:tc>
      </w:tr>
      <w:tr w:rsidR="00556911" w14:paraId="03F12D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8BD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954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C20E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57C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6E9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850D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58563D" w14:textId="77777777" w:rsidR="00556911" w:rsidRDefault="00556911">
            <w:pPr>
              <w:spacing w:after="0"/>
              <w:ind w:left="135"/>
            </w:pPr>
          </w:p>
        </w:tc>
      </w:tr>
      <w:tr w:rsidR="00556911" w14:paraId="715841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CD6A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2D3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3AF07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27EC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810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7D06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6CBB40" w14:textId="77777777" w:rsidR="00556911" w:rsidRDefault="00556911">
            <w:pPr>
              <w:spacing w:after="0"/>
              <w:ind w:left="135"/>
            </w:pPr>
          </w:p>
        </w:tc>
      </w:tr>
      <w:tr w:rsidR="00556911" w14:paraId="28116C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D658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936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5401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B997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038C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65D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0B5F6" w14:textId="77777777" w:rsidR="00556911" w:rsidRDefault="00556911">
            <w:pPr>
              <w:spacing w:after="0"/>
              <w:ind w:left="135"/>
            </w:pPr>
          </w:p>
        </w:tc>
      </w:tr>
      <w:tr w:rsidR="00556911" w14:paraId="78D213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744F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A4A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B72C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2F01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47B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EE6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874E43" w14:textId="77777777" w:rsidR="00556911" w:rsidRDefault="00556911">
            <w:pPr>
              <w:spacing w:after="0"/>
              <w:ind w:left="135"/>
            </w:pPr>
          </w:p>
        </w:tc>
      </w:tr>
      <w:tr w:rsidR="00556911" w14:paraId="10CCE4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80B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319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924C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F5AC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A52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A175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86AFB" w14:textId="77777777" w:rsidR="00556911" w:rsidRDefault="00556911">
            <w:pPr>
              <w:spacing w:after="0"/>
              <w:ind w:left="135"/>
            </w:pPr>
          </w:p>
        </w:tc>
      </w:tr>
      <w:tr w:rsidR="00556911" w14:paraId="196DC2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720F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3D2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3031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F9E1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E16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F463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9B411" w14:textId="77777777" w:rsidR="00556911" w:rsidRDefault="00556911">
            <w:pPr>
              <w:spacing w:after="0"/>
              <w:ind w:left="135"/>
            </w:pPr>
          </w:p>
        </w:tc>
      </w:tr>
      <w:tr w:rsidR="00556911" w14:paraId="001569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C5A0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7C0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1F9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E9B7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20C8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80A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9BE7B9" w14:textId="77777777" w:rsidR="00556911" w:rsidRDefault="00556911">
            <w:pPr>
              <w:spacing w:after="0"/>
              <w:ind w:left="135"/>
            </w:pPr>
          </w:p>
        </w:tc>
      </w:tr>
      <w:tr w:rsidR="00556911" w14:paraId="7A1771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387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6DE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0E8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D5E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2A7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6F2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A9A89" w14:textId="77777777" w:rsidR="00556911" w:rsidRDefault="00556911">
            <w:pPr>
              <w:spacing w:after="0"/>
              <w:ind w:left="135"/>
            </w:pPr>
          </w:p>
        </w:tc>
      </w:tr>
      <w:tr w:rsidR="00556911" w14:paraId="7ED794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75C5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1C10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ACDF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FFA8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F3D9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302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A7CFB1" w14:textId="77777777" w:rsidR="00556911" w:rsidRDefault="00556911">
            <w:pPr>
              <w:spacing w:after="0"/>
              <w:ind w:left="135"/>
            </w:pPr>
          </w:p>
        </w:tc>
      </w:tr>
      <w:tr w:rsidR="00556911" w14:paraId="551D26B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85B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81A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0DE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560F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651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9A09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67EDDD" w14:textId="77777777" w:rsidR="00556911" w:rsidRDefault="00556911">
            <w:pPr>
              <w:spacing w:after="0"/>
              <w:ind w:left="135"/>
            </w:pPr>
          </w:p>
        </w:tc>
      </w:tr>
      <w:tr w:rsidR="00556911" w14:paraId="14F4E3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2A5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2BF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9CB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E574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A394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BE1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43BEA0" w14:textId="77777777" w:rsidR="00556911" w:rsidRDefault="00556911">
            <w:pPr>
              <w:spacing w:after="0"/>
              <w:ind w:left="135"/>
            </w:pPr>
          </w:p>
        </w:tc>
      </w:tr>
      <w:tr w:rsidR="00556911" w14:paraId="027F13F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F1A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6635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0B8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8144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2942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1C1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C21A7E" w14:textId="77777777" w:rsidR="00556911" w:rsidRDefault="00556911">
            <w:pPr>
              <w:spacing w:after="0"/>
              <w:ind w:left="135"/>
            </w:pPr>
          </w:p>
        </w:tc>
      </w:tr>
      <w:tr w:rsidR="00556911" w14:paraId="7A42E0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2E9D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DCF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BFB9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577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4F5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0EF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FF124" w14:textId="77777777" w:rsidR="00556911" w:rsidRDefault="00556911">
            <w:pPr>
              <w:spacing w:after="0"/>
              <w:ind w:left="135"/>
            </w:pPr>
          </w:p>
        </w:tc>
      </w:tr>
      <w:tr w:rsidR="00556911" w14:paraId="15AA361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B7DB0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AE7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617E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CD6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614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1F4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EF0BF3" w14:textId="77777777" w:rsidR="00556911" w:rsidRDefault="00556911">
            <w:pPr>
              <w:spacing w:after="0"/>
              <w:ind w:left="135"/>
            </w:pPr>
          </w:p>
        </w:tc>
      </w:tr>
      <w:tr w:rsidR="00556911" w14:paraId="1F0CF9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E97E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66C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B77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3C9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8A6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75B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66853" w14:textId="77777777" w:rsidR="00556911" w:rsidRDefault="00556911">
            <w:pPr>
              <w:spacing w:after="0"/>
              <w:ind w:left="135"/>
            </w:pPr>
          </w:p>
        </w:tc>
      </w:tr>
      <w:tr w:rsidR="00556911" w14:paraId="305C11A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659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641D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3F2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868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E428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0337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ACD8B" w14:textId="77777777" w:rsidR="00556911" w:rsidRDefault="00556911">
            <w:pPr>
              <w:spacing w:after="0"/>
              <w:ind w:left="135"/>
            </w:pPr>
          </w:p>
        </w:tc>
      </w:tr>
      <w:tr w:rsidR="00556911" w14:paraId="174BEF3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F25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E662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0A5A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0E4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91FF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09DE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886E5" w14:textId="77777777" w:rsidR="00556911" w:rsidRDefault="00556911">
            <w:pPr>
              <w:spacing w:after="0"/>
              <w:ind w:left="135"/>
            </w:pPr>
          </w:p>
        </w:tc>
      </w:tr>
      <w:tr w:rsidR="00556911" w14:paraId="761E63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4B3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022B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51DE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D80B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3F5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E2A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572475" w14:textId="77777777" w:rsidR="00556911" w:rsidRDefault="00556911">
            <w:pPr>
              <w:spacing w:after="0"/>
              <w:ind w:left="135"/>
            </w:pPr>
          </w:p>
        </w:tc>
      </w:tr>
      <w:tr w:rsidR="00556911" w14:paraId="397365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DD60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C9D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288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6394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569A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815B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9B21FA" w14:textId="77777777" w:rsidR="00556911" w:rsidRDefault="00556911">
            <w:pPr>
              <w:spacing w:after="0"/>
              <w:ind w:left="135"/>
            </w:pPr>
          </w:p>
        </w:tc>
      </w:tr>
      <w:tr w:rsidR="00556911" w14:paraId="71B6C7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DB58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A0D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4591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A2E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0FDE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BA0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B40ED" w14:textId="77777777" w:rsidR="00556911" w:rsidRDefault="00556911">
            <w:pPr>
              <w:spacing w:after="0"/>
              <w:ind w:left="135"/>
            </w:pPr>
          </w:p>
        </w:tc>
      </w:tr>
      <w:tr w:rsidR="00556911" w14:paraId="5B5125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0E4A4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4C5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60AB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B9C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25D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9A64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52C4C" w14:textId="77777777" w:rsidR="00556911" w:rsidRDefault="00556911">
            <w:pPr>
              <w:spacing w:after="0"/>
              <w:ind w:left="135"/>
            </w:pPr>
          </w:p>
        </w:tc>
      </w:tr>
      <w:tr w:rsidR="00556911" w14:paraId="189C70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0DA5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8DE0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F19C1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FE54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0E07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4B6A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BFFAD" w14:textId="77777777" w:rsidR="00556911" w:rsidRDefault="00556911">
            <w:pPr>
              <w:spacing w:after="0"/>
              <w:ind w:left="135"/>
            </w:pPr>
          </w:p>
        </w:tc>
      </w:tr>
      <w:tr w:rsidR="00556911" w14:paraId="2C36DE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896B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E874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C0D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3598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27C9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7B67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45A0CF" w14:textId="77777777" w:rsidR="00556911" w:rsidRDefault="00556911">
            <w:pPr>
              <w:spacing w:after="0"/>
              <w:ind w:left="135"/>
            </w:pPr>
          </w:p>
        </w:tc>
      </w:tr>
      <w:tr w:rsidR="00556911" w14:paraId="18447C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0EEB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7D50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8F4F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EDCB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907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C14D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D2BA5D" w14:textId="77777777" w:rsidR="00556911" w:rsidRDefault="00556911">
            <w:pPr>
              <w:spacing w:after="0"/>
              <w:ind w:left="135"/>
            </w:pPr>
          </w:p>
        </w:tc>
      </w:tr>
      <w:tr w:rsidR="00556911" w14:paraId="7D05A6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9C2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AF3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6262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6A6F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F92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A6E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296B4A" w14:textId="77777777" w:rsidR="00556911" w:rsidRDefault="00556911">
            <w:pPr>
              <w:spacing w:after="0"/>
              <w:ind w:left="135"/>
            </w:pPr>
          </w:p>
        </w:tc>
      </w:tr>
      <w:tr w:rsidR="00556911" w14:paraId="26832D5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1C5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FBA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982B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79E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5920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FA0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F52B19" w14:textId="77777777" w:rsidR="00556911" w:rsidRDefault="00556911">
            <w:pPr>
              <w:spacing w:after="0"/>
              <w:ind w:left="135"/>
            </w:pPr>
          </w:p>
        </w:tc>
      </w:tr>
      <w:tr w:rsidR="00556911" w14:paraId="7E3FDE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6FDC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05E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E986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DE4B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D30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47284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E02D8A" w14:textId="77777777" w:rsidR="00556911" w:rsidRDefault="00556911">
            <w:pPr>
              <w:spacing w:after="0"/>
              <w:ind w:left="135"/>
            </w:pPr>
          </w:p>
        </w:tc>
      </w:tr>
      <w:tr w:rsidR="00556911" w14:paraId="256226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47A6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75F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6B1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CAF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831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7B3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F2883" w14:textId="77777777" w:rsidR="00556911" w:rsidRDefault="00556911">
            <w:pPr>
              <w:spacing w:after="0"/>
              <w:ind w:left="135"/>
            </w:pPr>
          </w:p>
        </w:tc>
      </w:tr>
      <w:tr w:rsidR="00556911" w14:paraId="2C6F4E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7167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CBC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D0E5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215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197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D3C9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E5A171" w14:textId="77777777" w:rsidR="00556911" w:rsidRDefault="00556911">
            <w:pPr>
              <w:spacing w:after="0"/>
              <w:ind w:left="135"/>
            </w:pPr>
          </w:p>
        </w:tc>
      </w:tr>
      <w:tr w:rsidR="00556911" w14:paraId="118181D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239EA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8952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27C0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BD9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B3E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B2E5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1DEFB3" w14:textId="77777777" w:rsidR="00556911" w:rsidRDefault="00556911">
            <w:pPr>
              <w:spacing w:after="0"/>
              <w:ind w:left="135"/>
            </w:pPr>
          </w:p>
        </w:tc>
      </w:tr>
      <w:tr w:rsidR="00556911" w14:paraId="758F8F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5DF5F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199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450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95E4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6D29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148E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60661" w14:textId="77777777" w:rsidR="00556911" w:rsidRDefault="00556911">
            <w:pPr>
              <w:spacing w:after="0"/>
              <w:ind w:left="135"/>
            </w:pPr>
          </w:p>
        </w:tc>
      </w:tr>
      <w:tr w:rsidR="00556911" w14:paraId="4C0D05B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8F80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E9B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F6D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829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C66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121F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4DF716" w14:textId="77777777" w:rsidR="00556911" w:rsidRDefault="00556911">
            <w:pPr>
              <w:spacing w:after="0"/>
              <w:ind w:left="135"/>
            </w:pPr>
          </w:p>
        </w:tc>
      </w:tr>
      <w:tr w:rsidR="00556911" w14:paraId="676E86E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05D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2CD7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D2B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B79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B31C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4C59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0B00B" w14:textId="77777777" w:rsidR="00556911" w:rsidRDefault="00556911">
            <w:pPr>
              <w:spacing w:after="0"/>
              <w:ind w:left="135"/>
            </w:pPr>
          </w:p>
        </w:tc>
      </w:tr>
      <w:tr w:rsidR="00556911" w14:paraId="2092F7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A8E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CC0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E719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BFD4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725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9F03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43004" w14:textId="77777777" w:rsidR="00556911" w:rsidRDefault="00556911">
            <w:pPr>
              <w:spacing w:after="0"/>
              <w:ind w:left="135"/>
            </w:pPr>
          </w:p>
        </w:tc>
      </w:tr>
      <w:tr w:rsidR="00556911" w14:paraId="26405C0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2EA3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3010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BDAD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3631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806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B1D44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958CC" w14:textId="77777777" w:rsidR="00556911" w:rsidRDefault="00556911">
            <w:pPr>
              <w:spacing w:after="0"/>
              <w:ind w:left="135"/>
            </w:pPr>
          </w:p>
        </w:tc>
      </w:tr>
      <w:tr w:rsidR="00556911" w14:paraId="66E281A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680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295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4D1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637F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313C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9AA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12C37E" w14:textId="77777777" w:rsidR="00556911" w:rsidRDefault="00556911">
            <w:pPr>
              <w:spacing w:after="0"/>
              <w:ind w:left="135"/>
            </w:pPr>
          </w:p>
        </w:tc>
      </w:tr>
      <w:tr w:rsidR="00556911" w14:paraId="551141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5BF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F117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2CF2D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D0A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DAB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F1A7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69F11" w14:textId="77777777" w:rsidR="00556911" w:rsidRDefault="00556911">
            <w:pPr>
              <w:spacing w:after="0"/>
              <w:ind w:left="135"/>
            </w:pPr>
          </w:p>
        </w:tc>
      </w:tr>
      <w:tr w:rsidR="00556911" w14:paraId="173174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0E25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C41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E755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7A8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C6E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3BF4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DF589" w14:textId="77777777" w:rsidR="00556911" w:rsidRDefault="00556911">
            <w:pPr>
              <w:spacing w:after="0"/>
              <w:ind w:left="135"/>
            </w:pPr>
          </w:p>
        </w:tc>
      </w:tr>
      <w:tr w:rsidR="00556911" w14:paraId="538F59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CED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4577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B02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71E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9DA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8710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9FBFD6" w14:textId="77777777" w:rsidR="00556911" w:rsidRDefault="00556911">
            <w:pPr>
              <w:spacing w:after="0"/>
              <w:ind w:left="135"/>
            </w:pPr>
          </w:p>
        </w:tc>
      </w:tr>
      <w:tr w:rsidR="00556911" w14:paraId="76F87F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2C8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3E2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97DA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EC3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AF1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6E05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D9060" w14:textId="77777777" w:rsidR="00556911" w:rsidRDefault="00556911">
            <w:pPr>
              <w:spacing w:after="0"/>
              <w:ind w:left="135"/>
            </w:pPr>
          </w:p>
        </w:tc>
      </w:tr>
      <w:tr w:rsidR="00556911" w14:paraId="1B1CE38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B71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183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C2F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6711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419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12DAA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59F51B" w14:textId="77777777" w:rsidR="00556911" w:rsidRDefault="00556911">
            <w:pPr>
              <w:spacing w:after="0"/>
              <w:ind w:left="135"/>
            </w:pPr>
          </w:p>
        </w:tc>
      </w:tr>
      <w:tr w:rsidR="00556911" w14:paraId="284C2F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5085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AD3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C44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610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C6A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E2E7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9F441" w14:textId="77777777" w:rsidR="00556911" w:rsidRDefault="00556911">
            <w:pPr>
              <w:spacing w:after="0"/>
              <w:ind w:left="135"/>
            </w:pPr>
          </w:p>
        </w:tc>
      </w:tr>
      <w:tr w:rsidR="00556911" w14:paraId="64B09D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FF7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0DC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6E440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43A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9D8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B57D8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E6C60" w14:textId="77777777" w:rsidR="00556911" w:rsidRDefault="00556911">
            <w:pPr>
              <w:spacing w:after="0"/>
              <w:ind w:left="135"/>
            </w:pPr>
          </w:p>
        </w:tc>
      </w:tr>
      <w:tr w:rsidR="00556911" w14:paraId="03A5D1C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8E97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82A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82DC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3F59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547C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B10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20F00C" w14:textId="77777777" w:rsidR="00556911" w:rsidRDefault="00556911">
            <w:pPr>
              <w:spacing w:after="0"/>
              <w:ind w:left="135"/>
            </w:pPr>
          </w:p>
        </w:tc>
      </w:tr>
      <w:tr w:rsidR="00556911" w14:paraId="1BA9F65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6D9B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FFFA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4C6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510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94A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C51A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8A81FF" w14:textId="77777777" w:rsidR="00556911" w:rsidRDefault="00556911">
            <w:pPr>
              <w:spacing w:after="0"/>
              <w:ind w:left="135"/>
            </w:pPr>
          </w:p>
        </w:tc>
      </w:tr>
      <w:tr w:rsidR="00556911" w14:paraId="4483FA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B63B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DE2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126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E8A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213D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0EB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30356" w14:textId="77777777" w:rsidR="00556911" w:rsidRDefault="00556911">
            <w:pPr>
              <w:spacing w:after="0"/>
              <w:ind w:left="135"/>
            </w:pPr>
          </w:p>
        </w:tc>
      </w:tr>
      <w:tr w:rsidR="00556911" w14:paraId="60EBF7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25F9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DE66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DF9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245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C6DA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F9F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8F20D8" w14:textId="77777777" w:rsidR="00556911" w:rsidRDefault="00556911">
            <w:pPr>
              <w:spacing w:after="0"/>
              <w:ind w:left="135"/>
            </w:pPr>
          </w:p>
        </w:tc>
      </w:tr>
      <w:tr w:rsidR="00556911" w14:paraId="36231E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049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0D9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6312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9DE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6B41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C658F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50ADA9" w14:textId="77777777" w:rsidR="00556911" w:rsidRDefault="00556911">
            <w:pPr>
              <w:spacing w:after="0"/>
              <w:ind w:left="135"/>
            </w:pPr>
          </w:p>
        </w:tc>
      </w:tr>
      <w:tr w:rsidR="00556911" w14:paraId="399E744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EFE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5BCC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BEF6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0072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B62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723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9C52F" w14:textId="77777777" w:rsidR="00556911" w:rsidRDefault="00556911">
            <w:pPr>
              <w:spacing w:after="0"/>
              <w:ind w:left="135"/>
            </w:pPr>
          </w:p>
        </w:tc>
      </w:tr>
      <w:tr w:rsidR="00556911" w14:paraId="1A8E9D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F26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5CA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B374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9136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936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428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A334A" w14:textId="77777777" w:rsidR="00556911" w:rsidRDefault="00556911">
            <w:pPr>
              <w:spacing w:after="0"/>
              <w:ind w:left="135"/>
            </w:pPr>
          </w:p>
        </w:tc>
      </w:tr>
      <w:tr w:rsidR="00556911" w14:paraId="0CBFDC0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B45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7FF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389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9EC1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9A6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419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53A70" w14:textId="77777777" w:rsidR="00556911" w:rsidRDefault="00556911">
            <w:pPr>
              <w:spacing w:after="0"/>
              <w:ind w:left="135"/>
            </w:pPr>
          </w:p>
        </w:tc>
      </w:tr>
      <w:tr w:rsidR="00556911" w14:paraId="0C389E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84C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53B1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E028E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8CFD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F0A4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E070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E2043" w14:textId="77777777" w:rsidR="00556911" w:rsidRDefault="00556911">
            <w:pPr>
              <w:spacing w:after="0"/>
              <w:ind w:left="135"/>
            </w:pPr>
          </w:p>
        </w:tc>
      </w:tr>
      <w:tr w:rsidR="00556911" w14:paraId="3CE6909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2D3C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D98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4312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1CDB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0D77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BB4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21F5FD" w14:textId="77777777" w:rsidR="00556911" w:rsidRDefault="00556911">
            <w:pPr>
              <w:spacing w:after="0"/>
              <w:ind w:left="135"/>
            </w:pPr>
          </w:p>
        </w:tc>
      </w:tr>
      <w:tr w:rsidR="00556911" w14:paraId="6234FD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4625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6E3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B06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9D86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3D9D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DA3A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ABE58" w14:textId="77777777" w:rsidR="00556911" w:rsidRDefault="00556911">
            <w:pPr>
              <w:spacing w:after="0"/>
              <w:ind w:left="135"/>
            </w:pPr>
          </w:p>
        </w:tc>
      </w:tr>
      <w:tr w:rsidR="00556911" w14:paraId="6CB8BFB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369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434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F90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91DC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8CA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4A9D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BD576" w14:textId="77777777" w:rsidR="00556911" w:rsidRDefault="00556911">
            <w:pPr>
              <w:spacing w:after="0"/>
              <w:ind w:left="135"/>
            </w:pPr>
          </w:p>
        </w:tc>
      </w:tr>
      <w:tr w:rsidR="00556911" w14:paraId="296648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A0DE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20A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A482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8A3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982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B43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C7522" w14:textId="77777777" w:rsidR="00556911" w:rsidRDefault="00556911">
            <w:pPr>
              <w:spacing w:after="0"/>
              <w:ind w:left="135"/>
            </w:pPr>
          </w:p>
        </w:tc>
      </w:tr>
      <w:tr w:rsidR="00556911" w14:paraId="3709484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8B9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DE1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E11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694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F2E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9C0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DAC6CB" w14:textId="77777777" w:rsidR="00556911" w:rsidRDefault="00556911">
            <w:pPr>
              <w:spacing w:after="0"/>
              <w:ind w:left="135"/>
            </w:pPr>
          </w:p>
        </w:tc>
      </w:tr>
      <w:tr w:rsidR="00556911" w14:paraId="0784B8B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262F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FAD5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D74F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307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24AC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EFF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D99060" w14:textId="77777777" w:rsidR="00556911" w:rsidRDefault="00556911">
            <w:pPr>
              <w:spacing w:after="0"/>
              <w:ind w:left="135"/>
            </w:pPr>
          </w:p>
        </w:tc>
      </w:tr>
      <w:tr w:rsidR="00556911" w14:paraId="75295A9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AE6E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DB1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0AD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EF47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7B7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8D96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A1376" w14:textId="77777777" w:rsidR="00556911" w:rsidRDefault="00556911">
            <w:pPr>
              <w:spacing w:after="0"/>
              <w:ind w:left="135"/>
            </w:pPr>
          </w:p>
        </w:tc>
      </w:tr>
      <w:tr w:rsidR="00556911" w14:paraId="6F85545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4A8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03D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6078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0D16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2198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D235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3FFB3" w14:textId="77777777" w:rsidR="00556911" w:rsidRDefault="00556911">
            <w:pPr>
              <w:spacing w:after="0"/>
              <w:ind w:left="135"/>
            </w:pPr>
          </w:p>
        </w:tc>
      </w:tr>
      <w:tr w:rsidR="00556911" w14:paraId="5E62AB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0241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99F9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FC6D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4C22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23C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0EC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E49D1" w14:textId="77777777" w:rsidR="00556911" w:rsidRDefault="00556911">
            <w:pPr>
              <w:spacing w:after="0"/>
              <w:ind w:left="135"/>
            </w:pPr>
          </w:p>
        </w:tc>
      </w:tr>
      <w:tr w:rsidR="00556911" w14:paraId="348AE2A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4F6A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B36E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0A0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0739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3233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E9FF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D2D2D" w14:textId="77777777" w:rsidR="00556911" w:rsidRDefault="00556911">
            <w:pPr>
              <w:spacing w:after="0"/>
              <w:ind w:left="135"/>
            </w:pPr>
          </w:p>
        </w:tc>
      </w:tr>
      <w:tr w:rsidR="00556911" w14:paraId="78C4CD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5E93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01C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0CAA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A51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38A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21AB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1C58E" w14:textId="77777777" w:rsidR="00556911" w:rsidRDefault="00556911">
            <w:pPr>
              <w:spacing w:after="0"/>
              <w:ind w:left="135"/>
            </w:pPr>
          </w:p>
        </w:tc>
      </w:tr>
      <w:tr w:rsidR="00556911" w14:paraId="4AB857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17021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717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219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D50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CE4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D8D4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62432F" w14:textId="77777777" w:rsidR="00556911" w:rsidRDefault="00556911">
            <w:pPr>
              <w:spacing w:after="0"/>
              <w:ind w:left="135"/>
            </w:pPr>
          </w:p>
        </w:tc>
      </w:tr>
      <w:tr w:rsidR="00556911" w14:paraId="2F5107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B62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B9D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44B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5898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CEA3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867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5497D2" w14:textId="77777777" w:rsidR="00556911" w:rsidRDefault="00556911">
            <w:pPr>
              <w:spacing w:after="0"/>
              <w:ind w:left="135"/>
            </w:pPr>
          </w:p>
        </w:tc>
      </w:tr>
      <w:tr w:rsidR="00556911" w14:paraId="29A7C2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B5C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42F0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5C80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126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F356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5BF3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A70641" w14:textId="77777777" w:rsidR="00556911" w:rsidRDefault="00556911">
            <w:pPr>
              <w:spacing w:after="0"/>
              <w:ind w:left="135"/>
            </w:pPr>
          </w:p>
        </w:tc>
      </w:tr>
      <w:tr w:rsidR="00556911" w14:paraId="11FACA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BC9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0AD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662E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C87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C7D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98A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F2713" w14:textId="77777777" w:rsidR="00556911" w:rsidRDefault="00556911">
            <w:pPr>
              <w:spacing w:after="0"/>
              <w:ind w:left="135"/>
            </w:pPr>
          </w:p>
        </w:tc>
      </w:tr>
      <w:tr w:rsidR="00556911" w14:paraId="196DE79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115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6CB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B4DB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60E4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115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4BE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888548" w14:textId="77777777" w:rsidR="00556911" w:rsidRDefault="00556911">
            <w:pPr>
              <w:spacing w:after="0"/>
              <w:ind w:left="135"/>
            </w:pPr>
          </w:p>
        </w:tc>
      </w:tr>
      <w:tr w:rsidR="00556911" w14:paraId="379B530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5A23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0F21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B28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554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440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97C9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A0E17" w14:textId="77777777" w:rsidR="00556911" w:rsidRDefault="00556911">
            <w:pPr>
              <w:spacing w:after="0"/>
              <w:ind w:left="135"/>
            </w:pPr>
          </w:p>
        </w:tc>
      </w:tr>
      <w:tr w:rsidR="00556911" w14:paraId="0A4061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E43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202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EBED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7A7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38A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253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D4156" w14:textId="77777777" w:rsidR="00556911" w:rsidRDefault="00556911">
            <w:pPr>
              <w:spacing w:after="0"/>
              <w:ind w:left="135"/>
            </w:pPr>
          </w:p>
        </w:tc>
      </w:tr>
      <w:tr w:rsidR="00556911" w14:paraId="4B1761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F1DC1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5F9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865AB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21C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212E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0747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5B92B0" w14:textId="77777777" w:rsidR="00556911" w:rsidRDefault="00556911">
            <w:pPr>
              <w:spacing w:after="0"/>
              <w:ind w:left="135"/>
            </w:pPr>
          </w:p>
        </w:tc>
      </w:tr>
      <w:tr w:rsidR="00556911" w14:paraId="03325B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0DC7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123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7579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838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B662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994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156F9" w14:textId="77777777" w:rsidR="00556911" w:rsidRDefault="00556911">
            <w:pPr>
              <w:spacing w:after="0"/>
              <w:ind w:left="135"/>
            </w:pPr>
          </w:p>
        </w:tc>
      </w:tr>
      <w:tr w:rsidR="00556911" w14:paraId="2F84A2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52A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987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516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B59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DB9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3914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59367" w14:textId="77777777" w:rsidR="00556911" w:rsidRDefault="00556911">
            <w:pPr>
              <w:spacing w:after="0"/>
              <w:ind w:left="135"/>
            </w:pPr>
          </w:p>
        </w:tc>
      </w:tr>
      <w:tr w:rsidR="00556911" w14:paraId="5A6B54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53C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DF36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35D8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BB54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988F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B3A2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7AB480" w14:textId="77777777" w:rsidR="00556911" w:rsidRDefault="00556911">
            <w:pPr>
              <w:spacing w:after="0"/>
              <w:ind w:left="135"/>
            </w:pPr>
          </w:p>
        </w:tc>
      </w:tr>
      <w:tr w:rsidR="00556911" w14:paraId="15C62A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8D60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711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EEC0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50B5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740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55B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071539" w14:textId="77777777" w:rsidR="00556911" w:rsidRDefault="00556911">
            <w:pPr>
              <w:spacing w:after="0"/>
              <w:ind w:left="135"/>
            </w:pPr>
          </w:p>
        </w:tc>
      </w:tr>
      <w:tr w:rsidR="00556911" w14:paraId="6EA789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77E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CEB4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14A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B3DE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32F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E0DE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B6CB71" w14:textId="77777777" w:rsidR="00556911" w:rsidRDefault="00556911">
            <w:pPr>
              <w:spacing w:after="0"/>
              <w:ind w:left="135"/>
            </w:pPr>
          </w:p>
        </w:tc>
      </w:tr>
      <w:tr w:rsidR="00556911" w14:paraId="7F66A5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025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EDC7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0495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A04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826EE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4A7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F4D39A" w14:textId="77777777" w:rsidR="00556911" w:rsidRDefault="00556911">
            <w:pPr>
              <w:spacing w:after="0"/>
              <w:ind w:left="135"/>
            </w:pPr>
          </w:p>
        </w:tc>
      </w:tr>
      <w:tr w:rsidR="00556911" w14:paraId="31481D5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F057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583E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4F95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8EC7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C60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C62A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E17B68" w14:textId="77777777" w:rsidR="00556911" w:rsidRDefault="00556911">
            <w:pPr>
              <w:spacing w:after="0"/>
              <w:ind w:left="135"/>
            </w:pPr>
          </w:p>
        </w:tc>
      </w:tr>
      <w:tr w:rsidR="00556911" w14:paraId="7C9E55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9AAD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3F29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7DB9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38FA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E4A0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F973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625A0" w14:textId="77777777" w:rsidR="00556911" w:rsidRDefault="00556911">
            <w:pPr>
              <w:spacing w:after="0"/>
              <w:ind w:left="135"/>
            </w:pPr>
          </w:p>
        </w:tc>
      </w:tr>
      <w:tr w:rsidR="00556911" w14:paraId="5213EB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4C6C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EB95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CA03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92A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D0E4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D2B1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66094" w14:textId="77777777" w:rsidR="00556911" w:rsidRDefault="00556911">
            <w:pPr>
              <w:spacing w:after="0"/>
              <w:ind w:left="135"/>
            </w:pPr>
          </w:p>
        </w:tc>
      </w:tr>
      <w:tr w:rsidR="00556911" w14:paraId="7C5EFC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3B90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EEC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76D3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AEA9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887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9BDE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A7533" w14:textId="77777777" w:rsidR="00556911" w:rsidRDefault="00556911">
            <w:pPr>
              <w:spacing w:after="0"/>
              <w:ind w:left="135"/>
            </w:pPr>
          </w:p>
        </w:tc>
      </w:tr>
      <w:tr w:rsidR="00556911" w14:paraId="6C9638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D2F9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E825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EF0C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68E5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00B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D6A1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B66DF" w14:textId="77777777" w:rsidR="00556911" w:rsidRDefault="00556911">
            <w:pPr>
              <w:spacing w:after="0"/>
              <w:ind w:left="135"/>
            </w:pPr>
          </w:p>
        </w:tc>
      </w:tr>
      <w:tr w:rsidR="00556911" w14:paraId="5740BFC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F5F4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14B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B61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84FD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E56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AB7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D64C7A" w14:textId="77777777" w:rsidR="00556911" w:rsidRDefault="00556911">
            <w:pPr>
              <w:spacing w:after="0"/>
              <w:ind w:left="135"/>
            </w:pPr>
          </w:p>
        </w:tc>
      </w:tr>
      <w:tr w:rsidR="00556911" w14:paraId="1971B3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B39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239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5ADE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48F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9DC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BC6D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C74A15" w14:textId="77777777" w:rsidR="00556911" w:rsidRDefault="00556911">
            <w:pPr>
              <w:spacing w:after="0"/>
              <w:ind w:left="135"/>
            </w:pPr>
          </w:p>
        </w:tc>
      </w:tr>
      <w:tr w:rsidR="00556911" w14:paraId="624340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0A192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3DA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D47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C37A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264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09AE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81A928" w14:textId="77777777" w:rsidR="00556911" w:rsidRDefault="00556911">
            <w:pPr>
              <w:spacing w:after="0"/>
              <w:ind w:left="135"/>
            </w:pPr>
          </w:p>
        </w:tc>
      </w:tr>
      <w:tr w:rsidR="00556911" w14:paraId="6AEDA1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0372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397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108E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2A9A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6D78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B0BC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383247" w14:textId="77777777" w:rsidR="00556911" w:rsidRDefault="00556911">
            <w:pPr>
              <w:spacing w:after="0"/>
              <w:ind w:left="135"/>
            </w:pPr>
          </w:p>
        </w:tc>
      </w:tr>
      <w:tr w:rsidR="00556911" w14:paraId="4A8246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590E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FDA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DC61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875B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D5AF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C07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48800" w14:textId="77777777" w:rsidR="00556911" w:rsidRDefault="00556911">
            <w:pPr>
              <w:spacing w:after="0"/>
              <w:ind w:left="135"/>
            </w:pPr>
          </w:p>
        </w:tc>
      </w:tr>
      <w:tr w:rsidR="00556911" w14:paraId="6C17F6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59F8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8623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0F08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B8C3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2C7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FE95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F3F30" w14:textId="77777777" w:rsidR="00556911" w:rsidRDefault="00556911">
            <w:pPr>
              <w:spacing w:after="0"/>
              <w:ind w:left="135"/>
            </w:pPr>
          </w:p>
        </w:tc>
      </w:tr>
      <w:tr w:rsidR="00556911" w14:paraId="27A32D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A5C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A09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B72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DB2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F717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2D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16382" w14:textId="77777777" w:rsidR="00556911" w:rsidRDefault="00556911">
            <w:pPr>
              <w:spacing w:after="0"/>
              <w:ind w:left="135"/>
            </w:pPr>
          </w:p>
        </w:tc>
      </w:tr>
      <w:tr w:rsidR="00556911" w14:paraId="04CCD1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1AEE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36E3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 как основная форма общения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C6CD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AAF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C5C0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82671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B8D4EA" w14:textId="77777777" w:rsidR="00556911" w:rsidRDefault="00556911">
            <w:pPr>
              <w:spacing w:after="0"/>
              <w:ind w:left="135"/>
            </w:pPr>
          </w:p>
        </w:tc>
      </w:tr>
      <w:tr w:rsidR="00556911" w14:paraId="0AEA69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8A1F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E0BB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B4E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71FC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DB9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8BA5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1D161" w14:textId="77777777" w:rsidR="00556911" w:rsidRDefault="00556911">
            <w:pPr>
              <w:spacing w:after="0"/>
              <w:ind w:left="135"/>
            </w:pPr>
          </w:p>
        </w:tc>
      </w:tr>
      <w:tr w:rsidR="00556911" w14:paraId="39B3FD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A754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2DF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4BA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065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53F5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F511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608FF" w14:textId="77777777" w:rsidR="00556911" w:rsidRDefault="00556911">
            <w:pPr>
              <w:spacing w:after="0"/>
              <w:ind w:left="135"/>
            </w:pPr>
          </w:p>
        </w:tc>
      </w:tr>
      <w:tr w:rsidR="00556911" w14:paraId="52DC971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F28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87E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заглавная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4F4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B7D2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2167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18E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C502E" w14:textId="77777777" w:rsidR="00556911" w:rsidRDefault="00556911">
            <w:pPr>
              <w:spacing w:after="0"/>
              <w:ind w:left="135"/>
            </w:pPr>
          </w:p>
        </w:tc>
      </w:tr>
      <w:tr w:rsidR="00556911" w14:paraId="0B96D1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DA89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9BB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7A96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7FD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9D3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A1A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C9AAD" w14:textId="77777777" w:rsidR="00556911" w:rsidRDefault="00556911">
            <w:pPr>
              <w:spacing w:after="0"/>
              <w:ind w:left="135"/>
            </w:pPr>
          </w:p>
        </w:tc>
      </w:tr>
      <w:tr w:rsidR="00556911" w14:paraId="2DD6B4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FDDE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35A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805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16E2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FED7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C88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F35A29" w14:textId="77777777" w:rsidR="00556911" w:rsidRDefault="00556911">
            <w:pPr>
              <w:spacing w:after="0"/>
              <w:ind w:left="135"/>
            </w:pPr>
          </w:p>
        </w:tc>
      </w:tr>
      <w:tr w:rsidR="00556911" w14:paraId="64DEEF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C848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4B9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CFA8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7C17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A965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B4D1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D8165F" w14:textId="77777777" w:rsidR="00556911" w:rsidRDefault="00556911">
            <w:pPr>
              <w:spacing w:after="0"/>
              <w:ind w:left="135"/>
            </w:pPr>
          </w:p>
        </w:tc>
      </w:tr>
      <w:tr w:rsidR="00556911" w14:paraId="569FC2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9931D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AE1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3F1DC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710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DD91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1A99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3F58C" w14:textId="77777777" w:rsidR="00556911" w:rsidRDefault="00556911">
            <w:pPr>
              <w:spacing w:after="0"/>
              <w:ind w:left="135"/>
            </w:pPr>
          </w:p>
        </w:tc>
      </w:tr>
      <w:tr w:rsidR="00556911" w14:paraId="0EE0AA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D95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F8A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2A4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D93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4F4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51C1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77D59" w14:textId="77777777" w:rsidR="00556911" w:rsidRDefault="00556911">
            <w:pPr>
              <w:spacing w:after="0"/>
              <w:ind w:left="135"/>
            </w:pPr>
          </w:p>
        </w:tc>
      </w:tr>
      <w:tr w:rsidR="00556911" w14:paraId="424AAE9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F620E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96F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EA81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538E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E2F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661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B6AE53" w14:textId="77777777" w:rsidR="00556911" w:rsidRDefault="00556911">
            <w:pPr>
              <w:spacing w:after="0"/>
              <w:ind w:left="135"/>
            </w:pPr>
          </w:p>
        </w:tc>
      </w:tr>
      <w:tr w:rsidR="00556911" w14:paraId="38F796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18F4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6BB9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AB73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D96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E62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F0B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6F591" w14:textId="77777777" w:rsidR="00556911" w:rsidRDefault="00556911">
            <w:pPr>
              <w:spacing w:after="0"/>
              <w:ind w:left="135"/>
            </w:pPr>
          </w:p>
        </w:tc>
      </w:tr>
      <w:tr w:rsidR="00556911" w14:paraId="3161AC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4F59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DF2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5B9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6BC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7B30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F9E3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C6F2B" w14:textId="77777777" w:rsidR="00556911" w:rsidRDefault="00556911">
            <w:pPr>
              <w:spacing w:after="0"/>
              <w:ind w:left="135"/>
            </w:pPr>
          </w:p>
        </w:tc>
      </w:tr>
      <w:tr w:rsidR="00556911" w14:paraId="37BEA4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82E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7D42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ABA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727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CDB5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B3E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6B418E" w14:textId="77777777" w:rsidR="00556911" w:rsidRDefault="00556911">
            <w:pPr>
              <w:spacing w:after="0"/>
              <w:ind w:left="135"/>
            </w:pPr>
          </w:p>
        </w:tc>
      </w:tr>
      <w:tr w:rsidR="00556911" w14:paraId="4EA6032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B6BA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001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1265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7B3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439B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ACBB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A0B08" w14:textId="77777777" w:rsidR="00556911" w:rsidRDefault="00556911">
            <w:pPr>
              <w:spacing w:after="0"/>
              <w:ind w:left="135"/>
            </w:pPr>
          </w:p>
        </w:tc>
      </w:tr>
      <w:tr w:rsidR="00556911" w14:paraId="430D14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D2DE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BF37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DA7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BCFF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970A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E0C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A466EB" w14:textId="77777777" w:rsidR="00556911" w:rsidRDefault="00556911">
            <w:pPr>
              <w:spacing w:after="0"/>
              <w:ind w:left="135"/>
            </w:pPr>
          </w:p>
        </w:tc>
      </w:tr>
      <w:tr w:rsidR="00556911" w14:paraId="54F62F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E39E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3B6D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E37B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0493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9B2E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409F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28286" w14:textId="77777777" w:rsidR="00556911" w:rsidRDefault="00556911">
            <w:pPr>
              <w:spacing w:after="0"/>
              <w:ind w:left="135"/>
            </w:pPr>
          </w:p>
        </w:tc>
      </w:tr>
      <w:tr w:rsidR="00556911" w14:paraId="1A06F34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889B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406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C11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2723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D72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6BDB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45D2B" w14:textId="77777777" w:rsidR="00556911" w:rsidRDefault="00556911">
            <w:pPr>
              <w:spacing w:after="0"/>
              <w:ind w:left="135"/>
            </w:pPr>
          </w:p>
        </w:tc>
      </w:tr>
      <w:tr w:rsidR="00556911" w14:paraId="04068A3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AF5D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AF7D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008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C2CC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EC6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8963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50826" w14:textId="77777777" w:rsidR="00556911" w:rsidRDefault="00556911">
            <w:pPr>
              <w:spacing w:after="0"/>
              <w:ind w:left="135"/>
            </w:pPr>
          </w:p>
        </w:tc>
      </w:tr>
      <w:tr w:rsidR="00556911" w14:paraId="42E79F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08B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2BAB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5FB2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D55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7BB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CFBB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23713" w14:textId="77777777" w:rsidR="00556911" w:rsidRDefault="00556911">
            <w:pPr>
              <w:spacing w:after="0"/>
              <w:ind w:left="135"/>
            </w:pPr>
          </w:p>
        </w:tc>
      </w:tr>
      <w:tr w:rsidR="00556911" w14:paraId="57161B0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E1DC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70F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B2D9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198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3F0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0182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FF4566" w14:textId="77777777" w:rsidR="00556911" w:rsidRDefault="00556911">
            <w:pPr>
              <w:spacing w:after="0"/>
              <w:ind w:left="135"/>
            </w:pPr>
          </w:p>
        </w:tc>
      </w:tr>
      <w:tr w:rsidR="00556911" w14:paraId="787A6E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754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D08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E23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E81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D67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7F6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79777" w14:textId="77777777" w:rsidR="00556911" w:rsidRDefault="00556911">
            <w:pPr>
              <w:spacing w:after="0"/>
              <w:ind w:left="135"/>
            </w:pPr>
          </w:p>
        </w:tc>
      </w:tr>
      <w:tr w:rsidR="00556911" w14:paraId="0F98A8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E8161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A333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A12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4FE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A24C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56A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F12155" w14:textId="77777777" w:rsidR="00556911" w:rsidRDefault="00556911">
            <w:pPr>
              <w:spacing w:after="0"/>
              <w:ind w:left="135"/>
            </w:pPr>
          </w:p>
        </w:tc>
      </w:tr>
      <w:tr w:rsidR="00556911" w14:paraId="5C8C23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6E7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13D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D60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A20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555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45E30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249C48" w14:textId="77777777" w:rsidR="00556911" w:rsidRDefault="00556911">
            <w:pPr>
              <w:spacing w:after="0"/>
              <w:ind w:left="135"/>
            </w:pPr>
          </w:p>
        </w:tc>
      </w:tr>
      <w:tr w:rsidR="00556911" w14:paraId="410F6AA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B87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467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ECC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0289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719B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57AD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13F8A" w14:textId="77777777" w:rsidR="00556911" w:rsidRDefault="00556911">
            <w:pPr>
              <w:spacing w:after="0"/>
              <w:ind w:left="135"/>
            </w:pPr>
          </w:p>
        </w:tc>
      </w:tr>
      <w:tr w:rsidR="00556911" w14:paraId="5468DC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C24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96B7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1699A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175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D5CD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4BA9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E8108" w14:textId="77777777" w:rsidR="00556911" w:rsidRDefault="00556911">
            <w:pPr>
              <w:spacing w:after="0"/>
              <w:ind w:left="135"/>
            </w:pPr>
          </w:p>
        </w:tc>
      </w:tr>
      <w:tr w:rsidR="00556911" w14:paraId="06B020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E0DB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F164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B6AF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6D08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DCCA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62AF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8C525" w14:textId="77777777" w:rsidR="00556911" w:rsidRDefault="00556911">
            <w:pPr>
              <w:spacing w:after="0"/>
              <w:ind w:left="135"/>
            </w:pPr>
          </w:p>
        </w:tc>
      </w:tr>
      <w:tr w:rsidR="00556911" w14:paraId="4AB6F1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8B0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C5E5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F5A8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3D81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951F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F52F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3C05CA" w14:textId="77777777" w:rsidR="00556911" w:rsidRDefault="00556911">
            <w:pPr>
              <w:spacing w:after="0"/>
              <w:ind w:left="135"/>
            </w:pPr>
          </w:p>
        </w:tc>
      </w:tr>
      <w:tr w:rsidR="00556911" w14:paraId="4894AFD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9C9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558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F659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C7DE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A9F5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451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C5564" w14:textId="77777777" w:rsidR="00556911" w:rsidRDefault="00556911">
            <w:pPr>
              <w:spacing w:after="0"/>
              <w:ind w:left="135"/>
            </w:pPr>
          </w:p>
        </w:tc>
      </w:tr>
      <w:tr w:rsidR="00556911" w14:paraId="1D8426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A0A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F393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68B3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BDB3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17E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14C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9468B" w14:textId="77777777" w:rsidR="00556911" w:rsidRDefault="00556911">
            <w:pPr>
              <w:spacing w:after="0"/>
              <w:ind w:left="135"/>
            </w:pPr>
          </w:p>
        </w:tc>
      </w:tr>
      <w:tr w:rsidR="00556911" w14:paraId="58649DA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B870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B239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60D7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42A0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017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127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F5B66F" w14:textId="77777777" w:rsidR="00556911" w:rsidRDefault="00556911">
            <w:pPr>
              <w:spacing w:after="0"/>
              <w:ind w:left="135"/>
            </w:pPr>
          </w:p>
        </w:tc>
      </w:tr>
      <w:tr w:rsidR="00556911" w14:paraId="0F0B59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0228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60A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5C7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449B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07CE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897D9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A4883D" w14:textId="77777777" w:rsidR="00556911" w:rsidRDefault="00556911">
            <w:pPr>
              <w:spacing w:after="0"/>
              <w:ind w:left="135"/>
            </w:pPr>
          </w:p>
        </w:tc>
      </w:tr>
      <w:tr w:rsidR="00556911" w14:paraId="698AD6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6F15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99BB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B547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E67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4F37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2E3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8D372E" w14:textId="77777777" w:rsidR="00556911" w:rsidRDefault="00556911">
            <w:pPr>
              <w:spacing w:after="0"/>
              <w:ind w:left="135"/>
            </w:pPr>
          </w:p>
        </w:tc>
      </w:tr>
      <w:tr w:rsidR="00556911" w14:paraId="44C0B58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66D5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8E4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3723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4825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DFFE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3DB3C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73F9F" w14:textId="77777777" w:rsidR="00556911" w:rsidRDefault="00556911">
            <w:pPr>
              <w:spacing w:after="0"/>
              <w:ind w:left="135"/>
            </w:pPr>
          </w:p>
        </w:tc>
      </w:tr>
      <w:tr w:rsidR="00556911" w14:paraId="7B982F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0155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7B3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CD2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713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6DC4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1653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8B9320" w14:textId="77777777" w:rsidR="00556911" w:rsidRDefault="00556911">
            <w:pPr>
              <w:spacing w:after="0"/>
              <w:ind w:left="135"/>
            </w:pPr>
          </w:p>
        </w:tc>
      </w:tr>
      <w:tr w:rsidR="00556911" w14:paraId="522012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6726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330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940E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B56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DC6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47AF8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2665E6" w14:textId="77777777" w:rsidR="00556911" w:rsidRDefault="00556911">
            <w:pPr>
              <w:spacing w:after="0"/>
              <w:ind w:left="135"/>
            </w:pPr>
          </w:p>
        </w:tc>
      </w:tr>
      <w:tr w:rsidR="00556911" w14:paraId="13E66D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7E323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854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09F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BDC4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343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B3B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FF92A" w14:textId="77777777" w:rsidR="00556911" w:rsidRDefault="00556911">
            <w:pPr>
              <w:spacing w:after="0"/>
              <w:ind w:left="135"/>
            </w:pPr>
          </w:p>
        </w:tc>
      </w:tr>
      <w:tr w:rsidR="00556911" w14:paraId="7DE36C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042F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6E2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E5D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39B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378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4EC8C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799F5C" w14:textId="77777777" w:rsidR="00556911" w:rsidRDefault="00556911">
            <w:pPr>
              <w:spacing w:after="0"/>
              <w:ind w:left="135"/>
            </w:pPr>
          </w:p>
        </w:tc>
      </w:tr>
      <w:tr w:rsidR="00556911" w14:paraId="226146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9FFC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6FBE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B32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8A0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FCA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598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E2DDBC" w14:textId="77777777" w:rsidR="00556911" w:rsidRDefault="00556911">
            <w:pPr>
              <w:spacing w:after="0"/>
              <w:ind w:left="135"/>
            </w:pPr>
          </w:p>
        </w:tc>
      </w:tr>
      <w:tr w:rsidR="00556911" w14:paraId="42D5D8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3D1E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F732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5D08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EC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9CA6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BE01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23AC7" w14:textId="77777777" w:rsidR="00556911" w:rsidRDefault="00556911">
            <w:pPr>
              <w:spacing w:after="0"/>
              <w:ind w:left="135"/>
            </w:pPr>
          </w:p>
        </w:tc>
      </w:tr>
      <w:tr w:rsidR="00556911" w14:paraId="474876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D722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24B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3D9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9D2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6608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6B79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16BC74" w14:textId="77777777" w:rsidR="00556911" w:rsidRDefault="00556911">
            <w:pPr>
              <w:spacing w:after="0"/>
              <w:ind w:left="135"/>
            </w:pPr>
          </w:p>
        </w:tc>
      </w:tr>
      <w:tr w:rsidR="00556911" w14:paraId="6DEA67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06175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A50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BD8D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E17F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E495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01C8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63C787" w14:textId="77777777" w:rsidR="00556911" w:rsidRDefault="00556911">
            <w:pPr>
              <w:spacing w:after="0"/>
              <w:ind w:left="135"/>
            </w:pPr>
          </w:p>
        </w:tc>
      </w:tr>
      <w:tr w:rsidR="00556911" w14:paraId="50A442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8CA5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5EC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849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E75F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BFB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2D0E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1C235" w14:textId="77777777" w:rsidR="00556911" w:rsidRDefault="00556911">
            <w:pPr>
              <w:spacing w:after="0"/>
              <w:ind w:left="135"/>
            </w:pPr>
          </w:p>
        </w:tc>
      </w:tr>
      <w:tr w:rsidR="00556911" w14:paraId="0904D9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9C9F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5DE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EFE6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819C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4EEC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C82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6F5E9" w14:textId="77777777" w:rsidR="00556911" w:rsidRDefault="00556911">
            <w:pPr>
              <w:spacing w:after="0"/>
              <w:ind w:left="135"/>
            </w:pPr>
          </w:p>
        </w:tc>
      </w:tr>
      <w:tr w:rsidR="00556911" w14:paraId="5AD8839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CF5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AF0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285C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BAF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2775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2E3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C9B8E" w14:textId="77777777" w:rsidR="00556911" w:rsidRDefault="00556911">
            <w:pPr>
              <w:spacing w:after="0"/>
              <w:ind w:left="135"/>
            </w:pPr>
          </w:p>
        </w:tc>
      </w:tr>
      <w:tr w:rsidR="00556911" w14:paraId="315D110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DB6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22F7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63C9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3B51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A4FD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AFBA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5B567" w14:textId="77777777" w:rsidR="00556911" w:rsidRDefault="00556911">
            <w:pPr>
              <w:spacing w:after="0"/>
              <w:ind w:left="135"/>
            </w:pPr>
          </w:p>
        </w:tc>
      </w:tr>
      <w:tr w:rsidR="00556911" w14:paraId="271260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20C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38E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C31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35F3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DC31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610A6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D7CE4E" w14:textId="77777777" w:rsidR="00556911" w:rsidRDefault="00556911">
            <w:pPr>
              <w:spacing w:after="0"/>
              <w:ind w:left="135"/>
            </w:pPr>
          </w:p>
        </w:tc>
      </w:tr>
      <w:tr w:rsidR="00556911" w14:paraId="45DAAFC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0BEF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FF0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485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AA4B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F16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76FD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EA7DE" w14:textId="77777777" w:rsidR="00556911" w:rsidRDefault="00556911">
            <w:pPr>
              <w:spacing w:after="0"/>
              <w:ind w:left="135"/>
            </w:pPr>
          </w:p>
        </w:tc>
      </w:tr>
      <w:tr w:rsidR="00556911" w14:paraId="00B4FF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969E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928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45D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948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5F78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270F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D425A5" w14:textId="77777777" w:rsidR="00556911" w:rsidRDefault="00556911">
            <w:pPr>
              <w:spacing w:after="0"/>
              <w:ind w:left="135"/>
            </w:pPr>
          </w:p>
        </w:tc>
      </w:tr>
      <w:tr w:rsidR="00556911" w14:paraId="06FD4A4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AAC82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D86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A2CF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018A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1DAE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BDE3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BCAB1C" w14:textId="77777777" w:rsidR="00556911" w:rsidRDefault="00556911">
            <w:pPr>
              <w:spacing w:after="0"/>
              <w:ind w:left="135"/>
            </w:pPr>
          </w:p>
        </w:tc>
      </w:tr>
      <w:tr w:rsidR="00556911" w14:paraId="646ED94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68D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4C05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810F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3172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00D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4D24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744B06" w14:textId="77777777" w:rsidR="00556911" w:rsidRDefault="00556911">
            <w:pPr>
              <w:spacing w:after="0"/>
              <w:ind w:left="135"/>
            </w:pPr>
          </w:p>
        </w:tc>
      </w:tr>
      <w:tr w:rsidR="00556911" w14:paraId="0F3004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175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BFF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конце предложения: точка, вопросительный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538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582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77FF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F91C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A79C9D" w14:textId="77777777" w:rsidR="00556911" w:rsidRDefault="00556911">
            <w:pPr>
              <w:spacing w:after="0"/>
              <w:ind w:left="135"/>
            </w:pPr>
          </w:p>
        </w:tc>
      </w:tr>
      <w:tr w:rsidR="00556911" w14:paraId="4D44D8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25ED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1B4B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D15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DE0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68D7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3178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F1E758" w14:textId="77777777" w:rsidR="00556911" w:rsidRDefault="00556911">
            <w:pPr>
              <w:spacing w:after="0"/>
              <w:ind w:left="135"/>
            </w:pPr>
          </w:p>
        </w:tc>
      </w:tr>
      <w:tr w:rsidR="00556911" w14:paraId="3322840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0AC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7C0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C6DC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3C66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4840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1E5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680A7" w14:textId="77777777" w:rsidR="00556911" w:rsidRDefault="00556911">
            <w:pPr>
              <w:spacing w:after="0"/>
              <w:ind w:left="135"/>
            </w:pPr>
          </w:p>
        </w:tc>
      </w:tr>
      <w:tr w:rsidR="00556911" w14:paraId="38A0B9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2FAF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33C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F798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47B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37E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421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803A6" w14:textId="77777777" w:rsidR="00556911" w:rsidRDefault="00556911">
            <w:pPr>
              <w:spacing w:after="0"/>
              <w:ind w:left="135"/>
            </w:pPr>
          </w:p>
        </w:tc>
      </w:tr>
      <w:tr w:rsidR="00556911" w14:paraId="5FECC04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C7F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0F30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806B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F69D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4F9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056FE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A3BF3F" w14:textId="77777777" w:rsidR="00556911" w:rsidRDefault="00556911">
            <w:pPr>
              <w:spacing w:after="0"/>
              <w:ind w:left="135"/>
            </w:pPr>
          </w:p>
        </w:tc>
      </w:tr>
      <w:tr w:rsidR="00556911" w14:paraId="4BD4F8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9A6A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ABA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80C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D0ED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2DEA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7FF2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76907" w14:textId="77777777" w:rsidR="00556911" w:rsidRDefault="00556911">
            <w:pPr>
              <w:spacing w:after="0"/>
              <w:ind w:left="135"/>
            </w:pPr>
          </w:p>
        </w:tc>
      </w:tr>
      <w:tr w:rsidR="00556911" w14:paraId="28365E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B40F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930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5C1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22F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7F57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4E9D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FC542E" w14:textId="77777777" w:rsidR="00556911" w:rsidRDefault="00556911">
            <w:pPr>
              <w:spacing w:after="0"/>
              <w:ind w:left="135"/>
            </w:pPr>
          </w:p>
        </w:tc>
      </w:tr>
      <w:tr w:rsidR="00556911" w14:paraId="2571977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DE2C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132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0A6F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6DF5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218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4490B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09785" w14:textId="77777777" w:rsidR="00556911" w:rsidRDefault="00556911">
            <w:pPr>
              <w:spacing w:after="0"/>
              <w:ind w:left="135"/>
            </w:pPr>
          </w:p>
        </w:tc>
      </w:tr>
      <w:tr w:rsidR="00556911" w14:paraId="1478181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C9B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71A8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3CB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C5C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09B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9F5F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0E87AF" w14:textId="77777777" w:rsidR="00556911" w:rsidRDefault="00556911">
            <w:pPr>
              <w:spacing w:after="0"/>
              <w:ind w:left="135"/>
            </w:pPr>
          </w:p>
        </w:tc>
      </w:tr>
      <w:tr w:rsidR="00556911" w14:paraId="268713C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4225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A93F1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9C52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B1E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6400FF" w14:textId="77777777" w:rsidR="00556911" w:rsidRDefault="00556911"/>
        </w:tc>
      </w:tr>
    </w:tbl>
    <w:p w14:paraId="270E644E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2AC1D9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4597"/>
        <w:gridCol w:w="1209"/>
        <w:gridCol w:w="1843"/>
        <w:gridCol w:w="1912"/>
        <w:gridCol w:w="1349"/>
        <w:gridCol w:w="2223"/>
      </w:tblGrid>
      <w:tr w:rsidR="00556911" w14:paraId="3C1362E5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5BA6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1EDC89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F4D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5CAAD4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124F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90E0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AFFCC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566A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2F5D19" w14:textId="77777777" w:rsidR="00556911" w:rsidRDefault="00556911">
            <w:pPr>
              <w:spacing w:after="0"/>
              <w:ind w:left="135"/>
            </w:pPr>
          </w:p>
        </w:tc>
      </w:tr>
      <w:tr w:rsidR="00556911" w14:paraId="41126FCA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C5CAB9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FF0BC1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297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3824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D052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F11A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8AD1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9E254A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0986F7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8B679B" w14:textId="77777777" w:rsidR="00556911" w:rsidRDefault="00556911"/>
        </w:tc>
      </w:tr>
      <w:tr w:rsidR="00556911" w14:paraId="485F67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760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0A4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152DC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9F0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BFF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1633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B0B011" w14:textId="77777777" w:rsidR="00556911" w:rsidRDefault="00556911">
            <w:pPr>
              <w:spacing w:after="0"/>
              <w:ind w:left="135"/>
            </w:pPr>
          </w:p>
        </w:tc>
      </w:tr>
      <w:tr w:rsidR="00556911" w14:paraId="17B1A40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05EB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8C2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CCC81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5CB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E40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FFB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F7755" w14:textId="77777777" w:rsidR="00556911" w:rsidRDefault="00556911">
            <w:pPr>
              <w:spacing w:after="0"/>
              <w:ind w:left="135"/>
            </w:pPr>
          </w:p>
        </w:tc>
      </w:tr>
      <w:tr w:rsidR="00556911" w14:paraId="016F58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EDE0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C6BD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4EF8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A05E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62CF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C24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E41E69" w14:textId="77777777" w:rsidR="00556911" w:rsidRDefault="00556911">
            <w:pPr>
              <w:spacing w:after="0"/>
              <w:ind w:left="135"/>
            </w:pPr>
          </w:p>
        </w:tc>
      </w:tr>
      <w:tr w:rsidR="00556911" w14:paraId="150DF44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A1C18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9E1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9F12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A562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C769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6A1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E65313" w14:textId="77777777" w:rsidR="00556911" w:rsidRDefault="00556911">
            <w:pPr>
              <w:spacing w:after="0"/>
              <w:ind w:left="135"/>
            </w:pPr>
          </w:p>
        </w:tc>
      </w:tr>
      <w:tr w:rsidR="00556911" w14:paraId="00EB80B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60B1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916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F63D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B4A5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436E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B65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963E94" w14:textId="77777777" w:rsidR="00556911" w:rsidRDefault="00556911">
            <w:pPr>
              <w:spacing w:after="0"/>
              <w:ind w:left="135"/>
            </w:pPr>
          </w:p>
        </w:tc>
      </w:tr>
      <w:tr w:rsidR="00556911" w14:paraId="2840325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5DB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A805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340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35F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2636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13A0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E28CE" w14:textId="77777777" w:rsidR="00556911" w:rsidRDefault="00556911">
            <w:pPr>
              <w:spacing w:after="0"/>
              <w:ind w:left="135"/>
            </w:pPr>
          </w:p>
        </w:tc>
      </w:tr>
      <w:tr w:rsidR="00556911" w14:paraId="1734290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90E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384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0DCCB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7235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33C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DC8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E10972" w14:textId="77777777" w:rsidR="00556911" w:rsidRDefault="00556911">
            <w:pPr>
              <w:spacing w:after="0"/>
              <w:ind w:left="135"/>
            </w:pPr>
          </w:p>
        </w:tc>
      </w:tr>
      <w:tr w:rsidR="00556911" w14:paraId="5520D3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646A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285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10A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5AED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52DD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D5B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A93345" w14:textId="77777777" w:rsidR="00556911" w:rsidRDefault="00556911">
            <w:pPr>
              <w:spacing w:after="0"/>
              <w:ind w:left="135"/>
            </w:pPr>
          </w:p>
        </w:tc>
      </w:tr>
      <w:tr w:rsidR="00556911" w14:paraId="2266D2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63A1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B25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4868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C61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D501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3E3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8D959" w14:textId="77777777" w:rsidR="00556911" w:rsidRDefault="00556911">
            <w:pPr>
              <w:spacing w:after="0"/>
              <w:ind w:left="135"/>
            </w:pPr>
          </w:p>
        </w:tc>
      </w:tr>
      <w:tr w:rsidR="00556911" w14:paraId="29A303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291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721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2C2D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EE3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06D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79E1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D641B2" w14:textId="77777777" w:rsidR="00556911" w:rsidRDefault="00556911">
            <w:pPr>
              <w:spacing w:after="0"/>
              <w:ind w:left="135"/>
            </w:pPr>
          </w:p>
        </w:tc>
      </w:tr>
      <w:tr w:rsidR="00556911" w14:paraId="3044A8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DBB3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4863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CCF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B03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887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850E8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8C5924" w14:textId="77777777" w:rsidR="00556911" w:rsidRDefault="00556911">
            <w:pPr>
              <w:spacing w:after="0"/>
              <w:ind w:left="135"/>
            </w:pPr>
          </w:p>
        </w:tc>
      </w:tr>
      <w:tr w:rsidR="00556911" w14:paraId="214A8A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0AD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3373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4FD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6EC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7C7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953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2E88FF" w14:textId="77777777" w:rsidR="00556911" w:rsidRDefault="00556911">
            <w:pPr>
              <w:spacing w:after="0"/>
              <w:ind w:left="135"/>
            </w:pPr>
          </w:p>
        </w:tc>
      </w:tr>
      <w:tr w:rsidR="00556911" w14:paraId="2CD965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CF2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88D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57A7A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C7DD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11E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39D2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A3393" w14:textId="77777777" w:rsidR="00556911" w:rsidRDefault="00556911">
            <w:pPr>
              <w:spacing w:after="0"/>
              <w:ind w:left="135"/>
            </w:pPr>
          </w:p>
        </w:tc>
      </w:tr>
      <w:tr w:rsidR="00556911" w14:paraId="0781601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C48B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1EB1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87BD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85E9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5AB8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699A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EF246" w14:textId="77777777" w:rsidR="00556911" w:rsidRDefault="00556911">
            <w:pPr>
              <w:spacing w:after="0"/>
              <w:ind w:left="135"/>
            </w:pPr>
          </w:p>
        </w:tc>
      </w:tr>
      <w:tr w:rsidR="00556911" w14:paraId="5E88F7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4F30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07BE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152D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71F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778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3F7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597277" w14:textId="77777777" w:rsidR="00556911" w:rsidRDefault="00556911">
            <w:pPr>
              <w:spacing w:after="0"/>
              <w:ind w:left="135"/>
            </w:pPr>
          </w:p>
        </w:tc>
      </w:tr>
      <w:tr w:rsidR="00556911" w14:paraId="338E2A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9752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49DE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EBAE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A27C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9158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1D6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BE007" w14:textId="77777777" w:rsidR="00556911" w:rsidRDefault="00556911">
            <w:pPr>
              <w:spacing w:after="0"/>
              <w:ind w:left="135"/>
            </w:pPr>
          </w:p>
        </w:tc>
      </w:tr>
      <w:tr w:rsidR="00556911" w14:paraId="1F1B1C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019F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C4A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D2A0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571D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C46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69E9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2DCCEA" w14:textId="77777777" w:rsidR="00556911" w:rsidRDefault="00556911">
            <w:pPr>
              <w:spacing w:after="0"/>
              <w:ind w:left="135"/>
            </w:pPr>
          </w:p>
        </w:tc>
      </w:tr>
      <w:tr w:rsidR="00556911" w14:paraId="21B89B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A0F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E33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D73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23F3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166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CA8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2822B" w14:textId="77777777" w:rsidR="00556911" w:rsidRDefault="00556911">
            <w:pPr>
              <w:spacing w:after="0"/>
              <w:ind w:left="135"/>
            </w:pPr>
          </w:p>
        </w:tc>
      </w:tr>
      <w:tr w:rsidR="00556911" w14:paraId="318410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3D6B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197C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69CD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F2C2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10E4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29A1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3691B" w14:textId="77777777" w:rsidR="00556911" w:rsidRDefault="00556911">
            <w:pPr>
              <w:spacing w:after="0"/>
              <w:ind w:left="135"/>
            </w:pPr>
          </w:p>
        </w:tc>
      </w:tr>
      <w:tr w:rsidR="00556911" w14:paraId="6C7586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2298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EF8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A81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DEF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9AE4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2DBF0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6DDBD" w14:textId="77777777" w:rsidR="00556911" w:rsidRDefault="00556911">
            <w:pPr>
              <w:spacing w:after="0"/>
              <w:ind w:left="135"/>
            </w:pPr>
          </w:p>
        </w:tc>
      </w:tr>
      <w:tr w:rsidR="00556911" w14:paraId="1EE201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AA84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38C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144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4A1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0D9E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D55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16C720" w14:textId="77777777" w:rsidR="00556911" w:rsidRDefault="00556911">
            <w:pPr>
              <w:spacing w:after="0"/>
              <w:ind w:left="135"/>
            </w:pPr>
          </w:p>
        </w:tc>
      </w:tr>
      <w:tr w:rsidR="00556911" w14:paraId="322311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2396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4184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054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2950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48D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9257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3A2A3" w14:textId="77777777" w:rsidR="00556911" w:rsidRDefault="00556911">
            <w:pPr>
              <w:spacing w:after="0"/>
              <w:ind w:left="135"/>
            </w:pPr>
          </w:p>
        </w:tc>
      </w:tr>
      <w:tr w:rsidR="00556911" w14:paraId="204261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683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326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765E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DC92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C6E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661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506BBF" w14:textId="77777777" w:rsidR="00556911" w:rsidRDefault="00556911">
            <w:pPr>
              <w:spacing w:after="0"/>
              <w:ind w:left="135"/>
            </w:pPr>
          </w:p>
        </w:tc>
      </w:tr>
      <w:tr w:rsidR="00556911" w14:paraId="6C142D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B62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F29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729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7A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3620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FD4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E67B46" w14:textId="77777777" w:rsidR="00556911" w:rsidRDefault="00556911">
            <w:pPr>
              <w:spacing w:after="0"/>
              <w:ind w:left="135"/>
            </w:pPr>
          </w:p>
        </w:tc>
      </w:tr>
      <w:tr w:rsidR="00556911" w14:paraId="4476D2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2F12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E6B0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04F7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21D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354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8F4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7206AC" w14:textId="77777777" w:rsidR="00556911" w:rsidRDefault="00556911">
            <w:pPr>
              <w:spacing w:after="0"/>
              <w:ind w:left="135"/>
            </w:pPr>
          </w:p>
        </w:tc>
      </w:tr>
      <w:tr w:rsidR="00556911" w14:paraId="07BF9EE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CD05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0D0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346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6F0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314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E327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7E4C2" w14:textId="77777777" w:rsidR="00556911" w:rsidRDefault="00556911">
            <w:pPr>
              <w:spacing w:after="0"/>
              <w:ind w:left="135"/>
            </w:pPr>
          </w:p>
        </w:tc>
      </w:tr>
      <w:tr w:rsidR="00556911" w14:paraId="5E796F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3FAE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0DE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A8AB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A9B1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07AB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49AF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CD4FC2" w14:textId="77777777" w:rsidR="00556911" w:rsidRDefault="00556911">
            <w:pPr>
              <w:spacing w:after="0"/>
              <w:ind w:left="135"/>
            </w:pPr>
          </w:p>
        </w:tc>
      </w:tr>
      <w:tr w:rsidR="00556911" w14:paraId="20C0BC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C1DA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AFC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167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95B6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6A6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DAC3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503D4" w14:textId="77777777" w:rsidR="00556911" w:rsidRDefault="00556911">
            <w:pPr>
              <w:spacing w:after="0"/>
              <w:ind w:left="135"/>
            </w:pPr>
          </w:p>
        </w:tc>
      </w:tr>
      <w:tr w:rsidR="00556911" w14:paraId="7CC3343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15D8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912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1B3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8149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B30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2C8F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5921C" w14:textId="77777777" w:rsidR="00556911" w:rsidRDefault="00556911">
            <w:pPr>
              <w:spacing w:after="0"/>
              <w:ind w:left="135"/>
            </w:pPr>
          </w:p>
        </w:tc>
      </w:tr>
      <w:tr w:rsidR="00556911" w14:paraId="6ECAFE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B6AEC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C7D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9F7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690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B4DC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6979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8E3E1" w14:textId="77777777" w:rsidR="00556911" w:rsidRDefault="00556911">
            <w:pPr>
              <w:spacing w:after="0"/>
              <w:ind w:left="135"/>
            </w:pPr>
          </w:p>
        </w:tc>
      </w:tr>
      <w:tr w:rsidR="00556911" w14:paraId="337619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9F38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DC7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34C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5F5D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01D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B32F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9FFB3D" w14:textId="77777777" w:rsidR="00556911" w:rsidRDefault="00556911">
            <w:pPr>
              <w:spacing w:after="0"/>
              <w:ind w:left="135"/>
            </w:pPr>
          </w:p>
        </w:tc>
      </w:tr>
      <w:tr w:rsidR="00556911" w14:paraId="5C747A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AF6C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344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516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B1A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F45B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284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DBDBA" w14:textId="77777777" w:rsidR="00556911" w:rsidRDefault="00556911">
            <w:pPr>
              <w:spacing w:after="0"/>
              <w:ind w:left="135"/>
            </w:pPr>
          </w:p>
        </w:tc>
      </w:tr>
      <w:tr w:rsidR="00556911" w14:paraId="328282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965D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98C4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C201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C810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DF0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387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82DDC4" w14:textId="77777777" w:rsidR="00556911" w:rsidRDefault="00556911">
            <w:pPr>
              <w:spacing w:after="0"/>
              <w:ind w:left="135"/>
            </w:pPr>
          </w:p>
        </w:tc>
      </w:tr>
      <w:tr w:rsidR="00556911" w14:paraId="05351D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7D0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0AB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98F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78CA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441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82EC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B3F7C6" w14:textId="77777777" w:rsidR="00556911" w:rsidRDefault="00556911">
            <w:pPr>
              <w:spacing w:after="0"/>
              <w:ind w:left="135"/>
            </w:pPr>
          </w:p>
        </w:tc>
      </w:tr>
      <w:tr w:rsidR="00556911" w14:paraId="41EE50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9F3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A81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92B92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63F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00F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E63A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522F53" w14:textId="77777777" w:rsidR="00556911" w:rsidRDefault="00556911">
            <w:pPr>
              <w:spacing w:after="0"/>
              <w:ind w:left="135"/>
            </w:pPr>
          </w:p>
        </w:tc>
      </w:tr>
      <w:tr w:rsidR="00556911" w14:paraId="0463DC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8C83C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92E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48A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EA3E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7468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EBA2F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D7083C" w14:textId="77777777" w:rsidR="00556911" w:rsidRDefault="00556911">
            <w:pPr>
              <w:spacing w:after="0"/>
              <w:ind w:left="135"/>
            </w:pPr>
          </w:p>
        </w:tc>
      </w:tr>
      <w:tr w:rsidR="00556911" w14:paraId="403DF8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890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C86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E923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F92E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9DA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C30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F68A3" w14:textId="77777777" w:rsidR="00556911" w:rsidRDefault="00556911">
            <w:pPr>
              <w:spacing w:after="0"/>
              <w:ind w:left="135"/>
            </w:pPr>
          </w:p>
        </w:tc>
      </w:tr>
      <w:tr w:rsidR="00556911" w14:paraId="37F690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6D64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660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5D89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6E52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58FC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471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21EFBA" w14:textId="77777777" w:rsidR="00556911" w:rsidRDefault="00556911">
            <w:pPr>
              <w:spacing w:after="0"/>
              <w:ind w:left="135"/>
            </w:pPr>
          </w:p>
        </w:tc>
      </w:tr>
      <w:tr w:rsidR="00556911" w14:paraId="3FEF154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0DC2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D3C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79C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07C6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5C8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1B40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93626" w14:textId="77777777" w:rsidR="00556911" w:rsidRDefault="00556911">
            <w:pPr>
              <w:spacing w:after="0"/>
              <w:ind w:left="135"/>
            </w:pPr>
          </w:p>
        </w:tc>
      </w:tr>
      <w:tr w:rsidR="00556911" w14:paraId="064700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0F93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A58E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4BBC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1DD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998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3DF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873D49" w14:textId="77777777" w:rsidR="00556911" w:rsidRDefault="00556911">
            <w:pPr>
              <w:spacing w:after="0"/>
              <w:ind w:left="135"/>
            </w:pPr>
          </w:p>
        </w:tc>
      </w:tr>
      <w:tr w:rsidR="00556911" w14:paraId="247C87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E9EB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AEE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AEAF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E3A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328D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76E7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2BD7E" w14:textId="77777777" w:rsidR="00556911" w:rsidRDefault="00556911">
            <w:pPr>
              <w:spacing w:after="0"/>
              <w:ind w:left="135"/>
            </w:pPr>
          </w:p>
        </w:tc>
      </w:tr>
      <w:tr w:rsidR="00556911" w14:paraId="3BCF678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768F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D07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913D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27D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852E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37A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B18887" w14:textId="77777777" w:rsidR="00556911" w:rsidRDefault="00556911">
            <w:pPr>
              <w:spacing w:after="0"/>
              <w:ind w:left="135"/>
            </w:pPr>
          </w:p>
        </w:tc>
      </w:tr>
      <w:tr w:rsidR="00556911" w14:paraId="4CA5CA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380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2A91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BF2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86D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C0E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E3AE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987AA4" w14:textId="77777777" w:rsidR="00556911" w:rsidRDefault="00556911">
            <w:pPr>
              <w:spacing w:after="0"/>
              <w:ind w:left="135"/>
            </w:pPr>
          </w:p>
        </w:tc>
      </w:tr>
      <w:tr w:rsidR="00556911" w14:paraId="31B2E5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98A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1A78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13E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26FC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28F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AEA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6DC01" w14:textId="77777777" w:rsidR="00556911" w:rsidRDefault="00556911">
            <w:pPr>
              <w:spacing w:after="0"/>
              <w:ind w:left="135"/>
            </w:pPr>
          </w:p>
        </w:tc>
      </w:tr>
      <w:tr w:rsidR="00556911" w14:paraId="68622E1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2803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D3D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B9D7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888E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DA9A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568C4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500F28" w14:textId="77777777" w:rsidR="00556911" w:rsidRDefault="00556911">
            <w:pPr>
              <w:spacing w:after="0"/>
              <w:ind w:left="135"/>
            </w:pPr>
          </w:p>
        </w:tc>
      </w:tr>
      <w:tr w:rsidR="00556911" w14:paraId="029E17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8E5FC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FC22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96D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E1E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174F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5318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1906B" w14:textId="77777777" w:rsidR="00556911" w:rsidRDefault="00556911">
            <w:pPr>
              <w:spacing w:after="0"/>
              <w:ind w:left="135"/>
            </w:pPr>
          </w:p>
        </w:tc>
      </w:tr>
      <w:tr w:rsidR="00556911" w14:paraId="02936C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0A0F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31C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1B5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CFA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0CD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596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8DC38A" w14:textId="77777777" w:rsidR="00556911" w:rsidRDefault="00556911">
            <w:pPr>
              <w:spacing w:after="0"/>
              <w:ind w:left="135"/>
            </w:pPr>
          </w:p>
        </w:tc>
      </w:tr>
      <w:tr w:rsidR="00556911" w14:paraId="723304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371A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AEC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5A38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FE1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A33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5D67B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F9DBB" w14:textId="77777777" w:rsidR="00556911" w:rsidRDefault="00556911">
            <w:pPr>
              <w:spacing w:after="0"/>
              <w:ind w:left="135"/>
            </w:pPr>
          </w:p>
        </w:tc>
      </w:tr>
      <w:tr w:rsidR="00556911" w14:paraId="52D49D4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1F6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678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9B15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E57D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1C91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173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B22F7C" w14:textId="77777777" w:rsidR="00556911" w:rsidRDefault="00556911">
            <w:pPr>
              <w:spacing w:after="0"/>
              <w:ind w:left="135"/>
            </w:pPr>
          </w:p>
        </w:tc>
      </w:tr>
      <w:tr w:rsidR="00556911" w14:paraId="4D03863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A3C3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9B83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00C7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E897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F88F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5DF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5D1BE2" w14:textId="77777777" w:rsidR="00556911" w:rsidRDefault="00556911">
            <w:pPr>
              <w:spacing w:after="0"/>
              <w:ind w:left="135"/>
            </w:pPr>
          </w:p>
        </w:tc>
      </w:tr>
      <w:tr w:rsidR="00556911" w14:paraId="0CD3FE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FDE8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484A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53044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806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E00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437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A0E73D" w14:textId="77777777" w:rsidR="00556911" w:rsidRDefault="00556911">
            <w:pPr>
              <w:spacing w:after="0"/>
              <w:ind w:left="135"/>
            </w:pPr>
          </w:p>
        </w:tc>
      </w:tr>
      <w:tr w:rsidR="00556911" w14:paraId="2F3B50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E8B0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D2AF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B094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2B06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B13D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4B6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A34E0" w14:textId="77777777" w:rsidR="00556911" w:rsidRDefault="00556911">
            <w:pPr>
              <w:spacing w:after="0"/>
              <w:ind w:left="135"/>
            </w:pPr>
          </w:p>
        </w:tc>
      </w:tr>
      <w:tr w:rsidR="00556911" w14:paraId="23A580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020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DBA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6DD2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A0B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06F4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E1A0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7BE1F" w14:textId="77777777" w:rsidR="00556911" w:rsidRDefault="00556911">
            <w:pPr>
              <w:spacing w:after="0"/>
              <w:ind w:left="135"/>
            </w:pPr>
          </w:p>
        </w:tc>
      </w:tr>
      <w:tr w:rsidR="00556911" w14:paraId="686F59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494F9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042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8F9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D2A3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81D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09E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9F100" w14:textId="77777777" w:rsidR="00556911" w:rsidRDefault="00556911">
            <w:pPr>
              <w:spacing w:after="0"/>
              <w:ind w:left="135"/>
            </w:pPr>
          </w:p>
        </w:tc>
      </w:tr>
      <w:tr w:rsidR="00556911" w14:paraId="775378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96EC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AC662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D771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3205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0B88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B07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B0239F" w14:textId="77777777" w:rsidR="00556911" w:rsidRDefault="00556911">
            <w:pPr>
              <w:spacing w:after="0"/>
              <w:ind w:left="135"/>
            </w:pPr>
          </w:p>
        </w:tc>
      </w:tr>
      <w:tr w:rsidR="00556911" w14:paraId="387155A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F56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BDEA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119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68C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FD80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2958A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A5F92" w14:textId="77777777" w:rsidR="00556911" w:rsidRDefault="00556911">
            <w:pPr>
              <w:spacing w:after="0"/>
              <w:ind w:left="135"/>
            </w:pPr>
          </w:p>
        </w:tc>
      </w:tr>
      <w:tr w:rsidR="00556911" w14:paraId="77869A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EEE9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7D5E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AD89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7DCA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F27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874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7D7F39" w14:textId="77777777" w:rsidR="00556911" w:rsidRDefault="00556911">
            <w:pPr>
              <w:spacing w:after="0"/>
              <w:ind w:left="135"/>
            </w:pPr>
          </w:p>
        </w:tc>
      </w:tr>
      <w:tr w:rsidR="00556911" w14:paraId="623010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E7D6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ECF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1E04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F53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35AF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140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53070" w14:textId="77777777" w:rsidR="00556911" w:rsidRDefault="00556911">
            <w:pPr>
              <w:spacing w:after="0"/>
              <w:ind w:left="135"/>
            </w:pPr>
          </w:p>
        </w:tc>
      </w:tr>
      <w:tr w:rsidR="00556911" w14:paraId="24FBF4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F045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791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C43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CB49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C563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7C9F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0063C" w14:textId="77777777" w:rsidR="00556911" w:rsidRDefault="00556911">
            <w:pPr>
              <w:spacing w:after="0"/>
              <w:ind w:left="135"/>
            </w:pPr>
          </w:p>
        </w:tc>
      </w:tr>
      <w:tr w:rsidR="00556911" w14:paraId="7E6399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48D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0B6B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E91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A044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A60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E5428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549F9" w14:textId="77777777" w:rsidR="00556911" w:rsidRDefault="00556911">
            <w:pPr>
              <w:spacing w:after="0"/>
              <w:ind w:left="135"/>
            </w:pPr>
          </w:p>
        </w:tc>
      </w:tr>
      <w:tr w:rsidR="00556911" w14:paraId="457F65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0A0D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AC1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935D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7148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E3D6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CDC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34AF4" w14:textId="77777777" w:rsidR="00556911" w:rsidRDefault="00556911">
            <w:pPr>
              <w:spacing w:after="0"/>
              <w:ind w:left="135"/>
            </w:pPr>
          </w:p>
        </w:tc>
      </w:tr>
      <w:tr w:rsidR="00556911" w14:paraId="62C5D9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730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880B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2556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545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CAF3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DBA4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D1259" w14:textId="77777777" w:rsidR="00556911" w:rsidRDefault="00556911">
            <w:pPr>
              <w:spacing w:after="0"/>
              <w:ind w:left="135"/>
            </w:pPr>
          </w:p>
        </w:tc>
      </w:tr>
      <w:tr w:rsidR="00556911" w14:paraId="5D9DE59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446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F80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7BB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FEC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3E24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0D79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EDF35B" w14:textId="77777777" w:rsidR="00556911" w:rsidRDefault="00556911">
            <w:pPr>
              <w:spacing w:after="0"/>
              <w:ind w:left="135"/>
            </w:pPr>
          </w:p>
        </w:tc>
      </w:tr>
      <w:tr w:rsidR="00556911" w14:paraId="371B494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EA60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44D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04BA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D5B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CD4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60AF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99A8F" w14:textId="77777777" w:rsidR="00556911" w:rsidRDefault="00556911">
            <w:pPr>
              <w:spacing w:after="0"/>
              <w:ind w:left="135"/>
            </w:pPr>
          </w:p>
        </w:tc>
      </w:tr>
      <w:tr w:rsidR="00556911" w14:paraId="477ACDF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D7D1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4AD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0E06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1CE8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FC6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276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3AE19" w14:textId="77777777" w:rsidR="00556911" w:rsidRDefault="00556911">
            <w:pPr>
              <w:spacing w:after="0"/>
              <w:ind w:left="135"/>
            </w:pPr>
          </w:p>
        </w:tc>
      </w:tr>
      <w:tr w:rsidR="00556911" w14:paraId="4BA4D3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3BA7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85DF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DF93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2D41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96F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F3B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249C5" w14:textId="77777777" w:rsidR="00556911" w:rsidRDefault="00556911">
            <w:pPr>
              <w:spacing w:after="0"/>
              <w:ind w:left="135"/>
            </w:pPr>
          </w:p>
        </w:tc>
      </w:tr>
      <w:tr w:rsidR="00556911" w14:paraId="010EE2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D182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74D6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6164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DDB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C1C4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B34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B0D02" w14:textId="77777777" w:rsidR="00556911" w:rsidRDefault="00556911">
            <w:pPr>
              <w:spacing w:after="0"/>
              <w:ind w:left="135"/>
            </w:pPr>
          </w:p>
        </w:tc>
      </w:tr>
      <w:tr w:rsidR="00556911" w14:paraId="52AF1C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C49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C82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2915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8BC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B72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C816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039D1D" w14:textId="77777777" w:rsidR="00556911" w:rsidRDefault="00556911">
            <w:pPr>
              <w:spacing w:after="0"/>
              <w:ind w:left="135"/>
            </w:pPr>
          </w:p>
        </w:tc>
      </w:tr>
      <w:tr w:rsidR="00556911" w14:paraId="6F932CE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E838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40A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7A1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0DA3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302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BD55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80CE3" w14:textId="77777777" w:rsidR="00556911" w:rsidRDefault="00556911">
            <w:pPr>
              <w:spacing w:after="0"/>
              <w:ind w:left="135"/>
            </w:pPr>
          </w:p>
        </w:tc>
      </w:tr>
      <w:tr w:rsidR="00556911" w14:paraId="4CCA71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2E0B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EDF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8B1A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8EFD1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029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89A58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A01821" w14:textId="77777777" w:rsidR="00556911" w:rsidRDefault="00556911">
            <w:pPr>
              <w:spacing w:after="0"/>
              <w:ind w:left="135"/>
            </w:pPr>
          </w:p>
        </w:tc>
      </w:tr>
      <w:tr w:rsidR="00556911" w14:paraId="294ADB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68BD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0C2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70AF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0DDA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9195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1A20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FC524" w14:textId="77777777" w:rsidR="00556911" w:rsidRDefault="00556911">
            <w:pPr>
              <w:spacing w:after="0"/>
              <w:ind w:left="135"/>
            </w:pPr>
          </w:p>
        </w:tc>
      </w:tr>
      <w:tr w:rsidR="00556911" w14:paraId="5FD64B1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4D3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C134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DBB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DEF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143F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59A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14B65" w14:textId="77777777" w:rsidR="00556911" w:rsidRDefault="00556911">
            <w:pPr>
              <w:spacing w:after="0"/>
              <w:ind w:left="135"/>
            </w:pPr>
          </w:p>
        </w:tc>
      </w:tr>
      <w:tr w:rsidR="00556911" w14:paraId="2519C1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0C87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D9B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E39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29ED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025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07BB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62797" w14:textId="77777777" w:rsidR="00556911" w:rsidRDefault="00556911">
            <w:pPr>
              <w:spacing w:after="0"/>
              <w:ind w:left="135"/>
            </w:pPr>
          </w:p>
        </w:tc>
      </w:tr>
      <w:tr w:rsidR="00556911" w14:paraId="2793E1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297E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8C2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53B3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29D7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2AD1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F90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13543F" w14:textId="77777777" w:rsidR="00556911" w:rsidRDefault="00556911">
            <w:pPr>
              <w:spacing w:after="0"/>
              <w:ind w:left="135"/>
            </w:pPr>
          </w:p>
        </w:tc>
      </w:tr>
      <w:tr w:rsidR="00556911" w14:paraId="68419B5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48A6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43F2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728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57A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2BBB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40F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6C648" w14:textId="77777777" w:rsidR="00556911" w:rsidRDefault="00556911">
            <w:pPr>
              <w:spacing w:after="0"/>
              <w:ind w:left="135"/>
            </w:pPr>
          </w:p>
        </w:tc>
      </w:tr>
      <w:tr w:rsidR="00556911" w14:paraId="5A79F2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F2052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BC25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F476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342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880D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764D7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8647B7" w14:textId="77777777" w:rsidR="00556911" w:rsidRDefault="00556911">
            <w:pPr>
              <w:spacing w:after="0"/>
              <w:ind w:left="135"/>
            </w:pPr>
          </w:p>
        </w:tc>
      </w:tr>
      <w:tr w:rsidR="00556911" w14:paraId="306AC1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59DD9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97AF3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28DE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FAAC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7AB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143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6D97F1" w14:textId="77777777" w:rsidR="00556911" w:rsidRDefault="00556911">
            <w:pPr>
              <w:spacing w:after="0"/>
              <w:ind w:left="135"/>
            </w:pPr>
          </w:p>
        </w:tc>
      </w:tr>
      <w:tr w:rsidR="00556911" w14:paraId="44CAE7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C75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A16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AEA9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22C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31A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D810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100CE1" w14:textId="77777777" w:rsidR="00556911" w:rsidRDefault="00556911">
            <w:pPr>
              <w:spacing w:after="0"/>
              <w:ind w:left="135"/>
            </w:pPr>
          </w:p>
        </w:tc>
      </w:tr>
      <w:tr w:rsidR="00556911" w14:paraId="57BAC1B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4C3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A31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64DE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AF4E2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565F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CAE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1EC16" w14:textId="77777777" w:rsidR="00556911" w:rsidRDefault="00556911">
            <w:pPr>
              <w:spacing w:after="0"/>
              <w:ind w:left="135"/>
            </w:pPr>
          </w:p>
        </w:tc>
      </w:tr>
      <w:tr w:rsidR="00556911" w14:paraId="31C4D60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551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5AB0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EEA5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5A77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F54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7323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386BC" w14:textId="77777777" w:rsidR="00556911" w:rsidRDefault="00556911">
            <w:pPr>
              <w:spacing w:after="0"/>
              <w:ind w:left="135"/>
            </w:pPr>
          </w:p>
        </w:tc>
      </w:tr>
      <w:tr w:rsidR="00556911" w14:paraId="659ED7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2BA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6A9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9D1DD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E07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C46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E4024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3822E0" w14:textId="77777777" w:rsidR="00556911" w:rsidRDefault="00556911">
            <w:pPr>
              <w:spacing w:after="0"/>
              <w:ind w:left="135"/>
            </w:pPr>
          </w:p>
        </w:tc>
      </w:tr>
      <w:tr w:rsidR="00556911" w14:paraId="0E3E4E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841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B019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тренинг «Слог. Перенос слов»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2DEB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808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3A2C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19F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23CB63" w14:textId="77777777" w:rsidR="00556911" w:rsidRDefault="00556911">
            <w:pPr>
              <w:spacing w:after="0"/>
              <w:ind w:left="135"/>
            </w:pPr>
          </w:p>
        </w:tc>
      </w:tr>
      <w:tr w:rsidR="00556911" w14:paraId="04772D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7FD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3D7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0F2F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9C1B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C6BE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8638C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3DA1DC" w14:textId="77777777" w:rsidR="00556911" w:rsidRDefault="00556911">
            <w:pPr>
              <w:spacing w:after="0"/>
              <w:ind w:left="135"/>
            </w:pPr>
          </w:p>
        </w:tc>
      </w:tr>
      <w:tr w:rsidR="00556911" w14:paraId="55AEF84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24996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E5B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944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CC6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75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AF9F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3C1CF" w14:textId="77777777" w:rsidR="00556911" w:rsidRDefault="00556911">
            <w:pPr>
              <w:spacing w:after="0"/>
              <w:ind w:left="135"/>
            </w:pPr>
          </w:p>
        </w:tc>
      </w:tr>
      <w:tr w:rsidR="00556911" w14:paraId="6B3ACA5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823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0124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64D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6E08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59E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A05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4AFD9" w14:textId="77777777" w:rsidR="00556911" w:rsidRDefault="00556911">
            <w:pPr>
              <w:spacing w:after="0"/>
              <w:ind w:left="135"/>
            </w:pPr>
          </w:p>
        </w:tc>
      </w:tr>
      <w:tr w:rsidR="00556911" w14:paraId="7AAFAE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7109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520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68B96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C8D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51B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6208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E120AE" w14:textId="77777777" w:rsidR="00556911" w:rsidRDefault="00556911">
            <w:pPr>
              <w:spacing w:after="0"/>
              <w:ind w:left="135"/>
            </w:pPr>
          </w:p>
        </w:tc>
      </w:tr>
      <w:tr w:rsidR="00556911" w14:paraId="48635E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B6A4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C4EF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D2E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E01C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2A8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619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B525C" w14:textId="77777777" w:rsidR="00556911" w:rsidRDefault="00556911">
            <w:pPr>
              <w:spacing w:after="0"/>
              <w:ind w:left="135"/>
            </w:pPr>
          </w:p>
        </w:tc>
      </w:tr>
      <w:tr w:rsidR="00556911" w14:paraId="2C61AA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B8D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D62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78EF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4F0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D21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8E06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E1FAB" w14:textId="77777777" w:rsidR="00556911" w:rsidRDefault="00556911">
            <w:pPr>
              <w:spacing w:after="0"/>
              <w:ind w:left="135"/>
            </w:pPr>
          </w:p>
        </w:tc>
      </w:tr>
      <w:tr w:rsidR="00556911" w14:paraId="0D0940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D21B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66F3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A6A1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15EA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BFBB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A361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AD279" w14:textId="77777777" w:rsidR="00556911" w:rsidRDefault="00556911">
            <w:pPr>
              <w:spacing w:after="0"/>
              <w:ind w:left="135"/>
            </w:pPr>
          </w:p>
        </w:tc>
      </w:tr>
      <w:tr w:rsidR="00556911" w14:paraId="42BA48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0C9D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713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A69B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4AF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E745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6E39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8E4357" w14:textId="77777777" w:rsidR="00556911" w:rsidRDefault="00556911">
            <w:pPr>
              <w:spacing w:after="0"/>
              <w:ind w:left="135"/>
            </w:pPr>
          </w:p>
        </w:tc>
      </w:tr>
      <w:tr w:rsidR="00556911" w14:paraId="74B940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1E1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DCB6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915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F8F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F249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FCA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255EF9" w14:textId="77777777" w:rsidR="00556911" w:rsidRDefault="00556911">
            <w:pPr>
              <w:spacing w:after="0"/>
              <w:ind w:left="135"/>
            </w:pPr>
          </w:p>
        </w:tc>
      </w:tr>
      <w:tr w:rsidR="00556911" w14:paraId="4A32AC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ED11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921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A74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213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7D5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BB9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5D4D4" w14:textId="77777777" w:rsidR="00556911" w:rsidRDefault="00556911">
            <w:pPr>
              <w:spacing w:after="0"/>
              <w:ind w:left="135"/>
            </w:pPr>
          </w:p>
        </w:tc>
      </w:tr>
      <w:tr w:rsidR="00556911" w14:paraId="1477DF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B8CC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5A1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проверки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C24B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C38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6D9E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727D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2A1D9" w14:textId="77777777" w:rsidR="00556911" w:rsidRDefault="00556911">
            <w:pPr>
              <w:spacing w:after="0"/>
              <w:ind w:left="135"/>
            </w:pPr>
          </w:p>
        </w:tc>
      </w:tr>
      <w:tr w:rsidR="00556911" w14:paraId="5D866A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1400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2C2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4C211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F1F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503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4848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ED6D4A" w14:textId="77777777" w:rsidR="00556911" w:rsidRDefault="00556911">
            <w:pPr>
              <w:spacing w:after="0"/>
              <w:ind w:left="135"/>
            </w:pPr>
          </w:p>
        </w:tc>
      </w:tr>
      <w:tr w:rsidR="00556911" w14:paraId="5CDA28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FA5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78C7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2CF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55C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855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2CCA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70E3A6" w14:textId="77777777" w:rsidR="00556911" w:rsidRDefault="00556911">
            <w:pPr>
              <w:spacing w:after="0"/>
              <w:ind w:left="135"/>
            </w:pPr>
          </w:p>
        </w:tc>
      </w:tr>
      <w:tr w:rsidR="00556911" w14:paraId="79AF47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059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C067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4230C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685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4300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7A12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7E4BF" w14:textId="77777777" w:rsidR="00556911" w:rsidRDefault="00556911">
            <w:pPr>
              <w:spacing w:after="0"/>
              <w:ind w:left="135"/>
            </w:pPr>
          </w:p>
        </w:tc>
      </w:tr>
      <w:tr w:rsidR="00556911" w14:paraId="0699A0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9A63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7A80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9A8D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6F6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A30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E59D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D5F30" w14:textId="77777777" w:rsidR="00556911" w:rsidRDefault="00556911">
            <w:pPr>
              <w:spacing w:after="0"/>
              <w:ind w:left="135"/>
            </w:pPr>
          </w:p>
        </w:tc>
      </w:tr>
      <w:tr w:rsidR="00556911" w14:paraId="0BE0EAE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44B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C04D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E23C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E25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23B8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70EC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3D9098" w14:textId="77777777" w:rsidR="00556911" w:rsidRDefault="00556911">
            <w:pPr>
              <w:spacing w:after="0"/>
              <w:ind w:left="135"/>
            </w:pPr>
          </w:p>
        </w:tc>
      </w:tr>
      <w:tr w:rsidR="00556911" w14:paraId="035C6B7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A0E8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0CF9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D0F8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128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12B5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CC36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4230F2" w14:textId="77777777" w:rsidR="00556911" w:rsidRDefault="00556911">
            <w:pPr>
              <w:spacing w:after="0"/>
              <w:ind w:left="135"/>
            </w:pPr>
          </w:p>
        </w:tc>
      </w:tr>
      <w:tr w:rsidR="00556911" w14:paraId="33C0A38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9272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CE4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64B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CB61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5F39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2EE9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BAFE75" w14:textId="77777777" w:rsidR="00556911" w:rsidRDefault="00556911">
            <w:pPr>
              <w:spacing w:after="0"/>
              <w:ind w:left="135"/>
            </w:pPr>
          </w:p>
        </w:tc>
      </w:tr>
      <w:tr w:rsidR="00556911" w14:paraId="1841D7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4F11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F38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938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35D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F9B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259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02108E" w14:textId="77777777" w:rsidR="00556911" w:rsidRDefault="00556911">
            <w:pPr>
              <w:spacing w:after="0"/>
              <w:ind w:left="135"/>
            </w:pPr>
          </w:p>
        </w:tc>
      </w:tr>
      <w:tr w:rsidR="00556911" w14:paraId="6F3116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241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A0C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7A64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6956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2DD2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ECB6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1A3A08" w14:textId="77777777" w:rsidR="00556911" w:rsidRDefault="00556911">
            <w:pPr>
              <w:spacing w:after="0"/>
              <w:ind w:left="135"/>
            </w:pPr>
          </w:p>
        </w:tc>
      </w:tr>
      <w:tr w:rsidR="00556911" w14:paraId="28A0C7F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2AC5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822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FE5E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2EC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97F1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23BE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5038D3" w14:textId="77777777" w:rsidR="00556911" w:rsidRDefault="00556911">
            <w:pPr>
              <w:spacing w:after="0"/>
              <w:ind w:left="135"/>
            </w:pPr>
          </w:p>
        </w:tc>
      </w:tr>
      <w:tr w:rsidR="00556911" w14:paraId="0F87DE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2392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AC1E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1206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14F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3B6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632F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7D2882" w14:textId="77777777" w:rsidR="00556911" w:rsidRDefault="00556911">
            <w:pPr>
              <w:spacing w:after="0"/>
              <w:ind w:left="135"/>
            </w:pPr>
          </w:p>
        </w:tc>
      </w:tr>
      <w:tr w:rsidR="00556911" w14:paraId="56E7E3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7E4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2C5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BB9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422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D3D9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52F2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266B1C" w14:textId="77777777" w:rsidR="00556911" w:rsidRDefault="00556911">
            <w:pPr>
              <w:spacing w:after="0"/>
              <w:ind w:left="135"/>
            </w:pPr>
          </w:p>
        </w:tc>
      </w:tr>
      <w:tr w:rsidR="00556911" w14:paraId="0EECCFD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5F0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B5BF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176C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86EF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0DD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95B02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94CF98" w14:textId="77777777" w:rsidR="00556911" w:rsidRDefault="00556911">
            <w:pPr>
              <w:spacing w:after="0"/>
              <w:ind w:left="135"/>
            </w:pPr>
          </w:p>
        </w:tc>
      </w:tr>
      <w:tr w:rsidR="00556911" w14:paraId="59CD85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EF1C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1FF5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48C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305B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AA8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0E5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E05FF2" w14:textId="77777777" w:rsidR="00556911" w:rsidRDefault="00556911">
            <w:pPr>
              <w:spacing w:after="0"/>
              <w:ind w:left="135"/>
            </w:pPr>
          </w:p>
        </w:tc>
      </w:tr>
      <w:tr w:rsidR="00556911" w14:paraId="248E603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7B0D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D09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27DC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4C9B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F556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F5524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1588A" w14:textId="77777777" w:rsidR="00556911" w:rsidRDefault="00556911">
            <w:pPr>
              <w:spacing w:after="0"/>
              <w:ind w:left="135"/>
            </w:pPr>
          </w:p>
        </w:tc>
      </w:tr>
      <w:tr w:rsidR="00556911" w14:paraId="7257BD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D7B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597A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66D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343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27A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B696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81C6F" w14:textId="77777777" w:rsidR="00556911" w:rsidRDefault="00556911">
            <w:pPr>
              <w:spacing w:after="0"/>
              <w:ind w:left="135"/>
            </w:pPr>
          </w:p>
        </w:tc>
      </w:tr>
      <w:tr w:rsidR="00556911" w14:paraId="3854FCE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6FFA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5BB8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24E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4C9D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161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706F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4FE85" w14:textId="77777777" w:rsidR="00556911" w:rsidRDefault="00556911">
            <w:pPr>
              <w:spacing w:after="0"/>
              <w:ind w:left="135"/>
            </w:pPr>
          </w:p>
        </w:tc>
      </w:tr>
      <w:tr w:rsidR="00556911" w14:paraId="717EB0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7C3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50F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4DB3B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576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F53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826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7C9C23" w14:textId="77777777" w:rsidR="00556911" w:rsidRDefault="00556911">
            <w:pPr>
              <w:spacing w:after="0"/>
              <w:ind w:left="135"/>
            </w:pPr>
          </w:p>
        </w:tc>
      </w:tr>
      <w:tr w:rsidR="00556911" w14:paraId="5F6F890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3970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B34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308A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4FE8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85BE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31E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2E9C9" w14:textId="77777777" w:rsidR="00556911" w:rsidRDefault="00556911">
            <w:pPr>
              <w:spacing w:after="0"/>
              <w:ind w:left="135"/>
            </w:pPr>
          </w:p>
        </w:tc>
      </w:tr>
      <w:tr w:rsidR="00556911" w14:paraId="3E4ACE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8B6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FED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418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DD2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FC1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C5B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61DC3C" w14:textId="77777777" w:rsidR="00556911" w:rsidRDefault="00556911">
            <w:pPr>
              <w:spacing w:after="0"/>
              <w:ind w:left="135"/>
            </w:pPr>
          </w:p>
        </w:tc>
      </w:tr>
      <w:tr w:rsidR="00556911" w14:paraId="630E03C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982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49B6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F1C3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F11E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775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2AA2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073F23" w14:textId="77777777" w:rsidR="00556911" w:rsidRDefault="00556911">
            <w:pPr>
              <w:spacing w:after="0"/>
              <w:ind w:left="135"/>
            </w:pPr>
          </w:p>
        </w:tc>
      </w:tr>
      <w:tr w:rsidR="00556911" w14:paraId="261C12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47A0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A65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E8B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15A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EDF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448A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2FB36" w14:textId="77777777" w:rsidR="00556911" w:rsidRDefault="00556911">
            <w:pPr>
              <w:spacing w:after="0"/>
              <w:ind w:left="135"/>
            </w:pPr>
          </w:p>
        </w:tc>
      </w:tr>
      <w:tr w:rsidR="00556911" w14:paraId="614ECF7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F52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27A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с опорой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1200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9D66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7550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6A6F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F4E62" w14:textId="77777777" w:rsidR="00556911" w:rsidRDefault="00556911">
            <w:pPr>
              <w:spacing w:after="0"/>
              <w:ind w:left="135"/>
            </w:pPr>
          </w:p>
        </w:tc>
      </w:tr>
      <w:tr w:rsidR="00556911" w14:paraId="452A6F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7A7F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14E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EC25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6BFF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021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3C96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D1800F" w14:textId="77777777" w:rsidR="00556911" w:rsidRDefault="00556911">
            <w:pPr>
              <w:spacing w:after="0"/>
              <w:ind w:left="135"/>
            </w:pPr>
          </w:p>
        </w:tc>
      </w:tr>
      <w:tr w:rsidR="00556911" w14:paraId="362284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0945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A8E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3D9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478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90E6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E8CA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1053C" w14:textId="77777777" w:rsidR="00556911" w:rsidRDefault="00556911">
            <w:pPr>
              <w:spacing w:after="0"/>
              <w:ind w:left="135"/>
            </w:pPr>
          </w:p>
        </w:tc>
      </w:tr>
      <w:tr w:rsidR="00556911" w14:paraId="0628E4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D05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818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AB3C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4262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D49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ADA5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AF60FE" w14:textId="77777777" w:rsidR="00556911" w:rsidRDefault="00556911">
            <w:pPr>
              <w:spacing w:after="0"/>
              <w:ind w:left="135"/>
            </w:pPr>
          </w:p>
        </w:tc>
      </w:tr>
      <w:tr w:rsidR="00556911" w14:paraId="32324C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DDDE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3C7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CC8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0ACB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B1F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F38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553DD8" w14:textId="77777777" w:rsidR="00556911" w:rsidRDefault="00556911">
            <w:pPr>
              <w:spacing w:after="0"/>
              <w:ind w:left="135"/>
            </w:pPr>
          </w:p>
        </w:tc>
      </w:tr>
      <w:tr w:rsidR="00556911" w14:paraId="72DB67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B28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145A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EA52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6DD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D95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FF38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E7215" w14:textId="77777777" w:rsidR="00556911" w:rsidRDefault="00556911">
            <w:pPr>
              <w:spacing w:after="0"/>
              <w:ind w:left="135"/>
            </w:pPr>
          </w:p>
        </w:tc>
      </w:tr>
      <w:tr w:rsidR="00556911" w14:paraId="2B314E0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4F5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606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245D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D54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313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9980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02BE8" w14:textId="77777777" w:rsidR="00556911" w:rsidRDefault="00556911">
            <w:pPr>
              <w:spacing w:after="0"/>
              <w:ind w:left="135"/>
            </w:pPr>
          </w:p>
        </w:tc>
      </w:tr>
      <w:tr w:rsidR="00556911" w14:paraId="716DE82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8C42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AC8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15DC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C91F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CE36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1E16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22AB9" w14:textId="77777777" w:rsidR="00556911" w:rsidRDefault="00556911">
            <w:pPr>
              <w:spacing w:after="0"/>
              <w:ind w:left="135"/>
            </w:pPr>
          </w:p>
        </w:tc>
      </w:tr>
      <w:tr w:rsidR="00556911" w14:paraId="34A9879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6FFE0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229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AE88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402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FF6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2ED5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4DDB1" w14:textId="77777777" w:rsidR="00556911" w:rsidRDefault="00556911">
            <w:pPr>
              <w:spacing w:after="0"/>
              <w:ind w:left="135"/>
            </w:pPr>
          </w:p>
        </w:tc>
      </w:tr>
      <w:tr w:rsidR="00556911" w14:paraId="3A665E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C2D5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8C9F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14E7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EBFB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6E5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35879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E8BD0" w14:textId="77777777" w:rsidR="00556911" w:rsidRDefault="00556911">
            <w:pPr>
              <w:spacing w:after="0"/>
              <w:ind w:left="135"/>
            </w:pPr>
          </w:p>
        </w:tc>
      </w:tr>
      <w:tr w:rsidR="00556911" w14:paraId="418C5E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976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B1F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D2FA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191F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A62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330F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65E4B" w14:textId="77777777" w:rsidR="00556911" w:rsidRDefault="00556911">
            <w:pPr>
              <w:spacing w:after="0"/>
              <w:ind w:left="135"/>
            </w:pPr>
          </w:p>
        </w:tc>
      </w:tr>
      <w:tr w:rsidR="00556911" w14:paraId="0AA334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1AEC9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37A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9E48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FC4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5C03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F9E4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CC248E" w14:textId="77777777" w:rsidR="00556911" w:rsidRDefault="00556911">
            <w:pPr>
              <w:spacing w:after="0"/>
              <w:ind w:left="135"/>
            </w:pPr>
          </w:p>
        </w:tc>
      </w:tr>
      <w:tr w:rsidR="00556911" w14:paraId="4493C4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D2A1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42D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50B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6600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2ECE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AA4DB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74BD6D" w14:textId="77777777" w:rsidR="00556911" w:rsidRDefault="00556911">
            <w:pPr>
              <w:spacing w:after="0"/>
              <w:ind w:left="135"/>
            </w:pPr>
          </w:p>
        </w:tc>
      </w:tr>
      <w:tr w:rsidR="00556911" w14:paraId="7C80172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F1F4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3CD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DE0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8387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EB85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392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FE2FE4" w14:textId="77777777" w:rsidR="00556911" w:rsidRDefault="00556911">
            <w:pPr>
              <w:spacing w:after="0"/>
              <w:ind w:left="135"/>
            </w:pPr>
          </w:p>
        </w:tc>
      </w:tr>
      <w:tr w:rsidR="00556911" w14:paraId="0E8F668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4AD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887B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8F86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DF4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0DEE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76DE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86BE2" w14:textId="77777777" w:rsidR="00556911" w:rsidRDefault="00556911">
            <w:pPr>
              <w:spacing w:after="0"/>
              <w:ind w:left="135"/>
            </w:pPr>
          </w:p>
        </w:tc>
      </w:tr>
      <w:tr w:rsidR="00556911" w14:paraId="6C1128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D80C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1C7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813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A08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4D8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54B2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3D91DB" w14:textId="77777777" w:rsidR="00556911" w:rsidRDefault="00556911">
            <w:pPr>
              <w:spacing w:after="0"/>
              <w:ind w:left="135"/>
            </w:pPr>
          </w:p>
        </w:tc>
      </w:tr>
      <w:tr w:rsidR="00556911" w14:paraId="7DBE395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4F25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473C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B1C6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D2C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9F73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4A52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1DBE9" w14:textId="77777777" w:rsidR="00556911" w:rsidRDefault="00556911">
            <w:pPr>
              <w:spacing w:after="0"/>
              <w:ind w:left="135"/>
            </w:pPr>
          </w:p>
        </w:tc>
      </w:tr>
      <w:tr w:rsidR="00556911" w14:paraId="67B95E1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A5A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6C497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B46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E29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968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0D0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7CF51" w14:textId="77777777" w:rsidR="00556911" w:rsidRDefault="00556911">
            <w:pPr>
              <w:spacing w:after="0"/>
              <w:ind w:left="135"/>
            </w:pPr>
          </w:p>
        </w:tc>
      </w:tr>
      <w:tr w:rsidR="00556911" w14:paraId="3664F21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5CBA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6143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6D05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71E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4AC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F803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AE439F" w14:textId="77777777" w:rsidR="00556911" w:rsidRDefault="00556911">
            <w:pPr>
              <w:spacing w:after="0"/>
              <w:ind w:left="135"/>
            </w:pPr>
          </w:p>
        </w:tc>
      </w:tr>
      <w:tr w:rsidR="00556911" w14:paraId="1D5CE1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A859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80B0C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0B40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B73A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3C1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6A35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53C09" w14:textId="77777777" w:rsidR="00556911" w:rsidRDefault="00556911">
            <w:pPr>
              <w:spacing w:after="0"/>
              <w:ind w:left="135"/>
            </w:pPr>
          </w:p>
        </w:tc>
      </w:tr>
      <w:tr w:rsidR="00556911" w14:paraId="60CE00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8BA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57B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6F16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B52C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26A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33F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4069A" w14:textId="77777777" w:rsidR="00556911" w:rsidRDefault="00556911">
            <w:pPr>
              <w:spacing w:after="0"/>
              <w:ind w:left="135"/>
            </w:pPr>
          </w:p>
        </w:tc>
      </w:tr>
      <w:tr w:rsidR="00556911" w14:paraId="492D44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F4FE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E0FD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6A2CA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4101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F0DE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80A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E6A3F8" w14:textId="77777777" w:rsidR="00556911" w:rsidRDefault="00556911">
            <w:pPr>
              <w:spacing w:after="0"/>
              <w:ind w:left="135"/>
            </w:pPr>
          </w:p>
        </w:tc>
      </w:tr>
      <w:tr w:rsidR="00556911" w14:paraId="39C062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AAA3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037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F34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344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167C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AB0D5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2C3A2C" w14:textId="77777777" w:rsidR="00556911" w:rsidRDefault="00556911">
            <w:pPr>
              <w:spacing w:after="0"/>
              <w:ind w:left="135"/>
            </w:pPr>
          </w:p>
        </w:tc>
      </w:tr>
      <w:tr w:rsidR="00556911" w14:paraId="347A35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9D40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5D4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BCD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7A8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BF4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B013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F7FB8E" w14:textId="77777777" w:rsidR="00556911" w:rsidRDefault="00556911">
            <w:pPr>
              <w:spacing w:after="0"/>
              <w:ind w:left="135"/>
            </w:pPr>
          </w:p>
        </w:tc>
      </w:tr>
      <w:tr w:rsidR="00556911" w14:paraId="77591B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E85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45D8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FDC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C1E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8CFC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1E5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BE04F" w14:textId="77777777" w:rsidR="00556911" w:rsidRDefault="00556911">
            <w:pPr>
              <w:spacing w:after="0"/>
              <w:ind w:left="135"/>
            </w:pPr>
          </w:p>
        </w:tc>
      </w:tr>
      <w:tr w:rsidR="00556911" w14:paraId="43675E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A3D2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89FB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873B3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F84E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DFDF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958AB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F6E977" w14:textId="77777777" w:rsidR="00556911" w:rsidRDefault="00556911">
            <w:pPr>
              <w:spacing w:after="0"/>
              <w:ind w:left="135"/>
            </w:pPr>
          </w:p>
        </w:tc>
      </w:tr>
      <w:tr w:rsidR="00556911" w14:paraId="53B1F6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DB6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9ED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92C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7A28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47C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EC3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6FAFA4" w14:textId="77777777" w:rsidR="00556911" w:rsidRDefault="00556911">
            <w:pPr>
              <w:spacing w:after="0"/>
              <w:ind w:left="135"/>
            </w:pPr>
          </w:p>
        </w:tc>
      </w:tr>
      <w:tr w:rsidR="00556911" w14:paraId="14BA83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40B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3F83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B76B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52C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A735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E2EC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45181B" w14:textId="77777777" w:rsidR="00556911" w:rsidRDefault="00556911">
            <w:pPr>
              <w:spacing w:after="0"/>
              <w:ind w:left="135"/>
            </w:pPr>
          </w:p>
        </w:tc>
      </w:tr>
      <w:tr w:rsidR="00556911" w14:paraId="184D2F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61E7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997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423A1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B66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FE7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F18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4F87A" w14:textId="77777777" w:rsidR="00556911" w:rsidRDefault="00556911">
            <w:pPr>
              <w:spacing w:after="0"/>
              <w:ind w:left="135"/>
            </w:pPr>
          </w:p>
        </w:tc>
      </w:tr>
      <w:tr w:rsidR="00556911" w14:paraId="5C66799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1F1B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2EB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FD49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E24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946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FF00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7604F" w14:textId="77777777" w:rsidR="00556911" w:rsidRDefault="00556911">
            <w:pPr>
              <w:spacing w:after="0"/>
              <w:ind w:left="135"/>
            </w:pPr>
          </w:p>
        </w:tc>
      </w:tr>
      <w:tr w:rsidR="00556911" w14:paraId="6EBBBD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437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D58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000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666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523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2E76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7E5626" w14:textId="77777777" w:rsidR="00556911" w:rsidRDefault="00556911">
            <w:pPr>
              <w:spacing w:after="0"/>
              <w:ind w:left="135"/>
            </w:pPr>
          </w:p>
        </w:tc>
      </w:tr>
      <w:tr w:rsidR="00556911" w14:paraId="018CC5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5C25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3DA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272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82C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8C52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C328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C01C6" w14:textId="77777777" w:rsidR="00556911" w:rsidRDefault="00556911">
            <w:pPr>
              <w:spacing w:after="0"/>
              <w:ind w:left="135"/>
            </w:pPr>
          </w:p>
        </w:tc>
      </w:tr>
      <w:tr w:rsidR="00556911" w14:paraId="10396C0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7DA3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6E5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BCD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627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D92C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86E3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C3C3C0" w14:textId="77777777" w:rsidR="00556911" w:rsidRDefault="00556911">
            <w:pPr>
              <w:spacing w:after="0"/>
              <w:ind w:left="135"/>
            </w:pPr>
          </w:p>
        </w:tc>
      </w:tr>
      <w:tr w:rsidR="00556911" w14:paraId="36922F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202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60D1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5F57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BE41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F4C8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CF77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D42A3" w14:textId="77777777" w:rsidR="00556911" w:rsidRDefault="00556911">
            <w:pPr>
              <w:spacing w:after="0"/>
              <w:ind w:left="135"/>
            </w:pPr>
          </w:p>
        </w:tc>
      </w:tr>
      <w:tr w:rsidR="00556911" w14:paraId="32468E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445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63D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21B2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765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929D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B29EF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9F9F1" w14:textId="77777777" w:rsidR="00556911" w:rsidRDefault="00556911">
            <w:pPr>
              <w:spacing w:after="0"/>
              <w:ind w:left="135"/>
            </w:pPr>
          </w:p>
        </w:tc>
      </w:tr>
      <w:tr w:rsidR="00556911" w14:paraId="21D7203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62E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E2A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13E7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2DD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639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16E5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4532A" w14:textId="77777777" w:rsidR="00556911" w:rsidRDefault="00556911">
            <w:pPr>
              <w:spacing w:after="0"/>
              <w:ind w:left="135"/>
            </w:pPr>
          </w:p>
        </w:tc>
      </w:tr>
      <w:tr w:rsidR="00556911" w14:paraId="15B1B2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AB88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65D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C0A9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2A7F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789C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AEC2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B34D85" w14:textId="77777777" w:rsidR="00556911" w:rsidRDefault="00556911">
            <w:pPr>
              <w:spacing w:after="0"/>
              <w:ind w:left="135"/>
            </w:pPr>
          </w:p>
        </w:tc>
      </w:tr>
      <w:tr w:rsidR="00556911" w14:paraId="239288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1E46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7B7E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B07A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6E2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7C32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BA9A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D7F303" w14:textId="77777777" w:rsidR="00556911" w:rsidRDefault="00556911">
            <w:pPr>
              <w:spacing w:after="0"/>
              <w:ind w:left="135"/>
            </w:pPr>
          </w:p>
        </w:tc>
      </w:tr>
      <w:tr w:rsidR="00556911" w14:paraId="1F2FDF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8CF6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489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670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C3F5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DF6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A8C3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53D570" w14:textId="77777777" w:rsidR="00556911" w:rsidRDefault="00556911">
            <w:pPr>
              <w:spacing w:after="0"/>
              <w:ind w:left="135"/>
            </w:pPr>
          </w:p>
        </w:tc>
      </w:tr>
      <w:tr w:rsidR="00556911" w14:paraId="6132BF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D81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E07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113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DD8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04A7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8CC5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00C3F" w14:textId="77777777" w:rsidR="00556911" w:rsidRDefault="00556911">
            <w:pPr>
              <w:spacing w:after="0"/>
              <w:ind w:left="135"/>
            </w:pPr>
          </w:p>
        </w:tc>
      </w:tr>
      <w:tr w:rsidR="00556911" w14:paraId="6B5397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FBB3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82C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2F61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C485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7CE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C804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6F927C" w14:textId="77777777" w:rsidR="00556911" w:rsidRDefault="00556911">
            <w:pPr>
              <w:spacing w:after="0"/>
              <w:ind w:left="135"/>
            </w:pPr>
          </w:p>
        </w:tc>
      </w:tr>
      <w:tr w:rsidR="00556911" w14:paraId="4AF40C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D7DA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97F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0AE56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0F74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791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97B4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2C960" w14:textId="77777777" w:rsidR="00556911" w:rsidRDefault="00556911">
            <w:pPr>
              <w:spacing w:after="0"/>
              <w:ind w:left="135"/>
            </w:pPr>
          </w:p>
        </w:tc>
      </w:tr>
      <w:tr w:rsidR="00556911" w14:paraId="622ADD7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9996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32CF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CFCD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BCC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B668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675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7679C9" w14:textId="77777777" w:rsidR="00556911" w:rsidRDefault="00556911">
            <w:pPr>
              <w:spacing w:after="0"/>
              <w:ind w:left="135"/>
            </w:pPr>
          </w:p>
        </w:tc>
      </w:tr>
      <w:tr w:rsidR="00556911" w14:paraId="3E1DBF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E6A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3F0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86D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7B4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F534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09D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A7DED" w14:textId="77777777" w:rsidR="00556911" w:rsidRDefault="00556911">
            <w:pPr>
              <w:spacing w:after="0"/>
              <w:ind w:left="135"/>
            </w:pPr>
          </w:p>
        </w:tc>
      </w:tr>
      <w:tr w:rsidR="00556911" w14:paraId="2767A19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08F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FFA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CB7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B75B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1B3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A986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44BF31" w14:textId="77777777" w:rsidR="00556911" w:rsidRDefault="00556911">
            <w:pPr>
              <w:spacing w:after="0"/>
              <w:ind w:left="135"/>
            </w:pPr>
          </w:p>
        </w:tc>
      </w:tr>
      <w:tr w:rsidR="00556911" w14:paraId="1B6501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AF72E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6E4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175E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42F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C37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FA6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E5D68F" w14:textId="77777777" w:rsidR="00556911" w:rsidRDefault="00556911">
            <w:pPr>
              <w:spacing w:after="0"/>
              <w:ind w:left="135"/>
            </w:pPr>
          </w:p>
        </w:tc>
      </w:tr>
      <w:tr w:rsidR="00556911" w14:paraId="0A5D93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AEF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B10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89D3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331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006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CCB0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52949" w14:textId="77777777" w:rsidR="00556911" w:rsidRDefault="00556911">
            <w:pPr>
              <w:spacing w:after="0"/>
              <w:ind w:left="135"/>
            </w:pPr>
          </w:p>
        </w:tc>
      </w:tr>
      <w:tr w:rsidR="00556911" w14:paraId="70EA2B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FB5D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45F0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223D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A8E5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6AF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BAF8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A1FFF" w14:textId="77777777" w:rsidR="00556911" w:rsidRDefault="00556911">
            <w:pPr>
              <w:spacing w:after="0"/>
              <w:ind w:left="135"/>
            </w:pPr>
          </w:p>
        </w:tc>
      </w:tr>
      <w:tr w:rsidR="00556911" w14:paraId="217ADC4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246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648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56E0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F74C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3544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A17C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38F77B" w14:textId="77777777" w:rsidR="00556911" w:rsidRDefault="00556911">
            <w:pPr>
              <w:spacing w:after="0"/>
              <w:ind w:left="135"/>
            </w:pPr>
          </w:p>
        </w:tc>
      </w:tr>
      <w:tr w:rsidR="00556911" w14:paraId="59951C5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60C1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DD80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92D2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B44F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259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3A2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01CFF" w14:textId="77777777" w:rsidR="00556911" w:rsidRDefault="00556911">
            <w:pPr>
              <w:spacing w:after="0"/>
              <w:ind w:left="135"/>
            </w:pPr>
          </w:p>
        </w:tc>
      </w:tr>
      <w:tr w:rsidR="00556911" w14:paraId="16F00F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6CBD7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DA79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0252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36DA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7C6B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50D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95E146" w14:textId="77777777" w:rsidR="00556911" w:rsidRDefault="00556911">
            <w:pPr>
              <w:spacing w:after="0"/>
              <w:ind w:left="135"/>
            </w:pPr>
          </w:p>
        </w:tc>
      </w:tr>
      <w:tr w:rsidR="00556911" w14:paraId="1D58DFF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9F4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596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FBCC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EA23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6FB6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B909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B69AAD" w14:textId="77777777" w:rsidR="00556911" w:rsidRDefault="00556911">
            <w:pPr>
              <w:spacing w:after="0"/>
              <w:ind w:left="135"/>
            </w:pPr>
          </w:p>
        </w:tc>
      </w:tr>
      <w:tr w:rsidR="00556911" w14:paraId="6A680C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9445D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83D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681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4D9B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78C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1B2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EC6EEB" w14:textId="77777777" w:rsidR="00556911" w:rsidRDefault="00556911">
            <w:pPr>
              <w:spacing w:after="0"/>
              <w:ind w:left="135"/>
            </w:pPr>
          </w:p>
        </w:tc>
      </w:tr>
      <w:tr w:rsidR="00556911" w14:paraId="5AE936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A44BE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FF7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B9EC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BF9A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146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2A669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AD56D5" w14:textId="77777777" w:rsidR="00556911" w:rsidRDefault="00556911">
            <w:pPr>
              <w:spacing w:after="0"/>
              <w:ind w:left="135"/>
            </w:pPr>
          </w:p>
        </w:tc>
      </w:tr>
      <w:tr w:rsidR="00556911" w14:paraId="592AC0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2D4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01B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6765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B861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890B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7D01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19980" w14:textId="77777777" w:rsidR="00556911" w:rsidRDefault="00556911">
            <w:pPr>
              <w:spacing w:after="0"/>
              <w:ind w:left="135"/>
            </w:pPr>
          </w:p>
        </w:tc>
      </w:tr>
      <w:tr w:rsidR="00556911" w14:paraId="3FD821D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3567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3BF41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3630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7D8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63B92" w14:textId="77777777" w:rsidR="00556911" w:rsidRDefault="00556911"/>
        </w:tc>
      </w:tr>
    </w:tbl>
    <w:p w14:paraId="6197DC3F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E9493C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052"/>
        <w:gridCol w:w="1128"/>
        <w:gridCol w:w="1843"/>
        <w:gridCol w:w="1912"/>
        <w:gridCol w:w="1349"/>
        <w:gridCol w:w="2899"/>
      </w:tblGrid>
      <w:tr w:rsidR="00556911" w14:paraId="23382BA5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AB4F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80E01E8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BFF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2E9EB1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AC5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7E6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14E8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2ED7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60CC6EC" w14:textId="77777777" w:rsidR="00556911" w:rsidRDefault="00556911">
            <w:pPr>
              <w:spacing w:after="0"/>
              <w:ind w:left="135"/>
            </w:pPr>
          </w:p>
        </w:tc>
      </w:tr>
      <w:tr w:rsidR="00556911" w14:paraId="609BA408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EF1F99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9C1570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EF2F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0D45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33DD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C5F0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9956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93E33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817BBD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750708" w14:textId="77777777" w:rsidR="00556911" w:rsidRDefault="00556911"/>
        </w:tc>
      </w:tr>
      <w:tr w:rsidR="00556911" w14:paraId="40E83F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0B6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A66A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B357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F53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D68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3C66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2718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56911" w14:paraId="2D07E79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D1B8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7A6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B16F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251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B8F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A885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0DD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56911" w14:paraId="71D3F7E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4C39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77A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113F7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BD51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2A3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7831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0D3C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56911" w14:paraId="24DF38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DAAF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9370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0CB3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5064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2E6D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1F76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11B8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56911" w14:paraId="4627A23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47D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BFF7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7B7E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C024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50D8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8386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FAC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56911" w14:paraId="440DB9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691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87C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ED00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6C0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6334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624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62E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56911" w14:paraId="38A4286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A08C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3E11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393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B63F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B3B1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B89C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205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56911" w14:paraId="53B46B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B002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E92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0A35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B71D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725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8679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B8E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556911" w14:paraId="6F5F4CC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9949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325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C4FC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F5C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F51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2EB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9857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56911" w14:paraId="7AD043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129B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DF4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A7CB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E2D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DEB6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DE1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AFEA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556911" w14:paraId="02CF1B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ABC5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212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36A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9B5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0F10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863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67A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556911" w14:paraId="19ABAD2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2EF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B183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0542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C228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879F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FE68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01E4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56911" w14:paraId="08A7616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1F91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1458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9DE4C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E08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7218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2ED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D58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556911" w14:paraId="4B5F4C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1A5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6F4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5216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28B3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6AE9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7D2D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5913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556911" w14:paraId="1A2FA6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516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A9E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19ED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B5F3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735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EA2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4C8F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556911" w14:paraId="23FAF0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0CA1E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AB2B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BF02D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DFE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72A3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1B2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554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https://m.edsoo.ru/f8424d3e</w:t>
              </w:r>
            </w:hyperlink>
          </w:p>
        </w:tc>
      </w:tr>
      <w:tr w:rsidR="00556911" w14:paraId="548B11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5FC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B6A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9F4F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C38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DA1E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1AB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C09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556911" w14:paraId="02D926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59D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D65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63B5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3248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0B5D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0D8A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711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556911" w14:paraId="1C53DCB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53F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256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169A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78F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C427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34E16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B866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556911" w14:paraId="538669A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6319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EA40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BA7BD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2DF0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123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A5D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001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56911" w14:paraId="7A7F1EF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022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B6B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B057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1A75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2686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15EE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5D4D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56911" w14:paraId="3954FFB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4EE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B45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темы.Предложение и словосочетание (общее представление).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FCD3C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54B1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1C68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E6A4F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5314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556911" w14:paraId="2A940AD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1D7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1EF8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519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1E05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540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18DA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147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556911" w14:paraId="00ED11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0F2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1730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B4C7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A1B8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3CE5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46C1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6BC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556911" w14:paraId="68751C1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D62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43F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4C32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8FA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13F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A2B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873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556911" w14:paraId="286B8C1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3AF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187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C94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A7B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844B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5E06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1C86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556911" w14:paraId="719738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AE5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310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859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2655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D5F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1A26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901C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556911" w14:paraId="7E0866D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6B2A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5C81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D84D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181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B271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6DC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F535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556911" w14:paraId="662717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5EEF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7F1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E6C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3B08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B279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A7B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600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556911" w14:paraId="17BA36A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ABBE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6E5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513A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0D6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1444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9F39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5B4D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56911" w14:paraId="4CBE81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CF22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6851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текста. Составление предложений.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187F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93A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B6F4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C8575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CB851D" w14:textId="77777777" w:rsidR="00556911" w:rsidRDefault="00556911">
            <w:pPr>
              <w:spacing w:after="0"/>
              <w:ind w:left="135"/>
            </w:pPr>
          </w:p>
        </w:tc>
      </w:tr>
      <w:tr w:rsidR="00556911" w14:paraId="782B38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7DE5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E01E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F244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92D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C215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C15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5CD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https://m.edsoo.ru/f8421468</w:t>
              </w:r>
            </w:hyperlink>
          </w:p>
        </w:tc>
      </w:tr>
      <w:tr w:rsidR="00556911" w14:paraId="48B7A4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14C2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795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E1D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6C4C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B9B3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790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21C6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https://m.edsoo.ru/f841fe24</w:t>
              </w:r>
            </w:hyperlink>
          </w:p>
        </w:tc>
      </w:tr>
      <w:tr w:rsidR="00556911" w14:paraId="0DA25F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2FDE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4BC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9044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AC37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EA55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E166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CF4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556911" w14:paraId="2851F2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299F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6C8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02F0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A23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92C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0750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A6F0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556911" w14:paraId="793E4D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DAF69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39B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DBE6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239A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BBF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2618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BDA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https://m.edsoo.ru/f84202ac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https://m.edsoo.ru/f8420644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https://m.edsoo.ru/f8420842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https://m.edsoo.ru/f84209d2</w:t>
              </w:r>
            </w:hyperlink>
          </w:p>
        </w:tc>
      </w:tr>
      <w:tr w:rsidR="00556911" w14:paraId="1FCB4E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BA2C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11C2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6FF53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1FD1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AD03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E72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2E1AE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556911" w14:paraId="2D7F7E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95A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DE4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7FAD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3841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3523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9F4C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42C4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556911" w14:paraId="46C103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3459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50FD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112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EFA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888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9844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A428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556911" w14:paraId="670DB22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A0BB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BCE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7C5E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4B39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154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55E99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EE24FC" w14:textId="77777777" w:rsidR="00556911" w:rsidRDefault="00556911">
            <w:pPr>
              <w:spacing w:after="0"/>
              <w:ind w:left="135"/>
            </w:pPr>
          </w:p>
        </w:tc>
      </w:tr>
      <w:tr w:rsidR="00556911" w14:paraId="74A0846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77B35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80D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9B2C9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095F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C3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520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2A9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556911" w14:paraId="7FCFDDB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043C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4FF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C66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1FF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0ED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A77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5E68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56911" w14:paraId="6F8362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78AA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159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340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CB6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F56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9366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DEFC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56911" w14:paraId="6333636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6030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9D4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D85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C59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C82C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DDA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42D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556911" w14:paraId="74E0C3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78DA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71C4A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9114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D12A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A10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314DB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7E5D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556911" w14:paraId="40FFC3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C1C3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085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F99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5069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E440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88A2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C1F5C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https://m.edsoo.ru/f84300e4</w:t>
              </w:r>
            </w:hyperlink>
          </w:p>
        </w:tc>
      </w:tr>
      <w:tr w:rsidR="00556911" w14:paraId="6CAAB0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07021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6E5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104F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112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92E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7B0E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AFC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556911" w14:paraId="0C9315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528A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199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232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0A0E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DA4D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E2A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BBB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556911" w14:paraId="1C7B7D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036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73C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C2FF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D09D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4491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93BAC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7271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</w:p>
        </w:tc>
      </w:tr>
      <w:tr w:rsidR="00556911" w14:paraId="55DC9B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694F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D72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проверяемых безударных гласных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381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E9C7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A133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3017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06F472" w14:textId="77777777" w:rsidR="00556911" w:rsidRDefault="00556911">
            <w:pPr>
              <w:spacing w:after="0"/>
              <w:ind w:left="135"/>
            </w:pPr>
          </w:p>
        </w:tc>
      </w:tr>
      <w:tr w:rsidR="00556911" w14:paraId="4FBD40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5F7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033E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1B2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CB51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F956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83B9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7745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556911" w14:paraId="52A8FC1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682F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37E9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1BA1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08B1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8AF5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F00F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95BE0D" w14:textId="77777777" w:rsidR="00556911" w:rsidRDefault="00556911">
            <w:pPr>
              <w:spacing w:after="0"/>
              <w:ind w:left="135"/>
            </w:pPr>
          </w:p>
        </w:tc>
      </w:tr>
      <w:tr w:rsidR="00556911" w14:paraId="6737550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B286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A37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15D2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3E88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925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91A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16EAB8" w14:textId="77777777" w:rsidR="00556911" w:rsidRDefault="00556911">
            <w:pPr>
              <w:spacing w:after="0"/>
              <w:ind w:left="135"/>
            </w:pPr>
          </w:p>
        </w:tc>
      </w:tr>
      <w:tr w:rsidR="00556911" w14:paraId="530EB8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6ED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13C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CC3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B3A5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95D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473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9D8BF3" w14:textId="77777777" w:rsidR="00556911" w:rsidRDefault="00556911">
            <w:pPr>
              <w:spacing w:after="0"/>
              <w:ind w:left="135"/>
            </w:pPr>
          </w:p>
        </w:tc>
      </w:tr>
      <w:tr w:rsidR="00556911" w14:paraId="0F6DD9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CDB9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8FC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E49ED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AFC4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0E72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5B0C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6ACE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556911" w14:paraId="245971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954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5FA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614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D77C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DDFE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7F3AB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D37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https://m.edsoo.ru/f842dcb8</w:t>
              </w:r>
            </w:hyperlink>
          </w:p>
        </w:tc>
      </w:tr>
      <w:tr w:rsidR="00556911" w14:paraId="5DB23BA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6122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432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90A41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F414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8D5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AC09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F8FA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https://m.edsoo.ru/f842df92</w:t>
              </w:r>
            </w:hyperlink>
          </w:p>
        </w:tc>
      </w:tr>
      <w:tr w:rsidR="00556911" w14:paraId="700643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A897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049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EAD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6191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1139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E72C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160AA" w14:textId="77777777" w:rsidR="00556911" w:rsidRDefault="00556911">
            <w:pPr>
              <w:spacing w:after="0"/>
              <w:ind w:left="135"/>
            </w:pPr>
          </w:p>
        </w:tc>
      </w:tr>
      <w:tr w:rsidR="00556911" w14:paraId="725368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5D6A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CE89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удвоенными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81D0F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3B06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803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3003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F92D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56911" w14:paraId="0B735CE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D84C2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D22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F39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5B8F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9FC6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A157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96C0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56911" w14:paraId="6CFBD8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C09F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0B7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BE46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529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F6AD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F66C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7A82F" w14:textId="77777777" w:rsidR="00556911" w:rsidRDefault="00556911">
            <w:pPr>
              <w:spacing w:after="0"/>
              <w:ind w:left="135"/>
            </w:pPr>
          </w:p>
        </w:tc>
      </w:tr>
      <w:tr w:rsidR="00556911" w14:paraId="710843E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342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628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CCF3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B781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69F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62AF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35388" w14:textId="77777777" w:rsidR="00556911" w:rsidRDefault="00556911">
            <w:pPr>
              <w:spacing w:after="0"/>
              <w:ind w:left="135"/>
            </w:pPr>
          </w:p>
        </w:tc>
      </w:tr>
      <w:tr w:rsidR="00556911" w14:paraId="5039EA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21B0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DAD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D5C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E58E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9BA4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FA9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B5E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556911" w14:paraId="70392B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D5E5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E159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4114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B5B8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6D31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1F51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65B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556911" w14:paraId="792512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8C2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FE4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3E8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314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AB83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016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DE09A6" w14:textId="77777777" w:rsidR="00556911" w:rsidRDefault="00556911">
            <w:pPr>
              <w:spacing w:after="0"/>
              <w:ind w:left="135"/>
            </w:pPr>
          </w:p>
        </w:tc>
      </w:tr>
      <w:tr w:rsidR="00556911" w14:paraId="76C3E0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371F5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A22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BAFC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8E8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4E0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94C4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3E1BF8" w14:textId="77777777" w:rsidR="00556911" w:rsidRDefault="00556911">
            <w:pPr>
              <w:spacing w:after="0"/>
              <w:ind w:left="135"/>
            </w:pPr>
          </w:p>
        </w:tc>
      </w:tr>
      <w:tr w:rsidR="00556911" w14:paraId="0A0565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5554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5F1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B9C0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1BD5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D3F3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20E7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5F3F1F" w14:textId="77777777" w:rsidR="00556911" w:rsidRDefault="00556911">
            <w:pPr>
              <w:spacing w:after="0"/>
              <w:ind w:left="135"/>
            </w:pPr>
          </w:p>
        </w:tc>
      </w:tr>
      <w:tr w:rsidR="00556911" w14:paraId="752AA1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86B0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CF36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D2F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F966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D527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65C3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7B294" w14:textId="77777777" w:rsidR="00556911" w:rsidRDefault="00556911">
            <w:pPr>
              <w:spacing w:after="0"/>
              <w:ind w:left="135"/>
            </w:pPr>
          </w:p>
        </w:tc>
      </w:tr>
      <w:tr w:rsidR="00556911" w14:paraId="00A6D2F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8534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41E9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9C0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1382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74B1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6FF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48BD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556911" w14:paraId="7283BB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837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861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0D0A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47E9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E7A7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03AD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7B6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56911" w14:paraId="25B651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BC11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0502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3A04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BB6B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0D62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884E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29C6A3" w14:textId="77777777" w:rsidR="00556911" w:rsidRDefault="00556911">
            <w:pPr>
              <w:spacing w:after="0"/>
              <w:ind w:left="135"/>
            </w:pPr>
          </w:p>
        </w:tc>
      </w:tr>
      <w:tr w:rsidR="00556911" w14:paraId="2B4039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513B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03D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660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8E5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F0D9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DD24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11B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556911" w14:paraId="7E7928A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036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530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9E26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E28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D02E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9BC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081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556911" w14:paraId="73C265A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A10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FD72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28A7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D470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B17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007EC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0C7A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https://m.edsoo.ru/f842730e</w:t>
              </w:r>
            </w:hyperlink>
          </w:p>
        </w:tc>
      </w:tr>
      <w:tr w:rsidR="00556911" w14:paraId="01CDA6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32D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2CC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668C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2599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74DE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89B6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3E9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556911" w14:paraId="77D5F7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229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C1E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9BC4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51D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C688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AC2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71D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556911" w14:paraId="03CD37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7E46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104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353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7FA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D4B1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B685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3232A2" w14:textId="77777777" w:rsidR="00556911" w:rsidRDefault="00556911">
            <w:pPr>
              <w:spacing w:after="0"/>
              <w:ind w:left="135"/>
            </w:pPr>
          </w:p>
        </w:tc>
      </w:tr>
      <w:tr w:rsidR="00556911" w14:paraId="73FB8F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89A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74762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E6A6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C0D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FB2A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928C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32B94D" w14:textId="77777777" w:rsidR="00556911" w:rsidRDefault="00556911">
            <w:pPr>
              <w:spacing w:after="0"/>
              <w:ind w:left="135"/>
            </w:pPr>
          </w:p>
        </w:tc>
      </w:tr>
      <w:tr w:rsidR="00556911" w14:paraId="3DD8D5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0BC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EB0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5EA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0148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39EE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98C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E2C6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56911" w14:paraId="0BF894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F21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06A5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8DD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EBC9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535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394E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7F62A8" w14:textId="77777777" w:rsidR="00556911" w:rsidRDefault="00556911">
            <w:pPr>
              <w:spacing w:after="0"/>
              <w:ind w:left="135"/>
            </w:pPr>
          </w:p>
        </w:tc>
      </w:tr>
      <w:tr w:rsidR="00556911" w14:paraId="09F85E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7751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4BA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1DC7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39A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B19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C795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BDC9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556911" w14:paraId="00361E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A49F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D4AB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BD6F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D5F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1F6D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B269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A34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556911" w14:paraId="1FCE5F2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C35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58F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CFC5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ACE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E62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6AD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880903" w14:textId="77777777" w:rsidR="00556911" w:rsidRDefault="00556911">
            <w:pPr>
              <w:spacing w:after="0"/>
              <w:ind w:left="135"/>
            </w:pPr>
          </w:p>
        </w:tc>
      </w:tr>
      <w:tr w:rsidR="00556911" w14:paraId="41CAC0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2440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764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59B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75CF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2A3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41BFC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669E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556911" w14:paraId="1C7723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B5B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735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F41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1DD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2C30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5649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3C7C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556911" w14:paraId="3C97BA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D48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862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9B1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424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007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216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A35F9C" w14:textId="77777777" w:rsidR="00556911" w:rsidRDefault="00556911">
            <w:pPr>
              <w:spacing w:after="0"/>
              <w:ind w:left="135"/>
            </w:pPr>
          </w:p>
        </w:tc>
      </w:tr>
      <w:tr w:rsidR="00556911" w14:paraId="6A09AE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D8419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81A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26ED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933D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ABE4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5B33B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B74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556911" w14:paraId="315F60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68E6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21D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B7A4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CEC5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6AFD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95DA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EBAD2E" w14:textId="77777777" w:rsidR="00556911" w:rsidRDefault="00556911">
            <w:pPr>
              <w:spacing w:after="0"/>
              <w:ind w:left="135"/>
            </w:pPr>
          </w:p>
        </w:tc>
      </w:tr>
      <w:tr w:rsidR="00556911" w14:paraId="68B054A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164C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519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7F58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377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B27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BB9E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AC1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556911" w14:paraId="6F1383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ABA9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8944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5C4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43D7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C4B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E15A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4CB6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https://m.edsoo.ru/f8429cd0</w:t>
              </w:r>
            </w:hyperlink>
          </w:p>
        </w:tc>
      </w:tr>
      <w:tr w:rsidR="00556911" w14:paraId="72D78B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E71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7190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существительных». 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20F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554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4F57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9C1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F0B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https://m.edsoo.ru/f8429adc</w:t>
              </w:r>
            </w:hyperlink>
          </w:p>
        </w:tc>
      </w:tr>
      <w:tr w:rsidR="00556911" w14:paraId="528DEA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0177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0AF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D741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8BA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D49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5DD1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0D4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56911" w14:paraId="5690AAD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58477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BA85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343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80E6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240B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BB8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EDD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556911" w14:paraId="4B8DAD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7B78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793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FED5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5DE7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78B0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279E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07EFF8" w14:textId="77777777" w:rsidR="00556911" w:rsidRDefault="00556911">
            <w:pPr>
              <w:spacing w:after="0"/>
              <w:ind w:left="135"/>
            </w:pPr>
          </w:p>
        </w:tc>
      </w:tr>
      <w:tr w:rsidR="00556911" w14:paraId="26E09BD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5427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723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899F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D32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4F40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6ADD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D261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56911" w14:paraId="60B37D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C742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46A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ABD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0CBD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C2E5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DD052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1B34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556911" w14:paraId="4467D1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D692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565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0CB7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74A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251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5449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8D50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556911" w14:paraId="3987CA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DBDC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BC1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поздравительную открытку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5B73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6785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7A1B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461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D06A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56911" w14:paraId="573ED8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714AE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339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8F0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8F37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4335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6265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D4A0F" w14:textId="77777777" w:rsidR="00556911" w:rsidRDefault="00556911">
            <w:pPr>
              <w:spacing w:after="0"/>
              <w:ind w:left="135"/>
            </w:pPr>
          </w:p>
        </w:tc>
      </w:tr>
      <w:tr w:rsidR="00556911" w14:paraId="7C7A52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0D3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D36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97D6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73E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0B7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E6B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7BE7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556911" w14:paraId="61774BB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CD8D1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BAB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DFA4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C6AD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FBEB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70C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96C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556911" w14:paraId="1D512F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1929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825B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35F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BDE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54B8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2E7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E5860" w14:textId="77777777" w:rsidR="00556911" w:rsidRDefault="00556911">
            <w:pPr>
              <w:spacing w:after="0"/>
              <w:ind w:left="135"/>
            </w:pPr>
          </w:p>
        </w:tc>
      </w:tr>
      <w:tr w:rsidR="00556911" w14:paraId="49664C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A20E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1B4D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79D0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5271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E904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535C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039B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556911" w14:paraId="45CE86F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89C5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6C4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6CF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6F3D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9FAF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C3E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90C02" w14:textId="77777777" w:rsidR="00556911" w:rsidRDefault="00556911">
            <w:pPr>
              <w:spacing w:after="0"/>
              <w:ind w:left="135"/>
            </w:pPr>
          </w:p>
        </w:tc>
      </w:tr>
      <w:tr w:rsidR="00556911" w14:paraId="122D99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1D5E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785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508C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26E0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CBC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0E1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4B5C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https://m.edsoo.ru/f8428e2a</w:t>
              </w:r>
            </w:hyperlink>
          </w:p>
        </w:tc>
      </w:tr>
      <w:tr w:rsidR="00556911" w14:paraId="4ABF3F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99D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4D6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426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2F5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28E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C800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C05D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556911" w14:paraId="7DFCAE7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0241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57C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2C4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3196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7A39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2C2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840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556911" w14:paraId="7D53563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D609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2F99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31432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EB485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37C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03E3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34A2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556911" w14:paraId="337B0C4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1E7E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6DE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FB0E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607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048F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F324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3C6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556911" w14:paraId="0F6683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94048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7E49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C04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B5C4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440C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EF1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7E11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556911" w14:paraId="6D67F3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10A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9ED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BD39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6164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4E94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5A3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A9C7EF" w14:textId="77777777" w:rsidR="00556911" w:rsidRDefault="00556911">
            <w:pPr>
              <w:spacing w:after="0"/>
              <w:ind w:left="135"/>
            </w:pPr>
          </w:p>
        </w:tc>
      </w:tr>
      <w:tr w:rsidR="00556911" w14:paraId="0BD003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006F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C89A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EE2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DCA6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F02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0395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52A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556911" w14:paraId="39EAAA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24EDC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380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558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EB73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C54F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AEF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381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556911" w14:paraId="7A8238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890A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97A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B4EC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E999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AF8A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1D27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47B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556911" w14:paraId="4BD4B2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B0E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0B8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EC85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115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7B0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96F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FDDB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556911" w14:paraId="7A4734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583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4093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124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D8A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820A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958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768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556911" w14:paraId="7DDF83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AB21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437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4FA7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DA86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7775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D2B2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1370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556911" w14:paraId="780A8BC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CEF0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6F0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50B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D8D5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9645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1F3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57F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556911" w14:paraId="6006CE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A05C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02EE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72C2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15D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C350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063C5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653B9" w14:textId="77777777" w:rsidR="00556911" w:rsidRDefault="00556911">
            <w:pPr>
              <w:spacing w:after="0"/>
              <w:ind w:left="135"/>
            </w:pPr>
          </w:p>
        </w:tc>
      </w:tr>
      <w:tr w:rsidR="00556911" w14:paraId="15243B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CECB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8268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EDC5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2C0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442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148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DAB3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556911" w14:paraId="298B00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65C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9A6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532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B5D6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FAE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D182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92C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556911" w14:paraId="0BA04A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E977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253F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F2B7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BD7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00C0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3B8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65EF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556911" w14:paraId="0AB575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734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1FF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CE3D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CBC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9782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8226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FAE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556911" w14:paraId="634865F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7A3D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960B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9C9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BD76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B94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56D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DAF0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556911" w14:paraId="0EB362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7BB5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BFF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B590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028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B66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9C3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C654E2" w14:textId="77777777" w:rsidR="00556911" w:rsidRDefault="00556911">
            <w:pPr>
              <w:spacing w:after="0"/>
              <w:ind w:left="135"/>
            </w:pPr>
          </w:p>
        </w:tc>
      </w:tr>
      <w:tr w:rsidR="00556911" w14:paraId="24ADDB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CC3C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1A7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059A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CBB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7EAB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74C7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172331" w14:textId="77777777" w:rsidR="00556911" w:rsidRDefault="00556911">
            <w:pPr>
              <w:spacing w:after="0"/>
              <w:ind w:left="135"/>
            </w:pPr>
          </w:p>
        </w:tc>
      </w:tr>
      <w:tr w:rsidR="00556911" w14:paraId="57D834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BA3E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5AE6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5413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5FF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C7E8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F0F1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93F985" w14:textId="77777777" w:rsidR="00556911" w:rsidRDefault="00556911">
            <w:pPr>
              <w:spacing w:after="0"/>
              <w:ind w:left="135"/>
            </w:pPr>
          </w:p>
        </w:tc>
      </w:tr>
      <w:tr w:rsidR="00556911" w14:paraId="00B90E7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5BC8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64A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F8B5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60E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831C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D8EEE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52D4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https://m.edsoo.ru/f842f6f8</w:t>
              </w:r>
            </w:hyperlink>
          </w:p>
        </w:tc>
      </w:tr>
      <w:tr w:rsidR="00556911" w14:paraId="55E6EE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6BB11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651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232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B16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C925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167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CF75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556911" w14:paraId="58D244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4AF5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A7C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22217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6B4C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56CB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D6E1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9309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556911" w14:paraId="1D3181A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A74C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F57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0A9C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2131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829A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AB8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222D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556911" w14:paraId="3E9B22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795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3EFA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2E70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9832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E414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FE4E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0F57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556911" w14:paraId="12FAB76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7C2B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8AF1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5312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E975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3DB5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6971C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3EBD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https://m.edsoo.ru/f84311d8</w:t>
              </w:r>
            </w:hyperlink>
          </w:p>
        </w:tc>
      </w:tr>
      <w:tr w:rsidR="00556911" w14:paraId="3BA763A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A75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DB1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6D0D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ABAB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F1BD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F1B25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53B0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556911" w14:paraId="57079D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63A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0F17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09AF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A4C7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7803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2DD61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7A6F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556911" w14:paraId="578087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3468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8A1E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DC1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40E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312D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A93F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00E5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556911" w14:paraId="48FA9C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4E5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1CB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7A5D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FCC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082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70BA1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A102F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https://m.edsoo.ru/f8431d40</w:t>
              </w:r>
            </w:hyperlink>
          </w:p>
        </w:tc>
      </w:tr>
      <w:tr w:rsidR="00556911" w14:paraId="7752D58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54FF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C88A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7C24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0CC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43CD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4132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4D8E2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https://m.edsoo.ru/f8431b06</w:t>
              </w:r>
            </w:hyperlink>
          </w:p>
        </w:tc>
      </w:tr>
      <w:tr w:rsidR="00556911" w14:paraId="13D8F31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D60C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9787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3C3D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123E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C5E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EA53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8080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556911" w14:paraId="308719A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F368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FA86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13D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2CC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1E4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DEC2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C63FB6" w14:textId="77777777" w:rsidR="00556911" w:rsidRDefault="00556911">
            <w:pPr>
              <w:spacing w:after="0"/>
              <w:ind w:left="135"/>
            </w:pPr>
          </w:p>
        </w:tc>
      </w:tr>
      <w:tr w:rsidR="00556911" w14:paraId="6593553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F03B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2715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619F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D34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14CE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41D0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FAB2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https://m.edsoo.ru/f84324ac</w:t>
              </w:r>
            </w:hyperlink>
          </w:p>
        </w:tc>
      </w:tr>
      <w:tr w:rsidR="00556911" w14:paraId="65B228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3A42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069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A01E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CE03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67E8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61F5F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51C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https://m.edsoo.ru/f843260a</w:t>
              </w:r>
            </w:hyperlink>
          </w:p>
        </w:tc>
      </w:tr>
      <w:tr w:rsidR="00556911" w14:paraId="5D8F0F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C64B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4B15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09B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A21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9856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2A17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C9D2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556911" w14:paraId="2B4E12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50E2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50B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BA7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05EA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EA3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89C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4F9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556911" w14:paraId="2C7DE4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15D8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557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8D87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8C72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1F2C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F174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06D0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556911" w14:paraId="0FC78C4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B168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642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3C58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10BE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9E9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2CF72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11827B" w14:textId="77777777" w:rsidR="00556911" w:rsidRDefault="00556911">
            <w:pPr>
              <w:spacing w:after="0"/>
              <w:ind w:left="135"/>
            </w:pPr>
          </w:p>
        </w:tc>
      </w:tr>
      <w:tr w:rsidR="00556911" w14:paraId="72CDDF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CCF8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2BB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E32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2A05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3296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CF8B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2BE3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556911" w14:paraId="524393E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015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64F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703B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95F9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7D0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2539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2270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556911" w14:paraId="6C0736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CF8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077D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A1BF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38C5E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0C45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CFFD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54E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556911" w14:paraId="6C66C6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D48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542F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AFB09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6A8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135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79D03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578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556911" w14:paraId="0B5F1BD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CD97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6D3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5A5B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CD3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E9FA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4D63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E709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556911" w14:paraId="7EA7F37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ACB0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BF5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CCA8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65B0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7FE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6191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6A3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https://m.edsoo.ru/f8433e88</w:t>
              </w:r>
            </w:hyperlink>
          </w:p>
        </w:tc>
      </w:tr>
      <w:tr w:rsidR="00556911" w14:paraId="6F9B63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340C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F5B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D78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39A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59D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19CF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7A4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556911" w14:paraId="78B2A94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975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4FC9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E6DC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305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536C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FDC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39E0A" w14:textId="77777777" w:rsidR="00556911" w:rsidRDefault="00556911">
            <w:pPr>
              <w:spacing w:after="0"/>
              <w:ind w:left="135"/>
            </w:pPr>
          </w:p>
        </w:tc>
      </w:tr>
      <w:tr w:rsidR="00556911" w14:paraId="733A56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157C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65C8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C584C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2FD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53C2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6DC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DA5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https://m.edsoo.ru/f843422a</w:t>
              </w:r>
            </w:hyperlink>
          </w:p>
        </w:tc>
      </w:tr>
      <w:tr w:rsidR="00556911" w14:paraId="360DBA5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18580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63D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98438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642B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1C4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15B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DAD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556911" w14:paraId="1B7055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34A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9B8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697A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92F7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1DFD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96EB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12B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556911" w14:paraId="6AE2CA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19D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BE2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448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C8BC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E94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CD4B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CC33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556911" w14:paraId="69C4BC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9153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2F3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75FB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2DE9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079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FABD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0A9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https://m.edsoo.ru/f8433924</w:t>
              </w:r>
            </w:hyperlink>
          </w:p>
        </w:tc>
      </w:tr>
      <w:tr w:rsidR="00556911" w14:paraId="69B9B6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E543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7133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6CD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C67F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7BB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C67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A735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556911" w14:paraId="7E94C4D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A950C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8D56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A6C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8CF8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38F8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AB94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67EA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556911" w14:paraId="59AC9C7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F8A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778A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10B9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A9B1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FF13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5E4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C9C14" w14:textId="77777777" w:rsidR="00556911" w:rsidRDefault="00556911">
            <w:pPr>
              <w:spacing w:after="0"/>
              <w:ind w:left="135"/>
            </w:pPr>
          </w:p>
        </w:tc>
      </w:tr>
      <w:tr w:rsidR="00556911" w14:paraId="207453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C06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40B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BAC6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A151D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E8D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2328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C52DA1" w14:textId="77777777" w:rsidR="00556911" w:rsidRDefault="00556911">
            <w:pPr>
              <w:spacing w:after="0"/>
              <w:ind w:left="135"/>
            </w:pPr>
          </w:p>
        </w:tc>
      </w:tr>
      <w:tr w:rsidR="00556911" w14:paraId="163A3A8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AD8F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5AFD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C87C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5322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56E0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F9E3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A2EB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556911" w14:paraId="746AFB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E32A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470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8F49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1344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3374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09AA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53D3D" w14:textId="77777777" w:rsidR="00556911" w:rsidRDefault="00556911">
            <w:pPr>
              <w:spacing w:after="0"/>
              <w:ind w:left="135"/>
            </w:pPr>
          </w:p>
        </w:tc>
      </w:tr>
      <w:tr w:rsidR="00556911" w14:paraId="427DA02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4C47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2EB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0E49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2864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526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8B2D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AD297" w14:textId="77777777" w:rsidR="00556911" w:rsidRDefault="00556911">
            <w:pPr>
              <w:spacing w:after="0"/>
              <w:ind w:left="135"/>
            </w:pPr>
          </w:p>
        </w:tc>
      </w:tr>
      <w:tr w:rsidR="00556911" w14:paraId="38726ED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74F1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F8B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8A40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CAF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4A3B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D792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185B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556911" w14:paraId="36A2A2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1E7F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DF1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29DA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9F78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CF1A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2DA6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CDD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556911" w14:paraId="1324FA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B4A9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785E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B207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A59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B7AC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533B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E70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https://m.edsoo.ru/f8434dd8</w:t>
              </w:r>
            </w:hyperlink>
          </w:p>
        </w:tc>
      </w:tr>
      <w:tr w:rsidR="00556911" w14:paraId="76A382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C05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B48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EED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9901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ED05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0ADF8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2CF4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556911" w14:paraId="20B30FC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C348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CEED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8A540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C623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3E5E44" w14:textId="77777777" w:rsidR="00556911" w:rsidRDefault="00556911"/>
        </w:tc>
      </w:tr>
    </w:tbl>
    <w:p w14:paraId="1071EEB0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DE86CA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04"/>
        <w:gridCol w:w="1152"/>
        <w:gridCol w:w="1843"/>
        <w:gridCol w:w="1912"/>
        <w:gridCol w:w="1349"/>
        <w:gridCol w:w="2899"/>
      </w:tblGrid>
      <w:tr w:rsidR="00556911" w14:paraId="1130DA1E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E5DD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773900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D2A3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4D51C5D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ADEE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0D9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2B9D2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B9F4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1DC72E7" w14:textId="77777777" w:rsidR="00556911" w:rsidRDefault="00556911">
            <w:pPr>
              <w:spacing w:after="0"/>
              <w:ind w:left="135"/>
            </w:pPr>
          </w:p>
        </w:tc>
      </w:tr>
      <w:tr w:rsidR="00556911" w14:paraId="52CCD407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2C6E58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91D759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F3F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93BDC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4C5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88C24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5EAA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1B2E00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4A47EA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B592C7" w14:textId="77777777" w:rsidR="00556911" w:rsidRDefault="00556911"/>
        </w:tc>
      </w:tr>
      <w:tr w:rsidR="00556911" w14:paraId="115893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EEF4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3B1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E5B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AC5A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1FD2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CDEF4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100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556911" w14:paraId="306C729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0D75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54D5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34CC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F4AA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31A2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958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3C8D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56911" w14:paraId="3D4729F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75C5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14D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8416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53E4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5E8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A367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D638A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56911" w14:paraId="3C65F3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20D7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741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29A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8E9D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31B1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80C9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EC3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556911" w14:paraId="04DF2C9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7A6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17E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7138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E49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72D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91F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01EC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https://m.edsoo.ru/f84452d2</w:t>
              </w:r>
            </w:hyperlink>
          </w:p>
        </w:tc>
      </w:tr>
      <w:tr w:rsidR="00556911" w14:paraId="5AEE26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F33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675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196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9B8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F8DE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DC3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9E74A7" w14:textId="77777777" w:rsidR="00556911" w:rsidRDefault="00556911">
            <w:pPr>
              <w:spacing w:after="0"/>
              <w:ind w:left="135"/>
            </w:pPr>
          </w:p>
        </w:tc>
      </w:tr>
      <w:tr w:rsidR="00556911" w14:paraId="535000A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026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A5D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7D01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016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57FA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38C4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E37D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https://m.edsoo.ru/f843585a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https://m.edsoo.ru/f8437a56</w:t>
              </w:r>
            </w:hyperlink>
          </w:p>
        </w:tc>
      </w:tr>
      <w:tr w:rsidR="00556911" w14:paraId="604BCD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363E7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74A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CA7F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70C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C3DF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9C1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3E8A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https://m.edsoo.ru/f8443586</w:t>
              </w:r>
            </w:hyperlink>
          </w:p>
        </w:tc>
      </w:tr>
      <w:tr w:rsidR="00556911" w14:paraId="3D2BE89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284B9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91D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1D87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D3B9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933A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2DFE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5200F" w14:textId="77777777" w:rsidR="00556911" w:rsidRDefault="00556911">
            <w:pPr>
              <w:spacing w:after="0"/>
              <w:ind w:left="135"/>
            </w:pPr>
          </w:p>
        </w:tc>
      </w:tr>
      <w:tr w:rsidR="00556911" w14:paraId="4EB480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85EC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F6A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E2D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DED4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856F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867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80F1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https://m.edsoo.ru/f8443a04</w:t>
              </w:r>
            </w:hyperlink>
          </w:p>
        </w:tc>
      </w:tr>
      <w:tr w:rsidR="00556911" w14:paraId="49BFB5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A889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B84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F45A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D10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A1E0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30F5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3B1C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56911" w14:paraId="701E5B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A3F4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A5C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1C71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2D8A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37BB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1885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3C9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56911" w14:paraId="24BAC4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B79D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0A4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16E0E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E21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7FA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229CA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F9DF0" w14:textId="77777777" w:rsidR="00556911" w:rsidRDefault="00556911">
            <w:pPr>
              <w:spacing w:after="0"/>
              <w:ind w:left="135"/>
            </w:pPr>
          </w:p>
        </w:tc>
      </w:tr>
      <w:tr w:rsidR="00556911" w14:paraId="4DE3DC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1AB4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C6E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44FC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8A32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4B8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D5D7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A862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556911" w14:paraId="2328D00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851B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C9E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1B354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D702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463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E5C6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587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556911" w14:paraId="1C5992B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1FB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73A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16FC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9A2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3B55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388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619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56911" w14:paraId="37747C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5E01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DD4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0F0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43B6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CBA2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2A5F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D75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https://m.edsoo.ru/f8436034</w:t>
              </w:r>
            </w:hyperlink>
          </w:p>
        </w:tc>
      </w:tr>
      <w:tr w:rsidR="00556911" w14:paraId="365ECE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2262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E17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46122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394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1D1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6A526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91F3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556911" w14:paraId="74852F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188E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2780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8C05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ACDA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48B2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2A4D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A8D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https://m.edsoo.ru/f84359a4</w:t>
              </w:r>
            </w:hyperlink>
          </w:p>
        </w:tc>
      </w:tr>
      <w:tr w:rsidR="00556911" w14:paraId="5BC38D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8E25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F08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5CA4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2CB6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59AA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AAE0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3D5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556911" w14:paraId="74CC4E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2047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697E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28B9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63E1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B95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2E2C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733B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56911" w14:paraId="3A8548C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FD3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C67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DACB9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C0A3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5A35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D5FE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8F96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56911" w14:paraId="0F1449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702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0C4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D66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672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113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EA5A2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918E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56911" w14:paraId="01F7FD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49D4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116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9FCE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F31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B461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01C2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864A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56911" w14:paraId="58179D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4912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08E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6140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F71E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501E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9E0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6C9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556911" w14:paraId="7DCD85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F390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BF1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5DB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F357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D2D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678B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708C91" w14:textId="77777777" w:rsidR="00556911" w:rsidRDefault="00556911">
            <w:pPr>
              <w:spacing w:after="0"/>
              <w:ind w:left="135"/>
            </w:pPr>
          </w:p>
        </w:tc>
      </w:tr>
      <w:tr w:rsidR="00556911" w14:paraId="4365842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FC5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667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4317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E6C5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3E55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388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350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556911" w14:paraId="02B985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BFD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75B6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DD99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56C5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25F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F8B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D51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56911" w14:paraId="50B288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3670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437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2DDE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09C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64E0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0D88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B9C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556911" w14:paraId="5E9250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1CBB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A4D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8B3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2189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A7C0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83FD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EF7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56911" w14:paraId="263AFC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390E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0D2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8659B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2DA9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DB37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BAD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69A0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56911" w14:paraId="75B831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E5B7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D40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A362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50A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214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564E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6E0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556911" w14:paraId="465975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4B79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7E62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94C3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1456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3ED9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34938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CC1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556911" w14:paraId="72309C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033B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DBB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EBA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A57F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111B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6AA3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151E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556911" w14:paraId="4CA5DCE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162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5D3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8EB62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F9A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451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F081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13E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556911" w14:paraId="3FE6912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93B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A47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97A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ECD5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B790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4079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858259" w14:textId="77777777" w:rsidR="00556911" w:rsidRDefault="00556911">
            <w:pPr>
              <w:spacing w:after="0"/>
              <w:ind w:left="135"/>
            </w:pPr>
          </w:p>
        </w:tc>
      </w:tr>
      <w:tr w:rsidR="00556911" w14:paraId="7ADD87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5AA87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FE5C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2D01C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AA78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54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FFB9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957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556911" w14:paraId="5FC4630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AED9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609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4778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EA8B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6F7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1E7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391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556911" w14:paraId="41FEADE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8DA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7FF5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FB91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0D1B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B7E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9C77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C10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556911" w14:paraId="670264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2CA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1A2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946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01E7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943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1CB1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CD10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556911" w14:paraId="480CEC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CF74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A613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CE6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0A0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4F5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F5C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D4A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56911" w14:paraId="3BF9219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CD05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538F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A7F1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EBCB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E331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19D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3DEE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556911" w14:paraId="324555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8B3D3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7E4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C349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E478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F525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AED40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A3F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556911" w14:paraId="1DEE014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A711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17F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1D22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C1A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6211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1AA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055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556911" w14:paraId="072A05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B4BF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1FF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560E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9DC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A43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7A814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D59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556911" w14:paraId="7DE681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2F5F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5D59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C61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8749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28F3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8F4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234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556911" w14:paraId="351D07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1218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48F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0F1E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0ADB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286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4E0C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42A0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556911" w14:paraId="067CA82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A6D3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D16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F99E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3C3B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C3C4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871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F751C" w14:textId="77777777" w:rsidR="00556911" w:rsidRDefault="00556911">
            <w:pPr>
              <w:spacing w:after="0"/>
              <w:ind w:left="135"/>
            </w:pPr>
          </w:p>
        </w:tc>
      </w:tr>
      <w:tr w:rsidR="00556911" w14:paraId="3AD19B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4B0F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C17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6F27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C7E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7E28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DC385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AF1F8" w14:textId="77777777" w:rsidR="00556911" w:rsidRDefault="00556911">
            <w:pPr>
              <w:spacing w:after="0"/>
              <w:ind w:left="135"/>
            </w:pPr>
          </w:p>
        </w:tc>
      </w:tr>
      <w:tr w:rsidR="00556911" w14:paraId="3CE7BE0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38E0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BEC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4DCD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DA85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3508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A3B7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64F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556911" w14:paraId="0024496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2D81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D966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ACBD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AB07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867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B9FB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103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556911" w14:paraId="2E6E55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216E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9177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ECD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3F8F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536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E90A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F9C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556911" w14:paraId="5C1DF7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E491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616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8EC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2831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10DE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354F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5085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556911" w14:paraId="2AB2EF4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BD58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813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05149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3E4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A83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055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464ADE" w14:textId="77777777" w:rsidR="00556911" w:rsidRDefault="00556911">
            <w:pPr>
              <w:spacing w:after="0"/>
              <w:ind w:left="135"/>
            </w:pPr>
          </w:p>
        </w:tc>
      </w:tr>
      <w:tr w:rsidR="00556911" w14:paraId="3C06158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916A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BC15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4D7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4880E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518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0000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306E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556911" w14:paraId="21EA4B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7514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E0D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7B37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6B8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06D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423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B5AE3E" w14:textId="77777777" w:rsidR="00556911" w:rsidRDefault="00556911">
            <w:pPr>
              <w:spacing w:after="0"/>
              <w:ind w:left="135"/>
            </w:pPr>
          </w:p>
        </w:tc>
      </w:tr>
      <w:tr w:rsidR="00556911" w14:paraId="5AD8E5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718C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FBD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4807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1F8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31D2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54C5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B95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556911" w14:paraId="33B781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B97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5DC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5540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806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6672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545F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12E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556911" w14:paraId="6A1337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E16D7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205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FB05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F07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6223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9F3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A4A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556911" w14:paraId="103B43B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2B5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3FAC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917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CDA8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C71F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916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8ECC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556911" w14:paraId="26410F7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A1C9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B198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B00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82F5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19A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9A62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D42FF8" w14:textId="77777777" w:rsidR="00556911" w:rsidRDefault="00556911">
            <w:pPr>
              <w:spacing w:after="0"/>
              <w:ind w:left="135"/>
            </w:pPr>
          </w:p>
        </w:tc>
      </w:tr>
      <w:tr w:rsidR="00556911" w14:paraId="4E2114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FA2D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DA4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существительное»: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8B11F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3E0F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591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E066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BB43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556911" w14:paraId="2AAF911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2D8F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F6AB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0F97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2E95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EDF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AE98F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2E13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556911" w14:paraId="1E763F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EB71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1BD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E146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4A0B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A3AF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864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65E7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556911" w14:paraId="3FA7AC3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646A5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F5B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7703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BD5F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0267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3E46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80C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56911" w14:paraId="4FE0030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665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700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FDA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F31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63F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2C08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3DB89B" w14:textId="77777777" w:rsidR="00556911" w:rsidRDefault="00556911">
            <w:pPr>
              <w:spacing w:after="0"/>
              <w:ind w:left="135"/>
            </w:pPr>
          </w:p>
        </w:tc>
      </w:tr>
      <w:tr w:rsidR="00556911" w14:paraId="41488A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FF8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3B2D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4816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7FB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BF32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06E7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DE2B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56911" w14:paraId="1A50357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820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11A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8CB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54660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B54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33F7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70F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56911" w14:paraId="6218C7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FC7E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4F9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59F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690F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7B9D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A57E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EAA716" w14:textId="77777777" w:rsidR="00556911" w:rsidRDefault="00556911">
            <w:pPr>
              <w:spacing w:after="0"/>
              <w:ind w:left="135"/>
            </w:pPr>
          </w:p>
        </w:tc>
      </w:tr>
      <w:tr w:rsidR="00556911" w14:paraId="027B29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BD1C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3F6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31BF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9C19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9B49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513B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22C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556911" w14:paraId="01335D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E9249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E48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9805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2AA3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422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6AEC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09A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56911" w14:paraId="0D7EA40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9D1B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3C6C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270A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D6CC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A0C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67F3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02839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56911" w14:paraId="06CF3D8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668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CA4B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C6FB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A0BA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2B6F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6E60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411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56911" w14:paraId="403032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7927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FEC4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F2F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7BA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8EE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3AE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B95D8" w14:textId="77777777" w:rsidR="00556911" w:rsidRDefault="00556911">
            <w:pPr>
              <w:spacing w:after="0"/>
              <w:ind w:left="135"/>
            </w:pPr>
          </w:p>
        </w:tc>
      </w:tr>
      <w:tr w:rsidR="00556911" w14:paraId="32624D4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169FF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03F93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7C59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8ABE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AE0E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6861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6E027D" w14:textId="77777777" w:rsidR="00556911" w:rsidRDefault="00556911">
            <w:pPr>
              <w:spacing w:after="0"/>
              <w:ind w:left="135"/>
            </w:pPr>
          </w:p>
        </w:tc>
      </w:tr>
      <w:tr w:rsidR="00556911" w14:paraId="5D31AB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C5F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044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02A2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23F0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76E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C4AC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1A04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556911" w14:paraId="0085B8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92DA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D4EF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FFCD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D05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77D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6626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989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556911" w14:paraId="7E7BED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0BAF3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4D21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184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482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237B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4D8A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D474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556911" w14:paraId="469FB4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57E61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21D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DC7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774B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9979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6D5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D6E8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556911" w14:paraId="6C3E8E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80B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BC8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0EA6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23E4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BD4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0370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6C1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556911" w14:paraId="70FA44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E54F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057E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82D4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DCDA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E8A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48C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B7D1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556911" w14:paraId="3FF9384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1664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0A96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2981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6FD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4D1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42CB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7F70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556911" w14:paraId="1885AC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0A1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B53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2CA6B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52B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60BA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3D8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00FA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556911" w14:paraId="3CDF8A9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42F3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0F3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FD5A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968A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4728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EB21A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76F6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556911" w14:paraId="1BA5EF2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4035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013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848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400C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1F7D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1B94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0D19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56911" w14:paraId="4B84F6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D48A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006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CF2C1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C62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111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812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1DEF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556911" w14:paraId="66B74A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E3F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8FA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AF0A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21A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EB2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C408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8B36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556911" w14:paraId="4FF789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ACD8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6BE6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ED02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34E4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2740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DCA9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5F16B8" w14:textId="77777777" w:rsidR="00556911" w:rsidRDefault="00556911">
            <w:pPr>
              <w:spacing w:after="0"/>
              <w:ind w:left="135"/>
            </w:pPr>
          </w:p>
        </w:tc>
      </w:tr>
      <w:tr w:rsidR="00556911" w14:paraId="573D24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D77B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96EB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AE0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F493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BC61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5A93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3AC2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556911" w14:paraId="68E58E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44C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1E16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4E8F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DAE4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7BA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F42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F083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556911" w14:paraId="29D0294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CF22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3186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1E8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16E4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349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367C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15E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556911" w14:paraId="0334334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CBA9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4311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FBFB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F74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63E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400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80D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556911" w14:paraId="71602F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EC8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4CD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B94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CED7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40AD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3F53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615E0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556911" w14:paraId="3E163D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FC7B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0E28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3EC2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CF1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9AED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8B2D1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4D00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556911" w14:paraId="1E9677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3795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7477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1BB8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73F4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89E1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1A9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005A5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556911" w14:paraId="3C0266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723BE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7078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DE4F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0FB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DB34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6EAF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4B7C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556911" w14:paraId="4318CA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1AA7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A746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52B9D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B0A2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165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BB8D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35A5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56911" w14:paraId="552E15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12E0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5CD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092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6223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F12E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840D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14E1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56911" w14:paraId="26F65B0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DEF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7B5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AE22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6277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7D67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0484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66CD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556911" w14:paraId="678BC8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0E1CD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75380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328C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712C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C5C1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9B88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DE34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556911" w14:paraId="078EA90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A415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731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5A25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1FA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D06A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827C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F2D2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556911" w14:paraId="275A32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6D9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FA4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68F31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43C0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DAF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B132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D959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556911" w14:paraId="6CD212E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4C8A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6C74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BB69B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D27A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C399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E690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6F59BB" w14:textId="77777777" w:rsidR="00556911" w:rsidRDefault="00556911">
            <w:pPr>
              <w:spacing w:after="0"/>
              <w:ind w:left="135"/>
            </w:pPr>
          </w:p>
        </w:tc>
      </w:tr>
      <w:tr w:rsidR="00556911" w14:paraId="02DDAA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C1C0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D33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FD17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D9F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6C2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70B4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CDDE7F" w14:textId="77777777" w:rsidR="00556911" w:rsidRDefault="00556911">
            <w:pPr>
              <w:spacing w:after="0"/>
              <w:ind w:left="135"/>
            </w:pPr>
          </w:p>
        </w:tc>
      </w:tr>
      <w:tr w:rsidR="00556911" w14:paraId="79D8C3C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EEF7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9439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7F8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BF36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A112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43B3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5D21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556911" w14:paraId="7DE333C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C113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C8B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3-го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DFBD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67C5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46F5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091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D448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556911" w14:paraId="1E7C321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4561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51A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3F9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E7DE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547E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8CE24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0B9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556911" w14:paraId="3C3EE8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99AC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B09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AC2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4338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E42E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CC892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69355" w14:textId="77777777" w:rsidR="00556911" w:rsidRDefault="00556911">
            <w:pPr>
              <w:spacing w:after="0"/>
              <w:ind w:left="135"/>
            </w:pPr>
          </w:p>
        </w:tc>
      </w:tr>
      <w:tr w:rsidR="00556911" w14:paraId="06018C5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AD2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0B8B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EB46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864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0401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C6E3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129C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556911" w14:paraId="1C9A761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726C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B9E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F02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29E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4E3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34B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23866" w14:textId="77777777" w:rsidR="00556911" w:rsidRDefault="00556911">
            <w:pPr>
              <w:spacing w:after="0"/>
              <w:ind w:left="135"/>
            </w:pPr>
          </w:p>
        </w:tc>
      </w:tr>
      <w:tr w:rsidR="00556911" w14:paraId="6F4DED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B17D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AA2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DF7D2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D1CE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FE76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1EC8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0AD9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556911" w14:paraId="1D4780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A8F2D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A12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1FE4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B19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9168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6E94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21C60" w14:textId="77777777" w:rsidR="00556911" w:rsidRDefault="00556911">
            <w:pPr>
              <w:spacing w:after="0"/>
              <w:ind w:left="135"/>
            </w:pPr>
          </w:p>
        </w:tc>
      </w:tr>
      <w:tr w:rsidR="00556911" w14:paraId="5B07C1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69C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F10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поздравления к празднику 8 Марта.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33207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7152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6632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A77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EC5F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556911" w14:paraId="37F623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89D4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A672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53C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CA96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0293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0B7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EB2B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556911" w14:paraId="32BA3F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BC8E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E92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F6FA2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E8AC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3712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C4AB7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302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556911" w14:paraId="494EC31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2002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0340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65E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216B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38B4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ED2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A093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556911" w14:paraId="50E642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F543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DF2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F39D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F2E0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8F5B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C32F1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F2FD25" w14:textId="77777777" w:rsidR="00556911" w:rsidRDefault="00556911">
            <w:pPr>
              <w:spacing w:after="0"/>
              <w:ind w:left="135"/>
            </w:pPr>
          </w:p>
        </w:tc>
      </w:tr>
      <w:tr w:rsidR="00556911" w14:paraId="3D8A3A4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8726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293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2E92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1BD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F39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4654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110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556911" w14:paraId="0F4045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E9B5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DCC4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6697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D5AA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0D1E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ABAA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B77CEB" w14:textId="77777777" w:rsidR="00556911" w:rsidRDefault="00556911">
            <w:pPr>
              <w:spacing w:after="0"/>
              <w:ind w:left="135"/>
            </w:pPr>
          </w:p>
        </w:tc>
      </w:tr>
      <w:tr w:rsidR="00556911" w14:paraId="2A2C56A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6AD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5D47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F13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B8C2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0289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557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E137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56911" w14:paraId="69D4233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04CA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B23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E46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E129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F098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1FCD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7B840" w14:textId="77777777" w:rsidR="00556911" w:rsidRDefault="00556911">
            <w:pPr>
              <w:spacing w:after="0"/>
              <w:ind w:left="135"/>
            </w:pPr>
          </w:p>
        </w:tc>
      </w:tr>
      <w:tr w:rsidR="00556911" w14:paraId="3CF5D41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592A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BA08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76A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362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887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F4CD7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7C27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56911" w14:paraId="7CDE31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530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B9F0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B4FA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6BC2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3E2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C1B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E52C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556911" w14:paraId="7671321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7BE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11F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91E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6A52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EAC9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A0EB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52E6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556911" w14:paraId="5BD03E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9C68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52B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4720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CCE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E84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DE92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9C3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556911" w14:paraId="2DA7503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0C47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2D19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3A78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3F52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4CF0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A911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7F8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556911" w14:paraId="54DFBC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BCB4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6DB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C4C0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4CB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D9E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562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DDE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556911" w14:paraId="349880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FE7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6E0C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F0C3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9320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68B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2AE5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8760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556911" w14:paraId="5FF7D5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98794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20B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DDA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E30A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15B7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A80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9284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556911" w14:paraId="635D16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D705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8B5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4AE2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DD45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B626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F3BB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7D9F81" w14:textId="77777777" w:rsidR="00556911" w:rsidRDefault="00556911">
            <w:pPr>
              <w:spacing w:after="0"/>
              <w:ind w:left="135"/>
            </w:pPr>
          </w:p>
        </w:tc>
      </w:tr>
      <w:tr w:rsidR="00556911" w14:paraId="3B1671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EF8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0C7B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F3C7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3072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9895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658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642C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556911" w14:paraId="20A46E0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4D0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6E1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9BFD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D16E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8345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C82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226C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556911" w14:paraId="455D84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CC8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A54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9FFE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EB3D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79C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E27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7367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556911" w14:paraId="09C7505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AA9E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89A4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7DAE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A3C6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FC01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D5FA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04BCAF" w14:textId="77777777" w:rsidR="00556911" w:rsidRDefault="00556911">
            <w:pPr>
              <w:spacing w:after="0"/>
              <w:ind w:left="135"/>
            </w:pPr>
          </w:p>
        </w:tc>
      </w:tr>
      <w:tr w:rsidR="00556911" w14:paraId="2DD8C8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6271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C95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FEF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73C1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C299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89A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DF18E" w14:textId="77777777" w:rsidR="00556911" w:rsidRDefault="00556911">
            <w:pPr>
              <w:spacing w:after="0"/>
              <w:ind w:left="135"/>
            </w:pPr>
          </w:p>
        </w:tc>
      </w:tr>
      <w:tr w:rsidR="00556911" w14:paraId="7BAC61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9950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FE8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B396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AE3B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7BA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E3D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36668" w14:textId="77777777" w:rsidR="00556911" w:rsidRDefault="00556911">
            <w:pPr>
              <w:spacing w:after="0"/>
              <w:ind w:left="135"/>
            </w:pPr>
          </w:p>
        </w:tc>
      </w:tr>
      <w:tr w:rsidR="00556911" w14:paraId="2884DA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2BDE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A489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8EEB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FE73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ABD9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BC5A8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9DB09" w14:textId="77777777" w:rsidR="00556911" w:rsidRDefault="00556911">
            <w:pPr>
              <w:spacing w:after="0"/>
              <w:ind w:left="135"/>
            </w:pPr>
          </w:p>
        </w:tc>
      </w:tr>
      <w:tr w:rsidR="00556911" w14:paraId="309629D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D1D2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7D4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D53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33AA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17D5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5C33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3C0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556911" w14:paraId="38CF00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CFCF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ACD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677C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0E31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86FE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E3AA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0271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556911" w14:paraId="73DB22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BE5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DD4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BE12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C6AD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F8E7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E440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9352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556911" w14:paraId="4833E9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C50F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F7C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A02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C8C7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9D89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B797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2B9D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556911" w14:paraId="271C7C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8A7EE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3319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2EB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FFA7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1ED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12C0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92282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56911" w14:paraId="3FA5D4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C834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483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E297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CDB9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409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8EB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246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556911" w14:paraId="2FE02D4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6683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858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2096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C89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B2CD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73B0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542A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556911" w14:paraId="316516A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573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9442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531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278F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C82B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4013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2751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556911" w14:paraId="7CC9798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2328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133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AD13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40C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12A6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E66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D35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556911" w14:paraId="3432DEE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4966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D5A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83BF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65B7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3953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394C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4431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556911" w14:paraId="22FB632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E96C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0ABC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E629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D757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5255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40F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23C9A4" w14:textId="77777777" w:rsidR="00556911" w:rsidRDefault="00556911">
            <w:pPr>
              <w:spacing w:after="0"/>
              <w:ind w:left="135"/>
            </w:pPr>
          </w:p>
        </w:tc>
      </w:tr>
      <w:tr w:rsidR="00556911" w14:paraId="68E3E2F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16DE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300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DB26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5A25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825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66053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E1C8DE" w14:textId="77777777" w:rsidR="00556911" w:rsidRDefault="00556911">
            <w:pPr>
              <w:spacing w:after="0"/>
              <w:ind w:left="135"/>
            </w:pPr>
          </w:p>
        </w:tc>
      </w:tr>
      <w:tr w:rsidR="00556911" w14:paraId="631E2C3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86C9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DDC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FFD11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0555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BFD3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535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A4B7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556911" w14:paraId="45F1033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2FC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EB59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E18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9CEF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D5F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7745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D21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556911" w14:paraId="442547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1474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D380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06B5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F9E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4DF4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A1D7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DA3B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556911" w14:paraId="0629BA0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3470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A2C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2CB7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88C8A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865A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50840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E68F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556911" w14:paraId="753AAD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D331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BDA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E9E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019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F0F1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D59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D3E6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556911" w14:paraId="6B30F6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30F7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A360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A740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5077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803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906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4CBE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556911" w14:paraId="6365DF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8040F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A3E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C49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9A88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82ED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72F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F54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556911" w14:paraId="63D1DD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C4F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0E1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морфология.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DE5E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CEA9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4B66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B2C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CCC5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556911" w14:paraId="1D425F1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2D5C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340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E021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413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429E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BE7C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7C0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556911" w14:paraId="244CBA0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6679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0015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4D16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F0F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D515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9DEA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3C386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556911" w14:paraId="785AFE1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8AA7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55CD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9A5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FBFA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E39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2DA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415B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556911" w14:paraId="012E54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D2832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D93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22DB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5901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9F4E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9D2B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795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556911" w14:paraId="66B8B04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63D2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89A7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DD79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8BF0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441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D334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9CBAD8" w14:textId="77777777" w:rsidR="00556911" w:rsidRDefault="00556911">
            <w:pPr>
              <w:spacing w:after="0"/>
              <w:ind w:left="135"/>
            </w:pPr>
          </w:p>
        </w:tc>
      </w:tr>
      <w:tr w:rsidR="00556911" w14:paraId="5A2103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5097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72F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8330C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F355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1973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FEE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1412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556911" w14:paraId="50D4357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52A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2297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4DFA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E16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DC9B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8C5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0C81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556911" w14:paraId="7A9FE1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1374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6C9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0D5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180D6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C66C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3F32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6F9B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556911" w14:paraId="70F9852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A4D15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F55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710BF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E488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4FB0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298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3D768B" w14:textId="77777777" w:rsidR="00556911" w:rsidRDefault="00556911">
            <w:pPr>
              <w:spacing w:after="0"/>
              <w:ind w:left="135"/>
            </w:pPr>
          </w:p>
        </w:tc>
      </w:tr>
      <w:tr w:rsidR="00556911" w14:paraId="13EA3A6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759D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185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9D5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828B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2592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621C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951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556911" w14:paraId="693ACF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06E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27E9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3FCC3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89FC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690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399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29A8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556911" w14:paraId="572EF5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3152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40DC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A50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9EF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74BB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5D8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5515B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556911" w14:paraId="25A273A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AAD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F9F5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3A978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D45C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E307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ADDD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C80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556911" w14:paraId="108CA05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3B55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5358C4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52F2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6D94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D85DA1" w14:textId="77777777" w:rsidR="00556911" w:rsidRDefault="00556911"/>
        </w:tc>
      </w:tr>
    </w:tbl>
    <w:p w14:paraId="7DEFDB94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C7C2E2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52972029"/>
    </w:p>
    <w:bookmarkEnd w:id="11"/>
    <w:p w14:paraId="0B8C5DB4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14:paraId="22F370C6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539"/>
        <w:gridCol w:w="1224"/>
        <w:gridCol w:w="1843"/>
        <w:gridCol w:w="1912"/>
        <w:gridCol w:w="1349"/>
        <w:gridCol w:w="2223"/>
      </w:tblGrid>
      <w:tr w:rsidR="00556911" w14:paraId="1FBA6216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3A20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EEDD9E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B8AB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8D85B8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4FCB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34FC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4D48C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1E5C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D7D95C" w14:textId="77777777" w:rsidR="00556911" w:rsidRDefault="00556911">
            <w:pPr>
              <w:spacing w:after="0"/>
              <w:ind w:left="135"/>
            </w:pPr>
          </w:p>
        </w:tc>
      </w:tr>
      <w:tr w:rsidR="00556911" w14:paraId="3542B7D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19A4B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9900D7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C230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5DA6D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9B22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59009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B8C6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AA3A67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F68AC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AF4DA6" w14:textId="77777777" w:rsidR="00556911" w:rsidRDefault="00556911"/>
        </w:tc>
      </w:tr>
      <w:tr w:rsidR="00556911" w14:paraId="7950AC4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947B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495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B6601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173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FB71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8E0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CEF99" w14:textId="77777777" w:rsidR="00556911" w:rsidRDefault="00556911">
            <w:pPr>
              <w:spacing w:after="0"/>
              <w:ind w:left="135"/>
            </w:pPr>
          </w:p>
        </w:tc>
      </w:tr>
      <w:tr w:rsidR="00556911" w14:paraId="333254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D14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9F9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5B2F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4C0E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E22E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1D55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F905E" w14:textId="77777777" w:rsidR="00556911" w:rsidRDefault="00556911">
            <w:pPr>
              <w:spacing w:after="0"/>
              <w:ind w:left="135"/>
            </w:pPr>
          </w:p>
        </w:tc>
      </w:tr>
      <w:tr w:rsidR="00556911" w14:paraId="5FE356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F27A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044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6B463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7136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1E3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8B0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4B2FD" w14:textId="77777777" w:rsidR="00556911" w:rsidRDefault="00556911">
            <w:pPr>
              <w:spacing w:after="0"/>
              <w:ind w:left="135"/>
            </w:pPr>
          </w:p>
        </w:tc>
      </w:tr>
      <w:tr w:rsidR="00556911" w14:paraId="267AEDA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F99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4E96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200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0FE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937F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810F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3C544C" w14:textId="77777777" w:rsidR="00556911" w:rsidRDefault="00556911">
            <w:pPr>
              <w:spacing w:after="0"/>
              <w:ind w:left="135"/>
            </w:pPr>
          </w:p>
        </w:tc>
      </w:tr>
      <w:tr w:rsidR="00556911" w14:paraId="539BBF6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FC1E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2042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A51C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3E2E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8A8A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57A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69D1A1" w14:textId="77777777" w:rsidR="00556911" w:rsidRDefault="00556911">
            <w:pPr>
              <w:spacing w:after="0"/>
              <w:ind w:left="135"/>
            </w:pPr>
          </w:p>
        </w:tc>
      </w:tr>
      <w:tr w:rsidR="00556911" w14:paraId="3AE782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A38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7C5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330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3D7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5D6F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919B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A8043" w14:textId="77777777" w:rsidR="00556911" w:rsidRDefault="00556911">
            <w:pPr>
              <w:spacing w:after="0"/>
              <w:ind w:left="135"/>
            </w:pPr>
          </w:p>
        </w:tc>
      </w:tr>
      <w:tr w:rsidR="00556911" w14:paraId="34EC40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5F6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EF5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DF5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3E6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1051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47DF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055E6" w14:textId="77777777" w:rsidR="00556911" w:rsidRDefault="00556911">
            <w:pPr>
              <w:spacing w:after="0"/>
              <w:ind w:left="135"/>
            </w:pPr>
          </w:p>
        </w:tc>
      </w:tr>
      <w:tr w:rsidR="00556911" w14:paraId="0F0D85A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706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6AA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882E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732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FB6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F63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B684B2" w14:textId="77777777" w:rsidR="00556911" w:rsidRDefault="00556911">
            <w:pPr>
              <w:spacing w:after="0"/>
              <w:ind w:left="135"/>
            </w:pPr>
          </w:p>
        </w:tc>
      </w:tr>
      <w:tr w:rsidR="00556911" w14:paraId="28CC676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DC5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159A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E316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DC92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000B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C5A5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8AE87" w14:textId="77777777" w:rsidR="00556911" w:rsidRDefault="00556911">
            <w:pPr>
              <w:spacing w:after="0"/>
              <w:ind w:left="135"/>
            </w:pPr>
          </w:p>
        </w:tc>
      </w:tr>
      <w:tr w:rsidR="00556911" w14:paraId="0CCEF7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8C0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DCA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849F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EE6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48D3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E9F3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254B85" w14:textId="77777777" w:rsidR="00556911" w:rsidRDefault="00556911">
            <w:pPr>
              <w:spacing w:after="0"/>
              <w:ind w:left="135"/>
            </w:pPr>
          </w:p>
        </w:tc>
      </w:tr>
      <w:tr w:rsidR="00556911" w14:paraId="4B61C5F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F6B6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BED6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DD4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4C72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DA7C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9EA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E61934" w14:textId="77777777" w:rsidR="00556911" w:rsidRDefault="00556911">
            <w:pPr>
              <w:spacing w:after="0"/>
              <w:ind w:left="135"/>
            </w:pPr>
          </w:p>
        </w:tc>
      </w:tr>
      <w:tr w:rsidR="00556911" w14:paraId="35F404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397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8DB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805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05A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2A11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DBF2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3C046" w14:textId="77777777" w:rsidR="00556911" w:rsidRDefault="00556911">
            <w:pPr>
              <w:spacing w:after="0"/>
              <w:ind w:left="135"/>
            </w:pPr>
          </w:p>
        </w:tc>
      </w:tr>
      <w:tr w:rsidR="00556911" w14:paraId="5E66EF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5364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6B2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4704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541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2233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2006F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B7A5F8" w14:textId="77777777" w:rsidR="00556911" w:rsidRDefault="00556911">
            <w:pPr>
              <w:spacing w:after="0"/>
              <w:ind w:left="135"/>
            </w:pPr>
          </w:p>
        </w:tc>
      </w:tr>
      <w:tr w:rsidR="00556911" w14:paraId="57AEC6D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FD6F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C1D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4DD7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7104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D805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69C2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4C06D4" w14:textId="77777777" w:rsidR="00556911" w:rsidRDefault="00556911">
            <w:pPr>
              <w:spacing w:after="0"/>
              <w:ind w:left="135"/>
            </w:pPr>
          </w:p>
        </w:tc>
      </w:tr>
      <w:tr w:rsidR="00556911" w14:paraId="2FED92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0FC99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B4FC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A43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25C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587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1ED4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188687" w14:textId="77777777" w:rsidR="00556911" w:rsidRDefault="00556911">
            <w:pPr>
              <w:spacing w:after="0"/>
              <w:ind w:left="135"/>
            </w:pPr>
          </w:p>
        </w:tc>
      </w:tr>
      <w:tr w:rsidR="00556911" w14:paraId="2270377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37D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561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2D96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F830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59FC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464C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731D9" w14:textId="77777777" w:rsidR="00556911" w:rsidRDefault="00556911">
            <w:pPr>
              <w:spacing w:after="0"/>
              <w:ind w:left="135"/>
            </w:pPr>
          </w:p>
        </w:tc>
      </w:tr>
      <w:tr w:rsidR="00556911" w14:paraId="2F3449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0B82D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7C3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DA5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E3F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E5BB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58E4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3AE372" w14:textId="77777777" w:rsidR="00556911" w:rsidRDefault="00556911">
            <w:pPr>
              <w:spacing w:after="0"/>
              <w:ind w:left="135"/>
            </w:pPr>
          </w:p>
        </w:tc>
      </w:tr>
      <w:tr w:rsidR="00556911" w14:paraId="1C9D1F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022E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70E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AE460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C117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BF4D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25A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187DC0" w14:textId="77777777" w:rsidR="00556911" w:rsidRDefault="00556911">
            <w:pPr>
              <w:spacing w:after="0"/>
              <w:ind w:left="135"/>
            </w:pPr>
          </w:p>
        </w:tc>
      </w:tr>
      <w:tr w:rsidR="00556911" w14:paraId="3209D8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DA72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6500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D27D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21DF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82D1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B73E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F3E0F5" w14:textId="77777777" w:rsidR="00556911" w:rsidRDefault="00556911">
            <w:pPr>
              <w:spacing w:after="0"/>
              <w:ind w:left="135"/>
            </w:pPr>
          </w:p>
        </w:tc>
      </w:tr>
      <w:tr w:rsidR="00556911" w14:paraId="07C3513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CBC9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08ED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92CE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9F2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9E65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95B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5C15F6" w14:textId="77777777" w:rsidR="00556911" w:rsidRDefault="00556911">
            <w:pPr>
              <w:spacing w:after="0"/>
              <w:ind w:left="135"/>
            </w:pPr>
          </w:p>
        </w:tc>
      </w:tr>
      <w:tr w:rsidR="00556911" w14:paraId="64A051E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066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A77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DD39C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E67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DE1B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D750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49431C" w14:textId="77777777" w:rsidR="00556911" w:rsidRDefault="00556911">
            <w:pPr>
              <w:spacing w:after="0"/>
              <w:ind w:left="135"/>
            </w:pPr>
          </w:p>
        </w:tc>
      </w:tr>
      <w:tr w:rsidR="00556911" w14:paraId="6FC901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73D9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232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B14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BE68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CD85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5BA6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1D5EC2" w14:textId="77777777" w:rsidR="00556911" w:rsidRDefault="00556911">
            <w:pPr>
              <w:spacing w:after="0"/>
              <w:ind w:left="135"/>
            </w:pPr>
          </w:p>
        </w:tc>
      </w:tr>
      <w:tr w:rsidR="00556911" w14:paraId="1670A62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581B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25BB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DB25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CE98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BA86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92E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997C8" w14:textId="77777777" w:rsidR="00556911" w:rsidRDefault="00556911">
            <w:pPr>
              <w:spacing w:after="0"/>
              <w:ind w:left="135"/>
            </w:pPr>
          </w:p>
        </w:tc>
      </w:tr>
      <w:tr w:rsidR="00556911" w14:paraId="4AE0F4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A2FF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FFF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6223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07A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88A4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6AA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661283" w14:textId="77777777" w:rsidR="00556911" w:rsidRDefault="00556911">
            <w:pPr>
              <w:spacing w:after="0"/>
              <w:ind w:left="135"/>
            </w:pPr>
          </w:p>
        </w:tc>
      </w:tr>
      <w:tr w:rsidR="00556911" w14:paraId="7D023A7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0D9BF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621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F28B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5A06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170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F58C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C3BE3" w14:textId="77777777" w:rsidR="00556911" w:rsidRDefault="00556911">
            <w:pPr>
              <w:spacing w:after="0"/>
              <w:ind w:left="135"/>
            </w:pPr>
          </w:p>
        </w:tc>
      </w:tr>
      <w:tr w:rsidR="00556911" w14:paraId="67D4A3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AFB7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E02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7EB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A30D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4F84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AA65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034E04" w14:textId="77777777" w:rsidR="00556911" w:rsidRDefault="00556911">
            <w:pPr>
              <w:spacing w:after="0"/>
              <w:ind w:left="135"/>
            </w:pPr>
          </w:p>
        </w:tc>
      </w:tr>
      <w:tr w:rsidR="00556911" w14:paraId="6B9A82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C95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AAB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23B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0021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724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1AE9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7982C4" w14:textId="77777777" w:rsidR="00556911" w:rsidRDefault="00556911">
            <w:pPr>
              <w:spacing w:after="0"/>
              <w:ind w:left="135"/>
            </w:pPr>
          </w:p>
        </w:tc>
      </w:tr>
      <w:tr w:rsidR="00556911" w14:paraId="1F4205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86A4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961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8BB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4E1A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47B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E302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E65470" w14:textId="77777777" w:rsidR="00556911" w:rsidRDefault="00556911">
            <w:pPr>
              <w:spacing w:after="0"/>
              <w:ind w:left="135"/>
            </w:pPr>
          </w:p>
        </w:tc>
      </w:tr>
      <w:tr w:rsidR="00556911" w14:paraId="05D57D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D653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CAF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D36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BC28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7C8B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FD02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51F94C" w14:textId="77777777" w:rsidR="00556911" w:rsidRDefault="00556911">
            <w:pPr>
              <w:spacing w:after="0"/>
              <w:ind w:left="135"/>
            </w:pPr>
          </w:p>
        </w:tc>
      </w:tr>
      <w:tr w:rsidR="00556911" w14:paraId="11F71CC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49D2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1330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8A1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8AE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D25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86F9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0D2953" w14:textId="77777777" w:rsidR="00556911" w:rsidRDefault="00556911">
            <w:pPr>
              <w:spacing w:after="0"/>
              <w:ind w:left="135"/>
            </w:pPr>
          </w:p>
        </w:tc>
      </w:tr>
      <w:tr w:rsidR="00556911" w14:paraId="424581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1817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574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A175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1D6F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477B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6899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D645EE" w14:textId="77777777" w:rsidR="00556911" w:rsidRDefault="00556911">
            <w:pPr>
              <w:spacing w:after="0"/>
              <w:ind w:left="135"/>
            </w:pPr>
          </w:p>
        </w:tc>
      </w:tr>
      <w:tr w:rsidR="00556911" w14:paraId="34747BA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7DFF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32E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CA81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9A4D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6C5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263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2083FF" w14:textId="77777777" w:rsidR="00556911" w:rsidRDefault="00556911">
            <w:pPr>
              <w:spacing w:after="0"/>
              <w:ind w:left="135"/>
            </w:pPr>
          </w:p>
        </w:tc>
      </w:tr>
      <w:tr w:rsidR="00556911" w14:paraId="14C172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B830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2F3AA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E902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1AD4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632C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B6692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DCC3F" w14:textId="77777777" w:rsidR="00556911" w:rsidRDefault="00556911">
            <w:pPr>
              <w:spacing w:after="0"/>
              <w:ind w:left="135"/>
            </w:pPr>
          </w:p>
        </w:tc>
      </w:tr>
      <w:tr w:rsidR="00556911" w14:paraId="3AB8947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43AB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A66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D32C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DE2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C60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2148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D56CB7" w14:textId="77777777" w:rsidR="00556911" w:rsidRDefault="00556911">
            <w:pPr>
              <w:spacing w:after="0"/>
              <w:ind w:left="135"/>
            </w:pPr>
          </w:p>
        </w:tc>
      </w:tr>
      <w:tr w:rsidR="00556911" w14:paraId="40DAD8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401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650E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F3C5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E5D8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AA78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C8A2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ABFB76" w14:textId="77777777" w:rsidR="00556911" w:rsidRDefault="00556911">
            <w:pPr>
              <w:spacing w:after="0"/>
              <w:ind w:left="135"/>
            </w:pPr>
          </w:p>
        </w:tc>
      </w:tr>
      <w:tr w:rsidR="00556911" w14:paraId="40A6B3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314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385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3AE1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A63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BE1E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940B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9595F4" w14:textId="77777777" w:rsidR="00556911" w:rsidRDefault="00556911">
            <w:pPr>
              <w:spacing w:after="0"/>
              <w:ind w:left="135"/>
            </w:pPr>
          </w:p>
        </w:tc>
      </w:tr>
      <w:tr w:rsidR="00556911" w14:paraId="1A1F0E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4959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0AFE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DB49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E70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15C2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8AA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064F59" w14:textId="77777777" w:rsidR="00556911" w:rsidRDefault="00556911">
            <w:pPr>
              <w:spacing w:after="0"/>
              <w:ind w:left="135"/>
            </w:pPr>
          </w:p>
        </w:tc>
      </w:tr>
      <w:tr w:rsidR="00556911" w14:paraId="7411E4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6A16C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F7DF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4FA9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2000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EEA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A92C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AE842F" w14:textId="77777777" w:rsidR="00556911" w:rsidRDefault="00556911">
            <w:pPr>
              <w:spacing w:after="0"/>
              <w:ind w:left="135"/>
            </w:pPr>
          </w:p>
        </w:tc>
      </w:tr>
      <w:tr w:rsidR="00556911" w14:paraId="71D484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326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7E7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7A17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D68D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ED34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FBC05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0EB220" w14:textId="77777777" w:rsidR="00556911" w:rsidRDefault="00556911">
            <w:pPr>
              <w:spacing w:after="0"/>
              <w:ind w:left="135"/>
            </w:pPr>
          </w:p>
        </w:tc>
      </w:tr>
      <w:tr w:rsidR="00556911" w14:paraId="625331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51E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0A4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FF34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74C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087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16CF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561BC" w14:textId="77777777" w:rsidR="00556911" w:rsidRDefault="00556911">
            <w:pPr>
              <w:spacing w:after="0"/>
              <w:ind w:left="135"/>
            </w:pPr>
          </w:p>
        </w:tc>
      </w:tr>
      <w:tr w:rsidR="00556911" w14:paraId="4E1EF5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B125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E561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D624D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08B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0EF6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2023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6CCE3" w14:textId="77777777" w:rsidR="00556911" w:rsidRDefault="00556911">
            <w:pPr>
              <w:spacing w:after="0"/>
              <w:ind w:left="135"/>
            </w:pPr>
          </w:p>
        </w:tc>
      </w:tr>
      <w:tr w:rsidR="00556911" w14:paraId="5BB33DC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C5FB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D6E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6FF2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0B8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105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D10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FC937F" w14:textId="77777777" w:rsidR="00556911" w:rsidRDefault="00556911">
            <w:pPr>
              <w:spacing w:after="0"/>
              <w:ind w:left="135"/>
            </w:pPr>
          </w:p>
        </w:tc>
      </w:tr>
      <w:tr w:rsidR="00556911" w14:paraId="5636D9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723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3C9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544A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B21E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552B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6E71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0AAA60" w14:textId="77777777" w:rsidR="00556911" w:rsidRDefault="00556911">
            <w:pPr>
              <w:spacing w:after="0"/>
              <w:ind w:left="135"/>
            </w:pPr>
          </w:p>
        </w:tc>
      </w:tr>
      <w:tr w:rsidR="00556911" w14:paraId="5943D32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D63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EB9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1DB9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5722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C74F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438B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D8855" w14:textId="77777777" w:rsidR="00556911" w:rsidRDefault="00556911">
            <w:pPr>
              <w:spacing w:after="0"/>
              <w:ind w:left="135"/>
            </w:pPr>
          </w:p>
        </w:tc>
      </w:tr>
      <w:tr w:rsidR="00556911" w14:paraId="2672440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0995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BF27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967A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B7E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1FA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5B688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C659DC" w14:textId="77777777" w:rsidR="00556911" w:rsidRDefault="00556911">
            <w:pPr>
              <w:spacing w:after="0"/>
              <w:ind w:left="135"/>
            </w:pPr>
          </w:p>
        </w:tc>
      </w:tr>
      <w:tr w:rsidR="00556911" w14:paraId="55F7D9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A9C6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216D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84A87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3FFA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FCA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AAD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A75D8" w14:textId="77777777" w:rsidR="00556911" w:rsidRDefault="00556911">
            <w:pPr>
              <w:spacing w:after="0"/>
              <w:ind w:left="135"/>
            </w:pPr>
          </w:p>
        </w:tc>
      </w:tr>
      <w:tr w:rsidR="00556911" w14:paraId="564E09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5566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4474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A72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7414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6B4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8D55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1C4349" w14:textId="77777777" w:rsidR="00556911" w:rsidRDefault="00556911">
            <w:pPr>
              <w:spacing w:after="0"/>
              <w:ind w:left="135"/>
            </w:pPr>
          </w:p>
        </w:tc>
      </w:tr>
      <w:tr w:rsidR="00556911" w14:paraId="14BA68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DEE09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A32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9B2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623C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B099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C19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79E106" w14:textId="77777777" w:rsidR="00556911" w:rsidRDefault="00556911">
            <w:pPr>
              <w:spacing w:after="0"/>
              <w:ind w:left="135"/>
            </w:pPr>
          </w:p>
        </w:tc>
      </w:tr>
      <w:tr w:rsidR="00556911" w14:paraId="677B8D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A3DC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17A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3B0D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7BB7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2A05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61563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991CF" w14:textId="77777777" w:rsidR="00556911" w:rsidRDefault="00556911">
            <w:pPr>
              <w:spacing w:after="0"/>
              <w:ind w:left="135"/>
            </w:pPr>
          </w:p>
        </w:tc>
      </w:tr>
      <w:tr w:rsidR="00556911" w14:paraId="56B8EC2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A4A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266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7FC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D025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8FF5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BB18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B24975" w14:textId="77777777" w:rsidR="00556911" w:rsidRDefault="00556911">
            <w:pPr>
              <w:spacing w:after="0"/>
              <w:ind w:left="135"/>
            </w:pPr>
          </w:p>
        </w:tc>
      </w:tr>
      <w:tr w:rsidR="00556911" w14:paraId="2857F5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47E4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10A1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228D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936D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F7B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C129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6A8AB5" w14:textId="77777777" w:rsidR="00556911" w:rsidRDefault="00556911">
            <w:pPr>
              <w:spacing w:after="0"/>
              <w:ind w:left="135"/>
            </w:pPr>
          </w:p>
        </w:tc>
      </w:tr>
      <w:tr w:rsidR="00556911" w14:paraId="107A8D0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7EA91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8F6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7E9F6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B4FB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D7EE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6964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45C3EF" w14:textId="77777777" w:rsidR="00556911" w:rsidRDefault="00556911">
            <w:pPr>
              <w:spacing w:after="0"/>
              <w:ind w:left="135"/>
            </w:pPr>
          </w:p>
        </w:tc>
      </w:tr>
      <w:tr w:rsidR="00556911" w14:paraId="14CFDE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8214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669C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929CA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8FC0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368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2E2C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3B2D2" w14:textId="77777777" w:rsidR="00556911" w:rsidRDefault="00556911">
            <w:pPr>
              <w:spacing w:after="0"/>
              <w:ind w:left="135"/>
            </w:pPr>
          </w:p>
        </w:tc>
      </w:tr>
      <w:tr w:rsidR="00556911" w14:paraId="1482FA6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98F9C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B1F5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B2C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8A4C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97A5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036B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00A9E7" w14:textId="77777777" w:rsidR="00556911" w:rsidRDefault="00556911">
            <w:pPr>
              <w:spacing w:after="0"/>
              <w:ind w:left="135"/>
            </w:pPr>
          </w:p>
        </w:tc>
      </w:tr>
      <w:tr w:rsidR="00556911" w14:paraId="626D6F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E1CE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38E7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252B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0C9D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F2B5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27C4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AF5C1D" w14:textId="77777777" w:rsidR="00556911" w:rsidRDefault="00556911">
            <w:pPr>
              <w:spacing w:after="0"/>
              <w:ind w:left="135"/>
            </w:pPr>
          </w:p>
        </w:tc>
      </w:tr>
      <w:tr w:rsidR="00556911" w14:paraId="1CC5B1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4EAC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2A3A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6BF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E81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595B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2555C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83A69" w14:textId="77777777" w:rsidR="00556911" w:rsidRDefault="00556911">
            <w:pPr>
              <w:spacing w:after="0"/>
              <w:ind w:left="135"/>
            </w:pPr>
          </w:p>
        </w:tc>
      </w:tr>
      <w:tr w:rsidR="00556911" w14:paraId="2E3BA1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42CF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6AD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076E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70C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51C6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2784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033600" w14:textId="77777777" w:rsidR="00556911" w:rsidRDefault="00556911">
            <w:pPr>
              <w:spacing w:after="0"/>
              <w:ind w:left="135"/>
            </w:pPr>
          </w:p>
        </w:tc>
      </w:tr>
      <w:tr w:rsidR="00556911" w14:paraId="48D3165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C9D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15B0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A3F1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C430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8286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C87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71BFAD" w14:textId="77777777" w:rsidR="00556911" w:rsidRDefault="00556911">
            <w:pPr>
              <w:spacing w:after="0"/>
              <w:ind w:left="135"/>
            </w:pPr>
          </w:p>
        </w:tc>
      </w:tr>
      <w:tr w:rsidR="00556911" w14:paraId="2694E44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0D77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080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05B7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661A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075F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D772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3A2AE" w14:textId="77777777" w:rsidR="00556911" w:rsidRDefault="00556911">
            <w:pPr>
              <w:spacing w:after="0"/>
              <w:ind w:left="135"/>
            </w:pPr>
          </w:p>
        </w:tc>
      </w:tr>
      <w:tr w:rsidR="00556911" w14:paraId="1D9A00C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061C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1C0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075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925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E5B5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72C4C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F2F47B" w14:textId="77777777" w:rsidR="00556911" w:rsidRDefault="00556911">
            <w:pPr>
              <w:spacing w:after="0"/>
              <w:ind w:left="135"/>
            </w:pPr>
          </w:p>
        </w:tc>
      </w:tr>
      <w:tr w:rsidR="00556911" w14:paraId="11FCD1F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BBF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8BDE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E620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8B77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7CE5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88AB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164FB6" w14:textId="77777777" w:rsidR="00556911" w:rsidRDefault="00556911">
            <w:pPr>
              <w:spacing w:after="0"/>
              <w:ind w:left="135"/>
            </w:pPr>
          </w:p>
        </w:tc>
      </w:tr>
      <w:tr w:rsidR="00556911" w14:paraId="557F7D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074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4CAF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BAFB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922B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BC8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25F0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7B4E81" w14:textId="77777777" w:rsidR="00556911" w:rsidRDefault="00556911">
            <w:pPr>
              <w:spacing w:after="0"/>
              <w:ind w:left="135"/>
            </w:pPr>
          </w:p>
        </w:tc>
      </w:tr>
      <w:tr w:rsidR="00556911" w14:paraId="120C29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F34BF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B7452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41E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7FF0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43DD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822E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FCF9B" w14:textId="77777777" w:rsidR="00556911" w:rsidRDefault="00556911">
            <w:pPr>
              <w:spacing w:after="0"/>
              <w:ind w:left="135"/>
            </w:pPr>
          </w:p>
        </w:tc>
      </w:tr>
      <w:tr w:rsidR="00556911" w14:paraId="7427F5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B812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752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77FE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3C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DB1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18EE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6CB09" w14:textId="77777777" w:rsidR="00556911" w:rsidRDefault="00556911">
            <w:pPr>
              <w:spacing w:after="0"/>
              <w:ind w:left="135"/>
            </w:pPr>
          </w:p>
        </w:tc>
      </w:tr>
      <w:tr w:rsidR="00556911" w14:paraId="0296CD1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148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4EE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9BCF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6681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71BB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430B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155626" w14:textId="77777777" w:rsidR="00556911" w:rsidRDefault="00556911">
            <w:pPr>
              <w:spacing w:after="0"/>
              <w:ind w:left="135"/>
            </w:pPr>
          </w:p>
        </w:tc>
      </w:tr>
      <w:tr w:rsidR="00556911" w14:paraId="11B3542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46CA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9B7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5D94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097C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0D0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5A7E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BBFBAF" w14:textId="77777777" w:rsidR="00556911" w:rsidRDefault="00556911">
            <w:pPr>
              <w:spacing w:after="0"/>
              <w:ind w:left="135"/>
            </w:pPr>
          </w:p>
        </w:tc>
      </w:tr>
      <w:tr w:rsidR="00556911" w14:paraId="4AB176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B0EF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E1FC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9497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8D8F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CE39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9289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A66D07" w14:textId="77777777" w:rsidR="00556911" w:rsidRDefault="00556911">
            <w:pPr>
              <w:spacing w:after="0"/>
              <w:ind w:left="135"/>
            </w:pPr>
          </w:p>
        </w:tc>
      </w:tr>
      <w:tr w:rsidR="00556911" w14:paraId="0620DB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2EB2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C97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8C31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F82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1995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E07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8F6CC" w14:textId="77777777" w:rsidR="00556911" w:rsidRDefault="00556911">
            <w:pPr>
              <w:spacing w:after="0"/>
              <w:ind w:left="135"/>
            </w:pPr>
          </w:p>
        </w:tc>
      </w:tr>
      <w:tr w:rsidR="00556911" w14:paraId="5DC02B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0E2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554E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154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3ECF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A887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5B4F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0D353C" w14:textId="77777777" w:rsidR="00556911" w:rsidRDefault="00556911">
            <w:pPr>
              <w:spacing w:after="0"/>
              <w:ind w:left="135"/>
            </w:pPr>
          </w:p>
        </w:tc>
      </w:tr>
      <w:tr w:rsidR="00556911" w14:paraId="605048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6D6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ABD0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73C1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C2A4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2548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306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FC04C7" w14:textId="77777777" w:rsidR="00556911" w:rsidRDefault="00556911">
            <w:pPr>
              <w:spacing w:after="0"/>
              <w:ind w:left="135"/>
            </w:pPr>
          </w:p>
        </w:tc>
      </w:tr>
      <w:tr w:rsidR="00556911" w14:paraId="549190B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0A41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2A86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3E9F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D372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CC89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B6DB8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11EBD9" w14:textId="77777777" w:rsidR="00556911" w:rsidRDefault="00556911">
            <w:pPr>
              <w:spacing w:after="0"/>
              <w:ind w:left="135"/>
            </w:pPr>
          </w:p>
        </w:tc>
      </w:tr>
      <w:tr w:rsidR="00556911" w14:paraId="47A4D6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698EC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646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1C56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2A76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477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058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C2D652" w14:textId="77777777" w:rsidR="00556911" w:rsidRDefault="00556911">
            <w:pPr>
              <w:spacing w:after="0"/>
              <w:ind w:left="135"/>
            </w:pPr>
          </w:p>
        </w:tc>
      </w:tr>
      <w:tr w:rsidR="00556911" w14:paraId="13ED11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BBC2D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DB1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0ECC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D86A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959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92C9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8B24E" w14:textId="77777777" w:rsidR="00556911" w:rsidRDefault="00556911">
            <w:pPr>
              <w:spacing w:after="0"/>
              <w:ind w:left="135"/>
            </w:pPr>
          </w:p>
        </w:tc>
      </w:tr>
      <w:tr w:rsidR="00556911" w14:paraId="08830A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C1B00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8ACF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580A6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3A7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830A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668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5EBC6" w14:textId="77777777" w:rsidR="00556911" w:rsidRDefault="00556911">
            <w:pPr>
              <w:spacing w:after="0"/>
              <w:ind w:left="135"/>
            </w:pPr>
          </w:p>
        </w:tc>
      </w:tr>
      <w:tr w:rsidR="00556911" w14:paraId="5ED9B31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7EA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1DF5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58EB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50A8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64FB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500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6EE1E" w14:textId="77777777" w:rsidR="00556911" w:rsidRDefault="00556911">
            <w:pPr>
              <w:spacing w:after="0"/>
              <w:ind w:left="135"/>
            </w:pPr>
          </w:p>
        </w:tc>
      </w:tr>
      <w:tr w:rsidR="00556911" w14:paraId="004305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B84A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FDC6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952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DB2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E2B5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9CFB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823549" w14:textId="77777777" w:rsidR="00556911" w:rsidRDefault="00556911">
            <w:pPr>
              <w:spacing w:after="0"/>
              <w:ind w:left="135"/>
            </w:pPr>
          </w:p>
        </w:tc>
      </w:tr>
      <w:tr w:rsidR="00556911" w14:paraId="1ECA6F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45DA8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DAA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DE80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F144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D5A6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597C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D26E9" w14:textId="77777777" w:rsidR="00556911" w:rsidRDefault="00556911">
            <w:pPr>
              <w:spacing w:after="0"/>
              <w:ind w:left="135"/>
            </w:pPr>
          </w:p>
        </w:tc>
      </w:tr>
      <w:tr w:rsidR="00556911" w14:paraId="05F485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1E4D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B1D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808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7B39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680E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080D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AA8A4" w14:textId="77777777" w:rsidR="00556911" w:rsidRDefault="00556911">
            <w:pPr>
              <w:spacing w:after="0"/>
              <w:ind w:left="135"/>
            </w:pPr>
          </w:p>
        </w:tc>
      </w:tr>
      <w:tr w:rsidR="00556911" w14:paraId="61BEA5E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7E0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58C3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30D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305B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2C11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9756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EDB44" w14:textId="77777777" w:rsidR="00556911" w:rsidRDefault="00556911">
            <w:pPr>
              <w:spacing w:after="0"/>
              <w:ind w:left="135"/>
            </w:pPr>
          </w:p>
        </w:tc>
      </w:tr>
      <w:tr w:rsidR="00556911" w14:paraId="22A9B99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F85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DF9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B84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4166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F54E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C7D0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8F1F1F" w14:textId="77777777" w:rsidR="00556911" w:rsidRDefault="00556911">
            <w:pPr>
              <w:spacing w:after="0"/>
              <w:ind w:left="135"/>
            </w:pPr>
          </w:p>
        </w:tc>
      </w:tr>
      <w:tr w:rsidR="00556911" w14:paraId="3E3F71D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407F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5FD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949EF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A453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1F3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608B2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81E4E" w14:textId="77777777" w:rsidR="00556911" w:rsidRDefault="00556911">
            <w:pPr>
              <w:spacing w:after="0"/>
              <w:ind w:left="135"/>
            </w:pPr>
          </w:p>
        </w:tc>
      </w:tr>
      <w:tr w:rsidR="00556911" w14:paraId="288358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E7D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14F2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378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3380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79A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5EF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E18A4C" w14:textId="77777777" w:rsidR="00556911" w:rsidRDefault="00556911">
            <w:pPr>
              <w:spacing w:after="0"/>
              <w:ind w:left="135"/>
            </w:pPr>
          </w:p>
        </w:tc>
      </w:tr>
      <w:tr w:rsidR="00556911" w14:paraId="073AB7F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653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1D65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D0CA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271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9BE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0C38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DC1C69" w14:textId="77777777" w:rsidR="00556911" w:rsidRDefault="00556911">
            <w:pPr>
              <w:spacing w:after="0"/>
              <w:ind w:left="135"/>
            </w:pPr>
          </w:p>
        </w:tc>
      </w:tr>
      <w:tr w:rsidR="00556911" w14:paraId="0A0D5DE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AF83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567A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A1EA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AB35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3DFF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875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0B2EC1" w14:textId="77777777" w:rsidR="00556911" w:rsidRDefault="00556911">
            <w:pPr>
              <w:spacing w:after="0"/>
              <w:ind w:left="135"/>
            </w:pPr>
          </w:p>
        </w:tc>
      </w:tr>
      <w:tr w:rsidR="00556911" w14:paraId="0380ED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D865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E25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9A6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C451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818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D70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59278" w14:textId="77777777" w:rsidR="00556911" w:rsidRDefault="00556911">
            <w:pPr>
              <w:spacing w:after="0"/>
              <w:ind w:left="135"/>
            </w:pPr>
          </w:p>
        </w:tc>
      </w:tr>
      <w:tr w:rsidR="00556911" w14:paraId="7FF91C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195F3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609E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6F6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6B2D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B269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8268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A0C5C" w14:textId="77777777" w:rsidR="00556911" w:rsidRDefault="00556911">
            <w:pPr>
              <w:spacing w:after="0"/>
              <w:ind w:left="135"/>
            </w:pPr>
          </w:p>
        </w:tc>
      </w:tr>
      <w:tr w:rsidR="00556911" w14:paraId="5DD1083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B54D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545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2D9D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08A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DC76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BB4FD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2B330" w14:textId="77777777" w:rsidR="00556911" w:rsidRDefault="00556911">
            <w:pPr>
              <w:spacing w:after="0"/>
              <w:ind w:left="135"/>
            </w:pPr>
          </w:p>
        </w:tc>
      </w:tr>
      <w:tr w:rsidR="00556911" w14:paraId="0901E22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35D0C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7E4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1D13D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E10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10FF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1DEC7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061289" w14:textId="77777777" w:rsidR="00556911" w:rsidRDefault="00556911">
            <w:pPr>
              <w:spacing w:after="0"/>
              <w:ind w:left="135"/>
            </w:pPr>
          </w:p>
        </w:tc>
      </w:tr>
      <w:tr w:rsidR="00556911" w14:paraId="068E77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4E61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498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4D3C1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076C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DCB6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4737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688E5" w14:textId="77777777" w:rsidR="00556911" w:rsidRDefault="00556911">
            <w:pPr>
              <w:spacing w:after="0"/>
              <w:ind w:left="135"/>
            </w:pPr>
          </w:p>
        </w:tc>
      </w:tr>
      <w:tr w:rsidR="00556911" w14:paraId="6515F2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785B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6C33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EF2E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7EC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63F4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9FE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B3B43B" w14:textId="77777777" w:rsidR="00556911" w:rsidRDefault="00556911">
            <w:pPr>
              <w:spacing w:after="0"/>
              <w:ind w:left="135"/>
            </w:pPr>
          </w:p>
        </w:tc>
      </w:tr>
      <w:tr w:rsidR="00556911" w14:paraId="2CDD04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0AB9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3A9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CC38B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7D9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40D5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B94F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F1748" w14:textId="77777777" w:rsidR="00556911" w:rsidRDefault="00556911">
            <w:pPr>
              <w:spacing w:after="0"/>
              <w:ind w:left="135"/>
            </w:pPr>
          </w:p>
        </w:tc>
      </w:tr>
      <w:tr w:rsidR="00556911" w14:paraId="31FC08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0404B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36A1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F19D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757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18A2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148A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102F86" w14:textId="77777777" w:rsidR="00556911" w:rsidRDefault="00556911">
            <w:pPr>
              <w:spacing w:after="0"/>
              <w:ind w:left="135"/>
            </w:pPr>
          </w:p>
        </w:tc>
      </w:tr>
      <w:tr w:rsidR="00556911" w14:paraId="56E573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CD31B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9EB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D76C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740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EDC5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D18B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AFC7F" w14:textId="77777777" w:rsidR="00556911" w:rsidRDefault="00556911">
            <w:pPr>
              <w:spacing w:after="0"/>
              <w:ind w:left="135"/>
            </w:pPr>
          </w:p>
        </w:tc>
      </w:tr>
      <w:tr w:rsidR="00556911" w14:paraId="052A80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87D8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D40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840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F40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352E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4DF0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AFB60" w14:textId="77777777" w:rsidR="00556911" w:rsidRDefault="00556911">
            <w:pPr>
              <w:spacing w:after="0"/>
              <w:ind w:left="135"/>
            </w:pPr>
          </w:p>
        </w:tc>
      </w:tr>
      <w:tr w:rsidR="00556911" w14:paraId="30470A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80FA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59C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58EF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DE04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65FF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01AA1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E7D79A" w14:textId="77777777" w:rsidR="00556911" w:rsidRDefault="00556911">
            <w:pPr>
              <w:spacing w:after="0"/>
              <w:ind w:left="135"/>
            </w:pPr>
          </w:p>
        </w:tc>
      </w:tr>
      <w:tr w:rsidR="00556911" w14:paraId="62D0AAB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62561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E1D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EB3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0C2D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DED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F237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92F19" w14:textId="77777777" w:rsidR="00556911" w:rsidRDefault="00556911">
            <w:pPr>
              <w:spacing w:after="0"/>
              <w:ind w:left="135"/>
            </w:pPr>
          </w:p>
        </w:tc>
      </w:tr>
      <w:tr w:rsidR="00556911" w14:paraId="469AC1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2507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626E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FF40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208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1989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C649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E7490" w14:textId="77777777" w:rsidR="00556911" w:rsidRDefault="00556911">
            <w:pPr>
              <w:spacing w:after="0"/>
              <w:ind w:left="135"/>
            </w:pPr>
          </w:p>
        </w:tc>
      </w:tr>
      <w:tr w:rsidR="00556911" w14:paraId="40286B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FE62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963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31F86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1353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64CB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50C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C2B5C" w14:textId="77777777" w:rsidR="00556911" w:rsidRDefault="00556911">
            <w:pPr>
              <w:spacing w:after="0"/>
              <w:ind w:left="135"/>
            </w:pPr>
          </w:p>
        </w:tc>
      </w:tr>
      <w:tr w:rsidR="00556911" w14:paraId="08355A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FCE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36A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2E98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661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2916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6208A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F28DC4" w14:textId="77777777" w:rsidR="00556911" w:rsidRDefault="00556911">
            <w:pPr>
              <w:spacing w:after="0"/>
              <w:ind w:left="135"/>
            </w:pPr>
          </w:p>
        </w:tc>
      </w:tr>
      <w:tr w:rsidR="00556911" w14:paraId="728D7DB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D5AAA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117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E2BD8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8E3D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E23C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2A26C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1EFAEF" w14:textId="77777777" w:rsidR="00556911" w:rsidRDefault="00556911">
            <w:pPr>
              <w:spacing w:after="0"/>
              <w:ind w:left="135"/>
            </w:pPr>
          </w:p>
        </w:tc>
      </w:tr>
      <w:tr w:rsidR="00556911" w14:paraId="5AD528F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1C959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4BA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9FDD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B42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08DF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62EE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51CA93" w14:textId="77777777" w:rsidR="00556911" w:rsidRDefault="00556911">
            <w:pPr>
              <w:spacing w:after="0"/>
              <w:ind w:left="135"/>
            </w:pPr>
          </w:p>
        </w:tc>
      </w:tr>
      <w:tr w:rsidR="00556911" w14:paraId="7A154B6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9080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1EE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5804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B6DB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1B01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0B83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0BB7C" w14:textId="77777777" w:rsidR="00556911" w:rsidRDefault="00556911">
            <w:pPr>
              <w:spacing w:after="0"/>
              <w:ind w:left="135"/>
            </w:pPr>
          </w:p>
        </w:tc>
      </w:tr>
      <w:tr w:rsidR="00556911" w14:paraId="571060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99F1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8B0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6BE6D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2E7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0256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BC14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058EE" w14:textId="77777777" w:rsidR="00556911" w:rsidRDefault="00556911">
            <w:pPr>
              <w:spacing w:after="0"/>
              <w:ind w:left="135"/>
            </w:pPr>
          </w:p>
        </w:tc>
      </w:tr>
      <w:tr w:rsidR="00556911" w14:paraId="449AB7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4A58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1F4B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95A5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F220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D7E0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D73E2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7FFBD" w14:textId="77777777" w:rsidR="00556911" w:rsidRDefault="00556911">
            <w:pPr>
              <w:spacing w:after="0"/>
              <w:ind w:left="135"/>
            </w:pPr>
          </w:p>
        </w:tc>
      </w:tr>
      <w:tr w:rsidR="00556911" w14:paraId="30E31E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7F5C8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E9B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6B08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29E0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85B6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ABD4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0B316" w14:textId="77777777" w:rsidR="00556911" w:rsidRDefault="00556911">
            <w:pPr>
              <w:spacing w:after="0"/>
              <w:ind w:left="135"/>
            </w:pPr>
          </w:p>
        </w:tc>
      </w:tr>
      <w:tr w:rsidR="00556911" w14:paraId="158D66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5111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0E11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C03E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921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1805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91B0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1D9295" w14:textId="77777777" w:rsidR="00556911" w:rsidRDefault="00556911">
            <w:pPr>
              <w:spacing w:after="0"/>
              <w:ind w:left="135"/>
            </w:pPr>
          </w:p>
        </w:tc>
      </w:tr>
      <w:tr w:rsidR="00556911" w14:paraId="4CDEF5D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AAA6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492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5AFC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2CE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33A6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8243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5A1B87" w14:textId="77777777" w:rsidR="00556911" w:rsidRDefault="00556911">
            <w:pPr>
              <w:spacing w:after="0"/>
              <w:ind w:left="135"/>
            </w:pPr>
          </w:p>
        </w:tc>
      </w:tr>
      <w:tr w:rsidR="00556911" w14:paraId="487485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8B07B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B499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16F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630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899E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FEE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842461" w14:textId="77777777" w:rsidR="00556911" w:rsidRDefault="00556911">
            <w:pPr>
              <w:spacing w:after="0"/>
              <w:ind w:left="135"/>
            </w:pPr>
          </w:p>
        </w:tc>
      </w:tr>
      <w:tr w:rsidR="00556911" w14:paraId="1251EF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28537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17FC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4E65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9192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847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8C6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FC8A9" w14:textId="77777777" w:rsidR="00556911" w:rsidRDefault="00556911">
            <w:pPr>
              <w:spacing w:after="0"/>
              <w:ind w:left="135"/>
            </w:pPr>
          </w:p>
        </w:tc>
      </w:tr>
      <w:tr w:rsidR="00556911" w14:paraId="3AEDFC1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F23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D174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33C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5D3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B429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B111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F52735" w14:textId="77777777" w:rsidR="00556911" w:rsidRDefault="00556911">
            <w:pPr>
              <w:spacing w:after="0"/>
              <w:ind w:left="135"/>
            </w:pPr>
          </w:p>
        </w:tc>
      </w:tr>
      <w:tr w:rsidR="00556911" w14:paraId="58B699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ECBE0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4394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B6DA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E12D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A751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79CF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4CCF38" w14:textId="77777777" w:rsidR="00556911" w:rsidRDefault="00556911">
            <w:pPr>
              <w:spacing w:after="0"/>
              <w:ind w:left="135"/>
            </w:pPr>
          </w:p>
        </w:tc>
      </w:tr>
      <w:tr w:rsidR="00556911" w14:paraId="092F82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25A4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4B3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580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459CD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9FE27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FC5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130EE7" w14:textId="77777777" w:rsidR="00556911" w:rsidRDefault="00556911">
            <w:pPr>
              <w:spacing w:after="0"/>
              <w:ind w:left="135"/>
            </w:pPr>
          </w:p>
        </w:tc>
      </w:tr>
      <w:tr w:rsidR="00556911" w14:paraId="7E6BCF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A70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68B0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3AD2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B824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4CEB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E639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45E4EA" w14:textId="77777777" w:rsidR="00556911" w:rsidRDefault="00556911">
            <w:pPr>
              <w:spacing w:after="0"/>
              <w:ind w:left="135"/>
            </w:pPr>
          </w:p>
        </w:tc>
      </w:tr>
      <w:tr w:rsidR="00556911" w14:paraId="24D9C10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11DF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B03F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774F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326F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FC52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F9BB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A1E4F7" w14:textId="77777777" w:rsidR="00556911" w:rsidRDefault="00556911">
            <w:pPr>
              <w:spacing w:after="0"/>
              <w:ind w:left="135"/>
            </w:pPr>
          </w:p>
        </w:tc>
      </w:tr>
      <w:tr w:rsidR="00556911" w14:paraId="1859388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CE252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3D7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CB7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79A3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33F4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4EE2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9B2B3" w14:textId="77777777" w:rsidR="00556911" w:rsidRDefault="00556911">
            <w:pPr>
              <w:spacing w:after="0"/>
              <w:ind w:left="135"/>
            </w:pPr>
          </w:p>
        </w:tc>
      </w:tr>
      <w:tr w:rsidR="00556911" w14:paraId="29BC29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A28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5821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87BD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82D3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F88F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A2E5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463DC3" w14:textId="77777777" w:rsidR="00556911" w:rsidRDefault="00556911">
            <w:pPr>
              <w:spacing w:after="0"/>
              <w:ind w:left="135"/>
            </w:pPr>
          </w:p>
        </w:tc>
      </w:tr>
      <w:tr w:rsidR="00556911" w14:paraId="382E185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A3F2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9740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8A66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7D7E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14F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F717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5E1A91" w14:textId="77777777" w:rsidR="00556911" w:rsidRDefault="00556911">
            <w:pPr>
              <w:spacing w:after="0"/>
              <w:ind w:left="135"/>
            </w:pPr>
          </w:p>
        </w:tc>
      </w:tr>
      <w:tr w:rsidR="00556911" w14:paraId="7EC0C13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8E8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9907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90C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8EF6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8B20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7B8F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C3602" w14:textId="77777777" w:rsidR="00556911" w:rsidRDefault="00556911">
            <w:pPr>
              <w:spacing w:after="0"/>
              <w:ind w:left="135"/>
            </w:pPr>
          </w:p>
        </w:tc>
      </w:tr>
      <w:tr w:rsidR="00556911" w14:paraId="634CF6B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C0662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C52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9E21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BAE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CF8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AC1A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8DE9BE" w14:textId="77777777" w:rsidR="00556911" w:rsidRDefault="00556911">
            <w:pPr>
              <w:spacing w:after="0"/>
              <w:ind w:left="135"/>
            </w:pPr>
          </w:p>
        </w:tc>
      </w:tr>
      <w:tr w:rsidR="00556911" w14:paraId="53F8A7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A28C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041E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0107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97F6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DBCD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548A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5293B1" w14:textId="77777777" w:rsidR="00556911" w:rsidRDefault="00556911">
            <w:pPr>
              <w:spacing w:after="0"/>
              <w:ind w:left="135"/>
            </w:pPr>
          </w:p>
        </w:tc>
      </w:tr>
      <w:tr w:rsidR="00556911" w14:paraId="35CCC4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3C987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184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30B9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A82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6A3F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F75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1E631A" w14:textId="77777777" w:rsidR="00556911" w:rsidRDefault="00556911">
            <w:pPr>
              <w:spacing w:after="0"/>
              <w:ind w:left="135"/>
            </w:pPr>
          </w:p>
        </w:tc>
      </w:tr>
      <w:tr w:rsidR="00556911" w14:paraId="12013F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4A7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066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94A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EDD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74C38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7E032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4D068D" w14:textId="77777777" w:rsidR="00556911" w:rsidRDefault="00556911">
            <w:pPr>
              <w:spacing w:after="0"/>
              <w:ind w:left="135"/>
            </w:pPr>
          </w:p>
        </w:tc>
      </w:tr>
      <w:tr w:rsidR="00556911" w14:paraId="4E1E97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9B5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5DD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4CE5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06F8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09A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4B8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F3C6CE" w14:textId="77777777" w:rsidR="00556911" w:rsidRDefault="00556911">
            <w:pPr>
              <w:spacing w:after="0"/>
              <w:ind w:left="135"/>
            </w:pPr>
          </w:p>
        </w:tc>
      </w:tr>
      <w:tr w:rsidR="00556911" w14:paraId="3657A4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9CE7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CEE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небольших устных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2C1B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1CAE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6F78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C3F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C61670" w14:textId="77777777" w:rsidR="00556911" w:rsidRDefault="00556911">
            <w:pPr>
              <w:spacing w:after="0"/>
              <w:ind w:left="135"/>
            </w:pPr>
          </w:p>
        </w:tc>
      </w:tr>
      <w:tr w:rsidR="00556911" w14:paraId="3793B1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5CE53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D23F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DC01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4579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BDE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5EE6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B72F05" w14:textId="77777777" w:rsidR="00556911" w:rsidRDefault="00556911">
            <w:pPr>
              <w:spacing w:after="0"/>
              <w:ind w:left="135"/>
            </w:pPr>
          </w:p>
        </w:tc>
      </w:tr>
      <w:tr w:rsidR="00556911" w14:paraId="21F6389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1322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E71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7884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D362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B6C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8EE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5FC431" w14:textId="77777777" w:rsidR="00556911" w:rsidRDefault="00556911">
            <w:pPr>
              <w:spacing w:after="0"/>
              <w:ind w:left="135"/>
            </w:pPr>
          </w:p>
        </w:tc>
      </w:tr>
      <w:tr w:rsidR="00556911" w14:paraId="2FAFAB1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E683F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1D6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690D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8A8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816B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5186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72914" w14:textId="77777777" w:rsidR="00556911" w:rsidRDefault="00556911">
            <w:pPr>
              <w:spacing w:after="0"/>
              <w:ind w:left="135"/>
            </w:pPr>
          </w:p>
        </w:tc>
      </w:tr>
      <w:tr w:rsidR="00556911" w14:paraId="60F0A9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42C4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72AE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AA76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95BB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911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3E94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DFC760" w14:textId="77777777" w:rsidR="00556911" w:rsidRDefault="00556911">
            <w:pPr>
              <w:spacing w:after="0"/>
              <w:ind w:left="135"/>
            </w:pPr>
          </w:p>
        </w:tc>
      </w:tr>
      <w:tr w:rsidR="00556911" w14:paraId="3377432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A68E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BD2D2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975D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A9FE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41F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4B3EE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A19A9" w14:textId="77777777" w:rsidR="00556911" w:rsidRDefault="00556911">
            <w:pPr>
              <w:spacing w:after="0"/>
              <w:ind w:left="135"/>
            </w:pPr>
          </w:p>
        </w:tc>
      </w:tr>
      <w:tr w:rsidR="00556911" w14:paraId="0BB929D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5747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ED0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4829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61A9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B4B5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A6C0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8C277" w14:textId="77777777" w:rsidR="00556911" w:rsidRDefault="00556911">
            <w:pPr>
              <w:spacing w:after="0"/>
              <w:ind w:left="135"/>
            </w:pPr>
          </w:p>
        </w:tc>
      </w:tr>
      <w:tr w:rsidR="00556911" w14:paraId="7107D9B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8627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638E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23A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8D7E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2ACF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702C8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69DB1E" w14:textId="77777777" w:rsidR="00556911" w:rsidRDefault="00556911">
            <w:pPr>
              <w:spacing w:after="0"/>
              <w:ind w:left="135"/>
            </w:pPr>
          </w:p>
        </w:tc>
      </w:tr>
      <w:tr w:rsidR="00556911" w14:paraId="5FBD6CD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38878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B3AF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BB4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EEA3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F17B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1887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2515AD" w14:textId="77777777" w:rsidR="00556911" w:rsidRDefault="00556911">
            <w:pPr>
              <w:spacing w:after="0"/>
              <w:ind w:left="135"/>
            </w:pPr>
          </w:p>
        </w:tc>
      </w:tr>
      <w:tr w:rsidR="00556911" w14:paraId="5700219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05F3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6270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8360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7DD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C207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AE3C5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4E898F" w14:textId="77777777" w:rsidR="00556911" w:rsidRDefault="00556911">
            <w:pPr>
              <w:spacing w:after="0"/>
              <w:ind w:left="135"/>
            </w:pPr>
          </w:p>
        </w:tc>
      </w:tr>
      <w:tr w:rsidR="00556911" w14:paraId="1A3A7A0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168F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7CB7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8863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6DE6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2A8B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3FE6B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81F901" w14:textId="77777777" w:rsidR="00556911" w:rsidRDefault="00556911">
            <w:pPr>
              <w:spacing w:after="0"/>
              <w:ind w:left="135"/>
            </w:pPr>
          </w:p>
        </w:tc>
      </w:tr>
      <w:tr w:rsidR="00556911" w14:paraId="61FFCD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6715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86F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D232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EBC1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7560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F6C4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D211C0" w14:textId="77777777" w:rsidR="00556911" w:rsidRDefault="00556911">
            <w:pPr>
              <w:spacing w:after="0"/>
              <w:ind w:left="135"/>
            </w:pPr>
          </w:p>
        </w:tc>
      </w:tr>
      <w:tr w:rsidR="00556911" w14:paraId="10F005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6F8D7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3F9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D9B4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E1D1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3F58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21B4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BF62E" w14:textId="77777777" w:rsidR="00556911" w:rsidRDefault="00556911">
            <w:pPr>
              <w:spacing w:after="0"/>
              <w:ind w:left="135"/>
            </w:pPr>
          </w:p>
        </w:tc>
      </w:tr>
      <w:tr w:rsidR="00556911" w14:paraId="335BFCE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A46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451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3B4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F898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0492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87AB5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C5ABC8" w14:textId="77777777" w:rsidR="00556911" w:rsidRDefault="00556911">
            <w:pPr>
              <w:spacing w:after="0"/>
              <w:ind w:left="135"/>
            </w:pPr>
          </w:p>
        </w:tc>
      </w:tr>
      <w:tr w:rsidR="00556911" w14:paraId="6456817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1532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FCB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A0C9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7150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23EF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9E35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70B182" w14:textId="77777777" w:rsidR="00556911" w:rsidRDefault="00556911">
            <w:pPr>
              <w:spacing w:after="0"/>
              <w:ind w:left="135"/>
            </w:pPr>
          </w:p>
        </w:tc>
      </w:tr>
      <w:tr w:rsidR="00556911" w14:paraId="28F4666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B1D0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96A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D265B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9580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1AA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CF92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383275" w14:textId="77777777" w:rsidR="00556911" w:rsidRDefault="00556911">
            <w:pPr>
              <w:spacing w:after="0"/>
              <w:ind w:left="135"/>
            </w:pPr>
          </w:p>
        </w:tc>
      </w:tr>
      <w:tr w:rsidR="00556911" w14:paraId="61C91C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A5F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EE69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A32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899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8803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0022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3217D6" w14:textId="77777777" w:rsidR="00556911" w:rsidRDefault="00556911">
            <w:pPr>
              <w:spacing w:after="0"/>
              <w:ind w:left="135"/>
            </w:pPr>
          </w:p>
        </w:tc>
      </w:tr>
      <w:tr w:rsidR="00556911" w14:paraId="532A745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5BDC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1C561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знаний. Согласные твёрдые и мягкие. 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1F93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8A2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61C7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4F68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11850E" w14:textId="77777777" w:rsidR="00556911" w:rsidRDefault="00556911">
            <w:pPr>
              <w:spacing w:after="0"/>
              <w:ind w:left="135"/>
            </w:pPr>
          </w:p>
        </w:tc>
      </w:tr>
      <w:tr w:rsidR="00556911" w14:paraId="69194C8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D99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EF03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4184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75E6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2290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8612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3DF47" w14:textId="77777777" w:rsidR="00556911" w:rsidRDefault="00556911">
            <w:pPr>
              <w:spacing w:after="0"/>
              <w:ind w:left="135"/>
            </w:pPr>
          </w:p>
        </w:tc>
      </w:tr>
      <w:tr w:rsidR="00556911" w14:paraId="47A8A46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9AD2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86AC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8391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7ECF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E3E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F1D67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BDFD3B" w14:textId="77777777" w:rsidR="00556911" w:rsidRDefault="00556911">
            <w:pPr>
              <w:spacing w:after="0"/>
              <w:ind w:left="135"/>
            </w:pPr>
          </w:p>
        </w:tc>
      </w:tr>
      <w:tr w:rsidR="00556911" w14:paraId="24D8730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B74F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733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EF3A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9DFE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3F78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F24E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77FA4" w14:textId="77777777" w:rsidR="00556911" w:rsidRDefault="00556911">
            <w:pPr>
              <w:spacing w:after="0"/>
              <w:ind w:left="135"/>
            </w:pPr>
          </w:p>
        </w:tc>
      </w:tr>
      <w:tr w:rsidR="00556911" w14:paraId="0C9AB2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25D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7FCA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1D63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37A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0BC8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0D6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A0125" w14:textId="77777777" w:rsidR="00556911" w:rsidRDefault="00556911">
            <w:pPr>
              <w:spacing w:after="0"/>
              <w:ind w:left="135"/>
            </w:pPr>
          </w:p>
        </w:tc>
      </w:tr>
      <w:tr w:rsidR="00556911" w14:paraId="3CC281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C350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01CC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05CCA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80F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C212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41A11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D0842" w14:textId="77777777" w:rsidR="00556911" w:rsidRDefault="00556911">
            <w:pPr>
              <w:spacing w:after="0"/>
              <w:ind w:left="135"/>
            </w:pPr>
          </w:p>
        </w:tc>
      </w:tr>
      <w:tr w:rsidR="00556911" w14:paraId="26D785E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C52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FC7F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B25F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00F4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580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3BBF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2F0B77" w14:textId="77777777" w:rsidR="00556911" w:rsidRDefault="00556911">
            <w:pPr>
              <w:spacing w:after="0"/>
              <w:ind w:left="135"/>
            </w:pPr>
          </w:p>
        </w:tc>
      </w:tr>
      <w:tr w:rsidR="00556911" w14:paraId="6E64AA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38FF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FCD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6FC5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EFBB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FD3D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3960A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EC050" w14:textId="77777777" w:rsidR="00556911" w:rsidRDefault="00556911">
            <w:pPr>
              <w:spacing w:after="0"/>
              <w:ind w:left="135"/>
            </w:pPr>
          </w:p>
        </w:tc>
      </w:tr>
      <w:tr w:rsidR="00556911" w14:paraId="5E72777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94B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141E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F4DA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202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C3E0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994BB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F9FD2D" w14:textId="77777777" w:rsidR="00556911" w:rsidRDefault="00556911">
            <w:pPr>
              <w:spacing w:after="0"/>
              <w:ind w:left="135"/>
            </w:pPr>
          </w:p>
        </w:tc>
      </w:tr>
      <w:tr w:rsidR="00556911" w14:paraId="4B91D1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5D30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2AA5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687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1CB8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ED4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5F11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3CC658" w14:textId="77777777" w:rsidR="00556911" w:rsidRDefault="00556911">
            <w:pPr>
              <w:spacing w:after="0"/>
              <w:ind w:left="135"/>
            </w:pPr>
          </w:p>
        </w:tc>
      </w:tr>
      <w:tr w:rsidR="00556911" w14:paraId="2E470FE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E135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A7A4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67440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AA36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C24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39D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E6974C" w14:textId="77777777" w:rsidR="00556911" w:rsidRDefault="00556911">
            <w:pPr>
              <w:spacing w:after="0"/>
              <w:ind w:left="135"/>
            </w:pPr>
          </w:p>
        </w:tc>
      </w:tr>
      <w:tr w:rsidR="00556911" w14:paraId="61651AB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A14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257E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77D6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7881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08AA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F9A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7681F9" w14:textId="77777777" w:rsidR="00556911" w:rsidRDefault="00556911">
            <w:pPr>
              <w:spacing w:after="0"/>
              <w:ind w:left="135"/>
            </w:pPr>
          </w:p>
        </w:tc>
      </w:tr>
      <w:tr w:rsidR="00556911" w14:paraId="74E9951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BE4A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351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C82D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78B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C458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3338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5DDCB9" w14:textId="77777777" w:rsidR="00556911" w:rsidRDefault="00556911">
            <w:pPr>
              <w:spacing w:after="0"/>
              <w:ind w:left="135"/>
            </w:pPr>
          </w:p>
        </w:tc>
      </w:tr>
      <w:tr w:rsidR="00556911" w14:paraId="11F1B3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08DB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6C5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8632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4A31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6C39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EADD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4CE4C9" w14:textId="77777777" w:rsidR="00556911" w:rsidRDefault="00556911">
            <w:pPr>
              <w:spacing w:after="0"/>
              <w:ind w:left="135"/>
            </w:pPr>
          </w:p>
        </w:tc>
      </w:tr>
      <w:tr w:rsidR="00556911" w14:paraId="471935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8151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902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437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4CC3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E682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24C8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398E68" w14:textId="77777777" w:rsidR="00556911" w:rsidRDefault="00556911">
            <w:pPr>
              <w:spacing w:after="0"/>
              <w:ind w:left="135"/>
            </w:pPr>
          </w:p>
        </w:tc>
      </w:tr>
      <w:tr w:rsidR="00556911" w14:paraId="0B8E38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34A33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69B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5BBC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4EF8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A14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0A6B2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BD7714" w14:textId="77777777" w:rsidR="00556911" w:rsidRDefault="00556911">
            <w:pPr>
              <w:spacing w:after="0"/>
              <w:ind w:left="135"/>
            </w:pPr>
          </w:p>
        </w:tc>
      </w:tr>
      <w:tr w:rsidR="00556911" w14:paraId="0658604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0FA3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584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F23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B65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3016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E66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30CDEA" w14:textId="77777777" w:rsidR="00556911" w:rsidRDefault="00556911">
            <w:pPr>
              <w:spacing w:after="0"/>
              <w:ind w:left="135"/>
            </w:pPr>
          </w:p>
        </w:tc>
      </w:tr>
      <w:tr w:rsidR="00556911" w14:paraId="6BE6919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7153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A54C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74AD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1C0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535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6E11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08FE8E6" w14:textId="77777777" w:rsidR="00556911" w:rsidRDefault="00556911">
            <w:pPr>
              <w:spacing w:after="0"/>
              <w:ind w:left="135"/>
            </w:pPr>
          </w:p>
        </w:tc>
      </w:tr>
      <w:tr w:rsidR="00556911" w14:paraId="0D4ED5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C96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289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94D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A482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755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665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E494D" w14:textId="77777777" w:rsidR="00556911" w:rsidRDefault="00556911">
            <w:pPr>
              <w:spacing w:after="0"/>
              <w:ind w:left="135"/>
            </w:pPr>
          </w:p>
        </w:tc>
      </w:tr>
      <w:tr w:rsidR="00556911" w14:paraId="69B7E8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5C56C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7921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0BC6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BB98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C8FF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4DB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34CD8" w14:textId="77777777" w:rsidR="00556911" w:rsidRDefault="00556911">
            <w:pPr>
              <w:spacing w:after="0"/>
              <w:ind w:left="135"/>
            </w:pPr>
          </w:p>
        </w:tc>
      </w:tr>
      <w:tr w:rsidR="00556911" w14:paraId="01D765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54A0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0678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0D8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A084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09E2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47DF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676697" w14:textId="77777777" w:rsidR="00556911" w:rsidRDefault="00556911">
            <w:pPr>
              <w:spacing w:after="0"/>
              <w:ind w:left="135"/>
            </w:pPr>
          </w:p>
        </w:tc>
      </w:tr>
      <w:tr w:rsidR="00556911" w14:paraId="54D072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5443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AEA4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E3DE2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F10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C397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726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917BD" w14:textId="77777777" w:rsidR="00556911" w:rsidRDefault="00556911">
            <w:pPr>
              <w:spacing w:after="0"/>
              <w:ind w:left="135"/>
            </w:pPr>
          </w:p>
        </w:tc>
      </w:tr>
      <w:tr w:rsidR="00556911" w14:paraId="339827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B7D0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48D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A697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07AA0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12EA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E57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6847D2" w14:textId="77777777" w:rsidR="00556911" w:rsidRDefault="00556911">
            <w:pPr>
              <w:spacing w:after="0"/>
              <w:ind w:left="135"/>
            </w:pPr>
          </w:p>
        </w:tc>
      </w:tr>
      <w:tr w:rsidR="00556911" w14:paraId="1332B41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31DA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F47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A216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314D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877C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C205F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6AA46D" w14:textId="77777777" w:rsidR="00556911" w:rsidRDefault="00556911">
            <w:pPr>
              <w:spacing w:after="0"/>
              <w:ind w:left="135"/>
            </w:pPr>
          </w:p>
        </w:tc>
      </w:tr>
      <w:tr w:rsidR="00556911" w14:paraId="556A294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332BE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26E4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0E53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9B76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1D8F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253E8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DC4C5C" w14:textId="77777777" w:rsidR="00556911" w:rsidRDefault="00556911">
            <w:pPr>
              <w:spacing w:after="0"/>
              <w:ind w:left="135"/>
            </w:pPr>
          </w:p>
        </w:tc>
      </w:tr>
      <w:tr w:rsidR="00556911" w14:paraId="39A8B88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F84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225A7D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8E048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4F6A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AD2673" w14:textId="77777777" w:rsidR="00556911" w:rsidRDefault="00556911"/>
        </w:tc>
      </w:tr>
    </w:tbl>
    <w:p w14:paraId="18BC206F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3512CD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540"/>
        <w:gridCol w:w="1224"/>
        <w:gridCol w:w="1843"/>
        <w:gridCol w:w="1912"/>
        <w:gridCol w:w="1349"/>
        <w:gridCol w:w="2223"/>
      </w:tblGrid>
      <w:tr w:rsidR="00556911" w14:paraId="6B945C82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1EF9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46F784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926F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BC20DE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45ACF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08F1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11F9B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A14C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072146" w14:textId="77777777" w:rsidR="00556911" w:rsidRDefault="00556911">
            <w:pPr>
              <w:spacing w:after="0"/>
              <w:ind w:left="135"/>
            </w:pPr>
          </w:p>
        </w:tc>
      </w:tr>
      <w:tr w:rsidR="00556911" w14:paraId="412B0161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ADDE83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3E2805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923F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9168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6764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88DC3D8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F19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A209C8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5E2608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E5DBB8" w14:textId="77777777" w:rsidR="00556911" w:rsidRDefault="00556911"/>
        </w:tc>
      </w:tr>
      <w:tr w:rsidR="00556911" w14:paraId="1AD9EE1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E0B0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DCCB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89AD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CF21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4956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97D8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929EB" w14:textId="77777777" w:rsidR="00556911" w:rsidRDefault="00556911">
            <w:pPr>
              <w:spacing w:after="0"/>
              <w:ind w:left="135"/>
            </w:pPr>
          </w:p>
        </w:tc>
      </w:tr>
      <w:tr w:rsidR="00556911" w14:paraId="14713A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0D5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520F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1964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B2E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453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74E2D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2F1623" w14:textId="77777777" w:rsidR="00556911" w:rsidRDefault="00556911">
            <w:pPr>
              <w:spacing w:after="0"/>
              <w:ind w:left="135"/>
            </w:pPr>
          </w:p>
        </w:tc>
      </w:tr>
      <w:tr w:rsidR="00556911" w14:paraId="0D975BB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359B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24FC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0BC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B4E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4686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8FC5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8CA57" w14:textId="77777777" w:rsidR="00556911" w:rsidRDefault="00556911">
            <w:pPr>
              <w:spacing w:after="0"/>
              <w:ind w:left="135"/>
            </w:pPr>
          </w:p>
        </w:tc>
      </w:tr>
      <w:tr w:rsidR="00556911" w14:paraId="4610815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A5B1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9E16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E1B3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9ED2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F90F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35A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7ADA2C" w14:textId="77777777" w:rsidR="00556911" w:rsidRDefault="00556911">
            <w:pPr>
              <w:spacing w:after="0"/>
              <w:ind w:left="135"/>
            </w:pPr>
          </w:p>
        </w:tc>
      </w:tr>
      <w:tr w:rsidR="00556911" w14:paraId="360C2F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3F62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BEAE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4629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B10C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ED2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52D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B53057" w14:textId="77777777" w:rsidR="00556911" w:rsidRDefault="00556911">
            <w:pPr>
              <w:spacing w:after="0"/>
              <w:ind w:left="135"/>
            </w:pPr>
          </w:p>
        </w:tc>
      </w:tr>
      <w:tr w:rsidR="00556911" w14:paraId="62E24A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36C4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DE45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2F3B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2A4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537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1683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C1F86" w14:textId="77777777" w:rsidR="00556911" w:rsidRDefault="00556911">
            <w:pPr>
              <w:spacing w:after="0"/>
              <w:ind w:left="135"/>
            </w:pPr>
          </w:p>
        </w:tc>
      </w:tr>
      <w:tr w:rsidR="00556911" w14:paraId="600E1B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5B41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E904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5CAF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6C2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258C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8FE24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90268" w14:textId="77777777" w:rsidR="00556911" w:rsidRDefault="00556911">
            <w:pPr>
              <w:spacing w:after="0"/>
              <w:ind w:left="135"/>
            </w:pPr>
          </w:p>
        </w:tc>
      </w:tr>
      <w:tr w:rsidR="00556911" w14:paraId="3DABC0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37A34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7F32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91C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61BB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6913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112B1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AFF737" w14:textId="77777777" w:rsidR="00556911" w:rsidRDefault="00556911">
            <w:pPr>
              <w:spacing w:after="0"/>
              <w:ind w:left="135"/>
            </w:pPr>
          </w:p>
        </w:tc>
      </w:tr>
      <w:tr w:rsidR="00556911" w14:paraId="49700F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AB40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988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64B7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DD52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A4C4C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D96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9D8D3" w14:textId="77777777" w:rsidR="00556911" w:rsidRDefault="00556911">
            <w:pPr>
              <w:spacing w:after="0"/>
              <w:ind w:left="135"/>
            </w:pPr>
          </w:p>
        </w:tc>
      </w:tr>
      <w:tr w:rsidR="00556911" w14:paraId="6B0E217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19FD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166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77C9B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1CC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8255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749C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71C1B" w14:textId="77777777" w:rsidR="00556911" w:rsidRDefault="00556911">
            <w:pPr>
              <w:spacing w:after="0"/>
              <w:ind w:left="135"/>
            </w:pPr>
          </w:p>
        </w:tc>
      </w:tr>
      <w:tr w:rsidR="00556911" w14:paraId="707065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2663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CB3D3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F83E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826D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1A9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85B94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220D98" w14:textId="77777777" w:rsidR="00556911" w:rsidRDefault="00556911">
            <w:pPr>
              <w:spacing w:after="0"/>
              <w:ind w:left="135"/>
            </w:pPr>
          </w:p>
        </w:tc>
      </w:tr>
      <w:tr w:rsidR="00556911" w14:paraId="7EEDB9C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F66F4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7E8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493EE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E26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25C0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45B5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5B3ADC" w14:textId="77777777" w:rsidR="00556911" w:rsidRDefault="00556911">
            <w:pPr>
              <w:spacing w:after="0"/>
              <w:ind w:left="135"/>
            </w:pPr>
          </w:p>
        </w:tc>
      </w:tr>
      <w:tr w:rsidR="00556911" w14:paraId="2BA8A6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DC9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8B5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9254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C476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0485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82FC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24965A" w14:textId="77777777" w:rsidR="00556911" w:rsidRDefault="00556911">
            <w:pPr>
              <w:spacing w:after="0"/>
              <w:ind w:left="135"/>
            </w:pPr>
          </w:p>
        </w:tc>
      </w:tr>
      <w:tr w:rsidR="00556911" w14:paraId="42B33E7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14F7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47C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D0CC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4DE7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DA2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40B67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A4A74E" w14:textId="77777777" w:rsidR="00556911" w:rsidRDefault="00556911">
            <w:pPr>
              <w:spacing w:after="0"/>
              <w:ind w:left="135"/>
            </w:pPr>
          </w:p>
        </w:tc>
      </w:tr>
      <w:tr w:rsidR="00556911" w14:paraId="214896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040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79D0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646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1305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B8ED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8896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115722" w14:textId="77777777" w:rsidR="00556911" w:rsidRDefault="00556911">
            <w:pPr>
              <w:spacing w:after="0"/>
              <w:ind w:left="135"/>
            </w:pPr>
          </w:p>
        </w:tc>
      </w:tr>
      <w:tr w:rsidR="00556911" w14:paraId="7ED9D9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311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595B2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9FF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AE88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B90B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EB9D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F0119" w14:textId="77777777" w:rsidR="00556911" w:rsidRDefault="00556911">
            <w:pPr>
              <w:spacing w:after="0"/>
              <w:ind w:left="135"/>
            </w:pPr>
          </w:p>
        </w:tc>
      </w:tr>
      <w:tr w:rsidR="00556911" w14:paraId="5856F7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7221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7DC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33BB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B6A9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8E1A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3F1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978F08" w14:textId="77777777" w:rsidR="00556911" w:rsidRDefault="00556911">
            <w:pPr>
              <w:spacing w:after="0"/>
              <w:ind w:left="135"/>
            </w:pPr>
          </w:p>
        </w:tc>
      </w:tr>
      <w:tr w:rsidR="00556911" w14:paraId="2DF0546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5942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5F9F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6B0B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1E1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574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F60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93C4C3" w14:textId="77777777" w:rsidR="00556911" w:rsidRDefault="00556911">
            <w:pPr>
              <w:spacing w:after="0"/>
              <w:ind w:left="135"/>
            </w:pPr>
          </w:p>
        </w:tc>
      </w:tr>
      <w:tr w:rsidR="00556911" w14:paraId="1CB04CD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25B3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233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DE2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A7F9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2FF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2AB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A489C" w14:textId="77777777" w:rsidR="00556911" w:rsidRDefault="00556911">
            <w:pPr>
              <w:spacing w:after="0"/>
              <w:ind w:left="135"/>
            </w:pPr>
          </w:p>
        </w:tc>
      </w:tr>
      <w:tr w:rsidR="00556911" w14:paraId="67C2D53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8152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4C12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67F5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444F0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97D4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92A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9C7861" w14:textId="77777777" w:rsidR="00556911" w:rsidRDefault="00556911">
            <w:pPr>
              <w:spacing w:after="0"/>
              <w:ind w:left="135"/>
            </w:pPr>
          </w:p>
        </w:tc>
      </w:tr>
      <w:tr w:rsidR="00556911" w14:paraId="64492F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B613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E90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158C9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F7C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21FA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9929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A3B14" w14:textId="77777777" w:rsidR="00556911" w:rsidRDefault="00556911">
            <w:pPr>
              <w:spacing w:after="0"/>
              <w:ind w:left="135"/>
            </w:pPr>
          </w:p>
        </w:tc>
      </w:tr>
      <w:tr w:rsidR="00556911" w14:paraId="77AEB0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B9CF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AAA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FEA3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D99E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EA4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F94C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0562DD" w14:textId="77777777" w:rsidR="00556911" w:rsidRDefault="00556911">
            <w:pPr>
              <w:spacing w:after="0"/>
              <w:ind w:left="135"/>
            </w:pPr>
          </w:p>
        </w:tc>
      </w:tr>
      <w:tr w:rsidR="00556911" w14:paraId="4FD85FC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953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2C6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AB97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DC3F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3DA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5B22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4E2B1B" w14:textId="77777777" w:rsidR="00556911" w:rsidRDefault="00556911">
            <w:pPr>
              <w:spacing w:after="0"/>
              <w:ind w:left="135"/>
            </w:pPr>
          </w:p>
        </w:tc>
      </w:tr>
      <w:tr w:rsidR="00556911" w14:paraId="3A517C2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DF659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49BF0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15F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197AA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414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1B90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81F2EE" w14:textId="77777777" w:rsidR="00556911" w:rsidRDefault="00556911">
            <w:pPr>
              <w:spacing w:after="0"/>
              <w:ind w:left="135"/>
            </w:pPr>
          </w:p>
        </w:tc>
      </w:tr>
      <w:tr w:rsidR="00556911" w14:paraId="058275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519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886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8D80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BF9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FBF7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653A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7ED370" w14:textId="77777777" w:rsidR="00556911" w:rsidRDefault="00556911">
            <w:pPr>
              <w:spacing w:after="0"/>
              <w:ind w:left="135"/>
            </w:pPr>
          </w:p>
        </w:tc>
      </w:tr>
      <w:tr w:rsidR="00556911" w14:paraId="650FF5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D766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82D8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C69D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907F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6EEB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5A10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3B2BE6" w14:textId="77777777" w:rsidR="00556911" w:rsidRDefault="00556911">
            <w:pPr>
              <w:spacing w:after="0"/>
              <w:ind w:left="135"/>
            </w:pPr>
          </w:p>
        </w:tc>
      </w:tr>
      <w:tr w:rsidR="00556911" w14:paraId="6757517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499B9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1FD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D023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E969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774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FB39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8A1BBF" w14:textId="77777777" w:rsidR="00556911" w:rsidRDefault="00556911">
            <w:pPr>
              <w:spacing w:after="0"/>
              <w:ind w:left="135"/>
            </w:pPr>
          </w:p>
        </w:tc>
      </w:tr>
      <w:tr w:rsidR="00556911" w14:paraId="6E4D616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C3A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9F4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C77D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D16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C5701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68F2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3765E9" w14:textId="77777777" w:rsidR="00556911" w:rsidRDefault="00556911">
            <w:pPr>
              <w:spacing w:after="0"/>
              <w:ind w:left="135"/>
            </w:pPr>
          </w:p>
        </w:tc>
      </w:tr>
      <w:tr w:rsidR="00556911" w14:paraId="78EA15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9E8A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F7C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F30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8179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B5E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CC6B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F9312" w14:textId="77777777" w:rsidR="00556911" w:rsidRDefault="00556911">
            <w:pPr>
              <w:spacing w:after="0"/>
              <w:ind w:left="135"/>
            </w:pPr>
          </w:p>
        </w:tc>
      </w:tr>
      <w:tr w:rsidR="00556911" w14:paraId="775617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4E6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1886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BA1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6FD9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F45B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5A92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B351CE" w14:textId="77777777" w:rsidR="00556911" w:rsidRDefault="00556911">
            <w:pPr>
              <w:spacing w:after="0"/>
              <w:ind w:left="135"/>
            </w:pPr>
          </w:p>
        </w:tc>
      </w:tr>
      <w:tr w:rsidR="00556911" w14:paraId="7CE49EC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D9879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2EB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6FDA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1531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153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CE90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8D6EE8" w14:textId="77777777" w:rsidR="00556911" w:rsidRDefault="00556911">
            <w:pPr>
              <w:spacing w:after="0"/>
              <w:ind w:left="135"/>
            </w:pPr>
          </w:p>
        </w:tc>
      </w:tr>
      <w:tr w:rsidR="00556911" w14:paraId="6038F84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B68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A58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871E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B3E5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781D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235F7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12D318" w14:textId="77777777" w:rsidR="00556911" w:rsidRDefault="00556911">
            <w:pPr>
              <w:spacing w:after="0"/>
              <w:ind w:left="135"/>
            </w:pPr>
          </w:p>
        </w:tc>
      </w:tr>
      <w:tr w:rsidR="00556911" w14:paraId="121FD0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A0E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1989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C459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A52D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D397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7872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D27D5A" w14:textId="77777777" w:rsidR="00556911" w:rsidRDefault="00556911">
            <w:pPr>
              <w:spacing w:after="0"/>
              <w:ind w:left="135"/>
            </w:pPr>
          </w:p>
        </w:tc>
      </w:tr>
      <w:tr w:rsidR="00556911" w14:paraId="7E6CCF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A17E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7774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F00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53D1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CA7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E25A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B6DDEE" w14:textId="77777777" w:rsidR="00556911" w:rsidRDefault="00556911">
            <w:pPr>
              <w:spacing w:after="0"/>
              <w:ind w:left="135"/>
            </w:pPr>
          </w:p>
        </w:tc>
      </w:tr>
      <w:tr w:rsidR="00556911" w14:paraId="2CCC5E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6E90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A0A7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B0D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3E801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C574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042A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CBF1C" w14:textId="77777777" w:rsidR="00556911" w:rsidRDefault="00556911">
            <w:pPr>
              <w:spacing w:after="0"/>
              <w:ind w:left="135"/>
            </w:pPr>
          </w:p>
        </w:tc>
      </w:tr>
      <w:tr w:rsidR="00556911" w14:paraId="2FAA04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6473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D68A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3B3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511C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B300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2AE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CA81B" w14:textId="77777777" w:rsidR="00556911" w:rsidRDefault="00556911">
            <w:pPr>
              <w:spacing w:after="0"/>
              <w:ind w:left="135"/>
            </w:pPr>
          </w:p>
        </w:tc>
      </w:tr>
      <w:tr w:rsidR="00556911" w14:paraId="2030D7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E63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844C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326DE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E8C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42D9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DCCB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F39891" w14:textId="77777777" w:rsidR="00556911" w:rsidRDefault="00556911">
            <w:pPr>
              <w:spacing w:after="0"/>
              <w:ind w:left="135"/>
            </w:pPr>
          </w:p>
        </w:tc>
      </w:tr>
      <w:tr w:rsidR="00556911" w14:paraId="4DFA4EE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4C2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70A0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B7A8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D36B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C3B2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9398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4CAFA0" w14:textId="77777777" w:rsidR="00556911" w:rsidRDefault="00556911">
            <w:pPr>
              <w:spacing w:after="0"/>
              <w:ind w:left="135"/>
            </w:pPr>
          </w:p>
        </w:tc>
      </w:tr>
      <w:tr w:rsidR="00556911" w14:paraId="442721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B238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9C5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BEE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DA0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937E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5BD1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FDBFD" w14:textId="77777777" w:rsidR="00556911" w:rsidRDefault="00556911">
            <w:pPr>
              <w:spacing w:after="0"/>
              <w:ind w:left="135"/>
            </w:pPr>
          </w:p>
        </w:tc>
      </w:tr>
      <w:tr w:rsidR="00556911" w14:paraId="74A990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4C35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B6A0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3361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AE2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322F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FE8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5C66A" w14:textId="77777777" w:rsidR="00556911" w:rsidRDefault="00556911">
            <w:pPr>
              <w:spacing w:after="0"/>
              <w:ind w:left="135"/>
            </w:pPr>
          </w:p>
        </w:tc>
      </w:tr>
      <w:tr w:rsidR="00556911" w14:paraId="10EB17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2795F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B15F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9522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0FA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CDC9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BC75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E78522" w14:textId="77777777" w:rsidR="00556911" w:rsidRDefault="00556911">
            <w:pPr>
              <w:spacing w:after="0"/>
              <w:ind w:left="135"/>
            </w:pPr>
          </w:p>
        </w:tc>
      </w:tr>
      <w:tr w:rsidR="00556911" w14:paraId="2B41BB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FA4B7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2E92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C11D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A6EE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F8F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D60E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50807" w14:textId="77777777" w:rsidR="00556911" w:rsidRDefault="00556911">
            <w:pPr>
              <w:spacing w:after="0"/>
              <w:ind w:left="135"/>
            </w:pPr>
          </w:p>
        </w:tc>
      </w:tr>
      <w:tr w:rsidR="00556911" w14:paraId="4B300B0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C2F7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BB5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59E0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339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CA21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CA8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9820D3" w14:textId="77777777" w:rsidR="00556911" w:rsidRDefault="00556911">
            <w:pPr>
              <w:spacing w:after="0"/>
              <w:ind w:left="135"/>
            </w:pPr>
          </w:p>
        </w:tc>
      </w:tr>
      <w:tr w:rsidR="00556911" w14:paraId="7070E80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2302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C59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1C19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B91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9C1E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AB0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6B7B96" w14:textId="77777777" w:rsidR="00556911" w:rsidRDefault="00556911">
            <w:pPr>
              <w:spacing w:after="0"/>
              <w:ind w:left="135"/>
            </w:pPr>
          </w:p>
        </w:tc>
      </w:tr>
      <w:tr w:rsidR="00556911" w14:paraId="645B060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354A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272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FF02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466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9DD3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BC50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7B4D8E" w14:textId="77777777" w:rsidR="00556911" w:rsidRDefault="00556911">
            <w:pPr>
              <w:spacing w:after="0"/>
              <w:ind w:left="135"/>
            </w:pPr>
          </w:p>
        </w:tc>
      </w:tr>
      <w:tr w:rsidR="00556911" w14:paraId="69D331F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03BC7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6143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5BB0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91E8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8A61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C602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694044" w14:textId="77777777" w:rsidR="00556911" w:rsidRDefault="00556911">
            <w:pPr>
              <w:spacing w:after="0"/>
              <w:ind w:left="135"/>
            </w:pPr>
          </w:p>
        </w:tc>
      </w:tr>
      <w:tr w:rsidR="00556911" w14:paraId="4B1E80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30B29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4006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5485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9E26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2A52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A70D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B0A108" w14:textId="77777777" w:rsidR="00556911" w:rsidRDefault="00556911">
            <w:pPr>
              <w:spacing w:after="0"/>
              <w:ind w:left="135"/>
            </w:pPr>
          </w:p>
        </w:tc>
      </w:tr>
      <w:tr w:rsidR="00556911" w14:paraId="7D1954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27469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CCC4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A80A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A5CD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0B4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E0E8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0AC27" w14:textId="77777777" w:rsidR="00556911" w:rsidRDefault="00556911">
            <w:pPr>
              <w:spacing w:after="0"/>
              <w:ind w:left="135"/>
            </w:pPr>
          </w:p>
        </w:tc>
      </w:tr>
      <w:tr w:rsidR="00556911" w14:paraId="1F7630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C0D2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61A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A79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2BA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8A4F2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AF5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6E105A" w14:textId="77777777" w:rsidR="00556911" w:rsidRDefault="00556911">
            <w:pPr>
              <w:spacing w:after="0"/>
              <w:ind w:left="135"/>
            </w:pPr>
          </w:p>
        </w:tc>
      </w:tr>
      <w:tr w:rsidR="00556911" w14:paraId="251DE17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256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E60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73FF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1B9E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AF43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B5B0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3A2157" w14:textId="77777777" w:rsidR="00556911" w:rsidRDefault="00556911">
            <w:pPr>
              <w:spacing w:after="0"/>
              <w:ind w:left="135"/>
            </w:pPr>
          </w:p>
        </w:tc>
      </w:tr>
      <w:tr w:rsidR="00556911" w14:paraId="2937FD7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6085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5BA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3E10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1230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C1F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79F5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C8A393" w14:textId="77777777" w:rsidR="00556911" w:rsidRDefault="00556911">
            <w:pPr>
              <w:spacing w:after="0"/>
              <w:ind w:left="135"/>
            </w:pPr>
          </w:p>
        </w:tc>
      </w:tr>
      <w:tr w:rsidR="00556911" w14:paraId="24C7DD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04A2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5B0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E44C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54B4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A0A0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5CF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2926F1" w14:textId="77777777" w:rsidR="00556911" w:rsidRDefault="00556911">
            <w:pPr>
              <w:spacing w:after="0"/>
              <w:ind w:left="135"/>
            </w:pPr>
          </w:p>
        </w:tc>
      </w:tr>
      <w:tr w:rsidR="00556911" w14:paraId="2D5392D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CD5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2B6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C3B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E00D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833C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A586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2DE914" w14:textId="77777777" w:rsidR="00556911" w:rsidRDefault="00556911">
            <w:pPr>
              <w:spacing w:after="0"/>
              <w:ind w:left="135"/>
            </w:pPr>
          </w:p>
        </w:tc>
      </w:tr>
      <w:tr w:rsidR="00556911" w14:paraId="7248DE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5DF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212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проверяемыми и непроверяемыми безударными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2792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29E8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D3A0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A3D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B7F542" w14:textId="77777777" w:rsidR="00556911" w:rsidRDefault="00556911">
            <w:pPr>
              <w:spacing w:after="0"/>
              <w:ind w:left="135"/>
            </w:pPr>
          </w:p>
        </w:tc>
      </w:tr>
      <w:tr w:rsidR="00556911" w14:paraId="2B21D20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FF2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3ED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9D5D7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9187C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767A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E26B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5F7540" w14:textId="77777777" w:rsidR="00556911" w:rsidRDefault="00556911">
            <w:pPr>
              <w:spacing w:after="0"/>
              <w:ind w:left="135"/>
            </w:pPr>
          </w:p>
        </w:tc>
      </w:tr>
      <w:tr w:rsidR="00556911" w14:paraId="6A563B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2E5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692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57D7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A22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C1C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181A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B90735" w14:textId="77777777" w:rsidR="00556911" w:rsidRDefault="00556911">
            <w:pPr>
              <w:spacing w:after="0"/>
              <w:ind w:left="135"/>
            </w:pPr>
          </w:p>
        </w:tc>
      </w:tr>
      <w:tr w:rsidR="00556911" w14:paraId="1C23997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3256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2A9C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C821E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8C0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9E3E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D1B9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CA2CC0" w14:textId="77777777" w:rsidR="00556911" w:rsidRDefault="00556911">
            <w:pPr>
              <w:spacing w:after="0"/>
              <w:ind w:left="135"/>
            </w:pPr>
          </w:p>
        </w:tc>
      </w:tr>
      <w:tr w:rsidR="00556911" w14:paraId="620CE40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C445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D9C7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8977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C887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892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5E5A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A89FF2" w14:textId="77777777" w:rsidR="00556911" w:rsidRDefault="00556911">
            <w:pPr>
              <w:spacing w:after="0"/>
              <w:ind w:left="135"/>
            </w:pPr>
          </w:p>
        </w:tc>
      </w:tr>
      <w:tr w:rsidR="00556911" w14:paraId="27D774E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5981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F8B4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530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8A77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1743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87D1E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8BE4DC" w14:textId="77777777" w:rsidR="00556911" w:rsidRDefault="00556911">
            <w:pPr>
              <w:spacing w:after="0"/>
              <w:ind w:left="135"/>
            </w:pPr>
          </w:p>
        </w:tc>
      </w:tr>
      <w:tr w:rsidR="00556911" w14:paraId="134B01F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ACCF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ADF9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08C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4F93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D337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0923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A4D34E" w14:textId="77777777" w:rsidR="00556911" w:rsidRDefault="00556911">
            <w:pPr>
              <w:spacing w:after="0"/>
              <w:ind w:left="135"/>
            </w:pPr>
          </w:p>
        </w:tc>
      </w:tr>
      <w:tr w:rsidR="00556911" w14:paraId="1C2675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976E7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76CB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9F9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CE8C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2E0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7264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7AF56F" w14:textId="77777777" w:rsidR="00556911" w:rsidRDefault="00556911">
            <w:pPr>
              <w:spacing w:after="0"/>
              <w:ind w:left="135"/>
            </w:pPr>
          </w:p>
        </w:tc>
      </w:tr>
      <w:tr w:rsidR="00556911" w14:paraId="375AAB1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6EB3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E966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07982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40E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833B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9691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4A7AEE" w14:textId="77777777" w:rsidR="00556911" w:rsidRDefault="00556911">
            <w:pPr>
              <w:spacing w:after="0"/>
              <w:ind w:left="135"/>
            </w:pPr>
          </w:p>
        </w:tc>
      </w:tr>
      <w:tr w:rsidR="00556911" w14:paraId="4D5F918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61844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1BFD6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D5CE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50D2A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AE19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0C6C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B0C418" w14:textId="77777777" w:rsidR="00556911" w:rsidRDefault="00556911">
            <w:pPr>
              <w:spacing w:after="0"/>
              <w:ind w:left="135"/>
            </w:pPr>
          </w:p>
        </w:tc>
      </w:tr>
      <w:tr w:rsidR="00556911" w14:paraId="508507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5DD1F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4CAA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442B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426B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2CBA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08508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71387" w14:textId="77777777" w:rsidR="00556911" w:rsidRDefault="00556911">
            <w:pPr>
              <w:spacing w:after="0"/>
              <w:ind w:left="135"/>
            </w:pPr>
          </w:p>
        </w:tc>
      </w:tr>
      <w:tr w:rsidR="00556911" w14:paraId="6FD57D3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8BCA1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D459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Орфографическая зоркость как осознание места возможного возникновения орфографической ошибки: наблюдение за правописанием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86D7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047B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8EE4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95A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5FA8A5" w14:textId="77777777" w:rsidR="00556911" w:rsidRDefault="00556911">
            <w:pPr>
              <w:spacing w:after="0"/>
              <w:ind w:left="135"/>
            </w:pPr>
          </w:p>
        </w:tc>
      </w:tr>
      <w:tr w:rsidR="00556911" w14:paraId="5074B1B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314E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DC1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B73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9E6A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875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AB3E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74527" w14:textId="77777777" w:rsidR="00556911" w:rsidRDefault="00556911">
            <w:pPr>
              <w:spacing w:after="0"/>
              <w:ind w:left="135"/>
            </w:pPr>
          </w:p>
        </w:tc>
      </w:tr>
      <w:tr w:rsidR="00556911" w14:paraId="19E1BD6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D1F3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6E96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983B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3AFB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BF96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FC4F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CC156" w14:textId="77777777" w:rsidR="00556911" w:rsidRDefault="00556911">
            <w:pPr>
              <w:spacing w:after="0"/>
              <w:ind w:left="135"/>
            </w:pPr>
          </w:p>
        </w:tc>
      </w:tr>
      <w:tr w:rsidR="00556911" w14:paraId="1CB120D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2B3A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CDC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19E8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F396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22D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EFE9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D2B687" w14:textId="77777777" w:rsidR="00556911" w:rsidRDefault="00556911">
            <w:pPr>
              <w:spacing w:after="0"/>
              <w:ind w:left="135"/>
            </w:pPr>
          </w:p>
        </w:tc>
      </w:tr>
      <w:tr w:rsidR="00556911" w14:paraId="1B881F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518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DAAA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D2492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4D07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1D0BC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59BB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6B4D7A" w14:textId="77777777" w:rsidR="00556911" w:rsidRDefault="00556911">
            <w:pPr>
              <w:spacing w:after="0"/>
              <w:ind w:left="135"/>
            </w:pPr>
          </w:p>
        </w:tc>
      </w:tr>
      <w:tr w:rsidR="00556911" w14:paraId="39C4D0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24DE7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76E5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3E068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8E3F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2595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F147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5A358A" w14:textId="77777777" w:rsidR="00556911" w:rsidRDefault="00556911">
            <w:pPr>
              <w:spacing w:after="0"/>
              <w:ind w:left="135"/>
            </w:pPr>
          </w:p>
        </w:tc>
      </w:tr>
      <w:tr w:rsidR="00556911" w14:paraId="5C6987D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FDD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E78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9473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287D0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51B3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6547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6AAC88" w14:textId="77777777" w:rsidR="00556911" w:rsidRDefault="00556911">
            <w:pPr>
              <w:spacing w:after="0"/>
              <w:ind w:left="135"/>
            </w:pPr>
          </w:p>
        </w:tc>
      </w:tr>
      <w:tr w:rsidR="00556911" w14:paraId="5756F50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8C2F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41B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1B77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08B9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C36E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74FB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E61240" w14:textId="77777777" w:rsidR="00556911" w:rsidRDefault="00556911">
            <w:pPr>
              <w:spacing w:after="0"/>
              <w:ind w:left="135"/>
            </w:pPr>
          </w:p>
        </w:tc>
      </w:tr>
      <w:tr w:rsidR="00556911" w14:paraId="13136A9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029D8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12B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9BA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968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E22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BC30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8DC2D" w14:textId="77777777" w:rsidR="00556911" w:rsidRDefault="00556911">
            <w:pPr>
              <w:spacing w:after="0"/>
              <w:ind w:left="135"/>
            </w:pPr>
          </w:p>
        </w:tc>
      </w:tr>
      <w:tr w:rsidR="00556911" w14:paraId="6C75820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EBE3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7D4F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12B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95B1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CC7D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EBF6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0F936" w14:textId="77777777" w:rsidR="00556911" w:rsidRDefault="00556911">
            <w:pPr>
              <w:spacing w:after="0"/>
              <w:ind w:left="135"/>
            </w:pPr>
          </w:p>
        </w:tc>
      </w:tr>
      <w:tr w:rsidR="00556911" w14:paraId="1014F1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0A38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2C77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EF38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5138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037A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79BCF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541E23" w14:textId="77777777" w:rsidR="00556911" w:rsidRDefault="00556911">
            <w:pPr>
              <w:spacing w:after="0"/>
              <w:ind w:left="135"/>
            </w:pPr>
          </w:p>
        </w:tc>
      </w:tr>
      <w:tr w:rsidR="00556911" w14:paraId="7C9D60B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8515A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9BB1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CF1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F1B7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4AFA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73696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F055B" w14:textId="77777777" w:rsidR="00556911" w:rsidRDefault="00556911">
            <w:pPr>
              <w:spacing w:after="0"/>
              <w:ind w:left="135"/>
            </w:pPr>
          </w:p>
        </w:tc>
      </w:tr>
      <w:tr w:rsidR="00556911" w14:paraId="69F23B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3C1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316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FC7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6AA5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5793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E47A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FDA30" w14:textId="77777777" w:rsidR="00556911" w:rsidRDefault="00556911">
            <w:pPr>
              <w:spacing w:after="0"/>
              <w:ind w:left="135"/>
            </w:pPr>
          </w:p>
        </w:tc>
      </w:tr>
      <w:tr w:rsidR="00556911" w14:paraId="6056DF5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AE1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1653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слова: как образуются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CC0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CA07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7E08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0C30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08D3B" w14:textId="77777777" w:rsidR="00556911" w:rsidRDefault="00556911">
            <w:pPr>
              <w:spacing w:after="0"/>
              <w:ind w:left="135"/>
            </w:pPr>
          </w:p>
        </w:tc>
      </w:tr>
      <w:tr w:rsidR="00556911" w14:paraId="1866C8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2A3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9C7C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12C1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93C7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6681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7D82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10179E" w14:textId="77777777" w:rsidR="00556911" w:rsidRDefault="00556911">
            <w:pPr>
              <w:spacing w:after="0"/>
              <w:ind w:left="135"/>
            </w:pPr>
          </w:p>
        </w:tc>
      </w:tr>
      <w:tr w:rsidR="00556911" w14:paraId="4EE388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30D2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140D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4CC6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5FB25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A7D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BB21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0EA52C" w14:textId="77777777" w:rsidR="00556911" w:rsidRDefault="00556911">
            <w:pPr>
              <w:spacing w:after="0"/>
              <w:ind w:left="135"/>
            </w:pPr>
          </w:p>
        </w:tc>
      </w:tr>
      <w:tr w:rsidR="00556911" w14:paraId="67ABE2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F049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46BC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C8A7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F86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613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796C1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43A42" w14:textId="77777777" w:rsidR="00556911" w:rsidRDefault="00556911">
            <w:pPr>
              <w:spacing w:after="0"/>
              <w:ind w:left="135"/>
            </w:pPr>
          </w:p>
        </w:tc>
      </w:tr>
      <w:tr w:rsidR="00556911" w14:paraId="679EC2F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1776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19BF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E2A95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87A5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C8E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6116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8E10E" w14:textId="77777777" w:rsidR="00556911" w:rsidRDefault="00556911">
            <w:pPr>
              <w:spacing w:after="0"/>
              <w:ind w:left="135"/>
            </w:pPr>
          </w:p>
        </w:tc>
      </w:tr>
      <w:tr w:rsidR="00556911" w14:paraId="452908C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A9AB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37B5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8DEE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9B91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1AFF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D7BF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76ACD" w14:textId="77777777" w:rsidR="00556911" w:rsidRDefault="00556911">
            <w:pPr>
              <w:spacing w:after="0"/>
              <w:ind w:left="135"/>
            </w:pPr>
          </w:p>
        </w:tc>
      </w:tr>
      <w:tr w:rsidR="00556911" w14:paraId="2DF1CD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4266A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68DC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E0E1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48852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2A43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B6C4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581D0" w14:textId="77777777" w:rsidR="00556911" w:rsidRDefault="00556911">
            <w:pPr>
              <w:spacing w:after="0"/>
              <w:ind w:left="135"/>
            </w:pPr>
          </w:p>
        </w:tc>
      </w:tr>
      <w:tr w:rsidR="00556911" w14:paraId="05921A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73BE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6104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E480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F12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1C96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329F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E73ED" w14:textId="77777777" w:rsidR="00556911" w:rsidRDefault="00556911">
            <w:pPr>
              <w:spacing w:after="0"/>
              <w:ind w:left="135"/>
            </w:pPr>
          </w:p>
        </w:tc>
      </w:tr>
      <w:tr w:rsidR="00556911" w14:paraId="037A9F4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32E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3A8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90384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CCED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C856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9C0E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E00DB4" w14:textId="77777777" w:rsidR="00556911" w:rsidRDefault="00556911">
            <w:pPr>
              <w:spacing w:after="0"/>
              <w:ind w:left="135"/>
            </w:pPr>
          </w:p>
        </w:tc>
      </w:tr>
      <w:tr w:rsidR="00556911" w14:paraId="161DBE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3CA4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7646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78A4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237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5B7D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851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5175B6" w14:textId="77777777" w:rsidR="00556911" w:rsidRDefault="00556911">
            <w:pPr>
              <w:spacing w:after="0"/>
              <w:ind w:left="135"/>
            </w:pPr>
          </w:p>
        </w:tc>
      </w:tr>
      <w:tr w:rsidR="00556911" w14:paraId="65DF4F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15B65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FFFF7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F8615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BB3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F188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1139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CC7CDF" w14:textId="77777777" w:rsidR="00556911" w:rsidRDefault="00556911">
            <w:pPr>
              <w:spacing w:after="0"/>
              <w:ind w:left="135"/>
            </w:pPr>
          </w:p>
        </w:tc>
      </w:tr>
      <w:tr w:rsidR="00556911" w14:paraId="4C70182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0B0E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503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CE5D6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E2EE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DAC4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9EEB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BF641A" w14:textId="77777777" w:rsidR="00556911" w:rsidRDefault="00556911">
            <w:pPr>
              <w:spacing w:after="0"/>
              <w:ind w:left="135"/>
            </w:pPr>
          </w:p>
        </w:tc>
      </w:tr>
      <w:tr w:rsidR="00556911" w14:paraId="4BC995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B80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6879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FA01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0D1B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DC68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A204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90318C" w14:textId="77777777" w:rsidR="00556911" w:rsidRDefault="00556911">
            <w:pPr>
              <w:spacing w:after="0"/>
              <w:ind w:left="135"/>
            </w:pPr>
          </w:p>
        </w:tc>
      </w:tr>
      <w:tr w:rsidR="00556911" w14:paraId="322330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89D6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E3B8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D0C4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3C41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B913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302A3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D074F2" w14:textId="77777777" w:rsidR="00556911" w:rsidRDefault="00556911">
            <w:pPr>
              <w:spacing w:after="0"/>
              <w:ind w:left="135"/>
            </w:pPr>
          </w:p>
        </w:tc>
      </w:tr>
      <w:tr w:rsidR="00556911" w14:paraId="138404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FAD9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A76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41AC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BF0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825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9DFC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3B644F" w14:textId="77777777" w:rsidR="00556911" w:rsidRDefault="00556911">
            <w:pPr>
              <w:spacing w:after="0"/>
              <w:ind w:left="135"/>
            </w:pPr>
          </w:p>
        </w:tc>
      </w:tr>
      <w:tr w:rsidR="00556911" w14:paraId="18C95DD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A6543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8C1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2631B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4D034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82B8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DB59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FC1BF5" w14:textId="77777777" w:rsidR="00556911" w:rsidRDefault="00556911">
            <w:pPr>
              <w:spacing w:after="0"/>
              <w:ind w:left="135"/>
            </w:pPr>
          </w:p>
        </w:tc>
      </w:tr>
      <w:tr w:rsidR="00556911" w14:paraId="30F2C3F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2116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6E1A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F865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54CD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5A70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6088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A28C73" w14:textId="77777777" w:rsidR="00556911" w:rsidRDefault="00556911">
            <w:pPr>
              <w:spacing w:after="0"/>
              <w:ind w:left="135"/>
            </w:pPr>
          </w:p>
        </w:tc>
      </w:tr>
      <w:tr w:rsidR="00556911" w14:paraId="41EA10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57AD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617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D110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75A74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F1A6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C479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676D8" w14:textId="77777777" w:rsidR="00556911" w:rsidRDefault="00556911">
            <w:pPr>
              <w:spacing w:after="0"/>
              <w:ind w:left="135"/>
            </w:pPr>
          </w:p>
        </w:tc>
      </w:tr>
      <w:tr w:rsidR="00556911" w14:paraId="1A84A4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80B0B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84C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допущенными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152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8700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31B7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E599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A05909" w14:textId="77777777" w:rsidR="00556911" w:rsidRDefault="00556911">
            <w:pPr>
              <w:spacing w:after="0"/>
              <w:ind w:left="135"/>
            </w:pPr>
          </w:p>
        </w:tc>
      </w:tr>
      <w:tr w:rsidR="00556911" w14:paraId="34CFC4E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9F3B3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AF9D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390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9E4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8335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D9D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76CE29" w14:textId="77777777" w:rsidR="00556911" w:rsidRDefault="00556911">
            <w:pPr>
              <w:spacing w:after="0"/>
              <w:ind w:left="135"/>
            </w:pPr>
          </w:p>
        </w:tc>
      </w:tr>
      <w:tr w:rsidR="00556911" w14:paraId="134F313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C27D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4C19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7D287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71D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7CD1C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892E1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B9FDEC" w14:textId="77777777" w:rsidR="00556911" w:rsidRDefault="00556911">
            <w:pPr>
              <w:spacing w:after="0"/>
              <w:ind w:left="135"/>
            </w:pPr>
          </w:p>
        </w:tc>
      </w:tr>
      <w:tr w:rsidR="00556911" w14:paraId="62043C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F9C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C15A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8AD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B01F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C1ED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C88BC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7EB8C" w14:textId="77777777" w:rsidR="00556911" w:rsidRDefault="00556911">
            <w:pPr>
              <w:spacing w:after="0"/>
              <w:ind w:left="135"/>
            </w:pPr>
          </w:p>
        </w:tc>
      </w:tr>
      <w:tr w:rsidR="00556911" w14:paraId="11889E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49B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495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25EF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7DA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69AE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4997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546A8F" w14:textId="77777777" w:rsidR="00556911" w:rsidRDefault="00556911">
            <w:pPr>
              <w:spacing w:after="0"/>
              <w:ind w:left="135"/>
            </w:pPr>
          </w:p>
        </w:tc>
      </w:tr>
      <w:tr w:rsidR="00556911" w14:paraId="1048F8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5E6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9685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79C8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101B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FD9E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BA647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AE1AD9" w14:textId="77777777" w:rsidR="00556911" w:rsidRDefault="00556911">
            <w:pPr>
              <w:spacing w:after="0"/>
              <w:ind w:left="135"/>
            </w:pPr>
          </w:p>
        </w:tc>
      </w:tr>
      <w:tr w:rsidR="00556911" w14:paraId="41F0658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6AC3B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E4301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56A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8E9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BB5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83A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B593B6" w14:textId="77777777" w:rsidR="00556911" w:rsidRDefault="00556911">
            <w:pPr>
              <w:spacing w:after="0"/>
              <w:ind w:left="135"/>
            </w:pPr>
          </w:p>
        </w:tc>
      </w:tr>
      <w:tr w:rsidR="00556911" w14:paraId="3257427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7430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6FE90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4A8BF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7D9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8241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19984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3D5A0" w14:textId="77777777" w:rsidR="00556911" w:rsidRDefault="00556911">
            <w:pPr>
              <w:spacing w:after="0"/>
              <w:ind w:left="135"/>
            </w:pPr>
          </w:p>
        </w:tc>
      </w:tr>
      <w:tr w:rsidR="00556911" w14:paraId="6AD3BC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D223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5D2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60A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99AB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744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B0431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A14FB" w14:textId="77777777" w:rsidR="00556911" w:rsidRDefault="00556911">
            <w:pPr>
              <w:spacing w:after="0"/>
              <w:ind w:left="135"/>
            </w:pPr>
          </w:p>
        </w:tc>
      </w:tr>
      <w:tr w:rsidR="00556911" w14:paraId="1A8B055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B84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CDA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72C6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241F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E34E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5251C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183A8C" w14:textId="77777777" w:rsidR="00556911" w:rsidRDefault="00556911">
            <w:pPr>
              <w:spacing w:after="0"/>
              <w:ind w:left="135"/>
            </w:pPr>
          </w:p>
        </w:tc>
      </w:tr>
      <w:tr w:rsidR="00556911" w14:paraId="1FB3065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8DD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4203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94B8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64C1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69E17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AFE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19CA3" w14:textId="77777777" w:rsidR="00556911" w:rsidRDefault="00556911">
            <w:pPr>
              <w:spacing w:after="0"/>
              <w:ind w:left="135"/>
            </w:pPr>
          </w:p>
        </w:tc>
      </w:tr>
      <w:tr w:rsidR="00556911" w14:paraId="01CA224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05F08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906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B56E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6F94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B26BE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E30C4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C08CB" w14:textId="77777777" w:rsidR="00556911" w:rsidRDefault="00556911">
            <w:pPr>
              <w:spacing w:after="0"/>
              <w:ind w:left="135"/>
            </w:pPr>
          </w:p>
        </w:tc>
      </w:tr>
      <w:tr w:rsidR="00556911" w14:paraId="1EF100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9198B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9BA0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C17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0E4F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15D6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312B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80E57E" w14:textId="77777777" w:rsidR="00556911" w:rsidRDefault="00556911">
            <w:pPr>
              <w:spacing w:after="0"/>
              <w:ind w:left="135"/>
            </w:pPr>
          </w:p>
        </w:tc>
      </w:tr>
      <w:tr w:rsidR="00556911" w14:paraId="4F7856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B751E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CE81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53C93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5AF4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577C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3F1E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6F861A" w14:textId="77777777" w:rsidR="00556911" w:rsidRDefault="00556911">
            <w:pPr>
              <w:spacing w:after="0"/>
              <w:ind w:left="135"/>
            </w:pPr>
          </w:p>
        </w:tc>
      </w:tr>
      <w:tr w:rsidR="00556911" w14:paraId="046FDA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9E62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0EB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C078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EFD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AF8CE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BE95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7CFFD9" w14:textId="77777777" w:rsidR="00556911" w:rsidRDefault="00556911">
            <w:pPr>
              <w:spacing w:after="0"/>
              <w:ind w:left="135"/>
            </w:pPr>
          </w:p>
        </w:tc>
      </w:tr>
      <w:tr w:rsidR="00556911" w14:paraId="32CE85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17D90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EB0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EF298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1833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B7B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334A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CB1417" w14:textId="77777777" w:rsidR="00556911" w:rsidRDefault="00556911">
            <w:pPr>
              <w:spacing w:after="0"/>
              <w:ind w:left="135"/>
            </w:pPr>
          </w:p>
        </w:tc>
      </w:tr>
      <w:tr w:rsidR="00556911" w14:paraId="489CD9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D532F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176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F4BE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3FA2E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597D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2586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97E0ED" w14:textId="77777777" w:rsidR="00556911" w:rsidRDefault="00556911">
            <w:pPr>
              <w:spacing w:after="0"/>
              <w:ind w:left="135"/>
            </w:pPr>
          </w:p>
        </w:tc>
      </w:tr>
      <w:tr w:rsidR="00556911" w14:paraId="3FF1BF5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59E1E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B53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08AC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F0D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4702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370DF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206C90" w14:textId="77777777" w:rsidR="00556911" w:rsidRDefault="00556911">
            <w:pPr>
              <w:spacing w:after="0"/>
              <w:ind w:left="135"/>
            </w:pPr>
          </w:p>
        </w:tc>
      </w:tr>
      <w:tr w:rsidR="00556911" w14:paraId="5BD8B7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46E7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21FF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55AFB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3FE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9915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DFC1C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1954D7" w14:textId="77777777" w:rsidR="00556911" w:rsidRDefault="00556911">
            <w:pPr>
              <w:spacing w:after="0"/>
              <w:ind w:left="135"/>
            </w:pPr>
          </w:p>
        </w:tc>
      </w:tr>
      <w:tr w:rsidR="00556911" w14:paraId="60AF724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0D9C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363E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01588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AF23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E20B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3585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C14CE3" w14:textId="77777777" w:rsidR="00556911" w:rsidRDefault="00556911">
            <w:pPr>
              <w:spacing w:after="0"/>
              <w:ind w:left="135"/>
            </w:pPr>
          </w:p>
        </w:tc>
      </w:tr>
      <w:tr w:rsidR="00556911" w14:paraId="1A834A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C041D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AAE7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C09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5285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EA60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7573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2513C" w14:textId="77777777" w:rsidR="00556911" w:rsidRDefault="00556911">
            <w:pPr>
              <w:spacing w:after="0"/>
              <w:ind w:left="135"/>
            </w:pPr>
          </w:p>
        </w:tc>
      </w:tr>
      <w:tr w:rsidR="00556911" w14:paraId="627B7B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CD28C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30B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F65A9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FE8B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3C96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AB8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29CBC7" w14:textId="77777777" w:rsidR="00556911" w:rsidRDefault="00556911">
            <w:pPr>
              <w:spacing w:after="0"/>
              <w:ind w:left="135"/>
            </w:pPr>
          </w:p>
        </w:tc>
      </w:tr>
      <w:tr w:rsidR="00556911" w14:paraId="47CE8CE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36AD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B1C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B28F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272B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F8F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8401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F1C53" w14:textId="77777777" w:rsidR="00556911" w:rsidRDefault="00556911">
            <w:pPr>
              <w:spacing w:after="0"/>
              <w:ind w:left="135"/>
            </w:pPr>
          </w:p>
        </w:tc>
      </w:tr>
      <w:tr w:rsidR="00556911" w14:paraId="3E0BA6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00FB5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B849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F5D7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5D44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0B72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2B71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9E901E" w14:textId="77777777" w:rsidR="00556911" w:rsidRDefault="00556911">
            <w:pPr>
              <w:spacing w:after="0"/>
              <w:ind w:left="135"/>
            </w:pPr>
          </w:p>
        </w:tc>
      </w:tr>
      <w:tr w:rsidR="00556911" w14:paraId="69640A9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DB0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ABAE3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6E7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83ED2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268F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60D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4306AE" w14:textId="77777777" w:rsidR="00556911" w:rsidRDefault="00556911">
            <w:pPr>
              <w:spacing w:after="0"/>
              <w:ind w:left="135"/>
            </w:pPr>
          </w:p>
        </w:tc>
      </w:tr>
      <w:tr w:rsidR="00556911" w14:paraId="3785240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62F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9663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65FE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78A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B0C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801A8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86CD76" w14:textId="77777777" w:rsidR="00556911" w:rsidRDefault="00556911">
            <w:pPr>
              <w:spacing w:after="0"/>
              <w:ind w:left="135"/>
            </w:pPr>
          </w:p>
        </w:tc>
      </w:tr>
      <w:tr w:rsidR="00556911" w14:paraId="76515B9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3D34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8CD6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1892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825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A00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C24C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004B31" w14:textId="77777777" w:rsidR="00556911" w:rsidRDefault="00556911">
            <w:pPr>
              <w:spacing w:after="0"/>
              <w:ind w:left="135"/>
            </w:pPr>
          </w:p>
        </w:tc>
      </w:tr>
      <w:tr w:rsidR="00556911" w14:paraId="2CFD322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33599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0D6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F65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5D43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FE8C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5A34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983A31" w14:textId="77777777" w:rsidR="00556911" w:rsidRDefault="00556911">
            <w:pPr>
              <w:spacing w:after="0"/>
              <w:ind w:left="135"/>
            </w:pPr>
          </w:p>
        </w:tc>
      </w:tr>
      <w:tr w:rsidR="00556911" w14:paraId="247C5F0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7AFA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E45C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AEAE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B7E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E7FE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B69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9E42FA" w14:textId="77777777" w:rsidR="00556911" w:rsidRDefault="00556911">
            <w:pPr>
              <w:spacing w:after="0"/>
              <w:ind w:left="135"/>
            </w:pPr>
          </w:p>
        </w:tc>
      </w:tr>
      <w:tr w:rsidR="00556911" w14:paraId="46FF908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56E3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452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9559F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A866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671D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DF0F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6BCF61" w14:textId="77777777" w:rsidR="00556911" w:rsidRDefault="00556911">
            <w:pPr>
              <w:spacing w:after="0"/>
              <w:ind w:left="135"/>
            </w:pPr>
          </w:p>
        </w:tc>
      </w:tr>
      <w:tr w:rsidR="00556911" w14:paraId="498579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898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DF8A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79A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619F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393E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1D64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AFACD1" w14:textId="77777777" w:rsidR="00556911" w:rsidRDefault="00556911">
            <w:pPr>
              <w:spacing w:after="0"/>
              <w:ind w:left="135"/>
            </w:pPr>
          </w:p>
        </w:tc>
      </w:tr>
      <w:tr w:rsidR="00556911" w14:paraId="295864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FCB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16A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AA96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4E6C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5FF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38BB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235AA0" w14:textId="77777777" w:rsidR="00556911" w:rsidRDefault="00556911">
            <w:pPr>
              <w:spacing w:after="0"/>
              <w:ind w:left="135"/>
            </w:pPr>
          </w:p>
        </w:tc>
      </w:tr>
      <w:tr w:rsidR="00556911" w14:paraId="4222F8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8FFF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005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7E673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49AF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111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1C8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CACCE4" w14:textId="77777777" w:rsidR="00556911" w:rsidRDefault="00556911">
            <w:pPr>
              <w:spacing w:after="0"/>
              <w:ind w:left="135"/>
            </w:pPr>
          </w:p>
        </w:tc>
      </w:tr>
      <w:tr w:rsidR="00556911" w14:paraId="00BB25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ACF6B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81FA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07A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265F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F7A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6F16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C3986C" w14:textId="77777777" w:rsidR="00556911" w:rsidRDefault="00556911">
            <w:pPr>
              <w:spacing w:after="0"/>
              <w:ind w:left="135"/>
            </w:pPr>
          </w:p>
        </w:tc>
      </w:tr>
      <w:tr w:rsidR="00556911" w14:paraId="061856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A316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DB1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70A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A93E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7B1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AFE6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2BF30E" w14:textId="77777777" w:rsidR="00556911" w:rsidRDefault="00556911">
            <w:pPr>
              <w:spacing w:after="0"/>
              <w:ind w:left="135"/>
            </w:pPr>
          </w:p>
        </w:tc>
      </w:tr>
      <w:tr w:rsidR="00556911" w14:paraId="7CD7888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B759A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F62F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592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C84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B5B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7BCB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3296FF" w14:textId="77777777" w:rsidR="00556911" w:rsidRDefault="00556911">
            <w:pPr>
              <w:spacing w:after="0"/>
              <w:ind w:left="135"/>
            </w:pPr>
          </w:p>
        </w:tc>
      </w:tr>
      <w:tr w:rsidR="00556911" w14:paraId="5F0C682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9E9A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ECF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B673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8989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7C887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8AED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C740C5" w14:textId="77777777" w:rsidR="00556911" w:rsidRDefault="00556911">
            <w:pPr>
              <w:spacing w:after="0"/>
              <w:ind w:left="135"/>
            </w:pPr>
          </w:p>
        </w:tc>
      </w:tr>
      <w:tr w:rsidR="00556911" w14:paraId="3B3133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05A9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EA4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AB33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943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654A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DE7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9849C" w14:textId="77777777" w:rsidR="00556911" w:rsidRDefault="00556911">
            <w:pPr>
              <w:spacing w:after="0"/>
              <w:ind w:left="135"/>
            </w:pPr>
          </w:p>
        </w:tc>
      </w:tr>
      <w:tr w:rsidR="00556911" w14:paraId="54B3F39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9E401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D26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9CBA8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ADB7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75A6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1B8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7E70A2" w14:textId="77777777" w:rsidR="00556911" w:rsidRDefault="00556911">
            <w:pPr>
              <w:spacing w:after="0"/>
              <w:ind w:left="135"/>
            </w:pPr>
          </w:p>
        </w:tc>
      </w:tr>
      <w:tr w:rsidR="00556911" w14:paraId="128D0DB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956B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54B5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CDFF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CD40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DA6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59AE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80C187" w14:textId="77777777" w:rsidR="00556911" w:rsidRDefault="00556911">
            <w:pPr>
              <w:spacing w:after="0"/>
              <w:ind w:left="135"/>
            </w:pPr>
          </w:p>
        </w:tc>
      </w:tr>
      <w:tr w:rsidR="00556911" w14:paraId="67838D0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531B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48C8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273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759E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0DF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67FC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9A107" w14:textId="77777777" w:rsidR="00556911" w:rsidRDefault="00556911">
            <w:pPr>
              <w:spacing w:after="0"/>
              <w:ind w:left="135"/>
            </w:pPr>
          </w:p>
        </w:tc>
      </w:tr>
      <w:tr w:rsidR="00556911" w14:paraId="036BB9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6B07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6BC9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2D57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74F1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116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C8F5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82E3D8" w14:textId="77777777" w:rsidR="00556911" w:rsidRDefault="00556911">
            <w:pPr>
              <w:spacing w:after="0"/>
              <w:ind w:left="135"/>
            </w:pPr>
          </w:p>
        </w:tc>
      </w:tr>
      <w:tr w:rsidR="00556911" w14:paraId="7DDCA76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B09A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6E2F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314B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3A78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3713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ED2C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C27A5A" w14:textId="77777777" w:rsidR="00556911" w:rsidRDefault="00556911">
            <w:pPr>
              <w:spacing w:after="0"/>
              <w:ind w:left="135"/>
            </w:pPr>
          </w:p>
        </w:tc>
      </w:tr>
      <w:tr w:rsidR="00556911" w14:paraId="0048A3C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0F436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8D1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9CBB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C2D0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4FC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E562A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768B4" w14:textId="77777777" w:rsidR="00556911" w:rsidRDefault="00556911">
            <w:pPr>
              <w:spacing w:after="0"/>
              <w:ind w:left="135"/>
            </w:pPr>
          </w:p>
        </w:tc>
      </w:tr>
      <w:tr w:rsidR="00556911" w14:paraId="69A7F26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BFA9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124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7B215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BA75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C9E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729C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897DB2" w14:textId="77777777" w:rsidR="00556911" w:rsidRDefault="00556911">
            <w:pPr>
              <w:spacing w:after="0"/>
              <w:ind w:left="135"/>
            </w:pPr>
          </w:p>
        </w:tc>
      </w:tr>
      <w:tr w:rsidR="00556911" w14:paraId="2BBD3EA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0C14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7AF7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84E9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EC8D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99C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0081D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82F9FD" w14:textId="77777777" w:rsidR="00556911" w:rsidRDefault="00556911">
            <w:pPr>
              <w:spacing w:after="0"/>
              <w:ind w:left="135"/>
            </w:pPr>
          </w:p>
        </w:tc>
      </w:tr>
      <w:tr w:rsidR="00556911" w14:paraId="7A88EA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1A05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688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0217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4759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804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D7493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21821A" w14:textId="77777777" w:rsidR="00556911" w:rsidRDefault="00556911">
            <w:pPr>
              <w:spacing w:after="0"/>
              <w:ind w:left="135"/>
            </w:pPr>
          </w:p>
        </w:tc>
      </w:tr>
      <w:tr w:rsidR="00556911" w14:paraId="6EB440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E712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9908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DE09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1462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296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0735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8AFA62" w14:textId="77777777" w:rsidR="00556911" w:rsidRDefault="00556911">
            <w:pPr>
              <w:spacing w:after="0"/>
              <w:ind w:left="135"/>
            </w:pPr>
          </w:p>
        </w:tc>
      </w:tr>
      <w:tr w:rsidR="00556911" w14:paraId="7D0552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B9E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DCD7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357E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4C78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0C3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A3D34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04823E" w14:textId="77777777" w:rsidR="00556911" w:rsidRDefault="00556911">
            <w:pPr>
              <w:spacing w:after="0"/>
              <w:ind w:left="135"/>
            </w:pPr>
          </w:p>
        </w:tc>
      </w:tr>
      <w:tr w:rsidR="00556911" w14:paraId="3C98099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303C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A4A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5CFA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579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2046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3436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143091" w14:textId="77777777" w:rsidR="00556911" w:rsidRDefault="00556911">
            <w:pPr>
              <w:spacing w:after="0"/>
              <w:ind w:left="135"/>
            </w:pPr>
          </w:p>
        </w:tc>
      </w:tr>
      <w:tr w:rsidR="00556911" w14:paraId="540605B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B584D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5AD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BDBF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A4F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4AD8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6DC3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F73702" w14:textId="77777777" w:rsidR="00556911" w:rsidRDefault="00556911">
            <w:pPr>
              <w:spacing w:after="0"/>
              <w:ind w:left="135"/>
            </w:pPr>
          </w:p>
        </w:tc>
      </w:tr>
      <w:tr w:rsidR="00556911" w14:paraId="48EF9C1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1539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A15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выполняем проектное задание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23A0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BE17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44B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E2C5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CBCFCB" w14:textId="77777777" w:rsidR="00556911" w:rsidRDefault="00556911">
            <w:pPr>
              <w:spacing w:after="0"/>
              <w:ind w:left="135"/>
            </w:pPr>
          </w:p>
        </w:tc>
      </w:tr>
      <w:tr w:rsidR="00556911" w14:paraId="5E3C2B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466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DE8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4B0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3530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C58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624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32999F" w14:textId="77777777" w:rsidR="00556911" w:rsidRDefault="00556911">
            <w:pPr>
              <w:spacing w:after="0"/>
              <w:ind w:left="135"/>
            </w:pPr>
          </w:p>
        </w:tc>
      </w:tr>
      <w:tr w:rsidR="00556911" w14:paraId="267766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5307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57B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F195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8C29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192A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8A79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546A1B" w14:textId="77777777" w:rsidR="00556911" w:rsidRDefault="00556911">
            <w:pPr>
              <w:spacing w:after="0"/>
              <w:ind w:left="135"/>
            </w:pPr>
          </w:p>
        </w:tc>
      </w:tr>
      <w:tr w:rsidR="00556911" w14:paraId="20AE5F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997F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BAA0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A3FDF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53BB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41DA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66C49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90F25B" w14:textId="77777777" w:rsidR="00556911" w:rsidRDefault="00556911">
            <w:pPr>
              <w:spacing w:after="0"/>
              <w:ind w:left="135"/>
            </w:pPr>
          </w:p>
        </w:tc>
      </w:tr>
      <w:tr w:rsidR="00556911" w14:paraId="1FAB5E7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9A63A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D6F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ECDAA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C17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5D08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BE5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1EBFA7" w14:textId="77777777" w:rsidR="00556911" w:rsidRDefault="00556911">
            <w:pPr>
              <w:spacing w:after="0"/>
              <w:ind w:left="135"/>
            </w:pPr>
          </w:p>
        </w:tc>
      </w:tr>
      <w:tr w:rsidR="00556911" w14:paraId="1D9ABD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54756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950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0050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0AE6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47DA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4BA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F1C18A" w14:textId="77777777" w:rsidR="00556911" w:rsidRDefault="00556911">
            <w:pPr>
              <w:spacing w:after="0"/>
              <w:ind w:left="135"/>
            </w:pPr>
          </w:p>
        </w:tc>
      </w:tr>
      <w:tr w:rsidR="00556911" w14:paraId="0F5C3F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60CB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7DC1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7E1E9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676F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24BF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C126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EC1C3" w14:textId="77777777" w:rsidR="00556911" w:rsidRDefault="00556911">
            <w:pPr>
              <w:spacing w:after="0"/>
              <w:ind w:left="135"/>
            </w:pPr>
          </w:p>
        </w:tc>
      </w:tr>
      <w:tr w:rsidR="00556911" w14:paraId="6A8E282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EE1D5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E787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30DA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FDB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E68F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0FF2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E8AEFF" w14:textId="77777777" w:rsidR="00556911" w:rsidRDefault="00556911">
            <w:pPr>
              <w:spacing w:after="0"/>
              <w:ind w:left="135"/>
            </w:pPr>
          </w:p>
        </w:tc>
      </w:tr>
      <w:tr w:rsidR="00556911" w14:paraId="386E7B0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A65C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326EF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D709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A235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F8F2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890B9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8F0990" w14:textId="77777777" w:rsidR="00556911" w:rsidRDefault="00556911">
            <w:pPr>
              <w:spacing w:after="0"/>
              <w:ind w:left="135"/>
            </w:pPr>
          </w:p>
        </w:tc>
      </w:tr>
      <w:tr w:rsidR="00556911" w14:paraId="445FFC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2B1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831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2B8B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32EA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1EF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F611A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FDB61" w14:textId="77777777" w:rsidR="00556911" w:rsidRDefault="00556911">
            <w:pPr>
              <w:spacing w:after="0"/>
              <w:ind w:left="135"/>
            </w:pPr>
          </w:p>
        </w:tc>
      </w:tr>
      <w:tr w:rsidR="00556911" w14:paraId="19AAC3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63691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C377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CBD1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4315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ADD2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7581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F66C6F" w14:textId="77777777" w:rsidR="00556911" w:rsidRDefault="00556911">
            <w:pPr>
              <w:spacing w:after="0"/>
              <w:ind w:left="135"/>
            </w:pPr>
          </w:p>
        </w:tc>
      </w:tr>
      <w:tr w:rsidR="00556911" w14:paraId="1F6115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0BA2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548B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87620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862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8574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C8BA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B6DDA0" w14:textId="77777777" w:rsidR="00556911" w:rsidRDefault="00556911">
            <w:pPr>
              <w:spacing w:after="0"/>
              <w:ind w:left="135"/>
            </w:pPr>
          </w:p>
        </w:tc>
      </w:tr>
      <w:tr w:rsidR="00556911" w14:paraId="51FC8E7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7BCE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B174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E0CF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E85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C81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E8DC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622A45" w14:textId="77777777" w:rsidR="00556911" w:rsidRDefault="00556911">
            <w:pPr>
              <w:spacing w:after="0"/>
              <w:ind w:left="135"/>
            </w:pPr>
          </w:p>
        </w:tc>
      </w:tr>
      <w:tr w:rsidR="00556911" w14:paraId="5A04CA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F2D0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3324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126E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2B5E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5BA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993CA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B8864A" w14:textId="77777777" w:rsidR="00556911" w:rsidRDefault="00556911">
            <w:pPr>
              <w:spacing w:after="0"/>
              <w:ind w:left="135"/>
            </w:pPr>
          </w:p>
        </w:tc>
      </w:tr>
      <w:tr w:rsidR="00556911" w14:paraId="13EC65B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E704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C62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5464A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A5D7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38B2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17F34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DD254A" w14:textId="77777777" w:rsidR="00556911" w:rsidRDefault="00556911">
            <w:pPr>
              <w:spacing w:after="0"/>
              <w:ind w:left="135"/>
            </w:pPr>
          </w:p>
        </w:tc>
      </w:tr>
      <w:tr w:rsidR="00556911" w14:paraId="64816A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0621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DC85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6B47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3DC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6CF7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504B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7CC440" w14:textId="77777777" w:rsidR="00556911" w:rsidRDefault="00556911">
            <w:pPr>
              <w:spacing w:after="0"/>
              <w:ind w:left="135"/>
            </w:pPr>
          </w:p>
        </w:tc>
      </w:tr>
      <w:tr w:rsidR="00556911" w14:paraId="42E886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EDB9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F2C1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04FF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CAA9C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DF9C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969F7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70F80C" w14:textId="77777777" w:rsidR="00556911" w:rsidRDefault="00556911">
            <w:pPr>
              <w:spacing w:after="0"/>
              <w:ind w:left="135"/>
            </w:pPr>
          </w:p>
        </w:tc>
      </w:tr>
      <w:tr w:rsidR="00556911" w14:paraId="6E778BD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EFB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53C7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195D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25F0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F78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076F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5BC3E9" w14:textId="77777777" w:rsidR="00556911" w:rsidRDefault="00556911">
            <w:pPr>
              <w:spacing w:after="0"/>
              <w:ind w:left="135"/>
            </w:pPr>
          </w:p>
        </w:tc>
      </w:tr>
      <w:tr w:rsidR="00556911" w14:paraId="4439547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3BF0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8FBA2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58A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0298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A411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3E3E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F62012" w14:textId="77777777" w:rsidR="00556911" w:rsidRDefault="00556911">
            <w:pPr>
              <w:spacing w:after="0"/>
              <w:ind w:left="135"/>
            </w:pPr>
          </w:p>
        </w:tc>
      </w:tr>
      <w:tr w:rsidR="00556911" w14:paraId="406E1D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6A31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080D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F251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3747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C6C8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0646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BEA289" w14:textId="77777777" w:rsidR="00556911" w:rsidRDefault="00556911">
            <w:pPr>
              <w:spacing w:after="0"/>
              <w:ind w:left="135"/>
            </w:pPr>
          </w:p>
        </w:tc>
      </w:tr>
      <w:tr w:rsidR="00556911" w14:paraId="6E65D8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6295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1B96B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7313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B92D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0F58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B88F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65E097" w14:textId="77777777" w:rsidR="00556911" w:rsidRDefault="00556911">
            <w:pPr>
              <w:spacing w:after="0"/>
              <w:ind w:left="135"/>
            </w:pPr>
          </w:p>
        </w:tc>
      </w:tr>
      <w:tr w:rsidR="00556911" w14:paraId="2E81DC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3333F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5D17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88B2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AEBD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A772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ECAE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DDA7FA" w14:textId="77777777" w:rsidR="00556911" w:rsidRDefault="00556911">
            <w:pPr>
              <w:spacing w:after="0"/>
              <w:ind w:left="135"/>
            </w:pPr>
          </w:p>
        </w:tc>
      </w:tr>
      <w:tr w:rsidR="00556911" w14:paraId="07326A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ECA2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D03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0339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B41A6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66CD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E92B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2A9F6A" w14:textId="77777777" w:rsidR="00556911" w:rsidRDefault="00556911">
            <w:pPr>
              <w:spacing w:after="0"/>
              <w:ind w:left="135"/>
            </w:pPr>
          </w:p>
        </w:tc>
      </w:tr>
      <w:tr w:rsidR="00556911" w14:paraId="386E8A8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421AF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599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F1E7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3DD7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7982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9DFC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E5E427" w14:textId="77777777" w:rsidR="00556911" w:rsidRDefault="00556911">
            <w:pPr>
              <w:spacing w:after="0"/>
              <w:ind w:left="135"/>
            </w:pPr>
          </w:p>
        </w:tc>
      </w:tr>
      <w:tr w:rsidR="00556911" w14:paraId="0B66C7B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C444A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1B8A0F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9035C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6CFE7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6B2B3E" w14:textId="77777777" w:rsidR="00556911" w:rsidRDefault="00556911"/>
        </w:tc>
      </w:tr>
    </w:tbl>
    <w:p w14:paraId="010850F6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16978D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3976"/>
        <w:gridCol w:w="1161"/>
        <w:gridCol w:w="1843"/>
        <w:gridCol w:w="1912"/>
        <w:gridCol w:w="1349"/>
        <w:gridCol w:w="2905"/>
      </w:tblGrid>
      <w:tr w:rsidR="00556911" w14:paraId="6EE44979" w14:textId="77777777">
        <w:trPr>
          <w:trHeight w:val="144"/>
          <w:tblCellSpacing w:w="0" w:type="dxa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C0E0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650F7E" w14:textId="77777777" w:rsidR="00556911" w:rsidRDefault="005569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013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DB73E4D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DDD76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C820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35F0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83A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06CC9C" w14:textId="77777777" w:rsidR="00556911" w:rsidRDefault="00556911">
            <w:pPr>
              <w:spacing w:after="0"/>
              <w:ind w:left="135"/>
            </w:pPr>
          </w:p>
        </w:tc>
      </w:tr>
      <w:tr w:rsidR="00556911" w14:paraId="6DFC181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E387C4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DC37C2" w14:textId="77777777" w:rsidR="00556911" w:rsidRDefault="0055691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53C0E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1B42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D0C6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5E50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362A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60A83FD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65FEB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AA07F" w14:textId="77777777" w:rsidR="00556911" w:rsidRDefault="00556911"/>
        </w:tc>
      </w:tr>
      <w:tr w:rsidR="00556911" w14:paraId="1DC41DE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349F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D771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32B50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5799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B4E3A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8F749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95BD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556911" w14:paraId="5496DB5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BC94D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A5E4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F3FB7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61E0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DD5C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278FB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2C1EC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556911" w14:paraId="1AD363D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6AAE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C62E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FEC48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C6E0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9832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D295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BB41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556911" w14:paraId="43985BA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9E85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4395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D84E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F4630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B104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1324B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734E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556911" w14:paraId="4002335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01AC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315A8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6A48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79B7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79D2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82B8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FE90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556911" w14:paraId="57A4B31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864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ACB3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4765F5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34AF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3217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BCCA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A680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556911" w14:paraId="6D8945C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764A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1C7F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4EA71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6CFF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9E9B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CD21E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EE06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556911" w14:paraId="14C0300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472E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CFAF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(родственные) слова; признаки однокоренных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86FB2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5D80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0642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3B72E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B4CA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556911" w14:paraId="5F51B6D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FE4A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32D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46FCE7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5117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ED59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87152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43EF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556911" w14:paraId="6B07FF3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E086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9CD2D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50D9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AC06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7406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32CB5B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4389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556911" w14:paraId="55824A5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D6AC8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A4D4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7F44A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91A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0CA2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C936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34894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556911" w14:paraId="4E6DD49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69FF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6CAE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BD8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768F5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8FF5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C3A6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DC45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556911" w14:paraId="010A5D8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814A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159E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688C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EBB7F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FCD3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3F10E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89C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556911" w14:paraId="5EECEAF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B2DF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24F6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1947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C8327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43D5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68D8F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05744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556911" w14:paraId="08E269C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FF3D1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714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13318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2EA6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B95F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88BC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AC8E78" w14:textId="77777777" w:rsidR="00556911" w:rsidRDefault="00556911">
            <w:pPr>
              <w:spacing w:after="0"/>
              <w:ind w:left="135"/>
            </w:pPr>
          </w:p>
        </w:tc>
      </w:tr>
      <w:tr w:rsidR="00556911" w14:paraId="785DEA7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0115D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FC0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7628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F80B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CD98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56882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751972" w14:textId="77777777" w:rsidR="00556911" w:rsidRDefault="00556911">
            <w:pPr>
              <w:spacing w:after="0"/>
              <w:ind w:left="135"/>
            </w:pPr>
          </w:p>
        </w:tc>
      </w:tr>
      <w:tr w:rsidR="00556911" w14:paraId="07B2DF1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F92F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AA96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6312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DD75B9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E259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9ABC3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32BE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556911" w14:paraId="69A7E68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425E08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487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08019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5260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56E0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DD0F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988EB8" w14:textId="77777777" w:rsidR="00556911" w:rsidRDefault="00556911">
            <w:pPr>
              <w:spacing w:after="0"/>
              <w:ind w:left="135"/>
            </w:pPr>
          </w:p>
        </w:tc>
      </w:tr>
      <w:tr w:rsidR="00556911" w14:paraId="7A60785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2F5D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DF54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B534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B695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9EB0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DA41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066BBF" w14:textId="77777777" w:rsidR="00556911" w:rsidRDefault="00556911">
            <w:pPr>
              <w:spacing w:after="0"/>
              <w:ind w:left="135"/>
            </w:pPr>
          </w:p>
        </w:tc>
      </w:tr>
      <w:tr w:rsidR="00556911" w14:paraId="334B588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F6A3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E217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5AF8B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8AFF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6EA9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767F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602C4FA" w14:textId="77777777" w:rsidR="00556911" w:rsidRDefault="00556911">
            <w:pPr>
              <w:spacing w:after="0"/>
              <w:ind w:left="135"/>
            </w:pPr>
          </w:p>
        </w:tc>
      </w:tr>
      <w:tr w:rsidR="00556911" w14:paraId="358DE79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9005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25D8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0153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EC17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4AD1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51B2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640231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556911" w14:paraId="3C8E5E1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FFA70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B45C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других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5F8C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8EC4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2369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8FEF8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E42C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556911" w14:paraId="7B4EE97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BC60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D5181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0A55B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8737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5ACB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313D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052AF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556911" w14:paraId="019DB88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60B9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CDF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171B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9180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F110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0875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82810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556911" w14:paraId="5188F96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BDB11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40B9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08BF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AA62B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D5E2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69024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88EA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556911" w14:paraId="11F8FEB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D3B83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4F9F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B62D0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EAED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B237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FC9C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04608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556911" w14:paraId="19AD514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5108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040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43236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9B30A6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2EA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02B6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199D1E" w14:textId="77777777" w:rsidR="00556911" w:rsidRDefault="00556911">
            <w:pPr>
              <w:spacing w:after="0"/>
              <w:ind w:left="135"/>
            </w:pPr>
          </w:p>
        </w:tc>
      </w:tr>
      <w:tr w:rsidR="00556911" w14:paraId="28F90C8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12FDC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9ED3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01DDFA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B0F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3ABD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8701E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85FA992" w14:textId="77777777" w:rsidR="00556911" w:rsidRDefault="00556911">
            <w:pPr>
              <w:spacing w:after="0"/>
              <w:ind w:left="135"/>
            </w:pPr>
          </w:p>
        </w:tc>
      </w:tr>
      <w:tr w:rsidR="00556911" w14:paraId="7B3E425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632D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DFF9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7CCE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14AF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8F90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9C07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D71B46" w14:textId="77777777" w:rsidR="00556911" w:rsidRDefault="00556911">
            <w:pPr>
              <w:spacing w:after="0"/>
              <w:ind w:left="135"/>
            </w:pPr>
          </w:p>
        </w:tc>
      </w:tr>
      <w:tr w:rsidR="00556911" w14:paraId="57F274B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4E6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8766D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48212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11D5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45CF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357F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774DDB" w14:textId="77777777" w:rsidR="00556911" w:rsidRDefault="00556911">
            <w:pPr>
              <w:spacing w:after="0"/>
              <w:ind w:left="135"/>
            </w:pPr>
          </w:p>
        </w:tc>
      </w:tr>
      <w:tr w:rsidR="00556911" w14:paraId="7305512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7580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E1DC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D4E0A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BA81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FED6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8893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A188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56911" w14:paraId="3BF2F93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072C3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74A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3A0C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EDF4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BECE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03F8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E6B0D8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556911" w14:paraId="41C4AA0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4E9E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122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56E6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CD75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1C01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66AC8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F5E7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556911" w14:paraId="4A81318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BB25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A26A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E8BA8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47B3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CD01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6B302E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830C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556911" w14:paraId="4EE8333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56DA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0EBF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писать приставки: пишем 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D2065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4956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F97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D9066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D67235" w14:textId="77777777" w:rsidR="00556911" w:rsidRDefault="00556911">
            <w:pPr>
              <w:spacing w:after="0"/>
              <w:ind w:left="135"/>
            </w:pPr>
          </w:p>
        </w:tc>
      </w:tr>
      <w:tr w:rsidR="00556911" w14:paraId="7725F79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01CEA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609D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530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8F47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A633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14F3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AD70D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556911" w14:paraId="685D18D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9789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8328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B976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DD00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1CD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5CA3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EC4699" w14:textId="77777777" w:rsidR="00556911" w:rsidRDefault="00556911">
            <w:pPr>
              <w:spacing w:after="0"/>
              <w:ind w:left="135"/>
            </w:pPr>
          </w:p>
        </w:tc>
      </w:tr>
      <w:tr w:rsidR="00556911" w14:paraId="7D34278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9013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3CA2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2C49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0AD8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1B06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9D56EF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0F97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556911" w14:paraId="57AD295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DD1C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A18F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E1006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7D935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EA4D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9AF2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56A96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556911" w14:paraId="5C7E9E9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1791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254E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476B2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E7AF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571C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DD1A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5589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556911" w14:paraId="49837DC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96A78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5A1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EC80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EDAF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80B3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77C66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046AD6" w14:textId="77777777" w:rsidR="00556911" w:rsidRDefault="00556911">
            <w:pPr>
              <w:spacing w:after="0"/>
              <w:ind w:left="135"/>
            </w:pPr>
          </w:p>
        </w:tc>
      </w:tr>
      <w:tr w:rsidR="00556911" w14:paraId="40574B7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7CA2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80F0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8D73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8D70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1047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69CED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430D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556911" w14:paraId="25335A0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FF6D53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5DA52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956F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E1AE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EE4E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47F0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8D02B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556911" w14:paraId="61FF7B7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119A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5A75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D6A4C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17EA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7044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8CCB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600D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556911" w14:paraId="46432F2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FA0C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38B0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E6DB3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73C1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DD43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6C16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94D1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556911" w14:paraId="5CDFD48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73A8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171A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598C7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56F62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336E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27B7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A49B2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556911" w14:paraId="28F0856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E9C2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C423E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A1838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4061A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EF55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9DD61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2A32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556911" w14:paraId="6F72540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E3A18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447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0726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548F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0A02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180C6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A10C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556911" w14:paraId="783012F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0F42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7EAE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E857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812C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9C01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F17F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AAF97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556911" w14:paraId="4C0756C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540F9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E775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97EC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61ED4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93F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75125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54ED3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556911" w14:paraId="53D42F7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09837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8D80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9022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8A8A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ECBC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04A8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C475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556911" w14:paraId="396E2CC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2E8A3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78C4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2208F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BEE3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C10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570CAA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1AE274" w14:textId="77777777" w:rsidR="00556911" w:rsidRDefault="00556911">
            <w:pPr>
              <w:spacing w:after="0"/>
              <w:ind w:left="135"/>
            </w:pPr>
          </w:p>
        </w:tc>
      </w:tr>
      <w:tr w:rsidR="00556911" w14:paraId="308A59E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B856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EDF5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E02A4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C2C5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1052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29CF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BFA6891" w14:textId="77777777" w:rsidR="00556911" w:rsidRDefault="00556911">
            <w:pPr>
              <w:spacing w:after="0"/>
              <w:ind w:left="135"/>
            </w:pPr>
          </w:p>
        </w:tc>
      </w:tr>
      <w:tr w:rsidR="00556911" w14:paraId="044EE88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A76A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A02A5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E85331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0580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2165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3F0BB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B1DB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556911" w14:paraId="7BE5BB2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3AEC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8F5D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C0CE0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06AB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BFC23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F2E2A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EDB281" w14:textId="77777777" w:rsidR="00556911" w:rsidRDefault="00556911">
            <w:pPr>
              <w:spacing w:after="0"/>
              <w:ind w:left="135"/>
            </w:pPr>
          </w:p>
        </w:tc>
      </w:tr>
      <w:tr w:rsidR="00556911" w14:paraId="6C0D212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4AB6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359D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DFA7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1F2E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3ECA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EBB4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8A5C8C" w14:textId="77777777" w:rsidR="00556911" w:rsidRDefault="00556911">
            <w:pPr>
              <w:spacing w:after="0"/>
              <w:ind w:left="135"/>
            </w:pPr>
          </w:p>
        </w:tc>
      </w:tr>
      <w:tr w:rsidR="00556911" w14:paraId="030E338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BDBB2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C15C8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0751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D261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EE97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C2FA0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225B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556911" w14:paraId="730B0D7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DB097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073B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81A3F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7C23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5B9D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BABC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D679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556911" w14:paraId="02871AA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0EC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3B48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57F6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89709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4204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AAA3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5A0B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556911" w14:paraId="0BA8850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1701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9769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AFFE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D579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9AD5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0777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7D65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56911" w14:paraId="3CD7498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0418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1ED23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72E6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FE3B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F22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F836B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5910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556911" w14:paraId="1AD2408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A2BF7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BD7D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C0C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CF745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271E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D7835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D560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556911" w14:paraId="40EF426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F01DC7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73E3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EF560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3FE2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FA97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8883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2CBA2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556911" w14:paraId="4E9394A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D2BB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69B7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A7C0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7ECC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6A8E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DA02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BA6F1B5" w14:textId="77777777" w:rsidR="00556911" w:rsidRDefault="00556911">
            <w:pPr>
              <w:spacing w:after="0"/>
              <w:ind w:left="135"/>
            </w:pPr>
          </w:p>
        </w:tc>
      </w:tr>
      <w:tr w:rsidR="00556911" w14:paraId="3483190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EBBAE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2815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9CEEC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56D2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D129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320D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2ADD93" w14:textId="77777777" w:rsidR="00556911" w:rsidRDefault="00556911">
            <w:pPr>
              <w:spacing w:after="0"/>
              <w:ind w:left="135"/>
            </w:pPr>
          </w:p>
        </w:tc>
      </w:tr>
      <w:tr w:rsidR="00556911" w14:paraId="6E442FE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4633B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FF5AB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4770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A73E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6137B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85E4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A66A2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556911" w14:paraId="40E6EDD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EF0F9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3680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FA19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AAF8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1B3E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E3243B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5D07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556911" w14:paraId="7819A51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3FA9D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64BC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AA0A1A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66D9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BEDF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8B2A8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EC5F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556911" w14:paraId="7355EE9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DE74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1574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18A6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B620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1A29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AA47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87BE03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556911" w14:paraId="7C28B51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2AE97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0947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0A13F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7AC78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6A9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BAE7F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60B5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56911" w14:paraId="6F80F45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0B79A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B10E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90D6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79A13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2B58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E1DC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E0C8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556911" w14:paraId="402AD4D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2987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314C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B56C3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89FF1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0C17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F17D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5A3834" w14:textId="77777777" w:rsidR="00556911" w:rsidRDefault="00556911">
            <w:pPr>
              <w:spacing w:after="0"/>
              <w:ind w:left="135"/>
            </w:pPr>
          </w:p>
        </w:tc>
      </w:tr>
      <w:tr w:rsidR="00556911" w14:paraId="6883188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3528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5BFC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40097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BC50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5846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8D3B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30AD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556911" w14:paraId="5ED3230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8505D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2FAB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5CBAC3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19BCF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7C8F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A289C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8D11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556911" w14:paraId="280E40C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F42D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7891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84A6E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363D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197E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0A6D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082F5F" w14:textId="77777777" w:rsidR="00556911" w:rsidRDefault="00556911">
            <w:pPr>
              <w:spacing w:after="0"/>
              <w:ind w:left="135"/>
            </w:pPr>
          </w:p>
        </w:tc>
      </w:tr>
      <w:tr w:rsidR="00556911" w14:paraId="21B5ACC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D8EAE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B7EE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3E69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6E99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0A23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6EF226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06C4B8" w14:textId="77777777" w:rsidR="00556911" w:rsidRDefault="00556911">
            <w:pPr>
              <w:spacing w:after="0"/>
              <w:ind w:left="135"/>
            </w:pPr>
          </w:p>
        </w:tc>
      </w:tr>
      <w:tr w:rsidR="00556911" w14:paraId="411BFFE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B0F6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EA81A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7D87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CA58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C44E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15C2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DC81D62" w14:textId="77777777" w:rsidR="00556911" w:rsidRDefault="00556911">
            <w:pPr>
              <w:spacing w:after="0"/>
              <w:ind w:left="135"/>
            </w:pPr>
          </w:p>
        </w:tc>
      </w:tr>
      <w:tr w:rsidR="00556911" w14:paraId="26E8FD6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364A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DB499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37DB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1B07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0775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3C3F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4EB7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556911" w14:paraId="29C3D24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4F24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353D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B8B9B5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D256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42ED2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91A5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18F83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56911" w14:paraId="7165559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867428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F8F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DE41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8D7E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332D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565C8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29246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556911" w14:paraId="2B6B973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9125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61EA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6F04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01EE2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191F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D20F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A210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556911" w14:paraId="309882E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94CD8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9CB4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C040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46C04B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FE14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460D2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6591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556911" w14:paraId="7D6C1CD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5E3A3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F7DB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 имён существительных: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BE50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10BF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A1FD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D7A0D3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5928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556911" w14:paraId="4684A20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79A47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BBC7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E83B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36B6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10F1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08F49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9B79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556911" w14:paraId="326FB23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48583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6DB50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C6FFC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B5013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0F69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5ABF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7EFAF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556911" w14:paraId="3FBA2B0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15074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C50F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1E035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6D97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6340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EA9490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62E362" w14:textId="77777777" w:rsidR="00556911" w:rsidRDefault="00556911">
            <w:pPr>
              <w:spacing w:after="0"/>
              <w:ind w:left="135"/>
            </w:pPr>
          </w:p>
        </w:tc>
      </w:tr>
      <w:tr w:rsidR="00556911" w14:paraId="21DAED9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41077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BF245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E2E2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264B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34A3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E7DE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B182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556911" w14:paraId="3A2BBB7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6D937A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3A04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ABDFB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7575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1967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B377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0356F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556911" w14:paraId="65399CA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C287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DA4AC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73E14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09730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2B62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63535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80DA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556911" w14:paraId="604C854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3ACC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B195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коллективно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7B337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7491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EF79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1F66E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BBEBA9" w14:textId="77777777" w:rsidR="00556911" w:rsidRDefault="00556911">
            <w:pPr>
              <w:spacing w:after="0"/>
              <w:ind w:left="135"/>
            </w:pPr>
          </w:p>
        </w:tc>
      </w:tr>
      <w:tr w:rsidR="00556911" w14:paraId="3F9E1AF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2A1577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67C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F5B5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50B2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D78A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DFABB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CC60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556911" w14:paraId="0387FED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F7D25C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1E6D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6A018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C908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5372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16D4B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8E851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556911" w14:paraId="41639D4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349365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B630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78EF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C83DD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CA48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45344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F259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556911" w14:paraId="025115D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9528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3AA9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A819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DCB4DA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7010E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45886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78F5F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556911" w14:paraId="2A1D426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BF91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38F9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C97EF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17C7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5625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DC29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B294A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556911" w14:paraId="45FB39B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898B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B90F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A6D44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32B1F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5EC5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C3A2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DCE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556911" w14:paraId="61AEE02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E1160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1756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52B0D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C5687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A225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D861A3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CA85A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556911" w14:paraId="36F8796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DB099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0AFD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9CD1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51243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B76B7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A39BD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9D48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556911" w14:paraId="6041B6C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55EB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4829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7792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4C93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D667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95C6F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3D64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556911" w14:paraId="71AE73F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40EF2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7BCC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45DB3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AA20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AA22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FEEF85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BAC8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556911" w14:paraId="3485792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A4AC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6800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4D7C4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4AB754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BEAD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E124A9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EC41C7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556911" w14:paraId="7BC6071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86425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AB9D4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BE9E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E162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E99DB2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79231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44CF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556911" w14:paraId="3DFD8E2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70A0FB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0A83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57342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A77CD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1656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0FB54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4F88B1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556911" w14:paraId="08126CD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437E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5248A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B9732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8456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FCD4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87E92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AB4E06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556911" w14:paraId="72AF10A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E5892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CCA2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7734F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391C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1518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5745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11030E" w14:textId="77777777" w:rsidR="00556911" w:rsidRDefault="00556911">
            <w:pPr>
              <w:spacing w:after="0"/>
              <w:ind w:left="135"/>
            </w:pPr>
          </w:p>
        </w:tc>
      </w:tr>
      <w:tr w:rsidR="00556911" w14:paraId="7590A42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1F4F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2B8B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684C7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EE57B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BBB6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681E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5EEC01" w14:textId="77777777" w:rsidR="00556911" w:rsidRDefault="00556911">
            <w:pPr>
              <w:spacing w:after="0"/>
              <w:ind w:left="135"/>
            </w:pPr>
          </w:p>
        </w:tc>
      </w:tr>
      <w:tr w:rsidR="00556911" w14:paraId="02166FF7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F632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EBEEE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37D76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4F3D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FACC6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87F8F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A7D801" w14:textId="77777777" w:rsidR="00556911" w:rsidRDefault="00556911">
            <w:pPr>
              <w:spacing w:after="0"/>
              <w:ind w:left="135"/>
            </w:pPr>
          </w:p>
        </w:tc>
      </w:tr>
      <w:tr w:rsidR="00556911" w14:paraId="2463BBA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1D202C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C1D1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97D55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DF4A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47A9D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64CA29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060E6A" w14:textId="77777777" w:rsidR="00556911" w:rsidRDefault="00556911">
            <w:pPr>
              <w:spacing w:after="0"/>
              <w:ind w:left="135"/>
            </w:pPr>
          </w:p>
        </w:tc>
      </w:tr>
      <w:tr w:rsidR="00556911" w14:paraId="0A90938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22793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014E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7DF1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B5EF8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B3DC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B28743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FF19E1" w14:textId="77777777" w:rsidR="00556911" w:rsidRDefault="00556911">
            <w:pPr>
              <w:spacing w:after="0"/>
              <w:ind w:left="135"/>
            </w:pPr>
          </w:p>
        </w:tc>
      </w:tr>
      <w:tr w:rsidR="00556911" w14:paraId="48D866D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92E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F18A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36888F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5C29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BC79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98E5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A7F1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556911" w14:paraId="0C4DBD8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EEAA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03C9F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6874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3CF1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06ED1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C172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4FA3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556911" w14:paraId="2244E24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6CF4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E71A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FA33D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4A344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84DF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8098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574D8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556911" w14:paraId="3D512DA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A864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35A4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02329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25B73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7E6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DB75C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42A8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556911" w14:paraId="69A8FC8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50962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9D9B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6FF4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1B0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EA63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CEC8A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92A3F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556911" w14:paraId="5301BF2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EC40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8B6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3221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36CA7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0153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0E1B8E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8017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556911" w14:paraId="409880E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0EAB5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D0B5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D94B9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63676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760D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DF5D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203B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556911" w14:paraId="264A7DA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954B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8F67B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89D6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641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0990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0B832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B2B8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556911" w14:paraId="68399EB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C2F7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8B00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96D4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45C4B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D85E9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B0BA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CEA6B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556911" w14:paraId="2396DD4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8B5F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E601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8DD0B6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0AFE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DEDC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BB9A5D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C1C452F" w14:textId="77777777" w:rsidR="00556911" w:rsidRDefault="00556911">
            <w:pPr>
              <w:spacing w:after="0"/>
              <w:ind w:left="135"/>
            </w:pPr>
          </w:p>
        </w:tc>
      </w:tr>
      <w:tr w:rsidR="00556911" w14:paraId="346F891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B32E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014D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09C6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0F705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557A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4639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1053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556911" w14:paraId="44C3E0D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5EB8F8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EDE2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225AC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01D7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B2DEA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143C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63DA8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556911" w14:paraId="7977E17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9634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5613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B3BFE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A6F2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B1B7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EB8A0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1AD5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556911" w14:paraId="0973A76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128C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926F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5C70A9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ED37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A6836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031D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94ED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556911" w14:paraId="4446544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EA74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829C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B5C99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B049B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DAB6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3A8BB0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1BCA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556911" w14:paraId="2FC88F6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1AF20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C36A5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D301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EA24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90295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8F08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937E1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556911" w14:paraId="78DDF11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31CB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9A3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B28C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C858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08F8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430715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179632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556911" w14:paraId="4D3B8B1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76C6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BCA4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F67B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5F748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A98B9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1A8E3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CF4FF8" w14:textId="77777777" w:rsidR="00556911" w:rsidRDefault="00556911">
            <w:pPr>
              <w:spacing w:after="0"/>
              <w:ind w:left="135"/>
            </w:pPr>
          </w:p>
        </w:tc>
      </w:tr>
      <w:tr w:rsidR="00556911" w14:paraId="3124D5E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543A8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55D6B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1AC8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07D65B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B33C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81A39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86D45" w14:textId="77777777" w:rsidR="00556911" w:rsidRDefault="00556911">
            <w:pPr>
              <w:spacing w:after="0"/>
              <w:ind w:left="135"/>
            </w:pPr>
          </w:p>
        </w:tc>
      </w:tr>
      <w:tr w:rsidR="00556911" w14:paraId="2CA761E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D2E86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E18A8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8C8DA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22F8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917B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43A8D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8B040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556911" w14:paraId="5532EBC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6337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48A0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5172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5A03F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B5D0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D1007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F0066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556911" w14:paraId="75E7B67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8BC78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731D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464B3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BF6C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AD3C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FB7DF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1B931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556911" w14:paraId="56BD53D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4F175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4056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5588E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165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3D7B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A6CD2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1196826" w14:textId="77777777" w:rsidR="00556911" w:rsidRDefault="00556911">
            <w:pPr>
              <w:spacing w:after="0"/>
              <w:ind w:left="135"/>
            </w:pPr>
          </w:p>
        </w:tc>
      </w:tr>
      <w:tr w:rsidR="00556911" w14:paraId="0069B27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84752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2A48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1CB66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08F818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859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3D83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4F9DB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556911" w14:paraId="647EA1A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1F0D9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E31A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8BDE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E45C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BF44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B75D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9D02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556911" w14:paraId="4F9F349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0BE50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5DE5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47D1C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F46D9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032A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081BC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37B1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556911" w14:paraId="7CF7C18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9B233F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80E42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FBE4A7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23BB94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40CB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8D5DD4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F975DD6" w14:textId="77777777" w:rsidR="00556911" w:rsidRDefault="00556911">
            <w:pPr>
              <w:spacing w:after="0"/>
              <w:ind w:left="135"/>
            </w:pPr>
          </w:p>
        </w:tc>
      </w:tr>
      <w:tr w:rsidR="00556911" w14:paraId="581EA7E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7C8D3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63E60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97C3D7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E4EA4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9FED5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5940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12B7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556911" w14:paraId="2CFD3B8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1CC44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3A75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656DD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7AEE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01E8C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F0614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75C5A3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556911" w14:paraId="3AD53F7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E1A4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728E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CD4BA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FDBF7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AFB5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3C2F87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C1CCA9" w14:textId="77777777" w:rsidR="00556911" w:rsidRDefault="00556911">
            <w:pPr>
              <w:spacing w:after="0"/>
              <w:ind w:left="135"/>
            </w:pPr>
          </w:p>
        </w:tc>
      </w:tr>
      <w:tr w:rsidR="00556911" w14:paraId="405F8DA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1F1A54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5E933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D41CF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0BEDE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72D7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CA5B0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B12EECA" w14:textId="77777777" w:rsidR="00556911" w:rsidRDefault="00556911">
            <w:pPr>
              <w:spacing w:after="0"/>
              <w:ind w:left="135"/>
            </w:pPr>
          </w:p>
        </w:tc>
      </w:tr>
      <w:tr w:rsidR="00556911" w14:paraId="3B3A0BB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CA2A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B04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17F093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9218F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D491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D41B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24C8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556911" w14:paraId="305EEAA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CDF747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4F4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3B6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7F81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883B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58D58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D04E8AC" w14:textId="77777777" w:rsidR="00556911" w:rsidRDefault="00556911">
            <w:pPr>
              <w:spacing w:after="0"/>
              <w:ind w:left="135"/>
            </w:pPr>
          </w:p>
        </w:tc>
      </w:tr>
      <w:tr w:rsidR="00556911" w14:paraId="32DBBC5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45CA5D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520F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2F538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A373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A217F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07D6D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D0C9D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556911" w14:paraId="4C192B7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2D5CFF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725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75F92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E54B2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380F14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B62AF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9AC8E2" w14:textId="77777777" w:rsidR="00556911" w:rsidRDefault="00556911">
            <w:pPr>
              <w:spacing w:after="0"/>
              <w:ind w:left="135"/>
            </w:pPr>
          </w:p>
        </w:tc>
      </w:tr>
      <w:tr w:rsidR="00556911" w14:paraId="4F33A4B0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A64C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B42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098157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57B93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C43A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05265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9C3896" w14:textId="77777777" w:rsidR="00556911" w:rsidRDefault="00556911">
            <w:pPr>
              <w:spacing w:after="0"/>
              <w:ind w:left="135"/>
            </w:pPr>
          </w:p>
        </w:tc>
      </w:tr>
      <w:tr w:rsidR="00556911" w14:paraId="6709590E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41D7B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E6BC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6790C9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E463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CE03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A5810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F7BAF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556911" w14:paraId="4A6E7172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AA62D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9E12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327DC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1023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3DD1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9CBB0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DC00435" w14:textId="77777777" w:rsidR="00556911" w:rsidRDefault="00556911">
            <w:pPr>
              <w:spacing w:after="0"/>
              <w:ind w:left="135"/>
            </w:pPr>
          </w:p>
        </w:tc>
      </w:tr>
      <w:tr w:rsidR="00556911" w14:paraId="58DF979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02F69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9A5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0029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83A21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2276B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315C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2AE6ED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556911" w14:paraId="01CF7DC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C708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A464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7A808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448E7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BEB0BB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2C56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71167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556911" w14:paraId="1E74E476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19E4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7264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B7DC2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292C0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DDF3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D2AA3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D842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556911" w14:paraId="0410C0D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56D3DD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EA12B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0DC8D0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81B5F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2F35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722073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7AC6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556911" w14:paraId="11272101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1C245C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FAD4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5B9247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B839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9407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1FF0C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07FC7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556911" w14:paraId="6E01CEA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529E7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AD6A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DD71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6A33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4B56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646CE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7C56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556911" w14:paraId="101291A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66227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A367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B9F14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16A19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E4EA1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9DEB1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A5027C6" w14:textId="77777777" w:rsidR="00556911" w:rsidRDefault="00556911">
            <w:pPr>
              <w:spacing w:after="0"/>
              <w:ind w:left="135"/>
            </w:pPr>
          </w:p>
        </w:tc>
      </w:tr>
      <w:tr w:rsidR="00556911" w14:paraId="0E1D0C1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36B5CE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D81F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4D934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918C0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99D1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FBDB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11F055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556911" w14:paraId="525E11F8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6673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4587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E725F1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B5CB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5242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7DA500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D3CD9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556911" w14:paraId="273D97D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DE434D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CB8B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BDEDF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65FF28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E8FD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5CFDC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81B6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556911" w14:paraId="1424C973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0F660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E203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BE19C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FDBD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D1C8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15C0A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28BB1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556911" w14:paraId="2045EF9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2510DB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8887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2BBF3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824DD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EFE8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ACAD6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583E71C" w14:textId="77777777" w:rsidR="00556911" w:rsidRDefault="00556911">
            <w:pPr>
              <w:spacing w:after="0"/>
              <w:ind w:left="135"/>
            </w:pPr>
          </w:p>
        </w:tc>
      </w:tr>
      <w:tr w:rsidR="00556911" w14:paraId="176026B9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605839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953A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EC5F0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0611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E83D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D8584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39EDAF" w14:textId="77777777" w:rsidR="00556911" w:rsidRDefault="00556911">
            <w:pPr>
              <w:spacing w:after="0"/>
              <w:ind w:left="135"/>
            </w:pPr>
          </w:p>
        </w:tc>
      </w:tr>
      <w:tr w:rsidR="00556911" w14:paraId="5245EA74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BA3A0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503E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6771A4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37473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B30E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3672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E131F2" w14:textId="77777777" w:rsidR="00556911" w:rsidRDefault="00556911">
            <w:pPr>
              <w:spacing w:after="0"/>
              <w:ind w:left="135"/>
            </w:pPr>
          </w:p>
        </w:tc>
      </w:tr>
      <w:tr w:rsidR="00556911" w14:paraId="44BBA89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40404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EFB3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CD3589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F93F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10FA0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55C47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A5F4A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556911" w14:paraId="1FA833E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405B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F062F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211BF0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DB325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26D4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5A782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65540EA" w14:textId="77777777" w:rsidR="00556911" w:rsidRDefault="00556911">
            <w:pPr>
              <w:spacing w:after="0"/>
              <w:ind w:left="135"/>
            </w:pPr>
          </w:p>
        </w:tc>
      </w:tr>
      <w:tr w:rsidR="00556911" w14:paraId="6B4E6C6F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2DC68D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AF73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1DC82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8264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569B9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9B5A2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DD63E6" w14:textId="77777777" w:rsidR="00556911" w:rsidRDefault="00556911">
            <w:pPr>
              <w:spacing w:after="0"/>
              <w:ind w:left="135"/>
            </w:pPr>
          </w:p>
        </w:tc>
      </w:tr>
      <w:tr w:rsidR="00556911" w14:paraId="1F1908DB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A2BE2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65EAA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0E81EF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F91E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152CB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10B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0D739D" w14:textId="77777777" w:rsidR="00556911" w:rsidRDefault="00556911">
            <w:pPr>
              <w:spacing w:after="0"/>
              <w:ind w:left="135"/>
            </w:pPr>
          </w:p>
        </w:tc>
      </w:tr>
      <w:tr w:rsidR="00556911" w14:paraId="4DE6D41C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75839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460A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313777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DBF9E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F31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D84A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FA87D97" w14:textId="77777777" w:rsidR="00556911" w:rsidRDefault="00556911">
            <w:pPr>
              <w:spacing w:after="0"/>
              <w:ind w:left="135"/>
            </w:pPr>
          </w:p>
        </w:tc>
      </w:tr>
      <w:tr w:rsidR="00556911" w14:paraId="27C5716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64103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CFB4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родным. Изучающее чтение. Функции ознакомительного чтения, ситуации применения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34793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C01D44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391C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FDC4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C6849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556911" w14:paraId="1F536F4D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9D26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2CB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B3BC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0540E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CFBD4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39D1D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D84162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556911" w14:paraId="4AAED78A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EE1A4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663B4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9FE11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EA9B6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579B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E222C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25CBC40" w14:textId="77777777" w:rsidR="00556911" w:rsidRDefault="00556911">
            <w:pPr>
              <w:spacing w:after="0"/>
              <w:ind w:left="135"/>
            </w:pPr>
          </w:p>
        </w:tc>
      </w:tr>
      <w:tr w:rsidR="00556911" w14:paraId="7392F685" w14:textId="77777777">
        <w:trPr>
          <w:trHeight w:val="144"/>
          <w:tblCellSpacing w:w="0" w:type="dxa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8F9F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2025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807C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139E8B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A229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16260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1BD3B26" w14:textId="77777777" w:rsidR="00556911" w:rsidRDefault="00556911">
            <w:pPr>
              <w:spacing w:after="0"/>
              <w:ind w:left="135"/>
            </w:pPr>
          </w:p>
        </w:tc>
      </w:tr>
      <w:tr w:rsidR="00556911" w14:paraId="29B8213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844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041698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79AD8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03770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F91C1C" w14:textId="77777777" w:rsidR="00556911" w:rsidRDefault="00556911"/>
        </w:tc>
      </w:tr>
    </w:tbl>
    <w:p w14:paraId="17DFC415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721678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4018"/>
        <w:gridCol w:w="1154"/>
        <w:gridCol w:w="1843"/>
        <w:gridCol w:w="1912"/>
        <w:gridCol w:w="1349"/>
        <w:gridCol w:w="2881"/>
      </w:tblGrid>
      <w:tr w:rsidR="00556911" w14:paraId="1377148F" w14:textId="77777777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D4E6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947A7A" w14:textId="77777777" w:rsidR="00556911" w:rsidRDefault="0055691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2B9E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26951B4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7030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F8A4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4D16F7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AED9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BDD4A46" w14:textId="77777777" w:rsidR="00556911" w:rsidRDefault="00556911">
            <w:pPr>
              <w:spacing w:after="0"/>
              <w:ind w:left="135"/>
            </w:pPr>
          </w:p>
        </w:tc>
      </w:tr>
      <w:tr w:rsidR="00556911" w14:paraId="4058840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5C5D1B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CC6A0" w14:textId="77777777" w:rsidR="00556911" w:rsidRDefault="0055691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0CBE9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F898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F495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23C4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2998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D17815" w14:textId="77777777" w:rsidR="00556911" w:rsidRDefault="005569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F8B9CA" w14:textId="77777777" w:rsidR="00556911" w:rsidRDefault="005569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FC2D0A" w14:textId="77777777" w:rsidR="00556911" w:rsidRDefault="00556911"/>
        </w:tc>
      </w:tr>
      <w:tr w:rsidR="00556911" w14:paraId="6E7D8FD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D6DD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A8E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40024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319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E010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1A66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D35C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556911" w14:paraId="54FEFBB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051B0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E9C9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EFD8E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5FD8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0A18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64A58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2E87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556911" w14:paraId="6C7D736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0BBC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4881B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5BE7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89E6A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175E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4B00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10D9B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556911" w14:paraId="1372F4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C2526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EF9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23026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FC88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C32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F88B6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093CE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556911" w14:paraId="5577ED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128A7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5680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03C1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5EBF7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E2E7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BB2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7C09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556911" w14:paraId="572F59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D06A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943D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1ADE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49C8A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A3253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D800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8EA3D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556911" w14:paraId="0351F2C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85AE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4825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870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87A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71EC0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9DA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601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556911" w14:paraId="2B7E930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DAE36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3BC7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72195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42FEF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3C13F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D7849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073B6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556911" w14:paraId="74CC346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AED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65F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8B01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92C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11D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E999E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C2F2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556911" w14:paraId="31927AA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0384C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977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0CFD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7304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A7E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2441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E36B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556911" w14:paraId="5C2FD3D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79320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07DE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6AAE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61B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CA1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3D66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8B25A5" w14:textId="77777777" w:rsidR="00556911" w:rsidRDefault="00556911">
            <w:pPr>
              <w:spacing w:after="0"/>
              <w:ind w:left="135"/>
            </w:pPr>
          </w:p>
        </w:tc>
      </w:tr>
      <w:tr w:rsidR="00556911" w14:paraId="28D85C3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DF32C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BDB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08FF1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2F520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A984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5FDA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E330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556911" w14:paraId="546AAF5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56D7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50FD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5E30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6762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F57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2F737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6CB50E" w14:textId="77777777" w:rsidR="00556911" w:rsidRDefault="00556911">
            <w:pPr>
              <w:spacing w:after="0"/>
              <w:ind w:left="135"/>
            </w:pPr>
          </w:p>
        </w:tc>
      </w:tr>
      <w:tr w:rsidR="00556911" w14:paraId="09254A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D604A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7D8F9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FBCA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A23CC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182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E7AAB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8D98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556911" w14:paraId="6003CD8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A348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27DBB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1-го, 2-го,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25687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25FE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2D5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E12E5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BB0D8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556911" w14:paraId="553DB5B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0EF8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1604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6C4D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6AC9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B644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5BD25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A08C93" w14:textId="77777777" w:rsidR="00556911" w:rsidRDefault="00556911">
            <w:pPr>
              <w:spacing w:after="0"/>
              <w:ind w:left="135"/>
            </w:pPr>
          </w:p>
        </w:tc>
      </w:tr>
      <w:tr w:rsidR="00556911" w14:paraId="69CF54A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7252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58B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85098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CB9F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AF8C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B7D3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47492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556911" w14:paraId="1C24E20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EEAC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8FE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2E23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17FF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C2A1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AF54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3F3D71" w14:textId="77777777" w:rsidR="00556911" w:rsidRDefault="00556911">
            <w:pPr>
              <w:spacing w:after="0"/>
              <w:ind w:left="135"/>
            </w:pPr>
          </w:p>
        </w:tc>
      </w:tr>
      <w:tr w:rsidR="00556911" w14:paraId="54B4F7A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FF24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81C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99AA1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E2B9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7BECE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3CC6C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A22D6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556911" w14:paraId="012DD17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8E7C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0380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31E0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9465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FC95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1FE30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A1E727" w14:textId="77777777" w:rsidR="00556911" w:rsidRDefault="00556911">
            <w:pPr>
              <w:spacing w:after="0"/>
              <w:ind w:left="135"/>
            </w:pPr>
          </w:p>
        </w:tc>
      </w:tr>
      <w:tr w:rsidR="00556911" w14:paraId="2D6486F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C94CF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9B8C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3-го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529FE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E4E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4DB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A57B5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7A643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556911" w14:paraId="0000535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9AE06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9F1F5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128B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04AA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20549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5A3D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ECF85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556911" w14:paraId="549BF6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89DE6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555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3FC0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C730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AB02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8DBAC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426EA9" w14:textId="77777777" w:rsidR="00556911" w:rsidRDefault="00556911">
            <w:pPr>
              <w:spacing w:after="0"/>
              <w:ind w:left="135"/>
            </w:pPr>
          </w:p>
        </w:tc>
      </w:tr>
      <w:tr w:rsidR="00556911" w14:paraId="63C56DD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3E14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9E80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Подбираем заголовки, отражающие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C031C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2A26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5DB7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5FAC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62C8FD" w14:textId="77777777" w:rsidR="00556911" w:rsidRDefault="00556911">
            <w:pPr>
              <w:spacing w:after="0"/>
              <w:ind w:left="135"/>
            </w:pPr>
          </w:p>
        </w:tc>
      </w:tr>
      <w:tr w:rsidR="00556911" w14:paraId="2006AA8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13F2C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67B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CF1C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314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F107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AB925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192E01" w14:textId="77777777" w:rsidR="00556911" w:rsidRDefault="00556911">
            <w:pPr>
              <w:spacing w:after="0"/>
              <w:ind w:left="135"/>
            </w:pPr>
          </w:p>
        </w:tc>
      </w:tr>
      <w:tr w:rsidR="00556911" w14:paraId="077732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84EB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178C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F028AF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ABD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680D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E3FB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29CBA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556911" w14:paraId="4402066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DF91E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D25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B9376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8E358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A8DC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2F67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AB344B" w14:textId="77777777" w:rsidR="00556911" w:rsidRDefault="00556911">
            <w:pPr>
              <w:spacing w:after="0"/>
              <w:ind w:left="135"/>
            </w:pPr>
          </w:p>
        </w:tc>
      </w:tr>
      <w:tr w:rsidR="00556911" w14:paraId="0B5D072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C59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A24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12756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2FCEC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1CC17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771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160224" w14:textId="77777777" w:rsidR="00556911" w:rsidRDefault="00556911">
            <w:pPr>
              <w:spacing w:after="0"/>
              <w:ind w:left="135"/>
            </w:pPr>
          </w:p>
        </w:tc>
      </w:tr>
      <w:tr w:rsidR="00556911" w14:paraId="643ED2B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E8488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3F37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10A0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EE3B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7B7A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A277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8353A" w14:textId="77777777" w:rsidR="00556911" w:rsidRDefault="00556911">
            <w:pPr>
              <w:spacing w:after="0"/>
              <w:ind w:left="135"/>
            </w:pPr>
          </w:p>
        </w:tc>
      </w:tr>
      <w:tr w:rsidR="00556911" w14:paraId="399C499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270F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C4FD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E0C1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7015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F5A0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F900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164685" w14:textId="77777777" w:rsidR="00556911" w:rsidRDefault="00556911">
            <w:pPr>
              <w:spacing w:after="0"/>
              <w:ind w:left="135"/>
            </w:pPr>
          </w:p>
        </w:tc>
      </w:tr>
      <w:tr w:rsidR="00556911" w14:paraId="48DF11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BEEC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8BBBF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B6AEE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6081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6528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DB3A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2E9C6" w14:textId="77777777" w:rsidR="00556911" w:rsidRDefault="00556911">
            <w:pPr>
              <w:spacing w:after="0"/>
              <w:ind w:left="135"/>
            </w:pPr>
          </w:p>
        </w:tc>
      </w:tr>
      <w:tr w:rsidR="00556911" w14:paraId="5439C9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A465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085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B24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9C9B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0E1A4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1350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1023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556911" w14:paraId="1D344B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AD0C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745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3BF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AB976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DBEC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1E691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B27B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556911" w14:paraId="6DA31F1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3A782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F870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C90F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A2BA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E577F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36D26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32BDAC" w14:textId="77777777" w:rsidR="00556911" w:rsidRDefault="00556911">
            <w:pPr>
              <w:spacing w:after="0"/>
              <w:ind w:left="135"/>
            </w:pPr>
          </w:p>
        </w:tc>
      </w:tr>
      <w:tr w:rsidR="00556911" w14:paraId="7BF423F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EB8FC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F71B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48F9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35E8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704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01F8F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B95B65" w14:textId="77777777" w:rsidR="00556911" w:rsidRDefault="00556911">
            <w:pPr>
              <w:spacing w:after="0"/>
              <w:ind w:left="135"/>
            </w:pPr>
          </w:p>
        </w:tc>
      </w:tr>
      <w:tr w:rsidR="00556911" w14:paraId="5021B74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1447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17DB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39D7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07B30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6BB5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E3AC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C0B662" w14:textId="77777777" w:rsidR="00556911" w:rsidRDefault="00556911">
            <w:pPr>
              <w:spacing w:after="0"/>
              <w:ind w:left="135"/>
            </w:pPr>
          </w:p>
        </w:tc>
      </w:tr>
      <w:tr w:rsidR="00556911" w14:paraId="3256D1D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7FF07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37B8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AEE3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5DFBC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219E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F792D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CA4F72" w14:textId="77777777" w:rsidR="00556911" w:rsidRDefault="00556911">
            <w:pPr>
              <w:spacing w:after="0"/>
              <w:ind w:left="135"/>
            </w:pPr>
          </w:p>
        </w:tc>
      </w:tr>
      <w:tr w:rsidR="00556911" w14:paraId="7B9419C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BCB75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157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0BF36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85C47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CF8B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27D87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8FA38" w14:textId="77777777" w:rsidR="00556911" w:rsidRDefault="00556911">
            <w:pPr>
              <w:spacing w:after="0"/>
              <w:ind w:left="135"/>
            </w:pPr>
          </w:p>
        </w:tc>
      </w:tr>
      <w:tr w:rsidR="00556911" w14:paraId="522A435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AD9C3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4DE6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A11E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13D0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3F2D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C7DF8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D7D59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556911" w14:paraId="47579E1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6591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DDC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5444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E146C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65A2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06B16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D181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556911" w14:paraId="472D0FB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5869F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E5F68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2EA18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F7C31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04E7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3DB37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1B7A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556911" w14:paraId="5420E2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090A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976A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CAFDA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70CC1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52C74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B3EA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40A5AF" w14:textId="77777777" w:rsidR="00556911" w:rsidRDefault="00556911">
            <w:pPr>
              <w:spacing w:after="0"/>
              <w:ind w:left="135"/>
            </w:pPr>
          </w:p>
        </w:tc>
      </w:tr>
      <w:tr w:rsidR="00556911" w14:paraId="5CA272D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9A22E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397B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CE59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119D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C3B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E7D07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3595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556911" w14:paraId="288665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1DCC9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EF6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8476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D352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1BF06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E2F4F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DC752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556911" w14:paraId="0AFD71C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E468A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FD1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702D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93BE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7B5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D8BB2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06EF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556911" w14:paraId="13036C7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0322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EA9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BD94D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03E6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ABDA2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DC31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7065F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556911" w14:paraId="7DE1ED0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643D7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96AE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BF03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EFFD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CF346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1B3E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377721" w14:textId="77777777" w:rsidR="00556911" w:rsidRDefault="00556911">
            <w:pPr>
              <w:spacing w:after="0"/>
              <w:ind w:left="135"/>
            </w:pPr>
          </w:p>
        </w:tc>
      </w:tr>
      <w:tr w:rsidR="00556911" w14:paraId="40B40BE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4FF12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E423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22F7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869A9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E6AFD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F583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C7A9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556911" w14:paraId="423C65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3A9EF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0B9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1997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CD8B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6818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92C60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C4A0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556911" w14:paraId="6578A20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18EA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E78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96BDA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5E7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BC89A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F8CC8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CAB46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556911" w14:paraId="7218624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ED884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2683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B5881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336A7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8959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F52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6E0DE9" w14:textId="77777777" w:rsidR="00556911" w:rsidRDefault="00556911">
            <w:pPr>
              <w:spacing w:after="0"/>
              <w:ind w:left="135"/>
            </w:pPr>
          </w:p>
        </w:tc>
      </w:tr>
      <w:tr w:rsidR="00556911" w14:paraId="6CC936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7F5E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5F790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1B5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4AB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C2A1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CC68A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D7CC66" w14:textId="77777777" w:rsidR="00556911" w:rsidRDefault="00556911">
            <w:pPr>
              <w:spacing w:after="0"/>
              <w:ind w:left="135"/>
            </w:pPr>
          </w:p>
        </w:tc>
      </w:tr>
      <w:tr w:rsidR="00556911" w14:paraId="5E7F10A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4DF69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9274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428A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787D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010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41FC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811E9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556911" w14:paraId="2C92398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AF68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9FF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D300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C3B0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48E91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2B79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E977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7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556911" w14:paraId="5E133E0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B512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392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5438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7C47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C02E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BC030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CC1376" w14:textId="77777777" w:rsidR="00556911" w:rsidRDefault="00556911">
            <w:pPr>
              <w:spacing w:after="0"/>
              <w:ind w:left="135"/>
            </w:pPr>
          </w:p>
        </w:tc>
      </w:tr>
      <w:tr w:rsidR="00556911" w14:paraId="26DA99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3F7A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EA5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5F1B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B68E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9204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C75A8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85A3D" w14:textId="77777777" w:rsidR="00556911" w:rsidRDefault="00556911">
            <w:pPr>
              <w:spacing w:after="0"/>
              <w:ind w:left="135"/>
            </w:pPr>
          </w:p>
        </w:tc>
      </w:tr>
      <w:tr w:rsidR="00556911" w14:paraId="5601E7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7C8D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17F0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1236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C012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8BE29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810FB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52D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556911" w14:paraId="77F4F9A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0BA00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06C1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1-го и 3-го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5466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D9F48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8660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3B1FD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4220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556911" w14:paraId="29CB8AB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19B32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A262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650E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A98F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FC5B3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443C1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C273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556911" w14:paraId="14D8D98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95074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56AE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2456D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24AA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4A0ACE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15003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B70F76" w14:textId="77777777" w:rsidR="00556911" w:rsidRDefault="00556911">
            <w:pPr>
              <w:spacing w:after="0"/>
              <w:ind w:left="135"/>
            </w:pPr>
          </w:p>
        </w:tc>
      </w:tr>
      <w:tr w:rsidR="00556911" w14:paraId="02E2493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1E5B6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A530D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4FB1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60003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F4BA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966A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36910" w14:textId="77777777" w:rsidR="00556911" w:rsidRDefault="00556911">
            <w:pPr>
              <w:spacing w:after="0"/>
              <w:ind w:left="135"/>
            </w:pPr>
          </w:p>
        </w:tc>
      </w:tr>
      <w:tr w:rsidR="00556911" w14:paraId="7EDA831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201BA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27B0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C617A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863B5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9FFC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996C2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BD754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556911" w14:paraId="6B1AAB4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E3FE8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A8F7A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0D33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2415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CFA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7672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3CD094" w14:textId="77777777" w:rsidR="00556911" w:rsidRDefault="00556911">
            <w:pPr>
              <w:spacing w:after="0"/>
              <w:ind w:left="135"/>
            </w:pPr>
          </w:p>
        </w:tc>
      </w:tr>
      <w:tr w:rsidR="00556911" w14:paraId="051DD45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2AE4F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ECDE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4D8EE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6FFD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E79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5C07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583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556911" w14:paraId="48883AF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66E41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A31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60D7C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4383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770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7D464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FEB59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556911" w14:paraId="656DD4E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4BE87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2298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3189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CBB0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5062B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E72E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EA8E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556911" w14:paraId="6E1CBEC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8E9BC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B22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54F5E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6A81D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034C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9AA3F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E910FE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556911" w14:paraId="2A16502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D0B82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35AF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A4FF3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FDB5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EE63D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78CA4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F5E9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556911" w14:paraId="5743A6C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0DF8B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0AF9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254EA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649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87839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CF3C7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4EDB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556911" w14:paraId="482BD74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63030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7712D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1B3F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4F2B0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3323D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F360E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D93751" w14:textId="77777777" w:rsidR="00556911" w:rsidRDefault="00556911">
            <w:pPr>
              <w:spacing w:after="0"/>
              <w:ind w:left="135"/>
            </w:pPr>
          </w:p>
        </w:tc>
      </w:tr>
      <w:tr w:rsidR="00556911" w14:paraId="1724502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EF534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AAE5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E05B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2B2F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D7BD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F42E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750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56911" w14:paraId="7419E3B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37C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3B00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34BD9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59CA1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AA50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C486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24B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556911" w14:paraId="236C2A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4124C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C4BD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6672B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4C8B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8D11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DDFF8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A1CE1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556911" w14:paraId="12ABC7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AA9B5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16A3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9A0D4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FC90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4D9AE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3BF0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7E91C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556911" w14:paraId="4295C99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1A002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434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630B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E86C4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8D7F7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5F8B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828784" w14:textId="77777777" w:rsidR="00556911" w:rsidRDefault="00556911">
            <w:pPr>
              <w:spacing w:after="0"/>
              <w:ind w:left="135"/>
            </w:pPr>
          </w:p>
        </w:tc>
      </w:tr>
      <w:tr w:rsidR="00556911" w14:paraId="15F317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6287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01CD2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27EB5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7B6B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1346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D3564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A221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556911" w14:paraId="24A16C2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D4D8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7529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D680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0D98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A24D7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81910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A5ED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556911" w14:paraId="3C836D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BFE0D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1D1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657E1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2D2C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7E07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E8D0A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989B1D" w14:textId="77777777" w:rsidR="00556911" w:rsidRDefault="00556911">
            <w:pPr>
              <w:spacing w:after="0"/>
              <w:ind w:left="135"/>
            </w:pPr>
          </w:p>
        </w:tc>
      </w:tr>
      <w:tr w:rsidR="00556911" w14:paraId="7C97D1C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01D45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3BBCA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17BE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C3FE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EBCC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240AD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C07010" w14:textId="77777777" w:rsidR="00556911" w:rsidRDefault="00556911">
            <w:pPr>
              <w:spacing w:after="0"/>
              <w:ind w:left="135"/>
            </w:pPr>
          </w:p>
        </w:tc>
      </w:tr>
      <w:tr w:rsidR="00556911" w14:paraId="0826FB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56BEF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7F7B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640D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C1E4B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6F7F2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6D794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31DB1" w14:textId="77777777" w:rsidR="00556911" w:rsidRDefault="00556911">
            <w:pPr>
              <w:spacing w:after="0"/>
              <w:ind w:left="135"/>
            </w:pPr>
          </w:p>
        </w:tc>
      </w:tr>
      <w:tr w:rsidR="00556911" w14:paraId="548EFF2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27C7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D47A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E3BA5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71B8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BB7A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5EB22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E4E0C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556911" w14:paraId="55F2879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DED64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D03A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5150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3AD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ADE65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6B2D1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ACB04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556911" w14:paraId="71E99FF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8FE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5A5E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F1214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963F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111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FE02E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C16FC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556911" w14:paraId="02B0944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AAF1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6A76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81E5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57D8F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BF40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E223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B25D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556911" w14:paraId="390D8D1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363A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828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DEA13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DA5D1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73327F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90B6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B9E832" w14:textId="77777777" w:rsidR="00556911" w:rsidRDefault="00556911">
            <w:pPr>
              <w:spacing w:after="0"/>
              <w:ind w:left="135"/>
            </w:pPr>
          </w:p>
        </w:tc>
      </w:tr>
      <w:tr w:rsidR="00556911" w14:paraId="1286E7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EBB8A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16AE3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6308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20558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DF5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40516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8063F2" w14:textId="77777777" w:rsidR="00556911" w:rsidRDefault="00556911">
            <w:pPr>
              <w:spacing w:after="0"/>
              <w:ind w:left="135"/>
            </w:pPr>
          </w:p>
        </w:tc>
      </w:tr>
      <w:tr w:rsidR="00556911" w14:paraId="3D1F68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A2F4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3A7E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FD3A3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EF5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1388F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7A88D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E10F94" w14:textId="77777777" w:rsidR="00556911" w:rsidRDefault="00556911">
            <w:pPr>
              <w:spacing w:after="0"/>
              <w:ind w:left="135"/>
            </w:pPr>
          </w:p>
        </w:tc>
      </w:tr>
      <w:tr w:rsidR="00556911" w14:paraId="69A8BB8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F1FD8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8524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98473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15E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B5CF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685C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D767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56911" w14:paraId="33B084E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2E59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94CF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B6E1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3A21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2C7B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3F115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9469E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556911" w14:paraId="6D66F41A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E6BF8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4D4C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7B6F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73A4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7038C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3E55B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6A8B19" w14:textId="77777777" w:rsidR="00556911" w:rsidRDefault="00556911">
            <w:pPr>
              <w:spacing w:after="0"/>
              <w:ind w:left="135"/>
            </w:pPr>
          </w:p>
        </w:tc>
      </w:tr>
      <w:tr w:rsidR="00556911" w14:paraId="1FA6DC7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AF88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09D9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E752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CA7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D57D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1547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82168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556911" w14:paraId="252AA35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6557A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0EDB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0BB6C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70E15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80AA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0C902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0411C6" w14:textId="77777777" w:rsidR="00556911" w:rsidRDefault="00556911">
            <w:pPr>
              <w:spacing w:after="0"/>
              <w:ind w:left="135"/>
            </w:pPr>
          </w:p>
        </w:tc>
      </w:tr>
      <w:tr w:rsidR="00556911" w14:paraId="03DDC2E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C8DBE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A825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A317C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3D3166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0EB48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313DD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1F53C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556911" w14:paraId="64C472A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89CD1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8DAA4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CAEF4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49CC6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32AC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1B650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0068E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556911" w14:paraId="1244E5F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70491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B1CE7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4A07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16CDB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DF0EA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2958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6E5879" w14:textId="77777777" w:rsidR="00556911" w:rsidRDefault="00556911">
            <w:pPr>
              <w:spacing w:after="0"/>
              <w:ind w:left="135"/>
            </w:pPr>
          </w:p>
        </w:tc>
      </w:tr>
      <w:tr w:rsidR="00556911" w14:paraId="622C910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35E2B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470E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FB691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DFAC8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FD1F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A1BAA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30A3C" w14:textId="77777777" w:rsidR="00556911" w:rsidRDefault="00556911">
            <w:pPr>
              <w:spacing w:after="0"/>
              <w:ind w:left="135"/>
            </w:pPr>
          </w:p>
        </w:tc>
      </w:tr>
      <w:tr w:rsidR="00556911" w14:paraId="359789C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40B9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FE52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B41CF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C6FD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E8A71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5ECC4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CEF4F2" w14:textId="77777777" w:rsidR="00556911" w:rsidRDefault="00556911">
            <w:pPr>
              <w:spacing w:after="0"/>
              <w:ind w:left="135"/>
            </w:pPr>
          </w:p>
        </w:tc>
      </w:tr>
      <w:tr w:rsidR="00556911" w14:paraId="436237E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8D9B6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8F2E1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7C4E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79B3A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ECE1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834CE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29F9D4" w14:textId="77777777" w:rsidR="00556911" w:rsidRDefault="00556911">
            <w:pPr>
              <w:spacing w:after="0"/>
              <w:ind w:left="135"/>
            </w:pPr>
          </w:p>
        </w:tc>
      </w:tr>
      <w:tr w:rsidR="00556911" w14:paraId="48C9A56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072C0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0C8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7E68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84A0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BDC0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35C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C9B9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556911" w14:paraId="6367717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DC41E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A208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F9A0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6448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931D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39C9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05DFC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556911" w14:paraId="738618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79ED8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9B20F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BE53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A642A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5702C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12D33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3E3BBA" w14:textId="77777777" w:rsidR="00556911" w:rsidRDefault="00556911">
            <w:pPr>
              <w:spacing w:after="0"/>
              <w:ind w:left="135"/>
            </w:pPr>
          </w:p>
        </w:tc>
      </w:tr>
      <w:tr w:rsidR="00556911" w14:paraId="64085A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61F17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7A47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E02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4C62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64F6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42F9B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30EB8" w14:textId="77777777" w:rsidR="00556911" w:rsidRDefault="00556911">
            <w:pPr>
              <w:spacing w:after="0"/>
              <w:ind w:left="135"/>
            </w:pPr>
          </w:p>
        </w:tc>
      </w:tr>
      <w:tr w:rsidR="00556911" w14:paraId="149132F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58A9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21A5E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E5945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C787AC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0B5F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188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E21BD" w14:textId="77777777" w:rsidR="00556911" w:rsidRDefault="00556911">
            <w:pPr>
              <w:spacing w:after="0"/>
              <w:ind w:left="135"/>
            </w:pPr>
          </w:p>
        </w:tc>
      </w:tr>
      <w:tr w:rsidR="00556911" w14:paraId="0F54A9B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5C234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C1A7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4DEFA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FD79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2FD59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0D73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EE4EDF" w14:textId="77777777" w:rsidR="00556911" w:rsidRDefault="00556911">
            <w:pPr>
              <w:spacing w:after="0"/>
              <w:ind w:left="135"/>
            </w:pPr>
          </w:p>
        </w:tc>
      </w:tr>
      <w:tr w:rsidR="00556911" w14:paraId="088BD3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E954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B0FA6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829A0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5B03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B28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5E61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C9E61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556911" w14:paraId="303F49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3D874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7A93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7827C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99E3B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C0C93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F3A9C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C61C7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556911" w14:paraId="04EBC28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F6F47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0CF4B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Повелительное наклонение глагола: наблюдение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15AE0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C24BA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DD7BA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DE30D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04097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556911" w14:paraId="3CC31B6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931DB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70F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«Глагол». Образование повелительного наклонения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41F9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21DB8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3B60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F257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2342B6" w14:textId="77777777" w:rsidR="00556911" w:rsidRDefault="00556911">
            <w:pPr>
              <w:spacing w:after="0"/>
              <w:ind w:left="135"/>
            </w:pPr>
          </w:p>
        </w:tc>
      </w:tr>
      <w:tr w:rsidR="00556911" w14:paraId="4957B50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FE3B3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32AB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DD19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1E0EC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2ABF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114DF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EA0F3E" w14:textId="77777777" w:rsidR="00556911" w:rsidRDefault="00556911">
            <w:pPr>
              <w:spacing w:after="0"/>
              <w:ind w:left="135"/>
            </w:pPr>
          </w:p>
        </w:tc>
      </w:tr>
      <w:tr w:rsidR="00556911" w14:paraId="0B2C360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C8E93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A8DA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6E8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AA72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00E1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97D5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DB327A" w14:textId="77777777" w:rsidR="00556911" w:rsidRDefault="00556911">
            <w:pPr>
              <w:spacing w:after="0"/>
              <w:ind w:left="135"/>
            </w:pPr>
          </w:p>
        </w:tc>
      </w:tr>
      <w:tr w:rsidR="00556911" w14:paraId="3363339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298B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49985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6554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6ACD5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5379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B5A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82CF9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556911" w14:paraId="099AEA8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F103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DE82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378A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C61B6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684C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EFB2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9B446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556911" w14:paraId="26170E5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22D8E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752A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59E6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6A17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D81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E1ED4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5954CD" w14:textId="77777777" w:rsidR="00556911" w:rsidRDefault="00556911">
            <w:pPr>
              <w:spacing w:after="0"/>
              <w:ind w:left="135"/>
            </w:pPr>
          </w:p>
        </w:tc>
      </w:tr>
      <w:tr w:rsidR="00556911" w14:paraId="38BC262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8F1A71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6494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5F5A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E88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26A8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2DA5B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3A181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556911" w14:paraId="01FE2A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10F6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8966D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3C3B2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B6EFB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17D69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9029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FD01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556911" w14:paraId="52038DE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AD0EB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ACB9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«Числительное»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013E6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C44B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8552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428D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60074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56911" w14:paraId="70D836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67946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B6450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334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2D2B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DBA9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0645F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B730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556911" w14:paraId="44F0566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1AB4ED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CE7C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463F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8B7D5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54CD3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52C4C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53C6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556911" w14:paraId="019DFE3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2EC11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1B6B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BB68E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B3C7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FC169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FB5D9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1852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556911" w14:paraId="409E231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2E3DA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0EA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2ED9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4DF5E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DF69F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F235C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05DA8E" w14:textId="77777777" w:rsidR="00556911" w:rsidRDefault="00556911">
            <w:pPr>
              <w:spacing w:after="0"/>
              <w:ind w:left="135"/>
            </w:pPr>
          </w:p>
        </w:tc>
      </w:tr>
      <w:tr w:rsidR="00556911" w14:paraId="007AEF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B541B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5BA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02F1F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08A4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A58A2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1042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F9493A" w14:textId="77777777" w:rsidR="00556911" w:rsidRDefault="00556911">
            <w:pPr>
              <w:spacing w:after="0"/>
              <w:ind w:left="135"/>
            </w:pPr>
          </w:p>
        </w:tc>
      </w:tr>
      <w:tr w:rsidR="00556911" w14:paraId="381804E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747470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DC8F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92974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C1AF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6153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47AF7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248B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556911" w14:paraId="31584C3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189B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8CB28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A9D3B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2BD1D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1D43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C39E6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9FF3C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556911" w14:paraId="77C8AA6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70F74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CA5C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4E0C5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3CC53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65C3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FFDE3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FCC2C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556911" w14:paraId="36624B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83F048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9E268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3907A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E82A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AA2A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2E0D9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CB896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556911" w14:paraId="517F00F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EF5C27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AF313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EE3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655A5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46FF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C24AF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C3F44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556911" w14:paraId="47C68BA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54CDE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C36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7CDB5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8251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31C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68D9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52D5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556911" w14:paraId="2D45FEA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E888D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7888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9CD79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07991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7F98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7C1CB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665133" w14:textId="77777777" w:rsidR="00556911" w:rsidRDefault="00556911">
            <w:pPr>
              <w:spacing w:after="0"/>
              <w:ind w:left="135"/>
            </w:pPr>
          </w:p>
        </w:tc>
      </w:tr>
      <w:tr w:rsidR="00556911" w14:paraId="215869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4605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510D9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82C8B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5A3E0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09E1C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26EC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4CC61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556911" w14:paraId="22E5A13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0505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7BF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0CE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D7F2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70F41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10C3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4E8F8B" w14:textId="77777777" w:rsidR="00556911" w:rsidRDefault="00556911">
            <w:pPr>
              <w:spacing w:after="0"/>
              <w:ind w:left="135"/>
            </w:pPr>
          </w:p>
        </w:tc>
      </w:tr>
      <w:tr w:rsidR="00556911" w14:paraId="7E03AE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6572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D9E39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FDF1D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34F1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1AB38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6FD1D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093A0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556911" w14:paraId="1E851B4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50189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CCC75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08A7D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1B4B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2F456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67C2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54AD31" w14:textId="77777777" w:rsidR="00556911" w:rsidRDefault="00556911">
            <w:pPr>
              <w:spacing w:after="0"/>
              <w:ind w:left="135"/>
            </w:pPr>
          </w:p>
        </w:tc>
      </w:tr>
      <w:tr w:rsidR="00556911" w14:paraId="5B53D53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42A9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3AF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687B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810EB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1E1B7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0F377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CF5DF2" w14:textId="77777777" w:rsidR="00556911" w:rsidRDefault="00556911">
            <w:pPr>
              <w:spacing w:after="0"/>
              <w:ind w:left="135"/>
            </w:pPr>
          </w:p>
        </w:tc>
      </w:tr>
      <w:tr w:rsidR="00556911" w14:paraId="7BB0AF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27AA0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36CF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6935EC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467CEC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33299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EBCF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39A3B" w14:textId="77777777" w:rsidR="00556911" w:rsidRDefault="00556911">
            <w:pPr>
              <w:spacing w:after="0"/>
              <w:ind w:left="135"/>
            </w:pPr>
          </w:p>
        </w:tc>
      </w:tr>
      <w:tr w:rsidR="00556911" w14:paraId="3CB5522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071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B9B7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8FC2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0E33D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E6B5F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E075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016610" w14:textId="77777777" w:rsidR="00556911" w:rsidRDefault="00556911">
            <w:pPr>
              <w:spacing w:after="0"/>
              <w:ind w:left="135"/>
            </w:pPr>
          </w:p>
        </w:tc>
      </w:tr>
      <w:tr w:rsidR="00556911" w14:paraId="036A5E5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1D499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CA16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EA040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A95F2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CB52A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3F56D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F29C7D" w14:textId="77777777" w:rsidR="00556911" w:rsidRDefault="00556911">
            <w:pPr>
              <w:spacing w:after="0"/>
              <w:ind w:left="135"/>
            </w:pPr>
          </w:p>
        </w:tc>
      </w:tr>
      <w:tr w:rsidR="00556911" w14:paraId="63BF905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B153D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9659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EA7A6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670F5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C39C5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50E65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A1297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556911" w14:paraId="78E624A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12487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726FF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3E51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BC8A75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18680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B6687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79134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556911" w14:paraId="7441E46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19C11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04FE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D69A5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EB45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9407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8AFF4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F3B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556911" w14:paraId="1590888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3A2C0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7721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10F47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7F225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563F4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C63314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A2472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556911" w14:paraId="42FA2F6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D333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AE09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377B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97BA2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CD67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6753A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C12C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556911" w14:paraId="6192F942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F9F9C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EF51C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222CD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20231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EF90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7C33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E6F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556911" w14:paraId="540F1479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7134D6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04EA1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95EB0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65F72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C7994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08AF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F012D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556911" w14:paraId="6C7B15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14E6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79CD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CFE8B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1FF21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98853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3ACB9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A2614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556911" w14:paraId="218AB06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8E70E4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C5C23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7A57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62F47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4A0C5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94B6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5DFB9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556911" w14:paraId="53848EA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DDDE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7684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4902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0402B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E914D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D1B81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08D2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556911" w14:paraId="11E8AF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6162F4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1DECA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0C9D7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02573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D8C99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BACCA6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9CA7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556911" w14:paraId="43B8429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979F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972B0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E1C85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CF9B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9AE9C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06C9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6AA13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556911" w14:paraId="4D30D21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DF020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5EA83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67B9E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543CD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EAF079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C396A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87517" w14:textId="77777777" w:rsidR="00556911" w:rsidRDefault="00556911">
            <w:pPr>
              <w:spacing w:after="0"/>
              <w:ind w:left="135"/>
            </w:pPr>
          </w:p>
        </w:tc>
      </w:tr>
      <w:tr w:rsidR="00556911" w14:paraId="3AD659B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F7A06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D2760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706AAC2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D1A18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2DA13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8E7C2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3E588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3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56911" w14:paraId="2F1447F3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3D20F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783B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F5F73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193DF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9F4E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E6390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25E6C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56911" w14:paraId="48BD71DD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190A52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DCBD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7218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1FEA36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68E0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7C41C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F3D84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3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556911" w14:paraId="342BE91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C6032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4B1A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D071D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AC2FF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B87E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CF680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D8045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556911" w14:paraId="1F0A698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9A86A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D91D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40834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A028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3FE1E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CAA4EC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25E68C" w14:textId="77777777" w:rsidR="00556911" w:rsidRDefault="00556911">
            <w:pPr>
              <w:spacing w:after="0"/>
              <w:ind w:left="135"/>
            </w:pPr>
          </w:p>
        </w:tc>
      </w:tr>
      <w:tr w:rsidR="00556911" w14:paraId="51FC78C4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7ED2E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ED67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 / Всероссийкая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26838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91766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8915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6D299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E1AED2" w14:textId="77777777" w:rsidR="00556911" w:rsidRDefault="00556911">
            <w:pPr>
              <w:spacing w:after="0"/>
              <w:ind w:left="135"/>
            </w:pPr>
          </w:p>
        </w:tc>
      </w:tr>
      <w:tr w:rsidR="00556911" w14:paraId="60CD349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DB1E62C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D8003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C72A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18420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A8A3B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9E43C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9C0DE1" w14:textId="77777777" w:rsidR="00556911" w:rsidRDefault="00556911">
            <w:pPr>
              <w:spacing w:after="0"/>
              <w:ind w:left="135"/>
            </w:pPr>
          </w:p>
        </w:tc>
      </w:tr>
      <w:tr w:rsidR="00556911" w14:paraId="7D3488B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8A75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82D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178515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93E6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5BC1C6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9BA37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DA0D14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556911" w14:paraId="30C94B1C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E97A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BC7ED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59E4A6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5B48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0AB0F9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3420D0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DBBC0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556911" w14:paraId="28E85D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53409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E1F5B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 и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9D2A6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17E7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0DD0DB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1246C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32761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556911" w14:paraId="35F2959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51B369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5CB7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E7944A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30AC8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589CF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AF10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E251D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556911" w14:paraId="7F1758FF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618358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8975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3C72B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8C842E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B79E18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38E032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DEA6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556911" w14:paraId="630DB14B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BE2313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54743B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FBDD9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70C1C0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C598B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7FDC79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839F8E0" w14:textId="77777777" w:rsidR="00556911" w:rsidRDefault="00556911">
            <w:pPr>
              <w:spacing w:after="0"/>
              <w:ind w:left="135"/>
            </w:pPr>
          </w:p>
        </w:tc>
      </w:tr>
      <w:tr w:rsidR="00556911" w14:paraId="0B4BF0E6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77745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87508E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2A4428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85940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8C1CF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411751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82623" w14:textId="77777777" w:rsidR="00556911" w:rsidRDefault="00556911">
            <w:pPr>
              <w:spacing w:after="0"/>
              <w:ind w:left="135"/>
            </w:pPr>
          </w:p>
        </w:tc>
      </w:tr>
      <w:tr w:rsidR="00556911" w14:paraId="29893F5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6563C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26472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C45371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C1CA6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7F902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CA698E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065AC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556911" w14:paraId="65C88225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4FCDDE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99684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42798F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3E2FE7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C0794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FA444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1A58AC" w14:textId="77777777" w:rsidR="00556911" w:rsidRDefault="00556911">
            <w:pPr>
              <w:spacing w:after="0"/>
              <w:ind w:left="135"/>
            </w:pPr>
          </w:p>
        </w:tc>
      </w:tr>
      <w:tr w:rsidR="00556911" w14:paraId="0829E478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35A01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BFD68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455134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490A3D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1A918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E2AA3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657FA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556911" w14:paraId="3129651E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E907B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9A40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C7CA70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ADEF3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C02572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694CEB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8D0A7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556911" w14:paraId="35C99120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19108F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9CFD91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B85F53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2D96BF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FCDB94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808D7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BFE539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 w:rsidR="00556911"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556911" w14:paraId="2C42FB67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1552A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CEC3F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C00B5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81173A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4CC23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819CF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02CB6D" w14:textId="77777777" w:rsidR="00556911" w:rsidRDefault="00556911">
            <w:pPr>
              <w:spacing w:after="0"/>
              <w:ind w:left="135"/>
            </w:pPr>
          </w:p>
        </w:tc>
      </w:tr>
      <w:tr w:rsidR="00556911" w14:paraId="290E43A1" w14:textId="77777777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B359FD" w14:textId="77777777" w:rsidR="00556911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9001E6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A596DD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992F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A82981" w14:textId="77777777" w:rsidR="00556911" w:rsidRDefault="00556911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4D2BE8" w14:textId="77777777" w:rsidR="00556911" w:rsidRDefault="0055691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9A2872" w14:textId="77777777" w:rsidR="00556911" w:rsidRDefault="00556911">
            <w:pPr>
              <w:spacing w:after="0"/>
              <w:ind w:left="135"/>
            </w:pPr>
          </w:p>
        </w:tc>
      </w:tr>
      <w:tr w:rsidR="00556911" w14:paraId="6D0D532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454365" w14:textId="77777777" w:rsidR="00556911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3372D3E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CF7C29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DB2C87" w14:textId="77777777" w:rsidR="00556911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4805A5" w14:textId="77777777" w:rsidR="00556911" w:rsidRDefault="00556911"/>
        </w:tc>
      </w:tr>
    </w:tbl>
    <w:p w14:paraId="333C9CB9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5521AD" w14:textId="77777777" w:rsidR="00556911" w:rsidRDefault="00556911">
      <w:pPr>
        <w:sectPr w:rsidR="0055691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block-52972024"/>
    </w:p>
    <w:bookmarkEnd w:id="12"/>
    <w:p w14:paraId="57F9B3BA" w14:textId="77777777" w:rsidR="00556911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14:paraId="2170C428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7E220759" w14:textId="77777777" w:rsidR="00556911" w:rsidRDefault="00556911">
      <w:pPr>
        <w:spacing w:after="0"/>
        <w:ind w:left="120"/>
      </w:pPr>
    </w:p>
    <w:p w14:paraId="7A80D2D8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56911" w14:paraId="22AB8D4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B25AFDD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D893D1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6911" w14:paraId="44F95AA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586451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0D4AC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56911" w14:paraId="4CBCD21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D1692C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09B049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556911" w14:paraId="46C80FA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2D5641A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6DEA73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556911" w14:paraId="4A9AE8A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0E3EC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18B5DD1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ударные и безударные гласные звуки</w:t>
            </w:r>
          </w:p>
        </w:tc>
      </w:tr>
      <w:tr w:rsidR="00556911" w14:paraId="31AE629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3DB29D4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9E06C79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556911" w14:paraId="2F136A2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A08B51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17E75C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556911" w14:paraId="383D592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DBF05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EA0572F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56911" w14:paraId="380F925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92E88B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EFE421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56911" w14:paraId="7D6C963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6DF0F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CC21A02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«звук» и «буква»</w:t>
            </w:r>
          </w:p>
        </w:tc>
      </w:tr>
      <w:tr w:rsidR="00556911" w14:paraId="45C5A80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CCA85B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B63912F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конце слова</w:t>
            </w:r>
          </w:p>
        </w:tc>
      </w:tr>
      <w:tr w:rsidR="00556911" w14:paraId="15D650F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CB898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67E558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называть буквы русского алфавита</w:t>
            </w:r>
          </w:p>
        </w:tc>
      </w:tr>
      <w:tr w:rsidR="00556911" w14:paraId="0C6E3F8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EDC2AA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151DBE9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556911" w14:paraId="7776672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C88F01E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C709E51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556911" w14:paraId="559C563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072A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1B33BA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56911" w14:paraId="56D6B0A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9A4482E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E72027F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078E0F7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543F3CD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ECBFFD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556911" w14:paraId="78C48E7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FF36DA4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8C215A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тексте слова, значение которых требует уточнения</w:t>
            </w:r>
          </w:p>
        </w:tc>
      </w:tr>
      <w:tr w:rsidR="00556911" w14:paraId="0A59C11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7994D6F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F3C60C8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56911" w14:paraId="332F079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520A97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6D1E44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406604C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442E56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8B26F57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556911" w14:paraId="2007A56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1BAD5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CF938E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предложение из набора форм слов</w:t>
            </w:r>
          </w:p>
        </w:tc>
      </w:tr>
      <w:tr w:rsidR="00556911" w14:paraId="608752F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60DA1F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E9CCD92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 в процессе решения учебных задач</w:t>
            </w:r>
          </w:p>
        </w:tc>
      </w:tr>
      <w:tr w:rsidR="00556911" w14:paraId="5D0EDEE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86FAE4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F53CDE6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4A82EF2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8AF2EE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965D37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556911" w14:paraId="2565866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1CB143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C91CE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556911" w14:paraId="42DAFA4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E3079F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AA83A8D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556911" w14:paraId="0F065A0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5BF70F1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C5CCBE0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556911" w14:paraId="781251E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1B83F3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5E132D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556911" w14:paraId="2CDDD97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1DE0B3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E617BF8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26C8E46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EBCA19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B4F932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556911" w14:paraId="0116C3E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3EE48B0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674D8B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556911" w14:paraId="6ACF18F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658EA4" w14:textId="77777777" w:rsidR="00556911" w:rsidRDefault="00000000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1E05BF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14:paraId="25FED9B6" w14:textId="77777777" w:rsidR="00556911" w:rsidRDefault="00556911">
      <w:pPr>
        <w:spacing w:after="0"/>
        <w:ind w:left="120"/>
      </w:pPr>
    </w:p>
    <w:p w14:paraId="3CF2E453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56911" w14:paraId="5C0CDF5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2E0963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A2AEE82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6911" w14:paraId="266B35D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E219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10A625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7C423D0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9FC4BB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EF1C5E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556911" w14:paraId="2847A4E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2D31E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4DF5EE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556911" w14:paraId="30C16F0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8EBAA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19AF54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556911" w14:paraId="7A6A8B6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CC3FA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1B290D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>в середине слова</w:t>
            </w:r>
          </w:p>
        </w:tc>
      </w:tr>
      <w:tr w:rsidR="00556911" w14:paraId="5602E3C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47234D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C633C0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556911" w14:paraId="3BCFBD2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7E8760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C058BC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5E5AB99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97C6E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8B54D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5BDEFBD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98F31C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57530D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556911" w14:paraId="21ED0A6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6F9A1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76D59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556911" w14:paraId="7DDDC46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B3DCC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829278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556911" w14:paraId="71747C9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C467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CD2E3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6715492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DCC80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CF2BBA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6A601D9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A487C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0F9CDF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556911" w14:paraId="4FC2170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5B993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911ED1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корень (простые случаи)</w:t>
            </w:r>
          </w:p>
        </w:tc>
      </w:tr>
      <w:tr w:rsidR="00556911" w14:paraId="4E9CB6B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F92D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6479A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556911" w14:paraId="6A41B8B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1B692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F9D8D4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3C03228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58B2E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3D4210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645CD29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F50052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BE2BC4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«кто?», «что?»</w:t>
            </w:r>
          </w:p>
        </w:tc>
      </w:tr>
      <w:tr w:rsidR="00556911" w14:paraId="6039CF3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807E7E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258B58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556911" w14:paraId="5FBA9BD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4D062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95AE97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556911" w14:paraId="03538D5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F8A63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220DB7D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7E75393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762770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77D56B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57062AC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20174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54297F5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56911" w14:paraId="6848D95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A3104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4B3FEF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556911" w14:paraId="6850848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C5C9D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7DE5AD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2564488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3F8603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A901AE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7129280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33E9F7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4782B7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556911" w14:paraId="33F90FA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2F1C20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FAC670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556911" w14:paraId="00F7A0B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4DAFFB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0900AB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556911" w14:paraId="0B1F5ED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DC5F1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F390FC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556911" w14:paraId="1283B39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857F1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569AFA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556911" w14:paraId="7AB8B5D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18E7F1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32AEE5F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556911" w14:paraId="6895641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B2561D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427091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3ADF0C5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2EB0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0840D95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556911" w14:paraId="4874C8E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9EA2E3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47FCCDE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556911" w14:paraId="0772586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4CFF0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7BE125C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озаглавливать текст, отражая его тему</w:t>
            </w:r>
          </w:p>
        </w:tc>
      </w:tr>
      <w:tr w:rsidR="00556911" w14:paraId="1EAD12B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8B506B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63CF318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текст из разрозненных предложений, частей текста</w:t>
            </w:r>
          </w:p>
        </w:tc>
      </w:tr>
      <w:tr w:rsidR="00556911" w14:paraId="65F1ADF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0B2DEA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14:paraId="19156C8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14:paraId="03AADF28" w14:textId="77777777" w:rsidR="00556911" w:rsidRDefault="00556911">
      <w:pPr>
        <w:spacing w:after="0"/>
        <w:ind w:left="120"/>
      </w:pPr>
    </w:p>
    <w:p w14:paraId="4D3FA486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56911" w14:paraId="10E6680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977BDA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77257F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6911" w14:paraId="5652339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31CE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BE807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5844385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92C94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4182C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556911" w14:paraId="40EA7D8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32F0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9377E0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556911" w14:paraId="10E55AC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DF6E1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C8FBA2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функцию разделительных мягкого и твёрдого знаков в словах</w:t>
            </w:r>
          </w:p>
        </w:tc>
      </w:tr>
      <w:tr w:rsidR="00556911" w14:paraId="580E5D4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D8AB1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8282B3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словах с непроизносимыми согласными</w:t>
            </w:r>
          </w:p>
        </w:tc>
      </w:tr>
      <w:tr w:rsidR="00556911" w14:paraId="2F267B6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1D628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458D66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030A8A4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258B83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09F1C3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44A9344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66A76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B30A7F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случаи употребления синонимов и антонимов</w:t>
            </w:r>
          </w:p>
        </w:tc>
      </w:tr>
      <w:tr w:rsidR="00556911" w14:paraId="3604711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48725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587EC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синонимы и антонимы к словам разных частей речи</w:t>
            </w:r>
          </w:p>
        </w:tc>
      </w:tr>
      <w:tr w:rsidR="00556911" w14:paraId="5947A36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7315D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119791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556911" w14:paraId="37854B6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55634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CEEDC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значение слова в тексте</w:t>
            </w:r>
          </w:p>
        </w:tc>
      </w:tr>
      <w:tr w:rsidR="00556911" w14:paraId="4EFF109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AA934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DE0AAA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толкового словаря</w:t>
            </w:r>
          </w:p>
        </w:tc>
      </w:tr>
      <w:tr w:rsidR="00556911" w14:paraId="0BE0FD5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2D82B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FBC5D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058C1A3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1644D6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FA048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1FD7BC8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D676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097EFC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556911" w14:paraId="7C75622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68693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A98A16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556911" w14:paraId="4F1980B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44768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83B7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56E8DD7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6BD95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7E289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79F9292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85BEB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BF1E55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556911" w14:paraId="4DD88E8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6ACAD7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8852A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556911" w14:paraId="2DDC792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7E0255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06183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556911" w14:paraId="359E650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E20D8A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2593A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556911" w14:paraId="25BBA10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896A4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642A4D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имён прилагательных: род, число, падеж</w:t>
            </w:r>
          </w:p>
        </w:tc>
      </w:tr>
      <w:tr w:rsidR="00556911" w14:paraId="2EDB60C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1D753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26997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556911" w14:paraId="2D3B227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11D4CC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17198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556911" w14:paraId="47D098F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A6019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975626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глаголы, отвечающие на вопросы «что делать?» и «что сделать?»</w:t>
            </w:r>
          </w:p>
        </w:tc>
      </w:tr>
      <w:tr w:rsidR="00556911" w14:paraId="6A05700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88824A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F3D37F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556911" w14:paraId="0F15E4F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DA77B8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D3BED92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556911" w14:paraId="4D8C953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FD92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FA549A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личные местоимения (в начальной форме)</w:t>
            </w:r>
          </w:p>
        </w:tc>
      </w:tr>
      <w:tr w:rsidR="00556911" w14:paraId="5F7BAC6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545A08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2BEEF8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56911" w14:paraId="7C07E7D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693006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8366B3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556911" w14:paraId="6270955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6555AC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3893986" w14:textId="77777777" w:rsidR="00556911" w:rsidRDefault="0000000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55681EE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1EAF6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83CF3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4DBC9CE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67550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DA27DB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556911" w14:paraId="36CC71A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DD480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F2202A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главные и второстепенные (без деления на виды) члены предложения</w:t>
            </w:r>
          </w:p>
        </w:tc>
      </w:tr>
      <w:tr w:rsidR="00556911" w14:paraId="2C9111A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C31A5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7A2688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распространённые и нераспространённые предложения</w:t>
            </w:r>
          </w:p>
        </w:tc>
      </w:tr>
      <w:tr w:rsidR="00556911" w14:paraId="07FB14A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5E40C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EE8E73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5450E9F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54252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233F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2205938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2C53F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29DFD2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556911" w14:paraId="72397E5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AF8FA5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CA85E6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556911" w14:paraId="18429BD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2B1886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FCBCB4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слова, предложения, тексты объёмом не более 70 слов</w:t>
            </w:r>
          </w:p>
        </w:tc>
      </w:tr>
      <w:tr w:rsidR="00556911" w14:paraId="003F2C7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6260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F0F7D1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556911" w14:paraId="07BEA6C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29A42F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3073D1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ошибки на изученные правила, описки</w:t>
            </w:r>
          </w:p>
        </w:tc>
      </w:tr>
      <w:tr w:rsidR="00556911" w14:paraId="7D2AFD6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80FDD2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3A507D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5ABF713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5473B2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8B4CA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тексты разных типов, находить в тексте заданную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</w:t>
            </w:r>
          </w:p>
        </w:tc>
      </w:tr>
      <w:tr w:rsidR="00556911" w14:paraId="357A2A5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67D3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33A0FB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556911" w14:paraId="7E745BF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AB60D7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2E5B6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556911" w14:paraId="71218A0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0F9411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542DCE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556911" w14:paraId="0800B5E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EB9B91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5FD786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56911" w14:paraId="79F9CC7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E4E1D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5CFA50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ключевые слова в тексте</w:t>
            </w:r>
          </w:p>
        </w:tc>
      </w:tr>
      <w:tr w:rsidR="00556911" w14:paraId="6A4A0E5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26A8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2BA44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текста и основную мысль текста</w:t>
            </w:r>
          </w:p>
        </w:tc>
      </w:tr>
      <w:tr w:rsidR="00556911" w14:paraId="56CE5AD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614CB3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6C4CBE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556911" w14:paraId="54FB5A4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57FDDB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69C01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текста, создавать по нему текст и корректировать текст</w:t>
            </w:r>
          </w:p>
        </w:tc>
      </w:tr>
      <w:tr w:rsidR="00556911" w14:paraId="726FFBD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C2E51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4DB0C3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14:paraId="4D1E0003" w14:textId="77777777" w:rsidR="00556911" w:rsidRDefault="00556911">
      <w:pPr>
        <w:spacing w:after="0"/>
        <w:ind w:left="120"/>
      </w:pPr>
    </w:p>
    <w:p w14:paraId="12F34BE2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556911" w14:paraId="2B05496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AB2D9F2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5FDF45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56911" w14:paraId="189A695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4DE17D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7454CA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6D4D064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6C77A0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A064E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556911" w14:paraId="4E28F99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EF7C43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30333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37D8969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4FC6D2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2F338D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584D162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B166D8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673ECB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синонимы</w:t>
            </w:r>
          </w:p>
        </w:tc>
      </w:tr>
      <w:tr w:rsidR="00556911" w14:paraId="65135CEF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058933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13864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к предложенным словам антонимы</w:t>
            </w:r>
          </w:p>
        </w:tc>
      </w:tr>
      <w:tr w:rsidR="00556911" w14:paraId="5407976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2E1226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1F2A09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556911" w14:paraId="3639007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47F60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B6507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556911" w14:paraId="100D031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D3303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ED922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60D9C81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E3D4FA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1262EA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0D0FC0EA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DDCFB9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1AC60F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556911" w14:paraId="51C093B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688FC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61673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2C0322A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F000A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95564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017641E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F560FA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3A44EF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556911" w14:paraId="6199037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0CA412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32955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556911" w14:paraId="53CBE0E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26B2F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5AC733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существительного как части речи</w:t>
            </w:r>
          </w:p>
        </w:tc>
      </w:tr>
      <w:tr w:rsidR="00556911" w14:paraId="5D15E68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F7F46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0B6BA4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556911" w14:paraId="09459F4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C3998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8A0BB7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имени прилагательного как части речи</w:t>
            </w:r>
          </w:p>
        </w:tc>
      </w:tr>
      <w:tr w:rsidR="00556911" w14:paraId="7B37EA0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FD0E3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D17F5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(находить) неопределённую форму глагола</w:t>
            </w:r>
          </w:p>
        </w:tc>
      </w:tr>
      <w:tr w:rsidR="00556911" w14:paraId="5493EA4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B1ABB2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B8ABD7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556911" w14:paraId="2B493F8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98E9FE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F98FDB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Изменять глаголы в настоящем и будущем времени по лицам и числам (спрягать)</w:t>
            </w:r>
          </w:p>
        </w:tc>
      </w:tr>
      <w:tr w:rsidR="00556911" w14:paraId="308A193E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417CC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0087C0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разбор глагола как части речи</w:t>
            </w:r>
          </w:p>
        </w:tc>
      </w:tr>
      <w:tr w:rsidR="00556911" w14:paraId="5F229BE5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CF7220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FE27EA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грамматические признаки личного местоимения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начальной форме: лицо, число, род (у местоимений 3го лица в единственном числе)</w:t>
            </w:r>
          </w:p>
        </w:tc>
      </w:tr>
      <w:tr w:rsidR="00556911" w14:paraId="5EE3E7F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DC3938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2FEAA9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556911" w14:paraId="0A32AA9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84762B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5A230B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051A76B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C7A78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7351E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66FE8E6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3493C3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B98263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предложение, словосочетание и слово</w:t>
            </w:r>
          </w:p>
        </w:tc>
      </w:tr>
      <w:tr w:rsidR="00556911" w14:paraId="37E82C13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A8F1E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254525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556911" w14:paraId="7FF4258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0EFA58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ADF09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распространённые и нераспространённые предложения</w:t>
            </w:r>
          </w:p>
        </w:tc>
      </w:tr>
      <w:tr w:rsidR="00556911" w14:paraId="5998FD4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44F8C5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AC8EF8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с однородными членами</w:t>
            </w:r>
          </w:p>
        </w:tc>
      </w:tr>
      <w:tr w:rsidR="00556911" w14:paraId="3444682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D398FB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4A5FA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предложения с однородными членами</w:t>
            </w:r>
          </w:p>
        </w:tc>
      </w:tr>
      <w:tr w:rsidR="00556911" w14:paraId="31E229B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F5C7BE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A094D2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предложения с однородными членами в речи</w:t>
            </w:r>
          </w:p>
        </w:tc>
      </w:tr>
      <w:tr w:rsidR="00556911" w14:paraId="70EAE98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C6702B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DFC08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бессоюзные сложные предложения без называния терминов)</w:t>
            </w:r>
          </w:p>
        </w:tc>
      </w:tr>
      <w:tr w:rsidR="00556911" w14:paraId="57EF607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F0D564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DB4B0C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бессоюзные сложные предложения без называния терминов)</w:t>
            </w:r>
          </w:p>
        </w:tc>
      </w:tr>
      <w:tr w:rsidR="00556911" w14:paraId="00DBAB8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553C33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73F71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Производить синтаксический разбор простого предложения</w:t>
            </w:r>
          </w:p>
        </w:tc>
      </w:tr>
      <w:tr w:rsidR="00556911" w14:paraId="7F0487B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64F9F3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79C375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556911" w14:paraId="1D5481E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BD84A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3BE79D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064D063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07294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3C70D1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556911" w14:paraId="328A4390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F438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B38F13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мя, -ий, -ие, -ия,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>; безударные личные окончания глаголов</w:t>
            </w:r>
          </w:p>
        </w:tc>
      </w:tr>
      <w:tr w:rsidR="00556911" w14:paraId="1BCDDC9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4EC5D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520819A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место орфограммы в слове и между словами на изученные правила</w:t>
            </w:r>
          </w:p>
        </w:tc>
      </w:tr>
      <w:tr w:rsidR="00556911" w14:paraId="2E77C87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3943F0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943F0C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списывать тексты объёмом не более 85 слов</w:t>
            </w:r>
          </w:p>
        </w:tc>
      </w:tr>
      <w:tr w:rsidR="00556911" w14:paraId="4CD57E4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5291D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EB0B9D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556911" w14:paraId="0EF0AF5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55A9D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06933A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556911" w14:paraId="4B994C06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282A2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897335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04442D8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3065D9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6415AC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556911" w14:paraId="269C4EA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69283F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DDD1C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556911" w14:paraId="09511F3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582D80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17A754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556911" w14:paraId="72875DA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0827514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766EC6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556911" w14:paraId="7280F02B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E2047F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7751A5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Корректировать порядок предложений и частей текста</w:t>
            </w:r>
          </w:p>
        </w:tc>
      </w:tr>
      <w:tr w:rsidR="00556911" w14:paraId="34FBC969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578A9D0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7BB6F5A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к заданным текстам</w:t>
            </w:r>
          </w:p>
        </w:tc>
      </w:tr>
      <w:tr w:rsidR="00556911" w14:paraId="1191AA7C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3A6A99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269A894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подробный пересказ текста (устно и письменно)</w:t>
            </w:r>
          </w:p>
        </w:tc>
      </w:tr>
      <w:tr w:rsidR="00556911" w14:paraId="08C251CD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1C461F4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492AC48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выборочный пересказ текста (устно)</w:t>
            </w:r>
          </w:p>
        </w:tc>
      </w:tr>
      <w:tr w:rsidR="00556911" w14:paraId="7DA88024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21C8E86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387D94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Писать (после предварительной подготовки) сочинения по заданным темам</w:t>
            </w:r>
          </w:p>
        </w:tc>
      </w:tr>
      <w:tr w:rsidR="00556911" w14:paraId="0E18D871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4448DA1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39E4804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в процессе изучающего чтения поиск информации</w:t>
            </w:r>
          </w:p>
        </w:tc>
      </w:tr>
      <w:tr w:rsidR="00556911" w14:paraId="25E5D657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6A341B9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C12BCE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устно и письменно простые выводы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прочитанной (услышанной) информации</w:t>
            </w:r>
          </w:p>
        </w:tc>
      </w:tr>
      <w:tr w:rsidR="00556911" w14:paraId="25B3BAB8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D5C9B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64B8EEF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обобщать содержащуюся в тексте информацию</w:t>
            </w:r>
          </w:p>
        </w:tc>
      </w:tr>
      <w:tr w:rsidR="00556911" w14:paraId="6533CFE2" w14:textId="77777777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14:paraId="7B0EE1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14:paraId="04EF238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14:paraId="0FBAEE04" w14:textId="77777777" w:rsidR="00556911" w:rsidRDefault="00556911">
      <w:pPr>
        <w:sectPr w:rsidR="00556911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52972030"/>
    </w:p>
    <w:bookmarkEnd w:id="13"/>
    <w:p w14:paraId="1149CBEC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14:paraId="5720E69D" w14:textId="77777777" w:rsidR="00556911" w:rsidRDefault="00556911">
      <w:pPr>
        <w:spacing w:after="0"/>
        <w:ind w:left="120"/>
      </w:pPr>
    </w:p>
    <w:p w14:paraId="243BF29F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5"/>
        <w:gridCol w:w="8017"/>
      </w:tblGrid>
      <w:tr w:rsidR="00556911" w14:paraId="657F901D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AD79295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B1F2949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6911" w14:paraId="0C30E3D9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9C8840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C7DABB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556911" w14:paraId="41C4E7D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AA1ABF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74DE13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556911" w14:paraId="2E81825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9FE470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AF75B9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556911" w14:paraId="730DB218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972901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B0E6A3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слове. Гласные ударные и безударные</w:t>
            </w:r>
          </w:p>
        </w:tc>
      </w:tr>
      <w:tr w:rsidR="00556911" w14:paraId="7092183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F7635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4E1414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звуки, их различение. Звонкие и глухие согласные звуки, их различение. Шипящие [ж], [ш], [ч’], [щ’]</w:t>
            </w:r>
          </w:p>
        </w:tc>
      </w:tr>
      <w:tr w:rsidR="00556911" w14:paraId="4FD80A04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FB88EA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645D3B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556911" w14:paraId="788EEBD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E0522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619D86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56911" w14:paraId="30671027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DFB42F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B44FB3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556911" w14:paraId="04947E8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CE37C7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E2AA1F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 и буква. Различение звуков и букв</w:t>
            </w:r>
          </w:p>
        </w:tc>
      </w:tr>
      <w:tr w:rsidR="00556911" w14:paraId="014171C9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FC726A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621FF0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твёрдости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о, у, ы, 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слова с буквой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э</w:t>
            </w:r>
          </w:p>
        </w:tc>
      </w:tr>
      <w:tr w:rsidR="00556911" w14:paraId="54A8D61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6B6CF0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E30794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Обозначение на письме мягкости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</w:p>
        </w:tc>
      </w:tr>
      <w:tr w:rsidR="00556911" w14:paraId="6563651D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2AB0D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CCED23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556911" w14:paraId="7EBDFD9F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12B014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9DC97F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556911" w14:paraId="23B01C6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9B7AD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6833C6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</w:t>
            </w:r>
          </w:p>
        </w:tc>
      </w:tr>
      <w:tr w:rsidR="00556911" w14:paraId="12349849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363F244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F60088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алфавит: правильное название букв, их последовательность</w:t>
            </w:r>
          </w:p>
        </w:tc>
      </w:tr>
      <w:tr w:rsidR="00556911" w14:paraId="0D49808E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6C2EF8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F6CD58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</w:tr>
      <w:tr w:rsidR="00556911" w14:paraId="2C71EE71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7D584A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54ED5E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5C6016D7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9D53CD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48CE5F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 (ознакомление)</w:t>
            </w:r>
          </w:p>
        </w:tc>
      </w:tr>
      <w:tr w:rsidR="00556911" w14:paraId="0EB2638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5920B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F496B9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556911" w14:paraId="29149B9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CA1887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BFDF7B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556911" w14:paraId="7C62DED7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6A0E81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35F468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5F7C577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80BE98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C0B7B0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 (ознакомление)</w:t>
            </w:r>
          </w:p>
        </w:tc>
      </w:tr>
      <w:tr w:rsidR="00556911" w14:paraId="446B8D9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033936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5AA618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предложение (наблюдение над сходством и различием)</w:t>
            </w:r>
          </w:p>
        </w:tc>
      </w:tr>
      <w:tr w:rsidR="00556911" w14:paraId="208491D8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D22EF9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04EF7C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</w:tr>
      <w:tr w:rsidR="00556911" w14:paraId="488CCCB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18DBCB6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316461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556911" w14:paraId="6DD0D58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C9707F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91A37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</w:tr>
      <w:tr w:rsidR="00556911" w14:paraId="75BBED00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F9BE78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B0DA69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1C5D644F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580218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F92C35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слов в предложении</w:t>
            </w:r>
          </w:p>
        </w:tc>
      </w:tr>
      <w:tr w:rsidR="00556911" w14:paraId="0E662B80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5DDF3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EE2D08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556911" w14:paraId="5C9FE56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09F955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531A55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(без учёта морфемного деления слова)</w:t>
            </w:r>
          </w:p>
        </w:tc>
      </w:tr>
      <w:tr w:rsidR="00556911" w14:paraId="3CA608A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D31532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684F135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</w:p>
        </w:tc>
      </w:tr>
      <w:tr w:rsidR="00556911" w14:paraId="70F5481F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8A61DB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7CFFBA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556911" w14:paraId="5F044D7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CDCB80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A8D04F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556911" w14:paraId="6EEDA84C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31C06D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53EA2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556911" w14:paraId="3CEA5702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2E5E5F9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586515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556911" w14:paraId="7CC2BE98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518C5C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267A21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7B5A4700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616D6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453AC9B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</w:tr>
      <w:tr w:rsidR="00556911" w14:paraId="34ACFD2A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5162C80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55A1A11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 (ознакомление)</w:t>
            </w:r>
          </w:p>
        </w:tc>
      </w:tr>
      <w:tr w:rsidR="00556911" w14:paraId="3A3E2198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6B7914F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1F271AD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Ситуация общения: цель общения, с кем и где происходит общение</w:t>
            </w:r>
          </w:p>
        </w:tc>
      </w:tr>
      <w:tr w:rsidR="00556911" w14:paraId="3C1F0A06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7C9B9C7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78CF19D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556911" w14:paraId="3FE189F3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0DD0559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0C7000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556911" w14:paraId="2158FD2B" w14:textId="77777777">
        <w:trPr>
          <w:trHeight w:val="144"/>
          <w:tblCellSpacing w:w="0" w:type="dxa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14:paraId="4A760C0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14:paraId="2DB8B08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рассказов на основе наблюдений</w:t>
            </w:r>
          </w:p>
        </w:tc>
      </w:tr>
    </w:tbl>
    <w:p w14:paraId="6DF51117" w14:textId="77777777" w:rsidR="00556911" w:rsidRDefault="00556911">
      <w:pPr>
        <w:spacing w:after="0"/>
        <w:ind w:left="120"/>
      </w:pPr>
    </w:p>
    <w:p w14:paraId="6D9DA194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7"/>
        <w:gridCol w:w="7995"/>
      </w:tblGrid>
      <w:tr w:rsidR="00556911" w14:paraId="0B623A86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4C9F47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D875204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6911" w14:paraId="5DC46E9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26BDCB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EFEBDC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6C2F2ED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3D2654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841BE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изученного в 1 классе)</w:t>
            </w:r>
          </w:p>
        </w:tc>
      </w:tr>
      <w:tr w:rsidR="00556911" w14:paraId="30321C94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255B6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930622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556911" w14:paraId="287DF74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D7F2C4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2D1DF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556911" w14:paraId="7D38F2A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384A1C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3E5B1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556911" w14:paraId="20EAE89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C2734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CC0BB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на письме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556911" w14:paraId="0E0D5008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EE9B2A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77D40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буквами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начале слова и после гласных)</w:t>
            </w:r>
          </w:p>
        </w:tc>
      </w:tr>
      <w:tr w:rsidR="00556911" w14:paraId="383FFDD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C40DB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4DD70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 (в том числе при стечении согласных)</w:t>
            </w:r>
          </w:p>
        </w:tc>
      </w:tr>
      <w:tr w:rsidR="00556911" w14:paraId="4B8E4DA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9F90A9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217867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знания алфавита при работе со словарями</w:t>
            </w:r>
          </w:p>
        </w:tc>
      </w:tr>
      <w:tr w:rsidR="00556911" w14:paraId="6F18932E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4527D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16B48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556911" w14:paraId="6002FF0E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CD33A6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73800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56911" w14:paraId="14ECC40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DFFA19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2E7E29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556911" w14:paraId="2185AB86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A29F09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00388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5654D58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011FFA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D89B0E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единство звучания и значения</w:t>
            </w:r>
          </w:p>
        </w:tc>
      </w:tr>
      <w:tr w:rsidR="00556911" w14:paraId="737FCB7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9071B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366380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 (общее представление)</w:t>
            </w:r>
          </w:p>
        </w:tc>
      </w:tr>
      <w:tr w:rsidR="00556911" w14:paraId="07E86C79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8AC8DA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EC35D8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Выявление слов, значение которых требует уточнения</w:t>
            </w:r>
          </w:p>
        </w:tc>
      </w:tr>
      <w:tr w:rsidR="00556911" w14:paraId="209B52E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9622A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BCC34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556911" w14:paraId="11B0232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1C7597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7C0920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 (простые случаи, наблюдение)</w:t>
            </w:r>
          </w:p>
        </w:tc>
      </w:tr>
      <w:tr w:rsidR="00556911" w14:paraId="10061814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D40F6D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049887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синонимов, антонимов</w:t>
            </w:r>
          </w:p>
        </w:tc>
      </w:tr>
      <w:tr w:rsidR="00556911" w14:paraId="2C9D567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4D6639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FB8B8F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4B717AC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09FE0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963F9C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</w:t>
            </w:r>
          </w:p>
        </w:tc>
      </w:tr>
      <w:tr w:rsidR="00556911" w14:paraId="4688EF1F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B80862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CA6654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556911" w14:paraId="3B9B8DA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4A624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A9652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корня (простые случаи)</w:t>
            </w:r>
          </w:p>
        </w:tc>
      </w:tr>
      <w:tr w:rsidR="00556911" w14:paraId="2A6982DE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996D1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9FF83A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</w:tr>
      <w:tr w:rsidR="00556911" w14:paraId="5F7A3B1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CE4E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198D6E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</w:tr>
      <w:tr w:rsidR="00556911" w14:paraId="3DED680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F3A620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DD0CA4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</w:tr>
      <w:tr w:rsidR="00556911" w14:paraId="77945AC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7BBB02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6618E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 (наблюдение)</w:t>
            </w:r>
          </w:p>
        </w:tc>
      </w:tr>
      <w:tr w:rsidR="00556911" w14:paraId="7C5B780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16C33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F019FC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</w:tr>
      <w:tr w:rsidR="00556911" w14:paraId="48D7F30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194DC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C9E16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3DC9322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F93DEA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6D1E84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556911" w14:paraId="09AB4D6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94EE4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E8544B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556911" w14:paraId="478AD4B8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BC4044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E4548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556911" w14:paraId="1977FF1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40F7A6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0D86A6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Предлог. Отличие предлогов от приставок. Наиболее распространённые предлоги: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в, на, из, без, над, до, у, о, 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</w:t>
            </w:r>
          </w:p>
        </w:tc>
      </w:tr>
      <w:tr w:rsidR="00556911" w14:paraId="3047C4D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B80E16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53148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6FD7FC33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C57CD6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F703CC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слов в предложении; связь слов в предложении (повторение)</w:t>
            </w:r>
          </w:p>
        </w:tc>
      </w:tr>
      <w:tr w:rsidR="00556911" w14:paraId="7039F4E3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BF317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7E9D26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языка. Предложение и слово. Отличие предложения от слова</w:t>
            </w:r>
          </w:p>
        </w:tc>
      </w:tr>
      <w:tr w:rsidR="00556911" w14:paraId="432DC40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A7494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563DD4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556911" w14:paraId="02ED3A86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DC6912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5BB064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556911" w14:paraId="6AE2AF71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1EAE0E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AC2B69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556911" w14:paraId="53A7DFB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57168E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AD335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0BE3C82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3F143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0F7C24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(повторение правил правописания, изученных в 1 классе)</w:t>
            </w:r>
          </w:p>
        </w:tc>
      </w:tr>
      <w:tr w:rsidR="00556911" w14:paraId="7855CC8F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C831F4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D545BE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ошибки. Понятие орфограммы</w:t>
            </w:r>
          </w:p>
        </w:tc>
      </w:tr>
      <w:tr w:rsidR="00556911" w14:paraId="6F47C56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E95738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67DB2F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556911" w14:paraId="1AC4489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F6C330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EE086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556911" w14:paraId="1B4FFC4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2234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6399D2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самоконтроль при проверке собственных и предложенных текстов</w:t>
            </w:r>
          </w:p>
        </w:tc>
      </w:tr>
      <w:tr w:rsidR="00556911" w14:paraId="47FC41FE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68EE2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2A4667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556911" w14:paraId="7277C4A8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337C87C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B72140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556911" w14:paraId="392F90F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7C058F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922DAC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безударные гласные в корне слова</w:t>
            </w:r>
          </w:p>
        </w:tc>
      </w:tr>
      <w:tr w:rsidR="00556911" w14:paraId="42A2717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0D8D53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979043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Парные звонкие и глухие согласные в корне слова</w:t>
            </w:r>
          </w:p>
        </w:tc>
      </w:tr>
      <w:tr w:rsidR="00556911" w14:paraId="73748AC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CE8B04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5BECA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56911" w14:paraId="756059F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8FBDCA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14C40D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556911" w14:paraId="24724AE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C6814C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0FF0D04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</w:tr>
      <w:tr w:rsidR="00556911" w14:paraId="47D6D0C6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4FB001A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2E3BD1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53A22BA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7141DF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9CD4A2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556911" w14:paraId="7BEE18F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70B6B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21DCA7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556911" w14:paraId="2F2B54EF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840A9C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BEF0D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56911" w14:paraId="40015D7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2C6617F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3B2089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</w:tr>
      <w:tr w:rsidR="00556911" w14:paraId="32BCCFBD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0F6C077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67E4A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556911" w14:paraId="0AD3909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07A480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3E2ACBA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556911" w14:paraId="60C090F0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715F09A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60173B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556911" w14:paraId="7C187D9B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852B2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DD4E9C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556911" w14:paraId="228ED4BA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297A41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E7FA94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текста. Подбор заголовков к предложенным текстам</w:t>
            </w:r>
          </w:p>
        </w:tc>
      </w:tr>
      <w:tr w:rsidR="00556911" w14:paraId="5FAF77E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C83B0A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31D8CC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556911" w14:paraId="14E0FD1F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997B42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7BE82BB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556911" w14:paraId="2785E1D5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5B3D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4549491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556911" w14:paraId="479CEE97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5635602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58B58AD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556911" w14:paraId="04D5B86C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6A79FA6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64895D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Выразительное чтение текста вслух с соблюдением правильной интонации</w:t>
            </w:r>
          </w:p>
        </w:tc>
      </w:tr>
      <w:tr w:rsidR="00556911" w14:paraId="0BEC7BA2" w14:textId="77777777">
        <w:trPr>
          <w:trHeight w:val="144"/>
          <w:tblCellSpacing w:w="0" w:type="dxa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14:paraId="1610B97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14:paraId="1AA6CBF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14:paraId="0A4FBDB6" w14:textId="77777777" w:rsidR="00556911" w:rsidRDefault="00556911">
      <w:pPr>
        <w:spacing w:after="0"/>
        <w:ind w:left="120"/>
      </w:pPr>
    </w:p>
    <w:p w14:paraId="302DAA03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8"/>
        <w:gridCol w:w="7984"/>
      </w:tblGrid>
      <w:tr w:rsidR="00556911" w14:paraId="57E32CA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E00616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7566165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6911" w14:paraId="2661B862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347E5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DEFB7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71790BF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EB4B4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B3240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556911" w14:paraId="5164CA5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BCCAEC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5A4DB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>, в словах с непроизносимыми согласными</w:t>
            </w:r>
          </w:p>
        </w:tc>
      </w:tr>
      <w:tr w:rsidR="00556911" w14:paraId="2D29B05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2B22E9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B1197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при работе со словарями, справочниками, каталогами</w:t>
            </w:r>
          </w:p>
        </w:tc>
      </w:tr>
      <w:tr w:rsidR="00556911" w14:paraId="2B0635C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5E94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659B5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56911" w14:paraId="3F5E959A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849B17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E2AE9F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орфоэпического словаря для решения практических задач</w:t>
            </w:r>
          </w:p>
        </w:tc>
      </w:tr>
      <w:tr w:rsidR="00556911" w14:paraId="25156BF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A9E0BD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C39EB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72950FBC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1DB55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670706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556911" w14:paraId="5CAB667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B8983D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94130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 (ознакомление)</w:t>
            </w:r>
          </w:p>
        </w:tc>
      </w:tr>
      <w:tr w:rsidR="00556911" w14:paraId="47C1DCC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686921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39E377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556911" w14:paraId="09E43273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33F289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904029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3491ECFF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270263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76EDE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556911" w14:paraId="36851CC7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D3DB51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3595E5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слова и формы одного и того же слова</w:t>
            </w:r>
          </w:p>
        </w:tc>
      </w:tr>
      <w:tr w:rsidR="00556911" w14:paraId="4A064F2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BADCAB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46D92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– значимые части слова</w:t>
            </w:r>
          </w:p>
        </w:tc>
      </w:tr>
      <w:tr w:rsidR="00556911" w14:paraId="61A13C3A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16EFF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E00D96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556911" w14:paraId="4D99B3FF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9067E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BEF7C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556911" w14:paraId="5D14C8A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C9B1FA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61B36D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282852E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61842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516D64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</w:tr>
      <w:tr w:rsidR="00556911" w14:paraId="274A17B1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E00D10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05FD3B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</w:t>
            </w:r>
          </w:p>
        </w:tc>
      </w:tr>
      <w:tr w:rsidR="00556911" w14:paraId="7D19B7B3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07BBB7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D2A5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</w:tr>
      <w:tr w:rsidR="00556911" w14:paraId="0567B0F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EA9441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EA6F09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556911" w14:paraId="4EB96D41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5FC8F6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515570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556911" w14:paraId="3D52FAB7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AA1473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8367C7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</w:t>
            </w:r>
          </w:p>
        </w:tc>
      </w:tr>
      <w:tr w:rsidR="00556911" w14:paraId="607273F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690B8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EB499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значение, вопросы, употребление в речи. Зависимость формы имени прилагательного от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</w:p>
        </w:tc>
      </w:tr>
      <w:tr w:rsidR="00556911" w14:paraId="20F0FFE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D732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7BA4B8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имён прилагательных по родам, числам и падежам (кроме имён прилагательных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). Склонение имён прилагательных</w:t>
            </w:r>
          </w:p>
        </w:tc>
      </w:tr>
      <w:tr w:rsidR="00556911" w14:paraId="0C1CC092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896ADD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797F84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556911" w14:paraId="35F83BF3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6144F6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37A66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местоимения, их употребление в речи</w:t>
            </w:r>
          </w:p>
        </w:tc>
      </w:tr>
      <w:tr w:rsidR="00556911" w14:paraId="66CD5D91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F20B46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4B5355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556911" w14:paraId="69E7151E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8B7EC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58BA93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</w:tr>
      <w:tr w:rsidR="00556911" w14:paraId="25BB2313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12208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BE1F1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556911" w14:paraId="61C402FC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73D5D7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83704E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будущее, прошедшее время глаголов</w:t>
            </w:r>
          </w:p>
        </w:tc>
      </w:tr>
      <w:tr w:rsidR="00556911" w14:paraId="367F853F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7B35B0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6B91C4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временам, числам</w:t>
            </w:r>
          </w:p>
        </w:tc>
      </w:tr>
      <w:tr w:rsidR="00556911" w14:paraId="62FA31DA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27A2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C96745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</w:tr>
      <w:tr w:rsidR="00556911" w14:paraId="4ED62D7C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35768F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B628D5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556911" w14:paraId="1ACB7CB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99BBBD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8155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2058A239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7C0A6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0A7619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556911" w14:paraId="12297CBE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354248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E0ADF6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556911" w14:paraId="7B44F882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CA334F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C343E3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– подлежащее и сказуемое</w:t>
            </w:r>
          </w:p>
        </w:tc>
      </w:tr>
      <w:tr w:rsidR="00556911" w14:paraId="76BEAE8D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FE9CB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CF24A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 (без деления на виды)</w:t>
            </w:r>
          </w:p>
        </w:tc>
      </w:tr>
      <w:tr w:rsidR="00556911" w14:paraId="2B3F597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C3B4FC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A708F8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556911" w14:paraId="0B781FD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38588DF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84A0A4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однородными членами предложения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556911" w14:paraId="5F11D58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A69D50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91ED65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54CA2FC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A392A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14F36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56911" w14:paraId="254817CE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B96AC3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E59C7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56911" w14:paraId="560047F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9C5EF2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975C48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556911" w14:paraId="023BF0B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3D5333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51B453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</w:tr>
      <w:tr w:rsidR="00556911" w14:paraId="75A30BAF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08EF8E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7F0380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</w:tr>
      <w:tr w:rsidR="00556911" w14:paraId="32AB2ED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B0424E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093E6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556911" w14:paraId="639F15C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C309D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201869C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556911" w14:paraId="1FBEDB0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912E08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43DBE6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личными местоимениями</w:t>
            </w:r>
          </w:p>
        </w:tc>
      </w:tr>
      <w:tr w:rsidR="00556911" w14:paraId="152AA234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E4577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DFBEFC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556911" w14:paraId="5BDCE628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9D508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1260D6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</w:t>
            </w:r>
          </w:p>
        </w:tc>
      </w:tr>
      <w:tr w:rsidR="00556911" w14:paraId="6ADE5AD9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768025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11EEFB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2F2266D9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F5039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73AF823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556911" w14:paraId="294FD2B8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55D04C9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3178B8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556911" w14:paraId="5D0F045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653A42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1CE293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556911" w14:paraId="290AD3A0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42702C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07A3915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556911" w14:paraId="1B009EDC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1F657CF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1378C3E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556911" w14:paraId="62473E2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DB0FE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BFDCA5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Составление плана текста, написание текста по заданному плану</w:t>
            </w:r>
          </w:p>
        </w:tc>
      </w:tr>
      <w:tr w:rsidR="00556911" w14:paraId="45B9BABD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28158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6CF31E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Связь предложений в тексте 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</w:p>
        </w:tc>
      </w:tr>
      <w:tr w:rsidR="00556911" w14:paraId="41550DE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13DC65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39EFD89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556911" w14:paraId="70720C06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702E4D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512772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556911" w14:paraId="4FA02095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624441D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6F9F5C2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556911" w14:paraId="59AA612B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D0EE6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4FA3CAD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по коллективно или самостоятельно составленному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плану</w:t>
            </w:r>
          </w:p>
        </w:tc>
      </w:tr>
      <w:tr w:rsidR="00556911" w14:paraId="2B4F715D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785E832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CD9D1B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556911" w14:paraId="5E3AB417" w14:textId="77777777">
        <w:trPr>
          <w:trHeight w:val="144"/>
          <w:tblCellSpacing w:w="0" w:type="dxa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1BCB76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14:paraId="5FD3DFB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ознакомительного чтения, ситуации применения</w:t>
            </w:r>
          </w:p>
        </w:tc>
      </w:tr>
    </w:tbl>
    <w:p w14:paraId="0D1BC82D" w14:textId="77777777" w:rsidR="00556911" w:rsidRDefault="00556911">
      <w:pPr>
        <w:spacing w:after="0"/>
        <w:ind w:left="120"/>
      </w:pPr>
    </w:p>
    <w:p w14:paraId="7DDB1673" w14:textId="77777777" w:rsidR="00556911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6"/>
        <w:gridCol w:w="7986"/>
      </w:tblGrid>
      <w:tr w:rsidR="00556911" w14:paraId="10235B7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8F92B25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9F8FD89" w14:textId="77777777" w:rsidR="00556911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556911" w14:paraId="6DCE0E44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778D73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E65EC2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556911" w14:paraId="2C2CF43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06461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CBB656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556911" w14:paraId="6D8919D0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3A26BE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912490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Звукобуквенный разбор слова (по отработанному алгоритму)</w:t>
            </w:r>
          </w:p>
        </w:tc>
      </w:tr>
      <w:tr w:rsidR="00556911" w14:paraId="2580FC4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FB033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A9286E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Правильная интонация в процессе говорения и чтения</w:t>
            </w:r>
          </w:p>
        </w:tc>
      </w:tr>
      <w:tr w:rsidR="00556911" w14:paraId="69443B2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5BBE8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AA8655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556911" w14:paraId="4F1DC034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9D453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17636B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556911" w14:paraId="0E09BF7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3636DCC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77FBF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556911" w14:paraId="68C929CE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70333C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0E6940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556911" w14:paraId="5A76839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855A13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815E17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в речи фразеологизмов (простые случаи)</w:t>
            </w:r>
          </w:p>
        </w:tc>
      </w:tr>
      <w:tr w:rsidR="00556911" w14:paraId="57C642C4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FA2318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C522E4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556911" w14:paraId="262016C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BFC456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7FF3EF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556911" w14:paraId="54F7A27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817745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6D7EEF8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556911" w14:paraId="0287D2F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B20B1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047835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556911" w14:paraId="615BB50A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FB5268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3939F8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556911" w14:paraId="074954BB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3D26E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0A902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556911" w14:paraId="7CEBB57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34449A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DC941B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самостоятельные и служебные</w:t>
            </w:r>
          </w:p>
        </w:tc>
      </w:tr>
      <w:tr w:rsidR="00556911" w14:paraId="201F64E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99E87B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1C8D1A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существительное. Склонение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числе; а также кроме собственных имён существительных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); имена существительные 1-го, 2-го, 3го склонений (повторение изученного)</w:t>
            </w:r>
          </w:p>
        </w:tc>
      </w:tr>
      <w:tr w:rsidR="00556911" w14:paraId="4D5A7427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F6EFA6F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F8A729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556911" w14:paraId="58963285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226D496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6B63ED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556911" w14:paraId="183E95A3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51D05C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73D85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 во множественном числе</w:t>
            </w:r>
          </w:p>
        </w:tc>
      </w:tr>
      <w:tr w:rsidR="00556911" w14:paraId="02D5FD87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FF4B8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400840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556911" w14:paraId="188C159E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66BD69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2155C8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1го и 3го лица единственного и множественного числа</w:t>
            </w:r>
          </w:p>
        </w:tc>
      </w:tr>
      <w:tr w:rsidR="00556911" w14:paraId="32973282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260F1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C1CA94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556911" w14:paraId="537A30F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D7968A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5B1078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556911" w14:paraId="12913EE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1B6322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5AFC12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І и ІІ спряжение глаголов. Способы определения I и II спряжения глаголов</w:t>
            </w:r>
          </w:p>
        </w:tc>
      </w:tr>
      <w:tr w:rsidR="00556911" w14:paraId="0D2760B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927AA1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1B523B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 (общее представление). Значение, вопросы, употребление в речи</w:t>
            </w:r>
          </w:p>
        </w:tc>
      </w:tr>
      <w:tr w:rsidR="00556911" w14:paraId="0B6C766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AB652C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F917CC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 (повторение)</w:t>
            </w:r>
          </w:p>
        </w:tc>
      </w:tr>
      <w:tr w:rsidR="00556911" w14:paraId="6B4B763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B07D39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64D373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Союз;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простых и сложных предложениях</w:t>
            </w:r>
          </w:p>
        </w:tc>
      </w:tr>
      <w:tr w:rsidR="00556911" w14:paraId="4B6CE1EB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903224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845DE4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 (повторение)</w:t>
            </w:r>
          </w:p>
        </w:tc>
      </w:tr>
      <w:tr w:rsidR="00556911" w14:paraId="3D3CBBF0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2B23E0F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A795EF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556911" w14:paraId="2B82DB9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E02C55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2B59B509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556911" w14:paraId="4B0B6DD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62FB2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D1A09C" w14:textId="77777777" w:rsidR="00556911" w:rsidRDefault="0000000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однородными членами: без союзов,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. Интонация перечисления в предложениях с однородными членами</w:t>
            </w:r>
          </w:p>
        </w:tc>
      </w:tr>
      <w:tr w:rsidR="00556911" w14:paraId="2B44965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081C3F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D47EC6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 (ознакомление)</w:t>
            </w:r>
          </w:p>
        </w:tc>
      </w:tr>
      <w:tr w:rsidR="00556911" w14:paraId="76D839CB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149460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311398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Сложные предложения: 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>; бессоюзные сложные предложения (без называния терминов)</w:t>
            </w:r>
          </w:p>
        </w:tc>
      </w:tr>
      <w:tr w:rsidR="00556911" w14:paraId="1387DA2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602E190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38229BB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556911" w14:paraId="6CB60D4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DC7ECB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9D21D2C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 – 3 классах</w:t>
            </w:r>
          </w:p>
        </w:tc>
      </w:tr>
      <w:tr w:rsidR="00556911" w14:paraId="6CEE0B9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F276283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4FB04A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556911" w14:paraId="5EF67CB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33FEEBD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6B66967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556911" w14:paraId="6A806674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11B89B1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087E25E5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-мя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-ие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гостья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ожерелье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-ин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-ий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556911" w14:paraId="290A86C8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AE76D0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B4F3754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</w:t>
            </w:r>
          </w:p>
        </w:tc>
      </w:tr>
      <w:tr w:rsidR="00556911" w14:paraId="2CA2807B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3E1647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8D84A2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556911" w14:paraId="2F696FA5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127CA3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E86AB6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</w:p>
        </w:tc>
      </w:tr>
      <w:tr w:rsidR="00556911" w14:paraId="2C035430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AECEAC0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6DF6B17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556911" w14:paraId="36D7104C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6C1783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72D104D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без союзов</w:t>
            </w:r>
          </w:p>
        </w:tc>
      </w:tr>
      <w:tr w:rsidR="00556911" w14:paraId="61FF3EA0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3990188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FDCBB0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556911" w14:paraId="2AE09E8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1812667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4F234CF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556911" w14:paraId="3802480D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62F474A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ECEA0F9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556911" w14:paraId="21F6A90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4A92DB29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7EEE95D3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556911" w14:paraId="1A0458D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EBE4DD4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35BC75E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556911" w14:paraId="16A84B57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33D0165B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50F65F06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556911" w14:paraId="23083935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515EFA22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43AEC6AA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</w:tr>
      <w:tr w:rsidR="00556911" w14:paraId="444DF4E1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0D876ABE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F16AF40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556911" w14:paraId="7456AF09" w14:textId="77777777">
        <w:trPr>
          <w:trHeight w:val="144"/>
          <w:tblCellSpacing w:w="0" w:type="dxa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14:paraId="7DB83247" w14:textId="77777777" w:rsidR="00556911" w:rsidRDefault="000000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14:paraId="1E6DC621" w14:textId="77777777" w:rsidR="00556911" w:rsidRDefault="000000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Ознакомительное чтение в соответствии с поставленной задачей</w:t>
            </w:r>
          </w:p>
        </w:tc>
      </w:tr>
    </w:tbl>
    <w:p w14:paraId="3C85DE50" w14:textId="77777777" w:rsidR="00556911" w:rsidRDefault="00556911">
      <w:pPr>
        <w:sectPr w:rsidR="00556911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2972032"/>
    </w:p>
    <w:bookmarkEnd w:id="14"/>
    <w:p w14:paraId="76AE6838" w14:textId="77777777" w:rsidR="00556911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BE11F49" w14:textId="77777777" w:rsidR="0055691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679FF93" w14:textId="77777777" w:rsidR="00556911" w:rsidRDefault="00556911">
      <w:pPr>
        <w:spacing w:after="0" w:line="480" w:lineRule="auto"/>
        <w:ind w:left="120"/>
      </w:pPr>
    </w:p>
    <w:p w14:paraId="314E6BE4" w14:textId="77777777" w:rsidR="00556911" w:rsidRDefault="00556911">
      <w:pPr>
        <w:spacing w:after="0" w:line="480" w:lineRule="auto"/>
        <w:ind w:left="120"/>
      </w:pPr>
    </w:p>
    <w:p w14:paraId="288DDA3A" w14:textId="77777777" w:rsidR="00556911" w:rsidRDefault="00556911">
      <w:pPr>
        <w:spacing w:after="0"/>
        <w:ind w:left="120"/>
      </w:pPr>
    </w:p>
    <w:p w14:paraId="64F9B916" w14:textId="77777777" w:rsidR="0055691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B3E6EE9" w14:textId="77777777" w:rsidR="00556911" w:rsidRDefault="00556911">
      <w:pPr>
        <w:spacing w:after="0" w:line="480" w:lineRule="auto"/>
        <w:ind w:left="120"/>
      </w:pPr>
    </w:p>
    <w:p w14:paraId="0531CC65" w14:textId="77777777" w:rsidR="00556911" w:rsidRDefault="00556911">
      <w:pPr>
        <w:spacing w:after="0"/>
        <w:ind w:left="120"/>
      </w:pPr>
    </w:p>
    <w:p w14:paraId="627AF9CF" w14:textId="77777777" w:rsidR="00556911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22CE601B" w14:textId="77777777" w:rsidR="00556911" w:rsidRDefault="00556911">
      <w:pPr>
        <w:spacing w:after="0" w:line="480" w:lineRule="auto"/>
        <w:ind w:left="120"/>
      </w:pPr>
    </w:p>
    <w:p w14:paraId="6249A07B" w14:textId="77777777" w:rsidR="00556911" w:rsidRDefault="00556911">
      <w:pPr>
        <w:sectPr w:rsidR="00556911">
          <w:pgSz w:w="11906" w:h="16383"/>
          <w:pgMar w:top="1134" w:right="850" w:bottom="1134" w:left="1701" w:header="720" w:footer="720" w:gutter="0"/>
          <w:cols w:space="720"/>
        </w:sectPr>
      </w:pPr>
      <w:bookmarkStart w:id="15" w:name="block-52972031"/>
    </w:p>
    <w:bookmarkEnd w:id="15"/>
    <w:p w14:paraId="3D9E831F" w14:textId="77777777" w:rsidR="00556911" w:rsidRDefault="00556911"/>
    <w:sectPr w:rsidR="0055691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FEC6" w14:textId="77777777" w:rsidR="00F35B41" w:rsidRDefault="00F35B41">
      <w:pPr>
        <w:spacing w:line="240" w:lineRule="auto"/>
      </w:pPr>
      <w:r>
        <w:separator/>
      </w:r>
    </w:p>
  </w:endnote>
  <w:endnote w:type="continuationSeparator" w:id="0">
    <w:p w14:paraId="1997163E" w14:textId="77777777" w:rsidR="00F35B41" w:rsidRDefault="00F35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1697A" w14:textId="77777777" w:rsidR="00F35B41" w:rsidRDefault="00F35B41">
      <w:pPr>
        <w:spacing w:after="0"/>
      </w:pPr>
      <w:r>
        <w:separator/>
      </w:r>
    </w:p>
  </w:footnote>
  <w:footnote w:type="continuationSeparator" w:id="0">
    <w:p w14:paraId="1563844D" w14:textId="77777777" w:rsidR="00F35B41" w:rsidRDefault="00F35B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" w15:restartNumberingAfterBreak="0">
    <w:nsid w:val="9C8AC8EF"/>
    <w:multiLevelType w:val="singleLevel"/>
    <w:tmpl w:val="9C8AC8E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2" w15:restartNumberingAfterBreak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3" w15:restartNumberingAfterBreak="0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4" w15:restartNumberingAfterBreak="0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5" w15:restartNumberingAfterBreak="0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6" w15:restartNumberingAfterBreak="0">
    <w:nsid w:val="D7F9FE59"/>
    <w:multiLevelType w:val="singleLevel"/>
    <w:tmpl w:val="D7F9FE5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7" w15:restartNumberingAfterBreak="0">
    <w:nsid w:val="DCBA6B53"/>
    <w:multiLevelType w:val="singleLevel"/>
    <w:tmpl w:val="DCBA6B5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8" w15:restartNumberingAfterBreak="0">
    <w:nsid w:val="F4B5D9F5"/>
    <w:multiLevelType w:val="singleLevel"/>
    <w:tmpl w:val="F4B5D9F5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9" w15:restartNumberingAfterBreak="0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0" w15:restartNumberingAfterBreak="0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1" w15:restartNumberingAfterBreak="0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2" w15:restartNumberingAfterBreak="0">
    <w:nsid w:val="2470EC97"/>
    <w:multiLevelType w:val="singleLevel"/>
    <w:tmpl w:val="2470EC97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3" w15:restartNumberingAfterBreak="0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4" w15:restartNumberingAfterBreak="0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5" w15:restartNumberingAfterBreak="0">
    <w:nsid w:val="4C1BAE26"/>
    <w:multiLevelType w:val="singleLevel"/>
    <w:tmpl w:val="4C1BAE2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6" w15:restartNumberingAfterBreak="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7" w15:restartNumberingAfterBreak="0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</w:abstractNum>
  <w:abstractNum w:abstractNumId="18" w15:restartNumberingAfterBreak="0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19" w15:restartNumberingAfterBreak="0">
    <w:nsid w:val="60382F6E"/>
    <w:multiLevelType w:val="singleLevel"/>
    <w:tmpl w:val="60382F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abstractNum w:abstractNumId="20" w15:restartNumberingAfterBreak="0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</w:abstractNum>
  <w:num w:numId="1" w16cid:durableId="84153403">
    <w:abstractNumId w:val="9"/>
  </w:num>
  <w:num w:numId="2" w16cid:durableId="625894998">
    <w:abstractNumId w:val="5"/>
  </w:num>
  <w:num w:numId="3" w16cid:durableId="1242982998">
    <w:abstractNumId w:val="17"/>
  </w:num>
  <w:num w:numId="4" w16cid:durableId="1264994182">
    <w:abstractNumId w:val="3"/>
  </w:num>
  <w:num w:numId="5" w16cid:durableId="195429409">
    <w:abstractNumId w:val="2"/>
  </w:num>
  <w:num w:numId="6" w16cid:durableId="679937220">
    <w:abstractNumId w:val="11"/>
  </w:num>
  <w:num w:numId="7" w16cid:durableId="11349551">
    <w:abstractNumId w:val="13"/>
  </w:num>
  <w:num w:numId="8" w16cid:durableId="1466384429">
    <w:abstractNumId w:val="20"/>
  </w:num>
  <w:num w:numId="9" w16cid:durableId="1539733283">
    <w:abstractNumId w:val="10"/>
  </w:num>
  <w:num w:numId="10" w16cid:durableId="2000425352">
    <w:abstractNumId w:val="0"/>
  </w:num>
  <w:num w:numId="11" w16cid:durableId="1138691121">
    <w:abstractNumId w:val="14"/>
  </w:num>
  <w:num w:numId="12" w16cid:durableId="1489131389">
    <w:abstractNumId w:val="18"/>
  </w:num>
  <w:num w:numId="13" w16cid:durableId="1768112867">
    <w:abstractNumId w:val="4"/>
  </w:num>
  <w:num w:numId="14" w16cid:durableId="1439065487">
    <w:abstractNumId w:val="16"/>
  </w:num>
  <w:num w:numId="15" w16cid:durableId="1137456739">
    <w:abstractNumId w:val="8"/>
  </w:num>
  <w:num w:numId="16" w16cid:durableId="1669021925">
    <w:abstractNumId w:val="12"/>
  </w:num>
  <w:num w:numId="17" w16cid:durableId="190073293">
    <w:abstractNumId w:val="7"/>
  </w:num>
  <w:num w:numId="18" w16cid:durableId="963660534">
    <w:abstractNumId w:val="6"/>
  </w:num>
  <w:num w:numId="19" w16cid:durableId="1517841036">
    <w:abstractNumId w:val="1"/>
  </w:num>
  <w:num w:numId="20" w16cid:durableId="1619144173">
    <w:abstractNumId w:val="15"/>
  </w:num>
  <w:num w:numId="21" w16cid:durableId="1009063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56911"/>
    <w:rsid w:val="00192241"/>
    <w:rsid w:val="004A3A67"/>
    <w:rsid w:val="00521CA1"/>
    <w:rsid w:val="00556911"/>
    <w:rsid w:val="00784F90"/>
    <w:rsid w:val="007F4538"/>
    <w:rsid w:val="008503A7"/>
    <w:rsid w:val="00E153FB"/>
    <w:rsid w:val="00F35B41"/>
    <w:rsid w:val="53FA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A8E4"/>
  <w15:docId w15:val="{492AAC43-15E0-4A86-B9E8-A185305F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d28" TargetMode="External"/><Relationship Id="rId299" Type="http://schemas.openxmlformats.org/officeDocument/2006/relationships/hyperlink" Target="https://m.edsoo.ru/f844179a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1fe24" TargetMode="External"/><Relationship Id="rId159" Type="http://schemas.openxmlformats.org/officeDocument/2006/relationships/hyperlink" Target="https://m.edsoo.ru/f8433e88" TargetMode="External"/><Relationship Id="rId324" Type="http://schemas.openxmlformats.org/officeDocument/2006/relationships/hyperlink" Target="https://m.edsoo.ru/f84228ae" TargetMode="External"/><Relationship Id="rId366" Type="http://schemas.openxmlformats.org/officeDocument/2006/relationships/hyperlink" Target="https://m.edsoo.ru/f8427d36" TargetMode="External"/><Relationship Id="rId531" Type="http://schemas.openxmlformats.org/officeDocument/2006/relationships/hyperlink" Target="https://m.edsoo.ru/f84448dc" TargetMode="External"/><Relationship Id="rId170" Type="http://schemas.openxmlformats.org/officeDocument/2006/relationships/hyperlink" Target="https://m.edsoo.ru/f8425ea0" TargetMode="External"/><Relationship Id="rId226" Type="http://schemas.openxmlformats.org/officeDocument/2006/relationships/hyperlink" Target="https://m.edsoo.ru/f8439a86" TargetMode="External"/><Relationship Id="rId433" Type="http://schemas.openxmlformats.org/officeDocument/2006/relationships/hyperlink" Target="https://m.edsoo.ru/f843337a" TargetMode="External"/><Relationship Id="rId268" Type="http://schemas.openxmlformats.org/officeDocument/2006/relationships/hyperlink" Target="https://m.edsoo.ru/f843d424" TargetMode="External"/><Relationship Id="rId475" Type="http://schemas.openxmlformats.org/officeDocument/2006/relationships/hyperlink" Target="https://m.edsoo.ru/f843cc40" TargetMode="External"/><Relationship Id="rId32" Type="http://schemas.openxmlformats.org/officeDocument/2006/relationships/hyperlink" Target="https://m.edsoo.ru/f8422d40" TargetMode="External"/><Relationship Id="rId74" Type="http://schemas.openxmlformats.org/officeDocument/2006/relationships/hyperlink" Target="https://m.edsoo.ru/f8426080" TargetMode="External"/><Relationship Id="rId128" Type="http://schemas.openxmlformats.org/officeDocument/2006/relationships/hyperlink" Target="https://m.edsoo.ru/f842e56e" TargetMode="External"/><Relationship Id="rId335" Type="http://schemas.openxmlformats.org/officeDocument/2006/relationships/hyperlink" Target="https://m.edsoo.ru/f842b42c" TargetMode="External"/><Relationship Id="rId377" Type="http://schemas.openxmlformats.org/officeDocument/2006/relationships/hyperlink" Target="https://m.edsoo.ru/f842b152" TargetMode="External"/><Relationship Id="rId500" Type="http://schemas.openxmlformats.org/officeDocument/2006/relationships/hyperlink" Target="https://m.edsoo.ru/f844219a" TargetMode="External"/><Relationship Id="rId542" Type="http://schemas.openxmlformats.org/officeDocument/2006/relationships/hyperlink" Target="https://m.edsoo.ru/fa25064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8443586" TargetMode="External"/><Relationship Id="rId237" Type="http://schemas.openxmlformats.org/officeDocument/2006/relationships/hyperlink" Target="https://m.edsoo.ru/f843a67a" TargetMode="External"/><Relationship Id="rId402" Type="http://schemas.openxmlformats.org/officeDocument/2006/relationships/hyperlink" Target="https://m.edsoo.ru/f842e758" TargetMode="External"/><Relationship Id="rId279" Type="http://schemas.openxmlformats.org/officeDocument/2006/relationships/hyperlink" Target="https://m.edsoo.ru/f84354ea" TargetMode="External"/><Relationship Id="rId444" Type="http://schemas.openxmlformats.org/officeDocument/2006/relationships/hyperlink" Target="https://m.edsoo.ru/f84364e4" TargetMode="External"/><Relationship Id="rId486" Type="http://schemas.openxmlformats.org/officeDocument/2006/relationships/hyperlink" Target="https://m.edsoo.ru/f843f7c4" TargetMode="External"/><Relationship Id="rId43" Type="http://schemas.openxmlformats.org/officeDocument/2006/relationships/hyperlink" Target="https://m.edsoo.ru/f8424a96" TargetMode="External"/><Relationship Id="rId139" Type="http://schemas.openxmlformats.org/officeDocument/2006/relationships/hyperlink" Target="https://m.edsoo.ru/f842fea0" TargetMode="External"/><Relationship Id="rId290" Type="http://schemas.openxmlformats.org/officeDocument/2006/relationships/hyperlink" Target="https://m.edsoo.ru/f8440732" TargetMode="External"/><Relationship Id="rId304" Type="http://schemas.openxmlformats.org/officeDocument/2006/relationships/hyperlink" Target="https://m.edsoo.ru/f8442b90" TargetMode="External"/><Relationship Id="rId346" Type="http://schemas.openxmlformats.org/officeDocument/2006/relationships/hyperlink" Target="https://m.edsoo.ru/f8423826" TargetMode="External"/><Relationship Id="rId388" Type="http://schemas.openxmlformats.org/officeDocument/2006/relationships/hyperlink" Target="https://m.edsoo.ru/f842c53e" TargetMode="External"/><Relationship Id="rId511" Type="http://schemas.openxmlformats.org/officeDocument/2006/relationships/hyperlink" Target="https://m.edsoo.ru/f84437ca" TargetMode="External"/><Relationship Id="rId85" Type="http://schemas.openxmlformats.org/officeDocument/2006/relationships/hyperlink" Target="https://m.edsoo.ru/f842da88" TargetMode="External"/><Relationship Id="rId150" Type="http://schemas.openxmlformats.org/officeDocument/2006/relationships/hyperlink" Target="https://m.edsoo.ru/f843260a" TargetMode="External"/><Relationship Id="rId192" Type="http://schemas.openxmlformats.org/officeDocument/2006/relationships/hyperlink" Target="https://m.edsoo.ru/fa251244" TargetMode="External"/><Relationship Id="rId206" Type="http://schemas.openxmlformats.org/officeDocument/2006/relationships/hyperlink" Target="https://m.edsoo.ru/f8444ada" TargetMode="External"/><Relationship Id="rId413" Type="http://schemas.openxmlformats.org/officeDocument/2006/relationships/hyperlink" Target="https://m.edsoo.ru/f8430ff8" TargetMode="External"/><Relationship Id="rId248" Type="http://schemas.openxmlformats.org/officeDocument/2006/relationships/hyperlink" Target="https://m.edsoo.ru/f843afda" TargetMode="External"/><Relationship Id="rId455" Type="http://schemas.openxmlformats.org/officeDocument/2006/relationships/hyperlink" Target="https://m.edsoo.ru/f84371d2" TargetMode="External"/><Relationship Id="rId497" Type="http://schemas.openxmlformats.org/officeDocument/2006/relationships/hyperlink" Target="https://m.edsoo.ru/f8441466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9cd0" TargetMode="External"/><Relationship Id="rId315" Type="http://schemas.openxmlformats.org/officeDocument/2006/relationships/hyperlink" Target="https://m.edsoo.ru/f843639a" TargetMode="External"/><Relationship Id="rId357" Type="http://schemas.openxmlformats.org/officeDocument/2006/relationships/hyperlink" Target="https://m.edsoo.ru/f8427142" TargetMode="External"/><Relationship Id="rId522" Type="http://schemas.openxmlformats.org/officeDocument/2006/relationships/hyperlink" Target="https://m.edsoo.ru/f8443b1c" TargetMode="External"/><Relationship Id="rId54" Type="http://schemas.openxmlformats.org/officeDocument/2006/relationships/hyperlink" Target="https://m.edsoo.ru/f841f938" TargetMode="External"/><Relationship Id="rId96" Type="http://schemas.openxmlformats.org/officeDocument/2006/relationships/hyperlink" Target="https://m.edsoo.ru/f84276d8" TargetMode="External"/><Relationship Id="rId161" Type="http://schemas.openxmlformats.org/officeDocument/2006/relationships/hyperlink" Target="https://m.edsoo.ru/f843422a" TargetMode="External"/><Relationship Id="rId217" Type="http://schemas.openxmlformats.org/officeDocument/2006/relationships/hyperlink" Target="https://m.edsoo.ru/f8436b10" TargetMode="External"/><Relationship Id="rId399" Type="http://schemas.openxmlformats.org/officeDocument/2006/relationships/hyperlink" Target="https://m.edsoo.ru/f842e56e" TargetMode="External"/><Relationship Id="rId259" Type="http://schemas.openxmlformats.org/officeDocument/2006/relationships/hyperlink" Target="https://m.edsoo.ru/f843c42a" TargetMode="External"/><Relationship Id="rId424" Type="http://schemas.openxmlformats.org/officeDocument/2006/relationships/hyperlink" Target="https://m.edsoo.ru/f84321b4" TargetMode="External"/><Relationship Id="rId466" Type="http://schemas.openxmlformats.org/officeDocument/2006/relationships/hyperlink" Target="https://m.edsoo.ru/f8437fb0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8e2a" TargetMode="External"/><Relationship Id="rId270" Type="http://schemas.openxmlformats.org/officeDocument/2006/relationships/hyperlink" Target="https://m.edsoo.ru/f84351f2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451ba" TargetMode="External"/><Relationship Id="rId65" Type="http://schemas.openxmlformats.org/officeDocument/2006/relationships/hyperlink" Target="https://m.edsoo.ru/f8423f9c" TargetMode="External"/><Relationship Id="rId130" Type="http://schemas.openxmlformats.org/officeDocument/2006/relationships/hyperlink" Target="https://m.edsoo.ru/f842e974" TargetMode="External"/><Relationship Id="rId368" Type="http://schemas.openxmlformats.org/officeDocument/2006/relationships/hyperlink" Target="https://m.edsoo.ru/f8428aec" TargetMode="External"/><Relationship Id="rId172" Type="http://schemas.openxmlformats.org/officeDocument/2006/relationships/hyperlink" Target="https://m.edsoo.ru/f841ef10" TargetMode="External"/><Relationship Id="rId228" Type="http://schemas.openxmlformats.org/officeDocument/2006/relationships/hyperlink" Target="https://m.edsoo.ru/f8439e64" TargetMode="External"/><Relationship Id="rId435" Type="http://schemas.openxmlformats.org/officeDocument/2006/relationships/hyperlink" Target="https://m.edsoo.ru/f84343e2" TargetMode="External"/><Relationship Id="rId477" Type="http://schemas.openxmlformats.org/officeDocument/2006/relationships/hyperlink" Target="https://m.edsoo.ru/f843cefc" TargetMode="External"/><Relationship Id="rId281" Type="http://schemas.openxmlformats.org/officeDocument/2006/relationships/hyperlink" Target="https://m.edsoo.ru/f8442dd4" TargetMode="External"/><Relationship Id="rId337" Type="http://schemas.openxmlformats.org/officeDocument/2006/relationships/hyperlink" Target="https://m.edsoo.ru/f8421c24" TargetMode="External"/><Relationship Id="rId502" Type="http://schemas.openxmlformats.org/officeDocument/2006/relationships/hyperlink" Target="https://m.edsoo.ru/f8442b90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0ff8" TargetMode="External"/><Relationship Id="rId379" Type="http://schemas.openxmlformats.org/officeDocument/2006/relationships/hyperlink" Target="https://m.edsoo.ru/f842a23e" TargetMode="External"/><Relationship Id="rId544" Type="http://schemas.openxmlformats.org/officeDocument/2006/relationships/hyperlink" Target="https://m.edsoo.ru/f84354ea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768" TargetMode="External"/><Relationship Id="rId390" Type="http://schemas.openxmlformats.org/officeDocument/2006/relationships/hyperlink" Target="https://m.edsoo.ru/f842cb2e" TargetMode="External"/><Relationship Id="rId404" Type="http://schemas.openxmlformats.org/officeDocument/2006/relationships/hyperlink" Target="https://m.edsoo.ru/f842eb5e" TargetMode="External"/><Relationship Id="rId446" Type="http://schemas.openxmlformats.org/officeDocument/2006/relationships/hyperlink" Target="https://m.edsoo.ru/f8436caa" TargetMode="External"/><Relationship Id="rId250" Type="http://schemas.openxmlformats.org/officeDocument/2006/relationships/hyperlink" Target="https://m.edsoo.ru/f8438122" TargetMode="External"/><Relationship Id="rId292" Type="http://schemas.openxmlformats.org/officeDocument/2006/relationships/hyperlink" Target="https://m.edsoo.ru/f8440a2a" TargetMode="External"/><Relationship Id="rId306" Type="http://schemas.openxmlformats.org/officeDocument/2006/relationships/hyperlink" Target="https://m.edsoo.ru/f8436e12" TargetMode="External"/><Relationship Id="rId488" Type="http://schemas.openxmlformats.org/officeDocument/2006/relationships/hyperlink" Target="https://m.edsoo.ru/f844052a" TargetMode="External"/><Relationship Id="rId45" Type="http://schemas.openxmlformats.org/officeDocument/2006/relationships/hyperlink" Target="https://m.edsoo.ru/f84252c0" TargetMode="External"/><Relationship Id="rId87" Type="http://schemas.openxmlformats.org/officeDocument/2006/relationships/hyperlink" Target="https://m.edsoo.ru/f842df92" TargetMode="External"/><Relationship Id="rId110" Type="http://schemas.openxmlformats.org/officeDocument/2006/relationships/hyperlink" Target="https://m.edsoo.ru/f842900a" TargetMode="External"/><Relationship Id="rId348" Type="http://schemas.openxmlformats.org/officeDocument/2006/relationships/hyperlink" Target="https://m.edsoo.ru/f8422ac0" TargetMode="External"/><Relationship Id="rId513" Type="http://schemas.openxmlformats.org/officeDocument/2006/relationships/hyperlink" Target="https://m.edsoo.ru/f8443298" TargetMode="External"/><Relationship Id="rId152" Type="http://schemas.openxmlformats.org/officeDocument/2006/relationships/hyperlink" Target="https://m.edsoo.ru/f8431fd4" TargetMode="External"/><Relationship Id="rId194" Type="http://schemas.openxmlformats.org/officeDocument/2006/relationships/hyperlink" Target="https://m.edsoo.ru/f8438e60" TargetMode="External"/><Relationship Id="rId208" Type="http://schemas.openxmlformats.org/officeDocument/2006/relationships/hyperlink" Target="https://m.edsoo.ru/f8444f3a" TargetMode="External"/><Relationship Id="rId415" Type="http://schemas.openxmlformats.org/officeDocument/2006/relationships/hyperlink" Target="https://m.edsoo.ru/f842fea0" TargetMode="External"/><Relationship Id="rId457" Type="http://schemas.openxmlformats.org/officeDocument/2006/relationships/hyperlink" Target="https://m.edsoo.ru/f84374ac" TargetMode="External"/><Relationship Id="rId261" Type="http://schemas.openxmlformats.org/officeDocument/2006/relationships/hyperlink" Target="https://m.edsoo.ru/f8438276" TargetMode="External"/><Relationship Id="rId499" Type="http://schemas.openxmlformats.org/officeDocument/2006/relationships/hyperlink" Target="https://m.edsoo.ru/f844179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35c" TargetMode="External"/><Relationship Id="rId317" Type="http://schemas.openxmlformats.org/officeDocument/2006/relationships/hyperlink" Target="https://m.edsoo.ru/fa251adc" TargetMode="External"/><Relationship Id="rId359" Type="http://schemas.openxmlformats.org/officeDocument/2006/relationships/hyperlink" Target="https://m.edsoo.ru/f8426080" TargetMode="External"/><Relationship Id="rId524" Type="http://schemas.openxmlformats.org/officeDocument/2006/relationships/hyperlink" Target="https://m.edsoo.ru/f8443ee6" TargetMode="External"/><Relationship Id="rId98" Type="http://schemas.openxmlformats.org/officeDocument/2006/relationships/hyperlink" Target="https://m.edsoo.ru/f842730e" TargetMode="External"/><Relationship Id="rId121" Type="http://schemas.openxmlformats.org/officeDocument/2006/relationships/hyperlink" Target="https://m.edsoo.ru/f842c53e" TargetMode="External"/><Relationship Id="rId163" Type="http://schemas.openxmlformats.org/officeDocument/2006/relationships/hyperlink" Target="https://m.edsoo.ru/f8434784" TargetMode="External"/><Relationship Id="rId219" Type="http://schemas.openxmlformats.org/officeDocument/2006/relationships/hyperlink" Target="https://m.edsoo.ru/f8436ffc" TargetMode="External"/><Relationship Id="rId370" Type="http://schemas.openxmlformats.org/officeDocument/2006/relationships/hyperlink" Target="https://m.edsoo.ru/f84293ca" TargetMode="External"/><Relationship Id="rId426" Type="http://schemas.openxmlformats.org/officeDocument/2006/relationships/hyperlink" Target="https://m.edsoo.ru/f8431fd4" TargetMode="External"/><Relationship Id="rId230" Type="http://schemas.openxmlformats.org/officeDocument/2006/relationships/hyperlink" Target="https://m.edsoo.ru/f8437344" TargetMode="External"/><Relationship Id="rId468" Type="http://schemas.openxmlformats.org/officeDocument/2006/relationships/hyperlink" Target="https://m.edsoo.ru/f843c42a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644" TargetMode="External"/><Relationship Id="rId272" Type="http://schemas.openxmlformats.org/officeDocument/2006/relationships/hyperlink" Target="https://m.edsoo.ru/f843d866" TargetMode="External"/><Relationship Id="rId328" Type="http://schemas.openxmlformats.org/officeDocument/2006/relationships/hyperlink" Target="https://m.edsoo.ru/f8423038" TargetMode="External"/><Relationship Id="rId535" Type="http://schemas.openxmlformats.org/officeDocument/2006/relationships/hyperlink" Target="https://m.edsoo.ru/f84456e2" TargetMode="External"/><Relationship Id="rId132" Type="http://schemas.openxmlformats.org/officeDocument/2006/relationships/hyperlink" Target="https://m.edsoo.ru/f842eb5e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bd28" TargetMode="External"/><Relationship Id="rId220" Type="http://schemas.openxmlformats.org/officeDocument/2006/relationships/hyperlink" Target="https://m.edsoo.ru/f8445a70" TargetMode="External"/><Relationship Id="rId241" Type="http://schemas.openxmlformats.org/officeDocument/2006/relationships/hyperlink" Target="https://m.edsoo.ru/f843ac10" TargetMode="External"/><Relationship Id="rId437" Type="http://schemas.openxmlformats.org/officeDocument/2006/relationships/hyperlink" Target="https://m.edsoo.ru/f8433af0" TargetMode="External"/><Relationship Id="rId458" Type="http://schemas.openxmlformats.org/officeDocument/2006/relationships/hyperlink" Target="https://m.edsoo.ru/f843565c" TargetMode="External"/><Relationship Id="rId479" Type="http://schemas.openxmlformats.org/officeDocument/2006/relationships/hyperlink" Target="https://m.edsoo.ru/f843966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9ca" TargetMode="External"/><Relationship Id="rId57" Type="http://schemas.openxmlformats.org/officeDocument/2006/relationships/hyperlink" Target="https://m.edsoo.ru/f841f708" TargetMode="External"/><Relationship Id="rId262" Type="http://schemas.openxmlformats.org/officeDocument/2006/relationships/hyperlink" Target="https://m.edsoo.ru/f843617e" TargetMode="External"/><Relationship Id="rId283" Type="http://schemas.openxmlformats.org/officeDocument/2006/relationships/hyperlink" Target="https://m.edsoo.ru/f843f7c4" TargetMode="External"/><Relationship Id="rId318" Type="http://schemas.openxmlformats.org/officeDocument/2006/relationships/hyperlink" Target="https://m.edsoo.ru/fa251d48" TargetMode="External"/><Relationship Id="rId339" Type="http://schemas.openxmlformats.org/officeDocument/2006/relationships/hyperlink" Target="https://m.edsoo.ru/f84220ca" TargetMode="External"/><Relationship Id="rId490" Type="http://schemas.openxmlformats.org/officeDocument/2006/relationships/hyperlink" Target="https://m.edsoo.ru/f843f90e" TargetMode="External"/><Relationship Id="rId504" Type="http://schemas.openxmlformats.org/officeDocument/2006/relationships/hyperlink" Target="https://m.edsoo.ru/f8441e2a" TargetMode="External"/><Relationship Id="rId525" Type="http://schemas.openxmlformats.org/officeDocument/2006/relationships/hyperlink" Target="https://m.edsoo.ru/f8443dc4" TargetMode="External"/><Relationship Id="rId546" Type="http://schemas.openxmlformats.org/officeDocument/2006/relationships/hyperlink" Target="https://m.edsoo.ru/f843bd72" TargetMode="External"/><Relationship Id="rId78" Type="http://schemas.openxmlformats.org/officeDocument/2006/relationships/hyperlink" Target="https://m.edsoo.ru/f84219d6" TargetMode="External"/><Relationship Id="rId99" Type="http://schemas.openxmlformats.org/officeDocument/2006/relationships/hyperlink" Target="https://m.edsoo.ru/f8424f28" TargetMode="External"/><Relationship Id="rId101" Type="http://schemas.openxmlformats.org/officeDocument/2006/relationships/hyperlink" Target="https://m.edsoo.ru/f84228ae" TargetMode="External"/><Relationship Id="rId122" Type="http://schemas.openxmlformats.org/officeDocument/2006/relationships/hyperlink" Target="https://m.edsoo.ru/f842c958" TargetMode="External"/><Relationship Id="rId143" Type="http://schemas.openxmlformats.org/officeDocument/2006/relationships/hyperlink" Target="https://m.edsoo.ru/f84313a4" TargetMode="External"/><Relationship Id="rId164" Type="http://schemas.openxmlformats.org/officeDocument/2006/relationships/hyperlink" Target="https://m.edsoo.ru/f8433cda" TargetMode="External"/><Relationship Id="rId185" Type="http://schemas.openxmlformats.org/officeDocument/2006/relationships/hyperlink" Target="https://m.edsoo.ru/f8435c42" TargetMode="External"/><Relationship Id="rId350" Type="http://schemas.openxmlformats.org/officeDocument/2006/relationships/hyperlink" Target="https://m.edsoo.ru/f8423d3a" TargetMode="External"/><Relationship Id="rId371" Type="http://schemas.openxmlformats.org/officeDocument/2006/relationships/hyperlink" Target="https://m.edsoo.ru/f842900a" TargetMode="External"/><Relationship Id="rId406" Type="http://schemas.openxmlformats.org/officeDocument/2006/relationships/hyperlink" Target="https://m.edsoo.ru/f842f3a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6e2" TargetMode="External"/><Relationship Id="rId392" Type="http://schemas.openxmlformats.org/officeDocument/2006/relationships/hyperlink" Target="https://m.edsoo.ru/f842d47a" TargetMode="External"/><Relationship Id="rId427" Type="http://schemas.openxmlformats.org/officeDocument/2006/relationships/hyperlink" Target="https://m.edsoo.ru/f8433cda" TargetMode="External"/><Relationship Id="rId448" Type="http://schemas.openxmlformats.org/officeDocument/2006/relationships/hyperlink" Target="https://m.edsoo.ru/f843508a" TargetMode="External"/><Relationship Id="rId469" Type="http://schemas.openxmlformats.org/officeDocument/2006/relationships/hyperlink" Target="https://m.edsoo.ru/f843c984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74ac" TargetMode="External"/><Relationship Id="rId252" Type="http://schemas.openxmlformats.org/officeDocument/2006/relationships/hyperlink" Target="https://m.edsoo.ru/f843bc28" TargetMode="External"/><Relationship Id="rId273" Type="http://schemas.openxmlformats.org/officeDocument/2006/relationships/hyperlink" Target="https://m.edsoo.ru/f843dce4" TargetMode="External"/><Relationship Id="rId294" Type="http://schemas.openxmlformats.org/officeDocument/2006/relationships/hyperlink" Target="https://m.edsoo.ru/f843fb98" TargetMode="External"/><Relationship Id="rId308" Type="http://schemas.openxmlformats.org/officeDocument/2006/relationships/hyperlink" Target="https://m.edsoo.ru/f84418c6" TargetMode="External"/><Relationship Id="rId329" Type="http://schemas.openxmlformats.org/officeDocument/2006/relationships/hyperlink" Target="https://m.edsoo.ru/f8421800" TargetMode="External"/><Relationship Id="rId480" Type="http://schemas.openxmlformats.org/officeDocument/2006/relationships/hyperlink" Target="https://m.edsoo.ru/f843d866" TargetMode="External"/><Relationship Id="rId515" Type="http://schemas.openxmlformats.org/officeDocument/2006/relationships/hyperlink" Target="https://m.edsoo.ru/fa251244" TargetMode="External"/><Relationship Id="rId536" Type="http://schemas.openxmlformats.org/officeDocument/2006/relationships/hyperlink" Target="https://m.edsoo.ru/f84456e2" TargetMode="External"/><Relationship Id="rId47" Type="http://schemas.openxmlformats.org/officeDocument/2006/relationships/hyperlink" Target="https://m.edsoo.ru/f8426dd2" TargetMode="External"/><Relationship Id="rId68" Type="http://schemas.openxmlformats.org/officeDocument/2006/relationships/hyperlink" Target="https://m.edsoo.ru/f8420842" TargetMode="External"/><Relationship Id="rId89" Type="http://schemas.openxmlformats.org/officeDocument/2006/relationships/hyperlink" Target="https://m.edsoo.ru/f842a6b2" TargetMode="External"/><Relationship Id="rId112" Type="http://schemas.openxmlformats.org/officeDocument/2006/relationships/hyperlink" Target="https://m.edsoo.ru/f842a23e" TargetMode="External"/><Relationship Id="rId133" Type="http://schemas.openxmlformats.org/officeDocument/2006/relationships/hyperlink" Target="https://m.edsoo.ru/f842f036" TargetMode="External"/><Relationship Id="rId154" Type="http://schemas.openxmlformats.org/officeDocument/2006/relationships/hyperlink" Target="https://m.edsoo.ru/f8432a1a" TargetMode="External"/><Relationship Id="rId175" Type="http://schemas.openxmlformats.org/officeDocument/2006/relationships/hyperlink" Target="https://m.edsoo.ru/f843565c" TargetMode="External"/><Relationship Id="rId340" Type="http://schemas.openxmlformats.org/officeDocument/2006/relationships/hyperlink" Target="https://m.edsoo.ru/f84222d2" TargetMode="External"/><Relationship Id="rId361" Type="http://schemas.openxmlformats.org/officeDocument/2006/relationships/hyperlink" Target="https://m.edsoo.ru/f8430904" TargetMode="External"/><Relationship Id="rId196" Type="http://schemas.openxmlformats.org/officeDocument/2006/relationships/hyperlink" Target="https://m.edsoo.ru/f8427ef8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bf44" TargetMode="External"/><Relationship Id="rId417" Type="http://schemas.openxmlformats.org/officeDocument/2006/relationships/hyperlink" Target="https://m.edsoo.ru/f8430332" TargetMode="External"/><Relationship Id="rId438" Type="http://schemas.openxmlformats.org/officeDocument/2006/relationships/hyperlink" Target="https://m.edsoo.ru/f84287ae" TargetMode="External"/><Relationship Id="rId459" Type="http://schemas.openxmlformats.org/officeDocument/2006/relationships/hyperlink" Target="https://m.edsoo.ru/f843a800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78da" TargetMode="External"/><Relationship Id="rId242" Type="http://schemas.openxmlformats.org/officeDocument/2006/relationships/hyperlink" Target="https://m.edsoo.ru/f843aabc" TargetMode="External"/><Relationship Id="rId263" Type="http://schemas.openxmlformats.org/officeDocument/2006/relationships/hyperlink" Target="https://m.edsoo.ru/f843508a" TargetMode="External"/><Relationship Id="rId284" Type="http://schemas.openxmlformats.org/officeDocument/2006/relationships/hyperlink" Target="https://m.edsoo.ru/f843f90e" TargetMode="External"/><Relationship Id="rId319" Type="http://schemas.openxmlformats.org/officeDocument/2006/relationships/hyperlink" Target="https://m.edsoo.ru/f841ebc8" TargetMode="External"/><Relationship Id="rId470" Type="http://schemas.openxmlformats.org/officeDocument/2006/relationships/hyperlink" Target="https://m.edsoo.ru/f843c7c2" TargetMode="External"/><Relationship Id="rId491" Type="http://schemas.openxmlformats.org/officeDocument/2006/relationships/hyperlink" Target="https://m.edsoo.ru/f8440732" TargetMode="External"/><Relationship Id="rId505" Type="http://schemas.openxmlformats.org/officeDocument/2006/relationships/hyperlink" Target="https://m.edsoo.ru/f84412f4" TargetMode="External"/><Relationship Id="rId526" Type="http://schemas.openxmlformats.org/officeDocument/2006/relationships/hyperlink" Target="https://m.edsoo.ru/f844436e" TargetMode="External"/><Relationship Id="rId37" Type="http://schemas.openxmlformats.org/officeDocument/2006/relationships/hyperlink" Target="https://m.edsoo.ru/f8423682" TargetMode="External"/><Relationship Id="rId58" Type="http://schemas.openxmlformats.org/officeDocument/2006/relationships/hyperlink" Target="https://m.edsoo.ru/f843157a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28aec" TargetMode="External"/><Relationship Id="rId123" Type="http://schemas.openxmlformats.org/officeDocument/2006/relationships/hyperlink" Target="https://m.edsoo.ru/f842cb2e" TargetMode="External"/><Relationship Id="rId144" Type="http://schemas.openxmlformats.org/officeDocument/2006/relationships/hyperlink" Target="https://m.edsoo.ru/f8431746" TargetMode="External"/><Relationship Id="rId330" Type="http://schemas.openxmlformats.org/officeDocument/2006/relationships/hyperlink" Target="https://m.edsoo.ru/f8422494" TargetMode="External"/><Relationship Id="rId547" Type="http://schemas.openxmlformats.org/officeDocument/2006/relationships/hyperlink" Target="https://m.edsoo.ru/f84401e2" TargetMode="External"/><Relationship Id="rId9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924" TargetMode="External"/><Relationship Id="rId186" Type="http://schemas.openxmlformats.org/officeDocument/2006/relationships/hyperlink" Target="https://m.edsoo.ru/f84359a4" TargetMode="External"/><Relationship Id="rId351" Type="http://schemas.openxmlformats.org/officeDocument/2006/relationships/hyperlink" Target="https://m.edsoo.ru/f84248ca" TargetMode="External"/><Relationship Id="rId372" Type="http://schemas.openxmlformats.org/officeDocument/2006/relationships/hyperlink" Target="https://m.edsoo.ru/f84296c2" TargetMode="External"/><Relationship Id="rId393" Type="http://schemas.openxmlformats.org/officeDocument/2006/relationships/hyperlink" Target="https://m.edsoo.ru/f842900a" TargetMode="External"/><Relationship Id="rId407" Type="http://schemas.openxmlformats.org/officeDocument/2006/relationships/hyperlink" Target="https://m.edsoo.ru/f842fbda" TargetMode="External"/><Relationship Id="rId428" Type="http://schemas.openxmlformats.org/officeDocument/2006/relationships/hyperlink" Target="https://m.edsoo.ru/f8432768" TargetMode="External"/><Relationship Id="rId449" Type="http://schemas.openxmlformats.org/officeDocument/2006/relationships/hyperlink" Target="https://m.edsoo.ru/f8435378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a800" TargetMode="External"/><Relationship Id="rId253" Type="http://schemas.openxmlformats.org/officeDocument/2006/relationships/hyperlink" Target="https://m.edsoo.ru/f843966c" TargetMode="External"/><Relationship Id="rId274" Type="http://schemas.openxmlformats.org/officeDocument/2006/relationships/hyperlink" Target="https://m.edsoo.ru/f843f210" TargetMode="External"/><Relationship Id="rId295" Type="http://schemas.openxmlformats.org/officeDocument/2006/relationships/hyperlink" Target="https://m.edsoo.ru/f843fcd8" TargetMode="External"/><Relationship Id="rId309" Type="http://schemas.openxmlformats.org/officeDocument/2006/relationships/hyperlink" Target="https://m.edsoo.ru/f843d9e2" TargetMode="External"/><Relationship Id="rId460" Type="http://schemas.openxmlformats.org/officeDocument/2006/relationships/hyperlink" Target="https://m.edsoo.ru/f843a67a" TargetMode="External"/><Relationship Id="rId481" Type="http://schemas.openxmlformats.org/officeDocument/2006/relationships/hyperlink" Target="https://m.edsoo.ru/f843dce4" TargetMode="External"/><Relationship Id="rId516" Type="http://schemas.openxmlformats.org/officeDocument/2006/relationships/hyperlink" Target="https://m.edsoo.ru/fa2513de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09d2" TargetMode="External"/><Relationship Id="rId113" Type="http://schemas.openxmlformats.org/officeDocument/2006/relationships/hyperlink" Target="https://m.edsoo.ru/f842b152" TargetMode="External"/><Relationship Id="rId134" Type="http://schemas.openxmlformats.org/officeDocument/2006/relationships/hyperlink" Target="https://m.edsoo.ru/f842edb6" TargetMode="External"/><Relationship Id="rId320" Type="http://schemas.openxmlformats.org/officeDocument/2006/relationships/hyperlink" Target="https://m.edsoo.ru/f841ef9" TargetMode="External"/><Relationship Id="rId537" Type="http://schemas.openxmlformats.org/officeDocument/2006/relationships/hyperlink" Target="https://m.edsoo.ru/f84456e2" TargetMode="External"/><Relationship Id="rId80" Type="http://schemas.openxmlformats.org/officeDocument/2006/relationships/hyperlink" Target="https://m.edsoo.ru/f84300e4" TargetMode="External"/><Relationship Id="rId155" Type="http://schemas.openxmlformats.org/officeDocument/2006/relationships/hyperlink" Target="https://m.edsoo.ru/f8432d80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2809c" TargetMode="External"/><Relationship Id="rId341" Type="http://schemas.openxmlformats.org/officeDocument/2006/relationships/hyperlink" Target="https://m.edsoo.ru/f842a6b2" TargetMode="External"/><Relationship Id="rId362" Type="http://schemas.openxmlformats.org/officeDocument/2006/relationships/hyperlink" Target="https://m.edsoo.ru/f8426dd2" TargetMode="External"/><Relationship Id="rId383" Type="http://schemas.openxmlformats.org/officeDocument/2006/relationships/hyperlink" Target="https://m.edsoo.ru/f8423272" TargetMode="External"/><Relationship Id="rId418" Type="http://schemas.openxmlformats.org/officeDocument/2006/relationships/hyperlink" Target="https://m.edsoo.ru/f841f708" TargetMode="External"/><Relationship Id="rId439" Type="http://schemas.openxmlformats.org/officeDocument/2006/relationships/hyperlink" Target="https://m.edsoo.ru/f8434c84" TargetMode="External"/><Relationship Id="rId201" Type="http://schemas.openxmlformats.org/officeDocument/2006/relationships/hyperlink" Target="https://m.edsoo.ru/f84391a8" TargetMode="External"/><Relationship Id="rId222" Type="http://schemas.openxmlformats.org/officeDocument/2006/relationships/hyperlink" Target="https://m.edsoo.ru/f84383ca" TargetMode="External"/><Relationship Id="rId243" Type="http://schemas.openxmlformats.org/officeDocument/2006/relationships/hyperlink" Target="https://m.edsoo.ru/f843a152" TargetMode="External"/><Relationship Id="rId264" Type="http://schemas.openxmlformats.org/officeDocument/2006/relationships/hyperlink" Target="https://m.edsoo.ru/f843cc40" TargetMode="External"/><Relationship Id="rId285" Type="http://schemas.openxmlformats.org/officeDocument/2006/relationships/hyperlink" Target="https://m.edsoo.ru/f843fa44" TargetMode="External"/><Relationship Id="rId450" Type="http://schemas.openxmlformats.org/officeDocument/2006/relationships/hyperlink" Target="https://m.edsoo.ru/f84351f2" TargetMode="External"/><Relationship Id="rId471" Type="http://schemas.openxmlformats.org/officeDocument/2006/relationships/hyperlink" Target="https://m.edsoo.ru/f8438122" TargetMode="External"/><Relationship Id="rId506" Type="http://schemas.openxmlformats.org/officeDocument/2006/relationships/hyperlink" Target="https://m.edsoo.ru/f843db72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3826" TargetMode="External"/><Relationship Id="rId59" Type="http://schemas.openxmlformats.org/officeDocument/2006/relationships/hyperlink" Target="https://m.edsoo.ru/f844369e" TargetMode="External"/><Relationship Id="rId103" Type="http://schemas.openxmlformats.org/officeDocument/2006/relationships/hyperlink" Target="https://m.edsoo.ru/f842c750" TargetMode="External"/><Relationship Id="rId124" Type="http://schemas.openxmlformats.org/officeDocument/2006/relationships/hyperlink" Target="https://m.edsoo.ru/f842d240" TargetMode="External"/><Relationship Id="rId310" Type="http://schemas.openxmlformats.org/officeDocument/2006/relationships/hyperlink" Target="https://m.edsoo.ru/f84424ec" TargetMode="External"/><Relationship Id="rId492" Type="http://schemas.openxmlformats.org/officeDocument/2006/relationships/hyperlink" Target="https://m.edsoo.ru/f844087c" TargetMode="External"/><Relationship Id="rId527" Type="http://schemas.openxmlformats.org/officeDocument/2006/relationships/hyperlink" Target="https://m.edsoo.ru/f84444d6" TargetMode="External"/><Relationship Id="rId548" Type="http://schemas.openxmlformats.org/officeDocument/2006/relationships/fontTable" Target="fontTable.xml"/><Relationship Id="rId70" Type="http://schemas.openxmlformats.org/officeDocument/2006/relationships/hyperlink" Target="https://m.edsoo.ru/f8423272" TargetMode="External"/><Relationship Id="rId91" Type="http://schemas.openxmlformats.org/officeDocument/2006/relationships/hyperlink" Target="https://m.edsoo.ru/f842b42c" TargetMode="External"/><Relationship Id="rId145" Type="http://schemas.openxmlformats.org/officeDocument/2006/relationships/hyperlink" Target="https://m.edsoo.ru/f843191c" TargetMode="External"/><Relationship Id="rId166" Type="http://schemas.openxmlformats.org/officeDocument/2006/relationships/hyperlink" Target="https://m.edsoo.ru/f8433af0" TargetMode="External"/><Relationship Id="rId187" Type="http://schemas.openxmlformats.org/officeDocument/2006/relationships/hyperlink" Target="https://m.edsoo.ru/fa251244" TargetMode="External"/><Relationship Id="rId331" Type="http://schemas.openxmlformats.org/officeDocument/2006/relationships/hyperlink" Target="https://m.edsoo.ru/f842163e" TargetMode="External"/><Relationship Id="rId352" Type="http://schemas.openxmlformats.org/officeDocument/2006/relationships/hyperlink" Target="https://m.edsoo.ru/f8424a96" TargetMode="External"/><Relationship Id="rId373" Type="http://schemas.openxmlformats.org/officeDocument/2006/relationships/hyperlink" Target="https://m.edsoo.ru/f8429ec4" TargetMode="External"/><Relationship Id="rId394" Type="http://schemas.openxmlformats.org/officeDocument/2006/relationships/hyperlink" Target="https://m.edsoo.ru/f842e38e" TargetMode="External"/><Relationship Id="rId408" Type="http://schemas.openxmlformats.org/officeDocument/2006/relationships/hyperlink" Target="https://m.edsoo.ru/f842fa4a" TargetMode="External"/><Relationship Id="rId429" Type="http://schemas.openxmlformats.org/officeDocument/2006/relationships/hyperlink" Target="https://m.edsoo.ru/f8432a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876c" TargetMode="External"/><Relationship Id="rId233" Type="http://schemas.openxmlformats.org/officeDocument/2006/relationships/hyperlink" Target="https://m.edsoo.ru/f84371d2" TargetMode="External"/><Relationship Id="rId254" Type="http://schemas.openxmlformats.org/officeDocument/2006/relationships/hyperlink" Target="https://m.edsoo.ru/f843c984" TargetMode="External"/><Relationship Id="rId440" Type="http://schemas.openxmlformats.org/officeDocument/2006/relationships/hyperlink" Target="https://m.edsoo.ru/f841ef10" TargetMode="External"/><Relationship Id="rId28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f8426f80" TargetMode="External"/><Relationship Id="rId114" Type="http://schemas.openxmlformats.org/officeDocument/2006/relationships/hyperlink" Target="https://m.edsoo.ru/f842b878" TargetMode="External"/><Relationship Id="rId275" Type="http://schemas.openxmlformats.org/officeDocument/2006/relationships/hyperlink" Target="https://m.edsoo.ru/f84419e8" TargetMode="External"/><Relationship Id="rId296" Type="http://schemas.openxmlformats.org/officeDocument/2006/relationships/hyperlink" Target="https://m.edsoo.ru/f84400ac" TargetMode="External"/><Relationship Id="rId300" Type="http://schemas.openxmlformats.org/officeDocument/2006/relationships/hyperlink" Target="https://m.edsoo.ru/f8442078" TargetMode="External"/><Relationship Id="rId461" Type="http://schemas.openxmlformats.org/officeDocument/2006/relationships/hyperlink" Target="https://m.edsoo.ru/f8437c72" TargetMode="External"/><Relationship Id="rId482" Type="http://schemas.openxmlformats.org/officeDocument/2006/relationships/hyperlink" Target="https://m.edsoo.ru/f843f210" TargetMode="External"/><Relationship Id="rId517" Type="http://schemas.openxmlformats.org/officeDocument/2006/relationships/hyperlink" Target="https://m.edsoo.ru/f8435af7" TargetMode="External"/><Relationship Id="rId538" Type="http://schemas.openxmlformats.org/officeDocument/2006/relationships/hyperlink" Target="https://m.edsoo.ru/f843aabc" TargetMode="External"/><Relationship Id="rId60" Type="http://schemas.openxmlformats.org/officeDocument/2006/relationships/hyperlink" Target="https://m.edsoo.ru/f84437ca" TargetMode="External"/><Relationship Id="rId81" Type="http://schemas.openxmlformats.org/officeDocument/2006/relationships/hyperlink" Target="https://m.edsoo.ru/f84220ca" TargetMode="External"/><Relationship Id="rId135" Type="http://schemas.openxmlformats.org/officeDocument/2006/relationships/hyperlink" Target="https://m.edsoo.ru/f842f3a6" TargetMode="External"/><Relationship Id="rId156" Type="http://schemas.openxmlformats.org/officeDocument/2006/relationships/hyperlink" Target="https://m.edsoo.ru/f843303c" TargetMode="External"/><Relationship Id="rId177" Type="http://schemas.openxmlformats.org/officeDocument/2006/relationships/hyperlink" Target="https://m.edsoo.ru/f84452d2" TargetMode="External"/><Relationship Id="rId198" Type="http://schemas.openxmlformats.org/officeDocument/2006/relationships/hyperlink" Target="https://m.edsoo.ru/f8439018" TargetMode="External"/><Relationship Id="rId321" Type="http://schemas.openxmlformats.org/officeDocument/2006/relationships/hyperlink" Target="https://m.edsoo.ru/f841fb4a" TargetMode="External"/><Relationship Id="rId342" Type="http://schemas.openxmlformats.org/officeDocument/2006/relationships/hyperlink" Target="https://m.edsoo.ru/f842a6b2" TargetMode="External"/><Relationship Id="rId363" Type="http://schemas.openxmlformats.org/officeDocument/2006/relationships/hyperlink" Target="https://m.edsoo.ru/f8426f80" TargetMode="External"/><Relationship Id="rId384" Type="http://schemas.openxmlformats.org/officeDocument/2006/relationships/hyperlink" Target="https://m.edsoo.ru/f8424f28" TargetMode="External"/><Relationship Id="rId419" Type="http://schemas.openxmlformats.org/officeDocument/2006/relationships/hyperlink" Target="https://m.edsoo.ru/f841f50a" TargetMode="External"/><Relationship Id="rId202" Type="http://schemas.openxmlformats.org/officeDocument/2006/relationships/hyperlink" Target="https://m.edsoo.ru/f844436e" TargetMode="External"/><Relationship Id="rId223" Type="http://schemas.openxmlformats.org/officeDocument/2006/relationships/hyperlink" Target="https://m.edsoo.ru/f844304a" TargetMode="External"/><Relationship Id="rId244" Type="http://schemas.openxmlformats.org/officeDocument/2006/relationships/hyperlink" Target="https://m.edsoo.ru/f843760a" TargetMode="External"/><Relationship Id="rId430" Type="http://schemas.openxmlformats.org/officeDocument/2006/relationships/hyperlink" Target="https://m.edsoo.ru/f8432d80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8268" TargetMode="External"/><Relationship Id="rId265" Type="http://schemas.openxmlformats.org/officeDocument/2006/relationships/hyperlink" Target="https://m.edsoo.ru/f843cda8" TargetMode="External"/><Relationship Id="rId286" Type="http://schemas.openxmlformats.org/officeDocument/2006/relationships/hyperlink" Target="https://m.edsoo.ru/f84402f0" TargetMode="External"/><Relationship Id="rId451" Type="http://schemas.openxmlformats.org/officeDocument/2006/relationships/hyperlink" Target="https://m.edsoo.ru/f843d6f4" TargetMode="External"/><Relationship Id="rId472" Type="http://schemas.openxmlformats.org/officeDocument/2006/relationships/hyperlink" Target="https://m.edsoo.ru/f843caec" TargetMode="External"/><Relationship Id="rId493" Type="http://schemas.openxmlformats.org/officeDocument/2006/relationships/hyperlink" Target="https://m.edsoo.ru/f8441d08" TargetMode="External"/><Relationship Id="rId507" Type="http://schemas.openxmlformats.org/officeDocument/2006/relationships/hyperlink" Target="https://m.edsoo.ru/f844304a" TargetMode="External"/><Relationship Id="rId528" Type="http://schemas.openxmlformats.org/officeDocument/2006/relationships/hyperlink" Target="https://m.edsoo.ru/f843b67e" TargetMode="External"/><Relationship Id="rId549" Type="http://schemas.openxmlformats.org/officeDocument/2006/relationships/theme" Target="theme/theme1.xml"/><Relationship Id="rId50" Type="http://schemas.openxmlformats.org/officeDocument/2006/relationships/hyperlink" Target="https://m.edsoo.ru/f8422ac0" TargetMode="External"/><Relationship Id="rId104" Type="http://schemas.openxmlformats.org/officeDocument/2006/relationships/hyperlink" Target="https://m.edsoo.ru/f84296c2" TargetMode="External"/><Relationship Id="rId125" Type="http://schemas.openxmlformats.org/officeDocument/2006/relationships/hyperlink" Target="https://m.edsoo.ru/f842d47a" TargetMode="External"/><Relationship Id="rId146" Type="http://schemas.openxmlformats.org/officeDocument/2006/relationships/hyperlink" Target="https://m.edsoo.ru/f8431d40" TargetMode="External"/><Relationship Id="rId167" Type="http://schemas.openxmlformats.org/officeDocument/2006/relationships/hyperlink" Target="https://m.edsoo.ru/f8434c84" TargetMode="External"/><Relationship Id="rId188" Type="http://schemas.openxmlformats.org/officeDocument/2006/relationships/hyperlink" Target="https://m.edsoo.ru/f8436034" TargetMode="External"/><Relationship Id="rId311" Type="http://schemas.openxmlformats.org/officeDocument/2006/relationships/hyperlink" Target="https://m.edsoo.ru/fa251c12" TargetMode="External"/><Relationship Id="rId332" Type="http://schemas.openxmlformats.org/officeDocument/2006/relationships/hyperlink" Target="https://m.edsoo.ru/f842da88" TargetMode="External"/><Relationship Id="rId353" Type="http://schemas.openxmlformats.org/officeDocument/2006/relationships/hyperlink" Target="https://m.edsoo.ru/f8423f9c" TargetMode="External"/><Relationship Id="rId374" Type="http://schemas.openxmlformats.org/officeDocument/2006/relationships/hyperlink" Target="https://m.edsoo.ru/f8429906" TargetMode="External"/><Relationship Id="rId395" Type="http://schemas.openxmlformats.org/officeDocument/2006/relationships/hyperlink" Target="https://m.edsoo.ru/f842d682" TargetMode="External"/><Relationship Id="rId409" Type="http://schemas.openxmlformats.org/officeDocument/2006/relationships/hyperlink" Target="https://m.edsoo.ru/f842fea0" TargetMode="External"/><Relationship Id="rId71" Type="http://schemas.openxmlformats.org/officeDocument/2006/relationships/hyperlink" Target="https://m.edsoo.ru/f84234ca" TargetMode="External"/><Relationship Id="rId92" Type="http://schemas.openxmlformats.org/officeDocument/2006/relationships/hyperlink" Target="https://m.edsoo.ru/f842b648" TargetMode="External"/><Relationship Id="rId213" Type="http://schemas.openxmlformats.org/officeDocument/2006/relationships/hyperlink" Target="https://m.edsoo.ru/f8436656" TargetMode="External"/><Relationship Id="rId234" Type="http://schemas.openxmlformats.org/officeDocument/2006/relationships/hyperlink" Target="https://m.edsoo.ru/f8437344" TargetMode="External"/><Relationship Id="rId420" Type="http://schemas.openxmlformats.org/officeDocument/2006/relationships/hyperlink" Target="https://m.edsoo.ru/f841f35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ebc8" TargetMode="External"/><Relationship Id="rId255" Type="http://schemas.openxmlformats.org/officeDocument/2006/relationships/hyperlink" Target="https://m.edsoo.ru/f843c7c2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db72" TargetMode="External"/><Relationship Id="rId441" Type="http://schemas.openxmlformats.org/officeDocument/2006/relationships/hyperlink" Target="https://m.edsoo.ru/f843157a" TargetMode="External"/><Relationship Id="rId462" Type="http://schemas.openxmlformats.org/officeDocument/2006/relationships/hyperlink" Target="https://m.edsoo.ru/f8439ff4" TargetMode="External"/><Relationship Id="rId483" Type="http://schemas.openxmlformats.org/officeDocument/2006/relationships/hyperlink" Target="https://m.edsoo.ru/fa25110e" TargetMode="External"/><Relationship Id="rId518" Type="http://schemas.openxmlformats.org/officeDocument/2006/relationships/hyperlink" Target="https://m.edsoo.ru/f8435af8" TargetMode="External"/><Relationship Id="rId539" Type="http://schemas.openxmlformats.org/officeDocument/2006/relationships/hyperlink" Target="https://m.edsoo.ru/fa251c12" TargetMode="External"/><Relationship Id="rId40" Type="http://schemas.openxmlformats.org/officeDocument/2006/relationships/hyperlink" Target="https://m.edsoo.ru/f8423682" TargetMode="External"/><Relationship Id="rId115" Type="http://schemas.openxmlformats.org/officeDocument/2006/relationships/hyperlink" Target="https://m.edsoo.ru/f8430904" TargetMode="External"/><Relationship Id="rId136" Type="http://schemas.openxmlformats.org/officeDocument/2006/relationships/hyperlink" Target="https://m.edsoo.ru/f842fbda" TargetMode="External"/><Relationship Id="rId157" Type="http://schemas.openxmlformats.org/officeDocument/2006/relationships/hyperlink" Target="https://m.edsoo.ru/f8433500" TargetMode="External"/><Relationship Id="rId178" Type="http://schemas.openxmlformats.org/officeDocument/2006/relationships/hyperlink" Target="https://m.edsoo.ru/f843585a" TargetMode="External"/><Relationship Id="rId301" Type="http://schemas.openxmlformats.org/officeDocument/2006/relationships/hyperlink" Target="https://m.edsoo.ru/f8442cb2" TargetMode="External"/><Relationship Id="rId322" Type="http://schemas.openxmlformats.org/officeDocument/2006/relationships/hyperlink" Target="https://m.edsoo.ru/f8425cca" TargetMode="External"/><Relationship Id="rId343" Type="http://schemas.openxmlformats.org/officeDocument/2006/relationships/hyperlink" Target="https://m.edsoo.ru/f84239ca" TargetMode="External"/><Relationship Id="rId364" Type="http://schemas.openxmlformats.org/officeDocument/2006/relationships/hyperlink" Target="https://m.edsoo.ru/f8426f80" TargetMode="External"/><Relationship Id="rId61" Type="http://schemas.openxmlformats.org/officeDocument/2006/relationships/hyperlink" Target="https://m.edsoo.ru/f8421468" TargetMode="External"/><Relationship Id="rId82" Type="http://schemas.openxmlformats.org/officeDocument/2006/relationships/hyperlink" Target="https://m.edsoo.ru/f8426238" TargetMode="External"/><Relationship Id="rId199" Type="http://schemas.openxmlformats.org/officeDocument/2006/relationships/hyperlink" Target="https://m.edsoo.ru/f8445822" TargetMode="External"/><Relationship Id="rId203" Type="http://schemas.openxmlformats.org/officeDocument/2006/relationships/hyperlink" Target="https://m.edsoo.ru/f84445f8" TargetMode="External"/><Relationship Id="rId385" Type="http://schemas.openxmlformats.org/officeDocument/2006/relationships/hyperlink" Target="https://m.edsoo.ru/f84234c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180" TargetMode="External"/><Relationship Id="rId245" Type="http://schemas.openxmlformats.org/officeDocument/2006/relationships/hyperlink" Target="https://m.edsoo.ru/f84401e2" TargetMode="External"/><Relationship Id="rId266" Type="http://schemas.openxmlformats.org/officeDocument/2006/relationships/hyperlink" Target="https://m.edsoo.ru/f843cefc" TargetMode="External"/><Relationship Id="rId287" Type="http://schemas.openxmlformats.org/officeDocument/2006/relationships/hyperlink" Target="https://m.edsoo.ru/f8440408" TargetMode="External"/><Relationship Id="rId410" Type="http://schemas.openxmlformats.org/officeDocument/2006/relationships/hyperlink" Target="https://m.edsoo.ru/f842f1f8" TargetMode="External"/><Relationship Id="rId431" Type="http://schemas.openxmlformats.org/officeDocument/2006/relationships/hyperlink" Target="https://m.edsoo.ru/f843303c" TargetMode="External"/><Relationship Id="rId452" Type="http://schemas.openxmlformats.org/officeDocument/2006/relationships/hyperlink" Target="https://m.edsoo.ru/f8445a70" TargetMode="External"/><Relationship Id="rId473" Type="http://schemas.openxmlformats.org/officeDocument/2006/relationships/hyperlink" Target="https://m.edsoo.ru/fa250a60" TargetMode="External"/><Relationship Id="rId494" Type="http://schemas.openxmlformats.org/officeDocument/2006/relationships/hyperlink" Target="https://m.edsoo.ru/f84410a6" TargetMode="External"/><Relationship Id="rId508" Type="http://schemas.openxmlformats.org/officeDocument/2006/relationships/hyperlink" Target="https://m.edsoo.ru/f8443180" TargetMode="External"/><Relationship Id="rId529" Type="http://schemas.openxmlformats.org/officeDocument/2006/relationships/hyperlink" Target="https://m.edsoo.ru/fa250cea" TargetMode="External"/><Relationship Id="rId30" Type="http://schemas.openxmlformats.org/officeDocument/2006/relationships/hyperlink" Target="https://m.edsoo.ru/f84228ae" TargetMode="External"/><Relationship Id="rId105" Type="http://schemas.openxmlformats.org/officeDocument/2006/relationships/hyperlink" Target="https://m.edsoo.ru/f8429ec4" TargetMode="External"/><Relationship Id="rId126" Type="http://schemas.openxmlformats.org/officeDocument/2006/relationships/hyperlink" Target="https://m.edsoo.ru/f842e38e" TargetMode="External"/><Relationship Id="rId147" Type="http://schemas.openxmlformats.org/officeDocument/2006/relationships/hyperlink" Target="https://m.edsoo.ru/f8431b06" TargetMode="External"/><Relationship Id="rId168" Type="http://schemas.openxmlformats.org/officeDocument/2006/relationships/hyperlink" Target="https://m.edsoo.ru/f8423b6e" TargetMode="External"/><Relationship Id="rId312" Type="http://schemas.openxmlformats.org/officeDocument/2006/relationships/hyperlink" Target="https://m.edsoo.ru/fa251956" TargetMode="External"/><Relationship Id="rId333" Type="http://schemas.openxmlformats.org/officeDocument/2006/relationships/hyperlink" Target="https://m.edsoo.ru/f8425ea0" TargetMode="External"/><Relationship Id="rId354" Type="http://schemas.openxmlformats.org/officeDocument/2006/relationships/hyperlink" Target="https://m.edsoo.ru/f8424532" TargetMode="External"/><Relationship Id="rId540" Type="http://schemas.openxmlformats.org/officeDocument/2006/relationships/hyperlink" Target="https://m.edsoo.ru/fa251adc" TargetMode="External"/><Relationship Id="rId51" Type="http://schemas.openxmlformats.org/officeDocument/2006/relationships/hyperlink" Target="https://m.edsoo.ru/f844436e" TargetMode="External"/><Relationship Id="rId72" Type="http://schemas.openxmlformats.org/officeDocument/2006/relationships/hyperlink" Target="https://m.edsoo.ru/f8421800" TargetMode="External"/><Relationship Id="rId93" Type="http://schemas.openxmlformats.org/officeDocument/2006/relationships/hyperlink" Target="https://m.edsoo.ru/f8423f9c" TargetMode="External"/><Relationship Id="rId189" Type="http://schemas.openxmlformats.org/officeDocument/2006/relationships/hyperlink" Target="https://m.edsoo.ru/fa2513de" TargetMode="External"/><Relationship Id="rId375" Type="http://schemas.openxmlformats.org/officeDocument/2006/relationships/hyperlink" Target="https://m.edsoo.ru/f842a086" TargetMode="External"/><Relationship Id="rId396" Type="http://schemas.openxmlformats.org/officeDocument/2006/relationships/hyperlink" Target="https://m.edsoo.ru/f842d89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6818" TargetMode="External"/><Relationship Id="rId235" Type="http://schemas.openxmlformats.org/officeDocument/2006/relationships/hyperlink" Target="https://m.edsoo.ru/f84374ac" TargetMode="External"/><Relationship Id="rId256" Type="http://schemas.openxmlformats.org/officeDocument/2006/relationships/hyperlink" Target="https://m.edsoo.ru/f843b67e" TargetMode="External"/><Relationship Id="rId277" Type="http://schemas.openxmlformats.org/officeDocument/2006/relationships/hyperlink" Target="https://m.edsoo.ru/f8441d08" TargetMode="External"/><Relationship Id="rId298" Type="http://schemas.openxmlformats.org/officeDocument/2006/relationships/hyperlink" Target="https://m.edsoo.ru/f843bd72" TargetMode="External"/><Relationship Id="rId400" Type="http://schemas.openxmlformats.org/officeDocument/2006/relationships/hyperlink" Target="https://m.edsoo.ru/f841f168" TargetMode="External"/><Relationship Id="rId421" Type="http://schemas.openxmlformats.org/officeDocument/2006/relationships/hyperlink" Target="https://m.edsoo.ru/f84313a4" TargetMode="External"/><Relationship Id="rId442" Type="http://schemas.openxmlformats.org/officeDocument/2006/relationships/hyperlink" Target="https://m.edsoo.ru/f8434f36" TargetMode="External"/><Relationship Id="rId463" Type="http://schemas.openxmlformats.org/officeDocument/2006/relationships/hyperlink" Target="https://m.edsoo.ru/f843ac10" TargetMode="External"/><Relationship Id="rId484" Type="http://schemas.openxmlformats.org/officeDocument/2006/relationships/hyperlink" Target="https://m.edsoo.ru/f843fcd8" TargetMode="External"/><Relationship Id="rId519" Type="http://schemas.openxmlformats.org/officeDocument/2006/relationships/hyperlink" Target="https://m.edsoo.ru/f8435c42" TargetMode="External"/><Relationship Id="rId116" Type="http://schemas.openxmlformats.org/officeDocument/2006/relationships/hyperlink" Target="https://m.edsoo.ru/f842ba62" TargetMode="External"/><Relationship Id="rId137" Type="http://schemas.openxmlformats.org/officeDocument/2006/relationships/hyperlink" Target="https://m.edsoo.ru/f842f6f8" TargetMode="External"/><Relationship Id="rId158" Type="http://schemas.openxmlformats.org/officeDocument/2006/relationships/hyperlink" Target="https://m.edsoo.ru/f843337a" TargetMode="External"/><Relationship Id="rId302" Type="http://schemas.openxmlformats.org/officeDocument/2006/relationships/hyperlink" Target="https://m.edsoo.ru/fa25110e" TargetMode="External"/><Relationship Id="rId323" Type="http://schemas.openxmlformats.org/officeDocument/2006/relationships/hyperlink" Target="https://m.edsoo.ru/f842009a" TargetMode="External"/><Relationship Id="rId344" Type="http://schemas.openxmlformats.org/officeDocument/2006/relationships/hyperlink" Target="https://m.edsoo.ru/f8423b6e" TargetMode="External"/><Relationship Id="rId530" Type="http://schemas.openxmlformats.org/officeDocument/2006/relationships/hyperlink" Target="https://m.edsoo.ru/f84445f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f8423d3a" TargetMode="External"/><Relationship Id="rId62" Type="http://schemas.openxmlformats.org/officeDocument/2006/relationships/hyperlink" Target="https://m.edsoo.ru/f841fb4a" TargetMode="External"/><Relationship Id="rId83" Type="http://schemas.openxmlformats.org/officeDocument/2006/relationships/hyperlink" Target="https://m.edsoo.ru/f8421e54" TargetMode="External"/><Relationship Id="rId179" Type="http://schemas.openxmlformats.org/officeDocument/2006/relationships/hyperlink" Target="https://m.edsoo.ru/f843617e" TargetMode="External"/><Relationship Id="rId365" Type="http://schemas.openxmlformats.org/officeDocument/2006/relationships/hyperlink" Target="https://m.edsoo.ru/f84276d8" TargetMode="External"/><Relationship Id="rId386" Type="http://schemas.openxmlformats.org/officeDocument/2006/relationships/hyperlink" Target="https://m.edsoo.ru/f842c110" TargetMode="External"/><Relationship Id="rId190" Type="http://schemas.openxmlformats.org/officeDocument/2006/relationships/hyperlink" Target="https://m.edsoo.ru/f84359a4" TargetMode="External"/><Relationship Id="rId204" Type="http://schemas.openxmlformats.org/officeDocument/2006/relationships/hyperlink" Target="https://m.edsoo.ru/f84444d6" TargetMode="External"/><Relationship Id="rId225" Type="http://schemas.openxmlformats.org/officeDocument/2006/relationships/hyperlink" Target="https://m.edsoo.ru/f8443298" TargetMode="External"/><Relationship Id="rId246" Type="http://schemas.openxmlformats.org/officeDocument/2006/relationships/hyperlink" Target="https://m.edsoo.ru/f843ad5a" TargetMode="External"/><Relationship Id="rId267" Type="http://schemas.openxmlformats.org/officeDocument/2006/relationships/hyperlink" Target="https://m.edsoo.ru/f843d05a" TargetMode="External"/><Relationship Id="rId288" Type="http://schemas.openxmlformats.org/officeDocument/2006/relationships/hyperlink" Target="https://m.edsoo.ru/f844052a" TargetMode="External"/><Relationship Id="rId411" Type="http://schemas.openxmlformats.org/officeDocument/2006/relationships/hyperlink" Target="https://m.edsoo.ru/f8430526" TargetMode="External"/><Relationship Id="rId432" Type="http://schemas.openxmlformats.org/officeDocument/2006/relationships/hyperlink" Target="https://m.edsoo.ru/f8433500" TargetMode="External"/><Relationship Id="rId453" Type="http://schemas.openxmlformats.org/officeDocument/2006/relationships/hyperlink" Target="https://m.edsoo.ru/f84378da" TargetMode="External"/><Relationship Id="rId474" Type="http://schemas.openxmlformats.org/officeDocument/2006/relationships/hyperlink" Target="https://m.edsoo.ru/fa250baa" TargetMode="External"/><Relationship Id="rId509" Type="http://schemas.openxmlformats.org/officeDocument/2006/relationships/hyperlink" Target="https://m.edsoo.ru/f8441f4c" TargetMode="External"/><Relationship Id="rId106" Type="http://schemas.openxmlformats.org/officeDocument/2006/relationships/hyperlink" Target="https://m.edsoo.ru/f84291f4" TargetMode="External"/><Relationship Id="rId127" Type="http://schemas.openxmlformats.org/officeDocument/2006/relationships/hyperlink" Target="https://m.edsoo.ru/f842d682" TargetMode="External"/><Relationship Id="rId313" Type="http://schemas.openxmlformats.org/officeDocument/2006/relationships/hyperlink" Target="https://m.edsoo.ru/f8442a6e" TargetMode="External"/><Relationship Id="rId495" Type="http://schemas.openxmlformats.org/officeDocument/2006/relationships/hyperlink" Target="https://m.edsoo.ru/f84412f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44bfc" TargetMode="External"/><Relationship Id="rId73" Type="http://schemas.openxmlformats.org/officeDocument/2006/relationships/hyperlink" Target="https://m.edsoo.ru/f8421238" TargetMode="External"/><Relationship Id="rId94" Type="http://schemas.openxmlformats.org/officeDocument/2006/relationships/hyperlink" Target="https://m.edsoo.ru/f8424190" TargetMode="External"/><Relationship Id="rId148" Type="http://schemas.openxmlformats.org/officeDocument/2006/relationships/hyperlink" Target="https://m.edsoo.ru/f843233a" TargetMode="External"/><Relationship Id="rId169" Type="http://schemas.openxmlformats.org/officeDocument/2006/relationships/hyperlink" Target="https://m.edsoo.ru/f8425cca" TargetMode="External"/><Relationship Id="rId334" Type="http://schemas.openxmlformats.org/officeDocument/2006/relationships/hyperlink" Target="https://m.edsoo.ru/f84219d6" TargetMode="External"/><Relationship Id="rId355" Type="http://schemas.openxmlformats.org/officeDocument/2006/relationships/hyperlink" Target="https://m.edsoo.ru/f84252c0" TargetMode="External"/><Relationship Id="rId376" Type="http://schemas.openxmlformats.org/officeDocument/2006/relationships/hyperlink" Target="https://m.edsoo.ru/f842a23e" TargetMode="External"/><Relationship Id="rId397" Type="http://schemas.openxmlformats.org/officeDocument/2006/relationships/hyperlink" Target="https://m.edsoo.ru/f842e974" TargetMode="External"/><Relationship Id="rId520" Type="http://schemas.openxmlformats.org/officeDocument/2006/relationships/hyperlink" Target="https://m.edsoo.ru/f8438e60" TargetMode="External"/><Relationship Id="rId541" Type="http://schemas.openxmlformats.org/officeDocument/2006/relationships/hyperlink" Target="https://m.edsoo.ru/f843681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7a56" TargetMode="External"/><Relationship Id="rId215" Type="http://schemas.openxmlformats.org/officeDocument/2006/relationships/hyperlink" Target="https://m.edsoo.ru/f84274ee" TargetMode="External"/><Relationship Id="rId236" Type="http://schemas.openxmlformats.org/officeDocument/2006/relationships/hyperlink" Target="https://m.edsoo.ru/f843a2c4" TargetMode="External"/><Relationship Id="rId257" Type="http://schemas.openxmlformats.org/officeDocument/2006/relationships/hyperlink" Target="https://m.edsoo.ru/f843caec" TargetMode="External"/><Relationship Id="rId278" Type="http://schemas.openxmlformats.org/officeDocument/2006/relationships/hyperlink" Target="https://m.edsoo.ru/f8435378" TargetMode="External"/><Relationship Id="rId401" Type="http://schemas.openxmlformats.org/officeDocument/2006/relationships/hyperlink" Target="https://m.edsoo.ru/f841f938" TargetMode="External"/><Relationship Id="rId422" Type="http://schemas.openxmlformats.org/officeDocument/2006/relationships/hyperlink" Target="https://m.edsoo.ru/f8431746" TargetMode="External"/><Relationship Id="rId443" Type="http://schemas.openxmlformats.org/officeDocument/2006/relationships/hyperlink" Target="https://m.edsoo.ru/f843639a" TargetMode="External"/><Relationship Id="rId464" Type="http://schemas.openxmlformats.org/officeDocument/2006/relationships/hyperlink" Target="https://m.edsoo.ru/fa250a60" TargetMode="External"/><Relationship Id="rId303" Type="http://schemas.openxmlformats.org/officeDocument/2006/relationships/hyperlink" Target="https://m.edsoo.ru/f844219a" TargetMode="External"/><Relationship Id="rId485" Type="http://schemas.openxmlformats.org/officeDocument/2006/relationships/hyperlink" Target="https://m.edsoo.ru/f84401e2" TargetMode="External"/><Relationship Id="rId42" Type="http://schemas.openxmlformats.org/officeDocument/2006/relationships/hyperlink" Target="https://m.edsoo.ru/f84248ca" TargetMode="External"/><Relationship Id="rId84" Type="http://schemas.openxmlformats.org/officeDocument/2006/relationships/hyperlink" Target="https://m.edsoo.ru/f8428c7c" TargetMode="External"/><Relationship Id="rId138" Type="http://schemas.openxmlformats.org/officeDocument/2006/relationships/hyperlink" Target="https://m.edsoo.ru/f842fa4a" TargetMode="External"/><Relationship Id="rId345" Type="http://schemas.openxmlformats.org/officeDocument/2006/relationships/hyperlink" Target="https://m.edsoo.ru/f8424190" TargetMode="External"/><Relationship Id="rId387" Type="http://schemas.openxmlformats.org/officeDocument/2006/relationships/hyperlink" Target="https://m.edsoo.ru/f842c32c" TargetMode="External"/><Relationship Id="rId510" Type="http://schemas.openxmlformats.org/officeDocument/2006/relationships/hyperlink" Target="https://m.edsoo.ru/f84437ca" TargetMode="External"/><Relationship Id="rId191" Type="http://schemas.openxmlformats.org/officeDocument/2006/relationships/hyperlink" Target="https://m.edsoo.ru/f8441466" TargetMode="External"/><Relationship Id="rId205" Type="http://schemas.openxmlformats.org/officeDocument/2006/relationships/hyperlink" Target="https://m.edsoo.ru/f84448dc" TargetMode="External"/><Relationship Id="rId247" Type="http://schemas.openxmlformats.org/officeDocument/2006/relationships/hyperlink" Target="https://m.edsoo.ru/f843ae9a" TargetMode="External"/><Relationship Id="rId412" Type="http://schemas.openxmlformats.org/officeDocument/2006/relationships/hyperlink" Target="https://m.edsoo.ru/f8430710" TargetMode="External"/><Relationship Id="rId107" Type="http://schemas.openxmlformats.org/officeDocument/2006/relationships/hyperlink" Target="https://m.edsoo.ru/f8429906" TargetMode="External"/><Relationship Id="rId289" Type="http://schemas.openxmlformats.org/officeDocument/2006/relationships/hyperlink" Target="https://m.edsoo.ru/f84410a6" TargetMode="External"/><Relationship Id="rId454" Type="http://schemas.openxmlformats.org/officeDocument/2006/relationships/hyperlink" Target="https://m.edsoo.ru/f8436e12" TargetMode="External"/><Relationship Id="rId496" Type="http://schemas.openxmlformats.org/officeDocument/2006/relationships/hyperlink" Target="https://m.edsoo.ru/f844157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168" TargetMode="External"/><Relationship Id="rId149" Type="http://schemas.openxmlformats.org/officeDocument/2006/relationships/hyperlink" Target="https://m.edsoo.ru/f84324ac" TargetMode="External"/><Relationship Id="rId314" Type="http://schemas.openxmlformats.org/officeDocument/2006/relationships/hyperlink" Target="https://m.edsoo.ru/f84423d4" TargetMode="External"/><Relationship Id="rId356" Type="http://schemas.openxmlformats.org/officeDocument/2006/relationships/hyperlink" Target="https://m.edsoo.ru/f8426be8" TargetMode="External"/><Relationship Id="rId398" Type="http://schemas.openxmlformats.org/officeDocument/2006/relationships/hyperlink" Target="https://m.edsoo.ru/f842c750" TargetMode="External"/><Relationship Id="rId521" Type="http://schemas.openxmlformats.org/officeDocument/2006/relationships/hyperlink" Target="https://m.edsoo.ru/f8439018" TargetMode="External"/><Relationship Id="rId95" Type="http://schemas.openxmlformats.org/officeDocument/2006/relationships/hyperlink" Target="https://m.edsoo.ru/f8430904" TargetMode="External"/><Relationship Id="rId160" Type="http://schemas.openxmlformats.org/officeDocument/2006/relationships/hyperlink" Target="https://m.edsoo.ru/f8434072" TargetMode="External"/><Relationship Id="rId216" Type="http://schemas.openxmlformats.org/officeDocument/2006/relationships/hyperlink" Target="https://m.edsoo.ru/f843698a" TargetMode="External"/><Relationship Id="rId423" Type="http://schemas.openxmlformats.org/officeDocument/2006/relationships/hyperlink" Target="https://m.edsoo.ru/f843191c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8276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009a" TargetMode="External"/><Relationship Id="rId118" Type="http://schemas.openxmlformats.org/officeDocument/2006/relationships/hyperlink" Target="https://m.edsoo.ru/f842bf44" TargetMode="External"/><Relationship Id="rId325" Type="http://schemas.openxmlformats.org/officeDocument/2006/relationships/hyperlink" Target="https://m.edsoo.ru/f8422d40" TargetMode="External"/><Relationship Id="rId367" Type="http://schemas.openxmlformats.org/officeDocument/2006/relationships/hyperlink" Target="https://m.edsoo.ru/f84284ac" TargetMode="External"/><Relationship Id="rId532" Type="http://schemas.openxmlformats.org/officeDocument/2006/relationships/hyperlink" Target="https://m.edsoo.ru/f8444f3a" TargetMode="External"/><Relationship Id="rId171" Type="http://schemas.openxmlformats.org/officeDocument/2006/relationships/hyperlink" Target="https://m.edsoo.ru/f8434dd8" TargetMode="External"/><Relationship Id="rId227" Type="http://schemas.openxmlformats.org/officeDocument/2006/relationships/hyperlink" Target="https://m.edsoo.ru/f8439ff4" TargetMode="External"/><Relationship Id="rId269" Type="http://schemas.openxmlformats.org/officeDocument/2006/relationships/hyperlink" Target="https://m.edsoo.ru/f843d5a0" TargetMode="External"/><Relationship Id="rId434" Type="http://schemas.openxmlformats.org/officeDocument/2006/relationships/hyperlink" Target="https://m.edsoo.ru/f8434072" TargetMode="External"/><Relationship Id="rId476" Type="http://schemas.openxmlformats.org/officeDocument/2006/relationships/hyperlink" Target="https://m.edsoo.ru/f843cda8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d894" TargetMode="External"/><Relationship Id="rId280" Type="http://schemas.openxmlformats.org/officeDocument/2006/relationships/hyperlink" Target="https://m.edsoo.ru/f84422b2" TargetMode="External"/><Relationship Id="rId336" Type="http://schemas.openxmlformats.org/officeDocument/2006/relationships/hyperlink" Target="https://m.edsoo.ru/f842b648" TargetMode="External"/><Relationship Id="rId501" Type="http://schemas.openxmlformats.org/officeDocument/2006/relationships/hyperlink" Target="https://m.edsoo.ru/f8442a6e" TargetMode="External"/><Relationship Id="rId543" Type="http://schemas.openxmlformats.org/officeDocument/2006/relationships/hyperlink" Target="https://m.edsoo.ru/f843698a" TargetMode="External"/><Relationship Id="rId75" Type="http://schemas.openxmlformats.org/officeDocument/2006/relationships/hyperlink" Target="https://m.edsoo.ru/f842c110" TargetMode="External"/><Relationship Id="rId140" Type="http://schemas.openxmlformats.org/officeDocument/2006/relationships/hyperlink" Target="https://m.edsoo.ru/f8430332" TargetMode="External"/><Relationship Id="rId182" Type="http://schemas.openxmlformats.org/officeDocument/2006/relationships/hyperlink" Target="https://m.edsoo.ru/f8443a04" TargetMode="External"/><Relationship Id="rId378" Type="http://schemas.openxmlformats.org/officeDocument/2006/relationships/hyperlink" Target="https://m.edsoo.ru/f842b878" TargetMode="External"/><Relationship Id="rId403" Type="http://schemas.openxmlformats.org/officeDocument/2006/relationships/hyperlink" Target="https://m.edsoo.ru/f842f03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3a95e" TargetMode="External"/><Relationship Id="rId445" Type="http://schemas.openxmlformats.org/officeDocument/2006/relationships/hyperlink" Target="https://m.edsoo.ru/f8436b10" TargetMode="External"/><Relationship Id="rId487" Type="http://schemas.openxmlformats.org/officeDocument/2006/relationships/hyperlink" Target="https://m.edsoo.ru/f8440408" TargetMode="External"/><Relationship Id="rId291" Type="http://schemas.openxmlformats.org/officeDocument/2006/relationships/hyperlink" Target="https://m.edsoo.ru/f844087c" TargetMode="External"/><Relationship Id="rId305" Type="http://schemas.openxmlformats.org/officeDocument/2006/relationships/hyperlink" Target="https://m.edsoo.ru/f844157e" TargetMode="External"/><Relationship Id="rId347" Type="http://schemas.openxmlformats.org/officeDocument/2006/relationships/hyperlink" Target="https://m.edsoo.ru/f8428268" TargetMode="External"/><Relationship Id="rId512" Type="http://schemas.openxmlformats.org/officeDocument/2006/relationships/hyperlink" Target="https://m.edsoo.ru/f84383ca" TargetMode="External"/><Relationship Id="rId44" Type="http://schemas.openxmlformats.org/officeDocument/2006/relationships/hyperlink" Target="https://m.edsoo.ru/f8424d3e" TargetMode="External"/><Relationship Id="rId86" Type="http://schemas.openxmlformats.org/officeDocument/2006/relationships/hyperlink" Target="https://m.edsoo.ru/f842dcb8" TargetMode="External"/><Relationship Id="rId151" Type="http://schemas.openxmlformats.org/officeDocument/2006/relationships/hyperlink" Target="https://m.edsoo.ru/f84321b4" TargetMode="External"/><Relationship Id="rId389" Type="http://schemas.openxmlformats.org/officeDocument/2006/relationships/hyperlink" Target="https://m.edsoo.ru/f842c958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bfc" TargetMode="External"/><Relationship Id="rId249" Type="http://schemas.openxmlformats.org/officeDocument/2006/relationships/hyperlink" Target="https://m.edsoo.ru/f843b818" TargetMode="External"/><Relationship Id="rId414" Type="http://schemas.openxmlformats.org/officeDocument/2006/relationships/hyperlink" Target="https://m.edsoo.ru/f8426238" TargetMode="External"/><Relationship Id="rId456" Type="http://schemas.openxmlformats.org/officeDocument/2006/relationships/hyperlink" Target="https://m.edsoo.ru/f8437344" TargetMode="External"/><Relationship Id="rId498" Type="http://schemas.openxmlformats.org/officeDocument/2006/relationships/hyperlink" Target="https://m.edsoo.ru/f844168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adc" TargetMode="External"/><Relationship Id="rId260" Type="http://schemas.openxmlformats.org/officeDocument/2006/relationships/hyperlink" Target="https://m.edsoo.ru/f843f67a" TargetMode="External"/><Relationship Id="rId316" Type="http://schemas.openxmlformats.org/officeDocument/2006/relationships/hyperlink" Target="https://m.edsoo.ru/f84364e4" TargetMode="External"/><Relationship Id="rId523" Type="http://schemas.openxmlformats.org/officeDocument/2006/relationships/hyperlink" Target="https://m.edsoo.ru/f8443c3e" TargetMode="External"/><Relationship Id="rId55" Type="http://schemas.openxmlformats.org/officeDocument/2006/relationships/hyperlink" Target="https://m.edsoo.ru/f841f50a" TargetMode="External"/><Relationship Id="rId97" Type="http://schemas.openxmlformats.org/officeDocument/2006/relationships/hyperlink" Target="https://m.edsoo.ru/f8427d36" TargetMode="External"/><Relationship Id="rId120" Type="http://schemas.openxmlformats.org/officeDocument/2006/relationships/hyperlink" Target="https://m.edsoo.ru/f842c32c" TargetMode="External"/><Relationship Id="rId358" Type="http://schemas.openxmlformats.org/officeDocument/2006/relationships/hyperlink" Target="https://m.edsoo.ru/f84250e0" TargetMode="External"/><Relationship Id="rId162" Type="http://schemas.openxmlformats.org/officeDocument/2006/relationships/hyperlink" Target="https://m.edsoo.ru/f84343e2" TargetMode="External"/><Relationship Id="rId218" Type="http://schemas.openxmlformats.org/officeDocument/2006/relationships/hyperlink" Target="https://m.edsoo.ru/f8436caa" TargetMode="External"/><Relationship Id="rId425" Type="http://schemas.openxmlformats.org/officeDocument/2006/relationships/hyperlink" Target="https://m.edsoo.ru/f843233a" TargetMode="External"/><Relationship Id="rId467" Type="http://schemas.openxmlformats.org/officeDocument/2006/relationships/hyperlink" Target="https://m.edsoo.ru/f843b818" TargetMode="External"/><Relationship Id="rId271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2ac" TargetMode="External"/><Relationship Id="rId131" Type="http://schemas.openxmlformats.org/officeDocument/2006/relationships/hyperlink" Target="https://m.edsoo.ru/f842e758" TargetMode="External"/><Relationship Id="rId327" Type="http://schemas.openxmlformats.org/officeDocument/2006/relationships/hyperlink" Target="https://m.edsoo.ru/f8428c7c" TargetMode="External"/><Relationship Id="rId369" Type="http://schemas.openxmlformats.org/officeDocument/2006/relationships/hyperlink" Target="https://m.edsoo.ru/f84291f4" TargetMode="External"/><Relationship Id="rId534" Type="http://schemas.openxmlformats.org/officeDocument/2006/relationships/hyperlink" Target="https://m.edsoo.ru/f84453f4" TargetMode="External"/><Relationship Id="rId173" Type="http://schemas.openxmlformats.org/officeDocument/2006/relationships/hyperlink" Target="https://m.edsoo.ru/f8434f36" TargetMode="External"/><Relationship Id="rId229" Type="http://schemas.openxmlformats.org/officeDocument/2006/relationships/hyperlink" Target="https://m.edsoo.ru/f84371d2" TargetMode="External"/><Relationship Id="rId380" Type="http://schemas.openxmlformats.org/officeDocument/2006/relationships/hyperlink" Target="https://m.edsoo.ru/f842ba62" TargetMode="External"/><Relationship Id="rId436" Type="http://schemas.openxmlformats.org/officeDocument/2006/relationships/hyperlink" Target="https://m.edsoo.ru/f8434784" TargetMode="External"/><Relationship Id="rId240" Type="http://schemas.openxmlformats.org/officeDocument/2006/relationships/hyperlink" Target="https://m.edsoo.ru/f8437c72" TargetMode="External"/><Relationship Id="rId478" Type="http://schemas.openxmlformats.org/officeDocument/2006/relationships/hyperlink" Target="https://m.edsoo.ru/f844369e" TargetMode="External"/><Relationship Id="rId35" Type="http://schemas.openxmlformats.org/officeDocument/2006/relationships/hyperlink" Target="https://m.edsoo.ru/f8423038" TargetMode="External"/><Relationship Id="rId77" Type="http://schemas.openxmlformats.org/officeDocument/2006/relationships/hyperlink" Target="https://m.edsoo.ru/f842163e" TargetMode="External"/><Relationship Id="rId100" Type="http://schemas.openxmlformats.org/officeDocument/2006/relationships/hyperlink" Target="https://m.edsoo.ru/f8422494" TargetMode="External"/><Relationship Id="rId282" Type="http://schemas.openxmlformats.org/officeDocument/2006/relationships/hyperlink" Target="https://m.edsoo.ru/f844168c" TargetMode="External"/><Relationship Id="rId338" Type="http://schemas.openxmlformats.org/officeDocument/2006/relationships/hyperlink" Target="https://m.edsoo.ru/f8421e54" TargetMode="External"/><Relationship Id="rId503" Type="http://schemas.openxmlformats.org/officeDocument/2006/relationships/hyperlink" Target="https://m.edsoo.ru/f8442cb2" TargetMode="External"/><Relationship Id="rId545" Type="http://schemas.openxmlformats.org/officeDocument/2006/relationships/hyperlink" Target="https://m.edsoo.ru/f843f67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1d8" TargetMode="External"/><Relationship Id="rId184" Type="http://schemas.openxmlformats.org/officeDocument/2006/relationships/hyperlink" Target="https://m.edsoo.ru/f8435af8" TargetMode="External"/><Relationship Id="rId391" Type="http://schemas.openxmlformats.org/officeDocument/2006/relationships/hyperlink" Target="https://m.edsoo.ru/f842d240" TargetMode="External"/><Relationship Id="rId405" Type="http://schemas.openxmlformats.org/officeDocument/2006/relationships/hyperlink" Target="https://m.edsoo.ru/f842edb6" TargetMode="External"/><Relationship Id="rId447" Type="http://schemas.openxmlformats.org/officeDocument/2006/relationships/hyperlink" Target="https://m.edsoo.ru/f8436ffc" TargetMode="External"/><Relationship Id="rId251" Type="http://schemas.openxmlformats.org/officeDocument/2006/relationships/hyperlink" Target="https://m.edsoo.ru/f843bac0" TargetMode="External"/><Relationship Id="rId489" Type="http://schemas.openxmlformats.org/officeDocument/2006/relationships/hyperlink" Target="https://m.edsoo.ru/f843fa44" TargetMode="External"/><Relationship Id="rId46" Type="http://schemas.openxmlformats.org/officeDocument/2006/relationships/hyperlink" Target="https://m.edsoo.ru/f8426be8" TargetMode="External"/><Relationship Id="rId293" Type="http://schemas.openxmlformats.org/officeDocument/2006/relationships/hyperlink" Target="https://m.edsoo.ru/f84412f4" TargetMode="External"/><Relationship Id="rId307" Type="http://schemas.openxmlformats.org/officeDocument/2006/relationships/hyperlink" Target="https://m.edsoo.ru/f8439306" TargetMode="External"/><Relationship Id="rId349" Type="http://schemas.openxmlformats.org/officeDocument/2006/relationships/hyperlink" Target="https://m.edsoo.ru/f8423682" TargetMode="External"/><Relationship Id="rId514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086" TargetMode="External"/><Relationship Id="rId153" Type="http://schemas.openxmlformats.org/officeDocument/2006/relationships/hyperlink" Target="https://m.edsoo.ru/f8432768" TargetMode="External"/><Relationship Id="rId195" Type="http://schemas.openxmlformats.org/officeDocument/2006/relationships/hyperlink" Target="https://m.edsoo.ru/f8439018" TargetMode="External"/><Relationship Id="rId209" Type="http://schemas.openxmlformats.org/officeDocument/2006/relationships/hyperlink" Target="https://m.edsoo.ru/f84453f4" TargetMode="External"/><Relationship Id="rId360" Type="http://schemas.openxmlformats.org/officeDocument/2006/relationships/hyperlink" Target="https://m.edsoo.ru/f8434a54" TargetMode="External"/><Relationship Id="rId416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37681</Words>
  <Characters>214784</Characters>
  <Application>Microsoft Office Word</Application>
  <DocSecurity>0</DocSecurity>
  <Lines>1789</Lines>
  <Paragraphs>503</Paragraphs>
  <ScaleCrop>false</ScaleCrop>
  <Company/>
  <LinksUpToDate>false</LinksUpToDate>
  <CharactersWithSpaces>251962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Воронина</cp:lastModifiedBy>
  <cp:revision>5</cp:revision>
  <dcterms:created xsi:type="dcterms:W3CDTF">2025-08-03T12:07:00Z</dcterms:created>
  <dcterms:modified xsi:type="dcterms:W3CDTF">2025-10-20T09:33:00Z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16EC5457994C41C184C6FB11F41664C1_12</vt:lpwstr>
  </property>
</Properties>
</file>