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792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МИНИСТЕРСТВО ПРОСВЕЩЕНИЯ РОССИЙСКОЙ ФЕДЕРАЦИИ</w:t>
      </w:r>
    </w:p>
    <w:p>
      <w:pPr>
        <w:autoSpaceDN w:val="0"/>
        <w:autoSpaceDE w:val="0"/>
        <w:widowControl/>
        <w:spacing w:line="230" w:lineRule="auto" w:before="670" w:after="0"/>
        <w:ind w:left="43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Министерство образования, науки и молодежной политики Краснодарского края</w:t>
      </w:r>
    </w:p>
    <w:p>
      <w:pPr>
        <w:autoSpaceDN w:val="0"/>
        <w:autoSpaceDE w:val="0"/>
        <w:widowControl/>
        <w:spacing w:line="230" w:lineRule="auto" w:before="670" w:after="0"/>
        <w:ind w:left="1968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муниципальное образование Белореченский район</w:t>
      </w:r>
    </w:p>
    <w:p>
      <w:pPr>
        <w:autoSpaceDN w:val="0"/>
        <w:autoSpaceDE w:val="0"/>
        <w:widowControl/>
        <w:spacing w:line="230" w:lineRule="auto" w:before="670" w:after="0"/>
        <w:ind w:left="0" w:right="423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МБОУ СОШ 8</w:t>
      </w:r>
    </w:p>
    <w:p>
      <w:pPr>
        <w:autoSpaceDN w:val="0"/>
        <w:autoSpaceDE w:val="0"/>
        <w:widowControl/>
        <w:spacing w:line="230" w:lineRule="auto" w:before="2112" w:after="0"/>
        <w:ind w:left="0" w:right="3644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РАБОЧАЯ ПРОГРАММА</w:t>
      </w:r>
    </w:p>
    <w:p>
      <w:pPr>
        <w:autoSpaceDN w:val="0"/>
        <w:autoSpaceDE w:val="0"/>
        <w:widowControl/>
        <w:spacing w:line="230" w:lineRule="auto" w:before="70" w:after="0"/>
        <w:ind w:left="0" w:right="4416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(ID 4256773)</w:t>
      </w:r>
    </w:p>
    <w:p>
      <w:pPr>
        <w:autoSpaceDN w:val="0"/>
        <w:autoSpaceDE w:val="0"/>
        <w:widowControl/>
        <w:spacing w:line="230" w:lineRule="auto" w:before="166" w:after="0"/>
        <w:ind w:left="0" w:right="420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учебного курса</w:t>
      </w:r>
    </w:p>
    <w:p>
      <w:pPr>
        <w:autoSpaceDN w:val="0"/>
        <w:autoSpaceDE w:val="0"/>
        <w:widowControl/>
        <w:spacing w:line="230" w:lineRule="auto" w:before="70" w:after="0"/>
        <w:ind w:left="153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«Основы духовно-нравственной культуры народов России»</w:t>
      </w:r>
    </w:p>
    <w:p>
      <w:pPr>
        <w:autoSpaceDN w:val="0"/>
        <w:autoSpaceDE w:val="0"/>
        <w:widowControl/>
        <w:spacing w:line="230" w:lineRule="auto" w:before="670" w:after="0"/>
        <w:ind w:left="23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5 класса основного общего образования</w:t>
      </w:r>
    </w:p>
    <w:p>
      <w:pPr>
        <w:autoSpaceDN w:val="0"/>
        <w:autoSpaceDE w:val="0"/>
        <w:widowControl/>
        <w:spacing w:line="230" w:lineRule="auto" w:before="70" w:after="0"/>
        <w:ind w:left="0" w:right="361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2022-2023  учебный год</w:t>
      </w:r>
    </w:p>
    <w:p>
      <w:pPr>
        <w:autoSpaceDN w:val="0"/>
        <w:autoSpaceDE w:val="0"/>
        <w:widowControl/>
        <w:spacing w:line="230" w:lineRule="auto" w:before="2110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Составитель: Олейникова Алевтина Борисовна</w:t>
      </w:r>
    </w:p>
    <w:p>
      <w:pPr>
        <w:autoSpaceDN w:val="0"/>
        <w:autoSpaceDE w:val="0"/>
        <w:widowControl/>
        <w:spacing w:line="230" w:lineRule="auto" w:before="72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учитель русского языка и литературы</w:t>
      </w:r>
    </w:p>
    <w:p>
      <w:pPr>
        <w:autoSpaceDN w:val="0"/>
        <w:autoSpaceDE w:val="0"/>
        <w:widowControl/>
        <w:spacing w:line="230" w:lineRule="auto" w:before="2832" w:after="0"/>
        <w:ind w:left="0" w:right="3996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г. Белореченск 2022</w:t>
      </w:r>
    </w:p>
    <w:p>
      <w:pPr>
        <w:sectPr>
          <w:pgSz w:w="11900" w:h="16840"/>
          <w:pgMar w:top="298" w:right="876" w:bottom="1302" w:left="1440" w:header="720" w:footer="720" w:gutter="0"/>
          <w:cols w:space="720" w:num="1" w:equalWidth="0"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autoSpaceDN w:val="0"/>
        <w:autoSpaceDE w:val="0"/>
        <w:widowControl/>
        <w:spacing w:line="262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ОБЩАЯ ХАРАКТЕРИСТИКА УЧЕБНОГО КУРСА «ОСНОВЫ ДУХОВНО-НРАВСТВЕННОЙ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КУЛЬТУРЫ НАРОДОВ РОССИИ»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66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Программа по предметной области «Основы духовно-нравственной культуры народов России»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(далее  — ОДНКНР) для 5 классов образовательных организаций составлена в соответствии с: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требованиями Федерального государственного образовательного стандарта основного общего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образования (ФГОС ООО) (утверждён приказом  Министерства просвещения Российской Федерации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 31 мая 2021 г. № 287);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требованиями к результатам освоения программы основного общего образования (личностным,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метапредметным, предметным);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основными подходами к развитию и формированию универсальных учебных действий (УУД)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основного общего образования.</w:t>
      </w:r>
    </w:p>
    <w:p>
      <w:pPr>
        <w:autoSpaceDN w:val="0"/>
        <w:autoSpaceDE w:val="0"/>
        <w:widowControl/>
        <w:spacing w:line="28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программе по данному курсу соблюдается преемственность с Федеральным государственным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образовательным стандартом начального общего образования, а также учитываются возрастные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психологические особенности обучающихся на ступени основного общего образования,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необходимость формирования межпредметных связей. Также в программе учитывается, что данная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дисциплина носит культурологический и воспитательный характер, что позволяет утверждать, что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именно духовно-нравственное развитие обучающихся в духе общероссийской гражданской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идентичности на основе традиционных российских духовно-нравственных ценностей — важнейший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результат обучения ОДНКНР.</w:t>
      </w:r>
    </w:p>
    <w:p>
      <w:pPr>
        <w:autoSpaceDN w:val="0"/>
        <w:autoSpaceDE w:val="0"/>
        <w:widowControl/>
        <w:spacing w:line="276" w:lineRule="auto" w:before="70" w:after="0"/>
        <w:ind w:left="0" w:right="72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Сохранение традиционных российских духовно-нравственных ценностей как значимой части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культурного и исторического наследия народов России  — один из ключевых национальных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приоритетов Российской Федерации, способствующих дальнейшей гуманизации и развитию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российского общества, формированию гражданской идентичности у подрастающих поколений.</w:t>
      </w:r>
    </w:p>
    <w:p>
      <w:pPr>
        <w:autoSpaceDN w:val="0"/>
        <w:autoSpaceDE w:val="0"/>
        <w:widowControl/>
        <w:spacing w:line="28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Согласно Стратегии национальной безопасности Российской Федерации (утверждена указом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Президента Российской Федерации от 2  июля 2021 г. № 400, пункт 91), к традиционным российским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духовно-нравственным ценностям относятся жизнь, достоинство, права и свободы человека,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патриотизм, гражданственность, служение Отечеству и ответственность за его судьбу, высокие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нравственные идеалы, крепкая семья, созидательный труд, приоритет духовного над материальным,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гуманизм, милосердие, справедливость, коллективизм, взаимопомощь и взаимоуважение,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историческая память и преемственность поколений, единство народов России. Именно традиционные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российские духовно-нравственные ценности объединяют Россию как многонациональное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многоконфессиональное государство, лежат в основе представлений о гражданской идентичности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ключевом ориентире духовно-нравственного развития обучающихся.</w:t>
      </w:r>
    </w:p>
    <w:p>
      <w:pPr>
        <w:autoSpaceDN w:val="0"/>
        <w:autoSpaceDE w:val="0"/>
        <w:widowControl/>
        <w:spacing w:line="27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Центральная идея гражданской идентичности — образ будущего нашей страны, который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формируется с учётом национальных и стратегических приоритетов российского общества,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культурно-исторических традиций всех народов России, духовно-нравственных ценностей, присущих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ей на протяжении всей её истории.</w:t>
      </w:r>
    </w:p>
    <w:p>
      <w:pPr>
        <w:autoSpaceDN w:val="0"/>
        <w:autoSpaceDE w:val="0"/>
        <w:widowControl/>
        <w:spacing w:line="283" w:lineRule="auto" w:before="70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 процессе изучения курса ОДНКНР школьники получают возможность систематизировать,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расширять и углублять полученные в рамках общественно-научных дисциплин знания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представления о структуре и закономерностях развития социума, о прошлом и настоящем родной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страны, находить в истории российского общества существенные связи с традиционной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нравственной культурой России, определять свою идентичность как члена семьи, школьного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коллектива, региональной общности, гражданина страны с опорой на традиционные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нравственные ценности.</w:t>
      </w:r>
    </w:p>
    <w:p>
      <w:pPr>
        <w:sectPr>
          <w:pgSz w:w="11900" w:h="16840"/>
          <w:pgMar w:top="298" w:right="650" w:bottom="410" w:left="666" w:header="720" w:footer="720" w:gutter="0"/>
          <w:cols w:space="720" w:num="1" w:equalWidth="0"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71" w:lineRule="auto" w:before="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 менее важно отметить, что данный курс формируется и преподаётся в соответствии с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принципами культурологичности и культуросообразности, научности содержания и подхода к отбору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информации, соответствия требованиям возрастной педагогики и психологии.</w:t>
      </w:r>
    </w:p>
    <w:p>
      <w:pPr>
        <w:autoSpaceDN w:val="0"/>
        <w:autoSpaceDE w:val="0"/>
        <w:widowControl/>
        <w:spacing w:line="28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процессе изучения курса обучающиеся получают представление о существенных взаимосвязях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между материальной и духовной культурой, обусловленности культурных реалий современного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общества его духовно-нравственным обликом. Изучаются основные компоненты культуры, её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специфические инструменты самопрезентации, исторические и современные особенности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нравственного развития народов России.</w:t>
      </w:r>
    </w:p>
    <w:p>
      <w:pPr>
        <w:autoSpaceDN w:val="0"/>
        <w:autoSpaceDE w:val="0"/>
        <w:widowControl/>
        <w:spacing w:line="27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Содержание курса направлено на формирование нравственного идеала, гражданской идентичности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личности обучающегося и воспитание патриотических чувств к Родине (осознание себя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гражданина своего Отечества), формирование исторической памяти.</w:t>
      </w:r>
    </w:p>
    <w:p>
      <w:pPr>
        <w:autoSpaceDN w:val="0"/>
        <w:autoSpaceDE w:val="0"/>
        <w:widowControl/>
        <w:spacing w:line="281" w:lineRule="auto" w:before="72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Материал курса представлен через актуализацию макроуровня (Россия в целом как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многонациональное, поликонфессиональное государство, с едиными для всех законами,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общероссийскими духовно-нравственными и культурными ценностями) на микроуровне (собственная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идентичность, осознанная как часть малой Родины, семьи и семейных традиций, этнической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религиозной истории, к которой принадлежит обучающийся как личность).</w:t>
      </w:r>
    </w:p>
    <w:p>
      <w:pPr>
        <w:autoSpaceDN w:val="0"/>
        <w:autoSpaceDE w:val="0"/>
        <w:widowControl/>
        <w:spacing w:line="27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Принцип культурологичности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 преподавании означает важность культурологического, а не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конфессионального подхода, отсутствие культурной, этнической, религиозной ангажированности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содержании предмета и его смысловых акцентах.</w:t>
      </w:r>
    </w:p>
    <w:p>
      <w:pPr>
        <w:autoSpaceDN w:val="0"/>
        <w:autoSpaceDE w:val="0"/>
        <w:widowControl/>
        <w:spacing w:line="27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Принцип научности подходов и содержания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 преподавании данной дисциплины означает важность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терминологического единства, необходимость освоения основных научных подходов к рассмотрению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культуры и усвоению научной терминологии для понимания культурообразующих элементов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формирования познавательного интереса к этнокультурным и религиозным феноменам.</w:t>
      </w:r>
    </w:p>
    <w:p>
      <w:pPr>
        <w:autoSpaceDN w:val="0"/>
        <w:autoSpaceDE w:val="0"/>
        <w:widowControl/>
        <w:spacing w:line="27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Принцип соответствия требованиям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возрастной педагогики и психологии включает отбор тем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содержания курса согласно приоритетным зонам ближайшего развития, когнитивным способностям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социальным потребностям обучающихся, содержанию гуманитарных и общественно-научных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учебных предметов.</w:t>
      </w:r>
    </w:p>
    <w:p>
      <w:pPr>
        <w:autoSpaceDN w:val="0"/>
        <w:autoSpaceDE w:val="0"/>
        <w:widowControl/>
        <w:spacing w:line="28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Принцип формирования гражданского самосознания и общероссийской гражданской идентичности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обучающихся в процессе изучения курса предметной области ОДНКНР включает осознание важности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наднационального и надконфессионального гражданского единства народов России как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основополагающего элемента в воспитании патриотизма и любви к Родине. Данный принцип должен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быть реализован через поиск объединяющих черт в духовно-нравственной жизни народов России,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культуре, религии и историческом развитии.</w:t>
      </w:r>
    </w:p>
    <w:p>
      <w:pPr>
        <w:autoSpaceDN w:val="0"/>
        <w:autoSpaceDE w:val="0"/>
        <w:widowControl/>
        <w:spacing w:line="262" w:lineRule="auto" w:before="264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ЦЕЛИ И ЗАДАЧИ ИЗУЧЕНИЯ УЧЕБНОГО КУРСА «ОСНОВЫ ДУХОВНО-НРАВСТВЕННОЙ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КУЛЬТУРЫ НАРОДОВ РОССИИ»</w:t>
      </w:r>
    </w:p>
    <w:p>
      <w:pPr>
        <w:autoSpaceDN w:val="0"/>
        <w:autoSpaceDE w:val="0"/>
        <w:widowControl/>
        <w:spacing w:line="230" w:lineRule="auto" w:before="166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Целями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изучения учебного курса являются:</w:t>
      </w:r>
    </w:p>
    <w:p>
      <w:pPr>
        <w:autoSpaceDN w:val="0"/>
        <w:autoSpaceDE w:val="0"/>
        <w:widowControl/>
        <w:spacing w:line="276" w:lineRule="auto" w:before="178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общероссийской гражданской идентичности обучающихся через изучение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культуры (единого культурного пространства) России в контексте процессов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этноконфессионального согласия и взаимодействия, взаимопроникновения и мирного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сосуществования народов, религий, национальных культур;</w:t>
      </w:r>
    </w:p>
    <w:p>
      <w:pPr>
        <w:autoSpaceDN w:val="0"/>
        <w:autoSpaceDE w:val="0"/>
        <w:widowControl/>
        <w:spacing w:line="271" w:lineRule="auto" w:before="23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создание условий для становления у обучающихся мировоззрения на основе традиционных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российских духовно-нравственных ценностей, ведущих к осознанию своей принадлежности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многонациональному народу Российской Федерации;</w:t>
      </w:r>
    </w:p>
    <w:p>
      <w:pPr>
        <w:autoSpaceDN w:val="0"/>
        <w:autoSpaceDE w:val="0"/>
        <w:widowControl/>
        <w:spacing w:line="230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формирование и сохранение уважения к ценностям и убеждениям представителей разных</w:t>
      </w:r>
    </w:p>
    <w:p>
      <w:pPr>
        <w:sectPr>
          <w:pgSz w:w="11900" w:h="16840"/>
          <w:pgMar w:top="298" w:right="654" w:bottom="398" w:left="666" w:header="720" w:footer="720" w:gutter="0"/>
          <w:cols w:space="720" w:num="1" w:equalWidth="0"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национальностей и вероисповеданий, а также способности к диалогу с представителями других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культур и мировоззрений;</w:t>
      </w:r>
    </w:p>
    <w:p>
      <w:pPr>
        <w:autoSpaceDN w:val="0"/>
        <w:autoSpaceDE w:val="0"/>
        <w:widowControl/>
        <w:spacing w:line="262" w:lineRule="auto" w:before="238" w:after="0"/>
        <w:ind w:left="420" w:right="129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идентификация собственной личности как полноправного субъекта культурного,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исторического и цивилизационного развития страны.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Цели курса определяют следующие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задачи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:</w:t>
      </w:r>
    </w:p>
    <w:p>
      <w:pPr>
        <w:autoSpaceDN w:val="0"/>
        <w:autoSpaceDE w:val="0"/>
        <w:widowControl/>
        <w:spacing w:line="262" w:lineRule="auto" w:before="178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овладение предметными компетенциями, имеющими преимущественное значение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формирования гражданской идентичности обучающегося;</w:t>
      </w:r>
    </w:p>
    <w:p>
      <w:pPr>
        <w:autoSpaceDN w:val="0"/>
        <w:autoSpaceDE w:val="0"/>
        <w:widowControl/>
        <w:spacing w:line="262" w:lineRule="auto" w:before="238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приобретение и усвоение знаний о нормах общественной морали и нравственности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основополагающих элементах духовной культуры современного общества;</w:t>
      </w:r>
    </w:p>
    <w:p>
      <w:pPr>
        <w:autoSpaceDN w:val="0"/>
        <w:autoSpaceDE w:val="0"/>
        <w:widowControl/>
        <w:spacing w:line="271" w:lineRule="auto" w:before="24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развитие представлений о значении духовно-нравственных ценностей и нравственных норм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для достойной жизни личности, семьи, общества, ответственного отношения к будущему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отцовству и материнству;</w:t>
      </w:r>
    </w:p>
    <w:p>
      <w:pPr>
        <w:autoSpaceDN w:val="0"/>
        <w:autoSpaceDE w:val="0"/>
        <w:widowControl/>
        <w:spacing w:line="271" w:lineRule="auto" w:before="23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становление компетенций межкультурного взаимодействия как способности и готовности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вести межличностный, межкультурный, межконфессиональный диалог при осознании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сохранении собственной культурной идентичности;</w:t>
      </w:r>
    </w:p>
    <w:p>
      <w:pPr>
        <w:autoSpaceDN w:val="0"/>
        <w:autoSpaceDE w:val="0"/>
        <w:widowControl/>
        <w:spacing w:line="271" w:lineRule="auto" w:before="238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основ научного мышления обучающихся через систематизацию знаний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представлений, полученных на уроках литературы, истории, изобразительного искусства,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музыки;</w:t>
      </w:r>
    </w:p>
    <w:p>
      <w:pPr>
        <w:autoSpaceDN w:val="0"/>
        <w:autoSpaceDE w:val="0"/>
        <w:widowControl/>
        <w:spacing w:line="262" w:lineRule="auto" w:before="238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обучение рефлексии собственного поведения и оценке поведения окружающих через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развитие навыков обоснованных нравственных суждений, оценок и выводов;</w:t>
      </w:r>
    </w:p>
    <w:p>
      <w:pPr>
        <w:autoSpaceDN w:val="0"/>
        <w:autoSpaceDE w:val="0"/>
        <w:widowControl/>
        <w:spacing w:line="262" w:lineRule="auto" w:before="238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воспитание уважительного и бережного отношения к историческому, религиозному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культурному наследию народов России;</w:t>
      </w:r>
    </w:p>
    <w:p>
      <w:pPr>
        <w:autoSpaceDN w:val="0"/>
        <w:autoSpaceDE w:val="0"/>
        <w:widowControl/>
        <w:spacing w:line="262" w:lineRule="auto" w:before="238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содействие осознанному формированию мировоззренческих ориентиров, основанных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приоритете традиционных российских духовно-нравственных ценностей;</w:t>
      </w:r>
    </w:p>
    <w:p>
      <w:pPr>
        <w:autoSpaceDN w:val="0"/>
        <w:autoSpaceDE w:val="0"/>
        <w:widowControl/>
        <w:spacing w:line="271" w:lineRule="auto" w:before="23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патриотизма как формы гражданского самосознания через понимание роли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личности в истории и культуре, осознание важности социального взаимодействия, гражданской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идентичности для процветания общества в целом.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8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Изучение курса «Основы духовно-нравственной культуры народов России» вносит значительный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вклад в достижение главных целей основного общего образования, способствуя:</w:t>
      </w:r>
    </w:p>
    <w:p>
      <w:pPr>
        <w:autoSpaceDN w:val="0"/>
        <w:autoSpaceDE w:val="0"/>
        <w:widowControl/>
        <w:spacing w:line="276" w:lineRule="auto" w:before="17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расширению и систематизации знаний и представлений школьников о культуре и духовных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традициях народов России, о нравственных ценностях, полученных при изучении основ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религиозной культуры и светской этики, окружающего мира, литературного чтения и других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предметов начальной школы;</w:t>
      </w:r>
    </w:p>
    <w:p>
      <w:pPr>
        <w:autoSpaceDN w:val="0"/>
        <w:autoSpaceDE w:val="0"/>
        <w:widowControl/>
        <w:spacing w:line="262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углублению представлений о светской этике, религиозной культуре народов России, их роли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развитии современного общества;</w:t>
      </w:r>
    </w:p>
    <w:p>
      <w:pPr>
        <w:autoSpaceDN w:val="0"/>
        <w:autoSpaceDE w:val="0"/>
        <w:widowControl/>
        <w:spacing w:line="271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формированию основ морали и нравственности, воплощённых в семейных, этнокультурных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религиозных ценностях, ориентированных на соизмерение своих поступков с нравственными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идеалами, на осознание своих обязанностей перед обществом и государством;</w:t>
      </w:r>
    </w:p>
    <w:p>
      <w:pPr>
        <w:autoSpaceDN w:val="0"/>
        <w:autoSpaceDE w:val="0"/>
        <w:widowControl/>
        <w:spacing w:line="230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воспитанию патриотизма; уважения к истории, языку, культурным и религиозным традициям</w:t>
      </w:r>
    </w:p>
    <w:p>
      <w:pPr>
        <w:sectPr>
          <w:pgSz w:w="11900" w:h="16840"/>
          <w:pgMar w:top="286" w:right="762" w:bottom="392" w:left="666" w:header="720" w:footer="720" w:gutter="0"/>
          <w:cols w:space="720" w:num="1" w:equalWidth="0"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71" w:lineRule="auto" w:before="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своего народа и других народов России, толерантному отношению к людям другой культуры,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умению принимать и ценить ценности других культур, находить в них общее и особенное, черты,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способствующие взаимному обогащению культур;</w:t>
      </w:r>
    </w:p>
    <w:p>
      <w:pPr>
        <w:autoSpaceDN w:val="0"/>
        <w:autoSpaceDE w:val="0"/>
        <w:widowControl/>
        <w:spacing w:line="262" w:lineRule="auto" w:before="23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пробуждению интереса к культуре других народов, проявлению уважения, способности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сотрудничеству, взаимодействию на основе поиска общих культурных стратегий и идеалов;</w:t>
      </w:r>
    </w:p>
    <w:p>
      <w:pPr>
        <w:autoSpaceDN w:val="0"/>
        <w:autoSpaceDE w:val="0"/>
        <w:widowControl/>
        <w:spacing w:line="271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осознанию приоритетной значимости духовно-нравственных ценностей, проявляющейся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преобладании этических, интеллектуальных, альтруистических мотивов над потребительскими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эгоистическими;</w:t>
      </w:r>
    </w:p>
    <w:p>
      <w:pPr>
        <w:autoSpaceDN w:val="0"/>
        <w:autoSpaceDE w:val="0"/>
        <w:widowControl/>
        <w:spacing w:line="262" w:lineRule="auto" w:before="24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раскрытию природы духовно-нравственных ценностей российского общества, объединяющих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светскость и духовность;</w:t>
      </w:r>
    </w:p>
    <w:p>
      <w:pPr>
        <w:autoSpaceDN w:val="0"/>
        <w:autoSpaceDE w:val="0"/>
        <w:widowControl/>
        <w:spacing w:line="271" w:lineRule="auto" w:before="24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ответственного отношения к учению и труду, готовности и способности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обучающихся к саморазвитию и самообразованию на основе мотивации к обучению и познанию,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осознанному выбору ценностных ориентаций, способствующих развитию общества в целом;</w:t>
      </w:r>
    </w:p>
    <w:p>
      <w:pPr>
        <w:autoSpaceDN w:val="0"/>
        <w:autoSpaceDE w:val="0"/>
        <w:widowControl/>
        <w:spacing w:line="281" w:lineRule="auto" w:before="23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получению научных представлений о культуре и её функциях, особенностях взаимодействия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 социальными институтами, а, следовательно, способности их применять в анализе и изучении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социально-культурных явлений в истории и культуре России и современном обществе, давать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нравственные оценки поступков и событий на основе осознания главенствующей роли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нравственных ценностей в социальных и культурно-исторических процессах;</w:t>
      </w:r>
    </w:p>
    <w:p>
      <w:pPr>
        <w:autoSpaceDN w:val="0"/>
        <w:autoSpaceDE w:val="0"/>
        <w:widowControl/>
        <w:spacing w:line="271" w:lineRule="auto" w:before="23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развитию информационной культуры школьников, компетенций в отборе, использовании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структурировании информации, а также возможностей для активной самостоятельной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познавательной деятельности.</w:t>
      </w:r>
    </w:p>
    <w:p>
      <w:pPr>
        <w:autoSpaceDN w:val="0"/>
        <w:autoSpaceDE w:val="0"/>
        <w:widowControl/>
        <w:spacing w:line="262" w:lineRule="auto" w:before="322" w:after="0"/>
        <w:ind w:left="0" w:right="100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МЕСТО УЧЕБНОГО КУРСА «ОСНОВЫ ДУХОВНО-НРАВСТВЕННОЙ КУЛЬТУРЫ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НАРОДОВ РОССИИ» В УЧЕБНОМ ПЛАНЕ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66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Учебный курс "Основы духовно-нравственной культуры народов России" изучается в 5 классе не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менее одного часа в неделе, общий объем составляет 34 часа.</w:t>
      </w:r>
    </w:p>
    <w:p>
      <w:pPr>
        <w:sectPr>
          <w:pgSz w:w="11900" w:h="16840"/>
          <w:pgMar w:top="286" w:right="736" w:bottom="1440" w:left="666" w:header="720" w:footer="720" w:gutter="0"/>
          <w:cols w:space="720" w:num="1" w:equalWidth="0"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СОДЕРЖАНИЕ УЧЕБНОГО КУРСА</w:t>
      </w:r>
    </w:p>
    <w:p>
      <w:pPr>
        <w:autoSpaceDN w:val="0"/>
        <w:autoSpaceDE w:val="0"/>
        <w:widowControl/>
        <w:spacing w:line="230" w:lineRule="auto" w:before="346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Тематический блок 1.</w:t>
      </w:r>
    </w:p>
    <w:p>
      <w:pPr>
        <w:autoSpaceDN w:val="0"/>
        <w:autoSpaceDE w:val="0"/>
        <w:widowControl/>
        <w:spacing w:line="262" w:lineRule="auto" w:before="70" w:after="0"/>
        <w:ind w:left="180" w:right="129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«Россия — наш общий дом»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1. Зачем изучать курс «Основы духовно-нравственной культуры народов России»?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Формирование и закрепление гражданского единства. Родина и Отечество. Традиционные ценности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ролевые модели. Традиционная семья. Всеобщий характер морали и нравственности. Русский язык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единое культурное пространство. Риски и угрозы духовно-нравственной культуры народов России.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2. Наш дом — Россия.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Россия — многонациональная страна. Многонациональный народ Российской Федерации. Россия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как общий дом. Дружба народов.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3. Язык и история.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Что такое язык? Как в языке народа отражается его история? Язык как инструмент культуры.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Важность коммуникации между людьми. Языки народов мира, их взаимосвязь.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4. Русский язык — язык общения и язык возможностей.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Русский язык — основа российской культуры. Как складывался русский язык: вклад народов России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его развитие. Русский язык как культурообразующий проект и язык межнационального общения.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Важность общего языка для всех народов России. Возможности, которые даёт русский язык.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5. Истоки родной культуры.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Что такое культура. Культура и природа. Роль культуры в жизни общества. Многообразие культур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его причины. Единство культурного пространства России.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6. Материальная культура.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Материальная культура: архитектура, одежда, пища, транспорт, техника. Связь между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материальной культурой и духовно-нравственными ценностями общества.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7. Духовная культура.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Духовно-нравственная культура. Искусство, наука, духовность. Мораль, нравственность, ценности.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Художественное осмысление мира. Символ и знак. Духовная культура как реализация ценностей.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8. Культура и религия.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Религия и культура. Что такое религия, её роль в жизни общества и человека.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Государствообразующие религии России. Единство ценностей в религиях России.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9. Культура и образование.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Зачем нужно учиться? Культура как способ получения нужных знаний. Образование как ключ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социализации и духовно-нравственному развитию человека.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10. Многообразие культур России (практическое занятие).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Единство культур народов России. Что значит быть культурным человеком? Знание о культуре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народов России.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Тематический блок 2.</w:t>
      </w:r>
    </w:p>
    <w:p>
      <w:pPr>
        <w:autoSpaceDN w:val="0"/>
        <w:autoSpaceDE w:val="0"/>
        <w:widowControl/>
        <w:spacing w:line="262" w:lineRule="auto" w:before="70" w:after="0"/>
        <w:ind w:left="180" w:right="518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«Семья и духовно-нравственные ценности»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11. Семья — хранитель духовных ценностей.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Семья — базовый элемент общества. Семейные ценности, традиции и культура. Помощь сиротам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как духовно-нравственный долг человека.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12. Родина начинается с семьи.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История семьи как часть истории народа, государства, человечества. Как связаны Родина и семья?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Что такое Родина и Отечество?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13. Традиции семейного воспитания в России.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Семейные традиции народов России. Межнациональные семьи. Семейное воспитание как</w:t>
      </w:r>
    </w:p>
    <w:p>
      <w:pPr>
        <w:sectPr>
          <w:pgSz w:w="11900" w:h="16840"/>
          <w:pgMar w:top="298" w:right="650" w:bottom="398" w:left="666" w:header="720" w:footer="720" w:gutter="0"/>
          <w:cols w:space="720" w:num="1" w:equalWidth="0"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трансляция ценностей.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14. Образ семьи в культуре народов России.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Произведения устного поэтического творчества (сказки, поговорки и т.д.) о семье и семейных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обязанностях. Семья в литературе и произведениях разных видов искусства.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15. Труд в истории семьи.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Социальные роли в истории семьи. Роль домашнего труда. Роль нравственных норм в благополучии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семьи.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16. Семья в современном мире (практическое занятие).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Рассказ о своей семье (с использованием фотографий, книг, писем и др.). Семейное древо.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Семейные традиции.</w:t>
      </w:r>
    </w:p>
    <w:p>
      <w:pPr>
        <w:autoSpaceDN w:val="0"/>
        <w:autoSpaceDE w:val="0"/>
        <w:widowControl/>
        <w:spacing w:line="230" w:lineRule="auto" w:before="192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Тематический блок 3.</w:t>
      </w:r>
    </w:p>
    <w:p>
      <w:pPr>
        <w:autoSpaceDN w:val="0"/>
        <w:autoSpaceDE w:val="0"/>
        <w:widowControl/>
        <w:spacing w:line="262" w:lineRule="auto" w:before="72" w:after="0"/>
        <w:ind w:left="180" w:right="532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«Духовно-нравственное богатство личности»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17. Личность — общество — культура.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Что делает человека человеком? Почему человек не может жить вне общества. Связь между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обществом и культурой как реализация духовно-нравственных ценностей.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18. Духовный мир человека. Человек — творец культуры.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Культура как духовный мир человека. Мораль. Нравственность. Патриотизм. Реализация ценностей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культуре. Творчество: что это такое? Границы творчества. Традиции и новации в культуре. Границы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культур. Созидательный труд. Важность труда как творческой деятельности, как реализации.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19. Личность и духовно-нравственные ценности.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Мораль и нравственность в жизни человека. Взаимопомощь, сострадание, милосердие, любовь,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дружба, коллективизм, патриотизм, любовь к близким.</w:t>
      </w:r>
    </w:p>
    <w:p>
      <w:pPr>
        <w:autoSpaceDN w:val="0"/>
        <w:autoSpaceDE w:val="0"/>
        <w:widowControl/>
        <w:spacing w:line="262" w:lineRule="auto" w:before="190" w:after="0"/>
        <w:ind w:left="180" w:right="331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Тематический блок 4. «Культурное единство России»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20. Историческая память как духовно-нравственная ценность.</w:t>
      </w:r>
    </w:p>
    <w:p>
      <w:pPr>
        <w:autoSpaceDN w:val="0"/>
        <w:autoSpaceDE w:val="0"/>
        <w:widowControl/>
        <w:spacing w:line="27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Что такое история и почему она важна? История семьи — часть истории народа, государства,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человечества. Важность исторической памяти, недопустимость её фальсификации. Преемственность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поколений.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21. Литература как язык культуры.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Литература как художественное осмысление действительности. От сказки к роману. Зачем нужны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литературные произведения? Внутренний мир человека и его духовность.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22. Взаимовлияние культур.</w:t>
      </w:r>
    </w:p>
    <w:p>
      <w:pPr>
        <w:autoSpaceDN w:val="0"/>
        <w:autoSpaceDE w:val="0"/>
        <w:widowControl/>
        <w:spacing w:line="271" w:lineRule="auto" w:before="72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Взаимодействие культур. Межпоколенная и межкультурная трансляция. Обмен ценностными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установками и идеями. Примеры межкультурной коммуникации как способ формирования общих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духовно-нравственных ценностей.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23. Духовно-нравственные ценности российского народа.</w:t>
      </w:r>
    </w:p>
    <w:p>
      <w:pPr>
        <w:autoSpaceDN w:val="0"/>
        <w:autoSpaceDE w:val="0"/>
        <w:widowControl/>
        <w:spacing w:line="28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Жизнь, достоинство, права и свободы человека, патриотизм, гражданственность, служение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Отечеству и ответственность за его судьбу, высокие нравственные идеалы, крепкая семья,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созидательный труд, приоритет духовного над материальным, гуманизм, милосердие,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справедливость, коллективизм, взаимопомощь, историческая память и преемственность поколений,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единство народов России.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24. Регионы России: культурное многообразие.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Исторические и социальные причины культурного разнообразия. Каждый регион уникален. Малая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Родина — часть общего Отечества.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25. Праздники в культуре народов России.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Что такое праздник? Почему праздники важны. Праздничные традиции в России. Народные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праздники как память культуры, как воплощение духовно-нравственных идеалов.</w:t>
      </w:r>
    </w:p>
    <w:p>
      <w:pPr>
        <w:sectPr>
          <w:pgSz w:w="11900" w:h="16840"/>
          <w:pgMar w:top="286" w:right="688" w:bottom="318" w:left="666" w:header="720" w:footer="720" w:gutter="0"/>
          <w:cols w:space="720" w:num="1" w:equalWidth="0"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26. Памятники архитектуры в культуре народов России.</w:t>
      </w:r>
    </w:p>
    <w:p>
      <w:pPr>
        <w:autoSpaceDN w:val="0"/>
        <w:autoSpaceDE w:val="0"/>
        <w:widowControl/>
        <w:spacing w:line="27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Памятники как часть культуры: исторические, художественные, архитектурные. Культура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память. Музеи. Храмы. Дворцы. Исторические здания как свидетели истории. Архитектура и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нравственные ценности народов России.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27. Музыкальная культура народов России.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Музыка. Музыкальные произведения. Музыка как форма выражения эмоциональных связей между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людьми. Народные инструменты. История народа в его музыке и инструментах.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28. Изобразительное искусство народов России.</w:t>
      </w:r>
    </w:p>
    <w:p>
      <w:pPr>
        <w:autoSpaceDN w:val="0"/>
        <w:autoSpaceDE w:val="0"/>
        <w:widowControl/>
        <w:spacing w:line="27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Художественная реальность. Скульптура: от религиозных сюжетов к современному искусству.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Храмовые росписи и фольклорные орнаменты. Живопись, графика. Выдающиеся художники разных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народов России.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29. Фольклор и литература народов России.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Пословицы и поговорки. Эпос и сказка. Фольклор как отражение истории народа и его ценностей,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морали и нравственности. Национальная литература. Богатство культуры народа в его литературе.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30. Бытовые традиции народов России: пища, одежда, дом (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практическое занятие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Рассказ о бытовых традициях своей семьи, народа, региона. Доклад с использованием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разнообразного зрительного ряда и других источников.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31. Культурная карта России (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практическое занятие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География культур России. Россия как культурная карта. Описание регионов в соответствии с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особенностями.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32. Единство страны — залог будущего России.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Россия — единая страна. Русский мир. Общая история, сходство культурных традиций, единые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духовно-нравственные ценности народов России.</w:t>
      </w:r>
    </w:p>
    <w:p>
      <w:pPr>
        <w:sectPr>
          <w:pgSz w:w="11900" w:h="16840"/>
          <w:pgMar w:top="286" w:right="644" w:bottom="1440" w:left="666" w:header="720" w:footer="720" w:gutter="0"/>
          <w:cols w:space="720" w:num="1" w:equalWidth="0"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ПЛАНИРУЕМЫЕ ОБРАЗОВАТЕЛЬНЫЕ РЕЗУЛЬТАТЫ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Личностные результаты</w:t>
      </w:r>
    </w:p>
    <w:p>
      <w:pPr>
        <w:autoSpaceDN w:val="0"/>
        <w:autoSpaceDE w:val="0"/>
        <w:widowControl/>
        <w:spacing w:line="271" w:lineRule="auto" w:before="166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Планируемые результаты освоения курса представляют собой систему ведущих целевых установок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ожидаемых результатов освоения всех компонентов, составляющих содержательную основу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образовательной программы.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00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Личностные результаты освоения курса достигаются в единстве учебной и воспитательной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деятельности.</w:t>
      </w:r>
    </w:p>
    <w:p>
      <w:pPr>
        <w:autoSpaceDN w:val="0"/>
        <w:autoSpaceDE w:val="0"/>
        <w:widowControl/>
        <w:spacing w:line="281" w:lineRule="auto" w:before="70" w:after="0"/>
        <w:ind w:left="0" w:right="864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Личностные результаты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освоения курса включают осознание российской гражданской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идентичности; готовность обучающихся к саморазвитию, самостоятельности и личностному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самоопределению; ценность самостоятельности и инициативы; наличие мотивации к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целенаправленной социально значимой деятельности; сформированность внутренней позиции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личности как особого ценностного отношения к себе, окружающим людям и жизни в целом.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1. Патриотическое воспитание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Самоопределение (личностное, профессиональное, жизненное): сформированность российской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гражданской идентичности: патриотизма, уважения к Отечеству, прошлому и настоящему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многонационального народа России через представления об исторической роли культур народов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России, традиционных религий, духовно-нравственных ценностей в становлении российской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государственности.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2. Гражданское воспитание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Осознанность своей гражданской идентичности через знание истории, языка, культуры своего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народа, своего края, основ культурного наследия народов России и человечества и знание основных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норм морали, нравственных и духовных идеалов, хранимых в культурных традициях народов России,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 на их основе к сознательному самоограничению в поступках, поведении, расточительном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потребительстве; сформированность понимания и принятия гуманистических, демократических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традиционных ценностей многонационального российского общества с помощью воспитания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способности к духовному развитию, нравственному самосовершенствованию; воспитание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веротерпимости, уважительного отношения к религиозным чувствам, взглядам людей или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отсутствию.</w:t>
      </w:r>
    </w:p>
    <w:p>
      <w:pPr>
        <w:autoSpaceDN w:val="0"/>
        <w:tabs>
          <w:tab w:pos="180" w:val="left"/>
        </w:tabs>
        <w:autoSpaceDE w:val="0"/>
        <w:widowControl/>
        <w:spacing w:line="278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3. Ценности познавательной деятельности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Сформированность целостного мировоззрения, соответствующего современному уровню развития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науки и общественной практики, учитывающего социальное, культурное, языковое, духовное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многообразие современного мира.</w:t>
      </w:r>
    </w:p>
    <w:p>
      <w:pPr>
        <w:autoSpaceDN w:val="0"/>
        <w:autoSpaceDE w:val="0"/>
        <w:widowControl/>
        <w:spacing w:line="28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Смыслообразование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сформированность ответственного отношения к учению, готовности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способности обучающихся к саморазвитию и самообразованию на основе мотивации к обучению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познанию через развитие способностей к духовному развитию, нравственному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самосовершенствованию; воспитание веротерпимости, уважительного отношения к религиозным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чувствам, взглядам людей или их отсутствию.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4. Духовно-нравственное воспитание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Сформированность осознанного, уважительного и доброжелательного отношения к другому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человеку, его мнению, мировоззрению, культуре, языку, вере, гражданской позиции, к истории,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культуре, религии, традициям, языкам, ценностям народов родного края, России и народов мира;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освоение социальных норм, правил поведения, ролей и форм социальной жизни в группах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сообществах, включая взрослые и социальные сообщества;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сформированность нравственной рефлексии и компетентности в решении моральных проблем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основе личностного выбора, нравственных чувств и нравственного поведения, осознанного и</w:t>
      </w:r>
    </w:p>
    <w:p>
      <w:pPr>
        <w:sectPr>
          <w:pgSz w:w="11900" w:h="16840"/>
          <w:pgMar w:top="298" w:right="650" w:bottom="410" w:left="666" w:header="720" w:footer="720" w:gutter="0"/>
          <w:cols w:space="720" w:num="1" w:equalWidth="0"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1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ответственного отношения к собственным поступкам;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значения семьи в жизни человека и общества; принятие ценности семейной жизни;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уважительное и заботливое отношение к членам своей семьи через знание основных норм морали,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нравственных, духовных идеалов, хранимых в культурных традициях народов России; готовность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их основе к сознательному самоограничению в поступках, поведении, расточительном потреблении.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Метапредметные результаты</w:t>
      </w:r>
    </w:p>
    <w:p>
      <w:pPr>
        <w:autoSpaceDN w:val="0"/>
        <w:autoSpaceDE w:val="0"/>
        <w:widowControl/>
        <w:spacing w:line="286" w:lineRule="auto" w:before="166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Метапредметные результаты освоения курса включают освоение обучающимися межпредметных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понятий (используются в нескольких предметных областях) и универсальные учебные действия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(познавательные, коммуникативные, регулятивные); способность их использовать в учебной,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познавательной и социальной практике; готовность к самостоятельному планированию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осуществлению учебной деятельности и организации учебного сотрудничества с педагогом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сверстниками, к участию в построении индивидуальной образовательной траектории; овладение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навыками работы с информацией: восприятие и создание информационных текстов в различных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форматах, в том числе цифровых, с учётом назначения информации и её аудитории.</w:t>
      </w:r>
    </w:p>
    <w:p>
      <w:pPr>
        <w:autoSpaceDN w:val="0"/>
        <w:autoSpaceDE w:val="0"/>
        <w:widowControl/>
        <w:spacing w:line="262" w:lineRule="auto" w:before="70" w:after="0"/>
        <w:ind w:left="180" w:right="388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1. Познавательные универсальные учебные действия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Познавательные универсальные учебные действия включают:</w:t>
      </w:r>
    </w:p>
    <w:p>
      <w:pPr>
        <w:autoSpaceDN w:val="0"/>
        <w:autoSpaceDE w:val="0"/>
        <w:widowControl/>
        <w:spacing w:line="276" w:lineRule="auto" w:before="17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определять понятия, создавать обобщения, устанавливать аналогии,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классифицировать, самостоятельно выбирать основания и критерии для классификации,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устанавливать причинно-следственные связи, строить логическое рассуждение, умозаключение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(индуктивное, дедуктивное, по аналогии) и делать выводы (логические УУД);</w:t>
      </w:r>
    </w:p>
    <w:p>
      <w:pPr>
        <w:autoSpaceDN w:val="0"/>
        <w:autoSpaceDE w:val="0"/>
        <w:widowControl/>
        <w:spacing w:line="262" w:lineRule="auto" w:before="238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создавать, применять и преобразовывать знаки и символы, модели и схемы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решения учебных и познавательных задач (знаково- символические / моделирование);</w:t>
      </w:r>
    </w:p>
    <w:p>
      <w:pPr>
        <w:autoSpaceDN w:val="0"/>
        <w:autoSpaceDE w:val="0"/>
        <w:widowControl/>
        <w:spacing w:line="230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смысловое чтение;</w:t>
      </w:r>
    </w:p>
    <w:p>
      <w:pPr>
        <w:autoSpaceDN w:val="0"/>
        <w:autoSpaceDE w:val="0"/>
        <w:widowControl/>
        <w:spacing w:line="262" w:lineRule="auto" w:before="23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развитие мотивации к овладению культурой активного использования словарей и других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поисковых систем.</w:t>
      </w:r>
    </w:p>
    <w:p>
      <w:pPr>
        <w:autoSpaceDN w:val="0"/>
        <w:autoSpaceDE w:val="0"/>
        <w:widowControl/>
        <w:spacing w:line="262" w:lineRule="auto" w:before="178" w:after="0"/>
        <w:ind w:left="180" w:right="360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2. Коммуникативные универсальные учебные действия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Коммуникативные универсальные учебные действия включают:</w:t>
      </w:r>
    </w:p>
    <w:p>
      <w:pPr>
        <w:autoSpaceDN w:val="0"/>
        <w:autoSpaceDE w:val="0"/>
        <w:widowControl/>
        <w:spacing w:line="278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организовывать учебное сотрудничество и совместную деятельность с учителем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сверстниками; работать индивидуально и в группе: находить общее решение и разрешать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конфликты на основе согласования позиций и учёта интересов; формулировать, аргументировать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отстаивать своё мнение (учебное сотрудничество);</w:t>
      </w:r>
    </w:p>
    <w:p>
      <w:pPr>
        <w:autoSpaceDN w:val="0"/>
        <w:autoSpaceDE w:val="0"/>
        <w:widowControl/>
        <w:spacing w:line="276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осознанно использовать речевые средства в соответствии с задачей коммуникации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выражения своих чувств, мыслей и потребностей для планирования и регуляции своей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деятельности; владение устной и письменной речью, монологической контекстной речью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(коммуникация);</w:t>
      </w:r>
    </w:p>
    <w:p>
      <w:pPr>
        <w:autoSpaceDN w:val="0"/>
        <w:autoSpaceDE w:val="0"/>
        <w:widowControl/>
        <w:spacing w:line="262" w:lineRule="auto" w:before="238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формирование и развитие компетентности в области использования информационно-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коммуникационных технологий (ИКТ-компетентность).</w:t>
      </w:r>
    </w:p>
    <w:p>
      <w:pPr>
        <w:autoSpaceDN w:val="0"/>
        <w:autoSpaceDE w:val="0"/>
        <w:widowControl/>
        <w:spacing w:line="262" w:lineRule="auto" w:before="178" w:after="0"/>
        <w:ind w:left="180" w:right="4176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3. Регулятивные универсальные учебные действия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Регулятивные универсальные учебные действия включают:</w:t>
      </w:r>
    </w:p>
    <w:p>
      <w:pPr>
        <w:autoSpaceDN w:val="0"/>
        <w:autoSpaceDE w:val="0"/>
        <w:widowControl/>
        <w:spacing w:line="262" w:lineRule="auto" w:before="17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самостоятельно определять цели обучения, ставить и формулировать для себя новые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задачи в учёбе и познавательной деятельности, развивать мотивы и интересы своей</w:t>
      </w:r>
    </w:p>
    <w:p>
      <w:pPr>
        <w:sectPr>
          <w:pgSz w:w="11900" w:h="16840"/>
          <w:pgMar w:top="286" w:right="716" w:bottom="444" w:left="666" w:header="720" w:footer="720" w:gutter="0"/>
          <w:cols w:space="720" w:num="1" w:equalWidth="0"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познавательной деятельности (целеполагание);</w:t>
      </w:r>
    </w:p>
    <w:p>
      <w:pPr>
        <w:autoSpaceDN w:val="0"/>
        <w:autoSpaceDE w:val="0"/>
        <w:widowControl/>
        <w:spacing w:line="271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самостоятельно планировать пути достижения целей, в том числе альтернативные,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осознанно выбирать наиболее эффективные способы решения учебных и познавательных задач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(планирование);</w:t>
      </w:r>
    </w:p>
    <w:p>
      <w:pPr>
        <w:autoSpaceDN w:val="0"/>
        <w:autoSpaceDE w:val="0"/>
        <w:widowControl/>
        <w:spacing w:line="276" w:lineRule="auto" w:before="23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соотносить свои действия с планируемыми результатами, осуществлять контроль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своей деятельности в процессе достижения результата, определять способы действий в рамках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предложенных условий и требований, корректировать свои действия в соответствии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изменяющейся ситуацией(контроль и коррекция);</w:t>
      </w:r>
    </w:p>
    <w:p>
      <w:pPr>
        <w:autoSpaceDN w:val="0"/>
        <w:autoSpaceDE w:val="0"/>
        <w:widowControl/>
        <w:spacing w:line="262" w:lineRule="auto" w:before="24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оценивать правильность выполнения учебной задачи, собственные возможности её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решения (оценка);</w:t>
      </w:r>
    </w:p>
    <w:p>
      <w:pPr>
        <w:autoSpaceDN w:val="0"/>
        <w:autoSpaceDE w:val="0"/>
        <w:widowControl/>
        <w:spacing w:line="271" w:lineRule="auto" w:before="24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владение основами самоконтроля, самооценки, принятия решений и осуществления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осознанного выбора в учебной и познавательной (познавательная рефлексия, саморегуляция)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деятельности.</w:t>
      </w:r>
    </w:p>
    <w:p>
      <w:pPr>
        <w:autoSpaceDN w:val="0"/>
        <w:autoSpaceDE w:val="0"/>
        <w:widowControl/>
        <w:spacing w:line="230" w:lineRule="auto" w:before="32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</w:t>
      </w:r>
    </w:p>
    <w:p>
      <w:pPr>
        <w:autoSpaceDN w:val="0"/>
        <w:autoSpaceDE w:val="0"/>
        <w:widowControl/>
        <w:spacing w:line="276" w:lineRule="auto" w:before="166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Предметные результаты освоения курса включают освоение научных знаний, умений и способов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действий, специфических для соответствующей предметной области; предпосылки научного типа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мышления; виды деятельности по получению нового знания, его интерпретации, преобразованию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применению в различных учебных ситуациях, в том числе при создании проектов.</w:t>
      </w:r>
    </w:p>
    <w:p>
      <w:pPr>
        <w:autoSpaceDN w:val="0"/>
        <w:autoSpaceDE w:val="0"/>
        <w:widowControl/>
        <w:spacing w:line="262" w:lineRule="auto" w:before="70" w:after="0"/>
        <w:ind w:left="180" w:right="100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Тематический блок 1. «Россия — наш общий дом»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1. Зачем изучать курс «Основы духовно-нравственной культуры народов России»?</w:t>
      </w:r>
    </w:p>
    <w:p>
      <w:pPr>
        <w:autoSpaceDN w:val="0"/>
        <w:autoSpaceDE w:val="0"/>
        <w:widowControl/>
        <w:spacing w:line="271" w:lineRule="auto" w:before="178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цель и предназначение курса «Основы духовно-нравственной культуры народов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России», понимать важность изучения культуры и гражданствообразующих религий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формирования личности гражданина России;</w:t>
      </w:r>
    </w:p>
    <w:p>
      <w:pPr>
        <w:autoSpaceDN w:val="0"/>
        <w:autoSpaceDE w:val="0"/>
        <w:widowControl/>
        <w:spacing w:line="271" w:lineRule="auto" w:before="238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представление о содержании данного курса, в том числе о понятиях «мораль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нравственность», «семья», «традиционные ценности», об угрозах духовно-нравственному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единству страны;</w:t>
      </w:r>
    </w:p>
    <w:p>
      <w:pPr>
        <w:autoSpaceDN w:val="0"/>
        <w:autoSpaceDE w:val="0"/>
        <w:widowControl/>
        <w:spacing w:line="262" w:lineRule="auto" w:before="238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взаимосвязь между языком и культурой, духовно-нравственным развитием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личности и социальным поведением.</w:t>
      </w:r>
    </w:p>
    <w:p>
      <w:pPr>
        <w:autoSpaceDN w:val="0"/>
        <w:autoSpaceDE w:val="0"/>
        <w:widowControl/>
        <w:spacing w:line="230" w:lineRule="auto" w:before="18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2. Наш дом — Россия</w:t>
      </w:r>
    </w:p>
    <w:p>
      <w:pPr>
        <w:autoSpaceDN w:val="0"/>
        <w:autoSpaceDE w:val="0"/>
        <w:widowControl/>
        <w:spacing w:line="262" w:lineRule="auto" w:before="17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представление об историческом пути формирования многонационального состава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населения Российской Федерации, его мирном характере и причинах его формирования;</w:t>
      </w:r>
    </w:p>
    <w:p>
      <w:pPr>
        <w:autoSpaceDN w:val="0"/>
        <w:autoSpaceDE w:val="0"/>
        <w:widowControl/>
        <w:spacing w:line="262" w:lineRule="auto" w:before="238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о современном состоянии культурного и религиозного разнообразия народов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Российской Федерации, причинах культурных различий;</w:t>
      </w:r>
    </w:p>
    <w:p>
      <w:pPr>
        <w:autoSpaceDN w:val="0"/>
        <w:autoSpaceDE w:val="0"/>
        <w:widowControl/>
        <w:spacing w:line="271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необходимость межнационального и межрелигиозного сотрудничества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взаимодействия, важность сотрудничества и дружбы между народами и нациями, обосновывать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их необходимость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3. Язык и история</w:t>
      </w:r>
    </w:p>
    <w:p>
      <w:pPr>
        <w:autoSpaceDN w:val="0"/>
        <w:autoSpaceDE w:val="0"/>
        <w:widowControl/>
        <w:spacing w:line="262" w:lineRule="auto" w:before="178" w:after="0"/>
        <w:ind w:left="420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понимать, что такое язык, каковы важность его изучения и влияние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миропонимание личности;</w:t>
      </w:r>
    </w:p>
    <w:p>
      <w:pPr>
        <w:sectPr>
          <w:pgSz w:w="11900" w:h="16840"/>
          <w:pgMar w:top="286" w:right="908" w:bottom="498" w:left="666" w:header="720" w:footer="720" w:gutter="0"/>
          <w:cols w:space="720" w:num="1" w:equalWidth="0"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базовые представления о формировании языка как носителя духовно-нравственных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смыслов культуры;</w:t>
      </w:r>
    </w:p>
    <w:p>
      <w:pPr>
        <w:autoSpaceDN w:val="0"/>
        <w:autoSpaceDE w:val="0"/>
        <w:widowControl/>
        <w:spacing w:line="262" w:lineRule="auto" w:before="238" w:after="0"/>
        <w:ind w:left="240" w:right="129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суть и смысл коммуникативной роли языка, в том числе в организации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межкультурного диалога и взаимодействия;</w:t>
      </w:r>
    </w:p>
    <w:p>
      <w:pPr>
        <w:autoSpaceDN w:val="0"/>
        <w:autoSpaceDE w:val="0"/>
        <w:widowControl/>
        <w:spacing w:line="262" w:lineRule="auto" w:before="238" w:after="0"/>
        <w:ind w:left="24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обосновывать своё понимание необходимости нравственной чистоты языка, важности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лингвистической гигиены, речевого этикета.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4. Русский язык — язык общения и язык возможностей</w:t>
      </w:r>
    </w:p>
    <w:p>
      <w:pPr>
        <w:autoSpaceDN w:val="0"/>
        <w:autoSpaceDE w:val="0"/>
        <w:widowControl/>
        <w:spacing w:line="262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базовые представления о происхождении и развитии русского языка, его взаимосвязи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языками других народов России;</w:t>
      </w:r>
    </w:p>
    <w:p>
      <w:pPr>
        <w:autoSpaceDN w:val="0"/>
        <w:autoSpaceDE w:val="0"/>
        <w:widowControl/>
        <w:spacing w:line="262" w:lineRule="auto" w:before="240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уметь обосновать важность русского языка как культурообразующего языка народов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России, важность его для существования государства и общества;</w:t>
      </w:r>
    </w:p>
    <w:p>
      <w:pPr>
        <w:autoSpaceDN w:val="0"/>
        <w:autoSpaceDE w:val="0"/>
        <w:widowControl/>
        <w:spacing w:line="262" w:lineRule="auto" w:before="238" w:after="0"/>
        <w:ind w:left="144" w:right="144" w:firstLine="0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понимать, что русский язык — не только важнейший элемент национальной культуры, но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историко-культурное наследие, достояние российского государства, уметь приводить примеры;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иметь представление о нравственных категориях русского языка и их происхождении.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5. Истоки родной культуры</w:t>
      </w:r>
    </w:p>
    <w:p>
      <w:pPr>
        <w:autoSpaceDN w:val="0"/>
        <w:autoSpaceDE w:val="0"/>
        <w:widowControl/>
        <w:spacing w:line="230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Иметь сформированное представление о понятие «культура»;</w:t>
      </w:r>
    </w:p>
    <w:p>
      <w:pPr>
        <w:autoSpaceDN w:val="0"/>
        <w:autoSpaceDE w:val="0"/>
        <w:widowControl/>
        <w:spacing w:line="271" w:lineRule="auto" w:before="238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осознавать и уметь доказывать взаимосвязь культуры и природы; знать основные формы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репрезентации культуры, уметь их различать и соотносить с реальными проявлениями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культурного многообразия;</w:t>
      </w:r>
    </w:p>
    <w:p>
      <w:pPr>
        <w:autoSpaceDN w:val="0"/>
        <w:autoSpaceDE w:val="0"/>
        <w:widowControl/>
        <w:spacing w:line="262" w:lineRule="auto" w:before="238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уметь выделять общие черты в культуре различных народов, обосновывать их значение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причины.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6. Материальная культура</w:t>
      </w:r>
    </w:p>
    <w:p>
      <w:pPr>
        <w:autoSpaceDN w:val="0"/>
        <w:autoSpaceDE w:val="0"/>
        <w:widowControl/>
        <w:spacing w:line="230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Иметь представление об артефактах культуры;</w:t>
      </w:r>
    </w:p>
    <w:p>
      <w:pPr>
        <w:autoSpaceDN w:val="0"/>
        <w:autoSpaceDE w:val="0"/>
        <w:widowControl/>
        <w:spacing w:line="262" w:lineRule="auto" w:before="238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базовое представление о традиционных укладах хозяйства: земледелии, скотоводстве,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охоте, рыболовстве;</w:t>
      </w:r>
    </w:p>
    <w:p>
      <w:pPr>
        <w:autoSpaceDN w:val="0"/>
        <w:autoSpaceDE w:val="0"/>
        <w:widowControl/>
        <w:spacing w:line="230" w:lineRule="auto" w:before="24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взаимосвязь между хозяйственным укладом и проявлениями духовной культуры;</w:t>
      </w:r>
    </w:p>
    <w:p>
      <w:pPr>
        <w:autoSpaceDN w:val="0"/>
        <w:autoSpaceDE w:val="0"/>
        <w:widowControl/>
        <w:spacing w:line="262" w:lineRule="auto" w:before="240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и объяснять зависимость основных культурных укладов народов России от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географии их массового расселения, природных условий и взаимодействия с другими этносами.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7. Духовная культура</w:t>
      </w:r>
    </w:p>
    <w:p>
      <w:pPr>
        <w:autoSpaceDN w:val="0"/>
        <w:autoSpaceDE w:val="0"/>
        <w:widowControl/>
        <w:spacing w:line="230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Иметь представление о таких культурных концептах как «искусство», «наука», «религия»;</w:t>
      </w:r>
    </w:p>
    <w:p>
      <w:pPr>
        <w:autoSpaceDN w:val="0"/>
        <w:autoSpaceDE w:val="0"/>
        <w:widowControl/>
        <w:spacing w:line="262" w:lineRule="auto" w:before="238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и давать определения терминам «мораль», «нравственность», «духовные ценности»,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«духовность» на доступном для обучающихся уровне осмысления;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смысл и взаимосвязь названных терминов с формами их репрезентации в культуре;</w:t>
      </w:r>
    </w:p>
    <w:p>
      <w:pPr>
        <w:autoSpaceDN w:val="0"/>
        <w:autoSpaceDE w:val="0"/>
        <w:widowControl/>
        <w:spacing w:line="262" w:lineRule="auto" w:before="238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осознавать значение культурных символов, нравственный и духовный смысл культурных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артефактов;</w:t>
      </w:r>
    </w:p>
    <w:p>
      <w:pPr>
        <w:autoSpaceDN w:val="0"/>
        <w:autoSpaceDE w:val="0"/>
        <w:widowControl/>
        <w:spacing w:line="262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знать, что такое знаки и символы, уметь соотносить их с культурными явлениями, с которыми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они связаны.</w:t>
      </w:r>
    </w:p>
    <w:p>
      <w:pPr>
        <w:sectPr>
          <w:pgSz w:w="11900" w:h="16840"/>
          <w:pgMar w:top="328" w:right="720" w:bottom="302" w:left="846" w:header="720" w:footer="720" w:gutter="0"/>
          <w:cols w:space="720" w:num="1" w:equalWidth="0"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38"/>
        <w:ind w:left="0" w:right="0"/>
      </w:pPr>
    </w:p>
    <w:p>
      <w:pPr>
        <w:autoSpaceDN w:val="0"/>
        <w:autoSpaceDE w:val="0"/>
        <w:widowControl/>
        <w:spacing w:line="370" w:lineRule="auto" w:before="0" w:after="0"/>
        <w:ind w:left="240" w:right="576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8. Культура и религия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представление о понятии «религия», уметь пояснить её роль в жизни общества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основные социально-культурные функции;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осознавать связь религии и морали;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роль и значение духовных ценностей в религиях народов России;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уметь характеризовать государствообразующие конфессии России и их картины мира.</w:t>
      </w:r>
    </w:p>
    <w:p>
      <w:pPr>
        <w:autoSpaceDN w:val="0"/>
        <w:autoSpaceDE w:val="0"/>
        <w:widowControl/>
        <w:spacing w:line="355" w:lineRule="auto" w:before="178" w:after="0"/>
        <w:ind w:left="240" w:right="144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9. Культура и образование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Характеризовать термин «образование» и уметь обосновать его важность для личности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общества;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иметь представление об основных ступенях образования в России и их необходимости;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взаимосвязь культуры и образованности человека;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приводить примеры взаимосвязи между знанием, образованием и личностным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профессиональным ростом человека;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взаимосвязь между знанием и духовно-нравственным развитием общества,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осознавать ценность знания, истины, востребованность процесса познания как получения новых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сведений о мире.</w:t>
      </w:r>
    </w:p>
    <w:p>
      <w:pPr>
        <w:autoSpaceDN w:val="0"/>
        <w:autoSpaceDE w:val="0"/>
        <w:widowControl/>
        <w:spacing w:line="346" w:lineRule="auto" w:before="178" w:after="0"/>
        <w:ind w:left="240" w:right="0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10. Многообразие культур России (практическое занятие)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сформированные представления о закономерностях развития культуры и истории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народов, их культурных особенностях;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выделять общее и единичное в культуре на основе предметных знаний о культуре своего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народа;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предполагать и доказывать наличие взаимосвязи между культурой и духовно-нравственными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ценностями на основе местной культурно-исторической специфики;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обосновывать важность сохранения культурного многообразия как источника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нравственных ценностей, морали и нравственности современного общества.</w:t>
      </w:r>
    </w:p>
    <w:p>
      <w:pPr>
        <w:autoSpaceDN w:val="0"/>
        <w:tabs>
          <w:tab w:pos="240" w:val="left"/>
        </w:tabs>
        <w:autoSpaceDE w:val="0"/>
        <w:widowControl/>
        <w:spacing w:line="362" w:lineRule="auto" w:before="18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Тематический блок 2. «Семья и духовно-нравственные ценности»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11. Семья — хранитель духовных ценностей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и понимать смысл термина «семья»;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представление о взаимосвязях между типом культуры и особенностями семейного быта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отношений в семье;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осознавать значение термина «поколение» и его взаимосвязь с культурными особенностями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своего времени;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уметь составить рассказ о своей семье в соответствии с культурно-историческими условиями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её существования;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и обосновывать такие понятия, как «счастливая семья», «семейное счастье»;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осознавать и уметь доказывать важность семьи как хранителя традиций и её воспитательную</w:t>
      </w:r>
    </w:p>
    <w:p>
      <w:pPr>
        <w:sectPr>
          <w:pgSz w:w="11900" w:h="16840"/>
          <w:pgMar w:top="358" w:right="728" w:bottom="408" w:left="846" w:header="720" w:footer="720" w:gutter="0"/>
          <w:cols w:space="720" w:num="1" w:equalWidth="0"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322" w:lineRule="auto" w:before="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роль;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смысл терминов «сиротство», «социальное сиротство», обосновывать нравственную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важность заботы о сиротах, знать о формах помощи сиротам со стороны государства.</w:t>
      </w:r>
    </w:p>
    <w:p>
      <w:pPr>
        <w:autoSpaceDN w:val="0"/>
        <w:autoSpaceDE w:val="0"/>
        <w:widowControl/>
        <w:spacing w:line="370" w:lineRule="auto" w:before="178" w:after="0"/>
        <w:ind w:left="240" w:right="720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12. Родина начинается с семьи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и уметь объяснить понятие «Родина»;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осознавать взаимосвязь и различия между концептами «Отечество» и «Родина»;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понимать, что такое история семьи, каковы формы её выражения и сохранения;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обосновывать и доказывать взаимосвязь истории семьи и истории народа, государства,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человечества.</w:t>
      </w:r>
    </w:p>
    <w:p>
      <w:pPr>
        <w:autoSpaceDN w:val="0"/>
        <w:autoSpaceDE w:val="0"/>
        <w:widowControl/>
        <w:spacing w:line="350" w:lineRule="auto" w:before="180" w:after="0"/>
        <w:ind w:left="240" w:right="288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13. Традиции семейного воспитания в России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представление о семейных традициях и обосновывать их важность как ключевых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элементах семейных отношений;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и понимать взаимосвязь семейных традиций и культуры собственного этноса;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уметь рассказывать о семейных традициях своего народа и народов России, собственной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семьи;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осознавать роль семейных традиций в культуре общества, трансляции ценностей,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нравственных идеалов.</w:t>
      </w:r>
    </w:p>
    <w:p>
      <w:pPr>
        <w:autoSpaceDN w:val="0"/>
        <w:autoSpaceDE w:val="0"/>
        <w:widowControl/>
        <w:spacing w:line="338" w:lineRule="auto" w:before="178" w:after="0"/>
        <w:ind w:left="240" w:right="288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14. Образ семьи в культуре народов России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называть традиционные сказочные и фольклорные сюжеты о семье, семейных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обязанностях;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уметь обосновывать своё понимание семейных ценностей, выраженных в фольклорных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сюжетах;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понимать морально-нравственное значение семьи в литературных произведениях,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иметь представление о ключевых сюжетах с участием семьи в произведениях художественной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культуры;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и обосновывать важность семейных ценностей с использованием различного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иллюстративного материала.</w:t>
      </w:r>
    </w:p>
    <w:p>
      <w:pPr>
        <w:autoSpaceDN w:val="0"/>
        <w:autoSpaceDE w:val="0"/>
        <w:widowControl/>
        <w:spacing w:line="350" w:lineRule="auto" w:before="178" w:after="0"/>
        <w:ind w:left="240" w:right="288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15. Труд в истории семьи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и понимать, что такое семейное хозяйство и домашний труд;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и уметь объяснять специфику семьи как социального института, характеризовать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роль домашнего труда и распределение экономических функций в семье;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осознавать и оценивать семейный уклад и взаимосвязь с социально-экономической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структурой общества в форме большой и малой семей;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характеризовать распределение семейного труда и осознавать его важность для укрепления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целостности семьи.</w:t>
      </w:r>
    </w:p>
    <w:p>
      <w:pPr>
        <w:autoSpaceDN w:val="0"/>
        <w:tabs>
          <w:tab w:pos="240" w:val="left"/>
        </w:tabs>
        <w:autoSpaceDE w:val="0"/>
        <w:widowControl/>
        <w:spacing w:line="310" w:lineRule="auto" w:before="178" w:after="0"/>
        <w:ind w:left="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16. Семья в современном мире (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практическое занятие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)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Иметь сформированные представления о закономерностях развития семьи в культуре и</w:t>
      </w:r>
    </w:p>
    <w:p>
      <w:pPr>
        <w:sectPr>
          <w:pgSz w:w="11900" w:h="16840"/>
          <w:pgMar w:top="286" w:right="710" w:bottom="318" w:left="846" w:header="720" w:footer="720" w:gutter="0"/>
          <w:cols w:space="720" w:num="1" w:equalWidth="0"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338" w:lineRule="auto" w:before="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истории народов России, уметь обосновывать данные закономерности на региональных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материалах и примерах из жизни собственной семьи;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выделять особенности духовной культуры семьи в фольклоре и культуре различных народов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основе предметных знаний о культуре своего народа;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предполагать и доказывать наличие взаимосвязи между культурой и духовно-нравственными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ценностями семьи;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обосновывать важность семьи и семейных традиций для трансляции духовно-нравственных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ценностей, морали и нравственности как фактора культурной преемственности.</w:t>
      </w:r>
    </w:p>
    <w:p>
      <w:pPr>
        <w:autoSpaceDN w:val="0"/>
        <w:tabs>
          <w:tab w:pos="240" w:val="left"/>
        </w:tabs>
        <w:autoSpaceDE w:val="0"/>
        <w:widowControl/>
        <w:spacing w:line="350" w:lineRule="auto" w:before="30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Тематический блок 3. «Духовно-нравственное богатство личности»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17. Личность — общество — культура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и понимать значение термина «человек» в контексте духовно-нравственной культуры;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уметь обосновать взаимосвязь и взаимообусловленность человека и общества, человека и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культуры;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и объяснять различия между обоснованием термина «личность» в быту, в контексте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культуры и творчества;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знать, что такое гуманизм, иметь представление о его источниках в культуре.</w:t>
      </w:r>
    </w:p>
    <w:p>
      <w:pPr>
        <w:autoSpaceDN w:val="0"/>
        <w:autoSpaceDE w:val="0"/>
        <w:widowControl/>
        <w:spacing w:line="370" w:lineRule="auto" w:before="178" w:after="0"/>
        <w:ind w:left="240" w:right="720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18. Духовный мир человека. Человек — творец культуры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значение термина «творчество» в нескольких аспектах и понимать границы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применимости;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осознавать и доказывать важность морально- нравственных ограничений в творчестве;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обосновывать важность творчества как реализацию духовно-нравственных ценностей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человека;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доказывать детерминированность творчества культурой своего этноса;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и уметь объяснить взаимосвязь труда и творчества.</w:t>
      </w:r>
    </w:p>
    <w:p>
      <w:pPr>
        <w:autoSpaceDN w:val="0"/>
        <w:autoSpaceDE w:val="0"/>
        <w:widowControl/>
        <w:spacing w:line="346" w:lineRule="auto" w:before="180" w:after="0"/>
        <w:ind w:left="240" w:right="144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19. Личность и духовно-нравственные ценности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и уметь объяснить значение и роль морали и нравственности в жизни человека;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обосновывать происхождение духовных ценностей, понимание идеалов добра и зла;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и уметь показывать на примерах значение таких ценностей, как «взаимопомощь»,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«сострадание», «милосердие», «любовь», «дружба», «коллективизм», «патриотизм», «любовь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близким».</w:t>
      </w:r>
    </w:p>
    <w:p>
      <w:pPr>
        <w:autoSpaceDN w:val="0"/>
        <w:tabs>
          <w:tab w:pos="240" w:val="left"/>
        </w:tabs>
        <w:autoSpaceDE w:val="0"/>
        <w:widowControl/>
        <w:spacing w:line="346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Тематический блок 4. «Культурное единство России»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20. Историческая память как духовно-нравственная ценность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и уметь объяснять суть термина «история», знать основные исторические периоды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уметь выделять их сущностные черты;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иметь представление о значении и функциях изучения истории;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осознавать историю своей семьи и народа как часть мирового исторического процесса. Знать</w:t>
      </w:r>
    </w:p>
    <w:p>
      <w:pPr>
        <w:sectPr>
          <w:pgSz w:w="11900" w:h="16840"/>
          <w:pgMar w:top="286" w:right="754" w:bottom="452" w:left="846" w:header="720" w:footer="720" w:gutter="0"/>
          <w:cols w:space="720" w:num="1" w:equalWidth="0"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 существовании связи между историческими событиями и культурой. Обосновывать важность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изучения истории как духовно-нравственного долга гражданина и патриота.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21. Литература как язык культуры</w:t>
      </w:r>
    </w:p>
    <w:p>
      <w:pPr>
        <w:autoSpaceDN w:val="0"/>
        <w:autoSpaceDE w:val="0"/>
        <w:widowControl/>
        <w:spacing w:line="230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и понимать отличия литературы от других видов художественного творчества;</w:t>
      </w:r>
    </w:p>
    <w:p>
      <w:pPr>
        <w:autoSpaceDN w:val="0"/>
        <w:autoSpaceDE w:val="0"/>
        <w:widowControl/>
        <w:spacing w:line="262" w:lineRule="auto" w:before="238" w:after="0"/>
        <w:ind w:left="240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рассказывать об особенностях литературного повествования, выделять простые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выразительные средства литературного языка;</w:t>
      </w:r>
    </w:p>
    <w:p>
      <w:pPr>
        <w:autoSpaceDN w:val="0"/>
        <w:autoSpaceDE w:val="0"/>
        <w:widowControl/>
        <w:spacing w:line="262" w:lineRule="auto" w:before="238" w:after="0"/>
        <w:ind w:left="24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обосновывать и доказывать важность литературы как культурного явления, как формы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трансляции культурных ценностей;</w:t>
      </w:r>
    </w:p>
    <w:p>
      <w:pPr>
        <w:autoSpaceDN w:val="0"/>
        <w:autoSpaceDE w:val="0"/>
        <w:widowControl/>
        <w:spacing w:line="262" w:lineRule="auto" w:before="240" w:after="0"/>
        <w:ind w:left="240" w:right="115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и обозначать средства выражения морального и нравственного смысла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литературных произведениях.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22. Взаимовлияние культур</w:t>
      </w:r>
    </w:p>
    <w:p>
      <w:pPr>
        <w:autoSpaceDN w:val="0"/>
        <w:autoSpaceDE w:val="0"/>
        <w:widowControl/>
        <w:spacing w:line="262" w:lineRule="auto" w:before="178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Иметь представление о значении терминов «взаимодействие культур», «культурный обмен»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как формах распространения и обогащения духовно-нравственных идеалов общества;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и обосновывать важность сохранения культурного наследия;</w:t>
      </w:r>
    </w:p>
    <w:p>
      <w:pPr>
        <w:autoSpaceDN w:val="0"/>
        <w:autoSpaceDE w:val="0"/>
        <w:widowControl/>
        <w:spacing w:line="262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знать, что такое глобализация, уметь приводить примеры межкультурной коммуникации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способа формирования общих духовно-нравственных ценностей.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23. Духовно-нравственные ценности российского народа</w:t>
      </w:r>
    </w:p>
    <w:p>
      <w:pPr>
        <w:autoSpaceDN w:val="0"/>
        <w:autoSpaceDE w:val="0"/>
        <w:widowControl/>
        <w:spacing w:line="283" w:lineRule="auto" w:before="178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уметь объяснить суть и значение следующих духовно-нравственных ценностей: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жизнь, достоинство, права и свободы человека, патриотизм, гражданственность, служение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Отечеству и ответственность за его судьбу, высокие нравственные идеалы, крепкая семья,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созидательный труд, приоритет духовного над материальным, гуманизм, милосердие,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справедливость, коллективизм, взаимопомощь, историческая память и преемственность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поколений, единство народов России с опорой на культурные и исторические особенности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российского народа:</w:t>
      </w:r>
    </w:p>
    <w:p>
      <w:pPr>
        <w:autoSpaceDN w:val="0"/>
        <w:autoSpaceDE w:val="0"/>
        <w:widowControl/>
        <w:spacing w:line="262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осознавать духовно-нравственные ценности в качестве базовых общегражданских ценностей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российского общества и уметь доказывать это.</w:t>
      </w:r>
    </w:p>
    <w:p>
      <w:pPr>
        <w:autoSpaceDN w:val="0"/>
        <w:autoSpaceDE w:val="0"/>
        <w:widowControl/>
        <w:spacing w:line="230" w:lineRule="auto" w:before="18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24. Регионы России: культурное многообразие</w:t>
      </w:r>
    </w:p>
    <w:p>
      <w:pPr>
        <w:autoSpaceDN w:val="0"/>
        <w:autoSpaceDE w:val="0"/>
        <w:widowControl/>
        <w:spacing w:line="230" w:lineRule="auto" w:before="18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принципы федеративного устройства России и концепт «полиэтничность»;</w:t>
      </w:r>
    </w:p>
    <w:p>
      <w:pPr>
        <w:autoSpaceDN w:val="0"/>
        <w:autoSpaceDE w:val="0"/>
        <w:widowControl/>
        <w:spacing w:line="262" w:lineRule="auto" w:before="238" w:after="0"/>
        <w:ind w:left="24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называть основные этносы Российской Федерации и регионы, где они традиционно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проживают;</w:t>
      </w:r>
    </w:p>
    <w:p>
      <w:pPr>
        <w:autoSpaceDN w:val="0"/>
        <w:autoSpaceDE w:val="0"/>
        <w:widowControl/>
        <w:spacing w:line="262" w:lineRule="auto" w:before="238" w:after="0"/>
        <w:ind w:left="24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уметь объяснить значение словосочетаний «многонациональный народ Российской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Федерации», «государствообразующий народ», «титульный этнос»;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ценность многообразия культурных укладов народов Российской Федерации;</w:t>
      </w:r>
    </w:p>
    <w:p>
      <w:pPr>
        <w:autoSpaceDN w:val="0"/>
        <w:autoSpaceDE w:val="0"/>
        <w:widowControl/>
        <w:spacing w:line="262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демонстрировать готовность к сохранению межнационального и межрелигиозного согласия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России;</w:t>
      </w:r>
    </w:p>
    <w:p>
      <w:pPr>
        <w:autoSpaceDN w:val="0"/>
        <w:autoSpaceDE w:val="0"/>
        <w:widowControl/>
        <w:spacing w:line="262" w:lineRule="auto" w:before="238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уметь выделять общие черты в культуре различных народов, обосновывать их значение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причины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25. Праздники в культуре народов России</w:t>
      </w:r>
    </w:p>
    <w:p>
      <w:pPr>
        <w:sectPr>
          <w:pgSz w:w="11900" w:h="16840"/>
          <w:pgMar w:top="286" w:right="790" w:bottom="372" w:left="846" w:header="720" w:footer="720" w:gutter="0"/>
          <w:cols w:space="720" w:num="1" w:equalWidth="0"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32"/>
        <w:ind w:left="0" w:right="0"/>
      </w:pPr>
    </w:p>
    <w:p>
      <w:pPr>
        <w:autoSpaceDN w:val="0"/>
        <w:autoSpaceDE w:val="0"/>
        <w:widowControl/>
        <w:spacing w:line="389" w:lineRule="auto" w:before="0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представление о природе праздников и обосновывать их важность как элементов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культуры;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устанавливать взаимосвязь праздников и культурного уклада;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различать основные типы праздников;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уметь рассказывать о праздничных традициях народов России и собственной семьи;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анализировать связь праздников и истории, культуры народов России;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основной смысл семейных праздников: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определять нравственный смысл праздников народов России;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осознавать значение праздников как элементов культурной памяти народов России,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воплощение духовно-нравственных идеалов.</w:t>
      </w:r>
    </w:p>
    <w:p>
      <w:pPr>
        <w:autoSpaceDN w:val="0"/>
        <w:autoSpaceDE w:val="0"/>
        <w:widowControl/>
        <w:spacing w:line="355" w:lineRule="auto" w:before="178" w:after="0"/>
        <w:ind w:left="240" w:right="0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26. Памятники архитектуры народов России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Знать, что такое архитектура, уметь охарактеризовать основные типы памятников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архитектуры и проследить связь между их структурой и особенностями культуры и этапами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исторического развития;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взаимосвязь между типом жилищ и типом хозяйственной деятельности;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осознавать и уметь охарактеризовать связь между уровнем научно-технического развития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типами жилищ;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осознавать и уметь объяснять взаимосвязь между особенностями архитектуры и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нравственными ценностями народов России;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устанавливать связь между историей памятника и историей края, характеризовать памятники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истории и культуры;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иметь представление о нравственном и научном смысле краеведческой работы.</w:t>
      </w:r>
    </w:p>
    <w:p>
      <w:pPr>
        <w:autoSpaceDN w:val="0"/>
        <w:tabs>
          <w:tab w:pos="240" w:val="left"/>
        </w:tabs>
        <w:autoSpaceDE w:val="0"/>
        <w:widowControl/>
        <w:spacing w:line="35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27. Музыкальная культура народов России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понимать отличия музыки от других видов художественного творчества, рассказывать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 особенностях музыкального повествования, выделять простые выразительные средства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музыкального языка;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обосновывать и доказывать важность музыки как культурного явления, как формы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трансляции культурных ценностей;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и обозначать средства выражения морального и нравственного смысла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музыкальных произведений;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основные темы музыкального творчества народов России, народные инструменты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28. Изобразительное искусство народов России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понимать отличия изобразительного искусства от других видов художественного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творчества, рассказывать об особенностях и выразительных средствах изобразительного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искусства;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уметь объяснить, что такое скульптура, живопись, графика, фольклорные орнаменты;</w:t>
      </w:r>
    </w:p>
    <w:p>
      <w:pPr>
        <w:sectPr>
          <w:pgSz w:w="11900" w:h="16840"/>
          <w:pgMar w:top="352" w:right="710" w:bottom="384" w:left="846" w:header="720" w:footer="720" w:gutter="0"/>
          <w:cols w:space="720" w:num="1" w:equalWidth="0"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84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обосновывать и доказывать важность изобразительного искусства как культурного явления,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как формы трансляции культурных ценностей;</w:t>
      </w:r>
    </w:p>
    <w:p>
      <w:pPr>
        <w:autoSpaceDN w:val="0"/>
        <w:autoSpaceDE w:val="0"/>
        <w:widowControl/>
        <w:spacing w:line="262" w:lineRule="auto" w:before="238" w:after="0"/>
        <w:ind w:left="240" w:right="129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и обозначать средства выражения морального и нравственного смысла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изобразительного искусства;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основные темы изобразительного искусства народов России.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29. Фольклор и литература народов России</w:t>
      </w:r>
    </w:p>
    <w:p>
      <w:pPr>
        <w:autoSpaceDN w:val="0"/>
        <w:autoSpaceDE w:val="0"/>
        <w:widowControl/>
        <w:spacing w:line="262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понимать, что такое пословицы и поговорки, обосновывать важность и нужность этих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языковых выразительных средств;</w:t>
      </w:r>
    </w:p>
    <w:p>
      <w:pPr>
        <w:autoSpaceDN w:val="0"/>
        <w:autoSpaceDE w:val="0"/>
        <w:widowControl/>
        <w:spacing w:line="230" w:lineRule="auto" w:before="24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и объяснять, что такое эпос, миф, сказка, былина, песня;</w:t>
      </w:r>
    </w:p>
    <w:p>
      <w:pPr>
        <w:autoSpaceDN w:val="0"/>
        <w:autoSpaceDE w:val="0"/>
        <w:widowControl/>
        <w:spacing w:line="262" w:lineRule="auto" w:before="240" w:after="0"/>
        <w:ind w:left="24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воспринимать и объяснять на примерах важность понимания фольклора как отражения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истории народа и его ценностей, морали и нравственности;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знать, что такое национальная литература и каковы её выразительные средства;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оценивать морально-нравственный потенциал национальной литературы.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30. Бытовые традиции народов России: пища, одежда, дом</w:t>
      </w:r>
    </w:p>
    <w:p>
      <w:pPr>
        <w:autoSpaceDN w:val="0"/>
        <w:autoSpaceDE w:val="0"/>
        <w:widowControl/>
        <w:spacing w:line="262" w:lineRule="auto" w:before="178" w:after="0"/>
        <w:ind w:left="24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уметь объяснить взаимосвязь между бытом и природными условиями проживания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народа на примерах из истории и культуры своего региона;</w:t>
      </w:r>
    </w:p>
    <w:p>
      <w:pPr>
        <w:autoSpaceDN w:val="0"/>
        <w:autoSpaceDE w:val="0"/>
        <w:widowControl/>
        <w:spacing w:line="262" w:lineRule="auto" w:before="238" w:after="0"/>
        <w:ind w:left="24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уметь доказывать и отстаивать важность сохранения и развития культурных,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нравственных, семейных и этнических традиций, многообразия культур;</w:t>
      </w:r>
    </w:p>
    <w:p>
      <w:pPr>
        <w:autoSpaceDN w:val="0"/>
        <w:autoSpaceDE w:val="0"/>
        <w:widowControl/>
        <w:spacing w:line="271" w:lineRule="auto" w:before="238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уметь оценивать и устанавливать границы и приоритеты взаимодействия между людьми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разной этнической, религиозной и гражданской идентичности на доступном для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шестиклассников уровне (с учётом их возрастных особенностей);</w:t>
      </w:r>
    </w:p>
    <w:p>
      <w:pPr>
        <w:autoSpaceDN w:val="0"/>
        <w:autoSpaceDE w:val="0"/>
        <w:widowControl/>
        <w:spacing w:line="271" w:lineRule="auto" w:before="238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и уметь показывать на примерах значение таких ценностей, как взаимопомощь,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сострадание, милосердие, любовь, дружба, коллективизм, патриотизм, любовь к близким через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бытовые традиции народов своего края.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31. Культурная карта России (практическое занятие)</w:t>
      </w:r>
    </w:p>
    <w:p>
      <w:pPr>
        <w:autoSpaceDN w:val="0"/>
        <w:autoSpaceDE w:val="0"/>
        <w:widowControl/>
        <w:spacing w:line="262" w:lineRule="auto" w:before="180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уметь объяснить отличия культурной географии от физической и политической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географии;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понимать, что такое культурная карта народов России;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описывать отдельные области культурной карты в соответствии с их особенностями.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32. Единство страны — залог будущего России</w:t>
      </w:r>
    </w:p>
    <w:p>
      <w:pPr>
        <w:autoSpaceDN w:val="0"/>
        <w:autoSpaceDE w:val="0"/>
        <w:widowControl/>
        <w:spacing w:line="262" w:lineRule="auto" w:before="178" w:after="0"/>
        <w:ind w:left="24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уметь объяснить значение и роль общих элементов в культуре народов России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обоснования её территориального, политического и экономического единства;</w:t>
      </w:r>
    </w:p>
    <w:p>
      <w:pPr>
        <w:autoSpaceDN w:val="0"/>
        <w:autoSpaceDE w:val="0"/>
        <w:widowControl/>
        <w:spacing w:line="262" w:lineRule="auto" w:before="238" w:after="0"/>
        <w:ind w:left="24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и доказывать важность и преимущества этого единства перед требованиями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национального самоопределения отдельных этносов.</w:t>
      </w:r>
    </w:p>
    <w:p>
      <w:pPr>
        <w:sectPr>
          <w:pgSz w:w="11900" w:h="16840"/>
          <w:pgMar w:top="304" w:right="748" w:bottom="998" w:left="846" w:header="720" w:footer="720" w:gutter="0"/>
          <w:cols w:space="720" w:num="1" w:equalWidth="0"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4"/>
        <w:ind w:left="0" w:right="0"/>
      </w:pPr>
    </w:p>
    <w:p>
      <w:pPr>
        <w:autoSpaceDN w:val="0"/>
        <w:autoSpaceDE w:val="0"/>
        <w:widowControl/>
        <w:spacing w:line="233" w:lineRule="auto" w:before="0" w:after="258"/>
        <w:ind w:left="0" w:right="0" w:firstLine="0"/>
        <w:jc w:val="left"/>
      </w:pPr>
      <w:r>
        <w:rPr>
          <w:w w:val="101.11057883814763"/>
          <w:rFonts w:ascii="Times New Roman" w:hAnsi="Times New Roman" w:eastAsia="Times New Roman"/>
          <w:b/>
          <w:i w:val="0"/>
          <w:color w:val="000000"/>
          <w:sz w:val="19"/>
        </w:rPr>
        <w:t xml:space="preserve">ТЕМАТИЧЕСКОЕ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468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144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№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п/п</w:t>
            </w:r>
          </w:p>
        </w:tc>
        <w:tc>
          <w:tcPr>
            <w:tcW w:type="dxa" w:w="2450"/>
            <w:vMerge w:val="restart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Наименование разделов и тем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программы</w:t>
            </w:r>
          </w:p>
        </w:tc>
        <w:tc>
          <w:tcPr>
            <w:tcW w:type="dxa" w:w="2774"/>
            <w:gridSpan w:val="3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Количество часов</w:t>
            </w:r>
          </w:p>
        </w:tc>
        <w:tc>
          <w:tcPr>
            <w:tcW w:type="dxa" w:w="864"/>
            <w:vMerge w:val="restart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Дата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изучения</w:t>
            </w:r>
          </w:p>
        </w:tc>
        <w:tc>
          <w:tcPr>
            <w:tcW w:type="dxa" w:w="5210"/>
            <w:vMerge w:val="restart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Виды деятельности</w:t>
            </w:r>
          </w:p>
        </w:tc>
        <w:tc>
          <w:tcPr>
            <w:tcW w:type="dxa" w:w="1418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Виды, формы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контроля</w:t>
            </w:r>
          </w:p>
        </w:tc>
        <w:tc>
          <w:tcPr>
            <w:tcW w:type="dxa" w:w="2318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Электронные (цифровые)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образовательные ресурсы</w:t>
            </w:r>
          </w:p>
        </w:tc>
      </w:tr>
      <w:tr>
        <w:trPr>
          <w:trHeight w:hRule="exact" w:val="540"/>
        </w:trPr>
        <w:tc>
          <w:tcPr>
            <w:tcW w:type="dxa" w:w="1726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528"/>
            <w:tcBorders>
              <w:start w:sz="4.800000000000182" w:val="single" w:color="#000000"/>
              <w:top w:sz="4.800000000000068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всего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068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контрольные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14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практические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Тематический блок 1. «Россия — наш общий дом»</w:t>
            </w:r>
          </w:p>
        </w:tc>
      </w:tr>
      <w:tr>
        <w:trPr>
          <w:trHeight w:hRule="exact" w:val="1310"/>
        </w:trPr>
        <w:tc>
          <w:tcPr>
            <w:tcW w:type="dxa" w:w="4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1.1.</w:t>
            </w:r>
          </w:p>
        </w:tc>
        <w:tc>
          <w:tcPr>
            <w:tcW w:type="dxa" w:w="2450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80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Зачем изучать курс «Основы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духовно-нравственной культуры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народов России»?</w:t>
            </w:r>
          </w:p>
        </w:tc>
        <w:tc>
          <w:tcPr>
            <w:tcW w:type="dxa" w:w="528"/>
            <w:tcBorders>
              <w:start w:sz="4.800000000000182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05.09.2022</w:t>
            </w:r>
          </w:p>
        </w:tc>
        <w:tc>
          <w:tcPr>
            <w:tcW w:type="dxa" w:w="5210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80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формировать представление об особенностях курса «Основы духовно-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нравственной культуры народов России»;</w:t>
            </w:r>
          </w:p>
        </w:tc>
        <w:tc>
          <w:tcPr>
            <w:tcW w:type="dxa" w:w="141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80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опрос;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Беседа;</w:t>
            </w:r>
          </w:p>
        </w:tc>
        <w:tc>
          <w:tcPr>
            <w:tcW w:type="dxa" w:w="231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80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https://resh.edu.ru/special-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course/1/1</w:t>
            </w:r>
          </w:p>
          <w:p>
            <w:pPr>
              <w:autoSpaceDN w:val="0"/>
              <w:autoSpaceDE w:val="0"/>
              <w:widowControl/>
              <w:spacing w:line="250" w:lineRule="auto" w:before="212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http://scool-collection.edu.ru 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Единая коллекция Цифровых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образовательных ресурсов 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1.2.</w:t>
            </w:r>
          </w:p>
        </w:tc>
        <w:tc>
          <w:tcPr>
            <w:tcW w:type="dxa" w:w="245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Наш дом — Россия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12.09.2022</w:t>
            </w:r>
          </w:p>
        </w:tc>
        <w:tc>
          <w:tcPr>
            <w:tcW w:type="dxa" w:w="5210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формировать представление о необходимости и важности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межнационального и межрелигиозного сотрудничества, взаимодействия;</w:t>
            </w:r>
          </w:p>
        </w:tc>
        <w:tc>
          <w:tcPr>
            <w:tcW w:type="dxa" w:w="14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23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http://www.gumer.info/bogoslov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– электронная библиотека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1.3.</w:t>
            </w:r>
          </w:p>
        </w:tc>
        <w:tc>
          <w:tcPr>
            <w:tcW w:type="dxa" w:w="245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Язык и история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19.09.2022</w:t>
            </w:r>
          </w:p>
        </w:tc>
        <w:tc>
          <w:tcPr>
            <w:tcW w:type="dxa" w:w="5210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формировать представления о языке как носителе духовно-нравственных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смыслов культуры;</w:t>
            </w:r>
          </w:p>
        </w:tc>
        <w:tc>
          <w:tcPr>
            <w:tcW w:type="dxa" w:w="14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23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https://resh.edu.ru/special-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course/1/1</w:t>
            </w:r>
          </w:p>
          <w:p>
            <w:pPr>
              <w:autoSpaceDN w:val="0"/>
              <w:autoSpaceDE w:val="0"/>
              <w:widowControl/>
              <w:spacing w:line="230" w:lineRule="auto" w:before="212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http://artclassic.edu.ru</w:t>
            </w:r>
          </w:p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1.4.</w:t>
            </w:r>
          </w:p>
        </w:tc>
        <w:tc>
          <w:tcPr>
            <w:tcW w:type="dxa" w:w="245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Русский язык — язык общения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язык возможностей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24.09.2022</w:t>
            </w:r>
          </w:p>
        </w:tc>
        <w:tc>
          <w:tcPr>
            <w:tcW w:type="dxa" w:w="5210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объяснять наблюдаемые в практике изучения языка явления;</w:t>
            </w:r>
          </w:p>
        </w:tc>
        <w:tc>
          <w:tcPr>
            <w:tcW w:type="dxa" w:w="141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Беседа;</w:t>
            </w:r>
          </w:p>
        </w:tc>
        <w:tc>
          <w:tcPr>
            <w:tcW w:type="dxa" w:w="231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https://resh.edu.ru/special-course/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Российская электронная школа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5.599999999999909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1.5.</w:t>
            </w:r>
          </w:p>
        </w:tc>
        <w:tc>
          <w:tcPr>
            <w:tcW w:type="dxa" w:w="2450"/>
            <w:tcBorders>
              <w:start w:sz="4.7999999999999545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Истоки родной культуры</w:t>
            </w:r>
          </w:p>
        </w:tc>
        <w:tc>
          <w:tcPr>
            <w:tcW w:type="dxa" w:w="528"/>
            <w:tcBorders>
              <w:start w:sz="4.800000000000182" w:val="single" w:color="#000000"/>
              <w:top w:sz="5.599999999999909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5.599999999999909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5.599999999999909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26.09.2022</w:t>
            </w:r>
          </w:p>
        </w:tc>
        <w:tc>
          <w:tcPr>
            <w:tcW w:type="dxa" w:w="5210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4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формировать представление о том, что такое культура, об общих чертах 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культуре разных народов;</w:t>
            </w:r>
          </w:p>
        </w:tc>
        <w:tc>
          <w:tcPr>
            <w:tcW w:type="dxa" w:w="1418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4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2318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http://scool-collection.edu.ru</w:t>
            </w:r>
          </w:p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1.6.</w:t>
            </w:r>
          </w:p>
        </w:tc>
        <w:tc>
          <w:tcPr>
            <w:tcW w:type="dxa" w:w="245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Материальная культура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03.10.2022</w:t>
            </w:r>
          </w:p>
        </w:tc>
        <w:tc>
          <w:tcPr>
            <w:tcW w:type="dxa" w:w="5210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слушать и анализировать выступления одноклассников;</w:t>
            </w:r>
          </w:p>
        </w:tc>
        <w:tc>
          <w:tcPr>
            <w:tcW w:type="dxa" w:w="14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23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http://scool-collection.edu.ru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1.7.</w:t>
            </w:r>
          </w:p>
        </w:tc>
        <w:tc>
          <w:tcPr>
            <w:tcW w:type="dxa" w:w="245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Духовная культура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10.10.2022</w:t>
            </w:r>
          </w:p>
        </w:tc>
        <w:tc>
          <w:tcPr>
            <w:tcW w:type="dxa" w:w="5210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формировать представление о духовной культуре разных народов;</w:t>
            </w:r>
          </w:p>
        </w:tc>
        <w:tc>
          <w:tcPr>
            <w:tcW w:type="dxa" w:w="141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231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http://scool-collection.edu.ru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1.8.</w:t>
            </w:r>
          </w:p>
        </w:tc>
        <w:tc>
          <w:tcPr>
            <w:tcW w:type="dxa" w:w="245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Культура и религия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17.10.2022</w:t>
            </w:r>
          </w:p>
        </w:tc>
        <w:tc>
          <w:tcPr>
            <w:tcW w:type="dxa" w:w="5210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слушать объяснения учителя, работать с научно-популярной литературой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 теме;</w:t>
            </w:r>
          </w:p>
        </w:tc>
        <w:tc>
          <w:tcPr>
            <w:tcW w:type="dxa" w:w="14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Беседа;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23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http://scool-collection.edu.ru</w:t>
            </w:r>
          </w:p>
        </w:tc>
      </w:tr>
      <w:tr>
        <w:trPr>
          <w:trHeight w:hRule="exact" w:val="926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1.9.</w:t>
            </w:r>
          </w:p>
        </w:tc>
        <w:tc>
          <w:tcPr>
            <w:tcW w:type="dxa" w:w="245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Культура и образование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24.10.2022</w:t>
            </w:r>
          </w:p>
        </w:tc>
        <w:tc>
          <w:tcPr>
            <w:tcW w:type="dxa" w:w="5210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смысл понятия «образование», уметь объяснять важность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необходимость образования для общества;</w:t>
            </w:r>
          </w:p>
        </w:tc>
        <w:tc>
          <w:tcPr>
            <w:tcW w:type="dxa" w:w="14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23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http://scool-collection.edu.ru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1.10.</w:t>
            </w:r>
          </w:p>
        </w:tc>
        <w:tc>
          <w:tcPr>
            <w:tcW w:type="dxa" w:w="2450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Многообразие культур России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(</w:t>
            </w:r>
            <w:r>
              <w:rPr>
                <w:w w:val="97.55591154098511"/>
                <w:rFonts w:ascii="Times New Roman" w:hAnsi="Times New Roman" w:eastAsia="Times New Roman"/>
                <w:b w:val="0"/>
                <w:i/>
                <w:color w:val="000000"/>
                <w:sz w:val="16"/>
              </w:rPr>
              <w:t>практическое занятие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)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07.11.2022</w:t>
            </w:r>
          </w:p>
        </w:tc>
        <w:tc>
          <w:tcPr>
            <w:tcW w:type="dxa" w:w="5210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отбирать материал по нескольким источникам, готовить доклады, работать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 научно-популярной литературой;</w:t>
            </w:r>
          </w:p>
        </w:tc>
        <w:tc>
          <w:tcPr>
            <w:tcW w:type="dxa" w:w="141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31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http://scool-collection.edu.ru</w:t>
            </w:r>
          </w:p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Тематический блок 2. «Семья и духовно-нравственные ценности»</w:t>
            </w:r>
          </w:p>
        </w:tc>
      </w:tr>
      <w:tr>
        <w:trPr>
          <w:trHeight w:hRule="exact" w:val="712"/>
        </w:trPr>
        <w:tc>
          <w:tcPr>
            <w:tcW w:type="dxa" w:w="4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2.1.</w:t>
            </w:r>
          </w:p>
        </w:tc>
        <w:tc>
          <w:tcPr>
            <w:tcW w:type="dxa" w:w="2450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Семья  — хранитель духовных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ценностей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14.11.2022</w:t>
            </w:r>
          </w:p>
        </w:tc>
        <w:tc>
          <w:tcPr>
            <w:tcW w:type="dxa" w:w="5210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понимать, что такое семья, формировать представление о взаимосвязях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между типом культуры и особенностями семейного уклада у разных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народов;</w:t>
            </w:r>
          </w:p>
        </w:tc>
        <w:tc>
          <w:tcPr>
            <w:tcW w:type="dxa" w:w="141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231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https://resh.edu.ru/special-course/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Российская электронная школа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2" w:right="640" w:bottom="316" w:left="666" w:header="720" w:footer="720" w:gutter="0"/>
          <w:cols w:space="720" w:num="1" w:equalWidth="0">
            <w:col w:w="15534" w:space="0"/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2.2.</w:t>
            </w:r>
          </w:p>
        </w:tc>
        <w:tc>
          <w:tcPr>
            <w:tcW w:type="dxa" w:w="245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Родина начинается с семьи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21.11.2022</w:t>
            </w:r>
          </w:p>
        </w:tc>
        <w:tc>
          <w:tcPr>
            <w:tcW w:type="dxa" w:w="5210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и объяснять, как и почему история каждой семьи тесно связана с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историей страны, народа;</w:t>
            </w:r>
          </w:p>
        </w:tc>
        <w:tc>
          <w:tcPr>
            <w:tcW w:type="dxa" w:w="141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сообщения;</w:t>
            </w:r>
          </w:p>
        </w:tc>
        <w:tc>
          <w:tcPr>
            <w:tcW w:type="dxa" w:w="231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https://resh.edu.ru/special-course/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Российская электронная школа</w:t>
            </w:r>
          </w:p>
        </w:tc>
      </w:tr>
      <w:tr>
        <w:trPr>
          <w:trHeight w:hRule="exact" w:val="1118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2.3.</w:t>
            </w:r>
          </w:p>
        </w:tc>
        <w:tc>
          <w:tcPr>
            <w:tcW w:type="dxa" w:w="245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Традиции семейного воспитания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 России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9545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28.11.2022</w:t>
            </w:r>
          </w:p>
        </w:tc>
        <w:tc>
          <w:tcPr>
            <w:tcW w:type="dxa" w:w="5210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и объяснять, что такое традиция, уметь рассказывать о традициях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своей семьи, семейных традициях своего народа и других народов России;</w:t>
            </w:r>
          </w:p>
        </w:tc>
        <w:tc>
          <w:tcPr>
            <w:tcW w:type="dxa" w:w="141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листа»;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Беседа;</w:t>
            </w:r>
          </w:p>
        </w:tc>
        <w:tc>
          <w:tcPr>
            <w:tcW w:type="dxa" w:w="231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https://resh.edu.ru/special-course/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Российская электронная школа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5.600000000000023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2.4.</w:t>
            </w:r>
          </w:p>
        </w:tc>
        <w:tc>
          <w:tcPr>
            <w:tcW w:type="dxa" w:w="2450"/>
            <w:tcBorders>
              <w:start w:sz="4.7999999999999545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4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Образ семьи в культуре народов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России</w:t>
            </w:r>
          </w:p>
        </w:tc>
        <w:tc>
          <w:tcPr>
            <w:tcW w:type="dxa" w:w="528"/>
            <w:tcBorders>
              <w:start w:sz="4.800000000000182" w:val="single" w:color="#000000"/>
              <w:top w:sz="5.600000000000023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5.600000000000023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5.600000000000023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05.12.2022</w:t>
            </w:r>
          </w:p>
        </w:tc>
        <w:tc>
          <w:tcPr>
            <w:tcW w:type="dxa" w:w="5210"/>
            <w:tcBorders>
              <w:start w:sz="4.799999999999727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знать и понимать морально-нравственное значение семьи;</w:t>
            </w:r>
          </w:p>
        </w:tc>
        <w:tc>
          <w:tcPr>
            <w:tcW w:type="dxa" w:w="1418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4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2318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4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https://resh.edu.ru/special-course/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Российская электронная школа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2.5.</w:t>
            </w:r>
          </w:p>
        </w:tc>
        <w:tc>
          <w:tcPr>
            <w:tcW w:type="dxa" w:w="245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Труд в истории семьи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12.12.2022</w:t>
            </w:r>
          </w:p>
        </w:tc>
        <w:tc>
          <w:tcPr>
            <w:tcW w:type="dxa" w:w="5210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понимать, что такое «семейный труд», сознавать и характеризовать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важного общего семейного труда для укрепления целостности семьи;</w:t>
            </w:r>
          </w:p>
        </w:tc>
        <w:tc>
          <w:tcPr>
            <w:tcW w:type="dxa" w:w="14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сообщение;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беседа;</w:t>
            </w:r>
          </w:p>
        </w:tc>
        <w:tc>
          <w:tcPr>
            <w:tcW w:type="dxa" w:w="23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https://resh.edu.ru/special-course/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Российская электронная школа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2.6.</w:t>
            </w:r>
          </w:p>
        </w:tc>
        <w:tc>
          <w:tcPr>
            <w:tcW w:type="dxa" w:w="245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Семья в современном мире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(</w:t>
            </w:r>
            <w:r>
              <w:rPr>
                <w:w w:val="97.55591154098511"/>
                <w:rFonts w:ascii="Times New Roman" w:hAnsi="Times New Roman" w:eastAsia="Times New Roman"/>
                <w:b w:val="0"/>
                <w:i/>
                <w:color w:val="000000"/>
                <w:sz w:val="16"/>
              </w:rPr>
              <w:t>практическое занятие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)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19.12.2022</w:t>
            </w:r>
          </w:p>
        </w:tc>
        <w:tc>
          <w:tcPr>
            <w:tcW w:type="dxa" w:w="5210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понимать, почему важно изучать и хранить историю своей семьи,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передавать её следующим поколениям;</w:t>
            </w:r>
          </w:p>
        </w:tc>
        <w:tc>
          <w:tcPr>
            <w:tcW w:type="dxa" w:w="14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3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https://resh.edu.ru/special-course/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Российская электронная школа</w:t>
            </w:r>
          </w:p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Тематический блок 3. «Духовно-нравственное богатство личности»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3.1.</w:t>
            </w:r>
          </w:p>
        </w:tc>
        <w:tc>
          <w:tcPr>
            <w:tcW w:type="dxa" w:w="245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Личность  — общество  —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культура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26.12.2022</w:t>
            </w:r>
          </w:p>
        </w:tc>
        <w:tc>
          <w:tcPr>
            <w:tcW w:type="dxa" w:w="5210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знать, что такое гуманизм, понимать, что делает человека человеком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какие проявления людей можно назвать гуманными;</w:t>
            </w:r>
          </w:p>
        </w:tc>
        <w:tc>
          <w:tcPr>
            <w:tcW w:type="dxa" w:w="14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23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https://resh.edu.ru/special-course/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Российская электронная школа</w:t>
            </w:r>
          </w:p>
        </w:tc>
      </w:tr>
      <w:tr>
        <w:trPr>
          <w:trHeight w:hRule="exact" w:val="111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3.2.</w:t>
            </w:r>
          </w:p>
        </w:tc>
        <w:tc>
          <w:tcPr>
            <w:tcW w:type="dxa" w:w="245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Духовный мир человека.</w:t>
            </w:r>
          </w:p>
          <w:p>
            <w:pPr>
              <w:autoSpaceDN w:val="0"/>
              <w:autoSpaceDE w:val="0"/>
              <w:widowControl/>
              <w:spacing w:line="230" w:lineRule="auto" w:before="2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Человек — творец культуры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09.01.2023</w:t>
            </w:r>
          </w:p>
        </w:tc>
        <w:tc>
          <w:tcPr>
            <w:tcW w:type="dxa" w:w="5210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понимать и объяснять значение слова «человек» в контексте духовно-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нравственной культуры;</w:t>
            </w:r>
          </w:p>
        </w:tc>
        <w:tc>
          <w:tcPr>
            <w:tcW w:type="dxa" w:w="14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листа»;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беседа;</w:t>
            </w:r>
          </w:p>
        </w:tc>
        <w:tc>
          <w:tcPr>
            <w:tcW w:type="dxa" w:w="23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https://resh.edu.ru/special-course/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Российская электронная школа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3.3.</w:t>
            </w:r>
          </w:p>
        </w:tc>
        <w:tc>
          <w:tcPr>
            <w:tcW w:type="dxa" w:w="245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Личность и духовно-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нравственные ценности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16.01.2023</w:t>
            </w:r>
          </w:p>
        </w:tc>
        <w:tc>
          <w:tcPr>
            <w:tcW w:type="dxa" w:w="5210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и объяснять, что такое мораль и нравственность, любовь к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близким;</w:t>
            </w:r>
          </w:p>
        </w:tc>
        <w:tc>
          <w:tcPr>
            <w:tcW w:type="dxa" w:w="14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23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https://resh.edu.ru/special-course/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Российская электронная школа</w:t>
            </w:r>
          </w:p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Тематический блок 4. «Культурное единство России»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4.1.</w:t>
            </w:r>
          </w:p>
        </w:tc>
        <w:tc>
          <w:tcPr>
            <w:tcW w:type="dxa" w:w="245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Историческая память как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духовно-нравственная ценность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23.01.2023</w:t>
            </w:r>
          </w:p>
        </w:tc>
        <w:tc>
          <w:tcPr>
            <w:tcW w:type="dxa" w:w="5210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объяснять смысл термина «история», понимать важность изучения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истории;</w:t>
            </w:r>
          </w:p>
        </w:tc>
        <w:tc>
          <w:tcPr>
            <w:tcW w:type="dxa" w:w="14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23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https://resh.edu.ru/special-course/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Российская электронная школа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4.2.</w:t>
            </w:r>
          </w:p>
        </w:tc>
        <w:tc>
          <w:tcPr>
            <w:tcW w:type="dxa" w:w="245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Литература как язык культуры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30.01.2023</w:t>
            </w:r>
          </w:p>
        </w:tc>
        <w:tc>
          <w:tcPr>
            <w:tcW w:type="dxa" w:w="5210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86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особенности литературы, её отличия от других видов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художественного творчества;</w:t>
            </w:r>
          </w:p>
        </w:tc>
        <w:tc>
          <w:tcPr>
            <w:tcW w:type="dxa" w:w="14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сообщение;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беседа;</w:t>
            </w:r>
          </w:p>
        </w:tc>
        <w:tc>
          <w:tcPr>
            <w:tcW w:type="dxa" w:w="23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https://resh.edu.ru/special-course/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Российская электронная школа</w:t>
            </w:r>
          </w:p>
        </w:tc>
      </w:tr>
      <w:tr>
        <w:trPr>
          <w:trHeight w:hRule="exact" w:val="131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4.3.</w:t>
            </w:r>
          </w:p>
        </w:tc>
        <w:tc>
          <w:tcPr>
            <w:tcW w:type="dxa" w:w="245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Взаимовлияние культур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06.02.2023</w:t>
            </w:r>
          </w:p>
        </w:tc>
        <w:tc>
          <w:tcPr>
            <w:tcW w:type="dxa" w:w="5210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иметь представление о значении терминов «взаимодействие культур»,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«культурный обмен»;</w:t>
            </w:r>
          </w:p>
        </w:tc>
        <w:tc>
          <w:tcPr>
            <w:tcW w:type="dxa" w:w="14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листа»;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беседа;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23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https://resh.edu.ru/special-course/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Российская электронная школа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4.4.</w:t>
            </w:r>
          </w:p>
        </w:tc>
        <w:tc>
          <w:tcPr>
            <w:tcW w:type="dxa" w:w="245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Духовно-нравственные ценности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российского народа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13.02.2023</w:t>
            </w:r>
          </w:p>
        </w:tc>
        <w:tc>
          <w:tcPr>
            <w:tcW w:type="dxa" w:w="5210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уметь объяснять значение основных понятий, отражающих духовно-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нравственные ценности;</w:t>
            </w:r>
          </w:p>
        </w:tc>
        <w:tc>
          <w:tcPr>
            <w:tcW w:type="dxa" w:w="14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23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https://resh.edu.ru/special-course/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Российская электронная школа</w:t>
            </w:r>
          </w:p>
        </w:tc>
      </w:tr>
      <w:tr>
        <w:trPr>
          <w:trHeight w:hRule="exact" w:val="52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4.5.</w:t>
            </w:r>
          </w:p>
        </w:tc>
        <w:tc>
          <w:tcPr>
            <w:tcW w:type="dxa" w:w="245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Регионы России: культурное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многообразие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20.02.2023</w:t>
            </w:r>
          </w:p>
        </w:tc>
        <w:tc>
          <w:tcPr>
            <w:tcW w:type="dxa" w:w="5210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понимать принципы федеративного устройства России, объяснять понятие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«полиэтничность»;</w:t>
            </w:r>
          </w:p>
        </w:tc>
        <w:tc>
          <w:tcPr>
            <w:tcW w:type="dxa" w:w="14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проект;</w:t>
            </w:r>
          </w:p>
        </w:tc>
        <w:tc>
          <w:tcPr>
            <w:tcW w:type="dxa" w:w="23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https://resh.edu.ru/special-course/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- Российская электронная школа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454" w:left="666" w:header="720" w:footer="720" w:gutter="0"/>
          <w:cols w:space="720" w:num="1" w:equalWidth="0">
            <w:col w:w="15534" w:space="0"/>
            <w:col w:w="15534" w:space="0"/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4.6.</w:t>
            </w:r>
          </w:p>
        </w:tc>
        <w:tc>
          <w:tcPr>
            <w:tcW w:type="dxa" w:w="245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Праздники в культуре народов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России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27.02.2023</w:t>
            </w:r>
          </w:p>
        </w:tc>
        <w:tc>
          <w:tcPr>
            <w:tcW w:type="dxa" w:w="5210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уметь рассказывать о праздничных традициях разных народов и своей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семьи;</w:t>
            </w:r>
          </w:p>
        </w:tc>
        <w:tc>
          <w:tcPr>
            <w:tcW w:type="dxa" w:w="141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проект;</w:t>
            </w:r>
          </w:p>
        </w:tc>
        <w:tc>
          <w:tcPr>
            <w:tcW w:type="dxa" w:w="231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http://scool-collection.edu.ru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4.7.</w:t>
            </w:r>
          </w:p>
        </w:tc>
        <w:tc>
          <w:tcPr>
            <w:tcW w:type="dxa" w:w="2450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Памятники в культуре народов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России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06.03.2023</w:t>
            </w:r>
          </w:p>
        </w:tc>
        <w:tc>
          <w:tcPr>
            <w:tcW w:type="dxa" w:w="5210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устанавливать связь между историей памятника и историей края;</w:t>
            </w:r>
          </w:p>
        </w:tc>
        <w:tc>
          <w:tcPr>
            <w:tcW w:type="dxa" w:w="141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231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http://scool-collection.edu.ru</w:t>
            </w:r>
          </w:p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4.8.</w:t>
            </w:r>
          </w:p>
        </w:tc>
        <w:tc>
          <w:tcPr>
            <w:tcW w:type="dxa" w:w="245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Музыкальная культура народов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России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13.03.2023</w:t>
            </w:r>
          </w:p>
        </w:tc>
        <w:tc>
          <w:tcPr>
            <w:tcW w:type="dxa" w:w="5210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слушать объяснения учителя, работать с научно-популярной литературой,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просматривать и анализировать учебные фильмы;</w:t>
            </w:r>
          </w:p>
        </w:tc>
        <w:tc>
          <w:tcPr>
            <w:tcW w:type="dxa" w:w="14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23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http://scool-collection.edu.ru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4.9.</w:t>
            </w:r>
          </w:p>
        </w:tc>
        <w:tc>
          <w:tcPr>
            <w:tcW w:type="dxa" w:w="245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Изобразительное искусство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народов России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03.04.2023</w:t>
            </w:r>
          </w:p>
        </w:tc>
        <w:tc>
          <w:tcPr>
            <w:tcW w:type="dxa" w:w="5210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и обосновывать важность искусства как формы трансляции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культурных ценностей;</w:t>
            </w:r>
          </w:p>
        </w:tc>
        <w:tc>
          <w:tcPr>
            <w:tcW w:type="dxa" w:w="14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беседа;</w:t>
            </w:r>
          </w:p>
        </w:tc>
        <w:tc>
          <w:tcPr>
            <w:tcW w:type="dxa" w:w="23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http://scool-collection.edu.ru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4.10.</w:t>
            </w:r>
          </w:p>
        </w:tc>
        <w:tc>
          <w:tcPr>
            <w:tcW w:type="dxa" w:w="245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Фольклор и литература народов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России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10.04.2023</w:t>
            </w:r>
          </w:p>
        </w:tc>
        <w:tc>
          <w:tcPr>
            <w:tcW w:type="dxa" w:w="5210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объяснять и показывать на примерах, как произведения фольклора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отражают историю народа, его духовно-нравственные ценности;</w:t>
            </w:r>
          </w:p>
        </w:tc>
        <w:tc>
          <w:tcPr>
            <w:tcW w:type="dxa" w:w="14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Устный опрос;</w:t>
            </w:r>
          </w:p>
        </w:tc>
        <w:tc>
          <w:tcPr>
            <w:tcW w:type="dxa" w:w="23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http://scool-collection.edu.ru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4.11.</w:t>
            </w:r>
          </w:p>
        </w:tc>
        <w:tc>
          <w:tcPr>
            <w:tcW w:type="dxa" w:w="245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Бытовые традиции народов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России: пища, одежда, дом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(</w:t>
            </w:r>
            <w:r>
              <w:rPr>
                <w:w w:val="97.55591154098511"/>
                <w:rFonts w:ascii="Times New Roman" w:hAnsi="Times New Roman" w:eastAsia="Times New Roman"/>
                <w:b w:val="0"/>
                <w:i/>
                <w:color w:val="000000"/>
                <w:sz w:val="16"/>
              </w:rPr>
              <w:t>практическое занятие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)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17.04.2023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24.04.2023</w:t>
            </w:r>
          </w:p>
        </w:tc>
        <w:tc>
          <w:tcPr>
            <w:tcW w:type="dxa" w:w="5210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отбирать и сравнивать учебный материал по нескольким источникам,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решать текстовые задачи, слушать и анализировать выступления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одноклассников, работать с научно-популярной литературой;</w:t>
            </w:r>
          </w:p>
        </w:tc>
        <w:tc>
          <w:tcPr>
            <w:tcW w:type="dxa" w:w="14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3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http://scool-collection.edu.ru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4.12.</w:t>
            </w:r>
          </w:p>
        </w:tc>
        <w:tc>
          <w:tcPr>
            <w:tcW w:type="dxa" w:w="2450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576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Культурная карта России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(</w:t>
            </w:r>
            <w:r>
              <w:rPr>
                <w:w w:val="97.55591154098511"/>
                <w:rFonts w:ascii="Times New Roman" w:hAnsi="Times New Roman" w:eastAsia="Times New Roman"/>
                <w:b w:val="0"/>
                <w:i/>
                <w:color w:val="000000"/>
                <w:sz w:val="16"/>
              </w:rPr>
              <w:t>практическое занятие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)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01.05.2023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08.05.2023</w:t>
            </w:r>
          </w:p>
        </w:tc>
        <w:tc>
          <w:tcPr>
            <w:tcW w:type="dxa" w:w="5210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отбирать и сравнивать несколько источников, решать текстовые задачи,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слушать и анализировать выступления одноклассников, работать с научно-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популярной литературой;</w:t>
            </w:r>
          </w:p>
        </w:tc>
        <w:tc>
          <w:tcPr>
            <w:tcW w:type="dxa" w:w="14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231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http://scool-collection.edu.ru</w:t>
            </w:r>
          </w:p>
        </w:tc>
      </w:tr>
      <w:tr>
        <w:trPr>
          <w:trHeight w:hRule="exact" w:val="926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4.13.</w:t>
            </w:r>
          </w:p>
        </w:tc>
        <w:tc>
          <w:tcPr>
            <w:tcW w:type="dxa" w:w="2450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Единство страны  — залог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будущего России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15.05.2023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22.05.2023</w:t>
            </w:r>
          </w:p>
        </w:tc>
        <w:tc>
          <w:tcPr>
            <w:tcW w:type="dxa" w:w="5210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и объяснять значение общих элементов и черт в культуре разных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народов России для обоснования её культурного, экономического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единства;</w:t>
            </w:r>
          </w:p>
        </w:tc>
        <w:tc>
          <w:tcPr>
            <w:tcW w:type="dxa" w:w="14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Самооценка с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использованием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«Оценочного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листа»;</w:t>
            </w:r>
          </w:p>
        </w:tc>
        <w:tc>
          <w:tcPr>
            <w:tcW w:type="dxa" w:w="231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http://scool-collection.edu.ru</w:t>
            </w:r>
          </w:p>
        </w:tc>
      </w:tr>
      <w:tr>
        <w:trPr>
          <w:trHeight w:hRule="exact" w:val="520"/>
        </w:trPr>
        <w:tc>
          <w:tcPr>
            <w:tcW w:type="dxa" w:w="2918"/>
            <w:gridSpan w:val="2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ОБЩЕЕ КОЛИЧЕСТВО ЧАСОВ ПО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ПРОГРАММЕ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34</w:t>
            </w:r>
          </w:p>
        </w:tc>
        <w:tc>
          <w:tcPr>
            <w:tcW w:type="dxa" w:w="1104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</w:t>
            </w:r>
          </w:p>
        </w:tc>
        <w:tc>
          <w:tcPr>
            <w:tcW w:type="dxa" w:w="9810"/>
            <w:gridSpan w:val="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1440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32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ПОУРОЧНОЕ ПЛАНИРОВАНИЕ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504"/>
            <w:vMerge w:val="restart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type="dxa" w:w="3134"/>
            <w:vMerge w:val="restart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type="dxa" w:w="4020"/>
            <w:gridSpan w:val="3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236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type="dxa" w:w="1658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формы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rPr>
          <w:trHeight w:hRule="exact" w:val="828"/>
        </w:trPr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512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Зачем изучать курс «Основы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духовно-нравственной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культуры народов России»?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05.09.2022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type="dxa" w:w="3134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Наш дом — Россия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12.09.2022</w:t>
            </w:r>
          </w:p>
        </w:tc>
        <w:tc>
          <w:tcPr>
            <w:tcW w:type="dxa" w:w="165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0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type="dxa" w:w="3134"/>
            <w:tcBorders>
              <w:start w:sz="4.800000000000011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Язык и история</w:t>
            </w:r>
          </w:p>
        </w:tc>
        <w:tc>
          <w:tcPr>
            <w:tcW w:type="dxa" w:w="732"/>
            <w:tcBorders>
              <w:start w:sz="4.800000000000182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19.09.2022</w:t>
            </w:r>
          </w:p>
        </w:tc>
        <w:tc>
          <w:tcPr>
            <w:tcW w:type="dxa" w:w="165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Русский язык — язык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общения и язык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возможностей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26.09.2022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Истоки родной культуры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03.10.2022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type="dxa" w:w="3134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Материальная культура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10.10.2022</w:t>
            </w:r>
          </w:p>
        </w:tc>
        <w:tc>
          <w:tcPr>
            <w:tcW w:type="dxa" w:w="165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Духовная культура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17.10.2022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type="dxa" w:w="3134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Культура и религия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24.10.2022</w:t>
            </w:r>
          </w:p>
        </w:tc>
        <w:tc>
          <w:tcPr>
            <w:tcW w:type="dxa" w:w="165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Культура и образование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07.11.2022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4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Многообразие культур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России (практическое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занятие)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14.11.2022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56" w:val="left"/>
              </w:tabs>
              <w:autoSpaceDE w:val="0"/>
              <w:widowControl/>
              <w:spacing w:line="262" w:lineRule="auto" w:before="98" w:after="0"/>
              <w:ind w:left="0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type="dxa" w:w="3134"/>
            <w:tcBorders>
              <w:start w:sz="4.800000000000011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864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Семья  — хранитель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духовных ценностей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21.11.2022</w:t>
            </w:r>
          </w:p>
        </w:tc>
        <w:tc>
          <w:tcPr>
            <w:tcW w:type="dxa" w:w="165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Родина начинается с семьи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28.11.2022 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Традиции семейного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воспитания в России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05.12.2022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Образ семьи в культуре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народов России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12.12.2022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0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Труд в истории семьи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19.12.2022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98" w:right="650" w:bottom="448" w:left="666" w:header="720" w:footer="720" w:gutter="0"/>
          <w:cols w:space="720" w:num="1" w:equalWidth="0">
            <w:col w:w="10584" w:space="0"/>
            <w:col w:w="15534" w:space="0"/>
            <w:col w:w="15534" w:space="0"/>
            <w:col w:w="15534" w:space="0"/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Семья в современном мире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(практическое занятие)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26.12.2022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56" w:val="left"/>
              </w:tabs>
              <w:autoSpaceDE w:val="0"/>
              <w:widowControl/>
              <w:spacing w:line="262" w:lineRule="auto" w:before="98" w:after="0"/>
              <w:ind w:left="0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type="dxa" w:w="3134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Личность  — общество  —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культура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09.01.2023</w:t>
            </w:r>
          </w:p>
        </w:tc>
        <w:tc>
          <w:tcPr>
            <w:tcW w:type="dxa" w:w="165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Духовный мир человека.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Человек — творец культуры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68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16.01.2023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Личность и духовно-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нравственные ценности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23.01.2023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Историческая память как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духовно-нравственная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ценность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30.01.2023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type="dxa" w:w="3134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Литература как язык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культуры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06.02.2023</w:t>
            </w:r>
          </w:p>
        </w:tc>
        <w:tc>
          <w:tcPr>
            <w:tcW w:type="dxa" w:w="165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type="dxa" w:w="3134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Взаимовлияние культур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13.02.2023</w:t>
            </w:r>
          </w:p>
        </w:tc>
        <w:tc>
          <w:tcPr>
            <w:tcW w:type="dxa" w:w="165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Духовно-нравственные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ценности российского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народа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20.02.2023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Регионы России: культурное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многообразие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27.02.2023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type="dxa" w:w="3134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Праздники в культуре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народов России</w:t>
            </w:r>
          </w:p>
        </w:tc>
        <w:tc>
          <w:tcPr>
            <w:tcW w:type="dxa" w:w="732"/>
            <w:tcBorders>
              <w:start w:sz="4.800000000000182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06.03.2023</w:t>
            </w:r>
          </w:p>
        </w:tc>
        <w:tc>
          <w:tcPr>
            <w:tcW w:type="dxa" w:w="165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Памятники в культуре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народов России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13.03.2023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Музыкальная культура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народов России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03.04.2023 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Изобразительное искусство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народов России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10.04.2023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Фольклор и литература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народов России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17.04.2023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72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Бытовые традиции народов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России: пища, одежда, дом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(практическое занятие)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24.04.2023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56" w:val="left"/>
              </w:tabs>
              <w:autoSpaceDE w:val="0"/>
              <w:widowControl/>
              <w:spacing w:line="262" w:lineRule="auto" w:before="98" w:after="0"/>
              <w:ind w:left="0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114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Бытовые традиции народов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России: пища, одежда, дом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(практическое занятие)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01.05.2023 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56" w:val="left"/>
              </w:tabs>
              <w:autoSpaceDE w:val="0"/>
              <w:widowControl/>
              <w:spacing w:line="262" w:lineRule="auto" w:before="98" w:after="0"/>
              <w:ind w:left="0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830" w:left="666" w:header="720" w:footer="720" w:gutter="0"/>
          <w:cols w:space="720" w:num="1" w:equalWidth="0">
            <w:col w:w="10584" w:space="0"/>
            <w:col w:w="10584" w:space="0"/>
            <w:col w:w="15534" w:space="0"/>
            <w:col w:w="15534" w:space="0"/>
            <w:col w:w="15534" w:space="0"/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1836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Культурная карта России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(практическое занятие)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08.05.2023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156" w:right="0" w:hanging="15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работа;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творческой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работы;</w:t>
            </w:r>
          </w:p>
        </w:tc>
      </w:tr>
      <w:tr>
        <w:trPr>
          <w:trHeight w:hRule="exact" w:val="1838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Культурная карта России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(практическое занятие)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068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15.05.2023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156" w:right="0" w:hanging="15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работа;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творческой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работы;</w:t>
            </w:r>
          </w:p>
        </w:tc>
      </w:tr>
      <w:tr>
        <w:trPr>
          <w:trHeight w:hRule="exact" w:val="1836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34.</w:t>
            </w:r>
          </w:p>
        </w:tc>
        <w:tc>
          <w:tcPr>
            <w:tcW w:type="dxa" w:w="3134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Единство страны  — залог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будущего России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22.05.2023</w:t>
            </w:r>
          </w:p>
        </w:tc>
        <w:tc>
          <w:tcPr>
            <w:tcW w:type="dxa" w:w="165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1" w:lineRule="auto" w:before="98" w:after="0"/>
              <w:ind w:left="156" w:right="288" w:hanging="156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самооценка;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подведение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итогов;</w:t>
            </w:r>
          </w:p>
        </w:tc>
      </w:tr>
      <w:tr>
        <w:trPr>
          <w:trHeight w:hRule="exact" w:val="808"/>
        </w:trPr>
        <w:tc>
          <w:tcPr>
            <w:tcW w:type="dxa" w:w="3638"/>
            <w:gridSpan w:val="2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 ПРОГРАММЕ</w:t>
            </w:r>
          </w:p>
        </w:tc>
        <w:tc>
          <w:tcPr>
            <w:tcW w:type="dxa" w:w="732"/>
            <w:tcBorders>
              <w:start w:sz="4.800000000000182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162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2894"/>
            <w:gridSpan w:val="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ОБЯЗАТЕЛЬНЫЕ УЧЕБНЫЕ МАТЕРИАЛЫ ДЛЯ УЧЕНИКА</w:t>
      </w:r>
    </w:p>
    <w:p>
      <w:pPr>
        <w:autoSpaceDN w:val="0"/>
        <w:autoSpaceDE w:val="0"/>
        <w:widowControl/>
        <w:spacing w:line="271" w:lineRule="auto" w:before="166" w:after="0"/>
        <w:ind w:left="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Виноградова Н.Ф., Основы духовно-нравственной культуры народов России, 5 класс. Акционерное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общество «Издательство «Просвещение»;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Введите свой вариант: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МЕТОДИЧЕСКИЕ МАТЕРИАЛЫ ДЛЯ УЧИТЕЛЯ</w:t>
      </w:r>
    </w:p>
    <w:p>
      <w:pPr>
        <w:autoSpaceDN w:val="0"/>
        <w:autoSpaceDE w:val="0"/>
        <w:widowControl/>
        <w:spacing w:line="278" w:lineRule="auto" w:before="166" w:after="0"/>
        <w:ind w:left="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1. Основы духовно-нравственной культуры народов России: 5 класс: методические рекомендации/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Н.Ф. Виноградова. – М.: Вентана-Граф, 2019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2. Тишкова В.А., Шапошникова Т.Д. «Книга для учителя». Москва, «Просвещение», 2010.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3. Религии мира: история, культура, вероучение: учебное пособие / под общ. ред. 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А.О. Чубарьяна и Г.М. Бонгард-Левина. - М.: ОЛМА Медиагрупп, 2016. - 398 с.: ил.</w:t>
      </w:r>
    </w:p>
    <w:p>
      <w:pPr>
        <w:autoSpaceDN w:val="0"/>
        <w:autoSpaceDE w:val="0"/>
        <w:widowControl/>
        <w:spacing w:line="262" w:lineRule="auto" w:before="70" w:after="0"/>
        <w:ind w:left="0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4. Токарев С. А. Религии в истории народов мира / С. А. Токарев. - изд. 5-е, испр. и доп.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- М. : Республика, 2005. - 542 с.: ил.- (Библиотека: религия, культура, наука).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5. Козырев Н.Ф. Религиозное образование в светской школе. – СПб., 2015.</w:t>
      </w:r>
    </w:p>
    <w:p>
      <w:pPr>
        <w:autoSpaceDN w:val="0"/>
        <w:autoSpaceDE w:val="0"/>
        <w:widowControl/>
        <w:spacing w:line="262" w:lineRule="auto" w:before="70" w:after="0"/>
        <w:ind w:left="0" w:right="115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6. Пиаже Ж. Моральное суждение ребенка / Пер. с фр. – М.: Академический Проект, 2016.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7. Слободчиков В. И. Антропологическая перспектива отечественного образования.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– Екатеринбург: Издательский отдел Екатеринбургской епархии, 2018.</w:t>
      </w:r>
    </w:p>
    <w:p>
      <w:pPr>
        <w:autoSpaceDN w:val="0"/>
        <w:autoSpaceDE w:val="0"/>
        <w:widowControl/>
        <w:spacing w:line="262" w:lineRule="auto" w:before="70" w:after="0"/>
        <w:ind w:left="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8. Адамова А.Г. Духовность как ценностная основа личности // Совершенствование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учебно-воспитательного процесса в образовательном учреждении: Сб.науч.тр.Ч.2. – М., 2017.</w:t>
      </w:r>
    </w:p>
    <w:p>
      <w:pPr>
        <w:autoSpaceDN w:val="0"/>
        <w:autoSpaceDE w:val="0"/>
        <w:widowControl/>
        <w:spacing w:line="262" w:lineRule="auto" w:before="70" w:after="0"/>
        <w:ind w:left="0" w:right="187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9. Косачёва И.П. Нравственное развитие младшего школьника в процессе обучения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воспитания. – М., 2005.</w:t>
      </w:r>
    </w:p>
    <w:p>
      <w:pPr>
        <w:autoSpaceDN w:val="0"/>
        <w:autoSpaceDE w:val="0"/>
        <w:widowControl/>
        <w:spacing w:line="271" w:lineRule="auto" w:before="70" w:after="0"/>
        <w:ind w:left="0" w:right="115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10. Как проектировать универсальные учебные действия в начальной школе: от действия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 мысли: пособие для учителя (А. Г. Асмолов, Г. В. Бурменская, И. А. Володарская и др.);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под ред.А. Г. Асмолова. – М., 2018.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11. Метлик И.В. Религия и образование в светской школе. – М., 2014.</w:t>
      </w:r>
    </w:p>
    <w:p>
      <w:pPr>
        <w:autoSpaceDN w:val="0"/>
        <w:autoSpaceDE w:val="0"/>
        <w:widowControl/>
        <w:spacing w:line="271" w:lineRule="auto" w:before="70" w:after="0"/>
        <w:ind w:left="0" w:right="187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12. Чепикова Л.В. О преемственности в воспитании нравственной культуры у детей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старшего дошкольного и младшего школьного возраста / Л.В. Чепикова //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Воспитание школьников. – 2017.</w:t>
      </w:r>
    </w:p>
    <w:p>
      <w:pPr>
        <w:autoSpaceDN w:val="0"/>
        <w:autoSpaceDE w:val="0"/>
        <w:widowControl/>
        <w:spacing w:line="230" w:lineRule="auto" w:before="264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ЦИФРОВЫЕ ОБРАЗОВАТЕЛЬНЫЕ РЕСУРСЫ И РЕСУРСЫ СЕТИ ИНТЕРНЕТ</w:t>
      </w:r>
    </w:p>
    <w:p>
      <w:pPr>
        <w:autoSpaceDN w:val="0"/>
        <w:autoSpaceDE w:val="0"/>
        <w:widowControl/>
        <w:spacing w:line="288" w:lineRule="auto" w:before="504" w:after="0"/>
        <w:ind w:left="0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1. http://scool-collection.edu.ru - Единая коллекция Цифровых образовательных ресурсов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2. https://resh.edu.ru/special-course/ - Российская электронная школа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3. http://www.td.gov.ru–Сайт Рособразования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4. www.islamica.ru – сайт центра исламских исследований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5. www.muslimheritage.com – сайт об исламской культуре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6. http://www.gumer.info/bogoslov – электронная библиотека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7. http://ihtik.lib.ru – электронная библиотека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8. http://www.lib.ru – электронная библиотека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9. http://www.tvspas.ru – православный медиа-портал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10. www.hrono.ru - Всемирная история в интернете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11. www.istorya.ru- История стран и цивилизаций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12. http://сyrill.newma.ru - Библиотека античной литературы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13. http://artclassic.edu.ru - Коллекция: мировая художественная культура </w:t>
      </w:r>
    </w:p>
    <w:p>
      <w:pPr>
        <w:sectPr>
          <w:pgSz w:w="11900" w:h="16840"/>
          <w:pgMar w:top="298" w:right="650" w:bottom="458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sectPr>
          <w:pgSz w:w="11900" w:h="16840"/>
          <w:pgMar w:top="1440" w:right="1440" w:bottom="1440" w:left="1440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МАТЕРИАЛЬНО-ТЕХНИЧЕСКОЕ ОБЕСПЕЧЕНИЕ ОБРАЗОВАТЕЛЬНОГО ПРОЦЕССА</w:t>
      </w:r>
    </w:p>
    <w:p>
      <w:pPr>
        <w:autoSpaceDN w:val="0"/>
        <w:autoSpaceDE w:val="0"/>
        <w:widowControl/>
        <w:spacing w:line="302" w:lineRule="auto" w:before="346" w:after="0"/>
        <w:ind w:left="0" w:right="590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Учебные фильмы по ОДНКНР, презентации</w:t>
      </w:r>
    </w:p>
    <w:p>
      <w:pPr>
        <w:autoSpaceDN w:val="0"/>
        <w:autoSpaceDE w:val="0"/>
        <w:widowControl/>
        <w:spacing w:line="302" w:lineRule="auto" w:before="262" w:after="0"/>
        <w:ind w:left="0" w:right="302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ОБОРУДОВАНИЕ ДЛЯ ПРОВЕДЕНИЯ ПРАКТИЧЕСКИХ РАБОТ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Мультимедия, ноутбук, проектор, интерактивная доска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9584" w:space="0"/>
          </w:cols>
          <w:docGrid w:linePitch="360"/>
        </w:sectPr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0584" w:space="0"/>
        <w:col w:w="10584" w:space="0"/>
        <w:col w:w="10584" w:space="0"/>
        <w:col w:w="10584" w:space="0"/>
        <w:col w:w="10584" w:space="0"/>
        <w:col w:w="15534" w:space="0"/>
        <w:col w:w="15534" w:space="0"/>
        <w:col w:w="15534" w:space="0"/>
        <w:col w:w="10306" w:space="0"/>
        <w:col w:w="10344" w:space="0"/>
        <w:col w:w="10264" w:space="0"/>
        <w:col w:w="10300" w:space="0"/>
        <w:col w:w="10344" w:space="0"/>
        <w:col w:w="10326" w:space="0"/>
        <w:col w:w="10334" w:space="0"/>
        <w:col w:w="10326" w:space="0"/>
        <w:col w:w="10518" w:space="0"/>
        <w:col w:w="10584" w:space="0"/>
        <w:col w:w="10590" w:space="0"/>
        <w:col w:w="10546" w:space="0"/>
        <w:col w:w="10584" w:space="0"/>
        <w:col w:w="10498" w:space="0"/>
        <w:col w:w="10472" w:space="0"/>
        <w:col w:w="10580" w:space="0"/>
        <w:col w:w="10584" w:space="0"/>
        <w:col w:w="9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