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8"/>
        <w:gridCol w:w="5220"/>
      </w:tblGrid>
      <w:tr w:rsidR="00FF32D6" w:rsidRPr="00FF32D6" w:rsidTr="00FF32D6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FF32D6" w:rsidRPr="00FF32D6" w:rsidRDefault="00FF32D6" w:rsidP="00FF32D6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eastAsia="ja-JP" w:bidi="fa-IR"/>
              </w:rPr>
            </w:pPr>
            <w:r w:rsidRPr="00FF32D6"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 xml:space="preserve">КЪЭБЭРДЕЙ-БЭЛЪКЪЭР </w:t>
            </w:r>
            <w:r w:rsidRPr="00FF32D6"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FF32D6"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>РЕСПУБЛИКЭМ</w:t>
            </w:r>
          </w:p>
          <w:p w:rsidR="00FF32D6" w:rsidRPr="00FF32D6" w:rsidRDefault="00FF32D6" w:rsidP="00FF32D6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eastAsia="ja-JP" w:bidi="fa-IR"/>
              </w:rPr>
            </w:pPr>
            <w:r w:rsidRPr="00FF32D6"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 xml:space="preserve">ШЭДЖЭМ </w:t>
            </w:r>
            <w:r w:rsidRPr="00FF32D6"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FF32D6"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 xml:space="preserve">МУНИЦИПАЛЬНЭ </w:t>
            </w:r>
            <w:r w:rsidRPr="00FF32D6"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FF32D6"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>КУЕЙМ</w:t>
            </w:r>
            <w:r w:rsidRPr="00FF32D6"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 ЗВЕЗДНЭ  КЪУАЖЭ </w:t>
            </w:r>
            <w:r w:rsidRPr="00FF32D6"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>ДЭТ</w:t>
            </w:r>
            <w:r w:rsidRPr="00FF32D6"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FF32D6"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 xml:space="preserve">МУНИЦИПАЛЬНЭ </w:t>
            </w:r>
            <w:r w:rsidRPr="00FF32D6"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FF32D6"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>КАЗЕННЭ 1УЭХУЩ1АП</w:t>
            </w:r>
            <w:r w:rsidRPr="00FF32D6"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val="en-US" w:eastAsia="ja-JP" w:bidi="fa-IR"/>
              </w:rPr>
              <w:t>I</w:t>
            </w:r>
            <w:r w:rsidRPr="00FF32D6"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 xml:space="preserve">Э  «КУРЫТ </w:t>
            </w:r>
            <w:r w:rsidRPr="00FF32D6"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FF32D6">
              <w:rPr>
                <w:rFonts w:ascii="Times New Roman" w:eastAsia="Andale Sans UI" w:hAnsi="Times New Roman" w:cs="Tahoma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>ЕДЖАП1Э»</w:t>
            </w:r>
          </w:p>
          <w:p w:rsidR="00FF32D6" w:rsidRPr="00FF32D6" w:rsidRDefault="00FF32D6" w:rsidP="00FF32D6">
            <w:pPr>
              <w:spacing w:after="0" w:line="276" w:lineRule="auto"/>
              <w:rPr>
                <w:rFonts w:ascii="Times New Roman" w:eastAsia="Times New Roman" w:hAnsi="Times New Roman"/>
                <w:b/>
                <w:color w:val="1F497D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32D6" w:rsidRPr="00FF32D6" w:rsidRDefault="00FF32D6" w:rsidP="00FF32D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16"/>
                <w:szCs w:val="16"/>
              </w:rPr>
            </w:pPr>
            <w:r w:rsidRPr="00FF32D6">
              <w:rPr>
                <w:rFonts w:ascii="Times New Roman" w:eastAsia="Times New Roman" w:hAnsi="Times New Roman"/>
                <w:b/>
                <w:color w:val="1F497D"/>
                <w:sz w:val="16"/>
                <w:szCs w:val="16"/>
              </w:rPr>
              <w:t xml:space="preserve">КЪАБАРТЫ - МАЛКЪАР РЕСПУБЛИКАНЫ </w:t>
            </w:r>
          </w:p>
          <w:p w:rsidR="00FF32D6" w:rsidRPr="00FF32D6" w:rsidRDefault="00FF32D6" w:rsidP="00FF32D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16"/>
                <w:szCs w:val="16"/>
              </w:rPr>
            </w:pPr>
            <w:r w:rsidRPr="00FF32D6">
              <w:rPr>
                <w:rFonts w:ascii="Times New Roman" w:eastAsia="Times New Roman" w:hAnsi="Times New Roman"/>
                <w:b/>
                <w:color w:val="1F497D"/>
                <w:sz w:val="16"/>
                <w:szCs w:val="16"/>
              </w:rPr>
              <w:t xml:space="preserve"> ЧЕГЕМ РАЙОНУНУ ТОЛУ БИЛИМ БЕРГЕН МУНИЦИПАЛ КАЗНА МЕКЯМЫ ЗВЁЗДНЫЙ ЭЛНИ</w:t>
            </w:r>
          </w:p>
          <w:p w:rsidR="00FF32D6" w:rsidRPr="00FF32D6" w:rsidRDefault="00FF32D6" w:rsidP="00FF32D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16"/>
                <w:szCs w:val="16"/>
              </w:rPr>
            </w:pPr>
            <w:r w:rsidRPr="00FF32D6">
              <w:rPr>
                <w:rFonts w:ascii="Times New Roman" w:eastAsia="Times New Roman" w:hAnsi="Times New Roman"/>
                <w:b/>
                <w:color w:val="1F497D"/>
                <w:sz w:val="16"/>
                <w:szCs w:val="16"/>
              </w:rPr>
              <w:t xml:space="preserve">« ОРТА БИЛИМ БЕРГЕН ШКОЛУ» </w:t>
            </w:r>
          </w:p>
        </w:tc>
      </w:tr>
      <w:tr w:rsidR="00FF32D6" w:rsidRPr="00FF32D6" w:rsidTr="00FF32D6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2D6" w:rsidRPr="00FF32D6" w:rsidRDefault="00FF32D6" w:rsidP="00FF32D6">
            <w:pPr>
              <w:spacing w:after="0" w:line="276" w:lineRule="auto"/>
              <w:rPr>
                <w:rFonts w:ascii="Times New Roman" w:eastAsia="Times New Roman" w:hAnsi="Times New Roman"/>
                <w:b/>
                <w:color w:val="1F497D"/>
                <w:sz w:val="16"/>
                <w:szCs w:val="16"/>
              </w:rPr>
            </w:pPr>
          </w:p>
          <w:p w:rsidR="00FF32D6" w:rsidRPr="00FF32D6" w:rsidRDefault="00FF32D6" w:rsidP="00FF32D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4"/>
              </w:rPr>
            </w:pPr>
            <w:r w:rsidRPr="00FF32D6">
              <w:rPr>
                <w:rFonts w:ascii="Times New Roman" w:eastAsia="Times New Roman" w:hAnsi="Times New Roman"/>
                <w:b/>
                <w:color w:val="1F497D"/>
                <w:sz w:val="20"/>
                <w:szCs w:val="24"/>
              </w:rPr>
              <w:t xml:space="preserve">МУНИЦИПАЛЬНОЕ КАЗЕННОЕ ОБЩЕОБРАЗОВАТЕЛЬНОЕ УЧРЕЖДЕНИЕ </w:t>
            </w:r>
          </w:p>
          <w:p w:rsidR="00FF32D6" w:rsidRPr="00FF32D6" w:rsidRDefault="00FF32D6" w:rsidP="00FF32D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4"/>
              </w:rPr>
            </w:pPr>
            <w:r w:rsidRPr="00FF32D6">
              <w:rPr>
                <w:rFonts w:ascii="Times New Roman" w:eastAsia="Times New Roman" w:hAnsi="Times New Roman"/>
                <w:b/>
                <w:color w:val="1F497D"/>
                <w:sz w:val="20"/>
                <w:szCs w:val="24"/>
              </w:rPr>
              <w:t xml:space="preserve">«СРЕДНЯЯ ОБЩЕОБРАЗОВАТЕЛЬНАЯ ШКОЛА » </w:t>
            </w:r>
            <w:proofErr w:type="spellStart"/>
            <w:r w:rsidRPr="00FF32D6">
              <w:rPr>
                <w:rFonts w:ascii="Times New Roman" w:eastAsia="Times New Roman" w:hAnsi="Times New Roman"/>
                <w:b/>
                <w:color w:val="1F497D"/>
                <w:sz w:val="20"/>
                <w:szCs w:val="24"/>
              </w:rPr>
              <w:t>с.п.п</w:t>
            </w:r>
            <w:proofErr w:type="gramStart"/>
            <w:r w:rsidRPr="00FF32D6">
              <w:rPr>
                <w:rFonts w:ascii="Times New Roman" w:eastAsia="Times New Roman" w:hAnsi="Times New Roman"/>
                <w:b/>
                <w:color w:val="1F497D"/>
                <w:sz w:val="20"/>
                <w:szCs w:val="24"/>
              </w:rPr>
              <w:t>.З</w:t>
            </w:r>
            <w:proofErr w:type="gramEnd"/>
            <w:r w:rsidRPr="00FF32D6">
              <w:rPr>
                <w:rFonts w:ascii="Times New Roman" w:eastAsia="Times New Roman" w:hAnsi="Times New Roman"/>
                <w:b/>
                <w:color w:val="1F497D"/>
                <w:sz w:val="20"/>
                <w:szCs w:val="24"/>
              </w:rPr>
              <w:t>ВЁЗДНЫЙ</w:t>
            </w:r>
            <w:proofErr w:type="spellEnd"/>
          </w:p>
          <w:p w:rsidR="00FF32D6" w:rsidRPr="00FF32D6" w:rsidRDefault="00FF32D6" w:rsidP="00FF32D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4"/>
              </w:rPr>
            </w:pPr>
            <w:r w:rsidRPr="00FF32D6">
              <w:rPr>
                <w:rFonts w:ascii="Times New Roman" w:eastAsia="Times New Roman" w:hAnsi="Times New Roman"/>
                <w:b/>
                <w:color w:val="1F497D"/>
                <w:sz w:val="20"/>
                <w:szCs w:val="24"/>
              </w:rPr>
              <w:t xml:space="preserve"> ЧЕГЕМСКОГО МУНИЦИПАЛЬНОГО РАЙОНА КАБАРДИНО-БАЛКАРСКОЙ РЕСПУБЛИКИ</w:t>
            </w:r>
          </w:p>
          <w:p w:rsidR="00FF32D6" w:rsidRPr="00FF32D6" w:rsidRDefault="00FF32D6" w:rsidP="00FF32D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1F497D"/>
                <w:sz w:val="20"/>
                <w:szCs w:val="24"/>
              </w:rPr>
            </w:pPr>
          </w:p>
          <w:p w:rsidR="00FF32D6" w:rsidRPr="00FF32D6" w:rsidRDefault="00FF32D6" w:rsidP="00FF32D6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F32D6">
              <w:rPr>
                <w:rFonts w:ascii="Times New Roman" w:eastAsia="Times New Roman" w:hAnsi="Times New Roman"/>
                <w:sz w:val="16"/>
                <w:szCs w:val="16"/>
              </w:rPr>
              <w:t xml:space="preserve">Адрес:361430, </w:t>
            </w:r>
            <w:proofErr w:type="spellStart"/>
            <w:r w:rsidRPr="00FF32D6">
              <w:rPr>
                <w:rFonts w:ascii="Times New Roman" w:eastAsia="Times New Roman" w:hAnsi="Times New Roman"/>
                <w:sz w:val="16"/>
                <w:szCs w:val="16"/>
              </w:rPr>
              <w:t>КБР,Чегемский</w:t>
            </w:r>
            <w:proofErr w:type="spellEnd"/>
            <w:r w:rsidRPr="00FF32D6">
              <w:rPr>
                <w:rFonts w:ascii="Times New Roman" w:eastAsia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FF32D6">
              <w:rPr>
                <w:rFonts w:ascii="Times New Roman" w:eastAsia="Times New Roman" w:hAnsi="Times New Roman"/>
                <w:sz w:val="16"/>
                <w:szCs w:val="16"/>
              </w:rPr>
              <w:t>с.п.п.Звёздный</w:t>
            </w:r>
            <w:proofErr w:type="spellEnd"/>
            <w:r w:rsidRPr="00FF32D6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FF32D6">
              <w:rPr>
                <w:rFonts w:ascii="Times New Roman" w:eastAsia="Times New Roman" w:hAnsi="Times New Roman"/>
                <w:sz w:val="16"/>
                <w:szCs w:val="16"/>
              </w:rPr>
              <w:t>ул.Ленина</w:t>
            </w:r>
            <w:proofErr w:type="spellEnd"/>
            <w:r w:rsidRPr="00FF32D6">
              <w:rPr>
                <w:rFonts w:ascii="Times New Roman" w:eastAsia="Times New Roman" w:hAnsi="Times New Roman"/>
                <w:sz w:val="16"/>
                <w:szCs w:val="16"/>
              </w:rPr>
              <w:t xml:space="preserve">, №16,  тел.8(86630) 7-20-04 </w:t>
            </w:r>
            <w:r w:rsidRPr="00FF32D6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E</w:t>
            </w:r>
            <w:r w:rsidRPr="00FF32D6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FF32D6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mail</w:t>
            </w:r>
            <w:r w:rsidRPr="00FF32D6">
              <w:rPr>
                <w:rFonts w:ascii="Times New Roman" w:eastAsia="Times New Roman" w:hAnsi="Times New Roman"/>
                <w:sz w:val="16"/>
                <w:szCs w:val="16"/>
              </w:rPr>
              <w:t xml:space="preserve">:  </w:t>
            </w:r>
            <w:hyperlink r:id="rId7" w:history="1">
              <w:r w:rsidRPr="00FF32D6">
                <w:rPr>
                  <w:rFonts w:ascii="Times New Roman" w:eastAsia="Times New Roman" w:hAnsi="Times New Roman"/>
                  <w:color w:val="0563C1" w:themeColor="hyperlink"/>
                  <w:sz w:val="16"/>
                  <w:szCs w:val="16"/>
                  <w:u w:val="single"/>
                  <w:lang w:val="en-US"/>
                </w:rPr>
                <w:t>shzvezdniy</w:t>
              </w:r>
              <w:r w:rsidRPr="00FF32D6">
                <w:rPr>
                  <w:rFonts w:ascii="Times New Roman" w:eastAsia="Times New Roman" w:hAnsi="Times New Roman"/>
                  <w:color w:val="0563C1" w:themeColor="hyperlink"/>
                  <w:sz w:val="16"/>
                  <w:szCs w:val="16"/>
                  <w:u w:val="single"/>
                </w:rPr>
                <w:t>@</w:t>
              </w:r>
              <w:r w:rsidRPr="00FF32D6">
                <w:rPr>
                  <w:rFonts w:ascii="Times New Roman" w:eastAsia="Times New Roman" w:hAnsi="Times New Roman"/>
                  <w:color w:val="0563C1" w:themeColor="hyperlink"/>
                  <w:sz w:val="16"/>
                  <w:szCs w:val="16"/>
                  <w:u w:val="single"/>
                  <w:lang w:val="en-US"/>
                </w:rPr>
                <w:t>ya</w:t>
              </w:r>
              <w:r w:rsidRPr="00FF32D6">
                <w:rPr>
                  <w:rFonts w:ascii="Times New Roman" w:eastAsia="Times New Roman" w:hAnsi="Times New Roman"/>
                  <w:color w:val="0563C1" w:themeColor="hyperlink"/>
                  <w:sz w:val="16"/>
                  <w:szCs w:val="16"/>
                  <w:u w:val="single"/>
                </w:rPr>
                <w:t>.</w:t>
              </w:r>
              <w:proofErr w:type="spellStart"/>
              <w:r w:rsidRPr="00FF32D6">
                <w:rPr>
                  <w:rFonts w:ascii="Times New Roman" w:eastAsia="Times New Roman" w:hAnsi="Times New Roman"/>
                  <w:color w:val="0563C1" w:themeColor="hyperlink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953DE8" w:rsidRPr="00FF32D6" w:rsidRDefault="00953DE8" w:rsidP="00953DE8">
      <w:pPr>
        <w:rPr>
          <w:rFonts w:ascii="Times New Roman" w:hAnsi="Times New Roman"/>
          <w:sz w:val="18"/>
          <w:szCs w:val="18"/>
        </w:rPr>
      </w:pPr>
    </w:p>
    <w:p w:rsidR="00953DE8" w:rsidRDefault="00953DE8" w:rsidP="00953D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32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="00C678E8">
        <w:rPr>
          <w:rFonts w:ascii="Times New Roman" w:hAnsi="Times New Roman"/>
          <w:b/>
          <w:sz w:val="24"/>
          <w:szCs w:val="24"/>
        </w:rPr>
        <w:t xml:space="preserve">    </w:t>
      </w:r>
      <w:r w:rsidR="00DD2341">
        <w:rPr>
          <w:rFonts w:ascii="Times New Roman" w:hAnsi="Times New Roman"/>
          <w:b/>
          <w:sz w:val="24"/>
          <w:szCs w:val="24"/>
        </w:rPr>
        <w:t xml:space="preserve"> </w:t>
      </w:r>
      <w:r w:rsidR="00103FE2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="004125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12595">
        <w:rPr>
          <w:rFonts w:ascii="Times New Roman" w:hAnsi="Times New Roman"/>
          <w:b/>
          <w:sz w:val="24"/>
          <w:szCs w:val="24"/>
        </w:rPr>
        <w:t xml:space="preserve">            </w:t>
      </w:r>
      <w:r w:rsidR="00DD2341">
        <w:rPr>
          <w:rFonts w:ascii="Times New Roman" w:hAnsi="Times New Roman"/>
          <w:b/>
          <w:sz w:val="24"/>
          <w:szCs w:val="24"/>
        </w:rPr>
        <w:t xml:space="preserve">   </w:t>
      </w:r>
      <w:r w:rsidR="00412595">
        <w:rPr>
          <w:rFonts w:ascii="Times New Roman" w:hAnsi="Times New Roman"/>
          <w:b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Исход. №</w:t>
      </w:r>
      <w:r w:rsidR="00412595">
        <w:rPr>
          <w:rFonts w:ascii="Times New Roman" w:hAnsi="Times New Roman"/>
          <w:b/>
          <w:sz w:val="24"/>
          <w:szCs w:val="24"/>
        </w:rPr>
        <w:t xml:space="preserve"> </w:t>
      </w:r>
    </w:p>
    <w:p w:rsidR="00B0206B" w:rsidRDefault="00B0206B" w:rsidP="002415A1">
      <w:pPr>
        <w:rPr>
          <w:rFonts w:ascii="Times New Roman" w:hAnsi="Times New Roman"/>
        </w:rPr>
      </w:pPr>
    </w:p>
    <w:p w:rsidR="00B0206B" w:rsidRDefault="00B0206B" w:rsidP="00221C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 начальных классов:  </w:t>
      </w:r>
      <w:r w:rsidR="00DE65B1">
        <w:rPr>
          <w:rFonts w:ascii="Times New Roman" w:hAnsi="Times New Roman"/>
        </w:rPr>
        <w:t>Денисенко Елена Васильевна</w:t>
      </w:r>
    </w:p>
    <w:p w:rsidR="00DD2341" w:rsidRPr="003A4B3D" w:rsidRDefault="00DD2341" w:rsidP="00DD234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D2341" w:rsidRPr="00C379C2" w:rsidRDefault="00DD2341" w:rsidP="00DD2341">
      <w:pPr>
        <w:pStyle w:val="af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</w:rPr>
      </w:pPr>
      <w:r w:rsidRPr="00C379C2">
        <w:rPr>
          <w:rFonts w:ascii="Times New Roman" w:hAnsi="Times New Roman"/>
          <w:b/>
          <w:bCs/>
          <w:color w:val="181818"/>
          <w:sz w:val="24"/>
          <w:szCs w:val="24"/>
        </w:rPr>
        <w:t xml:space="preserve">1.Продуктивность образовательной деятельности </w:t>
      </w:r>
    </w:p>
    <w:p w:rsidR="00DD2341" w:rsidRPr="00C379C2" w:rsidRDefault="00DD2341" w:rsidP="00DD2341">
      <w:pPr>
        <w:pStyle w:val="af"/>
        <w:numPr>
          <w:ilvl w:val="1"/>
          <w:numId w:val="9"/>
        </w:numPr>
        <w:spacing w:after="2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79C2">
        <w:rPr>
          <w:rFonts w:ascii="Times New Roman" w:hAnsi="Times New Roman"/>
          <w:b/>
          <w:bCs/>
          <w:sz w:val="24"/>
          <w:szCs w:val="24"/>
        </w:rPr>
        <w:t xml:space="preserve">Результаты (положительная динамика) освоения обучающимися образовательных программ по итогам мониторингов, проводимых  МКОУ СОШ </w:t>
      </w:r>
      <w:proofErr w:type="spellStart"/>
      <w:r w:rsidRPr="00C379C2">
        <w:rPr>
          <w:rFonts w:ascii="Times New Roman" w:hAnsi="Times New Roman"/>
          <w:b/>
          <w:bCs/>
          <w:sz w:val="24"/>
          <w:szCs w:val="24"/>
        </w:rPr>
        <w:t>с.п.</w:t>
      </w:r>
      <w:r w:rsidR="00FF32D6">
        <w:rPr>
          <w:rFonts w:ascii="Times New Roman" w:hAnsi="Times New Roman"/>
          <w:b/>
          <w:bCs/>
          <w:sz w:val="24"/>
          <w:szCs w:val="24"/>
        </w:rPr>
        <w:t>п</w:t>
      </w:r>
      <w:proofErr w:type="gramStart"/>
      <w:r w:rsidR="00FF32D6">
        <w:rPr>
          <w:rFonts w:ascii="Times New Roman" w:hAnsi="Times New Roman"/>
          <w:b/>
          <w:bCs/>
          <w:sz w:val="24"/>
          <w:szCs w:val="24"/>
        </w:rPr>
        <w:t>.З</w:t>
      </w:r>
      <w:proofErr w:type="gramEnd"/>
      <w:r w:rsidR="00FF32D6">
        <w:rPr>
          <w:rFonts w:ascii="Times New Roman" w:hAnsi="Times New Roman"/>
          <w:b/>
          <w:bCs/>
          <w:sz w:val="24"/>
          <w:szCs w:val="24"/>
        </w:rPr>
        <w:t>вёздный</w:t>
      </w:r>
      <w:proofErr w:type="spellEnd"/>
      <w:r w:rsidRPr="00C379C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3357"/>
        <w:gridCol w:w="3402"/>
      </w:tblGrid>
      <w:tr w:rsidR="00DD2341" w:rsidRPr="00C379C2" w:rsidTr="00E300FC">
        <w:tc>
          <w:tcPr>
            <w:tcW w:w="3419" w:type="dxa"/>
          </w:tcPr>
          <w:p w:rsidR="00DD2341" w:rsidRPr="00C379C2" w:rsidRDefault="00FF32D6" w:rsidP="00B020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  <w:r w:rsidR="00DD2341" w:rsidRPr="00C379C2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357" w:type="dxa"/>
          </w:tcPr>
          <w:p w:rsidR="00DD2341" w:rsidRPr="00C379C2" w:rsidRDefault="00FF32D6" w:rsidP="00B020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2020-2021</w:t>
            </w:r>
            <w:r w:rsidR="00DD2341" w:rsidRPr="00C379C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402" w:type="dxa"/>
            <w:shd w:val="clear" w:color="auto" w:fill="auto"/>
          </w:tcPr>
          <w:p w:rsidR="00DD2341" w:rsidRPr="00C379C2" w:rsidRDefault="00FF32D6" w:rsidP="00B020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2021-2022</w:t>
            </w:r>
            <w:r w:rsidR="00DD2341" w:rsidRPr="00C379C2">
              <w:rPr>
                <w:rFonts w:ascii="Times New Roman" w:hAnsi="Times New Roman"/>
                <w:sz w:val="24"/>
                <w:szCs w:val="24"/>
              </w:rPr>
              <w:t xml:space="preserve"> учебный год </w:t>
            </w:r>
          </w:p>
        </w:tc>
      </w:tr>
    </w:tbl>
    <w:p w:rsidR="00DD2341" w:rsidRPr="00B0206B" w:rsidRDefault="00DD2341" w:rsidP="00B0206B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379C2">
        <w:rPr>
          <w:rFonts w:ascii="Times New Roman" w:hAnsi="Times New Roman"/>
          <w:b/>
          <w:sz w:val="24"/>
          <w:szCs w:val="24"/>
        </w:rPr>
        <w:t>Русский язык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75"/>
        <w:gridCol w:w="1276"/>
        <w:gridCol w:w="822"/>
        <w:gridCol w:w="1304"/>
        <w:gridCol w:w="1276"/>
        <w:gridCol w:w="851"/>
        <w:gridCol w:w="1275"/>
        <w:gridCol w:w="1276"/>
      </w:tblGrid>
      <w:tr w:rsidR="00DD2341" w:rsidRPr="00C379C2" w:rsidTr="00E300FC">
        <w:trPr>
          <w:trHeight w:val="947"/>
        </w:trPr>
        <w:tc>
          <w:tcPr>
            <w:tcW w:w="852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304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41" w:rsidRPr="00C379C2" w:rsidTr="00E300FC">
        <w:trPr>
          <w:trHeight w:val="266"/>
        </w:trPr>
        <w:tc>
          <w:tcPr>
            <w:tcW w:w="852" w:type="dxa"/>
            <w:shd w:val="clear" w:color="auto" w:fill="auto"/>
          </w:tcPr>
          <w:p w:rsidR="00DD2341" w:rsidRPr="00E300FC" w:rsidRDefault="00DD2341" w:rsidP="00B020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00FC">
              <w:rPr>
                <w:rFonts w:ascii="Times New Roman" w:hAnsi="Times New Roman"/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1275" w:type="dxa"/>
            <w:shd w:val="clear" w:color="auto" w:fill="auto"/>
          </w:tcPr>
          <w:p w:rsidR="00DD2341" w:rsidRPr="00C379C2" w:rsidRDefault="00FF32D6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FF32D6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22" w:type="dxa"/>
            <w:shd w:val="clear" w:color="auto" w:fill="auto"/>
          </w:tcPr>
          <w:p w:rsidR="00DD2341" w:rsidRPr="00E300FC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FC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304" w:type="dxa"/>
            <w:shd w:val="clear" w:color="auto" w:fill="auto"/>
          </w:tcPr>
          <w:p w:rsidR="00DD2341" w:rsidRPr="00C379C2" w:rsidRDefault="00FF32D6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FF32D6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9C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DD2341" w:rsidRPr="00C379C2" w:rsidRDefault="00396088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</w:tbl>
    <w:p w:rsidR="00FF32D6" w:rsidRDefault="00DD2341" w:rsidP="0020402C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5"/>
      </w:tblGrid>
      <w:tr w:rsidR="00E300FC" w:rsidRPr="00C379C2" w:rsidTr="006F7B4F">
        <w:tc>
          <w:tcPr>
            <w:tcW w:w="4962" w:type="dxa"/>
          </w:tcPr>
          <w:p w:rsidR="00E300FC" w:rsidRPr="00C379C2" w:rsidRDefault="00E300FC" w:rsidP="007008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C379C2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245" w:type="dxa"/>
          </w:tcPr>
          <w:p w:rsidR="00E300FC" w:rsidRPr="00C379C2" w:rsidRDefault="00E300FC" w:rsidP="007008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2023-2024</w:t>
            </w:r>
            <w:r w:rsidRPr="00C379C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</w:tbl>
    <w:p w:rsidR="00FF32D6" w:rsidRDefault="00FF32D6" w:rsidP="00B0206B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4"/>
        <w:gridCol w:w="2126"/>
        <w:gridCol w:w="993"/>
        <w:gridCol w:w="1984"/>
        <w:gridCol w:w="2268"/>
      </w:tblGrid>
      <w:tr w:rsidR="00E300FC" w:rsidRPr="00C379C2" w:rsidTr="006F7B4F">
        <w:trPr>
          <w:trHeight w:val="947"/>
        </w:trPr>
        <w:tc>
          <w:tcPr>
            <w:tcW w:w="852" w:type="dxa"/>
            <w:shd w:val="clear" w:color="auto" w:fill="auto"/>
          </w:tcPr>
          <w:p w:rsidR="00E300FC" w:rsidRPr="00C379C2" w:rsidRDefault="00E300FC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shd w:val="clear" w:color="auto" w:fill="auto"/>
          </w:tcPr>
          <w:p w:rsidR="00E300FC" w:rsidRPr="00C379C2" w:rsidRDefault="00E300FC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2126" w:type="dxa"/>
            <w:shd w:val="clear" w:color="auto" w:fill="auto"/>
          </w:tcPr>
          <w:p w:rsidR="00E300FC" w:rsidRPr="00C379C2" w:rsidRDefault="00E300FC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E300FC" w:rsidRPr="00C379C2" w:rsidRDefault="00E300FC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300FC" w:rsidRPr="00C379C2" w:rsidRDefault="00E300FC" w:rsidP="0070085D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shd w:val="clear" w:color="auto" w:fill="auto"/>
          </w:tcPr>
          <w:p w:rsidR="00E300FC" w:rsidRPr="00C379C2" w:rsidRDefault="00E300FC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2268" w:type="dxa"/>
            <w:shd w:val="clear" w:color="auto" w:fill="auto"/>
          </w:tcPr>
          <w:p w:rsidR="00E300FC" w:rsidRPr="00C379C2" w:rsidRDefault="00E300FC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E300FC" w:rsidRPr="00C379C2" w:rsidRDefault="00E300FC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0FC" w:rsidRPr="00C379C2" w:rsidTr="006F7B4F">
        <w:trPr>
          <w:trHeight w:val="266"/>
        </w:trPr>
        <w:tc>
          <w:tcPr>
            <w:tcW w:w="852" w:type="dxa"/>
            <w:shd w:val="clear" w:color="auto" w:fill="auto"/>
          </w:tcPr>
          <w:p w:rsidR="00E300FC" w:rsidRPr="00E300FC" w:rsidRDefault="00E300FC" w:rsidP="00700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</w:t>
            </w:r>
          </w:p>
        </w:tc>
        <w:tc>
          <w:tcPr>
            <w:tcW w:w="1984" w:type="dxa"/>
            <w:shd w:val="clear" w:color="auto" w:fill="auto"/>
          </w:tcPr>
          <w:p w:rsidR="00E300FC" w:rsidRPr="00C379C2" w:rsidRDefault="0020402C" w:rsidP="00204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6F7B4F" w:rsidRDefault="006F7B4F" w:rsidP="006F7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Безотметочное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обучение </w:t>
            </w:r>
          </w:p>
          <w:p w:rsidR="00E300FC" w:rsidRPr="00C379C2" w:rsidRDefault="006F7B4F" w:rsidP="006F7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Диагностика-</w:t>
            </w:r>
            <w:r w:rsidR="0020402C">
              <w:rPr>
                <w:rFonts w:ascii="Times New Roman" w:hAnsi="Times New Roman"/>
                <w:sz w:val="24"/>
                <w:szCs w:val="24"/>
              </w:rPr>
              <w:t>9</w:t>
            </w:r>
            <w:r w:rsidR="00E300FC">
              <w:rPr>
                <w:rFonts w:ascii="Times New Roman" w:hAnsi="Times New Roman"/>
                <w:sz w:val="24"/>
                <w:szCs w:val="24"/>
              </w:rPr>
              <w:t>6</w:t>
            </w:r>
            <w:r w:rsidR="0020402C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E300FC" w:rsidRPr="00E300FC" w:rsidRDefault="00E300FC" w:rsidP="00700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300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E300FC" w:rsidRPr="00C379C2" w:rsidRDefault="000661A0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E300FC" w:rsidRPr="00C379C2" w:rsidRDefault="000661A0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</w:tr>
    </w:tbl>
    <w:p w:rsidR="00FF32D6" w:rsidRDefault="00FF32D6" w:rsidP="0020402C">
      <w:pPr>
        <w:spacing w:after="0" w:line="240" w:lineRule="auto"/>
        <w:rPr>
          <w:rFonts w:ascii="Times New Roman" w:hAnsi="Times New Roman"/>
          <w:b/>
          <w:szCs w:val="28"/>
        </w:rPr>
      </w:pPr>
    </w:p>
    <w:p w:rsidR="00DD2341" w:rsidRPr="00B0206B" w:rsidRDefault="00DD2341" w:rsidP="00B0206B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C379C2">
        <w:rPr>
          <w:rFonts w:ascii="Times New Roman" w:hAnsi="Times New Roman"/>
          <w:b/>
          <w:sz w:val="24"/>
          <w:szCs w:val="24"/>
        </w:rPr>
        <w:t>Математика</w:t>
      </w:r>
    </w:p>
    <w:p w:rsidR="00DD2341" w:rsidRPr="006B0486" w:rsidRDefault="00DD2341" w:rsidP="00DD2341">
      <w:pPr>
        <w:spacing w:after="0" w:line="240" w:lineRule="auto"/>
        <w:jc w:val="center"/>
        <w:rPr>
          <w:rFonts w:ascii="Times New Roman" w:hAnsi="Times New Roman"/>
          <w:szCs w:val="28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75"/>
        <w:gridCol w:w="1276"/>
        <w:gridCol w:w="851"/>
        <w:gridCol w:w="1275"/>
        <w:gridCol w:w="1276"/>
        <w:gridCol w:w="851"/>
        <w:gridCol w:w="1275"/>
        <w:gridCol w:w="1276"/>
      </w:tblGrid>
      <w:tr w:rsidR="00DD2341" w:rsidRPr="00C379C2" w:rsidTr="0020402C">
        <w:tc>
          <w:tcPr>
            <w:tcW w:w="852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41" w:rsidRPr="00C379C2" w:rsidTr="0020402C">
        <w:tc>
          <w:tcPr>
            <w:tcW w:w="852" w:type="dxa"/>
            <w:shd w:val="clear" w:color="auto" w:fill="auto"/>
          </w:tcPr>
          <w:p w:rsidR="00DD2341" w:rsidRPr="0020402C" w:rsidRDefault="00DD2341" w:rsidP="00B020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402C">
              <w:rPr>
                <w:rFonts w:ascii="Times New Roman" w:hAnsi="Times New Roman"/>
                <w:b/>
                <w:sz w:val="24"/>
                <w:szCs w:val="24"/>
              </w:rPr>
              <w:t xml:space="preserve">    2</w:t>
            </w:r>
          </w:p>
        </w:tc>
        <w:tc>
          <w:tcPr>
            <w:tcW w:w="1275" w:type="dxa"/>
            <w:shd w:val="clear" w:color="auto" w:fill="auto"/>
          </w:tcPr>
          <w:p w:rsidR="00DD2341" w:rsidRPr="00C379C2" w:rsidRDefault="00FF32D6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FF32D6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DD2341" w:rsidRPr="0020402C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02C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275" w:type="dxa"/>
            <w:shd w:val="clear" w:color="auto" w:fill="auto"/>
          </w:tcPr>
          <w:p w:rsidR="00DD2341" w:rsidRPr="00C379C2" w:rsidRDefault="00FF32D6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FF32D6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DD2341" w:rsidRPr="0020402C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02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DD2341" w:rsidRPr="00C379C2" w:rsidRDefault="00E300FC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E300FC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20402C" w:rsidRDefault="0020402C" w:rsidP="00B020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5"/>
      </w:tblGrid>
      <w:tr w:rsidR="0020402C" w:rsidRPr="00C379C2" w:rsidTr="006F7B4F">
        <w:tc>
          <w:tcPr>
            <w:tcW w:w="4962" w:type="dxa"/>
          </w:tcPr>
          <w:p w:rsidR="0020402C" w:rsidRPr="00C379C2" w:rsidRDefault="0020402C" w:rsidP="007008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C379C2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245" w:type="dxa"/>
          </w:tcPr>
          <w:p w:rsidR="0020402C" w:rsidRPr="00C379C2" w:rsidRDefault="0020402C" w:rsidP="007008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2023-2024</w:t>
            </w:r>
            <w:r w:rsidRPr="00C379C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</w:tbl>
    <w:p w:rsidR="0020402C" w:rsidRDefault="0020402C" w:rsidP="00B020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4"/>
        <w:gridCol w:w="2126"/>
        <w:gridCol w:w="993"/>
        <w:gridCol w:w="1984"/>
        <w:gridCol w:w="2268"/>
      </w:tblGrid>
      <w:tr w:rsidR="0020402C" w:rsidRPr="00C379C2" w:rsidTr="006F7B4F">
        <w:trPr>
          <w:trHeight w:val="947"/>
        </w:trPr>
        <w:tc>
          <w:tcPr>
            <w:tcW w:w="852" w:type="dxa"/>
            <w:shd w:val="clear" w:color="auto" w:fill="auto"/>
          </w:tcPr>
          <w:p w:rsidR="0020402C" w:rsidRPr="00C379C2" w:rsidRDefault="0020402C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shd w:val="clear" w:color="auto" w:fill="auto"/>
          </w:tcPr>
          <w:p w:rsidR="0020402C" w:rsidRPr="00C379C2" w:rsidRDefault="0020402C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2126" w:type="dxa"/>
            <w:shd w:val="clear" w:color="auto" w:fill="auto"/>
          </w:tcPr>
          <w:p w:rsidR="0020402C" w:rsidRPr="00C379C2" w:rsidRDefault="0020402C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20402C" w:rsidRPr="00C379C2" w:rsidRDefault="0020402C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0402C" w:rsidRPr="00C379C2" w:rsidRDefault="0020402C" w:rsidP="0070085D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shd w:val="clear" w:color="auto" w:fill="auto"/>
          </w:tcPr>
          <w:p w:rsidR="0020402C" w:rsidRPr="00C379C2" w:rsidRDefault="0020402C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2268" w:type="dxa"/>
            <w:shd w:val="clear" w:color="auto" w:fill="auto"/>
          </w:tcPr>
          <w:p w:rsidR="0020402C" w:rsidRPr="00C379C2" w:rsidRDefault="0020402C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20402C" w:rsidRPr="00C379C2" w:rsidRDefault="0020402C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02C" w:rsidRPr="00C379C2" w:rsidTr="006F7B4F">
        <w:trPr>
          <w:trHeight w:val="266"/>
        </w:trPr>
        <w:tc>
          <w:tcPr>
            <w:tcW w:w="852" w:type="dxa"/>
            <w:shd w:val="clear" w:color="auto" w:fill="auto"/>
          </w:tcPr>
          <w:p w:rsidR="0020402C" w:rsidRPr="00E300FC" w:rsidRDefault="0020402C" w:rsidP="00700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</w:t>
            </w:r>
          </w:p>
        </w:tc>
        <w:tc>
          <w:tcPr>
            <w:tcW w:w="1984" w:type="dxa"/>
            <w:shd w:val="clear" w:color="auto" w:fill="auto"/>
          </w:tcPr>
          <w:p w:rsidR="0020402C" w:rsidRPr="00C379C2" w:rsidRDefault="0020402C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6F7B4F" w:rsidRDefault="006F7B4F" w:rsidP="006F7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Безотметочное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обучение </w:t>
            </w:r>
          </w:p>
          <w:p w:rsidR="0020402C" w:rsidRPr="00C379C2" w:rsidRDefault="006F7B4F" w:rsidP="006F7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Диагностика-</w:t>
            </w:r>
            <w:r w:rsidR="0020402C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993" w:type="dxa"/>
            <w:shd w:val="clear" w:color="auto" w:fill="auto"/>
          </w:tcPr>
          <w:p w:rsidR="0020402C" w:rsidRPr="00E300FC" w:rsidRDefault="0020402C" w:rsidP="00700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300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0402C" w:rsidRPr="00C379C2" w:rsidRDefault="000661A0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20402C" w:rsidRPr="00C379C2" w:rsidRDefault="000661A0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96,42</w:t>
            </w:r>
          </w:p>
        </w:tc>
      </w:tr>
    </w:tbl>
    <w:p w:rsidR="0020402C" w:rsidRDefault="0020402C" w:rsidP="00B020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402C" w:rsidRDefault="0020402C" w:rsidP="00B020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7B4F" w:rsidRDefault="006F7B4F" w:rsidP="006F7B4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D2341" w:rsidRDefault="00DD2341" w:rsidP="006F7B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Окружающий мир</w:t>
      </w:r>
    </w:p>
    <w:p w:rsidR="00DD2341" w:rsidRDefault="00DD2341" w:rsidP="00DD23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388"/>
        <w:gridCol w:w="1163"/>
        <w:gridCol w:w="851"/>
        <w:gridCol w:w="1275"/>
        <w:gridCol w:w="1276"/>
        <w:gridCol w:w="851"/>
        <w:gridCol w:w="1275"/>
        <w:gridCol w:w="1276"/>
      </w:tblGrid>
      <w:tr w:rsidR="00DD2341" w:rsidRPr="00C379C2" w:rsidTr="00DE65B1">
        <w:tc>
          <w:tcPr>
            <w:tcW w:w="852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388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1163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41" w:rsidRPr="00C379C2" w:rsidTr="00DE65B1">
        <w:tc>
          <w:tcPr>
            <w:tcW w:w="852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</w:p>
        </w:tc>
        <w:tc>
          <w:tcPr>
            <w:tcW w:w="1388" w:type="dxa"/>
            <w:shd w:val="clear" w:color="auto" w:fill="auto"/>
          </w:tcPr>
          <w:p w:rsidR="00DD2341" w:rsidRPr="00C379C2" w:rsidRDefault="00FF32D6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63" w:type="dxa"/>
            <w:shd w:val="clear" w:color="auto" w:fill="auto"/>
          </w:tcPr>
          <w:p w:rsidR="00DD2341" w:rsidRPr="00C379C2" w:rsidRDefault="00FF32D6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275" w:type="dxa"/>
            <w:shd w:val="clear" w:color="auto" w:fill="auto"/>
          </w:tcPr>
          <w:p w:rsidR="00DD2341" w:rsidRPr="00C379C2" w:rsidRDefault="00FF32D6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FF32D6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DD2341" w:rsidRPr="00C379C2" w:rsidRDefault="00E300FC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E300FC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DE65B1" w:rsidRDefault="00DE65B1" w:rsidP="006F7B4F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5"/>
      </w:tblGrid>
      <w:tr w:rsidR="000661A0" w:rsidRPr="00C379C2" w:rsidTr="006F7B4F">
        <w:tc>
          <w:tcPr>
            <w:tcW w:w="4962" w:type="dxa"/>
          </w:tcPr>
          <w:p w:rsidR="000661A0" w:rsidRPr="00C379C2" w:rsidRDefault="000661A0" w:rsidP="007008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C379C2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245" w:type="dxa"/>
          </w:tcPr>
          <w:p w:rsidR="000661A0" w:rsidRPr="00C379C2" w:rsidRDefault="000661A0" w:rsidP="007008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2023-2024</w:t>
            </w:r>
            <w:r w:rsidRPr="00C379C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</w:tbl>
    <w:p w:rsidR="000661A0" w:rsidRDefault="000661A0" w:rsidP="000661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4"/>
        <w:gridCol w:w="2126"/>
        <w:gridCol w:w="993"/>
        <w:gridCol w:w="1984"/>
        <w:gridCol w:w="2268"/>
      </w:tblGrid>
      <w:tr w:rsidR="000661A0" w:rsidRPr="00C379C2" w:rsidTr="006F7B4F">
        <w:trPr>
          <w:trHeight w:val="947"/>
        </w:trPr>
        <w:tc>
          <w:tcPr>
            <w:tcW w:w="852" w:type="dxa"/>
            <w:shd w:val="clear" w:color="auto" w:fill="auto"/>
          </w:tcPr>
          <w:p w:rsidR="000661A0" w:rsidRPr="00C379C2" w:rsidRDefault="000661A0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shd w:val="clear" w:color="auto" w:fill="auto"/>
          </w:tcPr>
          <w:p w:rsidR="000661A0" w:rsidRPr="00C379C2" w:rsidRDefault="000661A0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2126" w:type="dxa"/>
            <w:shd w:val="clear" w:color="auto" w:fill="auto"/>
          </w:tcPr>
          <w:p w:rsidR="000661A0" w:rsidRPr="00C379C2" w:rsidRDefault="000661A0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0661A0" w:rsidRPr="00C379C2" w:rsidRDefault="000661A0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661A0" w:rsidRPr="00C379C2" w:rsidRDefault="000661A0" w:rsidP="0070085D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shd w:val="clear" w:color="auto" w:fill="auto"/>
          </w:tcPr>
          <w:p w:rsidR="000661A0" w:rsidRPr="00C379C2" w:rsidRDefault="000661A0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2268" w:type="dxa"/>
            <w:shd w:val="clear" w:color="auto" w:fill="auto"/>
          </w:tcPr>
          <w:p w:rsidR="000661A0" w:rsidRPr="00C379C2" w:rsidRDefault="000661A0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0661A0" w:rsidRPr="00C379C2" w:rsidRDefault="000661A0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1A0" w:rsidRPr="00C379C2" w:rsidTr="006F7B4F">
        <w:trPr>
          <w:trHeight w:val="266"/>
        </w:trPr>
        <w:tc>
          <w:tcPr>
            <w:tcW w:w="852" w:type="dxa"/>
            <w:shd w:val="clear" w:color="auto" w:fill="auto"/>
          </w:tcPr>
          <w:p w:rsidR="000661A0" w:rsidRPr="00E300FC" w:rsidRDefault="000661A0" w:rsidP="00700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</w:t>
            </w:r>
          </w:p>
        </w:tc>
        <w:tc>
          <w:tcPr>
            <w:tcW w:w="1984" w:type="dxa"/>
            <w:shd w:val="clear" w:color="auto" w:fill="auto"/>
          </w:tcPr>
          <w:p w:rsidR="000661A0" w:rsidRPr="00C379C2" w:rsidRDefault="000661A0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0661A0" w:rsidRPr="00C379C2" w:rsidRDefault="006F7B4F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Безотметочное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обучение</w:t>
            </w:r>
          </w:p>
        </w:tc>
        <w:tc>
          <w:tcPr>
            <w:tcW w:w="993" w:type="dxa"/>
            <w:shd w:val="clear" w:color="auto" w:fill="auto"/>
          </w:tcPr>
          <w:p w:rsidR="000661A0" w:rsidRPr="00E300FC" w:rsidRDefault="000661A0" w:rsidP="00700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300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0661A0" w:rsidRPr="00C379C2" w:rsidRDefault="000661A0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0661A0" w:rsidRPr="00C379C2" w:rsidRDefault="000661A0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E65B1" w:rsidRDefault="00DE65B1" w:rsidP="000661A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D2341" w:rsidRPr="00C379C2" w:rsidRDefault="00DD2341" w:rsidP="00B020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Литературное чтение</w:t>
      </w:r>
    </w:p>
    <w:p w:rsidR="00DD2341" w:rsidRPr="00C379C2" w:rsidRDefault="00DD2341" w:rsidP="00DD23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1161"/>
        <w:gridCol w:w="1134"/>
        <w:gridCol w:w="851"/>
        <w:gridCol w:w="1134"/>
        <w:gridCol w:w="1276"/>
        <w:gridCol w:w="850"/>
        <w:gridCol w:w="1276"/>
        <w:gridCol w:w="1417"/>
      </w:tblGrid>
      <w:tr w:rsidR="00DD2341" w:rsidRPr="00C379C2" w:rsidTr="00EA42B3">
        <w:tc>
          <w:tcPr>
            <w:tcW w:w="1079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61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1134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1417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41" w:rsidRPr="00C379C2" w:rsidTr="00EA42B3">
        <w:tc>
          <w:tcPr>
            <w:tcW w:w="1079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</w:p>
        </w:tc>
        <w:tc>
          <w:tcPr>
            <w:tcW w:w="1161" w:type="dxa"/>
            <w:shd w:val="clear" w:color="auto" w:fill="auto"/>
          </w:tcPr>
          <w:p w:rsidR="00DD2341" w:rsidRPr="00C379C2" w:rsidRDefault="00FF32D6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20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F32D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  <w:shd w:val="clear" w:color="auto" w:fill="auto"/>
          </w:tcPr>
          <w:p w:rsidR="00DD2341" w:rsidRPr="00C379C2" w:rsidRDefault="00FF32D6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FF32D6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100</w:t>
            </w:r>
          </w:p>
        </w:tc>
        <w:tc>
          <w:tcPr>
            <w:tcW w:w="850" w:type="dxa"/>
            <w:shd w:val="clear" w:color="auto" w:fill="auto"/>
          </w:tcPr>
          <w:p w:rsidR="00DD2341" w:rsidRPr="00C379C2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D2341" w:rsidRPr="00C379C2" w:rsidRDefault="00E300FC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DD2341" w:rsidRPr="00C379C2" w:rsidRDefault="00E300FC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</w:tbl>
    <w:p w:rsidR="00DD2341" w:rsidRDefault="00DD2341" w:rsidP="00DD2341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5"/>
      </w:tblGrid>
      <w:tr w:rsidR="000661A0" w:rsidRPr="00C379C2" w:rsidTr="006F7B4F">
        <w:tc>
          <w:tcPr>
            <w:tcW w:w="4962" w:type="dxa"/>
          </w:tcPr>
          <w:p w:rsidR="000661A0" w:rsidRPr="00C379C2" w:rsidRDefault="000661A0" w:rsidP="007008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  <w:r w:rsidRPr="00C379C2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245" w:type="dxa"/>
          </w:tcPr>
          <w:p w:rsidR="000661A0" w:rsidRPr="00C379C2" w:rsidRDefault="000661A0" w:rsidP="007008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2023-2024</w:t>
            </w:r>
            <w:r w:rsidRPr="00C379C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</w:tbl>
    <w:p w:rsidR="000661A0" w:rsidRDefault="000661A0" w:rsidP="000661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4"/>
        <w:gridCol w:w="2126"/>
        <w:gridCol w:w="993"/>
        <w:gridCol w:w="1984"/>
        <w:gridCol w:w="2268"/>
      </w:tblGrid>
      <w:tr w:rsidR="000661A0" w:rsidRPr="00C379C2" w:rsidTr="006F7B4F">
        <w:trPr>
          <w:trHeight w:val="947"/>
        </w:trPr>
        <w:tc>
          <w:tcPr>
            <w:tcW w:w="852" w:type="dxa"/>
            <w:shd w:val="clear" w:color="auto" w:fill="auto"/>
          </w:tcPr>
          <w:p w:rsidR="000661A0" w:rsidRPr="00C379C2" w:rsidRDefault="000661A0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shd w:val="clear" w:color="auto" w:fill="auto"/>
          </w:tcPr>
          <w:p w:rsidR="000661A0" w:rsidRPr="00C379C2" w:rsidRDefault="000661A0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2126" w:type="dxa"/>
            <w:shd w:val="clear" w:color="auto" w:fill="auto"/>
          </w:tcPr>
          <w:p w:rsidR="000661A0" w:rsidRPr="00C379C2" w:rsidRDefault="000661A0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0661A0" w:rsidRPr="00C379C2" w:rsidRDefault="000661A0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661A0" w:rsidRPr="00C379C2" w:rsidRDefault="000661A0" w:rsidP="0070085D">
            <w:pPr>
              <w:spacing w:after="0" w:line="240" w:lineRule="auto"/>
              <w:ind w:left="-25" w:firstLine="25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shd w:val="clear" w:color="auto" w:fill="auto"/>
          </w:tcPr>
          <w:p w:rsidR="000661A0" w:rsidRPr="00C379C2" w:rsidRDefault="000661A0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Кол-во учеников в классе</w:t>
            </w:r>
          </w:p>
        </w:tc>
        <w:tc>
          <w:tcPr>
            <w:tcW w:w="2268" w:type="dxa"/>
            <w:shd w:val="clear" w:color="auto" w:fill="auto"/>
          </w:tcPr>
          <w:p w:rsidR="000661A0" w:rsidRPr="00C379C2" w:rsidRDefault="000661A0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9C2">
              <w:rPr>
                <w:rFonts w:ascii="Times New Roman" w:hAnsi="Times New Roman"/>
                <w:sz w:val="24"/>
                <w:szCs w:val="24"/>
              </w:rPr>
              <w:t>Качество знаний %</w:t>
            </w:r>
          </w:p>
          <w:p w:rsidR="000661A0" w:rsidRPr="00C379C2" w:rsidRDefault="000661A0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1A0" w:rsidRPr="00C379C2" w:rsidTr="006F7B4F">
        <w:trPr>
          <w:trHeight w:val="266"/>
        </w:trPr>
        <w:tc>
          <w:tcPr>
            <w:tcW w:w="852" w:type="dxa"/>
            <w:shd w:val="clear" w:color="auto" w:fill="auto"/>
          </w:tcPr>
          <w:p w:rsidR="000661A0" w:rsidRPr="00E300FC" w:rsidRDefault="000661A0" w:rsidP="00700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</w:t>
            </w:r>
          </w:p>
        </w:tc>
        <w:tc>
          <w:tcPr>
            <w:tcW w:w="1984" w:type="dxa"/>
            <w:shd w:val="clear" w:color="auto" w:fill="auto"/>
          </w:tcPr>
          <w:p w:rsidR="000661A0" w:rsidRPr="00C379C2" w:rsidRDefault="000661A0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6F7B4F" w:rsidRDefault="006F7B4F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Безотметочное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обучение </w:t>
            </w:r>
          </w:p>
          <w:p w:rsidR="000661A0" w:rsidRPr="00C379C2" w:rsidRDefault="006F7B4F" w:rsidP="006F7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Диагностика-</w:t>
            </w:r>
            <w:r w:rsidR="0070085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  <w:shd w:val="clear" w:color="auto" w:fill="auto"/>
          </w:tcPr>
          <w:p w:rsidR="000661A0" w:rsidRPr="00E300FC" w:rsidRDefault="000661A0" w:rsidP="00700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300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0661A0" w:rsidRPr="00C379C2" w:rsidRDefault="000661A0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0661A0" w:rsidRPr="00C379C2" w:rsidRDefault="00EA42B3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D2341" w:rsidRDefault="00DD2341" w:rsidP="00EA42B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D2341" w:rsidRPr="008011D6" w:rsidRDefault="00DD2341" w:rsidP="00DD2341">
      <w:pPr>
        <w:spacing w:after="0"/>
        <w:jc w:val="both"/>
        <w:rPr>
          <w:rFonts w:ascii="Times New Roman" w:hAnsi="Times New Roman"/>
          <w:b/>
          <w:bCs/>
          <w:szCs w:val="28"/>
        </w:rPr>
      </w:pPr>
      <w:r w:rsidRPr="008011D6">
        <w:rPr>
          <w:rFonts w:ascii="Times New Roman" w:hAnsi="Times New Roman"/>
          <w:b/>
          <w:bCs/>
          <w:szCs w:val="28"/>
        </w:rPr>
        <w:t>1.2 Результаты освоения обучающимися образовательных программ по итогам мониторингов системы образования, проводимых в порядке, установленном Постановлением Правительства РФ от 5.</w:t>
      </w:r>
      <w:r w:rsidR="00E97C17">
        <w:rPr>
          <w:rFonts w:ascii="Times New Roman" w:hAnsi="Times New Roman"/>
          <w:b/>
          <w:bCs/>
          <w:szCs w:val="28"/>
        </w:rPr>
        <w:t xml:space="preserve">08.2013г. </w:t>
      </w:r>
      <w:r w:rsidRPr="008011D6">
        <w:rPr>
          <w:rFonts w:ascii="Times New Roman" w:hAnsi="Times New Roman"/>
          <w:b/>
          <w:bCs/>
          <w:szCs w:val="28"/>
        </w:rPr>
        <w:t xml:space="preserve"> № 662</w:t>
      </w:r>
    </w:p>
    <w:p w:rsidR="00DD2341" w:rsidRPr="008011D6" w:rsidRDefault="00DD2341" w:rsidP="00DD2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11D6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DD2341" w:rsidRDefault="00DD2341" w:rsidP="00DD2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11D6">
        <w:rPr>
          <w:rFonts w:ascii="Times New Roman" w:hAnsi="Times New Roman"/>
          <w:b/>
          <w:sz w:val="24"/>
          <w:szCs w:val="24"/>
        </w:rPr>
        <w:t>Результаты ВПР за 202</w:t>
      </w:r>
      <w:r>
        <w:rPr>
          <w:rFonts w:ascii="Times New Roman" w:hAnsi="Times New Roman"/>
          <w:b/>
          <w:sz w:val="24"/>
          <w:szCs w:val="24"/>
        </w:rPr>
        <w:t>2</w:t>
      </w:r>
      <w:r w:rsidRPr="008011D6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3</w:t>
      </w:r>
      <w:r w:rsidRPr="008011D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DD2341" w:rsidRPr="008011D6" w:rsidRDefault="00DD2341" w:rsidP="00DD2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2341" w:rsidRPr="008011D6" w:rsidRDefault="00DD2341" w:rsidP="00DD2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79C2">
        <w:rPr>
          <w:rFonts w:ascii="Times New Roman" w:hAnsi="Times New Roman"/>
          <w:b/>
          <w:sz w:val="24"/>
          <w:szCs w:val="24"/>
        </w:rPr>
        <w:t>Русский язык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2552"/>
        <w:gridCol w:w="2126"/>
        <w:gridCol w:w="2410"/>
      </w:tblGrid>
      <w:tr w:rsidR="00DD2341" w:rsidRPr="008011D6" w:rsidTr="00B0206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усвоения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качества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DD2341" w:rsidRPr="008011D6" w:rsidTr="00B0206B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4B386B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8011D6" w:rsidRDefault="00B0206B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97C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8011D6" w:rsidRDefault="00E97C17" w:rsidP="00E9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3,72</w:t>
            </w:r>
          </w:p>
        </w:tc>
      </w:tr>
    </w:tbl>
    <w:p w:rsidR="006F7B4F" w:rsidRDefault="00DD2341" w:rsidP="006F7B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011D6">
        <w:rPr>
          <w:rFonts w:ascii="Times New Roman" w:hAnsi="Times New Roman"/>
          <w:b/>
          <w:sz w:val="24"/>
          <w:szCs w:val="24"/>
        </w:rPr>
        <w:t xml:space="preserve">             </w:t>
      </w:r>
      <w:r w:rsidR="006F7B4F"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:rsidR="006F7B4F" w:rsidRDefault="00DD2341" w:rsidP="006F7B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11D6">
        <w:rPr>
          <w:rFonts w:ascii="Times New Roman" w:hAnsi="Times New Roman"/>
          <w:b/>
          <w:sz w:val="24"/>
          <w:szCs w:val="24"/>
        </w:rPr>
        <w:t>Результаты ВПР за 202</w:t>
      </w:r>
      <w:r>
        <w:rPr>
          <w:rFonts w:ascii="Times New Roman" w:hAnsi="Times New Roman"/>
          <w:b/>
          <w:sz w:val="24"/>
          <w:szCs w:val="24"/>
        </w:rPr>
        <w:t>2</w:t>
      </w:r>
      <w:r w:rsidRPr="008011D6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3</w:t>
      </w:r>
      <w:r w:rsidR="006F7B4F">
        <w:rPr>
          <w:rFonts w:ascii="Times New Roman" w:hAnsi="Times New Roman"/>
          <w:b/>
          <w:sz w:val="24"/>
          <w:szCs w:val="24"/>
        </w:rPr>
        <w:t xml:space="preserve"> год</w:t>
      </w:r>
    </w:p>
    <w:p w:rsidR="006F7B4F" w:rsidRDefault="006F7B4F" w:rsidP="00DD2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2341" w:rsidRPr="008011D6" w:rsidRDefault="00DD2341" w:rsidP="00DD2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79C2">
        <w:rPr>
          <w:rFonts w:ascii="Times New Roman" w:hAnsi="Times New Roman"/>
          <w:b/>
          <w:sz w:val="24"/>
          <w:szCs w:val="24"/>
        </w:rPr>
        <w:t>Математика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2552"/>
        <w:gridCol w:w="2126"/>
        <w:gridCol w:w="2410"/>
      </w:tblGrid>
      <w:tr w:rsidR="00DD2341" w:rsidRPr="008011D6" w:rsidTr="00B0206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усвоения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качества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DD2341" w:rsidRPr="008011D6" w:rsidTr="00B0206B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E97C17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8011D6" w:rsidRDefault="00E97C17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17" w:rsidRPr="00E97C17" w:rsidRDefault="00E97C17" w:rsidP="00E97C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C17">
              <w:rPr>
                <w:rFonts w:ascii="Times New Roman" w:hAnsi="Times New Roman"/>
                <w:sz w:val="24"/>
                <w:szCs w:val="24"/>
              </w:rPr>
              <w:t>3,92</w:t>
            </w:r>
          </w:p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341" w:rsidRPr="008011D6" w:rsidRDefault="00DD2341" w:rsidP="00DD2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2B3" w:rsidRPr="006F7B4F" w:rsidRDefault="00DD2341" w:rsidP="006F7B4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011D6"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</w:t>
      </w:r>
      <w:r w:rsidR="006F7B4F"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</w:p>
    <w:p w:rsidR="00DD2341" w:rsidRDefault="00DD2341" w:rsidP="00DD2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11D6">
        <w:rPr>
          <w:rFonts w:ascii="Times New Roman" w:hAnsi="Times New Roman"/>
          <w:b/>
          <w:sz w:val="24"/>
          <w:szCs w:val="24"/>
        </w:rPr>
        <w:t>Результаты ВПР за 2022-2023 год</w:t>
      </w:r>
    </w:p>
    <w:p w:rsidR="00DD2341" w:rsidRDefault="00DD2341" w:rsidP="00DD2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2341" w:rsidRPr="008011D6" w:rsidRDefault="00DD2341" w:rsidP="00DD23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Окружающий мир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2552"/>
        <w:gridCol w:w="2126"/>
        <w:gridCol w:w="2410"/>
      </w:tblGrid>
      <w:tr w:rsidR="00DD2341" w:rsidRPr="008011D6" w:rsidTr="00B0206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усвоения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качества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DD2341" w:rsidRPr="008011D6" w:rsidTr="00B0206B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8011D6" w:rsidRDefault="00E97C17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8011D6" w:rsidRDefault="00E97C17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8011D6" w:rsidRDefault="00E97C17" w:rsidP="00E9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</w:tbl>
    <w:p w:rsidR="00DD2341" w:rsidRPr="008011D6" w:rsidRDefault="00DD2341" w:rsidP="00DD23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2341" w:rsidRDefault="00DE65B1" w:rsidP="00DD23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DD2341" w:rsidRPr="008011D6" w:rsidRDefault="00DD2341" w:rsidP="00DD2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11D6">
        <w:rPr>
          <w:rFonts w:ascii="Times New Roman" w:hAnsi="Times New Roman"/>
          <w:sz w:val="24"/>
          <w:szCs w:val="24"/>
        </w:rPr>
        <w:t xml:space="preserve">  </w:t>
      </w:r>
      <w:r w:rsidRPr="008011D6">
        <w:rPr>
          <w:rFonts w:ascii="Times New Roman" w:hAnsi="Times New Roman"/>
          <w:szCs w:val="28"/>
        </w:rPr>
        <w:t xml:space="preserve">Директор МКОУ СОШ </w:t>
      </w:r>
    </w:p>
    <w:p w:rsidR="00DD2341" w:rsidRDefault="00DD2341" w:rsidP="00DD2341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proofErr w:type="spellStart"/>
      <w:r w:rsidRPr="008011D6">
        <w:rPr>
          <w:rFonts w:ascii="Times New Roman" w:hAnsi="Times New Roman"/>
          <w:szCs w:val="28"/>
        </w:rPr>
        <w:t>с.п.</w:t>
      </w:r>
      <w:r w:rsidR="00E97C17">
        <w:rPr>
          <w:rFonts w:ascii="Times New Roman" w:hAnsi="Times New Roman"/>
          <w:szCs w:val="28"/>
        </w:rPr>
        <w:t>п.Звёздный</w:t>
      </w:r>
      <w:proofErr w:type="spellEnd"/>
      <w:r w:rsidRPr="008011D6">
        <w:rPr>
          <w:rFonts w:ascii="Times New Roman" w:hAnsi="Times New Roman"/>
          <w:szCs w:val="28"/>
        </w:rPr>
        <w:t xml:space="preserve">     ______________________________ </w:t>
      </w:r>
      <w:proofErr w:type="spellStart"/>
      <w:r w:rsidR="00E97C17">
        <w:rPr>
          <w:rFonts w:ascii="Times New Roman" w:hAnsi="Times New Roman"/>
          <w:szCs w:val="28"/>
        </w:rPr>
        <w:t>врио</w:t>
      </w:r>
      <w:proofErr w:type="spellEnd"/>
      <w:r w:rsidR="00E97C17">
        <w:rPr>
          <w:rFonts w:ascii="Times New Roman" w:hAnsi="Times New Roman"/>
          <w:szCs w:val="28"/>
        </w:rPr>
        <w:t xml:space="preserve"> </w:t>
      </w:r>
      <w:proofErr w:type="spellStart"/>
      <w:r w:rsidR="00E97C17">
        <w:rPr>
          <w:rFonts w:ascii="Times New Roman" w:hAnsi="Times New Roman"/>
          <w:szCs w:val="28"/>
        </w:rPr>
        <w:t>Х.Х</w:t>
      </w:r>
      <w:r w:rsidRPr="008011D6">
        <w:rPr>
          <w:rFonts w:ascii="Times New Roman" w:hAnsi="Times New Roman"/>
          <w:szCs w:val="28"/>
        </w:rPr>
        <w:t>.</w:t>
      </w:r>
      <w:r w:rsidR="00E97C17">
        <w:rPr>
          <w:rFonts w:ascii="Times New Roman" w:hAnsi="Times New Roman"/>
          <w:szCs w:val="28"/>
        </w:rPr>
        <w:t>Биттирова</w:t>
      </w:r>
      <w:proofErr w:type="spellEnd"/>
    </w:p>
    <w:p w:rsidR="00B0206B" w:rsidRDefault="00B0206B" w:rsidP="00DD2341"/>
    <w:p w:rsidR="00B0206B" w:rsidRDefault="00B0206B" w:rsidP="00DD2341"/>
    <w:p w:rsidR="00B0206B" w:rsidRDefault="00B0206B" w:rsidP="00DD2341"/>
    <w:p w:rsidR="00B0206B" w:rsidRDefault="00B0206B" w:rsidP="00DD2341"/>
    <w:p w:rsidR="00B0206B" w:rsidRDefault="00B0206B" w:rsidP="00DD2341"/>
    <w:p w:rsidR="00B0206B" w:rsidRDefault="00B0206B" w:rsidP="00DD2341"/>
    <w:p w:rsidR="00B0206B" w:rsidRDefault="00B0206B" w:rsidP="00DD2341"/>
    <w:p w:rsidR="00B0206B" w:rsidRDefault="00B0206B" w:rsidP="00DD2341"/>
    <w:p w:rsidR="00B0206B" w:rsidRDefault="00B0206B" w:rsidP="00DD2341"/>
    <w:p w:rsidR="00B0206B" w:rsidRDefault="00B0206B" w:rsidP="00DD2341"/>
    <w:p w:rsidR="00B0206B" w:rsidRDefault="00B0206B" w:rsidP="00DD2341"/>
    <w:p w:rsidR="00B0206B" w:rsidRDefault="00B0206B" w:rsidP="00DD2341"/>
    <w:p w:rsidR="00DD2341" w:rsidRDefault="00DD2341" w:rsidP="00DD2341">
      <w:pPr>
        <w:spacing w:before="2" w:after="0" w:line="240" w:lineRule="auto"/>
        <w:ind w:right="135"/>
        <w:rPr>
          <w:rFonts w:ascii="Times New Roman" w:hAnsi="Times New Roman"/>
          <w:sz w:val="24"/>
        </w:rPr>
      </w:pPr>
    </w:p>
    <w:p w:rsidR="00EA42B3" w:rsidRDefault="00EA42B3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EA42B3" w:rsidRDefault="00EA42B3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EA42B3" w:rsidRDefault="00EA42B3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EA42B3" w:rsidRDefault="00EA42B3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EA42B3" w:rsidRDefault="00EA42B3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EA42B3" w:rsidRDefault="00EA42B3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EA42B3" w:rsidRDefault="00EA42B3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EA42B3" w:rsidRDefault="00EA42B3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EA42B3" w:rsidRDefault="00EA42B3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EA42B3" w:rsidRDefault="00EA42B3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EA42B3" w:rsidRDefault="00EA42B3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EA42B3" w:rsidRDefault="00EA42B3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EA42B3" w:rsidRDefault="00EA42B3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EA42B3" w:rsidRDefault="00EA42B3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6F7B4F" w:rsidRDefault="006F7B4F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6F7B4F" w:rsidRDefault="006F7B4F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6F7B4F" w:rsidRDefault="006F7B4F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6F7B4F" w:rsidRDefault="006F7B4F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6F7B4F" w:rsidRDefault="006F7B4F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6F7B4F" w:rsidRDefault="006F7B4F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6F7B4F" w:rsidRDefault="006F7B4F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6F7B4F" w:rsidRDefault="006F7B4F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DD2341" w:rsidRPr="0064263C" w:rsidRDefault="00DD2341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  <w:r w:rsidRPr="0064263C">
        <w:rPr>
          <w:rFonts w:ascii="Times New Roman" w:hAnsi="Times New Roman"/>
          <w:b/>
          <w:bCs/>
          <w:color w:val="181818"/>
          <w:sz w:val="24"/>
          <w:szCs w:val="24"/>
        </w:rPr>
        <w:lastRenderedPageBreak/>
        <w:t xml:space="preserve">2. Продуктивность  деятельности по развитию </w:t>
      </w:r>
      <w:proofErr w:type="gramStart"/>
      <w:r w:rsidRPr="0064263C">
        <w:rPr>
          <w:rFonts w:ascii="Times New Roman" w:hAnsi="Times New Roman"/>
          <w:b/>
          <w:bCs/>
          <w:color w:val="181818"/>
          <w:sz w:val="24"/>
          <w:szCs w:val="24"/>
        </w:rPr>
        <w:t>обучающихся</w:t>
      </w:r>
      <w:proofErr w:type="gramEnd"/>
      <w:r w:rsidRPr="0064263C">
        <w:rPr>
          <w:rFonts w:ascii="Times New Roman" w:hAnsi="Times New Roman"/>
          <w:b/>
          <w:bCs/>
          <w:color w:val="181818"/>
          <w:sz w:val="24"/>
          <w:szCs w:val="24"/>
        </w:rPr>
        <w:t xml:space="preserve"> </w:t>
      </w:r>
    </w:p>
    <w:p w:rsidR="00DD2341" w:rsidRPr="0064263C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2341" w:rsidRPr="0064263C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263C">
        <w:rPr>
          <w:rFonts w:ascii="Times New Roman" w:hAnsi="Times New Roman"/>
          <w:b/>
          <w:bCs/>
          <w:sz w:val="24"/>
          <w:szCs w:val="24"/>
        </w:rPr>
        <w:t xml:space="preserve">2.1. Результаты участия обучающихся в олимпиадах </w:t>
      </w:r>
      <w:r>
        <w:rPr>
          <w:rFonts w:ascii="Times New Roman" w:hAnsi="Times New Roman"/>
          <w:b/>
          <w:bCs/>
          <w:sz w:val="24"/>
          <w:szCs w:val="24"/>
        </w:rPr>
        <w:t xml:space="preserve">по </w:t>
      </w:r>
      <w:r w:rsidRPr="0064263C">
        <w:rPr>
          <w:rFonts w:ascii="Times New Roman" w:hAnsi="Times New Roman"/>
          <w:b/>
          <w:bCs/>
          <w:sz w:val="24"/>
          <w:szCs w:val="24"/>
        </w:rPr>
        <w:t>предмет</w:t>
      </w:r>
      <w:r>
        <w:rPr>
          <w:rFonts w:ascii="Times New Roman" w:hAnsi="Times New Roman"/>
          <w:b/>
          <w:bCs/>
          <w:sz w:val="24"/>
          <w:szCs w:val="24"/>
        </w:rPr>
        <w:t>у/дисциплине</w:t>
      </w:r>
    </w:p>
    <w:p w:rsidR="00DD2341" w:rsidRPr="0064263C" w:rsidRDefault="00DD2341" w:rsidP="00DD23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263C"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DD2341" w:rsidRPr="0064263C" w:rsidRDefault="006F7B4F" w:rsidP="00DD2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2019-2020</w:t>
      </w:r>
      <w:r w:rsidR="00DD2341" w:rsidRPr="0064263C">
        <w:rPr>
          <w:rFonts w:ascii="Times New Roman" w:hAnsi="Times New Roman"/>
          <w:b/>
          <w:sz w:val="24"/>
          <w:szCs w:val="24"/>
        </w:rPr>
        <w:t xml:space="preserve"> учебный год </w:t>
      </w:r>
      <w:r w:rsidR="00DD2341">
        <w:rPr>
          <w:rFonts w:ascii="Times New Roman" w:hAnsi="Times New Roman"/>
          <w:b/>
          <w:sz w:val="24"/>
          <w:szCs w:val="24"/>
        </w:rPr>
        <w:t xml:space="preserve"> </w:t>
      </w:r>
    </w:p>
    <w:p w:rsidR="00DD2341" w:rsidRPr="0064263C" w:rsidRDefault="00DD2341" w:rsidP="00DD23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671"/>
        <w:gridCol w:w="891"/>
        <w:gridCol w:w="3504"/>
        <w:gridCol w:w="2572"/>
      </w:tblGrid>
      <w:tr w:rsidR="00DD2341" w:rsidRPr="0064263C" w:rsidTr="001F3D6A">
        <w:trPr>
          <w:trHeight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4263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/>
                <w:sz w:val="24"/>
                <w:szCs w:val="24"/>
              </w:rPr>
              <w:t>ащегося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Занятое м</w:t>
            </w:r>
            <w:r w:rsidRPr="0064263C"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</w:tr>
      <w:tr w:rsidR="00DD2341" w:rsidRPr="0064263C" w:rsidTr="001F3D6A">
        <w:trPr>
          <w:trHeight w:val="107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6468" w:rsidRDefault="00FA6468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F6AB4" w:rsidRDefault="006F6AB4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6AB4" w:rsidRDefault="006F6AB4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6AB4" w:rsidRDefault="006F6AB4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2135" w:rsidRDefault="009A2135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2135" w:rsidRDefault="009A2135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7B86" w:rsidRDefault="00B87B86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87B86" w:rsidRDefault="00B87B86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2135" w:rsidRDefault="009A2135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7B86" w:rsidRDefault="009A2135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A2135" w:rsidRDefault="009A2135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DE6" w:rsidRDefault="001A2DE6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DE6" w:rsidRDefault="001A2DE6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7B86" w:rsidRPr="0064263C" w:rsidRDefault="00B87B86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A35493" w:rsidRDefault="00C2290B" w:rsidP="00B020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Исмаил Адам</w:t>
            </w:r>
          </w:p>
          <w:p w:rsidR="00DD2341" w:rsidRPr="00A35493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341" w:rsidRPr="00A35493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A6468" w:rsidRDefault="00FA6468" w:rsidP="00B020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10AC" w:rsidRPr="00A35493" w:rsidRDefault="00ED10AC" w:rsidP="00ED10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Таркоева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Лина</w:t>
            </w:r>
          </w:p>
          <w:p w:rsidR="00ED10AC" w:rsidRPr="00A35493" w:rsidRDefault="00ED10AC" w:rsidP="00ED10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Луева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Самира</w:t>
            </w:r>
            <w:proofErr w:type="spellEnd"/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2135" w:rsidRDefault="009A2135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Жаннета</w:t>
            </w:r>
            <w:proofErr w:type="spellEnd"/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7B86" w:rsidRDefault="00B87B86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2135" w:rsidRDefault="009A2135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2135" w:rsidRDefault="009A2135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7B86" w:rsidRDefault="00B87B86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Владислав</w:t>
            </w:r>
          </w:p>
          <w:p w:rsidR="00B87B86" w:rsidRDefault="00B87B86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7B86" w:rsidRDefault="00B87B86" w:rsidP="00B87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B86" w:rsidRDefault="00B87B86" w:rsidP="00B87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B86" w:rsidRDefault="009A2135" w:rsidP="00B87B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Таркоева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Лина</w:t>
            </w:r>
          </w:p>
          <w:p w:rsidR="009A2135" w:rsidRDefault="009A2135" w:rsidP="00B87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2135" w:rsidRDefault="009A2135" w:rsidP="00B87B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Фархад</w:t>
            </w:r>
          </w:p>
          <w:p w:rsidR="009A2135" w:rsidRDefault="009A2135" w:rsidP="009A21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2135" w:rsidRDefault="009A2135" w:rsidP="009A21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Шрейдер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  <w:p w:rsidR="009A2135" w:rsidRDefault="009A2135" w:rsidP="009A21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2135" w:rsidRPr="009A2135" w:rsidRDefault="009A2135" w:rsidP="009A21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A35493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341" w:rsidRPr="00A35493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A35493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A35493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A35493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341" w:rsidRPr="00A35493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A35493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A35493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ED10AC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341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AB4" w:rsidRDefault="006F6AB4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6AB4" w:rsidRDefault="006F6AB4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B86" w:rsidRPr="00B87B86" w:rsidRDefault="00B87B86" w:rsidP="00B87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B86" w:rsidRPr="00B87B86" w:rsidRDefault="00B87B86" w:rsidP="00B87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B86" w:rsidRPr="00B87B86" w:rsidRDefault="00B87B86" w:rsidP="00B87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B86" w:rsidRPr="00B87B86" w:rsidRDefault="00B87B86" w:rsidP="00B87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B86" w:rsidRDefault="00B87B86" w:rsidP="00B87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87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B86" w:rsidRDefault="00B87B86" w:rsidP="00B87B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87B86" w:rsidRDefault="00B87B86" w:rsidP="00B87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B86" w:rsidRDefault="00B87B86" w:rsidP="001F3D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87B86" w:rsidRDefault="00B87B86" w:rsidP="00B87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B86" w:rsidRDefault="00B87B86" w:rsidP="009A21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87B86" w:rsidRDefault="00B87B86" w:rsidP="00B87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B86" w:rsidRDefault="00B87B86" w:rsidP="009A21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87B86" w:rsidRPr="00B87B86" w:rsidRDefault="00B87B86" w:rsidP="00B87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B86" w:rsidRPr="00B87B86" w:rsidRDefault="00B87B86" w:rsidP="00B87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Default="00C2290B" w:rsidP="00B020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Республиканский интеллектуальный марафон учеников начальных классов</w:t>
            </w:r>
          </w:p>
          <w:p w:rsidR="00FA6468" w:rsidRPr="00A35493" w:rsidRDefault="00FA6468" w:rsidP="00B020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10AC" w:rsidRDefault="00ED10AC" w:rsidP="00ED1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Республиканский интеллектуальный марафон учеников начальных классов</w:t>
            </w:r>
          </w:p>
          <w:p w:rsidR="00ED10AC" w:rsidRPr="00A35493" w:rsidRDefault="00ED10AC" w:rsidP="00ED1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10AC" w:rsidRDefault="00ED10AC" w:rsidP="00B020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10AC" w:rsidRDefault="00ED10AC" w:rsidP="00ED1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Республиканский интеллектуальный марафон учеников начальных классов</w:t>
            </w:r>
          </w:p>
          <w:p w:rsidR="00ED10AC" w:rsidRPr="00A35493" w:rsidRDefault="00ED10AC" w:rsidP="00ED10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2135" w:rsidRDefault="00ED10AC" w:rsidP="009A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Международный игровой конкурс по естествознанию</w:t>
            </w:r>
            <w:r w:rsidR="00B87B8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«Человек и природа»-2019 Австралия</w:t>
            </w:r>
          </w:p>
          <w:p w:rsidR="009A2135" w:rsidRPr="009A2135" w:rsidRDefault="009A2135" w:rsidP="009A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7B86" w:rsidRDefault="00B87B86" w:rsidP="00B8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Международный игровой конкурс по естествознанию                 «Человек и природа»-2019 Австралия</w:t>
            </w:r>
          </w:p>
          <w:p w:rsidR="00B87B86" w:rsidRDefault="00B87B86" w:rsidP="00B8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Международный игровой конкурс по естествознанию                 «Человек и природа»-2019 Австралия</w:t>
            </w:r>
          </w:p>
          <w:p w:rsidR="009A2135" w:rsidRDefault="00B87B86" w:rsidP="00B87B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образовательная акция «Урок Цифры» (тема «Цифровое производство»)</w:t>
            </w:r>
          </w:p>
          <w:p w:rsidR="009A2135" w:rsidRDefault="009A2135" w:rsidP="009A21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образовательная акция «Урок Цифры» (тема «Цифровое производство»)</w:t>
            </w:r>
          </w:p>
          <w:p w:rsidR="001F3D6A" w:rsidRPr="009A2135" w:rsidRDefault="001F3D6A" w:rsidP="009A21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Школьный интеллектуальный марафон учеников начальных классов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0B" w:rsidRPr="00A35493" w:rsidRDefault="00C2290B" w:rsidP="00C229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35493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среди уч-ся 2 классов за занятое 2 место в номинации «Русский язык»</w:t>
            </w:r>
          </w:p>
          <w:p w:rsidR="00C2290B" w:rsidRPr="00A35493" w:rsidRDefault="00C2290B" w:rsidP="00C2290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10AC" w:rsidRDefault="00ED10AC" w:rsidP="00FA6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Свидетельство участника</w:t>
            </w:r>
          </w:p>
          <w:p w:rsidR="00ED10AC" w:rsidRDefault="00ED10AC" w:rsidP="00FA6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10AC" w:rsidRDefault="00ED10AC" w:rsidP="00ED10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10AC" w:rsidRDefault="00ED10AC" w:rsidP="00ED10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Свидетельство участника</w:t>
            </w:r>
          </w:p>
          <w:p w:rsidR="00ED10AC" w:rsidRDefault="00ED10AC" w:rsidP="00FA6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10AC" w:rsidRDefault="00ED10AC" w:rsidP="00FA64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341" w:rsidRPr="005418FA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9A2135" w:rsidRDefault="009A2135" w:rsidP="009A21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место (в школе)</w:t>
            </w: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D10AC" w:rsidRDefault="00ED10AC" w:rsidP="00B020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2135" w:rsidRDefault="009A2135" w:rsidP="009A21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2-3 место (в школе)</w:t>
            </w:r>
          </w:p>
          <w:p w:rsidR="006F6AB4" w:rsidRDefault="006F6AB4" w:rsidP="006F6A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F6AB4" w:rsidRDefault="006F6AB4" w:rsidP="006F6A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F6AB4" w:rsidRDefault="006F6AB4" w:rsidP="006F6AB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2135" w:rsidRDefault="009A2135" w:rsidP="009A21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2-3 место (в школе)</w:t>
            </w:r>
          </w:p>
          <w:p w:rsidR="00ED10AC" w:rsidRDefault="00ED10AC" w:rsidP="00ED10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7B86" w:rsidRDefault="009A2135" w:rsidP="00ED10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с отличием</w:t>
            </w:r>
          </w:p>
          <w:p w:rsidR="00B87B86" w:rsidRDefault="00B87B86" w:rsidP="00B87B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2135" w:rsidRDefault="009A2135" w:rsidP="009A21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с отличием</w:t>
            </w:r>
          </w:p>
          <w:p w:rsidR="001F3D6A" w:rsidRDefault="001F3D6A" w:rsidP="001F3D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среди уч-ся 2 классов (3 место)</w:t>
            </w:r>
          </w:p>
          <w:p w:rsidR="00ED10AC" w:rsidRPr="00B87B86" w:rsidRDefault="00ED10AC" w:rsidP="00B87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D6A" w:rsidRDefault="001F3D6A" w:rsidP="001F3D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3D6A" w:rsidRDefault="001F3D6A" w:rsidP="001F3D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3D6A" w:rsidRDefault="001F3D6A" w:rsidP="001F3D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3D6A" w:rsidRDefault="001F3D6A" w:rsidP="001F3D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3D6A" w:rsidRDefault="001F3D6A" w:rsidP="001F3D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3D6A" w:rsidRDefault="001F3D6A" w:rsidP="001F3D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3D6A" w:rsidRDefault="001F3D6A" w:rsidP="001F3D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3D6A" w:rsidRDefault="001F3D6A" w:rsidP="001F3D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3D6A" w:rsidRDefault="001F3D6A" w:rsidP="001F3D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3D6A" w:rsidRDefault="001F3D6A" w:rsidP="001F3D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3D6A" w:rsidRDefault="001F3D6A" w:rsidP="001F3D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2341" w:rsidRPr="0064263C" w:rsidRDefault="00DD2341" w:rsidP="001F3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63C">
        <w:rPr>
          <w:rFonts w:ascii="Times New Roman" w:hAnsi="Times New Roman"/>
          <w:b/>
          <w:sz w:val="24"/>
          <w:szCs w:val="24"/>
        </w:rPr>
        <w:lastRenderedPageBreak/>
        <w:t>202</w:t>
      </w:r>
      <w:r w:rsidR="006F7B4F">
        <w:rPr>
          <w:rFonts w:ascii="Times New Roman" w:hAnsi="Times New Roman"/>
          <w:b/>
          <w:sz w:val="24"/>
          <w:szCs w:val="24"/>
        </w:rPr>
        <w:t>0</w:t>
      </w:r>
      <w:r w:rsidRPr="0064263C">
        <w:rPr>
          <w:rFonts w:ascii="Times New Roman" w:hAnsi="Times New Roman"/>
          <w:b/>
          <w:sz w:val="24"/>
          <w:szCs w:val="24"/>
        </w:rPr>
        <w:t>-202</w:t>
      </w:r>
      <w:r w:rsidR="006F7B4F">
        <w:rPr>
          <w:rFonts w:ascii="Times New Roman" w:hAnsi="Times New Roman"/>
          <w:b/>
          <w:sz w:val="24"/>
          <w:szCs w:val="24"/>
        </w:rPr>
        <w:t>1</w:t>
      </w:r>
      <w:r w:rsidRPr="0064263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D2341" w:rsidRPr="0064263C" w:rsidRDefault="00DD2341" w:rsidP="00DD234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79"/>
        <w:gridCol w:w="894"/>
        <w:gridCol w:w="3515"/>
        <w:gridCol w:w="2580"/>
      </w:tblGrid>
      <w:tr w:rsidR="00DD2341" w:rsidRPr="0064263C" w:rsidTr="00A00072">
        <w:trPr>
          <w:trHeight w:val="3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64263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/>
                <w:sz w:val="24"/>
                <w:szCs w:val="24"/>
              </w:rPr>
              <w:t>ащегося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DD2341" w:rsidRPr="0064263C" w:rsidTr="00A00072">
        <w:trPr>
          <w:trHeight w:val="19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A35493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4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D2341" w:rsidRPr="00A35493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0F15" w:rsidRDefault="00730F15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4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6B01" w:rsidRDefault="00C46B0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6B01" w:rsidRDefault="00C46B0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6B01" w:rsidRDefault="00C46B0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6B01" w:rsidRDefault="00C46B0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6B01" w:rsidRDefault="00C46B01" w:rsidP="00C46B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263C" w:rsidRDefault="00C46B01" w:rsidP="00C46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8263C" w:rsidRDefault="0008263C" w:rsidP="000826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B01" w:rsidRDefault="00C46B01" w:rsidP="000826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4F71" w:rsidRDefault="0008263C" w:rsidP="00082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8263C" w:rsidRDefault="0008263C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4F7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4F7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04F7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4F7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4F7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F3D6A" w:rsidRDefault="001F3D6A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5D21" w:rsidRDefault="00BC5D21" w:rsidP="00504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F3D6A" w:rsidRDefault="001F3D6A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E2A" w:rsidRDefault="00540E2A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3D6A" w:rsidRDefault="001F3D6A" w:rsidP="00504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A2DE6" w:rsidRDefault="001A2DE6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2DE6" w:rsidRDefault="001A2DE6" w:rsidP="00504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A2DE6" w:rsidRDefault="001A2DE6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2DE6" w:rsidRDefault="001A2DE6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2DE6" w:rsidRDefault="001A2DE6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2DE6" w:rsidRPr="00504F71" w:rsidRDefault="001A2DE6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A35493" w:rsidRDefault="00730F15" w:rsidP="00B020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Фархад</w:t>
            </w: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0F15" w:rsidRDefault="00730F15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0F15" w:rsidRDefault="00730F15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6B01" w:rsidRDefault="00730F15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Шрейдер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  <w:p w:rsidR="00C46B01" w:rsidRPr="00C46B01" w:rsidRDefault="00C46B01" w:rsidP="00C46B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B01" w:rsidRDefault="00C46B01" w:rsidP="00C46B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B01" w:rsidRDefault="00C46B01" w:rsidP="00C46B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</w:p>
          <w:p w:rsidR="00C46B01" w:rsidRPr="00C46B01" w:rsidRDefault="00C46B01" w:rsidP="00C46B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B01" w:rsidRDefault="00C46B01" w:rsidP="00C46B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B01" w:rsidRDefault="00C46B01" w:rsidP="00C46B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Жаннета</w:t>
            </w:r>
            <w:proofErr w:type="spellEnd"/>
          </w:p>
          <w:p w:rsidR="00C46B01" w:rsidRPr="00C46B01" w:rsidRDefault="00C46B01" w:rsidP="00C46B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B01" w:rsidRDefault="00C46B01" w:rsidP="00C46B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263C" w:rsidRDefault="00C46B01" w:rsidP="00C46B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Фархад</w:t>
            </w:r>
          </w:p>
          <w:p w:rsidR="0008263C" w:rsidRPr="0008263C" w:rsidRDefault="0008263C" w:rsidP="000826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263C" w:rsidRDefault="0008263C" w:rsidP="000826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4F71" w:rsidRDefault="0008263C" w:rsidP="000826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Фархад</w:t>
            </w:r>
          </w:p>
          <w:p w:rsidR="00504F71" w:rsidRPr="00504F7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4F7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4F7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Ошхунов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</w:t>
            </w:r>
            <w:proofErr w:type="spellEnd"/>
          </w:p>
          <w:p w:rsidR="00504F7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4F7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5D2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Жаникаев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</w:p>
          <w:p w:rsidR="00BC5D21" w:rsidRDefault="00BC5D21" w:rsidP="00BC5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263C" w:rsidRDefault="00BC5D21" w:rsidP="00BC5D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Таркоева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Лина</w:t>
            </w:r>
          </w:p>
          <w:p w:rsidR="001F3D6A" w:rsidRDefault="001F3D6A" w:rsidP="00BC5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E2A" w:rsidRDefault="00540E2A" w:rsidP="00BC5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3D6A" w:rsidRDefault="001F3D6A" w:rsidP="00BC5D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</w:p>
          <w:p w:rsidR="001A2DE6" w:rsidRDefault="001A2DE6" w:rsidP="00BC5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2DE6" w:rsidRPr="00BC5D21" w:rsidRDefault="001A2DE6" w:rsidP="00BC5D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Таркоева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Лина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9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D2341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F15" w:rsidRDefault="00730F15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730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D2341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6B01" w:rsidRDefault="00DD2341" w:rsidP="00C46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46B01" w:rsidRPr="00C46B01" w:rsidRDefault="00C46B01" w:rsidP="00C46B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B01" w:rsidRDefault="00C46B01" w:rsidP="00C46B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B01" w:rsidRDefault="00C46B01" w:rsidP="00C46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46B01" w:rsidRPr="00C46B01" w:rsidRDefault="00C46B01" w:rsidP="00C46B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B01" w:rsidRPr="00C46B01" w:rsidRDefault="00C46B01" w:rsidP="00C46B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6B01" w:rsidRDefault="00C46B01" w:rsidP="00C46B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263C" w:rsidRDefault="00C46B01" w:rsidP="00C46B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8263C" w:rsidRDefault="0008263C" w:rsidP="000826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263C" w:rsidRDefault="0008263C" w:rsidP="000826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4F71" w:rsidRDefault="0008263C" w:rsidP="00082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04F71" w:rsidRPr="00504F7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4F7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4F7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04F7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4F7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5D2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C5D21" w:rsidRDefault="00BC5D21" w:rsidP="00BC5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3D6A" w:rsidRDefault="00BC5D21" w:rsidP="00BC5D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40E2A" w:rsidRDefault="00540E2A" w:rsidP="001F3D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E2A" w:rsidRDefault="00540E2A" w:rsidP="001F3D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2DE6" w:rsidRDefault="001F3D6A" w:rsidP="001F3D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D2341" w:rsidRDefault="00DD2341" w:rsidP="001A2D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2DE6" w:rsidRPr="001A2DE6" w:rsidRDefault="001A2DE6" w:rsidP="001A2D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Default="00730F15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образовательная акция «Урок Цифры» (тема «Цифровое производство»)</w:t>
            </w:r>
          </w:p>
          <w:p w:rsidR="00DD2341" w:rsidRDefault="00DD2341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F15" w:rsidRDefault="00730F15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образовательная акция «Урок Цифры» (тема «Цифровое производство»)</w:t>
            </w:r>
          </w:p>
          <w:p w:rsidR="00730F15" w:rsidRDefault="00730F15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B01" w:rsidRDefault="00C46B01" w:rsidP="00C46B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игровой конкурс по естествознанию                 «Человек и природа»-2020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Евроазия</w:t>
            </w:r>
            <w:proofErr w:type="spellEnd"/>
          </w:p>
          <w:p w:rsidR="0008263C" w:rsidRDefault="00C46B01" w:rsidP="00C46B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игровой конкурс по естествознанию                 «Человек и природа»-2020 </w:t>
            </w:r>
            <w:proofErr w:type="spellStart"/>
            <w:r w:rsidR="0008263C">
              <w:rPr>
                <w:rFonts w:ascii="Times New Roman" w:hAnsi="Times New Roman"/>
                <w:bCs/>
                <w:sz w:val="24"/>
                <w:szCs w:val="24"/>
              </w:rPr>
              <w:t>Евроазия</w:t>
            </w:r>
            <w:proofErr w:type="spellEnd"/>
          </w:p>
          <w:p w:rsidR="0008263C" w:rsidRDefault="00C46B01" w:rsidP="0008263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Международный игровой конкурс по естествознанию                 «Человек и природа»</w:t>
            </w:r>
            <w:r w:rsidR="0008263C">
              <w:rPr>
                <w:rFonts w:ascii="Times New Roman" w:hAnsi="Times New Roman"/>
                <w:bCs/>
                <w:sz w:val="24"/>
                <w:szCs w:val="24"/>
              </w:rPr>
              <w:t>-2020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8263C">
              <w:rPr>
                <w:rFonts w:ascii="Times New Roman" w:hAnsi="Times New Roman"/>
                <w:bCs/>
                <w:sz w:val="24"/>
                <w:szCs w:val="24"/>
              </w:rPr>
              <w:t>Евроазия</w:t>
            </w:r>
            <w:proofErr w:type="spellEnd"/>
          </w:p>
          <w:p w:rsidR="00504F71" w:rsidRDefault="0008263C" w:rsidP="00504F7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Школьный интеллектуальный марафон учеников начальных классов</w:t>
            </w:r>
            <w:r w:rsidR="00504F71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 основе текстов о ВОВ)</w:t>
            </w:r>
          </w:p>
          <w:p w:rsidR="00504F71" w:rsidRPr="0008263C" w:rsidRDefault="00504F71" w:rsidP="00504F7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Школьный интеллектуальный марафон учеников начальных классов (на основе текстов о ВОВ)</w:t>
            </w:r>
          </w:p>
          <w:p w:rsidR="00504F71" w:rsidRPr="0008263C" w:rsidRDefault="00504F71" w:rsidP="00504F7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Школьный интеллектуальный марафон учеников начальных классов (на основе текстов о ВОВ)</w:t>
            </w:r>
          </w:p>
          <w:p w:rsidR="00730F15" w:rsidRPr="00730F15" w:rsidRDefault="00BC5D21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</w:t>
            </w:r>
            <w:r w:rsidR="00515421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с-игра «Кенгуру»</w:t>
            </w:r>
            <w:r w:rsidR="00515421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1F3D6A" w:rsidRDefault="001F3D6A" w:rsidP="00583D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0E2A" w:rsidRDefault="00540E2A" w:rsidP="00583D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2DE6" w:rsidRDefault="001F3D6A" w:rsidP="0058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Школьный</w:t>
            </w:r>
            <w:r w:rsidR="00540E2A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 рис. «Сказочные герои» (в рамках месячника родных языков)</w:t>
            </w:r>
          </w:p>
          <w:p w:rsidR="001A2DE6" w:rsidRDefault="001A2DE6" w:rsidP="001A2D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A00072" w:rsidRDefault="001A2DE6" w:rsidP="00A00072">
            <w:pPr>
              <w:pStyle w:val="ae"/>
              <w:rPr>
                <w:rFonts w:ascii="Times New Roman" w:hAnsi="Times New Roman" w:cs="Times New Roman"/>
              </w:rPr>
            </w:pPr>
            <w:r>
              <w:t>Международный конкурс «</w:t>
            </w:r>
            <w:proofErr w:type="spellStart"/>
            <w:r>
              <w:t>Олимпис</w:t>
            </w:r>
            <w:proofErr w:type="spellEnd"/>
            <w:r>
              <w:t xml:space="preserve"> 2021- Весенняя сессия</w:t>
            </w:r>
            <w:r w:rsidRPr="00A00072">
              <w:rPr>
                <w:rFonts w:ascii="Times New Roman" w:hAnsi="Times New Roman" w:cs="Times New Roman"/>
              </w:rPr>
              <w:t>»: 1).рус</w:t>
            </w:r>
            <w:proofErr w:type="gramStart"/>
            <w:r w:rsidRPr="00A00072">
              <w:rPr>
                <w:rFonts w:ascii="Times New Roman" w:hAnsi="Times New Roman" w:cs="Times New Roman"/>
              </w:rPr>
              <w:t>.</w:t>
            </w:r>
            <w:proofErr w:type="gramEnd"/>
            <w:r w:rsidRPr="00A0007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00072">
              <w:rPr>
                <w:rFonts w:ascii="Times New Roman" w:hAnsi="Times New Roman" w:cs="Times New Roman"/>
              </w:rPr>
              <w:t>я</w:t>
            </w:r>
            <w:proofErr w:type="gramEnd"/>
            <w:r w:rsidRPr="00A00072">
              <w:rPr>
                <w:rFonts w:ascii="Times New Roman" w:hAnsi="Times New Roman" w:cs="Times New Roman"/>
              </w:rPr>
              <w:t>зык и лит-</w:t>
            </w:r>
            <w:proofErr w:type="spellStart"/>
            <w:r w:rsidRPr="00A00072">
              <w:rPr>
                <w:rFonts w:ascii="Times New Roman" w:hAnsi="Times New Roman" w:cs="Times New Roman"/>
              </w:rPr>
              <w:t>ра</w:t>
            </w:r>
            <w:proofErr w:type="spellEnd"/>
            <w:r w:rsidRPr="00A00072">
              <w:rPr>
                <w:rFonts w:ascii="Times New Roman" w:hAnsi="Times New Roman" w:cs="Times New Roman"/>
              </w:rPr>
              <w:t>;</w:t>
            </w:r>
          </w:p>
          <w:p w:rsidR="001A2DE6" w:rsidRPr="00A00072" w:rsidRDefault="001A2DE6" w:rsidP="00A00072">
            <w:pPr>
              <w:pStyle w:val="ae"/>
              <w:rPr>
                <w:rFonts w:ascii="Times New Roman" w:hAnsi="Times New Roman" w:cs="Times New Roman"/>
              </w:rPr>
            </w:pPr>
            <w:r w:rsidRPr="00A00072">
              <w:rPr>
                <w:rFonts w:ascii="Times New Roman" w:hAnsi="Times New Roman" w:cs="Times New Roman"/>
              </w:rPr>
              <w:t>2).математика;</w:t>
            </w:r>
          </w:p>
          <w:p w:rsidR="001A2DE6" w:rsidRPr="00A00072" w:rsidRDefault="001A2DE6" w:rsidP="00A00072">
            <w:pPr>
              <w:pStyle w:val="ae"/>
              <w:rPr>
                <w:rFonts w:ascii="Times New Roman" w:hAnsi="Times New Roman" w:cs="Times New Roman"/>
              </w:rPr>
            </w:pPr>
            <w:r w:rsidRPr="00A00072">
              <w:rPr>
                <w:rFonts w:ascii="Times New Roman" w:hAnsi="Times New Roman" w:cs="Times New Roman"/>
              </w:rPr>
              <w:t>3).</w:t>
            </w:r>
            <w:proofErr w:type="spellStart"/>
            <w:r w:rsidR="00A00072" w:rsidRPr="00A00072">
              <w:rPr>
                <w:rFonts w:ascii="Times New Roman" w:hAnsi="Times New Roman" w:cs="Times New Roman"/>
              </w:rPr>
              <w:t>окр</w:t>
            </w:r>
            <w:proofErr w:type="spellEnd"/>
            <w:r w:rsidR="00A00072" w:rsidRPr="00A00072">
              <w:rPr>
                <w:rFonts w:ascii="Times New Roman" w:hAnsi="Times New Roman" w:cs="Times New Roman"/>
              </w:rPr>
              <w:t>. мир и биология</w:t>
            </w:r>
          </w:p>
          <w:p w:rsidR="001A2DE6" w:rsidRPr="001A2DE6" w:rsidRDefault="001A2DE6" w:rsidP="001A2D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Default="00730F15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с отличием</w:t>
            </w:r>
          </w:p>
          <w:p w:rsidR="00DD2341" w:rsidRDefault="00DD2341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F15" w:rsidRDefault="00730F15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F15" w:rsidRDefault="00730F15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с отличием</w:t>
            </w:r>
          </w:p>
          <w:p w:rsidR="00730F15" w:rsidRDefault="00730F15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F15" w:rsidRDefault="00730F15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263C" w:rsidRDefault="0008263C" w:rsidP="00082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1-2 место (в школе)</w:t>
            </w:r>
          </w:p>
          <w:p w:rsidR="00730F15" w:rsidRDefault="0008263C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 место (в районе)</w:t>
            </w:r>
          </w:p>
          <w:p w:rsidR="00730F15" w:rsidRDefault="00730F15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F15" w:rsidRDefault="00730F15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263C" w:rsidRDefault="0008263C" w:rsidP="00082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1-2 место (в школе)</w:t>
            </w:r>
          </w:p>
          <w:p w:rsidR="0008263C" w:rsidRDefault="0008263C" w:rsidP="00082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 место (в районе)</w:t>
            </w:r>
          </w:p>
          <w:p w:rsidR="00DD2341" w:rsidRDefault="00DD2341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263C" w:rsidRDefault="0008263C" w:rsidP="00082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место (в школе)</w:t>
            </w:r>
          </w:p>
          <w:p w:rsidR="0008263C" w:rsidRDefault="0008263C" w:rsidP="00082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 место (в районе)</w:t>
            </w:r>
          </w:p>
          <w:p w:rsidR="0008263C" w:rsidRDefault="0008263C" w:rsidP="00730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263C" w:rsidRDefault="0008263C" w:rsidP="000826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4F71" w:rsidRDefault="0008263C" w:rsidP="00082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  <w:r w:rsidR="00504F71">
              <w:rPr>
                <w:rFonts w:ascii="Times New Roman" w:hAnsi="Times New Roman"/>
                <w:bCs/>
                <w:sz w:val="24"/>
                <w:szCs w:val="24"/>
              </w:rPr>
              <w:t xml:space="preserve"> среди уч-ся 2 классов (1 место)</w:t>
            </w:r>
          </w:p>
          <w:p w:rsidR="00504F7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4F7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среди уч-ся 2 классов (2 место)</w:t>
            </w:r>
          </w:p>
          <w:p w:rsidR="00504F7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5D21" w:rsidRDefault="00504F71" w:rsidP="00504F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среди уч-ся 2 классов (3 место)</w:t>
            </w:r>
          </w:p>
          <w:p w:rsidR="001F3D6A" w:rsidRDefault="001F3D6A" w:rsidP="00BC5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1F3D6A" w:rsidRDefault="00BC5D21" w:rsidP="001F3D6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F3D6A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  <w:r w:rsidR="00515421" w:rsidRPr="001F3D6A">
              <w:rPr>
                <w:rFonts w:ascii="Times New Roman" w:hAnsi="Times New Roman" w:cs="Times New Roman"/>
                <w:sz w:val="24"/>
                <w:szCs w:val="24"/>
              </w:rPr>
              <w:t xml:space="preserve"> среди уч-ся 3 классов)</w:t>
            </w:r>
          </w:p>
          <w:p w:rsidR="00BC5D21" w:rsidRPr="001F3D6A" w:rsidRDefault="00BC5D21" w:rsidP="001F3D6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F3D6A">
              <w:rPr>
                <w:rFonts w:ascii="Times New Roman" w:hAnsi="Times New Roman" w:cs="Times New Roman"/>
                <w:sz w:val="24"/>
                <w:szCs w:val="24"/>
              </w:rPr>
              <w:t>(1место</w:t>
            </w:r>
            <w:proofErr w:type="gramStart"/>
            <w:r w:rsidR="00515421" w:rsidRPr="001F3D6A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="00515421" w:rsidRPr="001F3D6A">
              <w:rPr>
                <w:rFonts w:ascii="Times New Roman" w:hAnsi="Times New Roman" w:cs="Times New Roman"/>
                <w:sz w:val="24"/>
                <w:szCs w:val="24"/>
              </w:rPr>
              <w:t xml:space="preserve"> школе, в районе, в регионе)</w:t>
            </w:r>
          </w:p>
          <w:p w:rsidR="00540E2A" w:rsidRDefault="00540E2A" w:rsidP="00BC5D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5D21" w:rsidRDefault="00540E2A" w:rsidP="00540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1A2DE6" w:rsidRDefault="001A2DE6" w:rsidP="00540E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2DE6" w:rsidRDefault="001A2DE6" w:rsidP="00540E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2DE6" w:rsidRPr="00A00072" w:rsidRDefault="001A2DE6" w:rsidP="00A00072">
            <w:pPr>
              <w:pStyle w:val="ae"/>
              <w:rPr>
                <w:rFonts w:ascii="Times New Roman" w:hAnsi="Times New Roman" w:cs="Times New Roman"/>
              </w:rPr>
            </w:pPr>
            <w:r w:rsidRPr="00A00072">
              <w:rPr>
                <w:rFonts w:ascii="Times New Roman" w:hAnsi="Times New Roman" w:cs="Times New Roman"/>
              </w:rPr>
              <w:t xml:space="preserve">Диплом </w:t>
            </w:r>
            <w:r w:rsidRPr="00A00072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A00072">
              <w:rPr>
                <w:rFonts w:ascii="Times New Roman" w:hAnsi="Times New Roman" w:cs="Times New Roman"/>
              </w:rPr>
              <w:t>степени</w:t>
            </w:r>
          </w:p>
          <w:p w:rsidR="00A00072" w:rsidRDefault="00A00072" w:rsidP="00A00072">
            <w:pPr>
              <w:pStyle w:val="ae"/>
              <w:rPr>
                <w:rFonts w:ascii="Times New Roman" w:hAnsi="Times New Roman" w:cs="Times New Roman"/>
              </w:rPr>
            </w:pPr>
          </w:p>
          <w:p w:rsidR="00A00072" w:rsidRPr="00A00072" w:rsidRDefault="001A2DE6" w:rsidP="00A00072">
            <w:pPr>
              <w:pStyle w:val="ae"/>
              <w:rPr>
                <w:rFonts w:ascii="Times New Roman" w:hAnsi="Times New Roman" w:cs="Times New Roman"/>
              </w:rPr>
            </w:pPr>
            <w:r w:rsidRPr="00A00072">
              <w:rPr>
                <w:rFonts w:ascii="Times New Roman" w:hAnsi="Times New Roman" w:cs="Times New Roman"/>
              </w:rPr>
              <w:t xml:space="preserve">Диплом </w:t>
            </w:r>
            <w:r w:rsidRPr="00A00072">
              <w:rPr>
                <w:rFonts w:ascii="Times New Roman" w:hAnsi="Times New Roman" w:cs="Times New Roman"/>
                <w:lang w:val="en-US"/>
              </w:rPr>
              <w:t>I</w:t>
            </w:r>
            <w:r w:rsidRPr="00A00072">
              <w:rPr>
                <w:rFonts w:ascii="Times New Roman" w:hAnsi="Times New Roman" w:cs="Times New Roman"/>
              </w:rPr>
              <w:t xml:space="preserve"> степени</w:t>
            </w:r>
          </w:p>
          <w:p w:rsidR="00A00072" w:rsidRDefault="00A00072" w:rsidP="00A00072">
            <w:pPr>
              <w:pStyle w:val="ae"/>
              <w:rPr>
                <w:rFonts w:ascii="Times New Roman" w:hAnsi="Times New Roman" w:cs="Times New Roman"/>
              </w:rPr>
            </w:pPr>
          </w:p>
          <w:p w:rsidR="001A2DE6" w:rsidRPr="00A00072" w:rsidRDefault="00A00072" w:rsidP="00A00072">
            <w:pPr>
              <w:pStyle w:val="ae"/>
            </w:pPr>
            <w:r w:rsidRPr="00A00072">
              <w:rPr>
                <w:rFonts w:ascii="Times New Roman" w:hAnsi="Times New Roman" w:cs="Times New Roman"/>
              </w:rPr>
              <w:t xml:space="preserve">Диплом </w:t>
            </w:r>
            <w:r w:rsidRPr="00A00072">
              <w:rPr>
                <w:rFonts w:ascii="Times New Roman" w:hAnsi="Times New Roman" w:cs="Times New Roman"/>
                <w:lang w:val="en-US"/>
              </w:rPr>
              <w:t>I</w:t>
            </w:r>
            <w:r w:rsidRPr="00A00072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</w:tbl>
    <w:p w:rsidR="006F7B4F" w:rsidRPr="0064263C" w:rsidRDefault="006F7B4F" w:rsidP="006F7B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63C">
        <w:rPr>
          <w:rFonts w:ascii="Times New Roman" w:hAnsi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/>
          <w:b/>
          <w:sz w:val="24"/>
          <w:szCs w:val="24"/>
        </w:rPr>
        <w:t>1</w:t>
      </w:r>
      <w:r w:rsidRPr="0064263C">
        <w:rPr>
          <w:rFonts w:ascii="Times New Roman" w:hAnsi="Times New Roman"/>
          <w:b/>
          <w:sz w:val="24"/>
          <w:szCs w:val="24"/>
        </w:rPr>
        <w:t>-202</w:t>
      </w:r>
      <w:r w:rsidR="00FC7237">
        <w:rPr>
          <w:rFonts w:ascii="Times New Roman" w:hAnsi="Times New Roman"/>
          <w:b/>
          <w:sz w:val="24"/>
          <w:szCs w:val="24"/>
        </w:rPr>
        <w:t>2</w:t>
      </w:r>
      <w:r w:rsidRPr="0064263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F7B4F" w:rsidRPr="0064263C" w:rsidRDefault="006F7B4F" w:rsidP="006F7B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79"/>
        <w:gridCol w:w="894"/>
        <w:gridCol w:w="3544"/>
        <w:gridCol w:w="2693"/>
      </w:tblGrid>
      <w:tr w:rsidR="006F7B4F" w:rsidRPr="0064263C" w:rsidTr="00540E2A">
        <w:trPr>
          <w:trHeight w:val="3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F" w:rsidRPr="0064263C" w:rsidRDefault="006F7B4F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F7B4F" w:rsidRPr="0064263C" w:rsidRDefault="006F7B4F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F" w:rsidRPr="0064263C" w:rsidRDefault="006F7B4F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64263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/>
                <w:sz w:val="24"/>
                <w:szCs w:val="24"/>
              </w:rPr>
              <w:t>ащегося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F" w:rsidRPr="0064263C" w:rsidRDefault="006F7B4F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F" w:rsidRPr="0064263C" w:rsidRDefault="006F7B4F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F" w:rsidRPr="0064263C" w:rsidRDefault="006F7B4F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6F7B4F" w:rsidRPr="0064263C" w:rsidTr="00540E2A">
        <w:trPr>
          <w:trHeight w:val="19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F" w:rsidRPr="00A35493" w:rsidRDefault="006F7B4F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4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F7B4F" w:rsidRPr="00A35493" w:rsidRDefault="006F7B4F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B4F" w:rsidRDefault="006F7B4F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B4F" w:rsidRDefault="006F7B4F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4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F7B4F" w:rsidRDefault="006F7B4F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5421" w:rsidRDefault="0051542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5421" w:rsidRDefault="0051542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5421" w:rsidRDefault="0051542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B4F" w:rsidRDefault="006F7B4F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15421" w:rsidRDefault="0051542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B4F" w:rsidRDefault="006F7B4F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B4F" w:rsidRDefault="00180B3E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F7B4F" w:rsidRDefault="006F7B4F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B4F" w:rsidRDefault="006F7B4F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B3E" w:rsidRDefault="00180B3E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B4F" w:rsidRDefault="00180B3E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F7B4F" w:rsidRDefault="006F7B4F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B4F" w:rsidRDefault="006F7B4F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0B3E" w:rsidRDefault="00180B3E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180B3E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7B4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93A00" w:rsidRDefault="00093A00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3A00" w:rsidRDefault="00093A00" w:rsidP="00572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D12BF8" w:rsidRDefault="00D12BF8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2BF8" w:rsidRDefault="00D12BF8" w:rsidP="00572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540E2A" w:rsidRDefault="00540E2A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2BF8" w:rsidRDefault="00D12BF8" w:rsidP="00572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D12BF8" w:rsidRDefault="00D12BF8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2BF8" w:rsidRDefault="00D12BF8" w:rsidP="00572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D12BF8" w:rsidRDefault="00D12BF8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2BF8" w:rsidRDefault="00D12BF8" w:rsidP="00572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F70169" w:rsidRDefault="00F70169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2BF8" w:rsidRDefault="00D12BF8" w:rsidP="00572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F70169" w:rsidRDefault="00F70169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2BF8" w:rsidRDefault="00D12BF8" w:rsidP="00572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F70169" w:rsidRDefault="00F70169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454A20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54A20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454A20" w:rsidRPr="00454A20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21" w:rsidRDefault="0051542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  <w:p w:rsidR="00515421" w:rsidRDefault="00515421" w:rsidP="005154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5421" w:rsidRDefault="00515421" w:rsidP="005154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5421" w:rsidRDefault="00515421" w:rsidP="005154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Элина</w:t>
            </w:r>
          </w:p>
          <w:p w:rsidR="00515421" w:rsidRDefault="00515421" w:rsidP="005154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0B3E" w:rsidRDefault="00515421" w:rsidP="005154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Фархад</w:t>
            </w:r>
          </w:p>
          <w:p w:rsidR="00180B3E" w:rsidRDefault="00180B3E" w:rsidP="00180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0B3E" w:rsidRDefault="00180B3E" w:rsidP="00180B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Таркоева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Лина</w:t>
            </w:r>
          </w:p>
          <w:p w:rsidR="00180B3E" w:rsidRDefault="00180B3E" w:rsidP="00180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0B3E" w:rsidRDefault="00180B3E" w:rsidP="00180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5421" w:rsidRDefault="00180B3E" w:rsidP="00180B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Фархад</w:t>
            </w:r>
          </w:p>
          <w:p w:rsidR="00180B3E" w:rsidRDefault="00180B3E" w:rsidP="00180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Фархад</w:t>
            </w:r>
          </w:p>
          <w:p w:rsidR="005727FF" w:rsidRDefault="005727FF" w:rsidP="00180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180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180B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Жаникаев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Гамурзиев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Микаил</w:t>
            </w:r>
            <w:proofErr w:type="spellEnd"/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Самойлова Виктория</w:t>
            </w:r>
          </w:p>
          <w:p w:rsidR="00093A00" w:rsidRDefault="00093A00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3A00" w:rsidRDefault="00093A00" w:rsidP="005727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</w:p>
          <w:p w:rsidR="00D12BF8" w:rsidRDefault="00D12BF8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2BF8" w:rsidRDefault="00D12BF8" w:rsidP="005727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Жаннета</w:t>
            </w:r>
            <w:proofErr w:type="spellEnd"/>
          </w:p>
          <w:p w:rsidR="00D12BF8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2BF8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Элина</w:t>
            </w:r>
          </w:p>
          <w:p w:rsidR="00D12BF8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2BF8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Газаева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Амирхан</w:t>
            </w:r>
            <w:proofErr w:type="spellEnd"/>
          </w:p>
          <w:p w:rsidR="00D12BF8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2BF8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Геляхова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Айла</w:t>
            </w:r>
            <w:proofErr w:type="spellEnd"/>
          </w:p>
          <w:p w:rsidR="00F70169" w:rsidRDefault="00F70169" w:rsidP="00D12B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4A20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Жаникаев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</w:p>
          <w:p w:rsidR="00454A20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Владислав</w:t>
            </w:r>
          </w:p>
          <w:p w:rsidR="00454A20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Фархад</w:t>
            </w:r>
          </w:p>
          <w:p w:rsidR="00454A20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Ошхунов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</w:t>
            </w:r>
            <w:proofErr w:type="spellEnd"/>
          </w:p>
          <w:p w:rsidR="00454A20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Таркоева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Лина</w:t>
            </w:r>
          </w:p>
          <w:p w:rsidR="00216818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Шрейдер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  <w:p w:rsidR="00454A20" w:rsidRPr="00216818" w:rsidRDefault="00216818" w:rsidP="002168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4F" w:rsidRDefault="00515421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6F7B4F" w:rsidRDefault="006F7B4F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421" w:rsidRDefault="00515421" w:rsidP="005154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421" w:rsidRDefault="00515421" w:rsidP="00515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B4F" w:rsidRDefault="00515421" w:rsidP="00515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F7B4F" w:rsidRDefault="006F7B4F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B4F" w:rsidRDefault="006F7B4F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B4F" w:rsidRDefault="00515421" w:rsidP="00515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F7B4F" w:rsidRDefault="006F7B4F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7B4F" w:rsidRDefault="006F7B4F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B3E" w:rsidRDefault="00180B3E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B3E" w:rsidRDefault="00180B3E" w:rsidP="0018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80B3E" w:rsidRDefault="00180B3E" w:rsidP="0018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B3E" w:rsidRDefault="00180B3E" w:rsidP="0018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180B3E" w:rsidP="00180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727FF" w:rsidRP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Pr="005727FF" w:rsidRDefault="005727FF" w:rsidP="00572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727FF" w:rsidRPr="005727FF" w:rsidRDefault="005727FF" w:rsidP="00572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727FF" w:rsidRP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P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P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3A00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93A00" w:rsidRDefault="00093A00" w:rsidP="00093A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2BF8" w:rsidRDefault="00093A00" w:rsidP="00093A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12BF8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2BF8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40E2A" w:rsidRDefault="00540E2A" w:rsidP="00D12B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2BF8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12BF8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7B4F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16818" w:rsidRDefault="00216818" w:rsidP="00D12B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2BF8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70169" w:rsidRDefault="00F70169" w:rsidP="00D12B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4A20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454A20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54A20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54A20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54A20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16818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54A20" w:rsidRPr="00216818" w:rsidRDefault="00216818" w:rsidP="002168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21" w:rsidRPr="00730F15" w:rsidRDefault="00515421" w:rsidP="005154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Международный конкурс-игра «Кенгуру»2022</w:t>
            </w:r>
          </w:p>
          <w:p w:rsidR="006F7B4F" w:rsidRPr="00A35493" w:rsidRDefault="00515421" w:rsidP="0070085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80B3E" w:rsidRDefault="00180B3E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B3E" w:rsidRPr="00730F15" w:rsidRDefault="00180B3E" w:rsidP="00180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конкурс-игра «Кенгуру»2022</w:t>
            </w:r>
          </w:p>
          <w:p w:rsidR="00180B3E" w:rsidRPr="00A35493" w:rsidRDefault="00180B3E" w:rsidP="00180B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80B3E" w:rsidRDefault="00180B3E" w:rsidP="00180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0B3E" w:rsidRPr="00730F15" w:rsidRDefault="00180B3E" w:rsidP="00180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конкурс-игра «Кенгуру»2022</w:t>
            </w:r>
          </w:p>
          <w:p w:rsidR="00180B3E" w:rsidRPr="00A35493" w:rsidRDefault="00180B3E" w:rsidP="00180B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80B3E" w:rsidRDefault="00216818" w:rsidP="0018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этап </w:t>
            </w:r>
            <w:r w:rsidR="00180B3E">
              <w:rPr>
                <w:rFonts w:ascii="Times New Roman" w:hAnsi="Times New Roman"/>
                <w:sz w:val="24"/>
                <w:szCs w:val="24"/>
              </w:rPr>
              <w:t>муниципального конкурса «Интеллектуальный марафон младших школьников-2022»</w:t>
            </w: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этап муниципального конкурса «Интеллектуальный марафон младших школьников-2022»</w:t>
            </w: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этап муниципального конкурса «Интеллектуальный марафон младших школьников-2022»</w:t>
            </w:r>
          </w:p>
          <w:p w:rsidR="00093A00" w:rsidRDefault="005727FF" w:rsidP="00180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</w:t>
            </w:r>
            <w:r w:rsidR="00540E2A">
              <w:rPr>
                <w:rFonts w:ascii="Times New Roman" w:hAnsi="Times New Roman"/>
                <w:sz w:val="24"/>
                <w:szCs w:val="24"/>
              </w:rPr>
              <w:t xml:space="preserve"> школьников (школьный этап)</w:t>
            </w:r>
          </w:p>
          <w:p w:rsidR="00D12BF8" w:rsidRDefault="00093A00" w:rsidP="00093A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</w:t>
            </w:r>
            <w:r w:rsidR="00540E2A">
              <w:rPr>
                <w:rFonts w:ascii="Times New Roman" w:hAnsi="Times New Roman"/>
                <w:sz w:val="24"/>
                <w:szCs w:val="24"/>
              </w:rPr>
              <w:t xml:space="preserve"> школьников (школьный этап)</w:t>
            </w:r>
          </w:p>
          <w:p w:rsidR="00D12BF8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</w:t>
            </w:r>
            <w:r w:rsidR="00540E2A">
              <w:rPr>
                <w:rFonts w:ascii="Times New Roman" w:hAnsi="Times New Roman"/>
                <w:sz w:val="24"/>
                <w:szCs w:val="24"/>
              </w:rPr>
              <w:t xml:space="preserve"> школьников (школьный этап)</w:t>
            </w:r>
          </w:p>
          <w:p w:rsidR="00540E2A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</w:t>
            </w:r>
            <w:r w:rsidR="00540E2A">
              <w:rPr>
                <w:rFonts w:ascii="Times New Roman" w:hAnsi="Times New Roman"/>
                <w:sz w:val="24"/>
                <w:szCs w:val="24"/>
              </w:rPr>
              <w:t xml:space="preserve"> школьников (школьный этап)</w:t>
            </w:r>
          </w:p>
          <w:p w:rsidR="00540E2A" w:rsidRDefault="00540E2A" w:rsidP="00540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 школьников (школьный этап)</w:t>
            </w:r>
          </w:p>
          <w:p w:rsidR="00180B3E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</w:t>
            </w:r>
            <w:r w:rsidR="00540E2A">
              <w:rPr>
                <w:rFonts w:ascii="Times New Roman" w:hAnsi="Times New Roman"/>
                <w:sz w:val="24"/>
                <w:szCs w:val="24"/>
              </w:rPr>
              <w:t xml:space="preserve"> школьников (школьный этап)</w:t>
            </w:r>
          </w:p>
          <w:p w:rsidR="00D12BF8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</w:t>
            </w:r>
            <w:r w:rsidR="00540E2A">
              <w:rPr>
                <w:rFonts w:ascii="Times New Roman" w:hAnsi="Times New Roman"/>
                <w:sz w:val="24"/>
                <w:szCs w:val="24"/>
              </w:rPr>
              <w:t>иада школьников (школьный этап)</w:t>
            </w:r>
          </w:p>
          <w:p w:rsidR="00D12BF8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</w:t>
            </w:r>
            <w:r w:rsidR="00540E2A">
              <w:rPr>
                <w:rFonts w:ascii="Times New Roman" w:hAnsi="Times New Roman"/>
                <w:sz w:val="24"/>
                <w:szCs w:val="24"/>
              </w:rPr>
              <w:t xml:space="preserve"> школьников (школьный этап)</w:t>
            </w:r>
          </w:p>
          <w:p w:rsidR="00454A20" w:rsidRDefault="00454A20" w:rsidP="00D1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</w:t>
            </w:r>
            <w:r w:rsidR="00540E2A">
              <w:rPr>
                <w:rFonts w:ascii="Times New Roman" w:hAnsi="Times New Roman"/>
                <w:sz w:val="24"/>
                <w:szCs w:val="24"/>
              </w:rPr>
              <w:t xml:space="preserve"> школьников (школьный этап)</w:t>
            </w:r>
          </w:p>
          <w:p w:rsidR="00454A20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</w:t>
            </w:r>
            <w:r w:rsidR="00540E2A">
              <w:rPr>
                <w:rFonts w:ascii="Times New Roman" w:hAnsi="Times New Roman"/>
                <w:sz w:val="24"/>
                <w:szCs w:val="24"/>
              </w:rPr>
              <w:t xml:space="preserve"> школьников (школьный этап)</w:t>
            </w:r>
          </w:p>
          <w:p w:rsidR="00454A20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</w:t>
            </w:r>
            <w:r w:rsidR="00540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0E2A">
              <w:rPr>
                <w:rFonts w:ascii="Times New Roman" w:hAnsi="Times New Roman"/>
                <w:sz w:val="24"/>
                <w:szCs w:val="24"/>
              </w:rPr>
              <w:lastRenderedPageBreak/>
              <w:t>школьников (школьный этап)</w:t>
            </w:r>
          </w:p>
          <w:p w:rsidR="00F70169" w:rsidRDefault="00F70169" w:rsidP="00F70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 школьников (школьный этап)</w:t>
            </w:r>
          </w:p>
          <w:p w:rsidR="00F70169" w:rsidRDefault="00F70169" w:rsidP="00F70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 школьников (школьный этап)</w:t>
            </w:r>
          </w:p>
          <w:p w:rsidR="00F70169" w:rsidRDefault="00F70169" w:rsidP="00F70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 школьников (школьный этап)</w:t>
            </w:r>
          </w:p>
          <w:p w:rsidR="00540E2A" w:rsidRDefault="00216818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конкурс рис. «Космонавтика»</w:t>
            </w:r>
          </w:p>
          <w:p w:rsidR="00540E2A" w:rsidRDefault="00540E2A" w:rsidP="00454A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E2A" w:rsidRDefault="00540E2A" w:rsidP="00454A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E2A" w:rsidRDefault="00540E2A" w:rsidP="00454A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4A20" w:rsidRPr="00454A20" w:rsidRDefault="00454A20" w:rsidP="00216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21" w:rsidRPr="00515421" w:rsidRDefault="00515421" w:rsidP="005154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Диплом победителя среди уч-ся 4 классов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(1 место в школе)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7B4F" w:rsidRDefault="00515421" w:rsidP="005154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среди уч-ся 4 классов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 место в школе)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80B3E" w:rsidRDefault="00180B3E" w:rsidP="005154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421" w:rsidRDefault="00515421" w:rsidP="005154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среди уч-ся 4 классов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 место в школе)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15421" w:rsidRDefault="00515421" w:rsidP="00515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Pr="00515421" w:rsidRDefault="005727FF" w:rsidP="005727F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 среди уч-ся 3-4 классов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(1 место в школе)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27FF" w:rsidRDefault="005727FF" w:rsidP="00180B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среди уч-ся 3-4 классов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 место)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27FF" w:rsidRDefault="005727FF" w:rsidP="00572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среди уч-ся 3-4 классов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(3 место)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727FF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3A00" w:rsidRDefault="005727FF" w:rsidP="00572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(русский язык)</w:t>
            </w:r>
          </w:p>
          <w:p w:rsidR="00D12BF8" w:rsidRDefault="00093A00" w:rsidP="00093A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 (русский язык)</w:t>
            </w:r>
          </w:p>
          <w:p w:rsidR="00D12BF8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(русский язык)</w:t>
            </w:r>
          </w:p>
          <w:p w:rsidR="00540E2A" w:rsidRDefault="00540E2A" w:rsidP="00D12B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2BF8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(русский язык)</w:t>
            </w:r>
          </w:p>
          <w:p w:rsidR="00540E2A" w:rsidRDefault="00540E2A" w:rsidP="00D12B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3A00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(русский язык)</w:t>
            </w:r>
          </w:p>
          <w:p w:rsidR="00D12BF8" w:rsidRDefault="00540E2A" w:rsidP="00D1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4A20" w:rsidRDefault="00D12BF8" w:rsidP="00D12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(русский язык)</w:t>
            </w:r>
          </w:p>
          <w:p w:rsidR="00454A20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2BF8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(русский язык)</w:t>
            </w:r>
          </w:p>
          <w:p w:rsidR="00454A20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(русский язык)</w:t>
            </w:r>
          </w:p>
          <w:p w:rsidR="00216818" w:rsidRDefault="00216818" w:rsidP="00454A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4A20" w:rsidRDefault="00216818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(русский язык </w:t>
            </w:r>
          </w:p>
          <w:p w:rsidR="00F70169" w:rsidRDefault="00F70169" w:rsidP="00454A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4A20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(русский язык)</w:t>
            </w:r>
          </w:p>
          <w:p w:rsidR="00454A20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(русский язык)</w:t>
            </w:r>
          </w:p>
          <w:p w:rsidR="00F70169" w:rsidRDefault="00F70169" w:rsidP="00454A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0169" w:rsidRDefault="00F70169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(русский язык</w:t>
            </w:r>
          </w:p>
          <w:p w:rsidR="00F70169" w:rsidRDefault="00F70169" w:rsidP="00454A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0169" w:rsidRDefault="00F70169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(русский язык</w:t>
            </w:r>
          </w:p>
          <w:p w:rsidR="00454A20" w:rsidRDefault="00216818" w:rsidP="00454A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 в номинации «Лучший рисунок»</w:t>
            </w:r>
          </w:p>
          <w:p w:rsidR="00540E2A" w:rsidRDefault="00540E2A" w:rsidP="00454A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E2A" w:rsidRDefault="00540E2A" w:rsidP="00454A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0E2A" w:rsidRDefault="00540E2A" w:rsidP="00454A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4A20" w:rsidRPr="00454A20" w:rsidRDefault="00454A20" w:rsidP="00454A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206B" w:rsidRDefault="00B0206B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7237" w:rsidRPr="0064263C" w:rsidRDefault="00FC7237" w:rsidP="00583C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63C">
        <w:rPr>
          <w:rFonts w:ascii="Times New Roman" w:hAnsi="Times New Roman"/>
          <w:b/>
          <w:sz w:val="24"/>
          <w:szCs w:val="24"/>
        </w:rPr>
        <w:t>202</w:t>
      </w:r>
      <w:r w:rsidR="00583CF2">
        <w:rPr>
          <w:rFonts w:ascii="Times New Roman" w:hAnsi="Times New Roman"/>
          <w:b/>
          <w:sz w:val="24"/>
          <w:szCs w:val="24"/>
        </w:rPr>
        <w:t>2</w:t>
      </w:r>
      <w:r w:rsidRPr="0064263C">
        <w:rPr>
          <w:rFonts w:ascii="Times New Roman" w:hAnsi="Times New Roman"/>
          <w:b/>
          <w:sz w:val="24"/>
          <w:szCs w:val="24"/>
        </w:rPr>
        <w:t>-202</w:t>
      </w:r>
      <w:r w:rsidR="00583CF2">
        <w:rPr>
          <w:rFonts w:ascii="Times New Roman" w:hAnsi="Times New Roman"/>
          <w:b/>
          <w:sz w:val="24"/>
          <w:szCs w:val="24"/>
        </w:rPr>
        <w:t>3</w:t>
      </w:r>
      <w:r w:rsidRPr="0064263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C7237" w:rsidRPr="0064263C" w:rsidRDefault="00FC7237" w:rsidP="00FC72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92"/>
        <w:gridCol w:w="894"/>
        <w:gridCol w:w="3515"/>
        <w:gridCol w:w="2580"/>
      </w:tblGrid>
      <w:tr w:rsidR="00FC7237" w:rsidRPr="0064263C" w:rsidTr="00583CF2">
        <w:trPr>
          <w:trHeight w:val="3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64263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C7237" w:rsidRPr="0064263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64263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64263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/>
                <w:sz w:val="24"/>
                <w:szCs w:val="24"/>
              </w:rPr>
              <w:t>ащегося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64263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64263C" w:rsidRDefault="00FC7237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64263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FC7237" w:rsidRPr="0064263C" w:rsidTr="00583CF2">
        <w:trPr>
          <w:trHeight w:val="19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A35493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4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7237" w:rsidRPr="00A35493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4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05BE1" w:rsidRDefault="00E05BE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E05BE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05BE1" w:rsidRDefault="00E05BE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5BE1" w:rsidRP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83CF2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32067" w:rsidRDefault="00232067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32067" w:rsidRDefault="00232067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232067" w:rsidRDefault="00232067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83CF2" w:rsidRDefault="00583CF2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583CF2" w:rsidRDefault="00583CF2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232067" w:rsidRDefault="00232067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83CF2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83CF2" w:rsidRDefault="00583CF2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2067" w:rsidRPr="000C70AF" w:rsidRDefault="00232067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A35493" w:rsidRDefault="00E05BE1" w:rsidP="007008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Байказиев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Ибрагим</w:t>
            </w:r>
          </w:p>
          <w:p w:rsidR="00E05BE1" w:rsidRDefault="00E05BE1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Ерёмина Агния</w:t>
            </w:r>
          </w:p>
          <w:p w:rsidR="00E05BE1" w:rsidRP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P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Гижгиева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Салима</w:t>
            </w:r>
          </w:p>
          <w:p w:rsidR="00E05BE1" w:rsidRP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Костров Степан</w:t>
            </w:r>
          </w:p>
          <w:p w:rsidR="00E05BE1" w:rsidRP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E05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1D4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Алихан</w:t>
            </w:r>
            <w:proofErr w:type="spellEnd"/>
          </w:p>
          <w:p w:rsidR="005671D4" w:rsidRPr="005671D4" w:rsidRDefault="005671D4" w:rsidP="005671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5671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5671D4" w:rsidP="005671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Байказиев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71D4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Газаев Мухаммад</w:t>
            </w: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Ерёмина Агния</w:t>
            </w: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2067" w:rsidRDefault="00232067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Алихан</w:t>
            </w:r>
            <w:proofErr w:type="spellEnd"/>
          </w:p>
          <w:p w:rsidR="00232067" w:rsidRDefault="00232067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Байказиев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232067" w:rsidRDefault="00232067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232067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 Платон</w:t>
            </w:r>
          </w:p>
          <w:p w:rsidR="00232067" w:rsidRDefault="00232067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2067" w:rsidRDefault="00232067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Ерёмина Агния </w:t>
            </w:r>
          </w:p>
          <w:p w:rsidR="00232067" w:rsidRDefault="00232067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2067" w:rsidRDefault="00232067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Костров Степан</w:t>
            </w:r>
          </w:p>
          <w:p w:rsidR="00583CF2" w:rsidRDefault="00583CF2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2067" w:rsidRDefault="00232067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Федосов Давид</w:t>
            </w:r>
          </w:p>
          <w:p w:rsidR="00232067" w:rsidRDefault="00232067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2067" w:rsidRDefault="00232067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 Сергей</w:t>
            </w:r>
          </w:p>
          <w:p w:rsidR="00583CF2" w:rsidRDefault="00583CF2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83CF2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2067" w:rsidRPr="000C70AF" w:rsidRDefault="00232067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Default="00E05BE1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FC7237" w:rsidRDefault="00FC7237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E05BE1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7237" w:rsidRDefault="00FC7237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BE1" w:rsidRP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P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71D4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671D4" w:rsidRPr="005671D4" w:rsidRDefault="005671D4" w:rsidP="005671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71D4" w:rsidRDefault="005671D4" w:rsidP="005671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5671D4" w:rsidP="005671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P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2067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32067" w:rsidRDefault="00232067" w:rsidP="002320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2067" w:rsidRDefault="00232067" w:rsidP="002320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2067" w:rsidRDefault="00232067" w:rsidP="00232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32067" w:rsidRDefault="00232067" w:rsidP="002320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2067" w:rsidRDefault="00232067" w:rsidP="00232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32067" w:rsidRDefault="00232067" w:rsidP="002320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2067" w:rsidRPr="00232067" w:rsidRDefault="00232067" w:rsidP="00232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3CF2" w:rsidRDefault="00583CF2" w:rsidP="002320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83CF2" w:rsidP="00583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3CF2" w:rsidRDefault="00583CF2" w:rsidP="00583C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83CF2" w:rsidP="00583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3CF2" w:rsidRDefault="00583CF2" w:rsidP="00583C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83CF2" w:rsidP="00583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3CF2" w:rsidRDefault="00583CF2" w:rsidP="00583C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2067" w:rsidRPr="00583CF2" w:rsidRDefault="00583CF2" w:rsidP="00583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E1" w:rsidRDefault="00E05BE1" w:rsidP="00E05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Всероссийская образовательная акция «Урок Цифры» (тема «Технологии, которые предсказывают погоду»)</w:t>
            </w: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образовательная акция «Урок Цифры» (тема «Технологии, которые предсказывают погоду»)</w:t>
            </w: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образовательная акция «Урок Цифры» (тема «Технологии, которые предсказывают погоду»)</w:t>
            </w: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образовательная акция «Урок Цифры» (тема «Технологии, которые предсказывают погоду»)</w:t>
            </w:r>
          </w:p>
          <w:p w:rsidR="005671D4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образовательная акция «Урок Цифры» (тема «Технологии, которые предсказывают погоду»)</w:t>
            </w:r>
          </w:p>
          <w:p w:rsidR="00E05BE1" w:rsidRDefault="005671D4" w:rsidP="005671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образовательная онлайн-площадка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  <w:p w:rsidR="000C70AF" w:rsidRDefault="000C70AF" w:rsidP="005671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5671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5671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образовательная онлайн-площадка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  <w:p w:rsidR="000C70AF" w:rsidRDefault="000C70AF" w:rsidP="005671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5671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образовательная онлайн-площадка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  <w:p w:rsidR="000C70AF" w:rsidRDefault="000C70AF" w:rsidP="005671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5671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5671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образовательная онлайн-площадка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образовательная онлайн-площадка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  <w:p w:rsidR="000C70AF" w:rsidRDefault="000C70AF" w:rsidP="005671D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образовательная онлайн-площадка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  <w:p w:rsidR="00583CF2" w:rsidRDefault="00583CF2" w:rsidP="002320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2067" w:rsidRDefault="00232067" w:rsidP="00232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образовательная онлайн-площадка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  <w:p w:rsidR="00232067" w:rsidRDefault="00232067" w:rsidP="002320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2067" w:rsidRDefault="00232067" w:rsidP="00232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образовательная онлайн-площадка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  <w:p w:rsidR="00583CF2" w:rsidRDefault="00583CF2" w:rsidP="002320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2067" w:rsidRDefault="00232067" w:rsidP="00232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образовательная онлайн-площадка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  <w:p w:rsidR="00583CF2" w:rsidRDefault="00583CF2" w:rsidP="002320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32067" w:rsidRDefault="00232067" w:rsidP="00232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образовательная онлайн-площадка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  <w:p w:rsidR="00232067" w:rsidRDefault="00232067" w:rsidP="00232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образовательная онлайн-площадка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  <w:p w:rsidR="00583CF2" w:rsidRDefault="00583CF2" w:rsidP="00583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образовательная онлайн-площадка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  <w:p w:rsidR="000C70AF" w:rsidRPr="00583CF2" w:rsidRDefault="00583CF2" w:rsidP="00583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образовательная онлайн-площадка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E1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E05BE1">
              <w:rPr>
                <w:rFonts w:ascii="Times New Roman" w:hAnsi="Times New Roman"/>
                <w:sz w:val="24"/>
                <w:szCs w:val="24"/>
              </w:rPr>
              <w:t>Сертификат (начинающий испытатель)</w:t>
            </w: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(начинающий испытатель)</w:t>
            </w: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(начинающий испытатель)</w:t>
            </w: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(начинающий испытатель)</w:t>
            </w: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BE1" w:rsidRDefault="00E05BE1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(начинающий испытатель)</w:t>
            </w:r>
          </w:p>
          <w:p w:rsidR="005671D4" w:rsidRDefault="005671D4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за прохождение базового уровня 1-го класса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рус.язык-3 шт.)</w:t>
            </w:r>
          </w:p>
          <w:p w:rsidR="00E05BE1" w:rsidRDefault="005671D4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олимпиаде</w:t>
            </w:r>
          </w:p>
          <w:p w:rsidR="005671D4" w:rsidRDefault="005671D4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 в краеведческой онлайн-викторине «Открываем Санкт- Петербург»</w:t>
            </w:r>
          </w:p>
          <w:p w:rsidR="00E05BE1" w:rsidRDefault="000C70AF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лимпиаде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Финграмотность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предпринимательство</w:t>
            </w: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за прохождение базового уровня 1-го класса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рус.язык-3 шт.)</w:t>
            </w:r>
          </w:p>
          <w:p w:rsidR="000C70AF" w:rsidRDefault="000C70AF" w:rsidP="000C70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 в олимпиаде «Безопасный интернет»</w:t>
            </w:r>
          </w:p>
          <w:p w:rsidR="00E05BE1" w:rsidRDefault="00232067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в осенней олимпиаде «Безопасные дороги» </w:t>
            </w:r>
          </w:p>
          <w:p w:rsidR="00583CF2" w:rsidRDefault="00232067" w:rsidP="00232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в осенней олимпиаде «Безопасные дороги» </w:t>
            </w:r>
          </w:p>
          <w:p w:rsidR="00232067" w:rsidRDefault="00232067" w:rsidP="00232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в осенней олимпиаде «Безопасные дороги» </w:t>
            </w:r>
          </w:p>
          <w:p w:rsidR="00583CF2" w:rsidRDefault="00583CF2" w:rsidP="00583C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83CF2" w:rsidP="00583C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в осенней олимпиаде «Безопасные дороги» </w:t>
            </w:r>
          </w:p>
          <w:p w:rsidR="00E05BE1" w:rsidRPr="00E05BE1" w:rsidRDefault="00232067" w:rsidP="00E05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в осенней олимпиаде «Безопасные дороги» </w:t>
            </w:r>
            <w:r w:rsidR="00583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70169" w:rsidRDefault="00F70169" w:rsidP="00583C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0169" w:rsidRDefault="00F70169" w:rsidP="00583C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0169" w:rsidRDefault="00F70169" w:rsidP="00583C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0072" w:rsidRDefault="00A00072" w:rsidP="00583C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0072" w:rsidRDefault="00A00072" w:rsidP="00583C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3CF2" w:rsidRPr="0064263C" w:rsidRDefault="00583CF2" w:rsidP="00583C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63C">
        <w:rPr>
          <w:rFonts w:ascii="Times New Roman" w:hAnsi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/>
          <w:b/>
          <w:sz w:val="24"/>
          <w:szCs w:val="24"/>
        </w:rPr>
        <w:t>3</w:t>
      </w:r>
      <w:r w:rsidRPr="0064263C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4</w:t>
      </w:r>
      <w:r w:rsidRPr="0064263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583CF2" w:rsidRPr="0064263C" w:rsidRDefault="00583CF2" w:rsidP="00583CF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79"/>
        <w:gridCol w:w="894"/>
        <w:gridCol w:w="3515"/>
        <w:gridCol w:w="2722"/>
      </w:tblGrid>
      <w:tr w:rsidR="00583CF2" w:rsidRPr="0064263C" w:rsidTr="00766D68">
        <w:trPr>
          <w:trHeight w:val="3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F2" w:rsidRPr="0064263C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83CF2" w:rsidRPr="0064263C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F2" w:rsidRPr="0064263C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64263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/>
                <w:sz w:val="24"/>
                <w:szCs w:val="24"/>
              </w:rPr>
              <w:t>ащегося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F2" w:rsidRPr="0064263C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F2" w:rsidRPr="0064263C" w:rsidRDefault="00583CF2" w:rsidP="00766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F2" w:rsidRPr="0064263C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583CF2" w:rsidRPr="0064263C" w:rsidTr="00766D68">
        <w:trPr>
          <w:trHeight w:val="19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F2" w:rsidRPr="00A35493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4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3CF2" w:rsidRPr="00A35493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49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3CF2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126E" w:rsidRDefault="00A2126E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3CF2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4733" w:rsidRDefault="00594733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4733" w:rsidRDefault="00594733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94733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94733" w:rsidRDefault="00594733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4733" w:rsidRDefault="00594733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83CF2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4733" w:rsidRDefault="00594733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4733" w:rsidRDefault="00594733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4733" w:rsidRDefault="00594733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94733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44011" w:rsidRDefault="00B44011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B44011" w:rsidRDefault="00B44011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44011" w:rsidRDefault="00B44011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44011" w:rsidRDefault="00B44011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44011" w:rsidRDefault="00B44011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011" w:rsidRPr="00A35493" w:rsidRDefault="00B44011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F2" w:rsidRDefault="00A2126E" w:rsidP="00766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Костров Степан</w:t>
            </w:r>
          </w:p>
          <w:p w:rsidR="00583CF2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3CF2" w:rsidRDefault="00A2126E" w:rsidP="00766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Газаев Мухаммад</w:t>
            </w:r>
          </w:p>
          <w:p w:rsidR="00583CF2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3CF2" w:rsidRPr="00A35493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94733" w:rsidRDefault="00A2126E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Ерёмина Агния</w:t>
            </w:r>
          </w:p>
          <w:p w:rsidR="00594733" w:rsidRDefault="00594733" w:rsidP="0059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733" w:rsidRDefault="00594733" w:rsidP="0059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733" w:rsidRDefault="00594733" w:rsidP="005947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Байказиев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594733" w:rsidRDefault="00594733" w:rsidP="0059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733" w:rsidRDefault="00594733" w:rsidP="005947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Гочаев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Алий</w:t>
            </w:r>
            <w:proofErr w:type="spellEnd"/>
          </w:p>
          <w:p w:rsidR="00583CF2" w:rsidRDefault="00583CF2" w:rsidP="0059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733" w:rsidRDefault="00594733" w:rsidP="0059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733" w:rsidRDefault="00594733" w:rsidP="0059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Федосов Давид</w:t>
            </w:r>
          </w:p>
          <w:p w:rsidR="00B44011" w:rsidRDefault="00B44011" w:rsidP="0059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59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 Сергей</w:t>
            </w:r>
          </w:p>
          <w:p w:rsidR="00B44011" w:rsidRDefault="00B44011" w:rsidP="0059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59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 Платон</w:t>
            </w: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Пшихачев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Дамир</w:t>
            </w: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 Платон</w:t>
            </w:r>
          </w:p>
          <w:p w:rsidR="00B44011" w:rsidRP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F2" w:rsidRDefault="00583CF2" w:rsidP="00766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3CF2" w:rsidRDefault="00583CF2" w:rsidP="00766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83CF2" w:rsidP="00766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83CF2" w:rsidP="00A21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3CF2" w:rsidRDefault="00583CF2" w:rsidP="00766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126E" w:rsidRDefault="00A2126E" w:rsidP="00A21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A2126E" w:rsidP="00A21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83CF2" w:rsidRDefault="00583CF2" w:rsidP="00766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83CF2" w:rsidP="00766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83CF2" w:rsidP="00766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733" w:rsidRDefault="00583CF2" w:rsidP="00766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94733" w:rsidRDefault="00594733" w:rsidP="0059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733" w:rsidRDefault="00594733" w:rsidP="0059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94733" w:rsidRDefault="00594733" w:rsidP="0059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4733" w:rsidRDefault="00594733" w:rsidP="0059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94733" w:rsidP="0059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44011" w:rsidRDefault="00B44011" w:rsidP="0059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59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94733" w:rsidRDefault="00594733" w:rsidP="0059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59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94733" w:rsidRDefault="00594733" w:rsidP="00B440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44011" w:rsidRP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6E" w:rsidRPr="00730F15" w:rsidRDefault="00A2126E" w:rsidP="00A21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конкурс-игра «Кенгуру»2022</w:t>
            </w:r>
          </w:p>
          <w:p w:rsidR="00583CF2" w:rsidRPr="00A35493" w:rsidRDefault="00583CF2" w:rsidP="00766D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2126E" w:rsidRPr="00730F15" w:rsidRDefault="00A2126E" w:rsidP="00A21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конкурс-игра «Кенгуру»2022</w:t>
            </w:r>
          </w:p>
          <w:p w:rsidR="00A2126E" w:rsidRDefault="00A2126E" w:rsidP="00A21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126E" w:rsidRPr="00730F15" w:rsidRDefault="00A2126E" w:rsidP="00A21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конкурс-игра «Кенгуру»2022</w:t>
            </w:r>
          </w:p>
          <w:p w:rsidR="00594733" w:rsidRDefault="00594733" w:rsidP="00766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4733" w:rsidRDefault="00594733" w:rsidP="0059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Российский математический конкурс- игра «Смарт Кенгуру» 2024 </w:t>
            </w:r>
          </w:p>
          <w:p w:rsidR="00594733" w:rsidRDefault="00594733" w:rsidP="0059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Российский математический конкурс- игра «Смарт Кенгуру» 2024</w:t>
            </w:r>
          </w:p>
          <w:p w:rsidR="00B44011" w:rsidRDefault="00594733" w:rsidP="0059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Российский математический конкурс- игра «Смарт Кенгуру» 2024</w:t>
            </w:r>
          </w:p>
          <w:p w:rsidR="00583CF2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Российский математический конкурс- игра «Смарт Кенгуру» 2024</w:t>
            </w: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Республиканская олимпиада «Эльбрус» (математика)</w:t>
            </w: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Республиканская олимпиада «Эльбрус» (окружающий мир)</w:t>
            </w: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Республиканская олимпиада «Эльбрус» (окружающий мир)</w:t>
            </w:r>
          </w:p>
          <w:p w:rsidR="00B44011" w:rsidRP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Республиканская олимпиада «Эльбрус» (окружающий мир)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6E" w:rsidRDefault="00A2126E" w:rsidP="00A212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место: в школе, в районе</w:t>
            </w:r>
          </w:p>
          <w:p w:rsidR="00A2126E" w:rsidRDefault="00A2126E" w:rsidP="00A212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A2126E" w:rsidP="00A21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(2 место в школе, в районе)</w:t>
            </w:r>
          </w:p>
          <w:p w:rsidR="00583CF2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126E" w:rsidRDefault="00A2126E" w:rsidP="00A212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(3 место в школе, в районе)</w:t>
            </w:r>
          </w:p>
          <w:p w:rsidR="00A2126E" w:rsidRDefault="00A2126E" w:rsidP="00A212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83CF2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3CF2" w:rsidRDefault="00594733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в школе</w:t>
            </w:r>
          </w:p>
          <w:p w:rsidR="00594733" w:rsidRDefault="00594733" w:rsidP="00766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4733" w:rsidRDefault="00594733" w:rsidP="0059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(2 место в школе)</w:t>
            </w:r>
          </w:p>
          <w:p w:rsidR="00583CF2" w:rsidRDefault="00583CF2" w:rsidP="005947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594733" w:rsidP="005947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(3 место в школе)</w:t>
            </w:r>
          </w:p>
          <w:p w:rsidR="00594733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 (3 место в школе)</w:t>
            </w: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призёра</w:t>
            </w: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призёра</w:t>
            </w: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призёра</w:t>
            </w: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призёра</w:t>
            </w:r>
          </w:p>
          <w:p w:rsid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4011" w:rsidRPr="00B44011" w:rsidRDefault="00B44011" w:rsidP="00B440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341" w:rsidRPr="0064263C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263C">
        <w:rPr>
          <w:rFonts w:ascii="Times New Roman" w:hAnsi="Times New Roman"/>
          <w:b/>
          <w:bCs/>
          <w:sz w:val="24"/>
          <w:szCs w:val="24"/>
        </w:rPr>
        <w:t>2.2. Организация педагогом внеурочной деятельности</w:t>
      </w:r>
    </w:p>
    <w:p w:rsidR="00DD2341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263C">
        <w:rPr>
          <w:rFonts w:ascii="Times New Roman" w:hAnsi="Times New Roman"/>
          <w:b/>
          <w:bCs/>
          <w:sz w:val="24"/>
          <w:szCs w:val="24"/>
        </w:rPr>
        <w:t>2.2.1. Результаты внеурочной деятельности обучающихся по предмету: конкурсы, фестивали, соревнования и др.</w:t>
      </w:r>
    </w:p>
    <w:p w:rsidR="00DD2341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4011" w:rsidRDefault="00B44011" w:rsidP="00B440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4011" w:rsidRDefault="00B44011" w:rsidP="00B440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4011" w:rsidRDefault="00B44011" w:rsidP="00B440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4011" w:rsidRDefault="00B44011" w:rsidP="00B440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4011" w:rsidRDefault="00B44011" w:rsidP="00B440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4011" w:rsidRDefault="00B44011" w:rsidP="00B440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4011" w:rsidRDefault="00B44011" w:rsidP="00B440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4011" w:rsidRDefault="00B44011" w:rsidP="00B440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4011" w:rsidRDefault="00B44011" w:rsidP="00B440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4011" w:rsidRDefault="00B44011" w:rsidP="00B440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4011" w:rsidRDefault="00B44011" w:rsidP="00B440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4011" w:rsidRDefault="00B44011" w:rsidP="00B440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341" w:rsidRPr="0064263C" w:rsidRDefault="00FC7237" w:rsidP="00B440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2019-2020</w:t>
      </w:r>
      <w:r w:rsidR="00DD2341" w:rsidRPr="0064263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D2341" w:rsidRPr="0064263C" w:rsidRDefault="00DD2341" w:rsidP="00DD23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780"/>
        <w:gridCol w:w="4394"/>
        <w:gridCol w:w="1942"/>
      </w:tblGrid>
      <w:tr w:rsidR="00DD2341" w:rsidRPr="0064263C" w:rsidTr="00197047">
        <w:trPr>
          <w:trHeight w:val="3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4263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/>
                <w:sz w:val="24"/>
                <w:szCs w:val="24"/>
              </w:rPr>
              <w:t>ащегося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Занятое м</w:t>
            </w:r>
            <w:r w:rsidRPr="0064263C"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</w:tr>
      <w:tr w:rsidR="00DD2341" w:rsidRPr="0064263C" w:rsidTr="00197047">
        <w:trPr>
          <w:trHeight w:val="31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7047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97047" w:rsidRDefault="00197047" w:rsidP="001970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197047" w:rsidRDefault="00197047" w:rsidP="001970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11" w:rsidRDefault="007D7211" w:rsidP="003C37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Элина</w:t>
            </w:r>
          </w:p>
          <w:p w:rsidR="003656DC" w:rsidRDefault="003656DC" w:rsidP="007D72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56DC" w:rsidRDefault="007D7211" w:rsidP="007D72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Газаев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Амирхан</w:t>
            </w:r>
            <w:proofErr w:type="spellEnd"/>
          </w:p>
          <w:p w:rsidR="00DD2341" w:rsidRDefault="00DD2341" w:rsidP="003656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56DC" w:rsidRDefault="003656DC" w:rsidP="003656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</w:p>
          <w:p w:rsidR="003656DC" w:rsidRDefault="003656DC" w:rsidP="003656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Богуцкий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  <w:p w:rsidR="00197047" w:rsidRDefault="00197047" w:rsidP="003656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7047" w:rsidRDefault="00197047" w:rsidP="00197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Самойлова Виктория </w:t>
            </w:r>
          </w:p>
          <w:p w:rsidR="00197047" w:rsidRDefault="00197047" w:rsidP="001970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7047" w:rsidRDefault="00197047" w:rsidP="00197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Кайтмесова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</w:p>
          <w:p w:rsidR="00197047" w:rsidRPr="003656DC" w:rsidRDefault="00197047" w:rsidP="003656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3D1ABE" w:rsidRDefault="00197047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341" w:rsidRPr="003D1ABE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3D1ABE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3772" w:rsidRDefault="003C3772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3D1ABE" w:rsidRDefault="00197047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341" w:rsidRPr="003D1ABE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3D1ABE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197047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341" w:rsidRDefault="00DD2341" w:rsidP="00365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782" w:rsidRDefault="00197047" w:rsidP="00365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71782" w:rsidRDefault="00171782" w:rsidP="001717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1782" w:rsidRDefault="00171782" w:rsidP="00171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71782" w:rsidRDefault="00171782" w:rsidP="001717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56DC" w:rsidRPr="00171782" w:rsidRDefault="00171782" w:rsidP="00171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DC" w:rsidRDefault="007D7211" w:rsidP="003C37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7D7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Региональный конкурс детских рис. «Рождественские фантазии»</w:t>
            </w:r>
          </w:p>
          <w:p w:rsidR="003656DC" w:rsidRDefault="003656DC" w:rsidP="00365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7D7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Региональный конкурс детских рис. «Рождественские фантазии»</w:t>
            </w:r>
          </w:p>
          <w:p w:rsidR="00DD2341" w:rsidRDefault="003656DC" w:rsidP="00365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7D7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Региональный конкурс детских рис. «Рождественские фантазии»</w:t>
            </w:r>
          </w:p>
          <w:p w:rsidR="00197047" w:rsidRDefault="003656DC" w:rsidP="00365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7D72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Региональный конкурс детских рис. «Рождественские фантазии»</w:t>
            </w:r>
          </w:p>
          <w:p w:rsidR="00197047" w:rsidRDefault="00197047" w:rsidP="001970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Всероссийская акция « Крылья ангела-2019», посвящённая Дню матери</w:t>
            </w:r>
          </w:p>
          <w:p w:rsidR="00197047" w:rsidRDefault="00197047" w:rsidP="00197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047" w:rsidRDefault="00197047" w:rsidP="001970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Всероссийская акция « Крылья ангела-2019», посвящённая Дню матери</w:t>
            </w:r>
          </w:p>
          <w:p w:rsidR="00197047" w:rsidRPr="00197047" w:rsidRDefault="00197047" w:rsidP="00197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Default="007D721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3656DC" w:rsidRDefault="007D721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  <w:p w:rsidR="003656DC" w:rsidRDefault="003656DC" w:rsidP="00365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56DC" w:rsidRDefault="003656DC" w:rsidP="00365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3656DC" w:rsidRDefault="003656DC" w:rsidP="00365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  <w:p w:rsidR="003656DC" w:rsidRDefault="003656DC" w:rsidP="00365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3656DC" w:rsidRDefault="003656DC" w:rsidP="00365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  <w:p w:rsidR="003656DC" w:rsidRDefault="003656DC" w:rsidP="00365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197047" w:rsidRDefault="003656DC" w:rsidP="003656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  <w:p w:rsidR="00197047" w:rsidRDefault="00197047" w:rsidP="001970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 за занятое 1 место</w:t>
            </w:r>
            <w:r w:rsidRPr="00116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7047" w:rsidRDefault="00197047" w:rsidP="001970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 за занятое 1 место</w:t>
            </w:r>
            <w:r w:rsidRPr="00116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7211" w:rsidRPr="00197047" w:rsidRDefault="007D7211" w:rsidP="00197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341" w:rsidRPr="0064263C" w:rsidRDefault="00DD2341" w:rsidP="00F701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63C">
        <w:rPr>
          <w:rFonts w:ascii="Times New Roman" w:hAnsi="Times New Roman"/>
          <w:b/>
          <w:sz w:val="24"/>
          <w:szCs w:val="24"/>
        </w:rPr>
        <w:t>202</w:t>
      </w:r>
      <w:r w:rsidR="00FC7237">
        <w:rPr>
          <w:rFonts w:ascii="Times New Roman" w:hAnsi="Times New Roman"/>
          <w:b/>
          <w:sz w:val="24"/>
          <w:szCs w:val="24"/>
        </w:rPr>
        <w:t>0</w:t>
      </w:r>
      <w:r w:rsidRPr="0064263C">
        <w:rPr>
          <w:rFonts w:ascii="Times New Roman" w:hAnsi="Times New Roman"/>
          <w:b/>
          <w:sz w:val="24"/>
          <w:szCs w:val="24"/>
        </w:rPr>
        <w:t>-202</w:t>
      </w:r>
      <w:r w:rsidR="00FC7237">
        <w:rPr>
          <w:rFonts w:ascii="Times New Roman" w:hAnsi="Times New Roman"/>
          <w:b/>
          <w:sz w:val="24"/>
          <w:szCs w:val="24"/>
        </w:rPr>
        <w:t>1</w:t>
      </w:r>
      <w:r w:rsidRPr="0064263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D2341" w:rsidRPr="0064263C" w:rsidRDefault="00DD2341" w:rsidP="00DD234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709"/>
        <w:gridCol w:w="4394"/>
        <w:gridCol w:w="1276"/>
      </w:tblGrid>
      <w:tr w:rsidR="00DD2341" w:rsidRPr="0064263C" w:rsidTr="00B0206B">
        <w:trPr>
          <w:trHeight w:val="3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64263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/>
                <w:sz w:val="24"/>
                <w:szCs w:val="24"/>
              </w:rPr>
              <w:t>ащегося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ind w:lef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116144" w:rsidRPr="0064263C" w:rsidTr="006A6633">
        <w:trPr>
          <w:trHeight w:val="3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4" w:rsidRPr="003D1ABE" w:rsidRDefault="00116144" w:rsidP="0011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AB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16144" w:rsidRDefault="00116144" w:rsidP="0011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633" w:rsidRPr="003D1ABE" w:rsidRDefault="006A6633" w:rsidP="0011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16144" w:rsidRPr="003D1ABE" w:rsidRDefault="00116144" w:rsidP="0011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6144" w:rsidRDefault="00116144" w:rsidP="0011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6633" w:rsidRDefault="006A6633" w:rsidP="0011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6144" w:rsidRDefault="00116144" w:rsidP="0011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16144" w:rsidRDefault="00116144" w:rsidP="0011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6144" w:rsidRDefault="00116144" w:rsidP="0011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6144" w:rsidRPr="006A6633" w:rsidRDefault="00197047" w:rsidP="00F70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4" w:rsidRDefault="006A6633" w:rsidP="001161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Кайтмесова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</w:p>
          <w:p w:rsidR="006A6633" w:rsidRDefault="006A6633" w:rsidP="006A66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6633" w:rsidRDefault="006A6633" w:rsidP="006A66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Шрейдер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  <w:p w:rsidR="006A6633" w:rsidRDefault="006A6633" w:rsidP="0067656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76566" w:rsidRPr="00676566" w:rsidRDefault="006A6633" w:rsidP="006765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Таркоева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4" w:rsidRPr="00B21B6F" w:rsidRDefault="00197047" w:rsidP="00116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16144" w:rsidRPr="00B21B6F" w:rsidRDefault="00116144" w:rsidP="00116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144" w:rsidRPr="00B21B6F" w:rsidRDefault="00116144" w:rsidP="00116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144" w:rsidRPr="00B21B6F" w:rsidRDefault="00197047" w:rsidP="00116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16144" w:rsidRPr="00B21B6F" w:rsidRDefault="00116144" w:rsidP="00116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144" w:rsidRPr="00B21B6F" w:rsidRDefault="00116144" w:rsidP="00116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144" w:rsidRPr="00B21B6F" w:rsidRDefault="00116144" w:rsidP="00116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144" w:rsidRPr="00B21B6F" w:rsidRDefault="00171782" w:rsidP="00116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16144" w:rsidRDefault="00116144" w:rsidP="00116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144" w:rsidRDefault="00116144" w:rsidP="00116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144" w:rsidRPr="00B21B6F" w:rsidRDefault="00116144" w:rsidP="00197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33" w:rsidRDefault="00116144" w:rsidP="006A66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Всероссийская акция « Крылья ангела</w:t>
            </w:r>
            <w:r w:rsidR="00197047">
              <w:rPr>
                <w:rFonts w:ascii="Times New Roman" w:hAnsi="Times New Roman"/>
                <w:bCs/>
                <w:sz w:val="24"/>
                <w:szCs w:val="24"/>
              </w:rPr>
              <w:t>-2021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», посвящённая Дню матери</w:t>
            </w:r>
          </w:p>
          <w:p w:rsidR="006A6633" w:rsidRPr="006A6633" w:rsidRDefault="006A6633" w:rsidP="006A66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6633" w:rsidRDefault="006A6633" w:rsidP="006A66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вёздный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(конкурс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рис.посвященному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гос.флага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России)</w:t>
            </w:r>
          </w:p>
          <w:p w:rsidR="006A6633" w:rsidRDefault="006A6633" w:rsidP="006A6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РДШ (активное 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акциях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ВИЗах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16144" w:rsidRPr="00F70169" w:rsidRDefault="00116144" w:rsidP="00F701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44" w:rsidRDefault="00116144" w:rsidP="001161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 </w:t>
            </w:r>
          </w:p>
          <w:p w:rsidR="00116144" w:rsidRDefault="00116144" w:rsidP="001161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6633" w:rsidRDefault="006A6633" w:rsidP="006A66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                 (2 место)</w:t>
            </w:r>
          </w:p>
          <w:p w:rsidR="006A6633" w:rsidRDefault="006A6633" w:rsidP="001161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6633" w:rsidRDefault="006A6633" w:rsidP="006A663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Грамота</w:t>
            </w:r>
          </w:p>
          <w:p w:rsidR="006A6633" w:rsidRPr="006A6633" w:rsidRDefault="006A6633" w:rsidP="006A66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341" w:rsidRPr="00A00072" w:rsidRDefault="00DD2341" w:rsidP="00A0007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263C">
        <w:rPr>
          <w:rFonts w:ascii="Times New Roman" w:hAnsi="Times New Roman"/>
          <w:b/>
          <w:sz w:val="24"/>
          <w:szCs w:val="24"/>
        </w:rPr>
        <w:t>202</w:t>
      </w:r>
      <w:r w:rsidR="00FC7237">
        <w:rPr>
          <w:rFonts w:ascii="Times New Roman" w:hAnsi="Times New Roman"/>
          <w:b/>
          <w:sz w:val="24"/>
          <w:szCs w:val="24"/>
        </w:rPr>
        <w:t>1</w:t>
      </w:r>
      <w:r w:rsidRPr="0064263C">
        <w:rPr>
          <w:rFonts w:ascii="Times New Roman" w:hAnsi="Times New Roman"/>
          <w:b/>
          <w:sz w:val="24"/>
          <w:szCs w:val="24"/>
        </w:rPr>
        <w:t>-202</w:t>
      </w:r>
      <w:r w:rsidR="00FC7237">
        <w:rPr>
          <w:rFonts w:ascii="Times New Roman" w:hAnsi="Times New Roman"/>
          <w:b/>
          <w:sz w:val="24"/>
          <w:szCs w:val="24"/>
        </w:rPr>
        <w:t>2</w:t>
      </w:r>
      <w:r w:rsidRPr="0064263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79"/>
        <w:gridCol w:w="894"/>
        <w:gridCol w:w="3515"/>
        <w:gridCol w:w="1701"/>
      </w:tblGrid>
      <w:tr w:rsidR="00DD2341" w:rsidRPr="0064263C" w:rsidTr="00B0206B">
        <w:trPr>
          <w:trHeight w:val="3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64263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/>
                <w:sz w:val="24"/>
                <w:szCs w:val="24"/>
              </w:rPr>
              <w:t>ащегося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64263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DD2341" w:rsidRPr="0064263C" w:rsidTr="00B0206B">
        <w:trPr>
          <w:trHeight w:val="22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2A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2352A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2352A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2352A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46CD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46CD3" w:rsidRDefault="00146CD3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6CD3" w:rsidRDefault="00146CD3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6CD3" w:rsidRDefault="00146CD3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6CD3" w:rsidRDefault="00146CD3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6CD3" w:rsidRDefault="00146CD3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2352AC" w:rsidRDefault="00146CD3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D2341" w:rsidRPr="002352A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2352AC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52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A6633">
              <w:rPr>
                <w:rFonts w:ascii="Times New Roman" w:hAnsi="Times New Roman"/>
                <w:bCs/>
                <w:sz w:val="24"/>
                <w:szCs w:val="24"/>
              </w:rPr>
              <w:t>Таркоева</w:t>
            </w:r>
            <w:proofErr w:type="spellEnd"/>
            <w:r w:rsidR="006A6633">
              <w:rPr>
                <w:rFonts w:ascii="Times New Roman" w:hAnsi="Times New Roman"/>
                <w:bCs/>
                <w:sz w:val="24"/>
                <w:szCs w:val="24"/>
              </w:rPr>
              <w:t xml:space="preserve"> Лина</w:t>
            </w:r>
          </w:p>
          <w:p w:rsidR="00676566" w:rsidRDefault="00676566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6566" w:rsidRDefault="00676566" w:rsidP="006765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76566" w:rsidRDefault="00676566" w:rsidP="006765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6633" w:rsidRDefault="006A6633" w:rsidP="006765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6A6633" w:rsidP="006765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</w:p>
          <w:p w:rsidR="00146CD3" w:rsidRDefault="00146CD3" w:rsidP="006765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6CD3" w:rsidRDefault="00146CD3" w:rsidP="006765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6CD3" w:rsidRPr="002352AC" w:rsidRDefault="00146CD3" w:rsidP="00146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Шрейдер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  <w:p w:rsidR="00146CD3" w:rsidRPr="00676566" w:rsidRDefault="00146CD3" w:rsidP="006765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2352AC" w:rsidRDefault="00171782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D2341" w:rsidRPr="002352AC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566" w:rsidRDefault="00676566" w:rsidP="00B02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566" w:rsidRDefault="00676566" w:rsidP="006765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1782" w:rsidRDefault="00171782" w:rsidP="006765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71782" w:rsidRPr="00171782" w:rsidRDefault="00171782" w:rsidP="001717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1782" w:rsidRDefault="00171782" w:rsidP="001717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171782" w:rsidRDefault="00171782" w:rsidP="00171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66" w:rsidRDefault="006A6633" w:rsidP="006765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 противопожарно-спасательная служба-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рисунков и поделок на противопожарную тематику: «Осторожно, огонь!»</w:t>
            </w:r>
          </w:p>
          <w:p w:rsidR="006A6633" w:rsidRDefault="006A6633" w:rsidP="006A66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 противопожарно-спасательная служба-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рисунков и поделок на противопожарную тематику: «Осторожно, огонь!»</w:t>
            </w:r>
          </w:p>
          <w:p w:rsidR="00146CD3" w:rsidRPr="00676566" w:rsidRDefault="00146CD3" w:rsidP="00146C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с.п.п.Звёздный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конкурс  «Осенний Звёздный»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66" w:rsidRDefault="006A6633" w:rsidP="00146C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место</w:t>
            </w:r>
            <w:r w:rsidR="00146CD3">
              <w:rPr>
                <w:rFonts w:ascii="Times New Roman" w:hAnsi="Times New Roman"/>
                <w:bCs/>
                <w:sz w:val="24"/>
                <w:szCs w:val="24"/>
              </w:rPr>
              <w:t xml:space="preserve"> (поделка)</w:t>
            </w: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6566" w:rsidRDefault="00676566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7211" w:rsidRDefault="007D7211" w:rsidP="006765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6633" w:rsidRDefault="006A6633" w:rsidP="0067656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6633" w:rsidRDefault="006A6633" w:rsidP="006A663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место</w:t>
            </w:r>
            <w:r w:rsidR="00146CD3">
              <w:rPr>
                <w:rFonts w:ascii="Times New Roman" w:hAnsi="Times New Roman"/>
                <w:bCs/>
                <w:sz w:val="24"/>
                <w:szCs w:val="24"/>
              </w:rPr>
              <w:t xml:space="preserve"> (рис.)</w:t>
            </w:r>
          </w:p>
          <w:p w:rsidR="00676566" w:rsidRDefault="00676566" w:rsidP="006A6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6CD3" w:rsidRPr="006A6633" w:rsidRDefault="00146CD3" w:rsidP="00F70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 в номинации «Лучшая локация»</w:t>
            </w:r>
          </w:p>
        </w:tc>
      </w:tr>
    </w:tbl>
    <w:p w:rsidR="00DD2341" w:rsidRDefault="00DD2341" w:rsidP="00DD234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7237" w:rsidRDefault="00FC7237" w:rsidP="00FC72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7237" w:rsidRPr="00784C0F" w:rsidRDefault="00FC7237" w:rsidP="0019704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263C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2-2023</w:t>
      </w:r>
      <w:r w:rsidRPr="0064263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C7237" w:rsidRDefault="00FC7237" w:rsidP="00FC723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79"/>
        <w:gridCol w:w="894"/>
        <w:gridCol w:w="4111"/>
        <w:gridCol w:w="1842"/>
      </w:tblGrid>
      <w:tr w:rsidR="00FC7237" w:rsidRPr="0064263C" w:rsidTr="00DE165A">
        <w:trPr>
          <w:trHeight w:val="3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64263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C7237" w:rsidRPr="0064263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64263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64263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/>
                <w:sz w:val="24"/>
                <w:szCs w:val="24"/>
              </w:rPr>
              <w:t>ащегося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64263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64263C" w:rsidRDefault="00FC7237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64263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FC7237" w:rsidRPr="0064263C" w:rsidTr="00DE165A">
        <w:trPr>
          <w:trHeight w:val="22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2A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Pr="002352A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7237" w:rsidRPr="002352A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Pr="002352A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Pr="002352A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C7237" w:rsidRPr="002352A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E165A" w:rsidRP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P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E165A" w:rsidRP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B7DE4" w:rsidRDefault="004B7DE4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7DE4" w:rsidRDefault="004B7DE4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7DE4" w:rsidRDefault="004B7DE4" w:rsidP="00DE1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B7DE4" w:rsidRDefault="004B7DE4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7DE4" w:rsidRDefault="004B7DE4" w:rsidP="00DE1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47927" w:rsidRDefault="00947927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DE1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013E3" w:rsidRDefault="00C013E3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DE1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47927" w:rsidRDefault="00947927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P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2352AC" w:rsidRDefault="00FC7237" w:rsidP="00146CD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352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65A">
              <w:rPr>
                <w:rFonts w:ascii="Times New Roman" w:hAnsi="Times New Roman"/>
                <w:bCs/>
                <w:sz w:val="24"/>
                <w:szCs w:val="24"/>
              </w:rPr>
              <w:t>Жубоева</w:t>
            </w:r>
            <w:proofErr w:type="spellEnd"/>
            <w:r w:rsidR="00DE165A">
              <w:rPr>
                <w:rFonts w:ascii="Times New Roman" w:hAnsi="Times New Roman"/>
                <w:bCs/>
                <w:sz w:val="24"/>
                <w:szCs w:val="24"/>
              </w:rPr>
              <w:t xml:space="preserve"> Индира</w:t>
            </w:r>
          </w:p>
          <w:p w:rsidR="00FC7237" w:rsidRPr="002352A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C7237" w:rsidRPr="002352A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165A" w:rsidRDefault="00DE165A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DE165A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Алихан</w:t>
            </w:r>
            <w:proofErr w:type="spellEnd"/>
          </w:p>
          <w:p w:rsidR="00DE165A" w:rsidRDefault="00DE165A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Байказиев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DE165A" w:rsidRP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P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Ясмина</w:t>
            </w:r>
            <w:proofErr w:type="spellEnd"/>
          </w:p>
          <w:p w:rsidR="00DE165A" w:rsidRP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7DE4" w:rsidRDefault="004B7DE4" w:rsidP="00DE16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Геляхов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</w:t>
            </w:r>
          </w:p>
          <w:p w:rsidR="004B7DE4" w:rsidRDefault="004B7DE4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7DE4" w:rsidRDefault="004B7DE4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Байказиев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Гочаева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Байказиев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Ибрагим</w:t>
            </w: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0169" w:rsidRDefault="00F70169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P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2352AC" w:rsidRDefault="00146CD3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7237" w:rsidRPr="002352AC" w:rsidRDefault="00FC7237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DE165A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E165A" w:rsidRDefault="00DE165A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165A" w:rsidRP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E165A" w:rsidRP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E165A" w:rsidRP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P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013E3" w:rsidRP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013E3" w:rsidRP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P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D3" w:rsidRPr="002352AC" w:rsidRDefault="00146CD3" w:rsidP="00146CD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Всероссийская общественная организация «БОЕВОЕ БРАТСТВО»</w:t>
            </w:r>
          </w:p>
          <w:p w:rsidR="00146CD3" w:rsidRPr="00146CD3" w:rsidRDefault="00146CD3" w:rsidP="00146C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52A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146CD3">
              <w:rPr>
                <w:rFonts w:ascii="Times New Roman" w:hAnsi="Times New Roman"/>
                <w:bCs/>
                <w:sz w:val="24"/>
                <w:szCs w:val="24"/>
              </w:rPr>
              <w:t>Всероссийсский</w:t>
            </w:r>
            <w:proofErr w:type="spellEnd"/>
            <w:r w:rsidRPr="00146CD3">
              <w:rPr>
                <w:rFonts w:ascii="Times New Roman" w:hAnsi="Times New Roman"/>
                <w:bCs/>
                <w:sz w:val="24"/>
                <w:szCs w:val="24"/>
              </w:rPr>
              <w:t xml:space="preserve"> патриотический конкурс творческих работ «Память</w:t>
            </w:r>
            <w:r w:rsidR="00DE16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46CD3">
              <w:rPr>
                <w:rFonts w:ascii="Times New Roman" w:hAnsi="Times New Roman"/>
                <w:bCs/>
                <w:sz w:val="24"/>
                <w:szCs w:val="24"/>
              </w:rPr>
              <w:t>сильнее времени»</w:t>
            </w:r>
          </w:p>
          <w:p w:rsidR="00DE165A" w:rsidRDefault="00DE165A" w:rsidP="00DE1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165A" w:rsidRPr="002352AC" w:rsidRDefault="00DE165A" w:rsidP="00DE16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Всероссийская общественная организация «БОЕВОЕ БРАТСТВО»</w:t>
            </w:r>
          </w:p>
          <w:p w:rsidR="00DE165A" w:rsidRPr="00146CD3" w:rsidRDefault="00DE165A" w:rsidP="00DE1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52A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146CD3">
              <w:rPr>
                <w:rFonts w:ascii="Times New Roman" w:hAnsi="Times New Roman"/>
                <w:bCs/>
                <w:sz w:val="24"/>
                <w:szCs w:val="24"/>
              </w:rPr>
              <w:t>Всероссийсский</w:t>
            </w:r>
            <w:proofErr w:type="spellEnd"/>
            <w:r w:rsidRPr="00146CD3">
              <w:rPr>
                <w:rFonts w:ascii="Times New Roman" w:hAnsi="Times New Roman"/>
                <w:bCs/>
                <w:sz w:val="24"/>
                <w:szCs w:val="24"/>
              </w:rPr>
              <w:t xml:space="preserve"> патриотический конкурс творческих работ «Память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46CD3">
              <w:rPr>
                <w:rFonts w:ascii="Times New Roman" w:hAnsi="Times New Roman"/>
                <w:bCs/>
                <w:sz w:val="24"/>
                <w:szCs w:val="24"/>
              </w:rPr>
              <w:t>сильнее времени»</w:t>
            </w:r>
          </w:p>
          <w:p w:rsidR="00DE165A" w:rsidRDefault="00DE165A" w:rsidP="00DE1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165A" w:rsidRPr="002352AC" w:rsidRDefault="00DE165A" w:rsidP="00DE16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Всероссийская общественная организация «БОЕВОЕ БРАТСТВО»</w:t>
            </w:r>
          </w:p>
          <w:p w:rsidR="00DE165A" w:rsidRPr="00146CD3" w:rsidRDefault="00DE165A" w:rsidP="00DE1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52A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146CD3">
              <w:rPr>
                <w:rFonts w:ascii="Times New Roman" w:hAnsi="Times New Roman"/>
                <w:bCs/>
                <w:sz w:val="24"/>
                <w:szCs w:val="24"/>
              </w:rPr>
              <w:t>Всероссийсский</w:t>
            </w:r>
            <w:proofErr w:type="spellEnd"/>
            <w:r w:rsidRPr="00146CD3">
              <w:rPr>
                <w:rFonts w:ascii="Times New Roman" w:hAnsi="Times New Roman"/>
                <w:bCs/>
                <w:sz w:val="24"/>
                <w:szCs w:val="24"/>
              </w:rPr>
              <w:t xml:space="preserve"> патриотический конкурс творческих работ «Память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46CD3">
              <w:rPr>
                <w:rFonts w:ascii="Times New Roman" w:hAnsi="Times New Roman"/>
                <w:bCs/>
                <w:sz w:val="24"/>
                <w:szCs w:val="24"/>
              </w:rPr>
              <w:t>сильнее времени»</w:t>
            </w:r>
          </w:p>
          <w:p w:rsidR="00FC7237" w:rsidRDefault="00FC7237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165A" w:rsidRPr="002352AC" w:rsidRDefault="00DE165A" w:rsidP="00DE165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Всероссийская общественная организация «БОЕВОЕ БРАТСТВО»</w:t>
            </w:r>
          </w:p>
          <w:p w:rsidR="00DE165A" w:rsidRDefault="00DE165A" w:rsidP="00DE1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352A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146CD3">
              <w:rPr>
                <w:rFonts w:ascii="Times New Roman" w:hAnsi="Times New Roman"/>
                <w:bCs/>
                <w:sz w:val="24"/>
                <w:szCs w:val="24"/>
              </w:rPr>
              <w:t>Всероссийсский</w:t>
            </w:r>
            <w:proofErr w:type="spellEnd"/>
            <w:r w:rsidRPr="00146CD3">
              <w:rPr>
                <w:rFonts w:ascii="Times New Roman" w:hAnsi="Times New Roman"/>
                <w:bCs/>
                <w:sz w:val="24"/>
                <w:szCs w:val="24"/>
              </w:rPr>
              <w:t xml:space="preserve"> патриотический конкурс творческих работ «Память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46CD3">
              <w:rPr>
                <w:rFonts w:ascii="Times New Roman" w:hAnsi="Times New Roman"/>
                <w:bCs/>
                <w:sz w:val="24"/>
                <w:szCs w:val="24"/>
              </w:rPr>
              <w:t>сильнее времени»</w:t>
            </w:r>
          </w:p>
          <w:p w:rsidR="00DE165A" w:rsidRPr="00146CD3" w:rsidRDefault="00DE165A" w:rsidP="00DE16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165A" w:rsidRDefault="00DE165A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DE165A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в/ч 3723,конкурс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рис. «Самой лучшей на свете!»,</w:t>
            </w:r>
            <w:r w:rsidR="00947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посвящённого Дню Матери</w:t>
            </w:r>
          </w:p>
          <w:p w:rsidR="00F70169" w:rsidRDefault="00F70169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в/ч 3723,конкурс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рис. «Самой лучшей на свете!», посвящённого Дню Матери</w:t>
            </w: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в/ч 3723,конкурс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рис. «Самой лучшей на свете!», посвящённого Дню Матери</w:t>
            </w: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с.п.п.Звёздный</w:t>
            </w:r>
            <w:proofErr w:type="spellEnd"/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творческих</w:t>
            </w:r>
            <w:r w:rsidR="00F70169">
              <w:rPr>
                <w:rFonts w:ascii="Times New Roman" w:hAnsi="Times New Roman"/>
                <w:sz w:val="24"/>
                <w:szCs w:val="24"/>
              </w:rPr>
              <w:t xml:space="preserve"> работ «Мастерская Деда Мороза»</w:t>
            </w: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с.п.п.Звёздный</w:t>
            </w:r>
            <w:proofErr w:type="spellEnd"/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творческих работ «Мастерская Деда Мороза»</w:t>
            </w: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с.п.п.Звёздный</w:t>
            </w:r>
            <w:proofErr w:type="spellEnd"/>
          </w:p>
          <w:p w:rsidR="00C013E3" w:rsidRP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военно-патриотической песни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Default="00146CD3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Диплом</w:t>
            </w: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165A" w:rsidRDefault="00DE165A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  <w:p w:rsidR="00DE165A" w:rsidRP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P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P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P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DE165A" w:rsidRP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7927" w:rsidRDefault="00DE165A" w:rsidP="00DE1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947927" w:rsidRPr="00947927" w:rsidRDefault="00947927" w:rsidP="00947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7927" w:rsidRPr="00947927" w:rsidRDefault="00947927" w:rsidP="00947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7927" w:rsidRDefault="00947927" w:rsidP="009479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947927" w:rsidP="009479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013E3" w:rsidRP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C013E3" w:rsidRP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Pr="00C013E3" w:rsidRDefault="00C013E3" w:rsidP="00C013E3">
            <w:pPr>
              <w:pStyle w:val="af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C013E3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C013E3" w:rsidRP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165A" w:rsidRPr="00C013E3" w:rsidRDefault="00C013E3" w:rsidP="00C013E3">
            <w:pPr>
              <w:pStyle w:val="af"/>
              <w:ind w:lef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C013E3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C013E3" w:rsidRP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Default="00C013E3" w:rsidP="00C01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3E3" w:rsidRPr="00C013E3" w:rsidRDefault="00C013E3" w:rsidP="00C01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</w:tbl>
    <w:p w:rsidR="00DD2341" w:rsidRDefault="00DD2341" w:rsidP="00DD234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C7237" w:rsidRPr="00784C0F" w:rsidRDefault="00FC7237" w:rsidP="00FC723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263C">
        <w:rPr>
          <w:rFonts w:ascii="Times New Roman" w:hAnsi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/>
          <w:b/>
          <w:sz w:val="24"/>
          <w:szCs w:val="24"/>
        </w:rPr>
        <w:t>3-2024</w:t>
      </w:r>
      <w:r w:rsidRPr="0064263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C7237" w:rsidRDefault="00FC7237" w:rsidP="00FC723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79"/>
        <w:gridCol w:w="894"/>
        <w:gridCol w:w="4394"/>
        <w:gridCol w:w="1559"/>
      </w:tblGrid>
      <w:tr w:rsidR="00FC7237" w:rsidRPr="0064263C" w:rsidTr="00201FCA">
        <w:trPr>
          <w:trHeight w:val="3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64263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C7237" w:rsidRPr="0064263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64263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64263C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/>
                <w:sz w:val="24"/>
                <w:szCs w:val="24"/>
              </w:rPr>
              <w:t>ащегося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64263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64263C" w:rsidRDefault="00FC7237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64263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FC7237" w:rsidRPr="0064263C" w:rsidTr="00201FCA">
        <w:trPr>
          <w:trHeight w:val="22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2A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Pr="002352A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7237" w:rsidRPr="002352A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Pr="002352A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Pr="002352A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2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C7237" w:rsidRPr="002352AC" w:rsidRDefault="00766D68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766D68" w:rsidRDefault="00766D68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1FCA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01FCA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01FCA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1FCA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1FCA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01FCA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1FCA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85479" w:rsidRDefault="00A85479" w:rsidP="00201F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479" w:rsidRPr="00201FCA" w:rsidRDefault="00A85479" w:rsidP="00201F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2352AC" w:rsidRDefault="00FC7237" w:rsidP="00C013E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352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013E3">
              <w:rPr>
                <w:rFonts w:ascii="Times New Roman" w:hAnsi="Times New Roman"/>
                <w:bCs/>
                <w:sz w:val="24"/>
                <w:szCs w:val="24"/>
              </w:rPr>
              <w:t>Байказиев</w:t>
            </w:r>
            <w:proofErr w:type="spellEnd"/>
            <w:r w:rsidR="00C013E3">
              <w:rPr>
                <w:rFonts w:ascii="Times New Roman" w:hAnsi="Times New Roman"/>
                <w:bCs/>
                <w:sz w:val="24"/>
                <w:szCs w:val="24"/>
              </w:rPr>
              <w:t xml:space="preserve">  Ибрагим </w:t>
            </w:r>
          </w:p>
          <w:p w:rsidR="00FC7237" w:rsidRPr="002352A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352A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FC7237" w:rsidRPr="002352AC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52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66D68" w:rsidRPr="002352AC" w:rsidRDefault="00766D68" w:rsidP="007008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Малкандуев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Эльдар</w:t>
            </w:r>
          </w:p>
          <w:p w:rsidR="00766D68" w:rsidRDefault="00766D68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Алихан</w:t>
            </w:r>
            <w:proofErr w:type="spellEnd"/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Алихан</w:t>
            </w:r>
            <w:proofErr w:type="spellEnd"/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Малкандуев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Эльдар </w:t>
            </w: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1FCA" w:rsidRDefault="00201FCA" w:rsidP="00766D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Уянаева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Самина</w:t>
            </w:r>
            <w:proofErr w:type="spellEnd"/>
          </w:p>
          <w:p w:rsidR="00766D68" w:rsidRDefault="00766D68" w:rsidP="00201F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1FCA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учеников</w:t>
            </w:r>
          </w:p>
          <w:p w:rsidR="00A85479" w:rsidRDefault="00A85479" w:rsidP="00201F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479" w:rsidRPr="00201FCA" w:rsidRDefault="00A85479" w:rsidP="00201F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Кл.рук.и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коллектив 2 класса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Pr="002352AC" w:rsidRDefault="00766D68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C7237" w:rsidRPr="002352AC" w:rsidRDefault="00FC7237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00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1FCA" w:rsidRDefault="00201FCA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01FCA" w:rsidRDefault="00201FCA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1FCA" w:rsidRDefault="00201FCA" w:rsidP="00766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01FCA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201F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1FCA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01FCA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5479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85479" w:rsidRDefault="00A85479" w:rsidP="00A854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1FCA" w:rsidRPr="00A85479" w:rsidRDefault="00A85479" w:rsidP="00A854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Default="00766D68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Российская детско-юношеская патриотическая акция «Рисуем Победу-2023»</w:t>
            </w:r>
          </w:p>
          <w:p w:rsidR="00766D68" w:rsidRDefault="00766D68" w:rsidP="00700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66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Российская детско-юношеская патриотическая акция «Рисуем Победу-2023»</w:t>
            </w:r>
          </w:p>
          <w:p w:rsidR="00766D68" w:rsidRDefault="00766D68" w:rsidP="00766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66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Российская детско-юношеская патриотическая акция «Рисуем Победу-2023»</w:t>
            </w:r>
          </w:p>
          <w:p w:rsidR="00766D68" w:rsidRDefault="00766D68" w:rsidP="00766D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66D68" w:rsidRDefault="00766D68" w:rsidP="00766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Российская детско-юношеская патриотическая акция «Рисуем Победу-2023»</w:t>
            </w: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1FCA" w:rsidRDefault="00201FCA" w:rsidP="00766D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Всероссийсский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ЭКОДИКТАНТ 2023</w:t>
            </w: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1FCA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с.п.п.Звёздный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конкурс «Мастерская Деда Мороза»</w:t>
            </w:r>
          </w:p>
          <w:p w:rsidR="00201FCA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1FCA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201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конкурс «ГОРДОСТЬ СТРАНЫ»</w:t>
            </w:r>
          </w:p>
          <w:p w:rsidR="00201FCA" w:rsidRDefault="00201FCA" w:rsidP="00201F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Всероссийская а</w:t>
            </w:r>
            <w:r w:rsidR="00FF78D6">
              <w:rPr>
                <w:rFonts w:ascii="Times New Roman" w:hAnsi="Times New Roman"/>
                <w:bCs/>
                <w:sz w:val="24"/>
                <w:szCs w:val="24"/>
              </w:rPr>
              <w:t>кция « Крылья 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нгела</w:t>
            </w:r>
            <w:r w:rsidR="00FF78D6">
              <w:rPr>
                <w:rFonts w:ascii="Times New Roman" w:hAnsi="Times New Roman"/>
                <w:bCs/>
                <w:sz w:val="24"/>
                <w:szCs w:val="24"/>
              </w:rPr>
              <w:t>-2023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», посвящённая Дню матери</w:t>
            </w:r>
          </w:p>
          <w:p w:rsidR="00A921E4" w:rsidRDefault="00A921E4" w:rsidP="00201F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1FCA" w:rsidRPr="00A921E4" w:rsidRDefault="00A921E4" w:rsidP="00A921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месячник оборонно-массовой и патриотической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37" w:rsidRDefault="00766D68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Диплом</w:t>
            </w: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237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008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66D68" w:rsidRDefault="00FC7237" w:rsidP="00700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2AC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766D68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1FCA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201FCA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  <w:p w:rsidR="00201FCA" w:rsidRDefault="00766D68" w:rsidP="00766D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201FCA" w:rsidRPr="00201FCA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1FCA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78D6" w:rsidRDefault="00201FCA" w:rsidP="00201F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FC7237" w:rsidRDefault="00FC7237" w:rsidP="00FF78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21E4" w:rsidRDefault="00FF78D6" w:rsidP="00FF78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</w:t>
            </w:r>
          </w:p>
          <w:p w:rsidR="00A921E4" w:rsidRDefault="00A921E4" w:rsidP="00A921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78D6" w:rsidRPr="00A921E4" w:rsidRDefault="00A921E4" w:rsidP="00A921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</w:tbl>
    <w:p w:rsidR="00DD2341" w:rsidRPr="0064263C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263C">
        <w:rPr>
          <w:rFonts w:ascii="Times New Roman" w:hAnsi="Times New Roman"/>
          <w:b/>
          <w:bCs/>
          <w:sz w:val="24"/>
          <w:szCs w:val="24"/>
        </w:rPr>
        <w:t xml:space="preserve">2.2.2. Организация педагогом внеурочной социально-значимой деятельности </w:t>
      </w:r>
    </w:p>
    <w:p w:rsidR="00DD2341" w:rsidRPr="00FF78D6" w:rsidRDefault="00DD2341" w:rsidP="00DD234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4263C"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971"/>
        <w:gridCol w:w="2394"/>
        <w:gridCol w:w="2394"/>
      </w:tblGrid>
      <w:tr w:rsidR="00DD2341" w:rsidRPr="00B21B6F" w:rsidTr="00B0206B">
        <w:tc>
          <w:tcPr>
            <w:tcW w:w="817" w:type="dxa"/>
          </w:tcPr>
          <w:p w:rsidR="00DD2341" w:rsidRPr="00B21B6F" w:rsidRDefault="00DD2341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1" w:type="dxa"/>
          </w:tcPr>
          <w:p w:rsidR="00DD2341" w:rsidRPr="00B21B6F" w:rsidRDefault="00DD2341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4" w:type="dxa"/>
          </w:tcPr>
          <w:p w:rsidR="00DD2341" w:rsidRPr="00B21B6F" w:rsidRDefault="00DD2341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 поведения</w:t>
            </w:r>
          </w:p>
        </w:tc>
        <w:tc>
          <w:tcPr>
            <w:tcW w:w="2394" w:type="dxa"/>
          </w:tcPr>
          <w:p w:rsidR="00DD2341" w:rsidRPr="00B21B6F" w:rsidRDefault="00DD2341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</w:tr>
      <w:tr w:rsidR="00DD2341" w:rsidTr="00B0206B">
        <w:tc>
          <w:tcPr>
            <w:tcW w:w="817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DD2341" w:rsidRDefault="00DD2341" w:rsidP="00F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F78D6">
              <w:rPr>
                <w:rFonts w:ascii="Times New Roman" w:hAnsi="Times New Roman"/>
                <w:sz w:val="24"/>
                <w:szCs w:val="24"/>
              </w:rPr>
              <w:t>Твори добро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F78D6">
              <w:rPr>
                <w:rFonts w:ascii="Times New Roman" w:hAnsi="Times New Roman"/>
                <w:sz w:val="24"/>
                <w:szCs w:val="24"/>
              </w:rPr>
              <w:t>- сбор денежных средств для ребёнка-инвалида</w:t>
            </w:r>
          </w:p>
        </w:tc>
        <w:tc>
          <w:tcPr>
            <w:tcW w:w="2394" w:type="dxa"/>
          </w:tcPr>
          <w:p w:rsidR="00DD2341" w:rsidRDefault="00FF78D6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394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</w:tr>
      <w:tr w:rsidR="00DD2341" w:rsidTr="00B0206B">
        <w:tc>
          <w:tcPr>
            <w:tcW w:w="817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1" w:type="dxa"/>
          </w:tcPr>
          <w:p w:rsidR="00DD2341" w:rsidRPr="00FF78D6" w:rsidRDefault="00FF78D6" w:rsidP="00FF7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8D6">
              <w:rPr>
                <w:rFonts w:ascii="Times New Roman" w:hAnsi="Times New Roman"/>
                <w:sz w:val="24"/>
                <w:szCs w:val="24"/>
              </w:rPr>
              <w:t>Патриотическая акция "Согреем сердца ветеранов"</w:t>
            </w:r>
            <w:r w:rsidR="00DD2341" w:rsidRPr="00FF78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4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78D6">
              <w:rPr>
                <w:rFonts w:ascii="Times New Roman" w:hAnsi="Times New Roman"/>
                <w:sz w:val="24"/>
                <w:szCs w:val="24"/>
              </w:rPr>
              <w:t>020-2023</w:t>
            </w:r>
          </w:p>
        </w:tc>
        <w:tc>
          <w:tcPr>
            <w:tcW w:w="2394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</w:tr>
      <w:tr w:rsidR="00DD2341" w:rsidTr="00B0206B">
        <w:tc>
          <w:tcPr>
            <w:tcW w:w="817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1" w:type="dxa"/>
          </w:tcPr>
          <w:p w:rsidR="00DD2341" w:rsidRDefault="00DD2341" w:rsidP="00B020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«Георгиевская лента»</w:t>
            </w:r>
          </w:p>
        </w:tc>
        <w:tc>
          <w:tcPr>
            <w:tcW w:w="2394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FF78D6">
              <w:rPr>
                <w:rFonts w:ascii="Times New Roman" w:hAnsi="Times New Roman"/>
                <w:sz w:val="24"/>
                <w:szCs w:val="24"/>
              </w:rPr>
              <w:t>-2024</w:t>
            </w:r>
          </w:p>
        </w:tc>
        <w:tc>
          <w:tcPr>
            <w:tcW w:w="2394" w:type="dxa"/>
          </w:tcPr>
          <w:p w:rsidR="00DD2341" w:rsidRDefault="00A82CA1" w:rsidP="00B020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</w:tr>
      <w:tr w:rsidR="00DD2341" w:rsidTr="00B0206B">
        <w:tc>
          <w:tcPr>
            <w:tcW w:w="817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1" w:type="dxa"/>
          </w:tcPr>
          <w:p w:rsidR="00DD2341" w:rsidRDefault="00DD2341" w:rsidP="00704F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4F64">
              <w:rPr>
                <w:rFonts w:ascii="Times New Roman" w:hAnsi="Times New Roman"/>
                <w:sz w:val="24"/>
                <w:szCs w:val="24"/>
              </w:rPr>
              <w:t>Наша «коробка храбрости»</w:t>
            </w:r>
          </w:p>
        </w:tc>
        <w:tc>
          <w:tcPr>
            <w:tcW w:w="2394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04F64">
              <w:rPr>
                <w:rFonts w:ascii="Times New Roman" w:hAnsi="Times New Roman"/>
                <w:sz w:val="24"/>
                <w:szCs w:val="24"/>
              </w:rPr>
              <w:t>023</w:t>
            </w:r>
          </w:p>
        </w:tc>
        <w:tc>
          <w:tcPr>
            <w:tcW w:w="2394" w:type="dxa"/>
          </w:tcPr>
          <w:p w:rsidR="00DD2341" w:rsidRDefault="00704F64" w:rsidP="00B020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</w:tr>
      <w:tr w:rsidR="00DD2341" w:rsidTr="00B0206B">
        <w:tc>
          <w:tcPr>
            <w:tcW w:w="817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1" w:type="dxa"/>
          </w:tcPr>
          <w:p w:rsidR="00DD2341" w:rsidRDefault="00FF78D6" w:rsidP="00B02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«Письмо, рисунок, теплые вещи, сладости участникам СВО</w:t>
            </w:r>
            <w:r w:rsidR="00DD234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94" w:type="dxa"/>
          </w:tcPr>
          <w:p w:rsidR="00DD2341" w:rsidRDefault="00FF78D6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2022-2024</w:t>
            </w:r>
          </w:p>
        </w:tc>
        <w:tc>
          <w:tcPr>
            <w:tcW w:w="2394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DD2341" w:rsidTr="00B0206B">
        <w:tc>
          <w:tcPr>
            <w:tcW w:w="817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1" w:type="dxa"/>
          </w:tcPr>
          <w:p w:rsidR="00DD2341" w:rsidRPr="00704F64" w:rsidRDefault="00704F64" w:rsidP="00B0206B">
            <w:pPr>
              <w:rPr>
                <w:rFonts w:ascii="Times New Roman" w:hAnsi="Times New Roman"/>
                <w:sz w:val="24"/>
                <w:szCs w:val="24"/>
              </w:rPr>
            </w:pPr>
            <w:r w:rsidRPr="00704F64"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394" w:type="dxa"/>
          </w:tcPr>
          <w:p w:rsidR="00DD2341" w:rsidRDefault="00704F64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2022-2024</w:t>
            </w:r>
          </w:p>
        </w:tc>
        <w:tc>
          <w:tcPr>
            <w:tcW w:w="2394" w:type="dxa"/>
          </w:tcPr>
          <w:p w:rsidR="00DD2341" w:rsidRDefault="00A82CA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</w:tr>
      <w:tr w:rsidR="00704F64" w:rsidTr="00B0206B">
        <w:tc>
          <w:tcPr>
            <w:tcW w:w="817" w:type="dxa"/>
          </w:tcPr>
          <w:p w:rsidR="00704F64" w:rsidRDefault="00704F64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71" w:type="dxa"/>
          </w:tcPr>
          <w:p w:rsidR="00704F64" w:rsidRPr="00704F64" w:rsidRDefault="00704F64" w:rsidP="00B02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«Помоги собраться в школу»</w:t>
            </w:r>
          </w:p>
        </w:tc>
        <w:tc>
          <w:tcPr>
            <w:tcW w:w="2394" w:type="dxa"/>
          </w:tcPr>
          <w:p w:rsidR="00704F64" w:rsidRDefault="00704F64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2022-2024</w:t>
            </w:r>
          </w:p>
        </w:tc>
        <w:tc>
          <w:tcPr>
            <w:tcW w:w="2394" w:type="dxa"/>
          </w:tcPr>
          <w:p w:rsidR="00704F64" w:rsidRPr="002C1E54" w:rsidRDefault="00704F64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</w:tr>
      <w:tr w:rsidR="00A00072" w:rsidTr="00B0206B">
        <w:tc>
          <w:tcPr>
            <w:tcW w:w="817" w:type="dxa"/>
          </w:tcPr>
          <w:p w:rsidR="00A00072" w:rsidRDefault="00A00072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71" w:type="dxa"/>
          </w:tcPr>
          <w:p w:rsidR="00A00072" w:rsidRDefault="00A00072" w:rsidP="00B02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окна</w:t>
            </w:r>
          </w:p>
        </w:tc>
        <w:tc>
          <w:tcPr>
            <w:tcW w:w="2394" w:type="dxa"/>
          </w:tcPr>
          <w:p w:rsidR="00A00072" w:rsidRDefault="00A00072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394" w:type="dxa"/>
          </w:tcPr>
          <w:p w:rsidR="00A00072" w:rsidRDefault="00A00072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A00072" w:rsidTr="00B0206B">
        <w:tc>
          <w:tcPr>
            <w:tcW w:w="817" w:type="dxa"/>
          </w:tcPr>
          <w:p w:rsidR="00A00072" w:rsidRDefault="00A00072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71" w:type="dxa"/>
          </w:tcPr>
          <w:p w:rsidR="00A00072" w:rsidRDefault="00A00072" w:rsidP="00B02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«Читают дети о войне» и «Классика Победы»</w:t>
            </w:r>
          </w:p>
        </w:tc>
        <w:tc>
          <w:tcPr>
            <w:tcW w:w="2394" w:type="dxa"/>
          </w:tcPr>
          <w:p w:rsidR="00A00072" w:rsidRDefault="00A00072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2394" w:type="dxa"/>
          </w:tcPr>
          <w:p w:rsidR="00A00072" w:rsidRDefault="00A00072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</w:tr>
      <w:tr w:rsidR="00A00072" w:rsidTr="00B0206B">
        <w:tc>
          <w:tcPr>
            <w:tcW w:w="817" w:type="dxa"/>
          </w:tcPr>
          <w:p w:rsidR="00A00072" w:rsidRDefault="00A00072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1" w:type="dxa"/>
          </w:tcPr>
          <w:p w:rsidR="00A00072" w:rsidRDefault="00A00072" w:rsidP="00B02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акция «Мы вместе» </w:t>
            </w:r>
          </w:p>
        </w:tc>
        <w:tc>
          <w:tcPr>
            <w:tcW w:w="2394" w:type="dxa"/>
          </w:tcPr>
          <w:p w:rsidR="00A00072" w:rsidRDefault="00A00072" w:rsidP="00A00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2394" w:type="dxa"/>
          </w:tcPr>
          <w:p w:rsidR="00A00072" w:rsidRDefault="00A00072" w:rsidP="00A00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</w:tr>
      <w:tr w:rsidR="00A00072" w:rsidTr="00B0206B">
        <w:tc>
          <w:tcPr>
            <w:tcW w:w="817" w:type="dxa"/>
          </w:tcPr>
          <w:p w:rsidR="00A00072" w:rsidRDefault="00A00072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1" w:type="dxa"/>
          </w:tcPr>
          <w:p w:rsidR="00A00072" w:rsidRDefault="00A00072" w:rsidP="00B020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зоопарк «Мир животных»</w:t>
            </w:r>
          </w:p>
        </w:tc>
        <w:tc>
          <w:tcPr>
            <w:tcW w:w="2394" w:type="dxa"/>
          </w:tcPr>
          <w:p w:rsidR="00A00072" w:rsidRDefault="00A00072" w:rsidP="00A00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394" w:type="dxa"/>
          </w:tcPr>
          <w:p w:rsidR="00A00072" w:rsidRDefault="00A82CA1" w:rsidP="00A00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54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</w:tr>
    </w:tbl>
    <w:p w:rsidR="00DD2341" w:rsidRPr="003A7BB0" w:rsidRDefault="00DD2341" w:rsidP="00DD234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4263C">
        <w:rPr>
          <w:rFonts w:ascii="Times New Roman" w:hAnsi="Times New Roman"/>
          <w:sz w:val="24"/>
          <w:szCs w:val="24"/>
        </w:rPr>
        <w:t xml:space="preserve"> </w:t>
      </w:r>
    </w:p>
    <w:p w:rsidR="00DD2341" w:rsidRPr="0064263C" w:rsidRDefault="00DD2341" w:rsidP="00DD23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00072" w:rsidRDefault="00A00072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0169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263C">
        <w:rPr>
          <w:rFonts w:ascii="Times New Roman" w:hAnsi="Times New Roman"/>
          <w:b/>
          <w:bCs/>
          <w:sz w:val="24"/>
          <w:szCs w:val="24"/>
        </w:rPr>
        <w:t>2.2.3. Разработка и реализация индивидуальных/групповых «маршрутов» обучения детей</w:t>
      </w:r>
    </w:p>
    <w:p w:rsidR="00F70169" w:rsidRPr="00A82CA1" w:rsidRDefault="00DD2341" w:rsidP="00A82CA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263C">
        <w:rPr>
          <w:rFonts w:ascii="Times New Roman" w:hAnsi="Times New Roman"/>
          <w:b/>
          <w:bCs/>
          <w:sz w:val="24"/>
          <w:szCs w:val="24"/>
        </w:rPr>
        <w:t xml:space="preserve"> с низкой мотивацией к учебной деятельности</w:t>
      </w:r>
    </w:p>
    <w:p w:rsidR="00F70169" w:rsidRDefault="00F70169" w:rsidP="00DD2341">
      <w:pPr>
        <w:contextualSpacing/>
        <w:jc w:val="center"/>
        <w:rPr>
          <w:rFonts w:ascii="Times New Roman" w:hAnsi="Times New Roman"/>
          <w:b/>
          <w:sz w:val="24"/>
        </w:rPr>
      </w:pPr>
    </w:p>
    <w:p w:rsidR="00DD2341" w:rsidRPr="004F606C" w:rsidRDefault="00DD2341" w:rsidP="00DD2341">
      <w:pPr>
        <w:contextualSpacing/>
        <w:jc w:val="center"/>
        <w:rPr>
          <w:rFonts w:ascii="Times New Roman" w:hAnsi="Times New Roman"/>
          <w:b/>
          <w:sz w:val="24"/>
        </w:rPr>
      </w:pPr>
      <w:r w:rsidRPr="004F606C">
        <w:rPr>
          <w:rFonts w:ascii="Times New Roman" w:hAnsi="Times New Roman"/>
          <w:b/>
          <w:sz w:val="24"/>
        </w:rPr>
        <w:t xml:space="preserve">План работы </w:t>
      </w:r>
      <w:r>
        <w:rPr>
          <w:rFonts w:ascii="Times New Roman" w:hAnsi="Times New Roman"/>
          <w:b/>
          <w:sz w:val="24"/>
        </w:rPr>
        <w:t>обучения детей с низкой мотивацией к учебной деятельности</w:t>
      </w:r>
    </w:p>
    <w:p w:rsidR="00DD2341" w:rsidRPr="0028106E" w:rsidRDefault="00F70169" w:rsidP="00B3055B">
      <w:pPr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2022-2024</w:t>
      </w:r>
      <w:r w:rsidR="00B3055B">
        <w:rPr>
          <w:rFonts w:ascii="Times New Roman" w:hAnsi="Times New Roman"/>
          <w:b/>
          <w:sz w:val="24"/>
        </w:rPr>
        <w:t xml:space="preserve"> учебный год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5088"/>
        <w:gridCol w:w="2076"/>
        <w:gridCol w:w="2035"/>
      </w:tblGrid>
      <w:tr w:rsidR="00DD2341" w:rsidRPr="00E011B6" w:rsidTr="00B0206B">
        <w:tc>
          <w:tcPr>
            <w:tcW w:w="1008" w:type="dxa"/>
          </w:tcPr>
          <w:p w:rsidR="00DD2341" w:rsidRPr="00E011B6" w:rsidRDefault="00DD2341" w:rsidP="00B0206B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11B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88" w:type="dxa"/>
          </w:tcPr>
          <w:p w:rsidR="00DD2341" w:rsidRPr="00E011B6" w:rsidRDefault="00DD2341" w:rsidP="00B0206B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11B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:rsidR="00DD2341" w:rsidRPr="00E011B6" w:rsidRDefault="00DD2341" w:rsidP="00B0206B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</w:tcPr>
          <w:p w:rsidR="00DD2341" w:rsidRPr="00E011B6" w:rsidRDefault="00DD2341" w:rsidP="00B0206B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11B6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DD2341" w:rsidRPr="00E011B6" w:rsidRDefault="00DD2341" w:rsidP="00B0206B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5" w:type="dxa"/>
          </w:tcPr>
          <w:p w:rsidR="00DD2341" w:rsidRPr="00E011B6" w:rsidRDefault="00DD2341" w:rsidP="00B0206B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11B6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  <w:p w:rsidR="00DD2341" w:rsidRPr="00E011B6" w:rsidRDefault="00DD2341" w:rsidP="00B0206B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2341" w:rsidRPr="0028106E" w:rsidTr="00B0206B">
        <w:trPr>
          <w:trHeight w:val="862"/>
        </w:trPr>
        <w:tc>
          <w:tcPr>
            <w:tcW w:w="1008" w:type="dxa"/>
          </w:tcPr>
          <w:p w:rsidR="00DD2341" w:rsidRPr="004F606C" w:rsidRDefault="00DD2341" w:rsidP="00DD2341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 xml:space="preserve">Составление банка данных слабоуспевающих учащихся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41" w:rsidRPr="0028106E" w:rsidTr="00B0206B">
        <w:tc>
          <w:tcPr>
            <w:tcW w:w="1008" w:type="dxa"/>
          </w:tcPr>
          <w:p w:rsidR="00DD2341" w:rsidRPr="004F606C" w:rsidRDefault="00DD2341" w:rsidP="00DD2341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DD2341" w:rsidRPr="004F606C" w:rsidRDefault="00DD2341" w:rsidP="00B02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Установление причин неуспеваемости обучающихся через встречи с родителями, беседы со школьными специалистами: классным руководителем, психологом, с самим ребенком.</w:t>
            </w:r>
          </w:p>
        </w:tc>
        <w:tc>
          <w:tcPr>
            <w:tcW w:w="2076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41" w:rsidRPr="0028106E" w:rsidTr="00B0206B">
        <w:tc>
          <w:tcPr>
            <w:tcW w:w="1008" w:type="dxa"/>
          </w:tcPr>
          <w:p w:rsidR="00DD2341" w:rsidRPr="004F606C" w:rsidRDefault="00DD2341" w:rsidP="00DD2341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Встречи с отдельными родителями и  беседы с самими учащимися</w:t>
            </w:r>
          </w:p>
        </w:tc>
        <w:tc>
          <w:tcPr>
            <w:tcW w:w="2076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41" w:rsidRPr="0028106E" w:rsidTr="00B0206B">
        <w:tc>
          <w:tcPr>
            <w:tcW w:w="1008" w:type="dxa"/>
          </w:tcPr>
          <w:p w:rsidR="00DD2341" w:rsidRPr="004F606C" w:rsidRDefault="00DD2341" w:rsidP="00DD2341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Участие в обсуждении  вопросов работы  со слабыми учащимися  и обмен  опытом с коллегами (на педсовете,  совещании, семинарах, ШМО)</w:t>
            </w:r>
          </w:p>
        </w:tc>
        <w:tc>
          <w:tcPr>
            <w:tcW w:w="2076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2035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41" w:rsidRPr="0028106E" w:rsidTr="00B0206B">
        <w:tc>
          <w:tcPr>
            <w:tcW w:w="1008" w:type="dxa"/>
          </w:tcPr>
          <w:p w:rsidR="00DD2341" w:rsidRPr="004F606C" w:rsidRDefault="00DD2341" w:rsidP="00DD2341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Составление плана работы с отстающими обучающимися</w:t>
            </w:r>
          </w:p>
        </w:tc>
        <w:tc>
          <w:tcPr>
            <w:tcW w:w="2076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35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41" w:rsidRPr="0028106E" w:rsidTr="00B0206B">
        <w:tc>
          <w:tcPr>
            <w:tcW w:w="1008" w:type="dxa"/>
          </w:tcPr>
          <w:p w:rsidR="00DD2341" w:rsidRPr="004F606C" w:rsidRDefault="00DD2341" w:rsidP="00DD2341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 xml:space="preserve"> Составление индивидуального маршрута при организации самостоятельной работы на уроке с использованием посильных индивидуальных заданий для  слабоуспевающего ученика</w:t>
            </w:r>
          </w:p>
        </w:tc>
        <w:tc>
          <w:tcPr>
            <w:tcW w:w="2076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2035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41" w:rsidRPr="0028106E" w:rsidTr="00B0206B">
        <w:tc>
          <w:tcPr>
            <w:tcW w:w="1008" w:type="dxa"/>
          </w:tcPr>
          <w:p w:rsidR="00DD2341" w:rsidRPr="004F606C" w:rsidRDefault="00DD2341" w:rsidP="00DD2341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Привлечение к участию в предметных н</w:t>
            </w:r>
            <w:r>
              <w:rPr>
                <w:rFonts w:ascii="Times New Roman" w:hAnsi="Times New Roman"/>
                <w:sz w:val="24"/>
                <w:szCs w:val="24"/>
              </w:rPr>
              <w:t>еделях</w:t>
            </w:r>
            <w:r w:rsidRPr="004F60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2035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41" w:rsidRPr="0028106E" w:rsidTr="00B0206B">
        <w:tc>
          <w:tcPr>
            <w:tcW w:w="1008" w:type="dxa"/>
          </w:tcPr>
          <w:p w:rsidR="00DD2341" w:rsidRPr="004F606C" w:rsidRDefault="00DD2341" w:rsidP="00DD2341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Создание папки с устными заданиями для слабоуспевающих обучающихся</w:t>
            </w:r>
          </w:p>
        </w:tc>
        <w:tc>
          <w:tcPr>
            <w:tcW w:w="2076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в течение учебного года</w:t>
            </w:r>
          </w:p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41" w:rsidRPr="0028106E" w:rsidTr="00B0206B">
        <w:tc>
          <w:tcPr>
            <w:tcW w:w="1008" w:type="dxa"/>
          </w:tcPr>
          <w:p w:rsidR="00DD2341" w:rsidRPr="004F606C" w:rsidRDefault="00DD2341" w:rsidP="00DD2341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Дифференцированная и индивидуальная работа на уроках</w:t>
            </w:r>
          </w:p>
        </w:tc>
        <w:tc>
          <w:tcPr>
            <w:tcW w:w="2076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2035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41" w:rsidRPr="0028106E" w:rsidTr="00B0206B">
        <w:tc>
          <w:tcPr>
            <w:tcW w:w="1008" w:type="dxa"/>
          </w:tcPr>
          <w:p w:rsidR="00DD2341" w:rsidRPr="004F606C" w:rsidRDefault="00DD2341" w:rsidP="00DD2341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Консультации во внеурочное время по интересующим вопросам</w:t>
            </w:r>
          </w:p>
        </w:tc>
        <w:tc>
          <w:tcPr>
            <w:tcW w:w="2076" w:type="dxa"/>
          </w:tcPr>
          <w:p w:rsidR="00DD2341" w:rsidRPr="004F606C" w:rsidRDefault="00DD2341" w:rsidP="00B0206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5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41" w:rsidRPr="0028106E" w:rsidTr="00B0206B">
        <w:tc>
          <w:tcPr>
            <w:tcW w:w="1008" w:type="dxa"/>
          </w:tcPr>
          <w:p w:rsidR="00DD2341" w:rsidRPr="004F606C" w:rsidRDefault="00DD2341" w:rsidP="00DD2341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DD2341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 xml:space="preserve">Творческие работы по предмету </w:t>
            </w:r>
          </w:p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 xml:space="preserve">( создание презентаций, схем, таблиц) </w:t>
            </w:r>
          </w:p>
        </w:tc>
        <w:tc>
          <w:tcPr>
            <w:tcW w:w="2076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2035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341" w:rsidRPr="0028106E" w:rsidTr="00B0206B">
        <w:tc>
          <w:tcPr>
            <w:tcW w:w="1008" w:type="dxa"/>
          </w:tcPr>
          <w:p w:rsidR="00DD2341" w:rsidRPr="004F606C" w:rsidRDefault="00DD2341" w:rsidP="00DD2341">
            <w:pPr>
              <w:numPr>
                <w:ilvl w:val="0"/>
                <w:numId w:val="1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8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Отчёт учителя по работе со слабоуспевающими обучающимися</w:t>
            </w:r>
          </w:p>
        </w:tc>
        <w:tc>
          <w:tcPr>
            <w:tcW w:w="2076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06C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DD2341" w:rsidRPr="004F606C" w:rsidRDefault="00DD2341" w:rsidP="00B020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341" w:rsidRPr="00B3055B" w:rsidRDefault="00DD2341" w:rsidP="00B3055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263C">
        <w:rPr>
          <w:rFonts w:ascii="Times New Roman" w:hAnsi="Times New Roman"/>
          <w:b/>
          <w:bCs/>
          <w:sz w:val="24"/>
          <w:szCs w:val="24"/>
        </w:rPr>
        <w:t xml:space="preserve">2.2.4. Организация педагогом кружков, факультативов по предмету </w:t>
      </w:r>
      <w:r>
        <w:rPr>
          <w:rFonts w:ascii="Times New Roman" w:hAnsi="Times New Roman"/>
          <w:b/>
          <w:bCs/>
          <w:sz w:val="24"/>
          <w:szCs w:val="24"/>
        </w:rPr>
        <w:t xml:space="preserve">     с </w:t>
      </w:r>
      <w:r w:rsidR="00B3055B">
        <w:rPr>
          <w:rFonts w:ascii="Times New Roman" w:hAnsi="Times New Roman"/>
          <w:b/>
          <w:bCs/>
          <w:sz w:val="24"/>
          <w:szCs w:val="24"/>
        </w:rPr>
        <w:t>охватом обучающихся</w:t>
      </w:r>
    </w:p>
    <w:tbl>
      <w:tblPr>
        <w:tblStyle w:val="a8"/>
        <w:tblW w:w="103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98"/>
        <w:gridCol w:w="1276"/>
        <w:gridCol w:w="1276"/>
        <w:gridCol w:w="1134"/>
        <w:gridCol w:w="1417"/>
        <w:gridCol w:w="1276"/>
        <w:gridCol w:w="1843"/>
      </w:tblGrid>
      <w:tr w:rsidR="00DD2341" w:rsidRPr="0064263C" w:rsidTr="00F26EFA">
        <w:tc>
          <w:tcPr>
            <w:tcW w:w="2098" w:type="dxa"/>
            <w:vMerge w:val="restart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6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63C">
              <w:rPr>
                <w:rFonts w:ascii="Times New Roman" w:hAnsi="Times New Roman"/>
                <w:b/>
                <w:sz w:val="24"/>
                <w:szCs w:val="24"/>
              </w:rPr>
              <w:t>Учебный  год</w:t>
            </w:r>
          </w:p>
        </w:tc>
      </w:tr>
      <w:tr w:rsidR="00DD2341" w:rsidRPr="0064263C" w:rsidTr="00F26EFA">
        <w:tc>
          <w:tcPr>
            <w:tcW w:w="2098" w:type="dxa"/>
            <w:vMerge/>
          </w:tcPr>
          <w:p w:rsidR="00DD2341" w:rsidRPr="0064263C" w:rsidRDefault="00DD2341" w:rsidP="00B0206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DD2341" w:rsidRPr="0064263C" w:rsidRDefault="005418FA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551" w:type="dxa"/>
            <w:gridSpan w:val="2"/>
          </w:tcPr>
          <w:p w:rsidR="00DD2341" w:rsidRPr="0064263C" w:rsidRDefault="005418FA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3119" w:type="dxa"/>
            <w:gridSpan w:val="2"/>
          </w:tcPr>
          <w:p w:rsidR="00DD2341" w:rsidRPr="0064263C" w:rsidRDefault="005418FA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2023-2024</w:t>
            </w:r>
          </w:p>
        </w:tc>
      </w:tr>
      <w:tr w:rsidR="00DD2341" w:rsidRPr="0064263C" w:rsidTr="00F26EFA">
        <w:tc>
          <w:tcPr>
            <w:tcW w:w="2098" w:type="dxa"/>
          </w:tcPr>
          <w:p w:rsidR="00DD2341" w:rsidRPr="0064263C" w:rsidRDefault="00DD2341" w:rsidP="00B0206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2341" w:rsidRPr="0064263C" w:rsidRDefault="00DD2341" w:rsidP="00B0206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2341" w:rsidRPr="0064263C" w:rsidRDefault="00DD2341" w:rsidP="00B0206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2341" w:rsidRPr="0064263C" w:rsidRDefault="00DD2341" w:rsidP="00B0206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41" w:rsidRPr="0064263C" w:rsidRDefault="00DD2341" w:rsidP="00B020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Кол-во обучающихся</w:t>
            </w:r>
          </w:p>
        </w:tc>
        <w:tc>
          <w:tcPr>
            <w:tcW w:w="1276" w:type="dxa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% от общего числа учащихся</w:t>
            </w:r>
          </w:p>
        </w:tc>
        <w:tc>
          <w:tcPr>
            <w:tcW w:w="1134" w:type="dxa"/>
          </w:tcPr>
          <w:p w:rsidR="00DD2341" w:rsidRPr="0064263C" w:rsidRDefault="00DD2341" w:rsidP="00B020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Кол-во обучающихся</w:t>
            </w:r>
          </w:p>
        </w:tc>
        <w:tc>
          <w:tcPr>
            <w:tcW w:w="1417" w:type="dxa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% от общего числа учащихся</w:t>
            </w:r>
          </w:p>
        </w:tc>
        <w:tc>
          <w:tcPr>
            <w:tcW w:w="1276" w:type="dxa"/>
          </w:tcPr>
          <w:p w:rsidR="00DD2341" w:rsidRPr="0064263C" w:rsidRDefault="00DD2341" w:rsidP="00B020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Кол-во обучающихся</w:t>
            </w:r>
          </w:p>
        </w:tc>
        <w:tc>
          <w:tcPr>
            <w:tcW w:w="1843" w:type="dxa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% от общего количества учащихся</w:t>
            </w:r>
          </w:p>
        </w:tc>
      </w:tr>
      <w:tr w:rsidR="00DD2341" w:rsidRPr="0064263C" w:rsidTr="00F26EFA">
        <w:tc>
          <w:tcPr>
            <w:tcW w:w="2098" w:type="dxa"/>
          </w:tcPr>
          <w:p w:rsidR="00DD2341" w:rsidRPr="00F26EFA" w:rsidRDefault="00F70169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276" w:type="dxa"/>
          </w:tcPr>
          <w:p w:rsidR="00DD2341" w:rsidRPr="0064263C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D2341" w:rsidRPr="0064263C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D2341" w:rsidRPr="0064263C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D2341" w:rsidRPr="0064263C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D2341" w:rsidRPr="0064263C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63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DD2341" w:rsidRPr="0064263C" w:rsidTr="00F26EFA">
        <w:trPr>
          <w:trHeight w:val="782"/>
        </w:trPr>
        <w:tc>
          <w:tcPr>
            <w:tcW w:w="2098" w:type="dxa"/>
          </w:tcPr>
          <w:p w:rsidR="00DD2341" w:rsidRPr="00F26EFA" w:rsidRDefault="00DD2341" w:rsidP="00171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«Азбука</w:t>
            </w:r>
            <w:r w:rsidR="00171782">
              <w:rPr>
                <w:rFonts w:ascii="Times New Roman" w:hAnsi="Times New Roman"/>
                <w:sz w:val="24"/>
                <w:szCs w:val="24"/>
              </w:rPr>
              <w:t xml:space="preserve"> финансовой грамотности</w:t>
            </w:r>
            <w:r w:rsidRPr="00F26EF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D2341" w:rsidRPr="0064263C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D2341" w:rsidRPr="0064263C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2341" w:rsidRPr="0064263C" w:rsidRDefault="00171782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DD2341" w:rsidRPr="0064263C" w:rsidTr="00F26EFA">
        <w:trPr>
          <w:trHeight w:val="306"/>
        </w:trPr>
        <w:tc>
          <w:tcPr>
            <w:tcW w:w="2098" w:type="dxa"/>
          </w:tcPr>
          <w:p w:rsidR="00DD2341" w:rsidRPr="00F26EFA" w:rsidRDefault="00DD2341" w:rsidP="00171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FA">
              <w:rPr>
                <w:rFonts w:ascii="Times New Roman" w:hAnsi="Times New Roman"/>
                <w:sz w:val="24"/>
                <w:szCs w:val="24"/>
              </w:rPr>
              <w:t>«</w:t>
            </w:r>
            <w:r w:rsidR="00171782">
              <w:rPr>
                <w:rFonts w:ascii="Times New Roman" w:hAnsi="Times New Roman"/>
                <w:sz w:val="24"/>
                <w:szCs w:val="24"/>
              </w:rPr>
              <w:t>Смысловое чтение</w:t>
            </w:r>
            <w:r w:rsidRPr="00F26EFA">
              <w:rPr>
                <w:rFonts w:ascii="Times New Roman" w:hAnsi="Times New Roman"/>
                <w:sz w:val="24"/>
                <w:szCs w:val="24"/>
              </w:rPr>
              <w:t xml:space="preserve">»     </w:t>
            </w:r>
          </w:p>
        </w:tc>
        <w:tc>
          <w:tcPr>
            <w:tcW w:w="1276" w:type="dxa"/>
          </w:tcPr>
          <w:p w:rsidR="00DD2341" w:rsidRPr="0064263C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DD2341" w:rsidRPr="0064263C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D2341" w:rsidRPr="0064263C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DD2341" w:rsidRPr="0064263C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2341" w:rsidRPr="0064263C" w:rsidTr="00F26EFA">
        <w:trPr>
          <w:trHeight w:val="306"/>
        </w:trPr>
        <w:tc>
          <w:tcPr>
            <w:tcW w:w="2098" w:type="dxa"/>
          </w:tcPr>
          <w:p w:rsidR="00DD2341" w:rsidRPr="00F26EFA" w:rsidRDefault="00DD2341" w:rsidP="00171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F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71782">
              <w:rPr>
                <w:rFonts w:ascii="Times New Roman" w:hAnsi="Times New Roman"/>
                <w:sz w:val="24"/>
                <w:szCs w:val="24"/>
              </w:rPr>
              <w:t>Геометрика</w:t>
            </w:r>
            <w:proofErr w:type="spellEnd"/>
            <w:r w:rsidRPr="00F26E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DD2341" w:rsidRPr="0064263C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2341" w:rsidRPr="0064263C" w:rsidTr="00F26EFA">
        <w:trPr>
          <w:trHeight w:val="306"/>
        </w:trPr>
        <w:tc>
          <w:tcPr>
            <w:tcW w:w="2098" w:type="dxa"/>
          </w:tcPr>
          <w:p w:rsidR="00DD2341" w:rsidRPr="00F26EFA" w:rsidRDefault="00DD2341" w:rsidP="00171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FA">
              <w:rPr>
                <w:rFonts w:ascii="Times New Roman" w:hAnsi="Times New Roman"/>
                <w:sz w:val="24"/>
                <w:szCs w:val="24"/>
              </w:rPr>
              <w:t>«</w:t>
            </w:r>
            <w:r w:rsidR="00171782">
              <w:rPr>
                <w:rFonts w:ascii="Times New Roman" w:hAnsi="Times New Roman"/>
                <w:sz w:val="24"/>
                <w:szCs w:val="24"/>
              </w:rPr>
              <w:t>Каллиграфия</w:t>
            </w:r>
            <w:r w:rsidRPr="00F26E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341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DD2341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2341" w:rsidRPr="0064263C" w:rsidTr="00F26EFA">
        <w:trPr>
          <w:trHeight w:val="306"/>
        </w:trPr>
        <w:tc>
          <w:tcPr>
            <w:tcW w:w="2098" w:type="dxa"/>
          </w:tcPr>
          <w:p w:rsidR="00DD2341" w:rsidRPr="00F26EFA" w:rsidRDefault="00DD2341" w:rsidP="00171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F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71782">
              <w:rPr>
                <w:rFonts w:ascii="Times New Roman" w:hAnsi="Times New Roman"/>
                <w:sz w:val="24"/>
                <w:szCs w:val="24"/>
              </w:rPr>
              <w:t>Здоровейка</w:t>
            </w:r>
            <w:proofErr w:type="spellEnd"/>
            <w:r w:rsidRPr="00F26E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D2341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DD2341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D2341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DD2341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2341" w:rsidRPr="0064263C" w:rsidTr="00F26EFA">
        <w:trPr>
          <w:trHeight w:val="306"/>
        </w:trPr>
        <w:tc>
          <w:tcPr>
            <w:tcW w:w="2098" w:type="dxa"/>
          </w:tcPr>
          <w:p w:rsidR="00DD2341" w:rsidRPr="00F26EFA" w:rsidRDefault="00DD2341" w:rsidP="00171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FA">
              <w:rPr>
                <w:rFonts w:ascii="Times New Roman" w:hAnsi="Times New Roman"/>
                <w:sz w:val="24"/>
                <w:szCs w:val="24"/>
              </w:rPr>
              <w:t>«</w:t>
            </w:r>
            <w:r w:rsidR="00171782">
              <w:rPr>
                <w:rFonts w:ascii="Times New Roman" w:hAnsi="Times New Roman"/>
                <w:sz w:val="24"/>
                <w:szCs w:val="24"/>
              </w:rPr>
              <w:t>Орлята России</w:t>
            </w:r>
            <w:r w:rsidRPr="00F26E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341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DD2341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D2341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DD2341" w:rsidRPr="0064263C" w:rsidTr="00F26EFA">
        <w:trPr>
          <w:trHeight w:val="306"/>
        </w:trPr>
        <w:tc>
          <w:tcPr>
            <w:tcW w:w="2098" w:type="dxa"/>
          </w:tcPr>
          <w:p w:rsidR="00DD2341" w:rsidRPr="00F26EFA" w:rsidRDefault="00DD2341" w:rsidP="00171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EFA">
              <w:rPr>
                <w:rFonts w:ascii="Times New Roman" w:hAnsi="Times New Roman"/>
                <w:sz w:val="24"/>
                <w:szCs w:val="24"/>
              </w:rPr>
              <w:t>«</w:t>
            </w:r>
            <w:r w:rsidR="00171782">
              <w:rPr>
                <w:rFonts w:ascii="Times New Roman" w:hAnsi="Times New Roman"/>
                <w:sz w:val="24"/>
                <w:szCs w:val="24"/>
              </w:rPr>
              <w:t>Весёлые нотки</w:t>
            </w:r>
            <w:r w:rsidRPr="00F26E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2341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DD2341" w:rsidRDefault="00DD2341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171782" w:rsidRPr="0064263C" w:rsidTr="00F26EFA">
        <w:trPr>
          <w:trHeight w:val="306"/>
        </w:trPr>
        <w:tc>
          <w:tcPr>
            <w:tcW w:w="2098" w:type="dxa"/>
          </w:tcPr>
          <w:p w:rsidR="00171782" w:rsidRPr="00F26EFA" w:rsidRDefault="00171782" w:rsidP="00171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художественная практика»</w:t>
            </w:r>
          </w:p>
        </w:tc>
        <w:tc>
          <w:tcPr>
            <w:tcW w:w="1276" w:type="dxa"/>
          </w:tcPr>
          <w:p w:rsidR="00171782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1782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1782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1782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1782" w:rsidRDefault="00171782" w:rsidP="00B020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171782" w:rsidRDefault="00171782" w:rsidP="00B02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F26EFA" w:rsidRPr="0064263C" w:rsidRDefault="005418FA" w:rsidP="00DD234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</w:p>
    <w:p w:rsidR="00DD2341" w:rsidRPr="0064263C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263C">
        <w:rPr>
          <w:rFonts w:ascii="Times New Roman" w:hAnsi="Times New Roman"/>
          <w:b/>
          <w:bCs/>
          <w:sz w:val="24"/>
          <w:szCs w:val="24"/>
        </w:rPr>
        <w:t>2.3. Результаты научно-исследовательской, проектной деятельности обучающихся по предмету (научно-практические конференции, семинары и др.)</w:t>
      </w:r>
    </w:p>
    <w:p w:rsidR="00DD2341" w:rsidRPr="0064263C" w:rsidRDefault="005418FA" w:rsidP="00DD234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2019-2020</w:t>
      </w:r>
    </w:p>
    <w:tbl>
      <w:tblPr>
        <w:tblW w:w="110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4"/>
        <w:gridCol w:w="851"/>
        <w:gridCol w:w="3118"/>
        <w:gridCol w:w="2297"/>
        <w:gridCol w:w="1417"/>
      </w:tblGrid>
      <w:tr w:rsidR="00DD2341" w:rsidRPr="0064263C" w:rsidTr="005418FA">
        <w:tc>
          <w:tcPr>
            <w:tcW w:w="709" w:type="dxa"/>
          </w:tcPr>
          <w:p w:rsidR="00DD2341" w:rsidRPr="002F1DC2" w:rsidRDefault="00DD2341" w:rsidP="00B020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1DC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D2341" w:rsidRPr="002F1DC2" w:rsidRDefault="00DD2341" w:rsidP="00B0206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1DC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4" w:type="dxa"/>
          </w:tcPr>
          <w:p w:rsidR="00DD2341" w:rsidRPr="002F1DC2" w:rsidRDefault="00DD2341" w:rsidP="00B0206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1DC2">
              <w:rPr>
                <w:rFonts w:ascii="Times New Roman" w:hAnsi="Times New Roman"/>
                <w:b/>
                <w:sz w:val="24"/>
                <w:szCs w:val="24"/>
              </w:rPr>
              <w:t>Ф.И. ученика</w:t>
            </w:r>
          </w:p>
        </w:tc>
        <w:tc>
          <w:tcPr>
            <w:tcW w:w="851" w:type="dxa"/>
          </w:tcPr>
          <w:p w:rsidR="00DD2341" w:rsidRPr="002F1DC2" w:rsidRDefault="00DD2341" w:rsidP="00B0206B">
            <w:pPr>
              <w:spacing w:after="0"/>
              <w:ind w:right="-1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</w:t>
            </w:r>
            <w:r w:rsidRPr="002F1DC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3118" w:type="dxa"/>
          </w:tcPr>
          <w:p w:rsidR="00DD2341" w:rsidRPr="002F1DC2" w:rsidRDefault="00DD2341" w:rsidP="00B020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DC2">
              <w:rPr>
                <w:rFonts w:ascii="Times New Roman" w:hAnsi="Times New Roman"/>
                <w:b/>
                <w:sz w:val="24"/>
                <w:szCs w:val="24"/>
              </w:rPr>
              <w:t>Конкурсы, конференции</w:t>
            </w:r>
          </w:p>
        </w:tc>
        <w:tc>
          <w:tcPr>
            <w:tcW w:w="2297" w:type="dxa"/>
          </w:tcPr>
          <w:p w:rsidR="00DD2341" w:rsidRPr="002F1DC2" w:rsidRDefault="00DD2341" w:rsidP="00B020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DC2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417" w:type="dxa"/>
          </w:tcPr>
          <w:p w:rsidR="00DD2341" w:rsidRPr="002F1DC2" w:rsidRDefault="00DD2341" w:rsidP="00B020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DC2">
              <w:rPr>
                <w:rFonts w:ascii="Times New Roman" w:hAnsi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DD2341" w:rsidRPr="0064263C" w:rsidTr="005418FA">
        <w:trPr>
          <w:trHeight w:val="1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D2341" w:rsidRDefault="00DD2341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64263C" w:rsidRDefault="00DD2341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DD2341" w:rsidRDefault="00DD2341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64263C" w:rsidRDefault="005418FA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Таркоева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2341" w:rsidRDefault="00DD2341" w:rsidP="00B0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64263C" w:rsidRDefault="00DD2341" w:rsidP="00B0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D2341" w:rsidRDefault="00DD2341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418FA" w:rsidRDefault="005418FA" w:rsidP="005418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Республиканский конкурс проектных и исследовательских работ «Первые шаги в науку-2020» (номинация: «Я познаю мир»)</w:t>
            </w:r>
          </w:p>
          <w:p w:rsidR="005418FA" w:rsidRDefault="005418FA" w:rsidP="0054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64263C" w:rsidRDefault="00DD2341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D2341" w:rsidRDefault="00DD2341" w:rsidP="00B0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64263C" w:rsidRDefault="005418FA" w:rsidP="00B0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2341" w:rsidRDefault="00DD2341" w:rsidP="00B0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8FA" w:rsidRPr="003D1ABE" w:rsidRDefault="005418FA" w:rsidP="005418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3D1A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3D1ABE">
              <w:rPr>
                <w:rFonts w:ascii="Times New Roman" w:hAnsi="Times New Roman"/>
                <w:bCs/>
                <w:sz w:val="24"/>
                <w:szCs w:val="24"/>
              </w:rPr>
              <w:t xml:space="preserve"> степени</w:t>
            </w:r>
          </w:p>
          <w:p w:rsidR="005418FA" w:rsidRPr="00A35493" w:rsidRDefault="005418FA" w:rsidP="005418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(1 место)</w:t>
            </w:r>
          </w:p>
          <w:p w:rsidR="005418FA" w:rsidRPr="00A35493" w:rsidRDefault="005418FA" w:rsidP="005418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341" w:rsidRPr="0064263C" w:rsidRDefault="00DD2341" w:rsidP="00541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8FA" w:rsidRPr="0064263C" w:rsidTr="005418FA">
        <w:trPr>
          <w:trHeight w:val="1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18FA" w:rsidRDefault="005418FA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418FA" w:rsidRDefault="005418FA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Таркоева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18FA" w:rsidRDefault="005418FA" w:rsidP="00B0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418FA" w:rsidRDefault="005418FA" w:rsidP="0054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FA6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Республиканский конкурс «Первые шаги в науку» в номинации «Мир моих увлечений»</w:t>
            </w:r>
          </w:p>
          <w:p w:rsidR="005418FA" w:rsidRDefault="005418FA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5418FA" w:rsidRDefault="005418FA" w:rsidP="00B0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418FA" w:rsidRPr="003D1ABE" w:rsidRDefault="005418FA" w:rsidP="00F701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 w:rsidRPr="003D1A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3D1ABE">
              <w:rPr>
                <w:rFonts w:ascii="Times New Roman" w:hAnsi="Times New Roman"/>
                <w:bCs/>
                <w:sz w:val="24"/>
                <w:szCs w:val="24"/>
              </w:rPr>
              <w:t xml:space="preserve"> степени</w:t>
            </w:r>
          </w:p>
          <w:p w:rsidR="005418FA" w:rsidRDefault="005418FA" w:rsidP="00F701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418FA" w:rsidRDefault="005418FA" w:rsidP="00B0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8FA" w:rsidRPr="0064263C" w:rsidTr="005418FA">
        <w:trPr>
          <w:trHeight w:val="11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18FA" w:rsidRDefault="005418FA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3055B" w:rsidRPr="00A35493" w:rsidRDefault="00B3055B" w:rsidP="00B30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Таркоевы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Фатима Магомедовна и Лина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Исмаиловна</w:t>
            </w:r>
            <w:proofErr w:type="spellEnd"/>
          </w:p>
          <w:p w:rsidR="005418FA" w:rsidRDefault="005418FA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18FA" w:rsidRDefault="005418FA" w:rsidP="00B0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418FA" w:rsidRDefault="005418FA" w:rsidP="005418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Республиканский конкурс «Сувенир Кабардино-Балкарии 2019»</w:t>
            </w:r>
          </w:p>
          <w:p w:rsidR="005418FA" w:rsidRPr="005418FA" w:rsidRDefault="005418FA" w:rsidP="00541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5418FA" w:rsidRDefault="005418FA" w:rsidP="00B0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055B" w:rsidRDefault="00B3055B" w:rsidP="00F70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493">
              <w:rPr>
                <w:rFonts w:ascii="Times New Roman" w:hAnsi="Times New Roman"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 участие</w:t>
            </w:r>
          </w:p>
          <w:p w:rsidR="005418FA" w:rsidRDefault="005418FA" w:rsidP="00B0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341" w:rsidRDefault="00DD2341" w:rsidP="00DD2341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D2341" w:rsidRPr="0064263C" w:rsidRDefault="00DD2341" w:rsidP="00DD2341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263C">
        <w:rPr>
          <w:rFonts w:ascii="Times New Roman" w:hAnsi="Times New Roman"/>
          <w:b/>
          <w:color w:val="000000"/>
          <w:sz w:val="24"/>
          <w:szCs w:val="24"/>
        </w:rPr>
        <w:t>2021-2022</w:t>
      </w:r>
    </w:p>
    <w:tbl>
      <w:tblPr>
        <w:tblW w:w="110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5"/>
        <w:gridCol w:w="851"/>
        <w:gridCol w:w="3118"/>
        <w:gridCol w:w="1985"/>
        <w:gridCol w:w="1729"/>
      </w:tblGrid>
      <w:tr w:rsidR="00DD2341" w:rsidRPr="0064263C" w:rsidTr="00F70169">
        <w:trPr>
          <w:trHeight w:val="12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Default="00DD2341" w:rsidP="00B0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64263C" w:rsidRDefault="00DD2341" w:rsidP="00B0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341" w:rsidRPr="0064263C" w:rsidRDefault="00B3055B" w:rsidP="00B30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Таркоева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Default="00DD2341" w:rsidP="00B0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64263C" w:rsidRDefault="00B3055B" w:rsidP="00B0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Default="00DD2341" w:rsidP="00B020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D2341" w:rsidRPr="0064263C" w:rsidRDefault="00B3055B" w:rsidP="00B3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научно-практическая конференция «Мы-будущее</w:t>
            </w:r>
            <w:r w:rsidRPr="00180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Default="00DD2341" w:rsidP="00B0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64263C" w:rsidRDefault="00B3055B" w:rsidP="00B0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Default="00DD2341" w:rsidP="00B020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64263C" w:rsidRDefault="00B3055B" w:rsidP="00B30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место</w:t>
            </w:r>
          </w:p>
        </w:tc>
      </w:tr>
      <w:tr w:rsidR="00B3055B" w:rsidRPr="0064263C" w:rsidTr="00F70169">
        <w:trPr>
          <w:trHeight w:val="2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B" w:rsidRDefault="00B3055B" w:rsidP="00B30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55B" w:rsidRPr="0064263C" w:rsidRDefault="00B3055B" w:rsidP="00B30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6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B" w:rsidRDefault="00B3055B" w:rsidP="00B305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3055B" w:rsidRPr="0064263C" w:rsidRDefault="00B3055B" w:rsidP="00B305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Фархад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B" w:rsidRDefault="00B3055B" w:rsidP="00B30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55B" w:rsidRPr="0064263C" w:rsidRDefault="00B3055B" w:rsidP="00B30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B" w:rsidRDefault="00B3055B" w:rsidP="00B305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055B" w:rsidRDefault="00B3055B" w:rsidP="00B305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научно-практическая конференция «Мы-будущее</w:t>
            </w:r>
            <w:r w:rsidRPr="00180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  <w:p w:rsidR="00B3055B" w:rsidRPr="0064263C" w:rsidRDefault="00B3055B" w:rsidP="00B30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B" w:rsidRDefault="00B3055B" w:rsidP="00B30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55B" w:rsidRPr="0064263C" w:rsidRDefault="00B3055B" w:rsidP="00B30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5B" w:rsidRDefault="00B3055B" w:rsidP="00B305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055B" w:rsidRPr="0064263C" w:rsidRDefault="00B3055B" w:rsidP="00B30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место</w:t>
            </w:r>
          </w:p>
        </w:tc>
      </w:tr>
    </w:tbl>
    <w:p w:rsidR="00DD2341" w:rsidRPr="0064263C" w:rsidRDefault="00DD2341" w:rsidP="00DD2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BFD" w:rsidRPr="008011D6" w:rsidRDefault="00211BFD" w:rsidP="00211B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11D6">
        <w:rPr>
          <w:rFonts w:ascii="Times New Roman" w:hAnsi="Times New Roman"/>
          <w:sz w:val="24"/>
          <w:szCs w:val="24"/>
        </w:rPr>
        <w:t xml:space="preserve">  </w:t>
      </w:r>
      <w:r w:rsidRPr="008011D6">
        <w:rPr>
          <w:rFonts w:ascii="Times New Roman" w:hAnsi="Times New Roman"/>
          <w:szCs w:val="28"/>
        </w:rPr>
        <w:t xml:space="preserve">Директор МКОУ СОШ </w:t>
      </w:r>
    </w:p>
    <w:p w:rsidR="00211BFD" w:rsidRDefault="00211BFD" w:rsidP="00211BFD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proofErr w:type="spellStart"/>
      <w:r w:rsidRPr="008011D6">
        <w:rPr>
          <w:rFonts w:ascii="Times New Roman" w:hAnsi="Times New Roman"/>
          <w:szCs w:val="28"/>
        </w:rPr>
        <w:t>с.п.</w:t>
      </w:r>
      <w:r>
        <w:rPr>
          <w:rFonts w:ascii="Times New Roman" w:hAnsi="Times New Roman"/>
          <w:szCs w:val="28"/>
        </w:rPr>
        <w:t>п.Звёздный</w:t>
      </w:r>
      <w:proofErr w:type="spellEnd"/>
      <w:r w:rsidRPr="008011D6">
        <w:rPr>
          <w:rFonts w:ascii="Times New Roman" w:hAnsi="Times New Roman"/>
          <w:szCs w:val="28"/>
        </w:rPr>
        <w:t xml:space="preserve">     ______________________________ </w:t>
      </w:r>
      <w:proofErr w:type="spellStart"/>
      <w:r>
        <w:rPr>
          <w:rFonts w:ascii="Times New Roman" w:hAnsi="Times New Roman"/>
          <w:szCs w:val="28"/>
        </w:rPr>
        <w:t>врио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Х.Х</w:t>
      </w:r>
      <w:r w:rsidRPr="008011D6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Биттирова</w:t>
      </w:r>
      <w:proofErr w:type="spellEnd"/>
    </w:p>
    <w:p w:rsidR="00211BFD" w:rsidRDefault="00211BFD" w:rsidP="00211BFD"/>
    <w:p w:rsidR="00DD2341" w:rsidRPr="001C7E57" w:rsidRDefault="00DD2341" w:rsidP="00A82CA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7E57">
        <w:rPr>
          <w:rFonts w:ascii="Times New Roman" w:hAnsi="Times New Roman"/>
          <w:b/>
          <w:bCs/>
          <w:color w:val="181818"/>
          <w:sz w:val="24"/>
          <w:szCs w:val="24"/>
        </w:rPr>
        <w:lastRenderedPageBreak/>
        <w:t xml:space="preserve">3. Продуктивность личного вклада учителя </w:t>
      </w:r>
      <w:r w:rsidRPr="001C7E57">
        <w:rPr>
          <w:rFonts w:ascii="Times New Roman" w:hAnsi="Times New Roman"/>
          <w:b/>
          <w:bCs/>
          <w:sz w:val="24"/>
          <w:szCs w:val="24"/>
        </w:rPr>
        <w:t>начальных классов</w:t>
      </w:r>
    </w:p>
    <w:p w:rsidR="00DD2341" w:rsidRPr="001C7E57" w:rsidRDefault="00DD2341" w:rsidP="00DD23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7E57">
        <w:rPr>
          <w:rFonts w:ascii="Times New Roman" w:hAnsi="Times New Roman"/>
          <w:b/>
          <w:bCs/>
          <w:sz w:val="24"/>
          <w:szCs w:val="24"/>
        </w:rPr>
        <w:t>в повышение качества образования</w:t>
      </w:r>
    </w:p>
    <w:p w:rsidR="00DD2341" w:rsidRPr="001C7E57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2341" w:rsidRPr="001C7E57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C7E57">
        <w:rPr>
          <w:rFonts w:ascii="Times New Roman" w:hAnsi="Times New Roman"/>
          <w:b/>
          <w:bCs/>
          <w:sz w:val="24"/>
          <w:szCs w:val="24"/>
        </w:rPr>
        <w:t>3.1. Совершенствование методов обучения и воспитания</w:t>
      </w:r>
    </w:p>
    <w:p w:rsidR="00DD2341" w:rsidRPr="001C7E57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C7E57">
        <w:rPr>
          <w:rFonts w:ascii="Times New Roman" w:hAnsi="Times New Roman"/>
          <w:b/>
          <w:bCs/>
          <w:sz w:val="24"/>
          <w:szCs w:val="24"/>
        </w:rPr>
        <w:t>3.1.1 Методы формирования новых знаний и способов действий</w:t>
      </w:r>
    </w:p>
    <w:p w:rsidR="00DD2341" w:rsidRDefault="00DD2341" w:rsidP="00DD2341">
      <w:pPr>
        <w:spacing w:after="0"/>
        <w:ind w:firstLine="708"/>
        <w:jc w:val="both"/>
        <w:rPr>
          <w:rFonts w:ascii="Times New Roman" w:hAnsi="Times New Roman"/>
          <w:szCs w:val="28"/>
        </w:rPr>
      </w:pPr>
    </w:p>
    <w:p w:rsidR="007F6609" w:rsidRPr="003E5608" w:rsidRDefault="007F6609" w:rsidP="007F6609">
      <w:pPr>
        <w:jc w:val="center"/>
        <w:rPr>
          <w:rFonts w:ascii="Times New Roman" w:hAnsi="Times New Roman"/>
          <w:sz w:val="24"/>
          <w:szCs w:val="24"/>
        </w:rPr>
      </w:pPr>
      <w:r w:rsidRPr="003E5608">
        <w:rPr>
          <w:rFonts w:ascii="Times New Roman" w:hAnsi="Times New Roman"/>
          <w:sz w:val="24"/>
          <w:szCs w:val="24"/>
        </w:rPr>
        <w:t>Методы формирования новых знаний и способы действий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39"/>
        <w:gridCol w:w="3487"/>
        <w:gridCol w:w="2854"/>
      </w:tblGrid>
      <w:tr w:rsidR="007F6609" w:rsidRPr="003E5608" w:rsidTr="00882052">
        <w:tc>
          <w:tcPr>
            <w:tcW w:w="4139" w:type="dxa"/>
          </w:tcPr>
          <w:p w:rsidR="007F6609" w:rsidRPr="003E5608" w:rsidRDefault="007F6609" w:rsidP="008820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608">
              <w:rPr>
                <w:rFonts w:ascii="Times New Roman" w:hAnsi="Times New Roman"/>
                <w:b/>
                <w:sz w:val="24"/>
                <w:szCs w:val="24"/>
              </w:rPr>
              <w:t>Методы формирования новых знаний</w:t>
            </w:r>
          </w:p>
        </w:tc>
        <w:tc>
          <w:tcPr>
            <w:tcW w:w="3487" w:type="dxa"/>
          </w:tcPr>
          <w:p w:rsidR="007F6609" w:rsidRPr="003E5608" w:rsidRDefault="007F6609" w:rsidP="008820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608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54" w:type="dxa"/>
          </w:tcPr>
          <w:p w:rsidR="007F6609" w:rsidRPr="003E5608" w:rsidRDefault="007F6609" w:rsidP="008820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608">
              <w:rPr>
                <w:rFonts w:ascii="Times New Roman" w:hAnsi="Times New Roman"/>
                <w:b/>
                <w:sz w:val="24"/>
                <w:szCs w:val="24"/>
              </w:rPr>
              <w:t>Способы действий</w:t>
            </w:r>
          </w:p>
        </w:tc>
      </w:tr>
      <w:tr w:rsidR="007F6609" w:rsidRPr="003E5608" w:rsidTr="00882052">
        <w:tc>
          <w:tcPr>
            <w:tcW w:w="4139" w:type="dxa"/>
          </w:tcPr>
          <w:p w:rsidR="007F6609" w:rsidRPr="003E5608" w:rsidRDefault="007F6609" w:rsidP="008820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5608">
              <w:rPr>
                <w:rFonts w:ascii="Times New Roman" w:eastAsiaTheme="majorEastAsia" w:hAnsi="Times New Roman"/>
                <w:bCs/>
                <w:sz w:val="24"/>
                <w:szCs w:val="24"/>
              </w:rPr>
              <w:t>Объяснительно-иллюстративный и репродуктивный методы</w:t>
            </w:r>
          </w:p>
          <w:p w:rsidR="007F6609" w:rsidRPr="003E5608" w:rsidRDefault="007F6609" w:rsidP="008820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7F6609" w:rsidRPr="003E5608" w:rsidRDefault="007F6609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3E5608">
              <w:rPr>
                <w:rFonts w:ascii="Times New Roman" w:eastAsiaTheme="minorEastAsia" w:hAnsi="Times New Roman"/>
                <w:sz w:val="24"/>
                <w:szCs w:val="24"/>
              </w:rPr>
              <w:t>Рассказ, лекция, объяснение, изучение литературы, показ, демонстрация, выполнение задания по алгоритму, опрос и др.</w:t>
            </w:r>
          </w:p>
        </w:tc>
        <w:tc>
          <w:tcPr>
            <w:tcW w:w="2854" w:type="dxa"/>
          </w:tcPr>
          <w:p w:rsidR="007F6609" w:rsidRPr="003E5608" w:rsidRDefault="007F6609" w:rsidP="0088205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E5608">
              <w:rPr>
                <w:rFonts w:ascii="Times New Roman" w:eastAsiaTheme="minorEastAsia" w:hAnsi="Times New Roman"/>
                <w:sz w:val="24"/>
                <w:szCs w:val="24"/>
              </w:rPr>
              <w:t>Данные методы тренируют память и дают знания, но не позволяют в полном объёме развить творческое мышление.</w:t>
            </w:r>
          </w:p>
          <w:p w:rsidR="007F6609" w:rsidRPr="003E5608" w:rsidRDefault="007F6609" w:rsidP="008820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09" w:rsidRPr="003E5608" w:rsidTr="00882052">
        <w:tc>
          <w:tcPr>
            <w:tcW w:w="4139" w:type="dxa"/>
          </w:tcPr>
          <w:p w:rsidR="007F6609" w:rsidRPr="003E5608" w:rsidRDefault="007F6609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3E5608">
              <w:rPr>
                <w:rFonts w:ascii="Times New Roman" w:eastAsiaTheme="minorEastAsia" w:hAnsi="Times New Roman"/>
                <w:sz w:val="24"/>
                <w:szCs w:val="24"/>
              </w:rPr>
              <w:t>Проблемный и частично-поисковый методы</w:t>
            </w:r>
          </w:p>
        </w:tc>
        <w:tc>
          <w:tcPr>
            <w:tcW w:w="3487" w:type="dxa"/>
          </w:tcPr>
          <w:p w:rsidR="007F6609" w:rsidRPr="003E5608" w:rsidRDefault="007F6609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3E5608">
              <w:rPr>
                <w:rFonts w:ascii="Times New Roman" w:eastAsiaTheme="minorEastAsia" w:hAnsi="Times New Roman"/>
                <w:sz w:val="24"/>
                <w:szCs w:val="24"/>
              </w:rPr>
              <w:t>Проблемная или эвристическая беседа, создание ситуаций затруднения и др</w:t>
            </w:r>
            <w:r w:rsidR="00A921E4">
              <w:rPr>
                <w:rFonts w:ascii="Times New Roman" w:eastAsiaTheme="minorEastAsia" w:hAnsi="Times New Roman"/>
                <w:sz w:val="24"/>
                <w:szCs w:val="24"/>
              </w:rPr>
              <w:t>угое</w:t>
            </w:r>
          </w:p>
        </w:tc>
        <w:tc>
          <w:tcPr>
            <w:tcW w:w="2854" w:type="dxa"/>
          </w:tcPr>
          <w:p w:rsidR="007F6609" w:rsidRPr="003E5608" w:rsidRDefault="007F6609" w:rsidP="0088205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E5608">
              <w:rPr>
                <w:rFonts w:ascii="Times New Roman" w:eastAsiaTheme="minorEastAsia" w:hAnsi="Times New Roman"/>
                <w:sz w:val="24"/>
                <w:szCs w:val="24"/>
              </w:rPr>
              <w:t>Благодаря этим методам учащиеся приобретают навыки логического, критического мышления, умения формулировать проблему и находить способы её решения и т.п.</w:t>
            </w:r>
          </w:p>
        </w:tc>
      </w:tr>
      <w:tr w:rsidR="007F6609" w:rsidRPr="003E5608" w:rsidTr="00882052">
        <w:tc>
          <w:tcPr>
            <w:tcW w:w="4139" w:type="dxa"/>
          </w:tcPr>
          <w:p w:rsidR="007F6609" w:rsidRPr="003E5608" w:rsidRDefault="007F6609" w:rsidP="008820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5608">
              <w:rPr>
                <w:rFonts w:ascii="Times New Roman" w:eastAsiaTheme="majorEastAsia" w:hAnsi="Times New Roman"/>
                <w:bCs/>
                <w:sz w:val="24"/>
                <w:szCs w:val="24"/>
              </w:rPr>
              <w:t>Исследовательский метод</w:t>
            </w:r>
          </w:p>
          <w:p w:rsidR="007F6609" w:rsidRPr="003E5608" w:rsidRDefault="007F6609" w:rsidP="008820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7F6609" w:rsidRPr="003E5608" w:rsidRDefault="007F6609" w:rsidP="0088205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E5608">
              <w:rPr>
                <w:rFonts w:ascii="Times New Roman" w:eastAsiaTheme="minorEastAsia" w:hAnsi="Times New Roman"/>
                <w:sz w:val="24"/>
                <w:szCs w:val="24"/>
              </w:rPr>
              <w:t>Решение задач творческого уровня, самостоятельное решение проблемной ситуации, проведение опытов, классификация, моделирование, конструирование, проектирование, постановка эксперимента и др.</w:t>
            </w:r>
          </w:p>
        </w:tc>
        <w:tc>
          <w:tcPr>
            <w:tcW w:w="2854" w:type="dxa"/>
          </w:tcPr>
          <w:p w:rsidR="007F6609" w:rsidRPr="003E5608" w:rsidRDefault="007F6609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3E5608">
              <w:rPr>
                <w:rFonts w:ascii="Times New Roman" w:eastAsiaTheme="minorEastAsia" w:hAnsi="Times New Roman"/>
                <w:sz w:val="24"/>
                <w:szCs w:val="24"/>
              </w:rPr>
              <w:t>Благодаря данному методу учащиеся постепенно познают принципы и этапы научного исследования.</w:t>
            </w:r>
          </w:p>
        </w:tc>
      </w:tr>
    </w:tbl>
    <w:p w:rsidR="00DD2341" w:rsidRPr="00903A1E" w:rsidRDefault="00DD2341" w:rsidP="00DD2341">
      <w:pPr>
        <w:pStyle w:val="c2"/>
        <w:shd w:val="clear" w:color="auto" w:fill="FFFFFF"/>
        <w:spacing w:before="0" w:beforeAutospacing="0" w:after="0" w:afterAutospacing="0"/>
        <w:rPr>
          <w:rFonts w:eastAsiaTheme="majorEastAsia"/>
          <w:b/>
          <w:bCs/>
          <w:color w:val="000000"/>
          <w:sz w:val="28"/>
          <w:szCs w:val="28"/>
        </w:rPr>
      </w:pPr>
    </w:p>
    <w:p w:rsidR="00DD2341" w:rsidRPr="00AA7F89" w:rsidRDefault="00DD2341" w:rsidP="00DD23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8"/>
        </w:rPr>
        <w:t xml:space="preserve">     </w:t>
      </w:r>
    </w:p>
    <w:p w:rsidR="00DD2341" w:rsidRPr="00AA7F89" w:rsidRDefault="00DD2341" w:rsidP="00DD234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A7F89">
        <w:rPr>
          <w:rFonts w:ascii="Times New Roman" w:hAnsi="Times New Roman"/>
          <w:b/>
          <w:bCs/>
          <w:sz w:val="24"/>
          <w:szCs w:val="24"/>
        </w:rPr>
        <w:t>3.1.2. Методы организации деятельности обучающихся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6804"/>
      </w:tblGrid>
      <w:tr w:rsidR="00487908" w:rsidTr="00882052">
        <w:tc>
          <w:tcPr>
            <w:tcW w:w="562" w:type="dxa"/>
          </w:tcPr>
          <w:p w:rsidR="00487908" w:rsidRPr="001271A1" w:rsidRDefault="00487908" w:rsidP="00882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87908" w:rsidRPr="008270B5" w:rsidRDefault="00487908" w:rsidP="008820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0B5">
              <w:rPr>
                <w:rFonts w:ascii="Times New Roman" w:hAnsi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6804" w:type="dxa"/>
          </w:tcPr>
          <w:p w:rsidR="00487908" w:rsidRPr="008270B5" w:rsidRDefault="00487908" w:rsidP="008820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0B5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487908" w:rsidTr="00882052">
        <w:tc>
          <w:tcPr>
            <w:tcW w:w="562" w:type="dxa"/>
          </w:tcPr>
          <w:p w:rsidR="00487908" w:rsidRPr="001271A1" w:rsidRDefault="00487908" w:rsidP="00882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87908" w:rsidRPr="008270B5" w:rsidRDefault="00487908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8270B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Методы организаций и осуществления учебно-познавательной  деятельности</w:t>
            </w:r>
          </w:p>
        </w:tc>
        <w:tc>
          <w:tcPr>
            <w:tcW w:w="6804" w:type="dxa"/>
          </w:tcPr>
          <w:p w:rsidR="00487908" w:rsidRPr="001271A1" w:rsidRDefault="00487908" w:rsidP="00A921E4">
            <w:pPr>
              <w:shd w:val="clear" w:color="auto" w:fill="FFFFFF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1271A1">
              <w:rPr>
                <w:rFonts w:ascii="Times New Roman" w:hAnsi="Times New Roman"/>
                <w:sz w:val="24"/>
                <w:szCs w:val="24"/>
              </w:rPr>
              <w:t>по источнику материала: словесные, </w:t>
            </w:r>
            <w:hyperlink r:id="rId8" w:tgtFrame="_blank" w:history="1">
              <w:r w:rsidRPr="001271A1">
                <w:rPr>
                  <w:rFonts w:ascii="Times New Roman" w:hAnsi="Times New Roman"/>
                  <w:sz w:val="24"/>
                  <w:szCs w:val="24"/>
                </w:rPr>
                <w:t>наглядные</w:t>
              </w:r>
            </w:hyperlink>
            <w:r w:rsidRPr="001271A1">
              <w:rPr>
                <w:rFonts w:ascii="Times New Roman" w:hAnsi="Times New Roman"/>
                <w:sz w:val="24"/>
                <w:szCs w:val="24"/>
              </w:rPr>
              <w:t>, практические.</w:t>
            </w:r>
          </w:p>
          <w:p w:rsidR="00487908" w:rsidRPr="001271A1" w:rsidRDefault="00487908" w:rsidP="00A921E4">
            <w:pPr>
              <w:shd w:val="clear" w:color="auto" w:fill="FFFFFF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1271A1">
              <w:rPr>
                <w:rFonts w:ascii="Times New Roman" w:hAnsi="Times New Roman"/>
                <w:sz w:val="24"/>
                <w:szCs w:val="24"/>
              </w:rPr>
              <w:t>б) по характеру обучения: поисковые, исследовательские, эвристические, проблемные, репродуктивные, объяснительно-иллюстративные.</w:t>
            </w:r>
          </w:p>
          <w:p w:rsidR="00487908" w:rsidRPr="001271A1" w:rsidRDefault="00487908" w:rsidP="00A921E4">
            <w:pPr>
              <w:shd w:val="clear" w:color="auto" w:fill="FFFFFF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1271A1">
              <w:rPr>
                <w:rFonts w:ascii="Times New Roman" w:hAnsi="Times New Roman"/>
                <w:sz w:val="24"/>
                <w:szCs w:val="24"/>
              </w:rPr>
              <w:t>в) по логике изложения и восприятия нового знания: индуктивные и дедуктивные.</w:t>
            </w:r>
          </w:p>
          <w:p w:rsidR="00487908" w:rsidRPr="001271A1" w:rsidRDefault="00487908" w:rsidP="00A921E4">
            <w:pPr>
              <w:shd w:val="clear" w:color="auto" w:fill="FFFFFF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1271A1">
              <w:rPr>
                <w:rFonts w:ascii="Times New Roman" w:hAnsi="Times New Roman"/>
                <w:sz w:val="24"/>
                <w:szCs w:val="24"/>
              </w:rPr>
              <w:t>г) по степени взаимодействия учителя и учеников: пассивные, активные и интерактивные.</w:t>
            </w:r>
          </w:p>
          <w:p w:rsidR="00487908" w:rsidRPr="001271A1" w:rsidRDefault="00487908" w:rsidP="008820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908" w:rsidTr="00882052">
        <w:tc>
          <w:tcPr>
            <w:tcW w:w="562" w:type="dxa"/>
          </w:tcPr>
          <w:p w:rsidR="00487908" w:rsidRPr="001271A1" w:rsidRDefault="00487908" w:rsidP="00882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87908" w:rsidRPr="008270B5" w:rsidRDefault="00487908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8270B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Методы стимулирования и мотивации учебно-познавательной  деятельности</w:t>
            </w:r>
          </w:p>
        </w:tc>
        <w:tc>
          <w:tcPr>
            <w:tcW w:w="6804" w:type="dxa"/>
          </w:tcPr>
          <w:p w:rsidR="00487908" w:rsidRPr="001271A1" w:rsidRDefault="00487908" w:rsidP="00A921E4">
            <w:pPr>
              <w:shd w:val="clear" w:color="auto" w:fill="FFFFFF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1271A1">
              <w:rPr>
                <w:rFonts w:ascii="Times New Roman" w:hAnsi="Times New Roman"/>
                <w:color w:val="000000"/>
                <w:sz w:val="24"/>
                <w:szCs w:val="24"/>
              </w:rPr>
              <w:t>а)</w:t>
            </w:r>
            <w:r w:rsidRPr="001271A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методы стимулирования интереса к учению (познавательные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игриигры</w:t>
            </w:r>
            <w:proofErr w:type="spellEnd"/>
            <w:r w:rsidRPr="001271A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, учебные    дискуссии, создание     эмоционально-</w:t>
            </w:r>
            <w:r w:rsidRPr="001271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нравственных ситуаций);</w:t>
            </w:r>
          </w:p>
          <w:p w:rsidR="00487908" w:rsidRPr="001271A1" w:rsidRDefault="00487908" w:rsidP="00A921E4">
            <w:pPr>
              <w:shd w:val="clear" w:color="auto" w:fill="FFFFFF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1271A1">
              <w:rPr>
                <w:rFonts w:ascii="Times New Roman" w:hAnsi="Times New Roman"/>
                <w:color w:val="000000"/>
                <w:sz w:val="24"/>
                <w:szCs w:val="24"/>
              </w:rPr>
              <w:t>б)</w:t>
            </w:r>
            <w:r w:rsidRPr="001271A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методы стимулирования долга и ответственности (убежде</w:t>
            </w:r>
            <w:r w:rsidRPr="001271A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ния, предъявление требований, «упражнения» в выполнении </w:t>
            </w:r>
            <w:r w:rsidRPr="001271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требований, поощрения, порицания).</w:t>
            </w:r>
          </w:p>
          <w:p w:rsidR="00487908" w:rsidRPr="001271A1" w:rsidRDefault="00487908" w:rsidP="00A921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908" w:rsidTr="00882052">
        <w:tc>
          <w:tcPr>
            <w:tcW w:w="562" w:type="dxa"/>
          </w:tcPr>
          <w:p w:rsidR="00487908" w:rsidRPr="001271A1" w:rsidRDefault="00487908" w:rsidP="00882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A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487908" w:rsidRPr="008270B5" w:rsidRDefault="00487908" w:rsidP="00882052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8270B5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Методы контроля  и самоконтроля   за эффективностью  учебно-познавательной  деятельности </w:t>
            </w:r>
          </w:p>
          <w:p w:rsidR="00487908" w:rsidRPr="008270B5" w:rsidRDefault="00487908" w:rsidP="008820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1271A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а)методы устного контроля и самоконтроля</w:t>
            </w:r>
          </w:p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1271A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б) методы письменного контроля и самоконтроля</w:t>
            </w:r>
          </w:p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1271A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в)методы практического контроля и самоконтроря</w:t>
            </w:r>
          </w:p>
          <w:p w:rsidR="00487908" w:rsidRPr="001271A1" w:rsidRDefault="00487908" w:rsidP="008820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908" w:rsidTr="00882052">
        <w:tc>
          <w:tcPr>
            <w:tcW w:w="562" w:type="dxa"/>
          </w:tcPr>
          <w:p w:rsidR="00487908" w:rsidRPr="001271A1" w:rsidRDefault="00487908" w:rsidP="00882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487908" w:rsidRPr="008270B5" w:rsidRDefault="00487908" w:rsidP="00882052">
            <w:pPr>
              <w:shd w:val="clear" w:color="auto" w:fill="FFFFFF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0B5">
              <w:rPr>
                <w:rFonts w:ascii="Times New Roman" w:hAnsi="Times New Roman"/>
                <w:bCs/>
                <w:iCs/>
                <w:color w:val="000000"/>
                <w:spacing w:val="-2"/>
                <w:sz w:val="24"/>
                <w:szCs w:val="24"/>
              </w:rPr>
              <w:t>Словесные методы:</w:t>
            </w:r>
          </w:p>
          <w:p w:rsidR="00487908" w:rsidRPr="008270B5" w:rsidRDefault="00487908" w:rsidP="00882052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-</w:t>
            </w:r>
            <w:r w:rsidRPr="001271A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   </w:t>
            </w:r>
            <w:r w:rsidRPr="001271A1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</w:rPr>
              <w:t>объяснение</w:t>
            </w:r>
          </w:p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1271A1">
              <w:rPr>
                <w:rFonts w:ascii="Times New Roman" w:hAnsi="Times New Roman"/>
                <w:color w:val="000000"/>
                <w:sz w:val="24"/>
                <w:szCs w:val="24"/>
              </w:rPr>
              <w:t>   </w:t>
            </w:r>
            <w:r w:rsidRPr="001271A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рассказ</w:t>
            </w:r>
          </w:p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 </w:t>
            </w:r>
            <w:r w:rsidRPr="001271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71A1">
              <w:rPr>
                <w:rFonts w:ascii="Times New Roman" w:hAnsi="Times New Roman"/>
                <w:iCs/>
                <w:color w:val="000000"/>
                <w:spacing w:val="5"/>
                <w:sz w:val="24"/>
                <w:szCs w:val="24"/>
              </w:rPr>
              <w:t xml:space="preserve">работа с </w:t>
            </w:r>
            <w:r w:rsidRPr="001271A1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печатным словом (с книгой)</w:t>
            </w:r>
          </w:p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  </w:t>
            </w:r>
            <w:r w:rsidRPr="001271A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изложение</w:t>
            </w:r>
          </w:p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  </w:t>
            </w:r>
            <w:r w:rsidRPr="001271A1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t>повествование</w:t>
            </w:r>
          </w:p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 </w:t>
            </w:r>
            <w:r w:rsidRPr="001271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71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описание</w:t>
            </w:r>
          </w:p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  </w:t>
            </w:r>
            <w:r w:rsidRPr="001271A1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рассуждение</w:t>
            </w:r>
          </w:p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  </w:t>
            </w:r>
            <w:r w:rsidRPr="001271A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проблемное изложение</w:t>
            </w:r>
          </w:p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iCs/>
                <w:color w:val="000000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  </w:t>
            </w:r>
            <w:r w:rsidRPr="001271A1">
              <w:rPr>
                <w:rFonts w:ascii="Times New Roman" w:hAnsi="Times New Roman"/>
                <w:iCs/>
                <w:color w:val="000000"/>
                <w:spacing w:val="5"/>
                <w:sz w:val="24"/>
                <w:szCs w:val="24"/>
              </w:rPr>
              <w:t>беседа</w:t>
            </w:r>
          </w:p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487908" w:rsidTr="00882052">
        <w:tc>
          <w:tcPr>
            <w:tcW w:w="562" w:type="dxa"/>
          </w:tcPr>
          <w:p w:rsidR="00487908" w:rsidRPr="001271A1" w:rsidRDefault="00487908" w:rsidP="00882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87908" w:rsidRPr="008270B5" w:rsidRDefault="00487908" w:rsidP="00882052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270B5">
              <w:rPr>
                <w:rFonts w:ascii="Times New Roman" w:hAnsi="Times New Roman"/>
                <w:sz w:val="24"/>
                <w:szCs w:val="24"/>
              </w:rPr>
              <w:t>аглядные методы</w:t>
            </w:r>
          </w:p>
        </w:tc>
        <w:tc>
          <w:tcPr>
            <w:tcW w:w="6804" w:type="dxa"/>
          </w:tcPr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1271A1">
              <w:rPr>
                <w:rFonts w:ascii="Times New Roman" w:hAnsi="Times New Roman"/>
                <w:sz w:val="24"/>
                <w:szCs w:val="24"/>
              </w:rPr>
              <w:t>демонстрация, показ образца, иллюстрация.</w:t>
            </w:r>
          </w:p>
        </w:tc>
      </w:tr>
      <w:tr w:rsidR="00487908" w:rsidTr="00882052">
        <w:tc>
          <w:tcPr>
            <w:tcW w:w="562" w:type="dxa"/>
          </w:tcPr>
          <w:p w:rsidR="00487908" w:rsidRPr="001271A1" w:rsidRDefault="00487908" w:rsidP="00882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487908" w:rsidRPr="008270B5" w:rsidRDefault="00487908" w:rsidP="00882052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270B5">
              <w:rPr>
                <w:rFonts w:ascii="Times New Roman" w:hAnsi="Times New Roman"/>
                <w:sz w:val="24"/>
                <w:szCs w:val="24"/>
              </w:rPr>
              <w:t>рактические методы</w:t>
            </w:r>
          </w:p>
        </w:tc>
        <w:tc>
          <w:tcPr>
            <w:tcW w:w="6804" w:type="dxa"/>
          </w:tcPr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271A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-</w:t>
            </w:r>
            <w:r w:rsidRPr="001271A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наблюдение</w:t>
            </w:r>
          </w:p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bCs/>
                <w:iCs/>
                <w:color w:val="000000"/>
                <w:spacing w:val="5"/>
                <w:sz w:val="24"/>
                <w:szCs w:val="24"/>
              </w:rPr>
            </w:pPr>
            <w:r w:rsidRPr="001271A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</w:t>
            </w:r>
            <w:r w:rsidRPr="001271A1">
              <w:rPr>
                <w:rFonts w:ascii="Times New Roman" w:hAnsi="Times New Roman"/>
                <w:bCs/>
                <w:iCs/>
                <w:color w:val="000000"/>
                <w:spacing w:val="5"/>
                <w:sz w:val="24"/>
                <w:szCs w:val="24"/>
              </w:rPr>
              <w:t xml:space="preserve"> Опыты</w:t>
            </w:r>
          </w:p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pacing w:val="2"/>
                <w:sz w:val="24"/>
                <w:szCs w:val="24"/>
              </w:rPr>
              <w:t xml:space="preserve">- </w:t>
            </w:r>
            <w:r w:rsidRPr="001271A1">
              <w:rPr>
                <w:rFonts w:ascii="Times New Roman" w:hAnsi="Times New Roman"/>
                <w:bCs/>
                <w:iCs/>
                <w:color w:val="000000"/>
                <w:spacing w:val="2"/>
                <w:sz w:val="24"/>
                <w:szCs w:val="24"/>
              </w:rPr>
              <w:t>Практические методы учения</w:t>
            </w:r>
          </w:p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- </w:t>
            </w:r>
            <w:r w:rsidRPr="001271A1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Упражнения</w:t>
            </w:r>
          </w:p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bCs/>
                <w:i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pacing w:val="2"/>
                <w:sz w:val="24"/>
                <w:szCs w:val="24"/>
              </w:rPr>
              <w:t xml:space="preserve">- </w:t>
            </w:r>
            <w:r w:rsidRPr="001271A1">
              <w:rPr>
                <w:rFonts w:ascii="Times New Roman" w:hAnsi="Times New Roman"/>
                <w:bCs/>
                <w:iCs/>
                <w:color w:val="000000"/>
                <w:spacing w:val="2"/>
                <w:sz w:val="24"/>
                <w:szCs w:val="24"/>
              </w:rPr>
              <w:t>Объяснительно-иллюстративные</w:t>
            </w:r>
          </w:p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pacing w:val="3"/>
                <w:sz w:val="24"/>
                <w:szCs w:val="24"/>
              </w:rPr>
              <w:t xml:space="preserve">- </w:t>
            </w:r>
            <w:r w:rsidRPr="001271A1">
              <w:rPr>
                <w:rFonts w:ascii="Times New Roman" w:hAnsi="Times New Roman"/>
                <w:bCs/>
                <w:iCs/>
                <w:color w:val="000000"/>
                <w:spacing w:val="3"/>
                <w:sz w:val="24"/>
                <w:szCs w:val="24"/>
              </w:rPr>
              <w:t>Репродуктивные</w:t>
            </w:r>
          </w:p>
        </w:tc>
      </w:tr>
      <w:tr w:rsidR="00487908" w:rsidTr="00882052">
        <w:tc>
          <w:tcPr>
            <w:tcW w:w="562" w:type="dxa"/>
          </w:tcPr>
          <w:p w:rsidR="00487908" w:rsidRPr="001271A1" w:rsidRDefault="00487908" w:rsidP="00882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487908" w:rsidRPr="008270B5" w:rsidRDefault="00487908" w:rsidP="00882052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8270B5">
              <w:rPr>
                <w:rFonts w:ascii="Times New Roman" w:hAnsi="Times New Roman"/>
                <w:bCs/>
                <w:iCs/>
                <w:color w:val="000000"/>
                <w:spacing w:val="-1"/>
                <w:sz w:val="24"/>
                <w:szCs w:val="24"/>
              </w:rPr>
              <w:t>Методы проблемного обучения</w:t>
            </w:r>
          </w:p>
        </w:tc>
        <w:tc>
          <w:tcPr>
            <w:tcW w:w="6804" w:type="dxa"/>
          </w:tcPr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1271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  </w:t>
            </w:r>
            <w:r w:rsidRPr="001271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частично-поисковые</w:t>
            </w:r>
          </w:p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1271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   </w:t>
            </w:r>
            <w:r w:rsidRPr="001271A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исследовательские методы</w:t>
            </w:r>
          </w:p>
        </w:tc>
      </w:tr>
      <w:tr w:rsidR="00487908" w:rsidTr="00882052">
        <w:tc>
          <w:tcPr>
            <w:tcW w:w="562" w:type="dxa"/>
          </w:tcPr>
          <w:p w:rsidR="00487908" w:rsidRPr="001271A1" w:rsidRDefault="00487908" w:rsidP="00882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487908" w:rsidRPr="008270B5" w:rsidRDefault="00487908" w:rsidP="00882052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8270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 проектов</w:t>
            </w:r>
            <w:r w:rsidRPr="008270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4" w:type="dxa"/>
          </w:tcPr>
          <w:p w:rsidR="00487908" w:rsidRPr="001271A1" w:rsidRDefault="00487908" w:rsidP="00A921E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271A1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самостоятельный анализ заданной ситуации и умение находить решение проблемы. Проектный метод объединяет исследовательские, поисковые, творческие методы и приемы обучения по ФГОС.</w:t>
            </w:r>
          </w:p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487908" w:rsidTr="00882052">
        <w:tc>
          <w:tcPr>
            <w:tcW w:w="562" w:type="dxa"/>
          </w:tcPr>
          <w:p w:rsidR="00487908" w:rsidRPr="001271A1" w:rsidRDefault="00487908" w:rsidP="00882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487908" w:rsidRPr="008270B5" w:rsidRDefault="00A00072" w:rsidP="00882052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hyperlink r:id="rId9" w:history="1">
              <w:r w:rsidR="00487908" w:rsidRPr="008270B5">
                <w:rPr>
                  <w:rFonts w:ascii="Times New Roman" w:hAnsi="Times New Roman"/>
                  <w:bCs/>
                  <w:color w:val="000000"/>
                  <w:sz w:val="24"/>
                  <w:szCs w:val="24"/>
                </w:rPr>
                <w:t>Метод развития критического мышления через чтение и письмо</w:t>
              </w:r>
            </w:hyperlink>
          </w:p>
        </w:tc>
        <w:tc>
          <w:tcPr>
            <w:tcW w:w="6804" w:type="dxa"/>
          </w:tcPr>
          <w:p w:rsidR="00487908" w:rsidRPr="001271A1" w:rsidRDefault="00487908" w:rsidP="00882052">
            <w:pPr>
              <w:ind w:left="-567" w:firstLine="567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271A1">
              <w:rPr>
                <w:rFonts w:ascii="Times New Roman" w:hAnsi="Times New Roman"/>
                <w:color w:val="000000"/>
                <w:sz w:val="24"/>
                <w:szCs w:val="24"/>
              </w:rPr>
              <w:t>направлен  на развитие критического (самостоятельного, творческого, логического) мышления</w:t>
            </w:r>
          </w:p>
        </w:tc>
      </w:tr>
    </w:tbl>
    <w:p w:rsidR="00487908" w:rsidRPr="00903A1E" w:rsidRDefault="00487908" w:rsidP="00487908">
      <w:pPr>
        <w:jc w:val="both"/>
        <w:rPr>
          <w:rFonts w:ascii="Times New Roman" w:hAnsi="Times New Roman"/>
          <w:b/>
          <w:bCs/>
          <w:szCs w:val="28"/>
        </w:rPr>
      </w:pPr>
    </w:p>
    <w:p w:rsidR="00DD2341" w:rsidRPr="00E73D74" w:rsidRDefault="00DD2341" w:rsidP="00DD234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73D74">
        <w:rPr>
          <w:rFonts w:ascii="Times New Roman" w:hAnsi="Times New Roman"/>
          <w:b/>
          <w:bCs/>
          <w:sz w:val="24"/>
          <w:szCs w:val="24"/>
        </w:rPr>
        <w:t>3.1.3. Методы формирования личностных результатов (</w:t>
      </w:r>
      <w:r w:rsidRPr="00E73D74">
        <w:rPr>
          <w:rFonts w:ascii="Times New Roman" w:hAnsi="Times New Roman"/>
          <w:b/>
          <w:bCs/>
          <w:i/>
          <w:iCs/>
          <w:sz w:val="24"/>
          <w:szCs w:val="24"/>
        </w:rPr>
        <w:t>методы воспитания</w:t>
      </w:r>
      <w:r w:rsidRPr="00E73D74">
        <w:rPr>
          <w:rFonts w:ascii="Times New Roman" w:hAnsi="Times New Roman"/>
          <w:b/>
          <w:bCs/>
          <w:sz w:val="24"/>
          <w:szCs w:val="24"/>
        </w:rPr>
        <w:t>)</w:t>
      </w:r>
    </w:p>
    <w:p w:rsidR="00882052" w:rsidRPr="00E73D74" w:rsidRDefault="00DD2341" w:rsidP="00882052">
      <w:pPr>
        <w:pStyle w:val="c29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E73D74">
        <w:rPr>
          <w:color w:val="000000"/>
          <w:shd w:val="clear" w:color="auto" w:fill="FFFFFF"/>
        </w:rPr>
        <w:t xml:space="preserve">         </w:t>
      </w:r>
    </w:p>
    <w:tbl>
      <w:tblPr>
        <w:tblW w:w="104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1"/>
        <w:gridCol w:w="3827"/>
        <w:gridCol w:w="2552"/>
      </w:tblGrid>
      <w:tr w:rsidR="00882052" w:rsidRPr="00E73D74" w:rsidTr="00E73D74">
        <w:trPr>
          <w:trHeight w:val="228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2052" w:rsidRPr="00E73D74" w:rsidRDefault="00882052" w:rsidP="00882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2052" w:rsidRPr="00E73D74" w:rsidRDefault="00882052" w:rsidP="00882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Сфера формирования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2052" w:rsidRPr="00E73D74" w:rsidRDefault="00882052" w:rsidP="00882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:rsidR="00E73D74" w:rsidRPr="00E73D74" w:rsidTr="00E73D74">
        <w:trPr>
          <w:trHeight w:val="228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</w:tcPr>
          <w:p w:rsidR="00E73D74" w:rsidRPr="00E73D74" w:rsidRDefault="00E73D74" w:rsidP="00E73D7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-Воспитание российской гражданской идентичности: патриотизма, уважения к Отечеству,</w:t>
            </w:r>
            <w:r w:rsidR="00A82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3D74">
              <w:rPr>
                <w:rFonts w:ascii="Times New Roman" w:hAnsi="Times New Roman"/>
                <w:sz w:val="24"/>
                <w:szCs w:val="24"/>
              </w:rPr>
              <w:t>воспитание чувства ответственности и долга перед Родиной</w:t>
            </w:r>
          </w:p>
          <w:p w:rsidR="00E73D74" w:rsidRPr="00E73D74" w:rsidRDefault="00E73D74" w:rsidP="00882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</w:tcPr>
          <w:p w:rsidR="00E73D74" w:rsidRPr="00E73D74" w:rsidRDefault="00E73D74" w:rsidP="00E73D7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-Литература, русский язык</w:t>
            </w:r>
          </w:p>
          <w:p w:rsidR="00E73D74" w:rsidRPr="00E73D74" w:rsidRDefault="00E73D74" w:rsidP="00E73D7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-Внеурочная деятельность</w:t>
            </w:r>
          </w:p>
          <w:p w:rsidR="00E73D74" w:rsidRPr="00E73D74" w:rsidRDefault="00E73D74" w:rsidP="00882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</w:tcPr>
          <w:p w:rsidR="00E73D74" w:rsidRPr="00E73D74" w:rsidRDefault="00E73D74" w:rsidP="00E73D74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Уроки «Мы – многонациональный народ» урок-игра, «Наша Родина – Россия» - интегрированный урок «Государственные символы России» - урок-викторина</w:t>
            </w:r>
          </w:p>
          <w:p w:rsidR="00E73D74" w:rsidRPr="00E73D74" w:rsidRDefault="00E73D74" w:rsidP="00882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52" w:rsidRPr="00E73D74" w:rsidTr="00E73D74">
        <w:trPr>
          <w:trHeight w:val="2935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2052" w:rsidRPr="00E73D74" w:rsidRDefault="00882052" w:rsidP="00E73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lastRenderedPageBreak/>
              <w:t>-формирование осознанного, уважительного и доброжелательного отношения к другому человеку, его мнению, культуре, языку, вере, 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2052" w:rsidRPr="00E73D74" w:rsidRDefault="00E73D74" w:rsidP="00E73D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82052" w:rsidRPr="00E73D74">
              <w:rPr>
                <w:rFonts w:ascii="Times New Roman" w:hAnsi="Times New Roman"/>
                <w:sz w:val="24"/>
                <w:szCs w:val="24"/>
              </w:rPr>
              <w:t xml:space="preserve">-Литература, </w:t>
            </w:r>
            <w:r w:rsidRPr="00E73D7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882052" w:rsidRPr="00E73D7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882052" w:rsidRPr="00E73D74" w:rsidRDefault="00882052" w:rsidP="00E73D74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-Иностранные языки</w:t>
            </w:r>
          </w:p>
          <w:p w:rsidR="00882052" w:rsidRPr="00E73D74" w:rsidRDefault="00882052" w:rsidP="00E73D74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-Внеурочная деятельность</w:t>
            </w:r>
          </w:p>
          <w:p w:rsidR="00882052" w:rsidRPr="00E73D74" w:rsidRDefault="00882052" w:rsidP="008820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2052" w:rsidRPr="00E73D74" w:rsidRDefault="00882052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Урок-игра «Россия – многонациональное государство»</w:t>
            </w:r>
          </w:p>
          <w:p w:rsidR="00882052" w:rsidRPr="00E73D74" w:rsidRDefault="00882052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Неделя толерантности</w:t>
            </w:r>
          </w:p>
          <w:p w:rsidR="00882052" w:rsidRPr="00E73D74" w:rsidRDefault="00882052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Экскурсии в музей</w:t>
            </w:r>
            <w:r w:rsidR="00A82CA1">
              <w:rPr>
                <w:rFonts w:ascii="Times New Roman" w:hAnsi="Times New Roman"/>
                <w:sz w:val="24"/>
                <w:szCs w:val="24"/>
              </w:rPr>
              <w:t>, поездки в кинотеатр, в зоопарк</w:t>
            </w:r>
          </w:p>
          <w:p w:rsidR="00882052" w:rsidRPr="00E73D74" w:rsidRDefault="00882052" w:rsidP="008820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052" w:rsidRPr="00E73D74" w:rsidRDefault="00882052" w:rsidP="008820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052" w:rsidRPr="00E73D74" w:rsidRDefault="00882052" w:rsidP="00882052">
      <w:pPr>
        <w:rPr>
          <w:rFonts w:ascii="Times New Roman" w:hAnsi="Times New Roman"/>
          <w:sz w:val="24"/>
          <w:szCs w:val="24"/>
        </w:rPr>
      </w:pPr>
    </w:p>
    <w:tbl>
      <w:tblPr>
        <w:tblW w:w="1033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1"/>
        <w:gridCol w:w="3880"/>
        <w:gridCol w:w="2357"/>
      </w:tblGrid>
      <w:tr w:rsidR="00882052" w:rsidRPr="00E73D74" w:rsidTr="00E73D74">
        <w:trPr>
          <w:trHeight w:val="3168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882052" w:rsidRPr="00E73D74" w:rsidRDefault="00882052" w:rsidP="0088205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-формирование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а также на основе формирования уважительного отношения к труду, развития опыта участия в социально значимом труде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882052" w:rsidRPr="00E73D74" w:rsidRDefault="00882052" w:rsidP="0088205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-Все предметы</w:t>
            </w:r>
          </w:p>
          <w:p w:rsidR="00882052" w:rsidRPr="00E73D74" w:rsidRDefault="00882052" w:rsidP="0088205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-Внеурочная деятельность</w:t>
            </w:r>
          </w:p>
          <w:p w:rsidR="00882052" w:rsidRPr="00E73D74" w:rsidRDefault="00882052" w:rsidP="0088205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-Воспитательная работа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882052" w:rsidRPr="00E73D74" w:rsidRDefault="00882052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 xml:space="preserve">«Труд – основа жизни», </w:t>
            </w:r>
          </w:p>
          <w:p w:rsidR="00882052" w:rsidRPr="00E73D74" w:rsidRDefault="00882052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 xml:space="preserve">«Труд и творчество» </w:t>
            </w:r>
          </w:p>
          <w:p w:rsidR="00882052" w:rsidRPr="00E73D74" w:rsidRDefault="00882052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Работа с портфолио</w:t>
            </w:r>
          </w:p>
        </w:tc>
      </w:tr>
      <w:tr w:rsidR="00E73D74" w:rsidRPr="00E73D74" w:rsidTr="00E73D74">
        <w:trPr>
          <w:trHeight w:val="1668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E73D74" w:rsidRPr="00E73D74" w:rsidRDefault="00E73D74" w:rsidP="00E73D7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-формирование коммуникативной компетентности в общении и  сотрудничестве со сверстниками, детьми старшего и младшего возраста.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E73D74" w:rsidRPr="00E73D74" w:rsidRDefault="00E73D74" w:rsidP="00E73D7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-Все предметы</w:t>
            </w:r>
          </w:p>
          <w:p w:rsidR="00E73D74" w:rsidRPr="00E73D74" w:rsidRDefault="00E73D74" w:rsidP="00E73D74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-Внеурочная деятельность</w:t>
            </w:r>
          </w:p>
          <w:p w:rsidR="00E73D74" w:rsidRPr="00E73D74" w:rsidRDefault="00E73D74" w:rsidP="0088205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E73D74" w:rsidRPr="00E73D74" w:rsidRDefault="00E73D74" w:rsidP="00E73D74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«Основы учебно-исследовательской и проектной деятельности»</w:t>
            </w:r>
          </w:p>
          <w:p w:rsidR="00E73D74" w:rsidRPr="00E73D74" w:rsidRDefault="00E73D74" w:rsidP="008820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052" w:rsidRPr="00E73D74" w:rsidTr="00E73D74">
        <w:trPr>
          <w:trHeight w:val="321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882052" w:rsidRPr="00E73D74" w:rsidRDefault="00882052" w:rsidP="0088205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-формирование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882052" w:rsidRPr="00E73D74" w:rsidRDefault="00882052" w:rsidP="00882052">
            <w:pPr>
              <w:tabs>
                <w:tab w:val="num" w:pos="720"/>
              </w:tabs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-Внеурочная деятельность</w:t>
            </w:r>
          </w:p>
          <w:p w:rsidR="00882052" w:rsidRPr="00E73D74" w:rsidRDefault="00882052" w:rsidP="00882052">
            <w:pPr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-Воспитательная работа</w:t>
            </w:r>
          </w:p>
          <w:p w:rsidR="00882052" w:rsidRPr="00E73D74" w:rsidRDefault="00882052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</w:tcPr>
          <w:p w:rsidR="00882052" w:rsidRPr="00E73D74" w:rsidRDefault="00882052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Школьная научно-практическая конференция,</w:t>
            </w:r>
          </w:p>
          <w:p w:rsidR="00882052" w:rsidRPr="00E73D74" w:rsidRDefault="00882052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  <w:p w:rsidR="00882052" w:rsidRPr="00E73D74" w:rsidRDefault="00882052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Конкурсы по противопожарной безопасности, правилам дорожного движения</w:t>
            </w:r>
          </w:p>
        </w:tc>
      </w:tr>
      <w:tr w:rsidR="00882052" w:rsidRPr="00E73D74" w:rsidTr="00E73D74">
        <w:trPr>
          <w:trHeight w:val="125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882052" w:rsidRPr="00E73D74" w:rsidRDefault="00882052" w:rsidP="0088205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-формирование основ экологической культуры соответствующей современному уровню экологического мышления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882052" w:rsidRPr="00E73D74" w:rsidRDefault="00882052" w:rsidP="0088205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-Воспитательная работа</w:t>
            </w:r>
          </w:p>
          <w:p w:rsidR="00882052" w:rsidRPr="00E73D74" w:rsidRDefault="00882052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 xml:space="preserve">   -Внеурочная деятельность</w:t>
            </w:r>
          </w:p>
          <w:p w:rsidR="00882052" w:rsidRPr="00E73D74" w:rsidRDefault="00882052" w:rsidP="008820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052" w:rsidRPr="00E73D74" w:rsidRDefault="00882052" w:rsidP="008820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hideMark/>
          </w:tcPr>
          <w:p w:rsidR="00882052" w:rsidRPr="00E73D74" w:rsidRDefault="00882052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  <w:p w:rsidR="00882052" w:rsidRPr="00E73D74" w:rsidRDefault="00882052" w:rsidP="00882052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Экологический отряд</w:t>
            </w:r>
          </w:p>
        </w:tc>
      </w:tr>
    </w:tbl>
    <w:p w:rsidR="00DD2341" w:rsidRDefault="00DD2341" w:rsidP="00882052">
      <w:pPr>
        <w:pStyle w:val="c29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:rsidR="00E73D74" w:rsidRDefault="00E73D74" w:rsidP="00882052">
      <w:pPr>
        <w:pStyle w:val="c29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:rsidR="00E73D74" w:rsidRDefault="00E73D74" w:rsidP="00882052">
      <w:pPr>
        <w:pStyle w:val="c29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:rsidR="00E73D74" w:rsidRDefault="00E73D74" w:rsidP="00882052">
      <w:pPr>
        <w:pStyle w:val="c29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:rsidR="00E73D74" w:rsidRDefault="00E73D74" w:rsidP="00882052">
      <w:pPr>
        <w:pStyle w:val="c29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:rsidR="00E73D74" w:rsidRDefault="00E73D74" w:rsidP="00882052">
      <w:pPr>
        <w:pStyle w:val="c29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:rsidR="00E73D74" w:rsidRPr="00E73D74" w:rsidRDefault="00E73D74" w:rsidP="00882052">
      <w:pPr>
        <w:pStyle w:val="c29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p w:rsidR="00DD2341" w:rsidRPr="00E73D74" w:rsidRDefault="00DD2341" w:rsidP="00DD234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D2341" w:rsidRPr="00E73D74" w:rsidRDefault="00DD2341" w:rsidP="00DD234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73D74">
        <w:rPr>
          <w:rFonts w:ascii="Times New Roman" w:hAnsi="Times New Roman"/>
          <w:b/>
          <w:bCs/>
          <w:sz w:val="24"/>
          <w:szCs w:val="24"/>
        </w:rPr>
        <w:t>3.2. Публичное представление собственного педагогического опыта на сайтах:</w:t>
      </w:r>
    </w:p>
    <w:p w:rsidR="00DD2341" w:rsidRPr="00E73D74" w:rsidRDefault="00DD2341" w:rsidP="001C7D13">
      <w:pPr>
        <w:spacing w:after="0"/>
        <w:rPr>
          <w:rFonts w:ascii="Times New Roman" w:hAnsi="Times New Roman"/>
          <w:sz w:val="24"/>
          <w:szCs w:val="24"/>
        </w:rPr>
      </w:pPr>
      <w:r w:rsidRPr="00E73D74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E73D74">
        <w:rPr>
          <w:rFonts w:ascii="Times New Roman" w:hAnsi="Times New Roman"/>
          <w:sz w:val="24"/>
          <w:szCs w:val="24"/>
        </w:rPr>
        <w:t>Зарегистрирована</w:t>
      </w:r>
      <w:proofErr w:type="gramEnd"/>
      <w:r w:rsidRPr="00E73D74">
        <w:rPr>
          <w:rFonts w:ascii="Times New Roman" w:hAnsi="Times New Roman"/>
          <w:sz w:val="24"/>
          <w:szCs w:val="24"/>
        </w:rPr>
        <w:t xml:space="preserve">  на сайтах «</w:t>
      </w:r>
      <w:proofErr w:type="spellStart"/>
      <w:r w:rsidRPr="00E73D74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E73D74">
        <w:rPr>
          <w:rFonts w:ascii="Times New Roman" w:hAnsi="Times New Roman"/>
          <w:sz w:val="24"/>
          <w:szCs w:val="24"/>
        </w:rPr>
        <w:t>», «</w:t>
      </w:r>
      <w:proofErr w:type="spellStart"/>
      <w:r w:rsidR="001C7D13">
        <w:rPr>
          <w:rFonts w:ascii="Times New Roman" w:hAnsi="Times New Roman"/>
          <w:sz w:val="24"/>
          <w:szCs w:val="24"/>
        </w:rPr>
        <w:t>Знанио</w:t>
      </w:r>
      <w:proofErr w:type="spellEnd"/>
      <w:r w:rsidRPr="00E73D74">
        <w:rPr>
          <w:rFonts w:ascii="Times New Roman" w:hAnsi="Times New Roman"/>
          <w:sz w:val="24"/>
          <w:szCs w:val="24"/>
        </w:rPr>
        <w:t>»  где обмениваюсь опытом работы с коллегами.</w:t>
      </w:r>
    </w:p>
    <w:p w:rsidR="00DD2341" w:rsidRPr="00E73D74" w:rsidRDefault="00DD2341" w:rsidP="00DD2341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E73D7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7991"/>
        <w:gridCol w:w="1275"/>
      </w:tblGrid>
      <w:tr w:rsidR="00DD2341" w:rsidRPr="00E73D74" w:rsidTr="00B0206B">
        <w:trPr>
          <w:trHeight w:val="139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DD2341" w:rsidP="00B0206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D7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DD2341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Публикации на сайте «</w:t>
            </w:r>
            <w:proofErr w:type="spellStart"/>
            <w:r w:rsidRPr="00E73D74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E73D74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E73D74">
              <w:rPr>
                <w:rFonts w:ascii="Times New Roman" w:hAnsi="Times New Roman"/>
                <w:sz w:val="24"/>
                <w:szCs w:val="24"/>
              </w:rPr>
              <w:t>:</w:t>
            </w:r>
            <w:r w:rsidR="00A921E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A921E4">
              <w:rPr>
                <w:rFonts w:ascii="Times New Roman" w:hAnsi="Times New Roman"/>
                <w:sz w:val="24"/>
                <w:szCs w:val="24"/>
              </w:rPr>
              <w:t>онспект урока по  русскому языку на тему «Текст» (УМК Школа России, 3 класс)</w:t>
            </w:r>
          </w:p>
          <w:p w:rsidR="00DD2341" w:rsidRPr="00620C58" w:rsidRDefault="00A921E4" w:rsidP="00062F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2341" w:rsidRPr="00E73D74">
              <w:rPr>
                <w:rFonts w:ascii="Times New Roman" w:hAnsi="Times New Roman"/>
                <w:sz w:val="24"/>
                <w:szCs w:val="24"/>
              </w:rPr>
              <w:t xml:space="preserve">Адрес публикации: </w:t>
            </w:r>
            <w:r w:rsidR="00DD2341" w:rsidRPr="00620C58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="00DD2341" w:rsidRPr="00620C58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="00DD2341" w:rsidRPr="00620C5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DD2341" w:rsidRPr="00620C58">
              <w:rPr>
                <w:rFonts w:ascii="Times New Roman" w:hAnsi="Times New Roman"/>
                <w:sz w:val="24"/>
                <w:szCs w:val="24"/>
              </w:rPr>
              <w:t>/</w:t>
            </w:r>
            <w:r w:rsidRPr="00E73D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20C58">
              <w:rPr>
                <w:rFonts w:ascii="Times New Roman" w:hAnsi="Times New Roman"/>
                <w:sz w:val="24"/>
                <w:szCs w:val="24"/>
                <w:lang w:val="en-US"/>
              </w:rPr>
              <w:t>konspekt</w:t>
            </w:r>
            <w:proofErr w:type="spellEnd"/>
            <w:r w:rsidR="00620C58" w:rsidRPr="00620C5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620C58">
              <w:rPr>
                <w:rFonts w:ascii="Times New Roman" w:hAnsi="Times New Roman"/>
                <w:sz w:val="24"/>
                <w:szCs w:val="24"/>
                <w:lang w:val="en-US"/>
              </w:rPr>
              <w:t>po</w:t>
            </w:r>
            <w:proofErr w:type="spellEnd"/>
            <w:r w:rsidR="00620C58" w:rsidRPr="00620C5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620C58">
              <w:rPr>
                <w:rFonts w:ascii="Times New Roman" w:hAnsi="Times New Roman"/>
                <w:sz w:val="24"/>
                <w:szCs w:val="24"/>
                <w:lang w:val="en-US"/>
              </w:rPr>
              <w:t>russkomu</w:t>
            </w:r>
            <w:proofErr w:type="spellEnd"/>
            <w:r w:rsidR="00620C58" w:rsidRPr="00620C5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620C58">
              <w:rPr>
                <w:rFonts w:ascii="Times New Roman" w:hAnsi="Times New Roman"/>
                <w:sz w:val="24"/>
                <w:szCs w:val="24"/>
                <w:lang w:val="en-US"/>
              </w:rPr>
              <w:t>yazyku</w:t>
            </w:r>
            <w:proofErr w:type="spellEnd"/>
            <w:r w:rsidR="00620C58" w:rsidRPr="00620C5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620C58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proofErr w:type="spellEnd"/>
            <w:r w:rsidR="00620C58" w:rsidRPr="00620C5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620C58">
              <w:rPr>
                <w:rFonts w:ascii="Times New Roman" w:hAnsi="Times New Roman"/>
                <w:sz w:val="24"/>
                <w:szCs w:val="24"/>
                <w:lang w:val="en-US"/>
              </w:rPr>
              <w:t>te</w:t>
            </w:r>
            <w:r w:rsidR="001246E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620C58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proofErr w:type="spellEnd"/>
            <w:r w:rsidR="00620C58" w:rsidRPr="00620C58">
              <w:rPr>
                <w:rFonts w:ascii="Times New Roman" w:hAnsi="Times New Roman"/>
                <w:sz w:val="24"/>
                <w:szCs w:val="24"/>
              </w:rPr>
              <w:t>-</w:t>
            </w:r>
            <w:r w:rsidR="00620C58">
              <w:rPr>
                <w:rFonts w:ascii="Times New Roman" w:hAnsi="Times New Roman"/>
                <w:sz w:val="24"/>
                <w:szCs w:val="24"/>
                <w:lang w:val="en-US"/>
              </w:rPr>
              <w:t>test</w:t>
            </w:r>
            <w:r w:rsidR="00620C58" w:rsidRPr="00620C58">
              <w:rPr>
                <w:rFonts w:ascii="Times New Roman" w:hAnsi="Times New Roman"/>
                <w:sz w:val="24"/>
                <w:szCs w:val="24"/>
              </w:rPr>
              <w:t>-3</w:t>
            </w:r>
            <w:proofErr w:type="spellStart"/>
            <w:r w:rsidR="00620C58">
              <w:rPr>
                <w:rFonts w:ascii="Times New Roman" w:hAnsi="Times New Roman"/>
                <w:sz w:val="24"/>
                <w:szCs w:val="24"/>
                <w:lang w:val="en-US"/>
              </w:rPr>
              <w:t>klass</w:t>
            </w:r>
            <w:proofErr w:type="spellEnd"/>
            <w:r w:rsidR="00620C58" w:rsidRPr="00620C5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620C58">
              <w:rPr>
                <w:rFonts w:ascii="Times New Roman" w:hAnsi="Times New Roman"/>
                <w:sz w:val="24"/>
                <w:szCs w:val="24"/>
                <w:lang w:val="en-US"/>
              </w:rPr>
              <w:t>umk</w:t>
            </w:r>
            <w:proofErr w:type="spellEnd"/>
            <w:r w:rsidR="00620C58" w:rsidRPr="00620C5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620C58">
              <w:rPr>
                <w:rFonts w:ascii="Times New Roman" w:hAnsi="Times New Roman"/>
                <w:sz w:val="24"/>
                <w:szCs w:val="24"/>
                <w:lang w:val="en-US"/>
              </w:rPr>
              <w:t>skola</w:t>
            </w:r>
            <w:proofErr w:type="spellEnd"/>
            <w:r w:rsidR="00620C58" w:rsidRPr="00620C5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620C58">
              <w:rPr>
                <w:rFonts w:ascii="Times New Roman" w:hAnsi="Times New Roman"/>
                <w:sz w:val="24"/>
                <w:szCs w:val="24"/>
                <w:lang w:val="en-US"/>
              </w:rPr>
              <w:t>rossii</w:t>
            </w:r>
            <w:proofErr w:type="spellEnd"/>
            <w:r w:rsidR="00620C58" w:rsidRPr="00620C58">
              <w:rPr>
                <w:rFonts w:ascii="Times New Roman" w:hAnsi="Times New Roman"/>
                <w:sz w:val="24"/>
                <w:szCs w:val="24"/>
              </w:rPr>
              <w:t>-5063766.</w:t>
            </w:r>
            <w:r w:rsidR="00620C58">
              <w:rPr>
                <w:rFonts w:ascii="Times New Roman" w:hAnsi="Times New Roman"/>
                <w:sz w:val="24"/>
                <w:szCs w:val="24"/>
                <w:lang w:val="en-US"/>
              </w:rPr>
              <w:t>html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A921E4" w:rsidP="00B020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DD2341" w:rsidRPr="00E73D74" w:rsidTr="00B0206B">
        <w:trPr>
          <w:trHeight w:val="139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A921E4" w:rsidRDefault="00DD2341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21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E4" w:rsidRPr="00E73D74" w:rsidRDefault="00A921E4" w:rsidP="00A921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Публикации на сайте «</w:t>
            </w:r>
            <w:proofErr w:type="spellStart"/>
            <w:r w:rsidRPr="00E73D74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E73D74">
              <w:rPr>
                <w:rFonts w:ascii="Times New Roman" w:hAnsi="Times New Roman"/>
                <w:sz w:val="24"/>
                <w:szCs w:val="24"/>
              </w:rPr>
              <w:t>»:</w:t>
            </w:r>
            <w:r w:rsidR="001C7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Конспект урока по  математике на тему «Площадь. Единицы площади» (УМК Школа России, 3 класс)</w:t>
            </w:r>
          </w:p>
          <w:p w:rsidR="00DD2341" w:rsidRPr="001246E7" w:rsidRDefault="00DD2341" w:rsidP="00A921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1246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3D74">
              <w:rPr>
                <w:rFonts w:ascii="Times New Roman" w:hAnsi="Times New Roman"/>
                <w:sz w:val="24"/>
                <w:szCs w:val="24"/>
              </w:rPr>
              <w:t>публикации</w:t>
            </w:r>
            <w:r w:rsidRPr="001246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" w:history="1">
              <w:r w:rsidR="00620C58" w:rsidRPr="00E73D74">
                <w:rPr>
                  <w:rStyle w:val="a5"/>
                  <w:rFonts w:ascii="Times New Roman" w:hAnsi="Times New Roman"/>
                  <w:color w:val="5B9BD5" w:themeColor="accent1"/>
                  <w:sz w:val="24"/>
                  <w:szCs w:val="24"/>
                  <w:lang w:val="en-US"/>
                </w:rPr>
                <w:t>https</w:t>
              </w:r>
              <w:r w:rsidR="00620C58" w:rsidRPr="001246E7">
                <w:rPr>
                  <w:rStyle w:val="a5"/>
                  <w:rFonts w:ascii="Times New Roman" w:hAnsi="Times New Roman"/>
                  <w:color w:val="5B9BD5" w:themeColor="accent1"/>
                  <w:sz w:val="24"/>
                  <w:szCs w:val="24"/>
                </w:rPr>
                <w:t>://</w:t>
              </w:r>
              <w:proofErr w:type="spellStart"/>
              <w:r w:rsidR="00620C58" w:rsidRPr="00E73D74">
                <w:rPr>
                  <w:rStyle w:val="a5"/>
                  <w:rFonts w:ascii="Times New Roman" w:hAnsi="Times New Roman"/>
                  <w:color w:val="5B9BD5" w:themeColor="accent1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620C58" w:rsidRPr="001246E7">
                <w:rPr>
                  <w:rStyle w:val="a5"/>
                  <w:rFonts w:ascii="Times New Roman" w:hAnsi="Times New Roman"/>
                  <w:color w:val="5B9BD5" w:themeColor="accent1"/>
                  <w:sz w:val="24"/>
                  <w:szCs w:val="24"/>
                </w:rPr>
                <w:t>.</w:t>
              </w:r>
              <w:proofErr w:type="spellStart"/>
              <w:r w:rsidR="00620C58" w:rsidRPr="00E73D74">
                <w:rPr>
                  <w:rStyle w:val="a5"/>
                  <w:rFonts w:ascii="Times New Roman" w:hAnsi="Times New Roman"/>
                  <w:color w:val="5B9BD5" w:themeColor="accent1"/>
                  <w:sz w:val="24"/>
                  <w:szCs w:val="24"/>
                  <w:lang w:val="en-US"/>
                </w:rPr>
                <w:t>ru</w:t>
              </w:r>
              <w:proofErr w:type="spellEnd"/>
              <w:r w:rsidR="00620C58" w:rsidRPr="001246E7">
                <w:rPr>
                  <w:rStyle w:val="a5"/>
                  <w:rFonts w:ascii="Times New Roman" w:hAnsi="Times New Roman"/>
                  <w:color w:val="5B9BD5" w:themeColor="accent1"/>
                  <w:sz w:val="24"/>
                  <w:szCs w:val="24"/>
                </w:rPr>
                <w:t>/</w:t>
              </w:r>
            </w:hyperlink>
            <w:r w:rsidR="00620C58" w:rsidRPr="001246E7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620C58">
              <w:rPr>
                <w:rFonts w:ascii="Times New Roman" w:hAnsi="Times New Roman"/>
                <w:sz w:val="24"/>
                <w:szCs w:val="24"/>
                <w:lang w:val="en-US"/>
              </w:rPr>
              <w:t>konspekt</w:t>
            </w:r>
            <w:proofErr w:type="spellEnd"/>
            <w:r w:rsidR="00620C58" w:rsidRPr="001246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620C58">
              <w:rPr>
                <w:rFonts w:ascii="Times New Roman" w:hAnsi="Times New Roman"/>
                <w:sz w:val="24"/>
                <w:szCs w:val="24"/>
                <w:lang w:val="en-US"/>
              </w:rPr>
              <w:t>po</w:t>
            </w:r>
            <w:proofErr w:type="spellEnd"/>
            <w:r w:rsidR="00620C58" w:rsidRPr="001246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1246E7">
              <w:rPr>
                <w:rFonts w:ascii="Times New Roman" w:hAnsi="Times New Roman"/>
                <w:sz w:val="24"/>
                <w:szCs w:val="24"/>
                <w:lang w:val="en-US"/>
              </w:rPr>
              <w:t>matematike</w:t>
            </w:r>
            <w:proofErr w:type="spellEnd"/>
            <w:r w:rsidR="001246E7" w:rsidRPr="001246E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1246E7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proofErr w:type="spellEnd"/>
            <w:r w:rsidR="001246E7" w:rsidRPr="001246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1246E7">
              <w:rPr>
                <w:rFonts w:ascii="Times New Roman" w:hAnsi="Times New Roman"/>
                <w:sz w:val="24"/>
                <w:szCs w:val="24"/>
                <w:lang w:val="en-US"/>
              </w:rPr>
              <w:t>temu</w:t>
            </w:r>
            <w:proofErr w:type="spellEnd"/>
            <w:r w:rsidR="001246E7" w:rsidRPr="001246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1246E7">
              <w:rPr>
                <w:rFonts w:ascii="Times New Roman" w:hAnsi="Times New Roman"/>
                <w:sz w:val="24"/>
                <w:szCs w:val="24"/>
                <w:lang w:val="en-US"/>
              </w:rPr>
              <w:t>plosnad</w:t>
            </w:r>
            <w:proofErr w:type="spellEnd"/>
            <w:r w:rsidR="001246E7" w:rsidRPr="001246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1246E7">
              <w:rPr>
                <w:rFonts w:ascii="Times New Roman" w:hAnsi="Times New Roman"/>
                <w:sz w:val="24"/>
                <w:szCs w:val="24"/>
                <w:lang w:val="en-US"/>
              </w:rPr>
              <w:t>edinicy</w:t>
            </w:r>
            <w:proofErr w:type="spellEnd"/>
            <w:r w:rsidR="001246E7" w:rsidRPr="001246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1246E7">
              <w:rPr>
                <w:rFonts w:ascii="Times New Roman" w:hAnsi="Times New Roman"/>
                <w:sz w:val="24"/>
                <w:szCs w:val="24"/>
                <w:lang w:val="en-US"/>
              </w:rPr>
              <w:t>plosnadi</w:t>
            </w:r>
            <w:proofErr w:type="spellEnd"/>
            <w:r w:rsidR="001246E7" w:rsidRPr="001246E7">
              <w:rPr>
                <w:rFonts w:ascii="Times New Roman" w:hAnsi="Times New Roman"/>
                <w:sz w:val="24"/>
                <w:szCs w:val="24"/>
              </w:rPr>
              <w:t>-3</w:t>
            </w:r>
            <w:proofErr w:type="spellStart"/>
            <w:r w:rsidR="001246E7" w:rsidRPr="001246E7">
              <w:rPr>
                <w:rFonts w:ascii="Times New Roman" w:hAnsi="Times New Roman"/>
                <w:sz w:val="24"/>
                <w:szCs w:val="24"/>
                <w:lang w:val="en-US"/>
              </w:rPr>
              <w:t>klass</w:t>
            </w:r>
            <w:proofErr w:type="spellEnd"/>
            <w:r w:rsidR="001246E7" w:rsidRPr="001246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1246E7" w:rsidRPr="001246E7">
              <w:rPr>
                <w:rFonts w:ascii="Times New Roman" w:hAnsi="Times New Roman"/>
                <w:sz w:val="24"/>
                <w:szCs w:val="24"/>
                <w:lang w:val="en-US"/>
              </w:rPr>
              <w:t>umk</w:t>
            </w:r>
            <w:proofErr w:type="spellEnd"/>
            <w:r w:rsidR="001246E7" w:rsidRPr="001246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1246E7" w:rsidRPr="001246E7">
              <w:rPr>
                <w:rFonts w:ascii="Times New Roman" w:hAnsi="Times New Roman"/>
                <w:sz w:val="24"/>
                <w:szCs w:val="24"/>
                <w:lang w:val="en-US"/>
              </w:rPr>
              <w:t>skola</w:t>
            </w:r>
            <w:proofErr w:type="spellEnd"/>
            <w:r w:rsidR="001246E7" w:rsidRPr="001246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1246E7" w:rsidRPr="001246E7">
              <w:rPr>
                <w:rFonts w:ascii="Times New Roman" w:hAnsi="Times New Roman"/>
                <w:sz w:val="24"/>
                <w:szCs w:val="24"/>
                <w:lang w:val="en-US"/>
              </w:rPr>
              <w:t>rossii</w:t>
            </w:r>
            <w:proofErr w:type="spellEnd"/>
            <w:r w:rsidR="001246E7">
              <w:rPr>
                <w:rFonts w:ascii="Times New Roman" w:hAnsi="Times New Roman"/>
                <w:sz w:val="24"/>
                <w:szCs w:val="24"/>
              </w:rPr>
              <w:t>-5063750</w:t>
            </w:r>
            <w:r w:rsidR="001246E7" w:rsidRPr="001246E7">
              <w:rPr>
                <w:rFonts w:ascii="Times New Roman" w:hAnsi="Times New Roman"/>
                <w:sz w:val="24"/>
                <w:szCs w:val="24"/>
              </w:rPr>
              <w:t>.</w:t>
            </w:r>
            <w:r w:rsidR="001246E7" w:rsidRPr="001246E7">
              <w:rPr>
                <w:rFonts w:ascii="Times New Roman" w:hAnsi="Times New Roman"/>
                <w:sz w:val="24"/>
                <w:szCs w:val="24"/>
                <w:lang w:val="en-US"/>
              </w:rPr>
              <w:t>html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DD2341" w:rsidP="00B020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921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2341" w:rsidRPr="00E73D74" w:rsidTr="00B0206B">
        <w:trPr>
          <w:trHeight w:val="2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DD2341" w:rsidP="00B0206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D7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Default="001C7D13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Публикации на сайте «</w:t>
            </w:r>
            <w:proofErr w:type="spellStart"/>
            <w:r w:rsidRPr="00E73D74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E73D74">
              <w:rPr>
                <w:rFonts w:ascii="Times New Roman" w:hAnsi="Times New Roman"/>
                <w:sz w:val="24"/>
                <w:szCs w:val="24"/>
              </w:rPr>
              <w:t>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Интеллектуальный марафон для учащихся 2 класса на основе единого текста о ВОВ.</w:t>
            </w:r>
          </w:p>
          <w:p w:rsidR="001C7D13" w:rsidRPr="00062F37" w:rsidRDefault="001C7D13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Адрес публикации:</w:t>
            </w:r>
            <w:r w:rsidR="00620C58">
              <w:t xml:space="preserve"> </w:t>
            </w:r>
            <w:hyperlink r:id="rId11" w:history="1">
              <w:r w:rsidR="00620C58" w:rsidRPr="00E73D74">
                <w:rPr>
                  <w:rStyle w:val="a5"/>
                  <w:rFonts w:ascii="Times New Roman" w:hAnsi="Times New Roman"/>
                  <w:color w:val="5B9BD5" w:themeColor="accent1"/>
                  <w:sz w:val="24"/>
                  <w:szCs w:val="24"/>
                  <w:lang w:val="en-US"/>
                </w:rPr>
                <w:t>https</w:t>
              </w:r>
              <w:r w:rsidR="00620C58" w:rsidRPr="00E73D74">
                <w:rPr>
                  <w:rStyle w:val="a5"/>
                  <w:rFonts w:ascii="Times New Roman" w:hAnsi="Times New Roman"/>
                  <w:color w:val="5B9BD5" w:themeColor="accent1"/>
                  <w:sz w:val="24"/>
                  <w:szCs w:val="24"/>
                </w:rPr>
                <w:t>://</w:t>
              </w:r>
              <w:proofErr w:type="spellStart"/>
              <w:r w:rsidR="00620C58" w:rsidRPr="00E73D74">
                <w:rPr>
                  <w:rStyle w:val="a5"/>
                  <w:rFonts w:ascii="Times New Roman" w:hAnsi="Times New Roman"/>
                  <w:color w:val="5B9BD5" w:themeColor="accent1"/>
                  <w:sz w:val="24"/>
                  <w:szCs w:val="24"/>
                  <w:lang w:val="en-US"/>
                </w:rPr>
                <w:t>infourok</w:t>
              </w:r>
              <w:proofErr w:type="spellEnd"/>
              <w:r w:rsidR="00620C58" w:rsidRPr="00E73D74">
                <w:rPr>
                  <w:rStyle w:val="a5"/>
                  <w:rFonts w:ascii="Times New Roman" w:hAnsi="Times New Roman"/>
                  <w:color w:val="5B9BD5" w:themeColor="accent1"/>
                  <w:sz w:val="24"/>
                  <w:szCs w:val="24"/>
                </w:rPr>
                <w:t>.</w:t>
              </w:r>
              <w:proofErr w:type="spellStart"/>
              <w:r w:rsidR="00620C58" w:rsidRPr="00E73D74">
                <w:rPr>
                  <w:rStyle w:val="a5"/>
                  <w:rFonts w:ascii="Times New Roman" w:hAnsi="Times New Roman"/>
                  <w:color w:val="5B9BD5" w:themeColor="accent1"/>
                  <w:sz w:val="24"/>
                  <w:szCs w:val="24"/>
                  <w:lang w:val="en-US"/>
                </w:rPr>
                <w:t>ru</w:t>
              </w:r>
              <w:proofErr w:type="spellEnd"/>
              <w:r w:rsidR="00620C58" w:rsidRPr="00E73D74">
                <w:rPr>
                  <w:rStyle w:val="a5"/>
                  <w:rFonts w:ascii="Times New Roman" w:hAnsi="Times New Roman"/>
                  <w:color w:val="5B9BD5" w:themeColor="accent1"/>
                  <w:sz w:val="24"/>
                  <w:szCs w:val="24"/>
                </w:rPr>
                <w:t>/</w:t>
              </w:r>
            </w:hyperlink>
            <w:proofErr w:type="spellStart"/>
            <w:r w:rsidR="001246E7">
              <w:rPr>
                <w:rStyle w:val="a5"/>
                <w:rFonts w:ascii="Times New Roman" w:hAnsi="Times New Roman"/>
                <w:color w:val="5B9BD5" w:themeColor="accent1"/>
                <w:sz w:val="24"/>
                <w:szCs w:val="24"/>
                <w:lang w:val="en-US"/>
              </w:rPr>
              <w:t>intellektulnyj</w:t>
            </w:r>
            <w:proofErr w:type="spellEnd"/>
            <w:r w:rsidR="001246E7" w:rsidRPr="001246E7">
              <w:rPr>
                <w:rStyle w:val="a5"/>
                <w:rFonts w:ascii="Times New Roman" w:hAnsi="Times New Roman"/>
                <w:color w:val="5B9BD5" w:themeColor="accent1"/>
                <w:sz w:val="24"/>
                <w:szCs w:val="24"/>
              </w:rPr>
              <w:t>-</w:t>
            </w:r>
            <w:proofErr w:type="spellStart"/>
            <w:r w:rsidR="001246E7">
              <w:rPr>
                <w:rStyle w:val="a5"/>
                <w:rFonts w:ascii="Times New Roman" w:hAnsi="Times New Roman"/>
                <w:color w:val="5B9BD5" w:themeColor="accent1"/>
                <w:sz w:val="24"/>
                <w:szCs w:val="24"/>
                <w:lang w:val="en-US"/>
              </w:rPr>
              <w:t>marafon</w:t>
            </w:r>
            <w:proofErr w:type="spellEnd"/>
            <w:r w:rsidR="001246E7" w:rsidRPr="001246E7">
              <w:rPr>
                <w:rStyle w:val="a5"/>
                <w:rFonts w:ascii="Times New Roman" w:hAnsi="Times New Roman"/>
                <w:color w:val="5B9BD5" w:themeColor="accent1"/>
                <w:sz w:val="24"/>
                <w:szCs w:val="24"/>
              </w:rPr>
              <w:t>-</w:t>
            </w:r>
            <w:proofErr w:type="spellStart"/>
            <w:r w:rsidR="001246E7">
              <w:rPr>
                <w:rStyle w:val="a5"/>
                <w:rFonts w:ascii="Times New Roman" w:hAnsi="Times New Roman"/>
                <w:color w:val="5B9BD5" w:themeColor="accent1"/>
                <w:sz w:val="24"/>
                <w:szCs w:val="24"/>
                <w:lang w:val="en-US"/>
              </w:rPr>
              <w:t>dlya</w:t>
            </w:r>
            <w:proofErr w:type="spellEnd"/>
            <w:r w:rsidR="001246E7" w:rsidRPr="001246E7">
              <w:rPr>
                <w:rStyle w:val="a5"/>
                <w:rFonts w:ascii="Times New Roman" w:hAnsi="Times New Roman"/>
                <w:color w:val="5B9BD5" w:themeColor="accent1"/>
                <w:sz w:val="24"/>
                <w:szCs w:val="24"/>
              </w:rPr>
              <w:t>-</w:t>
            </w:r>
            <w:proofErr w:type="spellStart"/>
            <w:r w:rsidR="001246E7">
              <w:rPr>
                <w:rStyle w:val="a5"/>
                <w:rFonts w:ascii="Times New Roman" w:hAnsi="Times New Roman"/>
                <w:color w:val="5B9BD5" w:themeColor="accent1"/>
                <w:sz w:val="24"/>
                <w:szCs w:val="24"/>
                <w:lang w:val="en-US"/>
              </w:rPr>
              <w:t>uchashihsya</w:t>
            </w:r>
            <w:proofErr w:type="spellEnd"/>
            <w:r w:rsidR="001246E7" w:rsidRPr="001246E7">
              <w:rPr>
                <w:rStyle w:val="a5"/>
                <w:rFonts w:ascii="Times New Roman" w:hAnsi="Times New Roman"/>
                <w:color w:val="5B9BD5" w:themeColor="accent1"/>
                <w:sz w:val="24"/>
                <w:szCs w:val="24"/>
              </w:rPr>
              <w:t>-2</w:t>
            </w:r>
            <w:r w:rsidR="001246E7" w:rsidRPr="001246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46E7" w:rsidRPr="001246E7">
              <w:rPr>
                <w:rFonts w:ascii="Times New Roman" w:hAnsi="Times New Roman"/>
                <w:sz w:val="24"/>
                <w:szCs w:val="24"/>
                <w:lang w:val="en-US"/>
              </w:rPr>
              <w:t>klass</w:t>
            </w:r>
            <w:r w:rsidR="001246E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spellEnd"/>
            <w:r w:rsidR="001246E7" w:rsidRPr="001246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1246E7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proofErr w:type="spellEnd"/>
            <w:r w:rsidR="001246E7" w:rsidRPr="001246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1246E7">
              <w:rPr>
                <w:rFonts w:ascii="Times New Roman" w:hAnsi="Times New Roman"/>
                <w:sz w:val="24"/>
                <w:szCs w:val="24"/>
                <w:lang w:val="en-US"/>
              </w:rPr>
              <w:t>osnove</w:t>
            </w:r>
            <w:proofErr w:type="spellEnd"/>
            <w:r w:rsidR="001246E7" w:rsidRPr="001246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1246E7">
              <w:rPr>
                <w:rFonts w:ascii="Times New Roman" w:hAnsi="Times New Roman"/>
                <w:sz w:val="24"/>
                <w:szCs w:val="24"/>
                <w:lang w:val="en-US"/>
              </w:rPr>
              <w:t>edinogo</w:t>
            </w:r>
            <w:proofErr w:type="spellEnd"/>
            <w:r w:rsidR="001246E7" w:rsidRPr="001246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1246E7">
              <w:rPr>
                <w:rFonts w:ascii="Times New Roman" w:hAnsi="Times New Roman"/>
                <w:sz w:val="24"/>
                <w:szCs w:val="24"/>
                <w:lang w:val="en-US"/>
              </w:rPr>
              <w:t>teksta</w:t>
            </w:r>
            <w:proofErr w:type="spellEnd"/>
            <w:r w:rsidR="001246E7" w:rsidRPr="001246E7">
              <w:rPr>
                <w:rFonts w:ascii="Times New Roman" w:hAnsi="Times New Roman"/>
                <w:sz w:val="24"/>
                <w:szCs w:val="24"/>
              </w:rPr>
              <w:t>-</w:t>
            </w:r>
            <w:r w:rsidR="001246E7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1246E7" w:rsidRPr="001246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1246E7">
              <w:rPr>
                <w:rFonts w:ascii="Times New Roman" w:hAnsi="Times New Roman"/>
                <w:sz w:val="24"/>
                <w:szCs w:val="24"/>
                <w:lang w:val="en-US"/>
              </w:rPr>
              <w:t>velikoj</w:t>
            </w:r>
            <w:proofErr w:type="spellEnd"/>
            <w:r w:rsidR="001246E7" w:rsidRPr="001246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1246E7">
              <w:rPr>
                <w:rFonts w:ascii="Times New Roman" w:hAnsi="Times New Roman"/>
                <w:sz w:val="24"/>
                <w:szCs w:val="24"/>
                <w:lang w:val="en-US"/>
              </w:rPr>
              <w:t>oteche</w:t>
            </w:r>
            <w:r w:rsidR="00062F37">
              <w:rPr>
                <w:rFonts w:ascii="Times New Roman" w:hAnsi="Times New Roman"/>
                <w:sz w:val="24"/>
                <w:szCs w:val="24"/>
                <w:lang w:val="en-US"/>
              </w:rPr>
              <w:t>stvennoj</w:t>
            </w:r>
            <w:proofErr w:type="spellEnd"/>
            <w:r w:rsidR="00062F37" w:rsidRPr="00062F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062F37">
              <w:rPr>
                <w:rFonts w:ascii="Times New Roman" w:hAnsi="Times New Roman"/>
                <w:sz w:val="24"/>
                <w:szCs w:val="24"/>
                <w:lang w:val="en-US"/>
              </w:rPr>
              <w:t>vojne</w:t>
            </w:r>
            <w:proofErr w:type="spellEnd"/>
            <w:r w:rsidR="00062F37" w:rsidRPr="00062F37">
              <w:rPr>
                <w:rFonts w:ascii="Times New Roman" w:hAnsi="Times New Roman"/>
                <w:sz w:val="24"/>
                <w:szCs w:val="24"/>
              </w:rPr>
              <w:t xml:space="preserve">-5064131. </w:t>
            </w:r>
            <w:r w:rsidR="00062F37" w:rsidRPr="001246E7">
              <w:rPr>
                <w:rFonts w:ascii="Times New Roman" w:hAnsi="Times New Roman"/>
                <w:sz w:val="24"/>
                <w:szCs w:val="24"/>
                <w:lang w:val="en-US"/>
              </w:rPr>
              <w:t>html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1C7D13" w:rsidP="00B020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1C7D13" w:rsidRPr="00E73D74" w:rsidTr="00B0206B">
        <w:trPr>
          <w:trHeight w:val="2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3" w:rsidRPr="001C7D13" w:rsidRDefault="001C7D13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3" w:rsidRDefault="001C7D13" w:rsidP="001C7D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Публикации на сайте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Знанио</w:t>
            </w:r>
            <w:proofErr w:type="spellEnd"/>
            <w:r w:rsidRPr="00E73D74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E73D7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ходная диагностическая работа по математике для 4 класса (формат ВПР)</w:t>
            </w:r>
          </w:p>
          <w:p w:rsidR="001C7D13" w:rsidRPr="00935FB3" w:rsidRDefault="001C7D13" w:rsidP="00935F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Адрес публикации:</w:t>
            </w:r>
            <w:r w:rsidR="00062F37" w:rsidRPr="00062F37">
              <w:t xml:space="preserve"> </w:t>
            </w:r>
            <w:r w:rsidR="00062F37" w:rsidRPr="00062F37">
              <w:rPr>
                <w:rFonts w:ascii="Times New Roman" w:hAnsi="Times New Roman"/>
                <w:sz w:val="24"/>
                <w:szCs w:val="24"/>
              </w:rPr>
              <w:t>https://</w:t>
            </w:r>
            <w:proofErr w:type="spellStart"/>
            <w:r w:rsidR="00062F37">
              <w:rPr>
                <w:rFonts w:ascii="Times New Roman" w:hAnsi="Times New Roman"/>
                <w:sz w:val="24"/>
                <w:szCs w:val="24"/>
                <w:lang w:val="en-US"/>
              </w:rPr>
              <w:t>znanio</w:t>
            </w:r>
            <w:proofErr w:type="spellEnd"/>
            <w:r w:rsidR="00062F37" w:rsidRPr="00062F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062F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062F37" w:rsidRPr="00062F37">
              <w:rPr>
                <w:rFonts w:ascii="Times New Roman" w:hAnsi="Times New Roman"/>
                <w:sz w:val="24"/>
                <w:szCs w:val="24"/>
              </w:rPr>
              <w:t>/</w:t>
            </w:r>
            <w:r w:rsidR="00062F37"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 w:rsidR="00062F37" w:rsidRPr="00062F3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vhodnaya</w:t>
            </w:r>
            <w:proofErr w:type="spellEnd"/>
            <w:r w:rsidR="00935FB3" w:rsidRPr="00935FB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diagnostichskaya</w:t>
            </w:r>
            <w:proofErr w:type="spellEnd"/>
            <w:r w:rsidR="00935FB3" w:rsidRPr="00935FB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rabota</w:t>
            </w:r>
            <w:proofErr w:type="spellEnd"/>
            <w:r w:rsidR="00935FB3" w:rsidRPr="00935FB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po</w:t>
            </w:r>
            <w:proofErr w:type="spellEnd"/>
            <w:r w:rsidR="00935FB3" w:rsidRPr="00935FB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matematike</w:t>
            </w:r>
            <w:proofErr w:type="spellEnd"/>
            <w:r w:rsidR="00935FB3" w:rsidRPr="001246E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dlya</w:t>
            </w:r>
            <w:proofErr w:type="spellEnd"/>
            <w:r w:rsidR="00935FB3" w:rsidRPr="00935FB3">
              <w:rPr>
                <w:rFonts w:ascii="Times New Roman" w:hAnsi="Times New Roman"/>
                <w:sz w:val="24"/>
                <w:szCs w:val="24"/>
              </w:rPr>
              <w:t xml:space="preserve">-4- </w:t>
            </w:r>
            <w:proofErr w:type="spellStart"/>
            <w:r w:rsidR="00935FB3" w:rsidRPr="001246E7">
              <w:rPr>
                <w:rFonts w:ascii="Times New Roman" w:hAnsi="Times New Roman"/>
                <w:sz w:val="24"/>
                <w:szCs w:val="24"/>
                <w:lang w:val="en-US"/>
              </w:rPr>
              <w:t>klass</w:t>
            </w:r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spellEnd"/>
            <w:r w:rsidR="00935FB3" w:rsidRPr="001246E7">
              <w:rPr>
                <w:rFonts w:ascii="Times New Roman" w:hAnsi="Times New Roman"/>
                <w:sz w:val="24"/>
                <w:szCs w:val="24"/>
              </w:rPr>
              <w:t>-</w:t>
            </w:r>
            <w:r w:rsidR="00935FB3" w:rsidRPr="00935FB3">
              <w:rPr>
                <w:rFonts w:ascii="Times New Roman" w:hAnsi="Times New Roman"/>
                <w:sz w:val="24"/>
                <w:szCs w:val="24"/>
              </w:rPr>
              <w:t>-</w:t>
            </w:r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format</w:t>
            </w:r>
            <w:r w:rsidR="00935FB3" w:rsidRPr="00935FB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vpr</w:t>
            </w:r>
            <w:proofErr w:type="spellEnd"/>
            <w:r w:rsidR="00935FB3" w:rsidRPr="00935FB3">
              <w:rPr>
                <w:rFonts w:ascii="Times New Roman" w:hAnsi="Times New Roman"/>
                <w:sz w:val="24"/>
                <w:szCs w:val="24"/>
              </w:rPr>
              <w:t>-2806856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3" w:rsidRDefault="001C7D13" w:rsidP="00B020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1C7D13" w:rsidRPr="00E73D74" w:rsidTr="00B0206B">
        <w:trPr>
          <w:trHeight w:val="2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3" w:rsidRPr="001C7D13" w:rsidRDefault="001C7D13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3" w:rsidRDefault="001C7D13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Публикации на сайте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Знанио</w:t>
            </w:r>
            <w:proofErr w:type="spellEnd"/>
            <w:r w:rsidRPr="00E73D74">
              <w:rPr>
                <w:rFonts w:ascii="Times New Roman" w:hAnsi="Times New Roman"/>
                <w:sz w:val="24"/>
                <w:szCs w:val="24"/>
              </w:rPr>
              <w:t>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Входные контрольные работы по русскому языку для 2-4 классов.</w:t>
            </w:r>
          </w:p>
          <w:p w:rsidR="001C7D13" w:rsidRPr="00935FB3" w:rsidRDefault="001C7D13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Адрес публикации:</w:t>
            </w:r>
            <w:r w:rsidR="00062F37" w:rsidRPr="00E73D7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r w:rsidR="00062F37" w:rsidRPr="00062F37">
              <w:t xml:space="preserve"> </w:t>
            </w:r>
            <w:r w:rsidR="00062F37" w:rsidRPr="00062F37">
              <w:rPr>
                <w:rFonts w:ascii="Times New Roman" w:hAnsi="Times New Roman"/>
                <w:sz w:val="24"/>
                <w:szCs w:val="24"/>
              </w:rPr>
              <w:t>https://</w:t>
            </w:r>
            <w:proofErr w:type="spellStart"/>
            <w:r w:rsidR="00062F37">
              <w:rPr>
                <w:rFonts w:ascii="Times New Roman" w:hAnsi="Times New Roman"/>
                <w:sz w:val="24"/>
                <w:szCs w:val="24"/>
                <w:lang w:val="en-US"/>
              </w:rPr>
              <w:t>znanio</w:t>
            </w:r>
            <w:proofErr w:type="spellEnd"/>
            <w:r w:rsidR="00062F37" w:rsidRPr="00062F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062F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062F37" w:rsidRPr="00062F37">
              <w:rPr>
                <w:rFonts w:ascii="Times New Roman" w:hAnsi="Times New Roman"/>
                <w:sz w:val="24"/>
                <w:szCs w:val="24"/>
              </w:rPr>
              <w:t>/</w:t>
            </w:r>
            <w:r w:rsidR="00062F37"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 w:rsidR="00062F37" w:rsidRPr="00062F3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vhodnye</w:t>
            </w:r>
            <w:proofErr w:type="spellEnd"/>
            <w:r w:rsidR="00935FB3" w:rsidRPr="00935FB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kontrolnye</w:t>
            </w:r>
            <w:proofErr w:type="spellEnd"/>
            <w:r w:rsidR="00935FB3" w:rsidRPr="00935FB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rabota</w:t>
            </w:r>
            <w:proofErr w:type="spellEnd"/>
            <w:r w:rsidR="00935FB3" w:rsidRPr="00935FB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po</w:t>
            </w:r>
            <w:proofErr w:type="spellEnd"/>
            <w:r w:rsidR="00935FB3" w:rsidRPr="00935FB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russkomu</w:t>
            </w:r>
            <w:proofErr w:type="spellEnd"/>
            <w:r w:rsidR="00935FB3" w:rsidRPr="00620C58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yazyku</w:t>
            </w:r>
            <w:proofErr w:type="spellEnd"/>
            <w:r w:rsidR="00935FB3" w:rsidRPr="00935FB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dlya</w:t>
            </w:r>
            <w:proofErr w:type="spellEnd"/>
            <w:r w:rsidR="00935FB3" w:rsidRPr="00935FB3">
              <w:rPr>
                <w:rFonts w:ascii="Times New Roman" w:hAnsi="Times New Roman"/>
                <w:sz w:val="24"/>
                <w:szCs w:val="24"/>
              </w:rPr>
              <w:t xml:space="preserve">-2-4 </w:t>
            </w:r>
            <w:proofErr w:type="spellStart"/>
            <w:r w:rsidR="00935FB3" w:rsidRPr="001246E7">
              <w:rPr>
                <w:rFonts w:ascii="Times New Roman" w:hAnsi="Times New Roman"/>
                <w:sz w:val="24"/>
                <w:szCs w:val="24"/>
                <w:lang w:val="en-US"/>
              </w:rPr>
              <w:t>klass</w:t>
            </w:r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ov</w:t>
            </w:r>
            <w:proofErr w:type="spellEnd"/>
            <w:r w:rsidR="00935FB3" w:rsidRPr="00935FB3">
              <w:rPr>
                <w:rFonts w:ascii="Times New Roman" w:hAnsi="Times New Roman"/>
                <w:sz w:val="24"/>
                <w:szCs w:val="24"/>
              </w:rPr>
              <w:t>-2806838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3" w:rsidRDefault="00D24967" w:rsidP="00B020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1C7D13" w:rsidRPr="00E73D74" w:rsidTr="00B0206B">
        <w:trPr>
          <w:trHeight w:val="22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3" w:rsidRPr="001C7D13" w:rsidRDefault="001C7D13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3" w:rsidRDefault="00D24967" w:rsidP="00B020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Публикации на сайте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Знанио</w:t>
            </w:r>
            <w:proofErr w:type="spellEnd"/>
            <w:r w:rsidRPr="00E73D74">
              <w:rPr>
                <w:rFonts w:ascii="Times New Roman" w:hAnsi="Times New Roman"/>
                <w:sz w:val="24"/>
                <w:szCs w:val="24"/>
              </w:rPr>
              <w:t>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Пояснительная записка 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интегрированному курсу «Изобразительное искусство/Музыка»</w:t>
            </w:r>
          </w:p>
          <w:p w:rsidR="00D24967" w:rsidRPr="00E73D74" w:rsidRDefault="00D24967" w:rsidP="00935F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Адрес публикации:</w:t>
            </w:r>
            <w:r w:rsidR="00935FB3" w:rsidRPr="00935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poyasnitlnaya</w:t>
            </w:r>
            <w:proofErr w:type="spellEnd"/>
            <w:r w:rsidR="00935FB3" w:rsidRPr="00062F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zapiska</w:t>
            </w:r>
            <w:proofErr w:type="spellEnd"/>
            <w:r w:rsidR="00935FB3" w:rsidRPr="00062F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kpt</w:t>
            </w:r>
            <w:proofErr w:type="spellEnd"/>
            <w:r w:rsidR="00935FB3" w:rsidRPr="00062F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po</w:t>
            </w:r>
            <w:proofErr w:type="spellEnd"/>
            <w:r w:rsidR="00935FB3" w:rsidRPr="00062F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integrirovannomu</w:t>
            </w:r>
            <w:proofErr w:type="spellEnd"/>
            <w:r w:rsidR="00935FB3" w:rsidRPr="00062F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kursu</w:t>
            </w:r>
            <w:proofErr w:type="spellEnd"/>
            <w:r w:rsidR="00935FB3" w:rsidRPr="00062F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isobrazitelnoe</w:t>
            </w:r>
            <w:proofErr w:type="spellEnd"/>
            <w:r w:rsidR="00935FB3" w:rsidRPr="00062F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35FB3">
              <w:rPr>
                <w:rFonts w:ascii="Times New Roman" w:hAnsi="Times New Roman"/>
                <w:sz w:val="24"/>
                <w:szCs w:val="24"/>
                <w:lang w:val="en-US"/>
              </w:rPr>
              <w:t>iskusstvomuzyka</w:t>
            </w:r>
            <w:proofErr w:type="spellEnd"/>
            <w:r w:rsidR="00935FB3" w:rsidRPr="00062F37">
              <w:rPr>
                <w:rFonts w:ascii="Times New Roman" w:hAnsi="Times New Roman"/>
                <w:sz w:val="24"/>
                <w:szCs w:val="24"/>
              </w:rPr>
              <w:t>-2806853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13" w:rsidRDefault="00D24967" w:rsidP="00B0206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DD2341" w:rsidRPr="00E73D74" w:rsidRDefault="00DD2341" w:rsidP="00DD234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73D74">
        <w:rPr>
          <w:rFonts w:ascii="Times New Roman" w:hAnsi="Times New Roman"/>
          <w:b/>
          <w:bCs/>
          <w:sz w:val="24"/>
          <w:szCs w:val="24"/>
        </w:rPr>
        <w:t>3.3. Участие педагога в проектно-исследовательской, опытно-экспериментальной и другой научной деятельности</w:t>
      </w:r>
    </w:p>
    <w:p w:rsidR="00DD2341" w:rsidRPr="00E73D74" w:rsidRDefault="00DD2341" w:rsidP="00DD2341">
      <w:pPr>
        <w:shd w:val="clear" w:color="auto" w:fill="FFFFFF"/>
        <w:ind w:right="282"/>
        <w:jc w:val="both"/>
        <w:rPr>
          <w:rFonts w:ascii="Times New Roman" w:hAnsi="Times New Roman"/>
          <w:sz w:val="24"/>
          <w:szCs w:val="24"/>
        </w:rPr>
      </w:pPr>
      <w:r w:rsidRPr="00E73D74">
        <w:rPr>
          <w:rFonts w:ascii="Times New Roman" w:hAnsi="Times New Roman"/>
          <w:sz w:val="24"/>
          <w:szCs w:val="24"/>
        </w:rPr>
        <w:t xml:space="preserve">        Принимаю активное участие в инновационной деятельности, представляя результаты в рамках конференций, </w:t>
      </w:r>
      <w:proofErr w:type="spellStart"/>
      <w:r w:rsidRPr="00E73D74">
        <w:rPr>
          <w:rFonts w:ascii="Times New Roman" w:hAnsi="Times New Roman"/>
          <w:sz w:val="24"/>
          <w:szCs w:val="24"/>
        </w:rPr>
        <w:t>вебинаров</w:t>
      </w:r>
      <w:proofErr w:type="spellEnd"/>
      <w:r w:rsidRPr="00E73D74">
        <w:rPr>
          <w:rFonts w:ascii="Times New Roman" w:hAnsi="Times New Roman"/>
          <w:sz w:val="24"/>
          <w:szCs w:val="24"/>
        </w:rPr>
        <w:t>,  онлайн-уроков и других мероприятиях различного уровня.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7"/>
        <w:gridCol w:w="3859"/>
        <w:gridCol w:w="2341"/>
        <w:gridCol w:w="1593"/>
      </w:tblGrid>
      <w:tr w:rsidR="00DD2341" w:rsidRPr="00E73D74" w:rsidTr="00FC7237">
        <w:tc>
          <w:tcPr>
            <w:tcW w:w="2267" w:type="dxa"/>
          </w:tcPr>
          <w:p w:rsidR="00DD2341" w:rsidRPr="00E73D74" w:rsidRDefault="00DD2341" w:rsidP="00B0206B">
            <w:pPr>
              <w:spacing w:after="0"/>
              <w:ind w:right="2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3859" w:type="dxa"/>
          </w:tcPr>
          <w:p w:rsidR="00DD2341" w:rsidRPr="00E73D74" w:rsidRDefault="00DD2341" w:rsidP="00B0206B">
            <w:pPr>
              <w:spacing w:after="0"/>
              <w:ind w:right="2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  <w:p w:rsidR="00DD2341" w:rsidRPr="00E73D74" w:rsidRDefault="00DD2341" w:rsidP="00B0206B">
            <w:pPr>
              <w:spacing w:after="0"/>
              <w:ind w:right="2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</w:tcPr>
          <w:p w:rsidR="00DD2341" w:rsidRPr="00E73D74" w:rsidRDefault="00DD2341" w:rsidP="00B0206B">
            <w:pPr>
              <w:spacing w:after="0"/>
              <w:ind w:right="2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593" w:type="dxa"/>
          </w:tcPr>
          <w:p w:rsidR="00DD2341" w:rsidRPr="00E73D74" w:rsidRDefault="00DD2341" w:rsidP="00B0206B">
            <w:pPr>
              <w:spacing w:after="0"/>
              <w:ind w:right="2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DD2341" w:rsidRPr="00E73D74" w:rsidTr="00FC7237">
        <w:tc>
          <w:tcPr>
            <w:tcW w:w="2267" w:type="dxa"/>
          </w:tcPr>
          <w:p w:rsidR="00DD2341" w:rsidRPr="00E73D74" w:rsidRDefault="00DD2341" w:rsidP="00B0206B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3859" w:type="dxa"/>
          </w:tcPr>
          <w:p w:rsidR="00DD2341" w:rsidRPr="00D24967" w:rsidRDefault="00D24967" w:rsidP="00B0206B">
            <w:pPr>
              <w:spacing w:after="0"/>
              <w:ind w:right="28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Всероссийское тестирование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ПедЭксперт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341" w:type="dxa"/>
          </w:tcPr>
          <w:p w:rsidR="00DD2341" w:rsidRPr="00E73D74" w:rsidRDefault="00DD2341" w:rsidP="00B0206B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1593" w:type="dxa"/>
          </w:tcPr>
          <w:p w:rsidR="00DD2341" w:rsidRPr="00E73D74" w:rsidRDefault="00D24967" w:rsidP="00B0206B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DD2341" w:rsidRPr="00E73D74" w:rsidTr="00FC7237">
        <w:tc>
          <w:tcPr>
            <w:tcW w:w="2267" w:type="dxa"/>
          </w:tcPr>
          <w:p w:rsidR="00DD2341" w:rsidRPr="00E73D74" w:rsidRDefault="00344C32" w:rsidP="00B0206B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  <w:tc>
          <w:tcPr>
            <w:tcW w:w="3859" w:type="dxa"/>
          </w:tcPr>
          <w:p w:rsidR="00DD2341" w:rsidRPr="00E73D74" w:rsidRDefault="00344C32" w:rsidP="00344C32">
            <w:pPr>
              <w:spacing w:after="0"/>
              <w:ind w:right="28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Всероссийский космический диктант «Дороги живы идущими»</w:t>
            </w:r>
          </w:p>
        </w:tc>
        <w:tc>
          <w:tcPr>
            <w:tcW w:w="2341" w:type="dxa"/>
          </w:tcPr>
          <w:p w:rsidR="00DD2341" w:rsidRPr="00E73D74" w:rsidRDefault="00DD2341" w:rsidP="00B0206B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1593" w:type="dxa"/>
          </w:tcPr>
          <w:p w:rsidR="00DD2341" w:rsidRPr="00E73D74" w:rsidRDefault="00344C32" w:rsidP="00B0206B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DD2341" w:rsidRPr="00E73D74" w:rsidTr="00FC7237">
        <w:tc>
          <w:tcPr>
            <w:tcW w:w="2267" w:type="dxa"/>
          </w:tcPr>
          <w:p w:rsidR="00DD2341" w:rsidRPr="00E73D74" w:rsidRDefault="00344C32" w:rsidP="00B0206B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3859" w:type="dxa"/>
          </w:tcPr>
          <w:p w:rsidR="00DD2341" w:rsidRPr="00E73D74" w:rsidRDefault="00344C32" w:rsidP="00B0206B">
            <w:pPr>
              <w:spacing w:after="0"/>
              <w:ind w:right="282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«Интерактивные приёмы работы с курсом «Литературный кружок» на уроке и во внеурочное время</w:t>
            </w:r>
          </w:p>
        </w:tc>
        <w:tc>
          <w:tcPr>
            <w:tcW w:w="2341" w:type="dxa"/>
          </w:tcPr>
          <w:p w:rsidR="00DD2341" w:rsidRPr="00E73D74" w:rsidRDefault="00DD2341" w:rsidP="00B0206B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1593" w:type="dxa"/>
          </w:tcPr>
          <w:p w:rsidR="00DD2341" w:rsidRPr="00E73D74" w:rsidRDefault="00DD2341" w:rsidP="00B0206B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DD2341" w:rsidRPr="00E73D74" w:rsidTr="00FC7237">
        <w:tc>
          <w:tcPr>
            <w:tcW w:w="2267" w:type="dxa"/>
          </w:tcPr>
          <w:p w:rsidR="00DD2341" w:rsidRPr="00E73D74" w:rsidRDefault="00DD2341" w:rsidP="00B0206B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3859" w:type="dxa"/>
          </w:tcPr>
          <w:p w:rsidR="00DD2341" w:rsidRPr="00E73D74" w:rsidRDefault="00DD2341" w:rsidP="00B0206B">
            <w:pPr>
              <w:spacing w:after="0"/>
              <w:ind w:right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Больш</w:t>
            </w:r>
            <w:r w:rsidR="00344C32">
              <w:rPr>
                <w:rFonts w:ascii="Times New Roman" w:hAnsi="Times New Roman"/>
                <w:bCs/>
                <w:sz w:val="24"/>
                <w:szCs w:val="24"/>
              </w:rPr>
              <w:t>ой этнографический диктант -2020</w:t>
            </w:r>
          </w:p>
        </w:tc>
        <w:tc>
          <w:tcPr>
            <w:tcW w:w="2341" w:type="dxa"/>
          </w:tcPr>
          <w:p w:rsidR="00DD2341" w:rsidRPr="00E73D74" w:rsidRDefault="00DD2341" w:rsidP="00B0206B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1593" w:type="dxa"/>
          </w:tcPr>
          <w:p w:rsidR="00DD2341" w:rsidRPr="00E73D74" w:rsidRDefault="00344C32" w:rsidP="00B0206B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344C32" w:rsidRPr="00E73D74" w:rsidTr="00FC7237">
        <w:tc>
          <w:tcPr>
            <w:tcW w:w="2267" w:type="dxa"/>
          </w:tcPr>
          <w:p w:rsidR="00344C32" w:rsidRPr="00E73D74" w:rsidRDefault="00344C32" w:rsidP="00344C32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3859" w:type="dxa"/>
          </w:tcPr>
          <w:p w:rsidR="00344C32" w:rsidRPr="00E73D74" w:rsidRDefault="00344C32" w:rsidP="00344C32">
            <w:pPr>
              <w:spacing w:after="0"/>
              <w:ind w:right="282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Большой этнографический диктант -2021</w:t>
            </w:r>
          </w:p>
        </w:tc>
        <w:tc>
          <w:tcPr>
            <w:tcW w:w="2341" w:type="dxa"/>
          </w:tcPr>
          <w:p w:rsidR="00344C32" w:rsidRPr="00E73D74" w:rsidRDefault="00344C32" w:rsidP="00344C32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1593" w:type="dxa"/>
          </w:tcPr>
          <w:p w:rsidR="00344C32" w:rsidRPr="00E73D74" w:rsidRDefault="00344C32" w:rsidP="00344C32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344C32" w:rsidRPr="00E73D74" w:rsidTr="00FC7237">
        <w:tc>
          <w:tcPr>
            <w:tcW w:w="2267" w:type="dxa"/>
          </w:tcPr>
          <w:p w:rsidR="00344C32" w:rsidRPr="00E73D74" w:rsidRDefault="00344C32" w:rsidP="00344C32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lastRenderedPageBreak/>
              <w:t>Сертификат</w:t>
            </w:r>
          </w:p>
        </w:tc>
        <w:tc>
          <w:tcPr>
            <w:tcW w:w="3859" w:type="dxa"/>
          </w:tcPr>
          <w:p w:rsidR="00344C32" w:rsidRPr="00E73D74" w:rsidRDefault="00344C32" w:rsidP="00344C32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 «Наставник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дляшкольного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проекта: теория и практика</w:t>
            </w:r>
          </w:p>
        </w:tc>
        <w:tc>
          <w:tcPr>
            <w:tcW w:w="2341" w:type="dxa"/>
          </w:tcPr>
          <w:p w:rsidR="00344C32" w:rsidRPr="00E73D74" w:rsidRDefault="00344C32" w:rsidP="00344C32">
            <w:pPr>
              <w:spacing w:after="0"/>
              <w:ind w:right="2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1593" w:type="dxa"/>
          </w:tcPr>
          <w:p w:rsidR="00344C32" w:rsidRPr="00E73D74" w:rsidRDefault="00344C32" w:rsidP="00344C32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344C32" w:rsidRPr="00E73D74" w:rsidTr="00FC7237">
        <w:tc>
          <w:tcPr>
            <w:tcW w:w="2267" w:type="dxa"/>
          </w:tcPr>
          <w:p w:rsidR="00344C32" w:rsidRPr="00E73D74" w:rsidRDefault="00344C32" w:rsidP="00344C32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3859" w:type="dxa"/>
          </w:tcPr>
          <w:p w:rsidR="00344C32" w:rsidRPr="00E73D74" w:rsidRDefault="00344C32" w:rsidP="00344C32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Интенсиве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 Учитель 3.0» «Цифровые компетенции педагога»</w:t>
            </w:r>
          </w:p>
        </w:tc>
        <w:tc>
          <w:tcPr>
            <w:tcW w:w="2341" w:type="dxa"/>
          </w:tcPr>
          <w:p w:rsidR="00344C32" w:rsidRPr="00E73D74" w:rsidRDefault="00344C32" w:rsidP="00344C32">
            <w:pPr>
              <w:spacing w:after="0"/>
              <w:ind w:right="2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1593" w:type="dxa"/>
          </w:tcPr>
          <w:p w:rsidR="00344C32" w:rsidRPr="00E73D74" w:rsidRDefault="00344C32" w:rsidP="00344C32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2359B7" w:rsidRPr="00E73D74" w:rsidTr="00FC7237">
        <w:tc>
          <w:tcPr>
            <w:tcW w:w="2267" w:type="dxa"/>
          </w:tcPr>
          <w:p w:rsidR="002359B7" w:rsidRPr="00E73D74" w:rsidRDefault="002359B7" w:rsidP="002359B7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3859" w:type="dxa"/>
          </w:tcPr>
          <w:p w:rsidR="002359B7" w:rsidRDefault="002359B7" w:rsidP="002359B7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диагностики педагогических компетенций (Компетенции современного  успешного учителя)</w:t>
            </w:r>
          </w:p>
        </w:tc>
        <w:tc>
          <w:tcPr>
            <w:tcW w:w="2341" w:type="dxa"/>
          </w:tcPr>
          <w:p w:rsidR="002359B7" w:rsidRPr="00E73D74" w:rsidRDefault="002359B7" w:rsidP="002359B7">
            <w:pPr>
              <w:spacing w:after="0"/>
              <w:ind w:right="2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1593" w:type="dxa"/>
          </w:tcPr>
          <w:p w:rsidR="002359B7" w:rsidRPr="00E73D74" w:rsidRDefault="002359B7" w:rsidP="002359B7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2359B7" w:rsidRPr="00E73D74" w:rsidTr="00FC7237">
        <w:tc>
          <w:tcPr>
            <w:tcW w:w="2267" w:type="dxa"/>
          </w:tcPr>
          <w:p w:rsidR="002359B7" w:rsidRPr="00E73D74" w:rsidRDefault="002359B7" w:rsidP="002359B7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3859" w:type="dxa"/>
          </w:tcPr>
          <w:p w:rsidR="002359B7" w:rsidRDefault="002359B7" w:rsidP="002359B7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диагностики педагогических компетенций (Компетенции учителя по формированию функциональной грамотности учеников)</w:t>
            </w:r>
          </w:p>
        </w:tc>
        <w:tc>
          <w:tcPr>
            <w:tcW w:w="2341" w:type="dxa"/>
          </w:tcPr>
          <w:p w:rsidR="002359B7" w:rsidRPr="00E73D74" w:rsidRDefault="002359B7" w:rsidP="002359B7">
            <w:pPr>
              <w:spacing w:after="0"/>
              <w:ind w:right="2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1593" w:type="dxa"/>
          </w:tcPr>
          <w:p w:rsidR="002359B7" w:rsidRPr="00E73D74" w:rsidRDefault="002359B7" w:rsidP="002359B7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7C732A" w:rsidRPr="00E73D74" w:rsidTr="00FC7237">
        <w:tc>
          <w:tcPr>
            <w:tcW w:w="2267" w:type="dxa"/>
          </w:tcPr>
          <w:p w:rsidR="007C732A" w:rsidRPr="00E73D74" w:rsidRDefault="007C732A" w:rsidP="007C732A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(6 шт.)</w:t>
            </w:r>
          </w:p>
        </w:tc>
        <w:tc>
          <w:tcPr>
            <w:tcW w:w="3859" w:type="dxa"/>
          </w:tcPr>
          <w:p w:rsidR="007C732A" w:rsidRDefault="007C732A" w:rsidP="007C732A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Цифровая грамотность: базовый курс по развитию компетенций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235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века» (6 модулей)</w:t>
            </w:r>
          </w:p>
          <w:p w:rsidR="007C732A" w:rsidRDefault="007C732A" w:rsidP="007C732A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  Цифровая  грамотность: навыки и умения необходимые каждому.</w:t>
            </w:r>
          </w:p>
          <w:p w:rsidR="007C732A" w:rsidRDefault="007C732A" w:rsidP="007C732A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 Эффективная и безопасная работа с информацией.</w:t>
            </w:r>
          </w:p>
          <w:p w:rsidR="007C732A" w:rsidRDefault="007C732A" w:rsidP="007C732A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 Коммуникация в интернете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медиаграмотность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32A" w:rsidRDefault="007C732A" w:rsidP="007C732A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 Онлайн покупки и финансовые операции.</w:t>
            </w:r>
          </w:p>
          <w:p w:rsidR="007C732A" w:rsidRDefault="007C732A" w:rsidP="007C732A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 Новые технологии и профессиональные сервисы.</w:t>
            </w:r>
          </w:p>
          <w:p w:rsidR="007C732A" w:rsidRDefault="007C732A" w:rsidP="007C732A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6 Использование цифровой  образовательной платформы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профессиональной деятельности.</w:t>
            </w:r>
          </w:p>
          <w:p w:rsidR="007C732A" w:rsidRPr="002359B7" w:rsidRDefault="007C732A" w:rsidP="007C732A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7C732A" w:rsidRPr="00E73D74" w:rsidRDefault="007C732A" w:rsidP="007C732A">
            <w:pPr>
              <w:spacing w:after="0"/>
              <w:ind w:right="2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1593" w:type="dxa"/>
          </w:tcPr>
          <w:p w:rsidR="007C732A" w:rsidRPr="00E73D74" w:rsidRDefault="007C732A" w:rsidP="007C732A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277EA5" w:rsidRPr="00E73D74" w:rsidTr="00FC7237">
        <w:tc>
          <w:tcPr>
            <w:tcW w:w="2267" w:type="dxa"/>
          </w:tcPr>
          <w:p w:rsidR="00277EA5" w:rsidRPr="00E73D74" w:rsidRDefault="00277EA5" w:rsidP="007C732A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3859" w:type="dxa"/>
          </w:tcPr>
          <w:p w:rsidR="00277EA5" w:rsidRDefault="00277EA5" w:rsidP="007C732A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онлайн-зачёт по финансовой грамотности</w:t>
            </w:r>
          </w:p>
        </w:tc>
        <w:tc>
          <w:tcPr>
            <w:tcW w:w="2341" w:type="dxa"/>
          </w:tcPr>
          <w:p w:rsidR="00277EA5" w:rsidRPr="00E73D74" w:rsidRDefault="00277EA5" w:rsidP="007C732A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1593" w:type="dxa"/>
          </w:tcPr>
          <w:p w:rsidR="00277EA5" w:rsidRDefault="00277EA5" w:rsidP="007C732A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277EA5" w:rsidRPr="00E73D74" w:rsidTr="00FC7237">
        <w:tc>
          <w:tcPr>
            <w:tcW w:w="2267" w:type="dxa"/>
          </w:tcPr>
          <w:p w:rsidR="00277EA5" w:rsidRPr="00E73D74" w:rsidRDefault="00277EA5" w:rsidP="00277EA5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3859" w:type="dxa"/>
          </w:tcPr>
          <w:p w:rsidR="00277EA5" w:rsidRDefault="00277EA5" w:rsidP="00277EA5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Героическо-патриотический диктант «МЧС России – 30 лет во имя жизни»</w:t>
            </w:r>
          </w:p>
        </w:tc>
        <w:tc>
          <w:tcPr>
            <w:tcW w:w="2341" w:type="dxa"/>
          </w:tcPr>
          <w:p w:rsidR="00277EA5" w:rsidRPr="00E73D74" w:rsidRDefault="00277EA5" w:rsidP="00277EA5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1593" w:type="dxa"/>
          </w:tcPr>
          <w:p w:rsidR="00277EA5" w:rsidRDefault="00277EA5" w:rsidP="00277EA5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C84F26" w:rsidRPr="00E73D74" w:rsidTr="00FC7237">
        <w:tc>
          <w:tcPr>
            <w:tcW w:w="2267" w:type="dxa"/>
          </w:tcPr>
          <w:p w:rsidR="00C84F26" w:rsidRPr="00E73D74" w:rsidRDefault="00C84F26" w:rsidP="00C84F26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3859" w:type="dxa"/>
          </w:tcPr>
          <w:p w:rsidR="00C84F26" w:rsidRDefault="00C84F26" w:rsidP="00C84F26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организации образовательного процесса в начальном общем образовании в соответствии с ФГОС</w:t>
            </w:r>
          </w:p>
        </w:tc>
        <w:tc>
          <w:tcPr>
            <w:tcW w:w="2341" w:type="dxa"/>
          </w:tcPr>
          <w:p w:rsidR="00C84F26" w:rsidRPr="00E73D74" w:rsidRDefault="00C84F26" w:rsidP="00C84F26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1593" w:type="dxa"/>
          </w:tcPr>
          <w:p w:rsidR="00C84F26" w:rsidRDefault="00C84F26" w:rsidP="00C84F26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A82CA1" w:rsidRPr="00E73D74" w:rsidTr="00FC7237">
        <w:tc>
          <w:tcPr>
            <w:tcW w:w="2267" w:type="dxa"/>
          </w:tcPr>
          <w:p w:rsidR="00A82CA1" w:rsidRDefault="00CF7341" w:rsidP="00C84F26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3859" w:type="dxa"/>
          </w:tcPr>
          <w:p w:rsidR="00A82CA1" w:rsidRDefault="00CF7341" w:rsidP="00C84F26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Профилактика  распространения  ВИЧ-инфекции, формирование здорового и безопасного образа жизни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41" w:type="dxa"/>
          </w:tcPr>
          <w:p w:rsidR="00A82CA1" w:rsidRPr="00E73D74" w:rsidRDefault="00CF7341" w:rsidP="00C84F26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Федеральный</w:t>
            </w:r>
          </w:p>
        </w:tc>
        <w:tc>
          <w:tcPr>
            <w:tcW w:w="1593" w:type="dxa"/>
          </w:tcPr>
          <w:p w:rsidR="00A82CA1" w:rsidRDefault="00CF7341" w:rsidP="00C84F26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CF7341" w:rsidRDefault="00CF7341" w:rsidP="00DD234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F7341" w:rsidRDefault="00CF7341" w:rsidP="00DD234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F7341" w:rsidRDefault="00CF7341" w:rsidP="00DD234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F7341" w:rsidRDefault="00CF7341" w:rsidP="00DD234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2341" w:rsidRPr="00E73D74" w:rsidRDefault="00DD2341" w:rsidP="00DD234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73D74">
        <w:rPr>
          <w:rFonts w:ascii="Times New Roman" w:hAnsi="Times New Roman"/>
          <w:b/>
          <w:bCs/>
          <w:sz w:val="24"/>
          <w:szCs w:val="24"/>
        </w:rPr>
        <w:lastRenderedPageBreak/>
        <w:t>3.4. Продуктивность использования образовательных технологий</w:t>
      </w:r>
    </w:p>
    <w:p w:rsidR="00DD2341" w:rsidRPr="00E73D74" w:rsidRDefault="00DD2341" w:rsidP="00487908">
      <w:pPr>
        <w:shd w:val="clear" w:color="auto" w:fill="FFFFFF"/>
        <w:spacing w:after="0"/>
        <w:ind w:right="282"/>
        <w:jc w:val="both"/>
        <w:rPr>
          <w:rFonts w:ascii="Times New Roman" w:hAnsi="Times New Roman"/>
          <w:bCs/>
          <w:sz w:val="24"/>
          <w:szCs w:val="24"/>
        </w:rPr>
      </w:pPr>
      <w:r w:rsidRPr="00E73D74">
        <w:rPr>
          <w:rFonts w:ascii="Times New Roman" w:hAnsi="Times New Roman"/>
          <w:sz w:val="24"/>
          <w:szCs w:val="24"/>
        </w:rPr>
        <w:t xml:space="preserve">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6"/>
        <w:gridCol w:w="3532"/>
        <w:gridCol w:w="2210"/>
        <w:gridCol w:w="4226"/>
      </w:tblGrid>
      <w:tr w:rsidR="00DD2341" w:rsidRPr="00E73D74" w:rsidTr="00B0206B">
        <w:tc>
          <w:tcPr>
            <w:tcW w:w="675" w:type="dxa"/>
            <w:vMerge w:val="restart"/>
          </w:tcPr>
          <w:p w:rsidR="00DD2341" w:rsidRPr="00E73D74" w:rsidRDefault="00DD2341" w:rsidP="00B020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3" w:type="dxa"/>
            <w:vMerge w:val="restart"/>
          </w:tcPr>
          <w:p w:rsidR="00DD2341" w:rsidRPr="00E73D74" w:rsidRDefault="00DD2341" w:rsidP="00B020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4788" w:type="dxa"/>
            <w:gridSpan w:val="2"/>
          </w:tcPr>
          <w:p w:rsidR="00DD2341" w:rsidRPr="00E73D74" w:rsidRDefault="00DD2341" w:rsidP="00B020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использования</w:t>
            </w:r>
          </w:p>
        </w:tc>
      </w:tr>
      <w:tr w:rsidR="00DD2341" w:rsidRPr="00E73D74" w:rsidTr="00B0206B">
        <w:tc>
          <w:tcPr>
            <w:tcW w:w="675" w:type="dxa"/>
            <w:vMerge/>
          </w:tcPr>
          <w:p w:rsidR="00DD2341" w:rsidRPr="00E73D74" w:rsidRDefault="00DD2341" w:rsidP="00B0206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3" w:type="dxa"/>
            <w:vMerge/>
          </w:tcPr>
          <w:p w:rsidR="00DD2341" w:rsidRPr="00E73D74" w:rsidRDefault="00DD2341" w:rsidP="00B0206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</w:tcPr>
          <w:p w:rsidR="00DD2341" w:rsidRPr="00E73D74" w:rsidRDefault="00DD2341" w:rsidP="00B020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bCs/>
                <w:sz w:val="24"/>
                <w:szCs w:val="24"/>
              </w:rPr>
              <w:t>На уровне отдельных элементов</w:t>
            </w:r>
          </w:p>
        </w:tc>
        <w:tc>
          <w:tcPr>
            <w:tcW w:w="2394" w:type="dxa"/>
          </w:tcPr>
          <w:p w:rsidR="00DD2341" w:rsidRPr="00E73D74" w:rsidRDefault="00DD2341" w:rsidP="00B020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Системное использование (в течение нескольких лет)</w:t>
            </w:r>
          </w:p>
        </w:tc>
      </w:tr>
      <w:tr w:rsidR="00DD2341" w:rsidRPr="00E73D74" w:rsidTr="00B0206B">
        <w:tc>
          <w:tcPr>
            <w:tcW w:w="675" w:type="dxa"/>
          </w:tcPr>
          <w:p w:rsidR="00DD2341" w:rsidRPr="00E73D74" w:rsidRDefault="00DD2341" w:rsidP="00B020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DD2341" w:rsidRPr="00E73D74" w:rsidRDefault="00DD2341" w:rsidP="00B020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Технологии на основе активации и интенсификации деятельности учащихся</w:t>
            </w:r>
          </w:p>
        </w:tc>
        <w:tc>
          <w:tcPr>
            <w:tcW w:w="2394" w:type="dxa"/>
          </w:tcPr>
          <w:p w:rsidR="00DD2341" w:rsidRPr="00E73D74" w:rsidRDefault="00DD2341" w:rsidP="00B0206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</w:tcPr>
          <w:p w:rsidR="00DD2341" w:rsidRPr="007C732A" w:rsidRDefault="00DD2341" w:rsidP="00B020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C732A">
              <w:rPr>
                <w:rFonts w:ascii="Times New Roman" w:hAnsi="Times New Roman"/>
                <w:bCs/>
                <w:sz w:val="24"/>
                <w:szCs w:val="24"/>
              </w:rPr>
              <w:t>Игры: «Найди свой домик»». Назови похожее», «Назови предметы и его свойства», «Назови фигуру и его признаки»</w:t>
            </w:r>
            <w:r w:rsidR="007C732A" w:rsidRPr="007C732A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 xml:space="preserve"> «Живые буквы», «Что в шоколадке?», «Буква заблудилась», «Составь цепочку слов».</w:t>
            </w:r>
          </w:p>
        </w:tc>
      </w:tr>
      <w:tr w:rsidR="00DD2341" w:rsidRPr="00E73D74" w:rsidTr="00B0206B">
        <w:tc>
          <w:tcPr>
            <w:tcW w:w="675" w:type="dxa"/>
          </w:tcPr>
          <w:p w:rsidR="00DD2341" w:rsidRPr="00E73D74" w:rsidRDefault="00DD2341" w:rsidP="00B020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DD2341" w:rsidRPr="00E73D74" w:rsidRDefault="00DD2341" w:rsidP="00B020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Технологии на основе эффективности управления и организация учебного процесса</w:t>
            </w:r>
          </w:p>
        </w:tc>
        <w:tc>
          <w:tcPr>
            <w:tcW w:w="2394" w:type="dxa"/>
          </w:tcPr>
          <w:p w:rsidR="00DD2341" w:rsidRPr="00E73D74" w:rsidRDefault="00DD2341" w:rsidP="00B020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</w:t>
            </w:r>
            <w:proofErr w:type="spellStart"/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разноуровневых</w:t>
            </w:r>
            <w:proofErr w:type="spellEnd"/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 xml:space="preserve"> заданий по принципу «труднее-легче»</w:t>
            </w:r>
          </w:p>
        </w:tc>
        <w:tc>
          <w:tcPr>
            <w:tcW w:w="2394" w:type="dxa"/>
          </w:tcPr>
          <w:p w:rsidR="00DD2341" w:rsidRPr="00E73D74" w:rsidRDefault="00DD2341" w:rsidP="00B020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Формирование интереса к предмету, глубокий индивидуальный подход, определенный темп</w:t>
            </w:r>
          </w:p>
        </w:tc>
      </w:tr>
      <w:tr w:rsidR="00DD2341" w:rsidRPr="00E73D74" w:rsidTr="00B0206B">
        <w:tc>
          <w:tcPr>
            <w:tcW w:w="675" w:type="dxa"/>
          </w:tcPr>
          <w:p w:rsidR="00DD2341" w:rsidRPr="00E73D74" w:rsidRDefault="00DD2341" w:rsidP="00B020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DD2341" w:rsidRPr="00E73D74" w:rsidRDefault="00DD2341" w:rsidP="00B020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Технологии развивающего обучения</w:t>
            </w:r>
          </w:p>
        </w:tc>
        <w:tc>
          <w:tcPr>
            <w:tcW w:w="2394" w:type="dxa"/>
          </w:tcPr>
          <w:p w:rsidR="00DD2341" w:rsidRPr="00E73D74" w:rsidRDefault="00DD2341" w:rsidP="00B020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Проекты для наиболее полного развития способностей обучающегося</w:t>
            </w:r>
          </w:p>
        </w:tc>
        <w:tc>
          <w:tcPr>
            <w:tcW w:w="2394" w:type="dxa"/>
          </w:tcPr>
          <w:p w:rsidR="00DD2341" w:rsidRPr="00E73D74" w:rsidRDefault="00233138" w:rsidP="0023313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«Конфеты: полезные или вредные», «Почерк-зеркало души», «Моя малая Родина», «Профессии», «В</w:t>
            </w:r>
            <w:r w:rsidR="0047138A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емена года»</w:t>
            </w:r>
            <w:r w:rsidR="0047138A">
              <w:rPr>
                <w:rFonts w:ascii="Times New Roman" w:hAnsi="Times New Roman"/>
                <w:bCs/>
                <w:sz w:val="24"/>
                <w:szCs w:val="24"/>
              </w:rPr>
              <w:t>, «Вторая жизнь пластиковой бутылки»</w:t>
            </w:r>
          </w:p>
        </w:tc>
      </w:tr>
      <w:tr w:rsidR="00DD2341" w:rsidRPr="00E73D74" w:rsidTr="00B0206B">
        <w:tc>
          <w:tcPr>
            <w:tcW w:w="675" w:type="dxa"/>
          </w:tcPr>
          <w:p w:rsidR="00DD2341" w:rsidRPr="00E73D74" w:rsidRDefault="00DD2341" w:rsidP="00B020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:rsidR="00DD2341" w:rsidRPr="00E73D74" w:rsidRDefault="00DD2341" w:rsidP="00B020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Здоровьесберегающие</w:t>
            </w:r>
            <w:proofErr w:type="spellEnd"/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 xml:space="preserve"> технологии</w:t>
            </w:r>
          </w:p>
        </w:tc>
        <w:tc>
          <w:tcPr>
            <w:tcW w:w="2394" w:type="dxa"/>
          </w:tcPr>
          <w:p w:rsidR="00DD2341" w:rsidRPr="00E73D74" w:rsidRDefault="00DD2341" w:rsidP="00B0206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</w:tcPr>
          <w:p w:rsidR="00CF7341" w:rsidRPr="00CF7341" w:rsidRDefault="00CF7341" w:rsidP="00CF7341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 w:firstLine="3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3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подача материала доступным  рациональным способом;</w:t>
            </w:r>
          </w:p>
          <w:p w:rsidR="00CF7341" w:rsidRPr="00CF7341" w:rsidRDefault="00CF7341" w:rsidP="00CF7341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 w:firstLine="3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3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наглядность;</w:t>
            </w:r>
          </w:p>
          <w:p w:rsidR="00CF7341" w:rsidRPr="00CF7341" w:rsidRDefault="00CF7341" w:rsidP="00CF7341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 w:firstLine="3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73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смена видов деятельности (читаю, слушаю, говорю, думаю, рассуждаю, пишу и т. д.);</w:t>
            </w:r>
            <w:proofErr w:type="gramEnd"/>
          </w:p>
          <w:p w:rsidR="00CF7341" w:rsidRPr="00CF7341" w:rsidRDefault="00CF7341" w:rsidP="00CF7341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 w:firstLine="3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3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физкультминутки, динамические паузы;</w:t>
            </w:r>
          </w:p>
          <w:p w:rsidR="00CF7341" w:rsidRPr="00CF7341" w:rsidRDefault="00CF7341" w:rsidP="00CF7341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 w:firstLine="3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3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дифференцированный подход в обучении;</w:t>
            </w:r>
          </w:p>
          <w:p w:rsidR="00CF7341" w:rsidRPr="00CF7341" w:rsidRDefault="00CF7341" w:rsidP="00CF7341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 w:firstLine="3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3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групповая работа, работа в парах;</w:t>
            </w:r>
          </w:p>
          <w:p w:rsidR="00CF7341" w:rsidRPr="00CF7341" w:rsidRDefault="00CF7341" w:rsidP="00CF7341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 w:firstLine="3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3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игра, игровые моменты</w:t>
            </w:r>
          </w:p>
          <w:p w:rsidR="00CF7341" w:rsidRPr="00233138" w:rsidRDefault="00CF7341" w:rsidP="00CF7341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 w:firstLine="3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3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самомассаж, точечный массаж;</w:t>
            </w:r>
          </w:p>
          <w:p w:rsidR="00CF7341" w:rsidRPr="00233138" w:rsidRDefault="00CF7341" w:rsidP="00CF7341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31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релаксация на уроках;</w:t>
            </w:r>
          </w:p>
          <w:p w:rsidR="00DD2341" w:rsidRPr="00233138" w:rsidRDefault="00CF7341" w:rsidP="00CF7341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13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23313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рганизация  </w:t>
            </w:r>
            <w:proofErr w:type="gramStart"/>
            <w:r w:rsidRPr="0023313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двигательных</w:t>
            </w:r>
            <w:proofErr w:type="gramEnd"/>
            <w:r w:rsidRPr="0023313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 </w:t>
            </w:r>
            <w:r w:rsidRPr="0023313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DD2341" w:rsidRPr="00E73D74" w:rsidRDefault="00DD2341" w:rsidP="00DD2341">
      <w:pPr>
        <w:spacing w:after="0"/>
        <w:rPr>
          <w:rFonts w:ascii="Times New Roman" w:hAnsi="Times New Roman"/>
          <w:sz w:val="24"/>
          <w:szCs w:val="24"/>
        </w:rPr>
      </w:pPr>
      <w:r w:rsidRPr="00E73D74">
        <w:rPr>
          <w:rFonts w:ascii="Times New Roman" w:hAnsi="Times New Roman"/>
          <w:bCs/>
          <w:sz w:val="24"/>
          <w:szCs w:val="24"/>
        </w:rPr>
        <w:t xml:space="preserve">  </w:t>
      </w:r>
    </w:p>
    <w:p w:rsidR="00DD2341" w:rsidRPr="00E73D74" w:rsidRDefault="00DD2341" w:rsidP="00DD2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3D74">
        <w:rPr>
          <w:rFonts w:ascii="Times New Roman" w:hAnsi="Times New Roman"/>
          <w:sz w:val="24"/>
          <w:szCs w:val="24"/>
        </w:rPr>
        <w:t xml:space="preserve">      </w:t>
      </w:r>
    </w:p>
    <w:p w:rsidR="00DD2341" w:rsidRPr="00E73D74" w:rsidRDefault="00DD2341" w:rsidP="00DD2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3D74">
        <w:rPr>
          <w:rFonts w:ascii="Times New Roman" w:hAnsi="Times New Roman"/>
          <w:sz w:val="24"/>
          <w:szCs w:val="24"/>
        </w:rPr>
        <w:t xml:space="preserve">     </w:t>
      </w:r>
    </w:p>
    <w:p w:rsidR="00DD2341" w:rsidRPr="00E73D74" w:rsidRDefault="00DD2341" w:rsidP="00DD23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3D74">
        <w:rPr>
          <w:rFonts w:ascii="Times New Roman" w:hAnsi="Times New Roman"/>
          <w:sz w:val="24"/>
          <w:szCs w:val="24"/>
        </w:rPr>
        <w:t xml:space="preserve">     </w:t>
      </w:r>
    </w:p>
    <w:p w:rsidR="00211BFD" w:rsidRPr="008011D6" w:rsidRDefault="00DD2341" w:rsidP="00211B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3D74">
        <w:rPr>
          <w:rFonts w:ascii="Times New Roman" w:hAnsi="Times New Roman"/>
          <w:sz w:val="24"/>
          <w:szCs w:val="24"/>
        </w:rPr>
        <w:t xml:space="preserve">       </w:t>
      </w:r>
      <w:r w:rsidR="00211BFD" w:rsidRPr="008011D6">
        <w:rPr>
          <w:rFonts w:ascii="Times New Roman" w:hAnsi="Times New Roman"/>
          <w:sz w:val="24"/>
          <w:szCs w:val="24"/>
        </w:rPr>
        <w:t xml:space="preserve">  </w:t>
      </w:r>
      <w:r w:rsidR="00211BFD" w:rsidRPr="008011D6">
        <w:rPr>
          <w:rFonts w:ascii="Times New Roman" w:hAnsi="Times New Roman"/>
          <w:szCs w:val="28"/>
        </w:rPr>
        <w:t xml:space="preserve">Директор МКОУ СОШ </w:t>
      </w:r>
    </w:p>
    <w:p w:rsidR="00211BFD" w:rsidRDefault="00211BFD" w:rsidP="00211BFD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proofErr w:type="spellStart"/>
      <w:r w:rsidRPr="008011D6">
        <w:rPr>
          <w:rFonts w:ascii="Times New Roman" w:hAnsi="Times New Roman"/>
          <w:szCs w:val="28"/>
        </w:rPr>
        <w:t>с.п.</w:t>
      </w:r>
      <w:r>
        <w:rPr>
          <w:rFonts w:ascii="Times New Roman" w:hAnsi="Times New Roman"/>
          <w:szCs w:val="28"/>
        </w:rPr>
        <w:t>п.Звёздный</w:t>
      </w:r>
      <w:proofErr w:type="spellEnd"/>
      <w:r w:rsidRPr="008011D6">
        <w:rPr>
          <w:rFonts w:ascii="Times New Roman" w:hAnsi="Times New Roman"/>
          <w:szCs w:val="28"/>
        </w:rPr>
        <w:t xml:space="preserve">     ______________________________ </w:t>
      </w:r>
      <w:proofErr w:type="spellStart"/>
      <w:r>
        <w:rPr>
          <w:rFonts w:ascii="Times New Roman" w:hAnsi="Times New Roman"/>
          <w:szCs w:val="28"/>
        </w:rPr>
        <w:t>врио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Х.Х</w:t>
      </w:r>
      <w:r w:rsidRPr="008011D6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Биттирова</w:t>
      </w:r>
      <w:proofErr w:type="spellEnd"/>
    </w:p>
    <w:p w:rsidR="00211BFD" w:rsidRDefault="00211BFD" w:rsidP="00211BFD"/>
    <w:p w:rsidR="00E57491" w:rsidRDefault="00E57491" w:rsidP="00211B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D74" w:rsidRDefault="00E73D74" w:rsidP="00E73D74">
      <w:pPr>
        <w:spacing w:after="0" w:line="240" w:lineRule="auto"/>
        <w:jc w:val="center"/>
      </w:pPr>
    </w:p>
    <w:p w:rsidR="00E57491" w:rsidRDefault="00E57491" w:rsidP="00DD2341"/>
    <w:p w:rsidR="00E57491" w:rsidRDefault="00E57491" w:rsidP="00DD2341"/>
    <w:p w:rsidR="00E57491" w:rsidRDefault="00E57491" w:rsidP="00DD2341"/>
    <w:p w:rsidR="00E57491" w:rsidRDefault="00E57491" w:rsidP="00DD2341"/>
    <w:p w:rsidR="00DD2341" w:rsidRPr="00E73D74" w:rsidRDefault="00DD2341" w:rsidP="004713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4"/>
          <w:szCs w:val="24"/>
        </w:rPr>
      </w:pPr>
      <w:r w:rsidRPr="00E73D74">
        <w:rPr>
          <w:rFonts w:ascii="Times New Roman" w:hAnsi="Times New Roman"/>
          <w:b/>
          <w:bCs/>
          <w:color w:val="181818"/>
          <w:sz w:val="24"/>
          <w:szCs w:val="24"/>
        </w:rPr>
        <w:lastRenderedPageBreak/>
        <w:t>4. Продуктивность методической деятельности.</w:t>
      </w:r>
    </w:p>
    <w:p w:rsidR="00DD2341" w:rsidRPr="00E73D74" w:rsidRDefault="00DD2341" w:rsidP="00DD23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3D74">
        <w:rPr>
          <w:rFonts w:ascii="Times New Roman" w:hAnsi="Times New Roman"/>
          <w:b/>
          <w:bCs/>
          <w:color w:val="181818"/>
          <w:sz w:val="24"/>
          <w:szCs w:val="24"/>
        </w:rPr>
        <w:t xml:space="preserve">Продуктивность методической деятельности учителя </w:t>
      </w:r>
      <w:r w:rsidRPr="00E73D74">
        <w:rPr>
          <w:rFonts w:ascii="Times New Roman" w:hAnsi="Times New Roman"/>
          <w:b/>
          <w:bCs/>
          <w:sz w:val="24"/>
          <w:szCs w:val="24"/>
        </w:rPr>
        <w:t xml:space="preserve">начальных классов </w:t>
      </w:r>
    </w:p>
    <w:p w:rsidR="00DD2341" w:rsidRPr="00E73D74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2341" w:rsidRPr="00E73D74" w:rsidRDefault="00DD2341" w:rsidP="00477B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D74">
        <w:rPr>
          <w:rFonts w:ascii="Times New Roman" w:hAnsi="Times New Roman"/>
          <w:b/>
          <w:bCs/>
          <w:sz w:val="24"/>
          <w:szCs w:val="24"/>
        </w:rPr>
        <w:t xml:space="preserve">4.1. </w:t>
      </w:r>
      <w:r w:rsidR="00477B0C" w:rsidRPr="00E73D74">
        <w:rPr>
          <w:rFonts w:ascii="Times New Roman" w:hAnsi="Times New Roman"/>
          <w:b/>
          <w:bCs/>
          <w:sz w:val="24"/>
          <w:szCs w:val="24"/>
        </w:rPr>
        <w:t xml:space="preserve">Методическая </w:t>
      </w:r>
      <w:proofErr w:type="spellStart"/>
      <w:r w:rsidR="00477B0C" w:rsidRPr="00E73D74">
        <w:rPr>
          <w:rFonts w:ascii="Times New Roman" w:hAnsi="Times New Roman"/>
          <w:b/>
          <w:bCs/>
          <w:sz w:val="24"/>
          <w:szCs w:val="24"/>
        </w:rPr>
        <w:t>днятельность</w:t>
      </w:r>
      <w:proofErr w:type="spellEnd"/>
      <w:r w:rsidR="00477B0C" w:rsidRPr="00E73D74">
        <w:rPr>
          <w:rFonts w:ascii="Times New Roman" w:hAnsi="Times New Roman"/>
          <w:b/>
          <w:bCs/>
          <w:sz w:val="24"/>
          <w:szCs w:val="24"/>
        </w:rPr>
        <w:t>.</w:t>
      </w:r>
    </w:p>
    <w:p w:rsidR="00DD2341" w:rsidRPr="00E73D74" w:rsidRDefault="00DD2341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73D74">
        <w:rPr>
          <w:rFonts w:ascii="Times New Roman" w:hAnsi="Times New Roman"/>
          <w:b/>
          <w:bCs/>
          <w:sz w:val="24"/>
          <w:szCs w:val="24"/>
        </w:rPr>
        <w:t>4.1.1. Разработка программно-методического сопровождения образовательного процесса.</w:t>
      </w:r>
    </w:p>
    <w:p w:rsidR="00DD2341" w:rsidRPr="00E73D74" w:rsidRDefault="00DD2341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D2341" w:rsidRPr="00E73D74" w:rsidRDefault="00DD2341" w:rsidP="00DD234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73D74">
        <w:rPr>
          <w:rFonts w:ascii="Times New Roman" w:hAnsi="Times New Roman"/>
          <w:sz w:val="24"/>
          <w:szCs w:val="24"/>
        </w:rPr>
        <w:t xml:space="preserve">На протяжении всей трудовой деятельности  разрабатываю и применяю дидактический и наглядный материал к урокам и внеурочным занятиям. </w:t>
      </w:r>
    </w:p>
    <w:p w:rsidR="00DD2341" w:rsidRPr="00E73D74" w:rsidRDefault="00DD2341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0"/>
        <w:gridCol w:w="4901"/>
        <w:gridCol w:w="2150"/>
        <w:gridCol w:w="2166"/>
      </w:tblGrid>
      <w:tr w:rsidR="00DD2341" w:rsidRPr="00E73D74" w:rsidTr="00C84F26">
        <w:tc>
          <w:tcPr>
            <w:tcW w:w="780" w:type="dxa"/>
          </w:tcPr>
          <w:p w:rsidR="00DD2341" w:rsidRPr="00E73D74" w:rsidRDefault="00DD2341" w:rsidP="00B0206B">
            <w:pPr>
              <w:spacing w:after="0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01" w:type="dxa"/>
          </w:tcPr>
          <w:p w:rsidR="00DD2341" w:rsidRPr="00E73D74" w:rsidRDefault="00DD2341" w:rsidP="00B0206B">
            <w:pPr>
              <w:spacing w:after="0"/>
              <w:ind w:right="2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:rsidR="00DD2341" w:rsidRPr="00E73D74" w:rsidRDefault="00DD2341" w:rsidP="00B0206B">
            <w:pPr>
              <w:spacing w:after="0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Год разработки</w:t>
            </w:r>
          </w:p>
        </w:tc>
        <w:tc>
          <w:tcPr>
            <w:tcW w:w="2166" w:type="dxa"/>
          </w:tcPr>
          <w:p w:rsidR="00DD2341" w:rsidRPr="00E73D74" w:rsidRDefault="00DD2341" w:rsidP="00B0206B">
            <w:pPr>
              <w:spacing w:after="0"/>
              <w:ind w:right="2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</w:tr>
      <w:tr w:rsidR="00DD2341" w:rsidRPr="00E73D74" w:rsidTr="00C84F26">
        <w:tc>
          <w:tcPr>
            <w:tcW w:w="780" w:type="dxa"/>
          </w:tcPr>
          <w:p w:rsidR="00DD2341" w:rsidRPr="00E73D74" w:rsidRDefault="00DD2341" w:rsidP="00B0206B">
            <w:pPr>
              <w:spacing w:after="0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1" w:type="dxa"/>
          </w:tcPr>
          <w:p w:rsidR="00DD2341" w:rsidRPr="00E73D74" w:rsidRDefault="00332C94" w:rsidP="00332C94">
            <w:pPr>
              <w:spacing w:after="0"/>
              <w:ind w:right="2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Разрабатывала задания для муниципального интеллектуального марафона на основе текстов о ВОВ.</w:t>
            </w:r>
          </w:p>
        </w:tc>
        <w:tc>
          <w:tcPr>
            <w:tcW w:w="2150" w:type="dxa"/>
          </w:tcPr>
          <w:p w:rsidR="00DD2341" w:rsidRPr="00E73D74" w:rsidRDefault="00DD2341" w:rsidP="00B0206B">
            <w:pPr>
              <w:spacing w:after="0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2</w:t>
            </w:r>
            <w:r w:rsidR="00332C94"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2166" w:type="dxa"/>
          </w:tcPr>
          <w:p w:rsidR="00DD2341" w:rsidRPr="00E73D74" w:rsidRDefault="00332C94" w:rsidP="00B0206B">
            <w:pPr>
              <w:spacing w:after="0"/>
              <w:ind w:right="2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DD2341" w:rsidRPr="00E73D74" w:rsidTr="00C84F26">
        <w:tc>
          <w:tcPr>
            <w:tcW w:w="780" w:type="dxa"/>
          </w:tcPr>
          <w:p w:rsidR="00DD2341" w:rsidRPr="00E73D74" w:rsidRDefault="00DD2341" w:rsidP="00B0206B">
            <w:pPr>
              <w:spacing w:after="0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1" w:type="dxa"/>
          </w:tcPr>
          <w:p w:rsidR="00DD2341" w:rsidRPr="00E73D74" w:rsidRDefault="00DD2341" w:rsidP="00332C94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РП внеурочной деятельности «</w:t>
            </w:r>
            <w:r w:rsidR="00332C94">
              <w:rPr>
                <w:rFonts w:ascii="Times New Roman" w:hAnsi="Times New Roman"/>
                <w:sz w:val="24"/>
                <w:szCs w:val="24"/>
              </w:rPr>
              <w:t>Весёлые нотки</w:t>
            </w:r>
            <w:r w:rsidRPr="00E73D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50" w:type="dxa"/>
          </w:tcPr>
          <w:p w:rsidR="00DD2341" w:rsidRPr="00E73D74" w:rsidRDefault="00DD2341" w:rsidP="00B0206B">
            <w:pPr>
              <w:spacing w:after="0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66" w:type="dxa"/>
          </w:tcPr>
          <w:p w:rsidR="00DD2341" w:rsidRPr="00E73D74" w:rsidRDefault="00DD2341" w:rsidP="00B0206B">
            <w:pPr>
              <w:spacing w:after="0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</w:tr>
      <w:tr w:rsidR="00DD2341" w:rsidRPr="00E73D74" w:rsidTr="00C84F26">
        <w:tc>
          <w:tcPr>
            <w:tcW w:w="780" w:type="dxa"/>
          </w:tcPr>
          <w:p w:rsidR="00DD2341" w:rsidRPr="00E73D74" w:rsidRDefault="00DD2341" w:rsidP="00B0206B">
            <w:pPr>
              <w:spacing w:after="0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1" w:type="dxa"/>
          </w:tcPr>
          <w:p w:rsidR="00DD2341" w:rsidRPr="00E73D74" w:rsidRDefault="00DD2341" w:rsidP="00CB67EF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РП внеурочной деятельности «</w:t>
            </w:r>
            <w:r w:rsidR="00CB67EF">
              <w:rPr>
                <w:rFonts w:ascii="Times New Roman" w:hAnsi="Times New Roman"/>
                <w:sz w:val="24"/>
                <w:szCs w:val="24"/>
              </w:rPr>
              <w:t>Моя художественная практика</w:t>
            </w:r>
            <w:r w:rsidRPr="00E73D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50" w:type="dxa"/>
          </w:tcPr>
          <w:p w:rsidR="00DD2341" w:rsidRPr="00E73D74" w:rsidRDefault="00DD2341" w:rsidP="00B0206B">
            <w:pPr>
              <w:spacing w:after="0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66" w:type="dxa"/>
          </w:tcPr>
          <w:p w:rsidR="00DD2341" w:rsidRPr="00E73D74" w:rsidRDefault="00DD2341" w:rsidP="00B0206B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</w:tr>
      <w:tr w:rsidR="00332C94" w:rsidRPr="00E73D74" w:rsidTr="00C84F26">
        <w:tc>
          <w:tcPr>
            <w:tcW w:w="780" w:type="dxa"/>
          </w:tcPr>
          <w:p w:rsidR="00332C94" w:rsidRPr="00E73D74" w:rsidRDefault="00332C94" w:rsidP="00B0206B">
            <w:pPr>
              <w:spacing w:after="0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1" w:type="dxa"/>
          </w:tcPr>
          <w:p w:rsidR="00332C94" w:rsidRPr="00E73D74" w:rsidRDefault="00CB67EF" w:rsidP="00B0206B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РП интегрированного учебного курса «ИЗО/МУЗЫКА»</w:t>
            </w:r>
          </w:p>
        </w:tc>
        <w:tc>
          <w:tcPr>
            <w:tcW w:w="2150" w:type="dxa"/>
          </w:tcPr>
          <w:p w:rsidR="00332C94" w:rsidRPr="00E73D74" w:rsidRDefault="00CB67EF" w:rsidP="00B0206B">
            <w:pPr>
              <w:spacing w:after="0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2022-2024</w:t>
            </w:r>
          </w:p>
        </w:tc>
        <w:tc>
          <w:tcPr>
            <w:tcW w:w="2166" w:type="dxa"/>
          </w:tcPr>
          <w:p w:rsidR="00332C94" w:rsidRPr="00E73D74" w:rsidRDefault="00CB67EF" w:rsidP="00B0206B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</w:tr>
      <w:tr w:rsidR="00C84F26" w:rsidRPr="00E73D74" w:rsidTr="00C84F26">
        <w:tc>
          <w:tcPr>
            <w:tcW w:w="780" w:type="dxa"/>
          </w:tcPr>
          <w:p w:rsidR="00C84F26" w:rsidRDefault="00C84F26" w:rsidP="00C84F26">
            <w:pPr>
              <w:spacing w:after="0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4901" w:type="dxa"/>
          </w:tcPr>
          <w:p w:rsidR="00C84F26" w:rsidRDefault="00C84F26" w:rsidP="0047138A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Готовлю к урокам </w:t>
            </w:r>
            <w:r w:rsidR="0047138A">
              <w:rPr>
                <w:rFonts w:ascii="Times New Roman" w:hAnsi="Times New Roman"/>
                <w:sz w:val="24"/>
                <w:szCs w:val="24"/>
              </w:rPr>
              <w:t>бегунки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-пятиминутки </w:t>
            </w:r>
            <w:r w:rsidR="009D7880">
              <w:rPr>
                <w:rFonts w:ascii="Times New Roman" w:hAnsi="Times New Roman"/>
                <w:sz w:val="24"/>
                <w:szCs w:val="24"/>
              </w:rPr>
              <w:t xml:space="preserve">по изученным темам </w:t>
            </w:r>
            <w:r>
              <w:rPr>
                <w:rFonts w:ascii="Times New Roman" w:hAnsi="Times New Roman"/>
                <w:sz w:val="24"/>
                <w:szCs w:val="24"/>
              </w:rPr>
              <w:t>на поля рабочих тетрадей</w:t>
            </w:r>
            <w:r w:rsidR="009D78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C84F26" w:rsidRDefault="00C84F26" w:rsidP="00C84F26">
            <w:pPr>
              <w:spacing w:after="0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2166" w:type="dxa"/>
          </w:tcPr>
          <w:p w:rsidR="00C84F26" w:rsidRPr="00E73D74" w:rsidRDefault="00C84F26" w:rsidP="00C84F26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</w:tr>
    </w:tbl>
    <w:p w:rsidR="00DD2341" w:rsidRPr="00E73D74" w:rsidRDefault="00DD2341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D2341" w:rsidRPr="00E73D74" w:rsidRDefault="00DD2341" w:rsidP="00DD23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D2341" w:rsidRPr="00E73D74" w:rsidRDefault="00DD2341" w:rsidP="00DD2341">
      <w:pPr>
        <w:tabs>
          <w:tab w:val="left" w:pos="3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73D74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:rsidR="00DD2341" w:rsidRPr="00E73D74" w:rsidRDefault="00DD2341" w:rsidP="00CB67EF">
      <w:pPr>
        <w:tabs>
          <w:tab w:val="left" w:pos="3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73D74">
        <w:rPr>
          <w:rFonts w:ascii="Times New Roman" w:hAnsi="Times New Roman"/>
          <w:b/>
          <w:bCs/>
          <w:sz w:val="24"/>
          <w:szCs w:val="24"/>
        </w:rPr>
        <w:t xml:space="preserve"> 4.1.2. Выступления на научно-практических конференциях, педагогических чтениях, семинарах, </w:t>
      </w:r>
      <w:proofErr w:type="spellStart"/>
      <w:r w:rsidRPr="00E73D74">
        <w:rPr>
          <w:rFonts w:ascii="Times New Roman" w:hAnsi="Times New Roman"/>
          <w:b/>
          <w:bCs/>
          <w:sz w:val="24"/>
          <w:szCs w:val="24"/>
        </w:rPr>
        <w:t>методобъедине</w:t>
      </w:r>
      <w:r w:rsidR="00CB67EF">
        <w:rPr>
          <w:rFonts w:ascii="Times New Roman" w:hAnsi="Times New Roman"/>
          <w:b/>
          <w:bCs/>
          <w:sz w:val="24"/>
          <w:szCs w:val="24"/>
        </w:rPr>
        <w:t>ниях</w:t>
      </w:r>
      <w:proofErr w:type="spellEnd"/>
      <w:r w:rsidR="00CB67EF">
        <w:rPr>
          <w:rFonts w:ascii="Times New Roman" w:hAnsi="Times New Roman"/>
          <w:b/>
          <w:bCs/>
          <w:sz w:val="24"/>
          <w:szCs w:val="24"/>
        </w:rPr>
        <w:t xml:space="preserve">/комиссиях </w:t>
      </w:r>
      <w:r w:rsidRPr="00E73D74">
        <w:rPr>
          <w:rFonts w:ascii="Times New Roman" w:hAnsi="Times New Roman"/>
          <w:b/>
          <w:bCs/>
          <w:sz w:val="24"/>
          <w:szCs w:val="24"/>
        </w:rPr>
        <w:t>(</w:t>
      </w:r>
      <w:r w:rsidRPr="00E73D74">
        <w:rPr>
          <w:rFonts w:ascii="Times New Roman" w:hAnsi="Times New Roman"/>
          <w:b/>
          <w:bCs/>
          <w:iCs/>
          <w:sz w:val="24"/>
          <w:szCs w:val="24"/>
        </w:rPr>
        <w:t>за исключением вопросов организационного характера</w:t>
      </w:r>
      <w:r w:rsidRPr="00E73D74">
        <w:rPr>
          <w:rFonts w:ascii="Times New Roman" w:hAnsi="Times New Roman"/>
          <w:b/>
          <w:bCs/>
          <w:sz w:val="24"/>
          <w:szCs w:val="24"/>
        </w:rPr>
        <w:t>) и др.</w:t>
      </w:r>
    </w:p>
    <w:p w:rsidR="00DD2341" w:rsidRPr="00E73D74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5723"/>
        <w:gridCol w:w="2693"/>
        <w:gridCol w:w="1417"/>
      </w:tblGrid>
      <w:tr w:rsidR="00DD2341" w:rsidRPr="00E73D74" w:rsidTr="00B0206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E73D74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D2341" w:rsidRPr="00E73D74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E73D74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Форма обобщения и распространения педагогического опыта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E73D74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E73D74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DD2341" w:rsidRPr="00E73D74" w:rsidTr="00B0206B">
        <w:trPr>
          <w:trHeight w:val="65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DD2341" w:rsidP="00CB6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67EF" w:rsidRPr="00E73D74">
              <w:rPr>
                <w:rFonts w:ascii="Times New Roman" w:hAnsi="Times New Roman"/>
                <w:sz w:val="24"/>
                <w:szCs w:val="24"/>
              </w:rPr>
              <w:t>Доклад на педагогическом совете «</w:t>
            </w:r>
            <w:r w:rsidR="00CB67EF">
              <w:rPr>
                <w:rFonts w:ascii="Times New Roman" w:hAnsi="Times New Roman"/>
                <w:sz w:val="24"/>
                <w:szCs w:val="24"/>
              </w:rPr>
              <w:t>Повышение мотивации к обучению учащихся начальных классов</w:t>
            </w:r>
            <w:r w:rsidR="00CB67EF" w:rsidRPr="00E73D7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 xml:space="preserve">МКОУ  СОШ  </w:t>
            </w:r>
          </w:p>
          <w:p w:rsidR="00DD2341" w:rsidRPr="00E73D74" w:rsidRDefault="00DD2341" w:rsidP="00CB6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3D74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="00CB67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67EF">
              <w:rPr>
                <w:rFonts w:ascii="Times New Roman" w:hAnsi="Times New Roman"/>
                <w:sz w:val="24"/>
                <w:szCs w:val="24"/>
              </w:rPr>
              <w:t>п.Звёздный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DD2341" w:rsidRPr="00E73D74" w:rsidTr="00B0206B">
        <w:trPr>
          <w:trHeight w:val="136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DD2341" w:rsidRPr="00E73D74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E73D74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E73D74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CB67EF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по самообразованию по теме «Технологии и концепции развития орфографической зоркости младшего школьного школьника» (Заслушан на заседании ШМО начальных классов)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EF" w:rsidRPr="00E73D74" w:rsidRDefault="00CB67EF" w:rsidP="00CB6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 xml:space="preserve">МКОУ  СОШ  </w:t>
            </w:r>
          </w:p>
          <w:p w:rsidR="00DD2341" w:rsidRPr="00E73D74" w:rsidRDefault="00CB67EF" w:rsidP="00CB6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3D74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п.Звёздный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6E4FBE" w:rsidRPr="00E73D74" w:rsidTr="00B0206B">
        <w:trPr>
          <w:trHeight w:val="136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E" w:rsidRPr="00E73D74" w:rsidRDefault="006E4FBE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E" w:rsidRDefault="006E4FBE" w:rsidP="006E4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Являюсь педагогом–</w:t>
            </w:r>
            <w:r w:rsidR="00C550F2">
              <w:rPr>
                <w:rFonts w:ascii="Times New Roman" w:hAnsi="Times New Roman"/>
                <w:sz w:val="24"/>
                <w:szCs w:val="24"/>
              </w:rPr>
              <w:t xml:space="preserve">наставником в МКОУ СОШ </w:t>
            </w:r>
            <w:proofErr w:type="spellStart"/>
            <w:r w:rsidR="00C550F2">
              <w:rPr>
                <w:rFonts w:ascii="Times New Roman" w:hAnsi="Times New Roman"/>
                <w:sz w:val="24"/>
                <w:szCs w:val="24"/>
              </w:rPr>
              <w:t>с.п.п</w:t>
            </w:r>
            <w:proofErr w:type="spellEnd"/>
            <w:r w:rsidR="00C550F2">
              <w:rPr>
                <w:rFonts w:ascii="Times New Roman" w:hAnsi="Times New Roman"/>
                <w:sz w:val="24"/>
                <w:szCs w:val="24"/>
              </w:rPr>
              <w:t>. З</w:t>
            </w:r>
            <w:r>
              <w:rPr>
                <w:rFonts w:ascii="Times New Roman" w:hAnsi="Times New Roman"/>
                <w:sz w:val="24"/>
                <w:szCs w:val="24"/>
              </w:rPr>
              <w:t>вёздный  в 2022-2023 учебном году (приложение 2 к пр.№ 182 от 31.08.2022 г.);</w:t>
            </w:r>
          </w:p>
          <w:p w:rsidR="006E4FBE" w:rsidRDefault="006E4FBE" w:rsidP="006E4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2023 – 2024 учебном году (приложение 2 к пр.№ 155 от 31.08.2023 г.);</w:t>
            </w:r>
          </w:p>
          <w:p w:rsidR="006E4FBE" w:rsidRDefault="006E4FBE" w:rsidP="006E4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0B" w:rsidRPr="00E73D74" w:rsidRDefault="00D9290B" w:rsidP="00D929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 xml:space="preserve">МКОУ  СОШ  </w:t>
            </w:r>
          </w:p>
          <w:p w:rsidR="006E4FBE" w:rsidRPr="00E73D74" w:rsidRDefault="00D9290B" w:rsidP="00D929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3D74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п.Звёздный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BE" w:rsidRDefault="00D9290B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2022-2923</w:t>
            </w:r>
          </w:p>
          <w:p w:rsidR="00D9290B" w:rsidRPr="00E73D74" w:rsidRDefault="00D9290B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</w:tr>
    </w:tbl>
    <w:p w:rsidR="00DD2341" w:rsidRPr="00E73D74" w:rsidRDefault="00DD2341" w:rsidP="00DD23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2341" w:rsidRPr="00E73D74" w:rsidRDefault="00D9290B" w:rsidP="00D9290B">
      <w:pPr>
        <w:tabs>
          <w:tab w:val="left" w:pos="3540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DD2341" w:rsidRPr="00E73D74">
        <w:rPr>
          <w:rFonts w:ascii="Times New Roman" w:hAnsi="Times New Roman"/>
          <w:b/>
          <w:bCs/>
          <w:sz w:val="24"/>
          <w:szCs w:val="24"/>
        </w:rPr>
        <w:t>4.1.3. Проведение открытых уроков, занятий, мероприятий, мастер-классов и др.</w:t>
      </w:r>
    </w:p>
    <w:p w:rsidR="00DD2341" w:rsidRPr="009C5AF7" w:rsidRDefault="009C5AF7" w:rsidP="009C5A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D2341" w:rsidRPr="00E73D74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5723"/>
        <w:gridCol w:w="2693"/>
        <w:gridCol w:w="1417"/>
      </w:tblGrid>
      <w:tr w:rsidR="00DD2341" w:rsidRPr="00E73D74" w:rsidTr="00B0206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E73D74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D2341" w:rsidRPr="00E73D74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E73D74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E73D74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E73D74" w:rsidRDefault="00DD2341" w:rsidP="00B020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DD2341" w:rsidRPr="00E73D74" w:rsidTr="009C5AF7">
        <w:trPr>
          <w:trHeight w:val="37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D2341" w:rsidRPr="00E73D74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2341" w:rsidRPr="00E73D74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DD2341" w:rsidP="00D929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Открытый урок  по теме «</w:t>
            </w:r>
            <w:r w:rsidR="00D9290B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proofErr w:type="spellStart"/>
            <w:r w:rsidR="00D9290B">
              <w:rPr>
                <w:rFonts w:ascii="Times New Roman" w:hAnsi="Times New Roman"/>
                <w:sz w:val="24"/>
                <w:szCs w:val="24"/>
              </w:rPr>
              <w:t>Ё,ё</w:t>
            </w:r>
            <w:proofErr w:type="spellEnd"/>
            <w:r w:rsidRPr="00E73D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DD2341" w:rsidP="00B0206B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Школьный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D9290B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9C5AF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DD2341" w:rsidRPr="00E73D74" w:rsidTr="00B0206B">
        <w:trPr>
          <w:trHeight w:val="71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DD2341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DD2341" w:rsidRPr="00E73D74" w:rsidRDefault="00DD2341" w:rsidP="00B02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D9290B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классный час в форме мюзикла «Судебное дело 47-е»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DD2341" w:rsidP="00B0206B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Школьный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41" w:rsidRPr="00E73D74" w:rsidRDefault="00D9290B" w:rsidP="00B020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9C5AF7" w:rsidRPr="00E73D74" w:rsidTr="00B0206B">
        <w:trPr>
          <w:trHeight w:val="71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F7" w:rsidRPr="00E73D74" w:rsidRDefault="009C5AF7" w:rsidP="009C5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F7" w:rsidRDefault="009C5AF7" w:rsidP="009C5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 по математике по теме «Закрепление. Решение задач»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F7" w:rsidRPr="00E73D74" w:rsidRDefault="009C5AF7" w:rsidP="009C5AF7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Школьный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F7" w:rsidRPr="00E73D74" w:rsidRDefault="009C5AF7" w:rsidP="009C5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9C5AF7" w:rsidRPr="00E73D74" w:rsidTr="00B0206B">
        <w:trPr>
          <w:trHeight w:val="9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F7" w:rsidRPr="00E73D74" w:rsidRDefault="009C5AF7" w:rsidP="009C5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9C5AF7" w:rsidRPr="00E73D74" w:rsidRDefault="009C5AF7" w:rsidP="009C5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5AF7" w:rsidRPr="00E73D74" w:rsidRDefault="009C5AF7" w:rsidP="009C5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F7" w:rsidRPr="00E73D74" w:rsidRDefault="009C5AF7" w:rsidP="009C5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Прощание  с начальной школой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F7" w:rsidRPr="00E73D74" w:rsidRDefault="009C5AF7" w:rsidP="009C5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Школьный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F7" w:rsidRPr="00E73D74" w:rsidRDefault="009C5AF7" w:rsidP="009C5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E73D7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C5AF7" w:rsidRPr="00E73D74" w:rsidRDefault="009C5AF7" w:rsidP="009C5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5AF7" w:rsidRPr="00E73D74" w:rsidRDefault="009C5AF7" w:rsidP="009C5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AF7" w:rsidRPr="00E73D74" w:rsidTr="00B0206B">
        <w:trPr>
          <w:trHeight w:val="8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F7" w:rsidRPr="00E73D74" w:rsidRDefault="009C5AF7" w:rsidP="009C5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F7" w:rsidRPr="00E73D74" w:rsidRDefault="009C5AF7" w:rsidP="009C5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«ПЕСНЯ ПОБЕДЫ» -песня Шамана «Встанем»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F7" w:rsidRPr="00E73D74" w:rsidRDefault="009C5AF7" w:rsidP="009C5AF7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Школьный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F7" w:rsidRPr="00E73D74" w:rsidRDefault="009C5AF7" w:rsidP="009C5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E73D7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C5AF7" w:rsidRPr="00E73D74" w:rsidRDefault="009C5AF7" w:rsidP="009C5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AF7" w:rsidRPr="00E73D74" w:rsidTr="00B0206B">
        <w:trPr>
          <w:trHeight w:val="8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F7" w:rsidRPr="00E73D74" w:rsidRDefault="009C5AF7" w:rsidP="009C5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F7" w:rsidRDefault="009C5AF7" w:rsidP="009C5A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Прощание с Азбукой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F7" w:rsidRPr="00E73D74" w:rsidRDefault="009C5AF7" w:rsidP="009C5AF7">
            <w:pPr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Школьный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F7" w:rsidRDefault="009C5AF7" w:rsidP="009C5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</w:tr>
    </w:tbl>
    <w:p w:rsidR="00DD2341" w:rsidRPr="00E73D74" w:rsidRDefault="00DD2341" w:rsidP="00DD2341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2341" w:rsidRPr="00E73D74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2341" w:rsidRPr="00E73D74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73D74">
        <w:rPr>
          <w:rFonts w:ascii="Times New Roman" w:hAnsi="Times New Roman"/>
          <w:b/>
          <w:bCs/>
          <w:sz w:val="24"/>
          <w:szCs w:val="24"/>
        </w:rPr>
        <w:t>4.1.4. Научные, научно-методические и учебно-методические публикации, в том числе в электронной версии</w:t>
      </w:r>
    </w:p>
    <w:p w:rsidR="00DD2341" w:rsidRPr="00E73D74" w:rsidRDefault="00DD2341" w:rsidP="00DD2341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3"/>
        <w:gridCol w:w="4097"/>
        <w:gridCol w:w="2385"/>
        <w:gridCol w:w="3409"/>
      </w:tblGrid>
      <w:tr w:rsidR="00DD2341" w:rsidRPr="00E73D74" w:rsidTr="00B0206B">
        <w:tc>
          <w:tcPr>
            <w:tcW w:w="675" w:type="dxa"/>
          </w:tcPr>
          <w:p w:rsidR="00DD2341" w:rsidRPr="00E73D74" w:rsidRDefault="00DD2341" w:rsidP="00B0206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113" w:type="dxa"/>
          </w:tcPr>
          <w:p w:rsidR="00DD2341" w:rsidRPr="00E73D74" w:rsidRDefault="00DD2341" w:rsidP="00B0206B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Публикации</w:t>
            </w:r>
          </w:p>
        </w:tc>
        <w:tc>
          <w:tcPr>
            <w:tcW w:w="2394" w:type="dxa"/>
          </w:tcPr>
          <w:p w:rsidR="00DD2341" w:rsidRPr="00E73D74" w:rsidRDefault="00DD2341" w:rsidP="00B0206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Год проведения</w:t>
            </w:r>
          </w:p>
        </w:tc>
        <w:tc>
          <w:tcPr>
            <w:tcW w:w="2394" w:type="dxa"/>
          </w:tcPr>
          <w:p w:rsidR="00DD2341" w:rsidRPr="00E73D74" w:rsidRDefault="00DD2341" w:rsidP="00B0206B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Уровень</w:t>
            </w:r>
          </w:p>
        </w:tc>
      </w:tr>
      <w:tr w:rsidR="00DD2341" w:rsidRPr="001A2DE6" w:rsidTr="00B0206B">
        <w:tc>
          <w:tcPr>
            <w:tcW w:w="675" w:type="dxa"/>
          </w:tcPr>
          <w:p w:rsidR="00DD2341" w:rsidRPr="00E73D74" w:rsidRDefault="00DD2341" w:rsidP="00B020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3" w:type="dxa"/>
          </w:tcPr>
          <w:p w:rsidR="00C550F2" w:rsidRDefault="00C550F2" w:rsidP="00C55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Входные контрольные работы по русскому языку для 2-4 классов.</w:t>
            </w:r>
          </w:p>
          <w:p w:rsidR="00DD2341" w:rsidRPr="00E73D74" w:rsidRDefault="00DD2341" w:rsidP="00C550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</w:tcPr>
          <w:p w:rsidR="00DD2341" w:rsidRPr="00E73D74" w:rsidRDefault="00C84F26" w:rsidP="00B020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2394" w:type="dxa"/>
          </w:tcPr>
          <w:p w:rsidR="00DD2341" w:rsidRPr="00826BA6" w:rsidRDefault="00826BA6" w:rsidP="00826BA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26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https://znanio.ru/media/vhodnye-kontrolnye-rabota-po- russkomu-yazyku-dlya-2-4 klassov-2806838</w:t>
            </w:r>
          </w:p>
        </w:tc>
      </w:tr>
      <w:tr w:rsidR="00DD2341" w:rsidRPr="00E73D74" w:rsidTr="00B0206B">
        <w:tc>
          <w:tcPr>
            <w:tcW w:w="675" w:type="dxa"/>
          </w:tcPr>
          <w:p w:rsidR="00DD2341" w:rsidRPr="00E73D74" w:rsidRDefault="00DD2341" w:rsidP="00B020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:rsidR="00C550F2" w:rsidRDefault="00C550F2" w:rsidP="00C55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Пояснительная записка 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интегрированному курсу «Изобразительное искусство/Музыка»</w:t>
            </w:r>
          </w:p>
          <w:p w:rsidR="00DD2341" w:rsidRPr="00E73D74" w:rsidRDefault="00DD2341" w:rsidP="00C550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</w:tcPr>
          <w:p w:rsidR="00DD2341" w:rsidRPr="00E73D74" w:rsidRDefault="00C84F26" w:rsidP="00B020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2394" w:type="dxa"/>
          </w:tcPr>
          <w:p w:rsidR="00DD2341" w:rsidRPr="00826BA6" w:rsidRDefault="00826BA6" w:rsidP="00826BA6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26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poyasnitlnaya</w:t>
            </w:r>
            <w:proofErr w:type="spellEnd"/>
            <w:r w:rsidRPr="00826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26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zapiska</w:t>
            </w:r>
            <w:proofErr w:type="spellEnd"/>
            <w:r w:rsidRPr="00826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26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kpt</w:t>
            </w:r>
            <w:proofErr w:type="spellEnd"/>
            <w:r w:rsidRPr="00826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26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proofErr w:type="spellEnd"/>
            <w:r w:rsidRPr="00826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26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integrirovannomu</w:t>
            </w:r>
            <w:proofErr w:type="spellEnd"/>
            <w:r w:rsidRPr="00826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26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kursu</w:t>
            </w:r>
            <w:proofErr w:type="spellEnd"/>
            <w:r w:rsidRPr="00826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26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isobrazitelnoe</w:t>
            </w:r>
            <w:proofErr w:type="spellEnd"/>
            <w:r w:rsidRPr="00826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26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iskusstvomuzyka</w:t>
            </w:r>
            <w:proofErr w:type="spellEnd"/>
            <w:r w:rsidRPr="00826BA6">
              <w:rPr>
                <w:rFonts w:ascii="Times New Roman" w:hAnsi="Times New Roman" w:cs="Times New Roman"/>
                <w:sz w:val="24"/>
                <w:szCs w:val="24"/>
              </w:rPr>
              <w:t>-2806853</w:t>
            </w:r>
          </w:p>
        </w:tc>
      </w:tr>
      <w:tr w:rsidR="00DD2341" w:rsidRPr="001A2DE6" w:rsidTr="00B0206B">
        <w:tc>
          <w:tcPr>
            <w:tcW w:w="675" w:type="dxa"/>
          </w:tcPr>
          <w:p w:rsidR="00DD2341" w:rsidRPr="00E73D74" w:rsidRDefault="00DD2341" w:rsidP="00B020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:rsidR="00C550F2" w:rsidRDefault="00C550F2" w:rsidP="00C550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Интеллектуальный марафон для учащихся 2 класса на основе единого текста о ВОВ.</w:t>
            </w:r>
          </w:p>
          <w:p w:rsidR="00DD2341" w:rsidRPr="00E73D74" w:rsidRDefault="00DD2341" w:rsidP="00C550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</w:tcPr>
          <w:p w:rsidR="00DD2341" w:rsidRPr="00E73D74" w:rsidRDefault="00C550F2" w:rsidP="00B0206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2394" w:type="dxa"/>
          </w:tcPr>
          <w:p w:rsidR="00DD2341" w:rsidRPr="00826BA6" w:rsidRDefault="00A00072" w:rsidP="00826BA6">
            <w:pPr>
              <w:pStyle w:val="ae"/>
              <w:rPr>
                <w:rFonts w:ascii="Times New Roman" w:hAnsi="Times New Roman" w:cs="Times New Roman"/>
                <w:bCs/>
                <w:lang w:val="en-US"/>
              </w:rPr>
            </w:pPr>
            <w:hyperlink r:id="rId12" w:history="1">
              <w:r w:rsidR="00826BA6" w:rsidRPr="00826BA6">
                <w:rPr>
                  <w:rStyle w:val="a5"/>
                  <w:rFonts w:ascii="Times New Roman" w:hAnsi="Times New Roman" w:cs="Times New Roman"/>
                  <w:color w:val="5B9BD5" w:themeColor="accent1"/>
                  <w:sz w:val="24"/>
                  <w:szCs w:val="24"/>
                  <w:lang w:val="en-US"/>
                </w:rPr>
                <w:t>https://infourok.ru/</w:t>
              </w:r>
            </w:hyperlink>
            <w:r w:rsidR="00826BA6" w:rsidRPr="00826BA6">
              <w:rPr>
                <w:rStyle w:val="a5"/>
                <w:rFonts w:ascii="Times New Roman" w:hAnsi="Times New Roman" w:cs="Times New Roman"/>
                <w:color w:val="5B9BD5" w:themeColor="accent1"/>
                <w:sz w:val="24"/>
                <w:szCs w:val="24"/>
                <w:lang w:val="en-US"/>
              </w:rPr>
              <w:t>intellektulnyj-marafon-dlya-uchashihsya-2</w:t>
            </w:r>
            <w:r w:rsidR="00826BA6" w:rsidRPr="00826BA6">
              <w:rPr>
                <w:rFonts w:ascii="Times New Roman" w:hAnsi="Times New Roman" w:cs="Times New Roman"/>
                <w:lang w:val="en-US"/>
              </w:rPr>
              <w:t xml:space="preserve"> klassa-na-osnove-edinogo-teksta-o-velikoj-otechestvennoj-vojne-5064131. html</w:t>
            </w:r>
          </w:p>
        </w:tc>
      </w:tr>
    </w:tbl>
    <w:p w:rsidR="00DD2341" w:rsidRPr="00826BA6" w:rsidRDefault="00DD2341" w:rsidP="00DD2341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D2341" w:rsidRPr="00E73D74" w:rsidRDefault="00DD2341" w:rsidP="00DD2341">
      <w:pPr>
        <w:tabs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3D74">
        <w:rPr>
          <w:rFonts w:ascii="Times New Roman" w:hAnsi="Times New Roman"/>
          <w:b/>
          <w:bCs/>
          <w:sz w:val="24"/>
          <w:szCs w:val="24"/>
        </w:rPr>
        <w:t>4.1.5. Участие в деятельности экспертных групп/комиссий, апелляционных, предметных комиссий, жюри профессиональных конкурсов и др.</w:t>
      </w:r>
    </w:p>
    <w:p w:rsidR="00DD2341" w:rsidRPr="00E73D74" w:rsidRDefault="00DD2341" w:rsidP="00DD234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E73D74"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4254"/>
        <w:gridCol w:w="2394"/>
        <w:gridCol w:w="2394"/>
      </w:tblGrid>
      <w:tr w:rsidR="00DD2341" w:rsidRPr="00E73D74" w:rsidTr="00B0206B">
        <w:tc>
          <w:tcPr>
            <w:tcW w:w="534" w:type="dxa"/>
          </w:tcPr>
          <w:p w:rsidR="00DD2341" w:rsidRPr="00E73D74" w:rsidRDefault="00DD234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4" w:type="dxa"/>
          </w:tcPr>
          <w:p w:rsidR="00DD2341" w:rsidRPr="00E73D74" w:rsidRDefault="00DD2341" w:rsidP="00B02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D2341" w:rsidRPr="00E73D74" w:rsidRDefault="00DD234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394" w:type="dxa"/>
          </w:tcPr>
          <w:p w:rsidR="00DD2341" w:rsidRPr="00E73D74" w:rsidRDefault="00DD2341" w:rsidP="00B02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9C5AF7" w:rsidRPr="00E73D74" w:rsidTr="00B0206B">
        <w:tc>
          <w:tcPr>
            <w:tcW w:w="534" w:type="dxa"/>
          </w:tcPr>
          <w:p w:rsidR="009C5AF7" w:rsidRPr="00E73D74" w:rsidRDefault="009C5AF7" w:rsidP="009C5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9C5AF7" w:rsidRPr="00E73D74" w:rsidRDefault="009C5AF7" w:rsidP="009C5A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Методический совет школы</w:t>
            </w:r>
            <w:r w:rsidR="006149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9C5AF7" w:rsidRPr="00E73D74" w:rsidRDefault="006149F8" w:rsidP="009C5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 w:rsidR="009C5AF7">
              <w:rPr>
                <w:rFonts w:ascii="Times New Roman" w:hAnsi="Times New Roman"/>
                <w:b/>
                <w:sz w:val="24"/>
                <w:szCs w:val="24"/>
              </w:rPr>
              <w:t>-2022</w:t>
            </w:r>
          </w:p>
        </w:tc>
        <w:tc>
          <w:tcPr>
            <w:tcW w:w="2394" w:type="dxa"/>
          </w:tcPr>
          <w:p w:rsidR="009C5AF7" w:rsidRPr="00E73D74" w:rsidRDefault="009C5AF7" w:rsidP="009C5A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школьный</w:t>
            </w:r>
          </w:p>
        </w:tc>
      </w:tr>
      <w:tr w:rsidR="006149F8" w:rsidRPr="00E73D74" w:rsidTr="00B0206B">
        <w:tc>
          <w:tcPr>
            <w:tcW w:w="534" w:type="dxa"/>
          </w:tcPr>
          <w:p w:rsidR="006149F8" w:rsidRPr="00E73D74" w:rsidRDefault="006149F8" w:rsidP="006149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:rsidR="006149F8" w:rsidRPr="00E73D74" w:rsidRDefault="006149F8" w:rsidP="006149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комиссия по определению стимулирующих доплат.</w:t>
            </w:r>
          </w:p>
        </w:tc>
        <w:tc>
          <w:tcPr>
            <w:tcW w:w="2394" w:type="dxa"/>
          </w:tcPr>
          <w:p w:rsidR="006149F8" w:rsidRPr="00E73D74" w:rsidRDefault="006149F8" w:rsidP="006149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2019-2022</w:t>
            </w:r>
          </w:p>
        </w:tc>
        <w:tc>
          <w:tcPr>
            <w:tcW w:w="2394" w:type="dxa"/>
          </w:tcPr>
          <w:p w:rsidR="006149F8" w:rsidRPr="00E73D74" w:rsidRDefault="006149F8" w:rsidP="006149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школьный</w:t>
            </w:r>
          </w:p>
        </w:tc>
      </w:tr>
    </w:tbl>
    <w:p w:rsidR="00DD2341" w:rsidRPr="00E73D74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2341" w:rsidRPr="00E73D74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2341" w:rsidRPr="00E73D74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73D74">
        <w:rPr>
          <w:rFonts w:ascii="Times New Roman" w:hAnsi="Times New Roman"/>
          <w:b/>
          <w:bCs/>
          <w:sz w:val="24"/>
          <w:szCs w:val="24"/>
        </w:rPr>
        <w:t>4.1.6 Руководство методическими объединениями (методическими/предметно-цикловыми комиссиями)</w:t>
      </w:r>
    </w:p>
    <w:p w:rsidR="00DD2341" w:rsidRPr="00E73D74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4254"/>
        <w:gridCol w:w="2394"/>
        <w:gridCol w:w="2394"/>
      </w:tblGrid>
      <w:tr w:rsidR="00DD2341" w:rsidRPr="00E73D74" w:rsidTr="00B0206B">
        <w:tc>
          <w:tcPr>
            <w:tcW w:w="534" w:type="dxa"/>
          </w:tcPr>
          <w:p w:rsidR="00DD2341" w:rsidRPr="00E73D74" w:rsidRDefault="00DD2341" w:rsidP="00B020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254" w:type="dxa"/>
          </w:tcPr>
          <w:p w:rsidR="00DD2341" w:rsidRPr="00E73D74" w:rsidRDefault="00DD2341" w:rsidP="00B0206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4" w:type="dxa"/>
          </w:tcPr>
          <w:p w:rsidR="00DD2341" w:rsidRPr="00E73D74" w:rsidRDefault="00DD2341" w:rsidP="00B020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2394" w:type="dxa"/>
          </w:tcPr>
          <w:p w:rsidR="00DD2341" w:rsidRPr="00E73D74" w:rsidRDefault="00DD2341" w:rsidP="00B020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Уровень</w:t>
            </w:r>
          </w:p>
        </w:tc>
      </w:tr>
      <w:tr w:rsidR="00DD2341" w:rsidRPr="00E73D74" w:rsidTr="00B0206B">
        <w:tc>
          <w:tcPr>
            <w:tcW w:w="534" w:type="dxa"/>
          </w:tcPr>
          <w:p w:rsidR="00DD2341" w:rsidRPr="00E73D74" w:rsidRDefault="00DD2341" w:rsidP="00B020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DD2341" w:rsidRPr="00E73D74" w:rsidRDefault="006149F8" w:rsidP="00B0206B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Ш</w:t>
            </w:r>
            <w:r w:rsidR="00DD2341" w:rsidRPr="00E73D74">
              <w:rPr>
                <w:rFonts w:ascii="Times New Roman" w:hAnsi="Times New Roman"/>
                <w:bCs/>
                <w:sz w:val="24"/>
                <w:szCs w:val="24"/>
              </w:rPr>
              <w:t>МО</w:t>
            </w:r>
          </w:p>
        </w:tc>
        <w:tc>
          <w:tcPr>
            <w:tcW w:w="2394" w:type="dxa"/>
          </w:tcPr>
          <w:p w:rsidR="00DD2341" w:rsidRPr="00E73D74" w:rsidRDefault="00DD2341" w:rsidP="005027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2019-202</w:t>
            </w:r>
            <w:r w:rsidR="006149F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DD2341" w:rsidRPr="00E73D74" w:rsidRDefault="006149F8" w:rsidP="00B020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школьный</w:t>
            </w:r>
          </w:p>
        </w:tc>
      </w:tr>
    </w:tbl>
    <w:p w:rsidR="00DD2341" w:rsidRPr="00E73D74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2341" w:rsidRPr="00E73D74" w:rsidRDefault="00DD2341" w:rsidP="00DD23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74">
        <w:rPr>
          <w:rFonts w:ascii="Times New Roman" w:hAnsi="Times New Roman"/>
          <w:sz w:val="24"/>
          <w:szCs w:val="24"/>
        </w:rPr>
        <w:t xml:space="preserve">  </w:t>
      </w:r>
    </w:p>
    <w:p w:rsidR="00DD2341" w:rsidRPr="00E73D74" w:rsidRDefault="00DD2341" w:rsidP="00DD2341">
      <w:pPr>
        <w:tabs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3D74">
        <w:rPr>
          <w:rFonts w:ascii="Times New Roman" w:hAnsi="Times New Roman"/>
          <w:b/>
          <w:bCs/>
          <w:sz w:val="24"/>
          <w:szCs w:val="24"/>
        </w:rPr>
        <w:t xml:space="preserve">   4.1.7. Активное участие в работе методических объединений, советов различного уровня</w:t>
      </w:r>
    </w:p>
    <w:p w:rsidR="00DD2341" w:rsidRPr="00E73D74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73D74">
        <w:rPr>
          <w:rFonts w:ascii="Times New Roman" w:hAnsi="Times New Roman"/>
          <w:sz w:val="24"/>
          <w:szCs w:val="24"/>
        </w:rPr>
        <w:t xml:space="preserve">           </w:t>
      </w:r>
      <w:r w:rsidRPr="00E73D74">
        <w:rPr>
          <w:rFonts w:ascii="Times New Roman" w:hAnsi="Times New Roman"/>
          <w:color w:val="333333"/>
          <w:sz w:val="24"/>
          <w:szCs w:val="24"/>
        </w:rPr>
        <w:t xml:space="preserve">     </w:t>
      </w:r>
    </w:p>
    <w:p w:rsidR="00DD2341" w:rsidRPr="009D7880" w:rsidRDefault="00DD2341" w:rsidP="009D7880">
      <w:pPr>
        <w:ind w:firstLine="708"/>
        <w:rPr>
          <w:rFonts w:ascii="Times New Roman" w:hAnsi="Times New Roman"/>
          <w:color w:val="333333"/>
          <w:sz w:val="24"/>
          <w:szCs w:val="24"/>
        </w:rPr>
      </w:pPr>
      <w:r w:rsidRPr="00E73D74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В своей работе стремлюсь к постоянному совершенствованию педагогического мастерства посредством изучения опыта коллег, новинок педагогической литературы, профессиональной периодики, ресурсов Интернет. Накопленным опытом делюсь с коллегами: выступаю на заседаниях ШМО,  </w:t>
      </w:r>
      <w:proofErr w:type="spellStart"/>
      <w:r w:rsidRPr="00E73D74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методсовета</w:t>
      </w:r>
      <w:proofErr w:type="spellEnd"/>
      <w:r w:rsidRPr="00E73D74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, педсоветах, даю открытые уроки и внеклассные мероприятия, которые </w:t>
      </w:r>
      <w:r w:rsidRPr="00E73D74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получают высокую оценку коллег.  </w:t>
      </w:r>
      <w:r w:rsidRPr="00E73D74">
        <w:rPr>
          <w:rFonts w:ascii="Times New Roman" w:hAnsi="Times New Roman"/>
          <w:sz w:val="24"/>
          <w:szCs w:val="24"/>
        </w:rPr>
        <w:t xml:space="preserve">Принимаю активное участие в различных формах методической работы, осуществляемых методическим сообществом школы. </w:t>
      </w:r>
      <w:r w:rsidR="006149F8">
        <w:rPr>
          <w:rFonts w:ascii="Times New Roman" w:hAnsi="Times New Roman"/>
          <w:sz w:val="24"/>
          <w:szCs w:val="24"/>
        </w:rPr>
        <w:t>Являюсь наставником молодых коллег.</w:t>
      </w:r>
    </w:p>
    <w:p w:rsidR="00DD2341" w:rsidRPr="00E73D74" w:rsidRDefault="00DD2341" w:rsidP="00DD2341">
      <w:pPr>
        <w:tabs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3D74">
        <w:rPr>
          <w:rFonts w:ascii="Times New Roman" w:hAnsi="Times New Roman"/>
          <w:b/>
          <w:bCs/>
          <w:sz w:val="24"/>
          <w:szCs w:val="24"/>
        </w:rPr>
        <w:t>4.2. Награды</w:t>
      </w:r>
    </w:p>
    <w:p w:rsidR="00DD2341" w:rsidRPr="00E73D74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73D74">
        <w:rPr>
          <w:rFonts w:ascii="Times New Roman" w:hAnsi="Times New Roman"/>
          <w:b/>
          <w:bCs/>
          <w:sz w:val="24"/>
          <w:szCs w:val="24"/>
        </w:rPr>
        <w:t>4.2.1. Почетные звания, профессиональные награды</w:t>
      </w:r>
    </w:p>
    <w:p w:rsidR="00DD2341" w:rsidRPr="00E73D74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2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3617"/>
        <w:gridCol w:w="1418"/>
        <w:gridCol w:w="2268"/>
        <w:gridCol w:w="2122"/>
        <w:gridCol w:w="2122"/>
      </w:tblGrid>
      <w:tr w:rsidR="00DD2341" w:rsidRPr="00E73D74" w:rsidTr="0047138A">
        <w:trPr>
          <w:gridAfter w:val="1"/>
          <w:wAfter w:w="2122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E73D74" w:rsidRDefault="00DD2341" w:rsidP="00B0206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E73D74" w:rsidRDefault="00DD2341" w:rsidP="00B0206B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E73D74" w:rsidRDefault="00DD2341" w:rsidP="00B0206B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E73D74" w:rsidRDefault="00DD2341" w:rsidP="00B0206B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41" w:rsidRPr="00E73D74" w:rsidRDefault="00DD2341" w:rsidP="00B0206B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</w:tr>
      <w:tr w:rsidR="0047138A" w:rsidRPr="00E73D74" w:rsidTr="0047138A">
        <w:trPr>
          <w:gridAfter w:val="1"/>
          <w:wAfter w:w="2122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8A" w:rsidRPr="00E73D74" w:rsidRDefault="0047138A" w:rsidP="00B0206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8A" w:rsidRDefault="0047138A" w:rsidP="006149F8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плодотворный добросовестный труд в системе образования КБР, личный вклад в дело обучения и воспитания подрастающего поколения.</w:t>
            </w:r>
          </w:p>
          <w:p w:rsidR="0047138A" w:rsidRPr="00B21F30" w:rsidRDefault="0047138A" w:rsidP="006149F8">
            <w:pPr>
              <w:spacing w:after="0"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21F30">
              <w:rPr>
                <w:rFonts w:ascii="Times New Roman" w:hAnsi="Times New Roman"/>
                <w:i/>
                <w:sz w:val="24"/>
                <w:szCs w:val="24"/>
              </w:rPr>
              <w:t>(Фамилия Железняк Е.В.</w:t>
            </w:r>
            <w:r w:rsidR="00B21F30" w:rsidRPr="00B21F30">
              <w:rPr>
                <w:rFonts w:ascii="Times New Roman" w:hAnsi="Times New Roman"/>
                <w:i/>
                <w:sz w:val="24"/>
                <w:szCs w:val="24"/>
              </w:rPr>
              <w:t>, теперь Денисенко Е.В.-развод)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8A" w:rsidRPr="00E73D74" w:rsidRDefault="0047138A" w:rsidP="00B0206B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8A" w:rsidRPr="00E73D74" w:rsidRDefault="00B21F30" w:rsidP="004375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Почетная грамота Министерства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и</w:t>
            </w:r>
            <w:r w:rsidRPr="00E73D74">
              <w:rPr>
                <w:rFonts w:ascii="Times New Roman" w:hAnsi="Times New Roman"/>
                <w:sz w:val="24"/>
                <w:szCs w:val="24"/>
              </w:rPr>
              <w:t xml:space="preserve"> науки Кабардино-Балкарской Республики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8A" w:rsidRPr="00E73D74" w:rsidRDefault="0047138A" w:rsidP="004375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 xml:space="preserve"> Региональный</w:t>
            </w:r>
          </w:p>
        </w:tc>
      </w:tr>
      <w:tr w:rsidR="00B21F30" w:rsidRPr="00E73D74" w:rsidTr="0047138A">
        <w:trPr>
          <w:gridAfter w:val="1"/>
          <w:wAfter w:w="2122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30" w:rsidRPr="00E73D74" w:rsidRDefault="00B21F30" w:rsidP="00B0206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30" w:rsidRDefault="00B21F30" w:rsidP="00B0206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многолетнюю плодотворную работу в системе образования КБР, значительный вклад </w:t>
            </w:r>
            <w:r>
              <w:rPr>
                <w:rFonts w:ascii="Times New Roman" w:hAnsi="Times New Roman"/>
                <w:sz w:val="24"/>
                <w:szCs w:val="24"/>
              </w:rPr>
              <w:t>в дело обучения и вос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питания подрастающего поколения и в связи с 50-летним юбилеем муниципального образовательного учреждения «Средняя общеобразовательная 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вёздный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1F30" w:rsidRPr="00B21F30" w:rsidRDefault="00B21F30" w:rsidP="00B0206B">
            <w:pPr>
              <w:spacing w:after="0" w:line="25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21F30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r w:rsidRPr="00B21F30">
              <w:rPr>
                <w:rFonts w:ascii="Times New Roman" w:hAnsi="Times New Roman"/>
                <w:i/>
                <w:sz w:val="24"/>
                <w:szCs w:val="24"/>
              </w:rPr>
              <w:t>Фамилия Железняк Е.В., теперь Денисенко Е.В.-развод)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30" w:rsidRPr="00E73D74" w:rsidRDefault="00B21F30" w:rsidP="00B0206B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30" w:rsidRPr="00E73D74" w:rsidRDefault="00B21F30" w:rsidP="00B21F3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Почетная грамота Министерства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и</w:t>
            </w:r>
            <w:r w:rsidRPr="00E73D74">
              <w:rPr>
                <w:rFonts w:ascii="Times New Roman" w:hAnsi="Times New Roman"/>
                <w:sz w:val="24"/>
                <w:szCs w:val="24"/>
              </w:rPr>
              <w:t xml:space="preserve"> науки Кабардино-Балкарской Республики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F30" w:rsidRDefault="00B21F30" w:rsidP="004375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 xml:space="preserve"> Региональный</w:t>
            </w:r>
          </w:p>
          <w:p w:rsidR="00B21F30" w:rsidRPr="00E73D74" w:rsidRDefault="00B21F30" w:rsidP="004375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МОН КБР от 14.09.2009г. № 589</w:t>
            </w:r>
          </w:p>
        </w:tc>
      </w:tr>
      <w:tr w:rsidR="00260C03" w:rsidRPr="00E73D74" w:rsidTr="0047138A">
        <w:trPr>
          <w:gridAfter w:val="1"/>
          <w:wAfter w:w="2122" w:type="dxa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03" w:rsidRPr="00E73D74" w:rsidRDefault="00260C03" w:rsidP="00B0206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03" w:rsidRDefault="00260C03" w:rsidP="00B0206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многолетнюю плодотворную работу в системе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Чегемского муниципального  района</w:t>
            </w:r>
          </w:p>
          <w:p w:rsidR="00260C03" w:rsidRPr="00E73D74" w:rsidRDefault="00260C03" w:rsidP="00B0206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B21F30">
              <w:rPr>
                <w:rFonts w:ascii="Times New Roman" w:hAnsi="Times New Roman"/>
                <w:i/>
                <w:sz w:val="24"/>
                <w:szCs w:val="24"/>
              </w:rPr>
              <w:t>( Фамилия Железняк Е.В., теперь Денисенко Е.В.-развод)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03" w:rsidRPr="00E73D74" w:rsidRDefault="00260C03" w:rsidP="00B0206B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03" w:rsidRPr="00E73D74" w:rsidRDefault="00260C03" w:rsidP="00260C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Почётная грамота Управления образования местной администрации Чегемского муниципального района (Постановление  главы  местной администрации Чегемского муниципального района от 29.09.2011 г. №304-ПА)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03" w:rsidRPr="00E73D74" w:rsidRDefault="00260C03" w:rsidP="004375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260C03" w:rsidRPr="00E73D74" w:rsidTr="0047138A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03" w:rsidRPr="00E73D74" w:rsidRDefault="00260C03" w:rsidP="00B0206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03" w:rsidRPr="00E73D74" w:rsidRDefault="00260C03" w:rsidP="004375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За  многолетний и плодотворный   труд  в системе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личный вклад в </w:t>
            </w:r>
            <w:r w:rsidRPr="00E73D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дело обучения и воспитания  подрастающего поколения и в связи с празднованием Дня учителя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03" w:rsidRPr="00E73D74" w:rsidRDefault="00260C03" w:rsidP="004375C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D7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020</w:t>
            </w:r>
            <w:r w:rsidRPr="00E73D7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03" w:rsidRPr="00E73D74" w:rsidRDefault="00260C03" w:rsidP="004375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Почётная грамота Управления образования местной администрации Чегемского муниципального района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01.10.2020г. №132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03" w:rsidRPr="00E73D74" w:rsidRDefault="00260C03" w:rsidP="004375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2" w:type="dxa"/>
          </w:tcPr>
          <w:p w:rsidR="00260C03" w:rsidRPr="00E73D74" w:rsidRDefault="00260C03" w:rsidP="004375C9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341" w:rsidRPr="00E73D74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03" w:rsidRDefault="00260C03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60C03" w:rsidRDefault="00260C03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D2341" w:rsidRPr="00E73D74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73D74">
        <w:rPr>
          <w:rFonts w:ascii="Times New Roman" w:hAnsi="Times New Roman"/>
          <w:b/>
          <w:bCs/>
          <w:sz w:val="24"/>
          <w:szCs w:val="24"/>
        </w:rPr>
        <w:lastRenderedPageBreak/>
        <w:t>4.3. Профессиональное развитие</w:t>
      </w:r>
    </w:p>
    <w:p w:rsidR="00DD2341" w:rsidRPr="00E73D74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73D74">
        <w:rPr>
          <w:rFonts w:ascii="Times New Roman" w:hAnsi="Times New Roman"/>
          <w:b/>
          <w:bCs/>
          <w:sz w:val="24"/>
          <w:szCs w:val="24"/>
        </w:rPr>
        <w:t>4.3.1. Повышение квалификации (курсы повышения квалификации, стажировка)</w:t>
      </w:r>
    </w:p>
    <w:p w:rsidR="00DD2341" w:rsidRPr="00E73D74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992"/>
        <w:gridCol w:w="2552"/>
        <w:gridCol w:w="2268"/>
      </w:tblGrid>
      <w:tr w:rsidR="00DD2341" w:rsidRPr="00E73D74" w:rsidTr="00B0206B">
        <w:tc>
          <w:tcPr>
            <w:tcW w:w="709" w:type="dxa"/>
          </w:tcPr>
          <w:p w:rsidR="00DD2341" w:rsidRPr="00E73D74" w:rsidRDefault="00DD2341" w:rsidP="00456F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DD2341" w:rsidRPr="00E73D74" w:rsidRDefault="00DD2341" w:rsidP="00456F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DD2341" w:rsidRPr="00E73D74" w:rsidRDefault="00DD2341" w:rsidP="00B0206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Программа курсов</w:t>
            </w:r>
          </w:p>
        </w:tc>
        <w:tc>
          <w:tcPr>
            <w:tcW w:w="992" w:type="dxa"/>
          </w:tcPr>
          <w:p w:rsidR="00DD2341" w:rsidRPr="00E73D74" w:rsidRDefault="00DD2341" w:rsidP="00456FA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</w:tcPr>
          <w:p w:rsidR="00DD2341" w:rsidRPr="00E73D74" w:rsidRDefault="00DD2341" w:rsidP="00B0206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2268" w:type="dxa"/>
          </w:tcPr>
          <w:p w:rsidR="00DD2341" w:rsidRPr="00E73D74" w:rsidRDefault="00DD2341" w:rsidP="00B0206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Удостоверение </w:t>
            </w:r>
          </w:p>
        </w:tc>
      </w:tr>
      <w:tr w:rsidR="00456FA3" w:rsidRPr="00E73D74" w:rsidTr="00B0206B">
        <w:tc>
          <w:tcPr>
            <w:tcW w:w="709" w:type="dxa"/>
          </w:tcPr>
          <w:p w:rsidR="00456FA3" w:rsidRPr="00456FA3" w:rsidRDefault="00456FA3" w:rsidP="00456F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56FA3" w:rsidRPr="00456FA3" w:rsidRDefault="00456FA3" w:rsidP="00C84F2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короновируса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964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гриппа и других острых респираторных вирусных инфекций в общеобразовательной организации</w:t>
            </w:r>
          </w:p>
        </w:tc>
        <w:tc>
          <w:tcPr>
            <w:tcW w:w="992" w:type="dxa"/>
          </w:tcPr>
          <w:p w:rsidR="00456FA3" w:rsidRPr="00456FA3" w:rsidRDefault="00456FA3" w:rsidP="00456FA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096469" w:rsidRPr="00456FA3" w:rsidRDefault="00096469" w:rsidP="000964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ООО «Центр  инновационного   образования и воспитания»</w:t>
            </w:r>
          </w:p>
        </w:tc>
        <w:tc>
          <w:tcPr>
            <w:tcW w:w="2268" w:type="dxa"/>
          </w:tcPr>
          <w:p w:rsidR="00456FA3" w:rsidRDefault="00456FA3" w:rsidP="00B0206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Саратов</w:t>
            </w:r>
          </w:p>
          <w:p w:rsidR="00456FA3" w:rsidRPr="00456FA3" w:rsidRDefault="00C84F26" w:rsidP="00B0206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25.04</w:t>
            </w:r>
            <w:r w:rsidR="00456FA3">
              <w:rPr>
                <w:rFonts w:ascii="Times New Roman" w:hAnsi="Times New Roman"/>
                <w:bCs/>
                <w:sz w:val="24"/>
                <w:szCs w:val="24"/>
              </w:rPr>
              <w:t>.2020г.</w:t>
            </w:r>
          </w:p>
        </w:tc>
      </w:tr>
      <w:tr w:rsidR="00096469" w:rsidRPr="00E73D74" w:rsidTr="00B0206B">
        <w:tc>
          <w:tcPr>
            <w:tcW w:w="709" w:type="dxa"/>
          </w:tcPr>
          <w:p w:rsidR="00096469" w:rsidRPr="00456FA3" w:rsidRDefault="00096469" w:rsidP="000964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96469" w:rsidRPr="009D7880" w:rsidRDefault="009D7880" w:rsidP="009D788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короновирусной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инфекции 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COVID</w:t>
            </w:r>
            <w:r w:rsidRPr="009D7880">
              <w:rPr>
                <w:rFonts w:ascii="Times New Roman" w:hAnsi="Times New Roman"/>
                <w:bCs/>
                <w:sz w:val="24"/>
                <w:szCs w:val="24"/>
              </w:rPr>
              <w:t>-19)</w:t>
            </w:r>
          </w:p>
        </w:tc>
        <w:tc>
          <w:tcPr>
            <w:tcW w:w="992" w:type="dxa"/>
          </w:tcPr>
          <w:p w:rsidR="00096469" w:rsidRPr="00456FA3" w:rsidRDefault="009D7880" w:rsidP="000964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09646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96469" w:rsidRPr="00456FA3" w:rsidRDefault="00096469" w:rsidP="000964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ООО «Центр  инновационного   образования и воспитания»</w:t>
            </w:r>
          </w:p>
        </w:tc>
        <w:tc>
          <w:tcPr>
            <w:tcW w:w="2268" w:type="dxa"/>
          </w:tcPr>
          <w:p w:rsidR="00096469" w:rsidRDefault="00096469" w:rsidP="0009646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Саратов</w:t>
            </w:r>
          </w:p>
          <w:p w:rsidR="00096469" w:rsidRPr="00456FA3" w:rsidRDefault="009D7880" w:rsidP="0009646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27.07.2021</w:t>
            </w:r>
            <w:r w:rsidR="00096469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</w:tr>
      <w:tr w:rsidR="00096469" w:rsidRPr="00E73D74" w:rsidTr="00B0206B">
        <w:tc>
          <w:tcPr>
            <w:tcW w:w="709" w:type="dxa"/>
          </w:tcPr>
          <w:p w:rsidR="00096469" w:rsidRPr="00456FA3" w:rsidRDefault="00096469" w:rsidP="000964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96469" w:rsidRPr="00456FA3" w:rsidRDefault="009D7880" w:rsidP="0009646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Навыки оказания первой помощи в образовательных организациях</w:t>
            </w:r>
          </w:p>
        </w:tc>
        <w:tc>
          <w:tcPr>
            <w:tcW w:w="992" w:type="dxa"/>
          </w:tcPr>
          <w:p w:rsidR="00096469" w:rsidRPr="00456FA3" w:rsidRDefault="009D7880" w:rsidP="000964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096469" w:rsidRPr="00456FA3" w:rsidRDefault="00096469" w:rsidP="000964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ООО «Центр  инновационного   образования и воспитания»</w:t>
            </w:r>
          </w:p>
        </w:tc>
        <w:tc>
          <w:tcPr>
            <w:tcW w:w="2268" w:type="dxa"/>
          </w:tcPr>
          <w:p w:rsidR="00096469" w:rsidRDefault="00096469" w:rsidP="0009646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Саратов</w:t>
            </w:r>
          </w:p>
          <w:p w:rsidR="00096469" w:rsidRPr="00456FA3" w:rsidRDefault="009D7880" w:rsidP="0009646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27.07.2021г.</w:t>
            </w:r>
          </w:p>
        </w:tc>
      </w:tr>
      <w:tr w:rsidR="00096469" w:rsidRPr="00E73D74" w:rsidTr="00B0206B">
        <w:tc>
          <w:tcPr>
            <w:tcW w:w="709" w:type="dxa"/>
          </w:tcPr>
          <w:p w:rsidR="00096469" w:rsidRPr="00456FA3" w:rsidRDefault="00096469" w:rsidP="000964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096469" w:rsidRPr="00456FA3" w:rsidRDefault="009D7880" w:rsidP="0009646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ФГОС НОО в со</w:t>
            </w:r>
            <w:r w:rsidR="001F095C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ответствии с приказом </w:t>
            </w:r>
            <w:proofErr w:type="spellStart"/>
            <w:r w:rsidR="001F095C">
              <w:rPr>
                <w:rFonts w:ascii="Times New Roman" w:hAnsi="Times New Roman"/>
                <w:bCs/>
                <w:sz w:val="24"/>
                <w:szCs w:val="24"/>
              </w:rPr>
              <w:t>Минпросвещ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России № 286 от 31 мая 2021 года</w:t>
            </w:r>
          </w:p>
        </w:tc>
        <w:tc>
          <w:tcPr>
            <w:tcW w:w="992" w:type="dxa"/>
          </w:tcPr>
          <w:p w:rsidR="00096469" w:rsidRPr="00456FA3" w:rsidRDefault="009D7880" w:rsidP="000964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09646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96469" w:rsidRPr="00456FA3" w:rsidRDefault="00096469" w:rsidP="0009646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ООО «Центр  инновационного   образования и воспитания»</w:t>
            </w:r>
          </w:p>
        </w:tc>
        <w:tc>
          <w:tcPr>
            <w:tcW w:w="2268" w:type="dxa"/>
          </w:tcPr>
          <w:p w:rsidR="00096469" w:rsidRDefault="00096469" w:rsidP="0009646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Саратов</w:t>
            </w:r>
          </w:p>
          <w:p w:rsidR="009D7880" w:rsidRDefault="009D7880" w:rsidP="0009646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6469" w:rsidRPr="009D7880" w:rsidRDefault="001F095C" w:rsidP="009D78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25. </w:t>
            </w:r>
            <w:r w:rsidR="009D7880">
              <w:rPr>
                <w:rFonts w:ascii="Times New Roman" w:hAnsi="Times New Roman"/>
                <w:bCs/>
                <w:sz w:val="24"/>
                <w:szCs w:val="24"/>
              </w:rPr>
              <w:t>07.2021г.</w:t>
            </w:r>
          </w:p>
        </w:tc>
      </w:tr>
      <w:tr w:rsidR="00582805" w:rsidRPr="00E73D74" w:rsidTr="00B0206B">
        <w:tc>
          <w:tcPr>
            <w:tcW w:w="709" w:type="dxa"/>
          </w:tcPr>
          <w:p w:rsidR="00582805" w:rsidRPr="00456FA3" w:rsidRDefault="00582805" w:rsidP="0058280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82805" w:rsidRPr="00456FA3" w:rsidRDefault="001F095C" w:rsidP="001F095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«Организация работы классного руководителя в образовательной организации» в объёме 250 часов для осуществления профессиональной деятельности в сфере образования по профилю «Классный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82805" w:rsidRPr="00456FA3" w:rsidRDefault="001F095C" w:rsidP="0058280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2552" w:type="dxa"/>
          </w:tcPr>
          <w:p w:rsidR="00582805" w:rsidRPr="00456FA3" w:rsidRDefault="00582805" w:rsidP="0058280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ООО «Центр  инновационного   образования и воспитания»</w:t>
            </w:r>
          </w:p>
        </w:tc>
        <w:tc>
          <w:tcPr>
            <w:tcW w:w="2268" w:type="dxa"/>
          </w:tcPr>
          <w:p w:rsidR="00582805" w:rsidRDefault="00582805" w:rsidP="005828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Саратов</w:t>
            </w:r>
          </w:p>
          <w:p w:rsidR="001F095C" w:rsidRDefault="001F095C" w:rsidP="0058280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82805" w:rsidRPr="001F095C" w:rsidRDefault="001F095C" w:rsidP="001F0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 07.2021г.</w:t>
            </w:r>
          </w:p>
        </w:tc>
      </w:tr>
      <w:tr w:rsidR="00582805" w:rsidRPr="00E73D74" w:rsidTr="00B0206B">
        <w:tc>
          <w:tcPr>
            <w:tcW w:w="709" w:type="dxa"/>
          </w:tcPr>
          <w:p w:rsidR="00582805" w:rsidRPr="00E73D74" w:rsidRDefault="00582805" w:rsidP="0058280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82805" w:rsidRPr="00E73D74" w:rsidRDefault="00582805" w:rsidP="005828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 xml:space="preserve">Современные технологии начального общего образования с учетом изменений ФГОС. </w:t>
            </w:r>
          </w:p>
        </w:tc>
        <w:tc>
          <w:tcPr>
            <w:tcW w:w="992" w:type="dxa"/>
          </w:tcPr>
          <w:p w:rsidR="00582805" w:rsidRPr="00E73D74" w:rsidRDefault="00582805" w:rsidP="0058280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72 ч</w:t>
            </w:r>
          </w:p>
        </w:tc>
        <w:tc>
          <w:tcPr>
            <w:tcW w:w="2552" w:type="dxa"/>
          </w:tcPr>
          <w:p w:rsidR="00582805" w:rsidRPr="00E73D74" w:rsidRDefault="00582805" w:rsidP="005828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 xml:space="preserve">ГБУ ДПО ЦНППМ </w:t>
            </w:r>
            <w:proofErr w:type="spellStart"/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Минпросвещения</w:t>
            </w:r>
            <w:proofErr w:type="spellEnd"/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 xml:space="preserve"> КБР</w:t>
            </w:r>
          </w:p>
        </w:tc>
        <w:tc>
          <w:tcPr>
            <w:tcW w:w="2268" w:type="dxa"/>
          </w:tcPr>
          <w:p w:rsidR="00582805" w:rsidRPr="00E73D74" w:rsidRDefault="00582805" w:rsidP="001F095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 xml:space="preserve"> №</w:t>
            </w:r>
            <w:r w:rsidR="001F095C">
              <w:rPr>
                <w:rFonts w:ascii="Times New Roman" w:hAnsi="Times New Roman"/>
                <w:bCs/>
                <w:sz w:val="24"/>
                <w:szCs w:val="24"/>
              </w:rPr>
              <w:t>75288 от 29.08.2022</w:t>
            </w:r>
            <w:r w:rsidRPr="00E73D74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</w:tr>
      <w:tr w:rsidR="001F095C" w:rsidRPr="00E73D74" w:rsidTr="00B0206B">
        <w:tc>
          <w:tcPr>
            <w:tcW w:w="709" w:type="dxa"/>
          </w:tcPr>
          <w:p w:rsidR="001F095C" w:rsidRDefault="001F095C" w:rsidP="0058280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1F095C" w:rsidRPr="00E73D74" w:rsidRDefault="001F095C" w:rsidP="005828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здорового питания (для детей школьного возраста)</w:t>
            </w:r>
          </w:p>
        </w:tc>
        <w:tc>
          <w:tcPr>
            <w:tcW w:w="992" w:type="dxa"/>
          </w:tcPr>
          <w:p w:rsidR="001F095C" w:rsidRPr="00E73D74" w:rsidRDefault="001F095C" w:rsidP="0058280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 ч</w:t>
            </w:r>
          </w:p>
        </w:tc>
        <w:tc>
          <w:tcPr>
            <w:tcW w:w="2552" w:type="dxa"/>
          </w:tcPr>
          <w:p w:rsidR="001F095C" w:rsidRPr="00E73D74" w:rsidRDefault="001F095C" w:rsidP="005828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ФБУН «Новосибирский научно-исследовательский институт гигиены» РОПОТРЕБНАДЗОРА</w:t>
            </w:r>
          </w:p>
        </w:tc>
        <w:tc>
          <w:tcPr>
            <w:tcW w:w="2268" w:type="dxa"/>
          </w:tcPr>
          <w:p w:rsidR="001F095C" w:rsidRPr="00E73D74" w:rsidRDefault="00EB39CB" w:rsidP="001F095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 г.</w:t>
            </w:r>
          </w:p>
        </w:tc>
      </w:tr>
      <w:tr w:rsidR="001F095C" w:rsidRPr="00E73D74" w:rsidTr="00B0206B">
        <w:tc>
          <w:tcPr>
            <w:tcW w:w="709" w:type="dxa"/>
          </w:tcPr>
          <w:p w:rsidR="001F095C" w:rsidRDefault="00EB39CB" w:rsidP="0058280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1F095C" w:rsidRPr="00E73D74" w:rsidRDefault="00EB39CB" w:rsidP="005828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Особенности введения и реализации обновлённого ФГОС НОО</w:t>
            </w:r>
          </w:p>
        </w:tc>
        <w:tc>
          <w:tcPr>
            <w:tcW w:w="992" w:type="dxa"/>
          </w:tcPr>
          <w:p w:rsidR="001F095C" w:rsidRPr="00E73D74" w:rsidRDefault="00EB39CB" w:rsidP="0058280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1F095C" w:rsidRPr="00E73D74" w:rsidRDefault="00EB39CB" w:rsidP="005828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="007A14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Смоленск, ООО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F095C" w:rsidRDefault="00EB39CB" w:rsidP="001F095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381107</w:t>
            </w:r>
          </w:p>
          <w:p w:rsidR="00EB39CB" w:rsidRPr="00E73D74" w:rsidRDefault="00EB39CB" w:rsidP="001F095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04.08.22 г. по 24.08.2022 г.</w:t>
            </w:r>
          </w:p>
        </w:tc>
      </w:tr>
      <w:tr w:rsidR="001F095C" w:rsidRPr="00E73D74" w:rsidTr="00B0206B">
        <w:tc>
          <w:tcPr>
            <w:tcW w:w="709" w:type="dxa"/>
          </w:tcPr>
          <w:p w:rsidR="001F095C" w:rsidRDefault="00EB39CB" w:rsidP="0058280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1F095C" w:rsidRPr="00EB39CB" w:rsidRDefault="00EB39CB" w:rsidP="005828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Цифровая грамотность: базовый курс по развитию компетенций</w:t>
            </w:r>
            <w:r w:rsidRPr="00EB39C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XXI</w:t>
            </w:r>
            <w:r w:rsidRPr="00EB39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века</w:t>
            </w:r>
          </w:p>
        </w:tc>
        <w:tc>
          <w:tcPr>
            <w:tcW w:w="992" w:type="dxa"/>
          </w:tcPr>
          <w:p w:rsidR="001F095C" w:rsidRPr="00E73D74" w:rsidRDefault="00EB39CB" w:rsidP="0058280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1F095C" w:rsidRPr="00E73D74" w:rsidRDefault="00EB39CB" w:rsidP="005828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="007A14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Москва, 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Учи.ру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F095C" w:rsidRDefault="00EB39CB" w:rsidP="001F095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003691 </w:t>
            </w:r>
          </w:p>
          <w:p w:rsidR="00EB39CB" w:rsidRPr="00E73D74" w:rsidRDefault="00EB39CB" w:rsidP="001F095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01.02.2021 г. по 01.03.2021 г.</w:t>
            </w:r>
          </w:p>
        </w:tc>
      </w:tr>
      <w:tr w:rsidR="001F095C" w:rsidRPr="00E73D74" w:rsidTr="00B0206B">
        <w:tc>
          <w:tcPr>
            <w:tcW w:w="709" w:type="dxa"/>
          </w:tcPr>
          <w:p w:rsidR="001F095C" w:rsidRDefault="00EB39CB" w:rsidP="0058280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1F095C" w:rsidRPr="00E73D74" w:rsidRDefault="00EB39CB" w:rsidP="005828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Цикл внеурочных занятий «Разговоры о важном» в деятельности классного руководителя</w:t>
            </w:r>
          </w:p>
        </w:tc>
        <w:tc>
          <w:tcPr>
            <w:tcW w:w="992" w:type="dxa"/>
          </w:tcPr>
          <w:p w:rsidR="001F095C" w:rsidRPr="00E73D74" w:rsidRDefault="00EB39CB" w:rsidP="0058280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1F095C" w:rsidRPr="00E73D74" w:rsidRDefault="00EB39CB" w:rsidP="0058280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="007A14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Петрозаводск,</w:t>
            </w:r>
            <w:r w:rsidR="007A1431">
              <w:rPr>
                <w:rFonts w:ascii="Times New Roman" w:hAnsi="Times New Roman"/>
                <w:bCs/>
                <w:sz w:val="24"/>
                <w:szCs w:val="24"/>
              </w:rPr>
              <w:t xml:space="preserve"> «Инновационный образовательный центр повышения квалификации и переподготовки «Мой университет»»</w:t>
            </w:r>
          </w:p>
        </w:tc>
        <w:tc>
          <w:tcPr>
            <w:tcW w:w="2268" w:type="dxa"/>
          </w:tcPr>
          <w:p w:rsidR="001F095C" w:rsidRDefault="007A1431" w:rsidP="001F095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40-17-279</w:t>
            </w:r>
          </w:p>
          <w:p w:rsidR="007A1431" w:rsidRPr="00E73D74" w:rsidRDefault="007A1431" w:rsidP="001F095C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января 2023 г.</w:t>
            </w:r>
          </w:p>
        </w:tc>
      </w:tr>
    </w:tbl>
    <w:p w:rsidR="00DD2341" w:rsidRPr="00E73D74" w:rsidRDefault="00DD2341" w:rsidP="00DD23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BFD" w:rsidRPr="008011D6" w:rsidRDefault="00260C03" w:rsidP="00260C03">
      <w:pPr>
        <w:tabs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  <w:r w:rsidR="00211BFD" w:rsidRPr="008011D6">
        <w:rPr>
          <w:rFonts w:ascii="Times New Roman" w:hAnsi="Times New Roman"/>
          <w:sz w:val="24"/>
          <w:szCs w:val="24"/>
        </w:rPr>
        <w:t xml:space="preserve">  </w:t>
      </w:r>
      <w:r w:rsidR="00211BFD" w:rsidRPr="008011D6">
        <w:rPr>
          <w:rFonts w:ascii="Times New Roman" w:hAnsi="Times New Roman"/>
          <w:szCs w:val="28"/>
        </w:rPr>
        <w:t xml:space="preserve">Директор МКОУ СОШ </w:t>
      </w:r>
    </w:p>
    <w:p w:rsidR="00211BFD" w:rsidRDefault="00211BFD" w:rsidP="00211BFD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proofErr w:type="spellStart"/>
      <w:r w:rsidRPr="008011D6">
        <w:rPr>
          <w:rFonts w:ascii="Times New Roman" w:hAnsi="Times New Roman"/>
          <w:szCs w:val="28"/>
        </w:rPr>
        <w:t>с.п.</w:t>
      </w:r>
      <w:r>
        <w:rPr>
          <w:rFonts w:ascii="Times New Roman" w:hAnsi="Times New Roman"/>
          <w:szCs w:val="28"/>
        </w:rPr>
        <w:t>п.Звёздный</w:t>
      </w:r>
      <w:proofErr w:type="spellEnd"/>
      <w:r w:rsidRPr="008011D6">
        <w:rPr>
          <w:rFonts w:ascii="Times New Roman" w:hAnsi="Times New Roman"/>
          <w:szCs w:val="28"/>
        </w:rPr>
        <w:t xml:space="preserve">     ______________________________ </w:t>
      </w:r>
      <w:proofErr w:type="spellStart"/>
      <w:r>
        <w:rPr>
          <w:rFonts w:ascii="Times New Roman" w:hAnsi="Times New Roman"/>
          <w:szCs w:val="28"/>
        </w:rPr>
        <w:t>врио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Х.Х</w:t>
      </w:r>
      <w:r w:rsidRPr="008011D6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Биттирова</w:t>
      </w:r>
      <w:proofErr w:type="spellEnd"/>
    </w:p>
    <w:p w:rsidR="00211BFD" w:rsidRDefault="00211BFD" w:rsidP="00211BFD"/>
    <w:p w:rsidR="00F806F4" w:rsidRPr="00E73D74" w:rsidRDefault="00F806F4" w:rsidP="002415A1">
      <w:pPr>
        <w:rPr>
          <w:rFonts w:ascii="Times New Roman" w:hAnsi="Times New Roman"/>
          <w:sz w:val="24"/>
          <w:szCs w:val="24"/>
        </w:rPr>
      </w:pPr>
    </w:p>
    <w:sectPr w:rsidR="00F806F4" w:rsidRPr="00E73D74" w:rsidSect="00487908">
      <w:pgSz w:w="11906" w:h="16838"/>
      <w:pgMar w:top="567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000001"/>
    <w:multiLevelType w:val="multilevel"/>
    <w:tmpl w:val="00000001"/>
    <w:name w:val="WWNum1"/>
    <w:lvl w:ilvl="0">
      <w:numFmt w:val="bullet"/>
      <w:lvlText w:val="—"/>
      <w:lvlJc w:val="left"/>
      <w:pPr>
        <w:tabs>
          <w:tab w:val="num" w:pos="0"/>
        </w:tabs>
        <w:ind w:left="526" w:hanging="361"/>
      </w:pPr>
      <w:rPr>
        <w:rFonts w:ascii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8" w:hanging="361"/>
      </w:pPr>
      <w:rPr>
        <w:rFonts w:ascii="Symbol" w:hAnsi="Symbol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76" w:hanging="361"/>
      </w:pPr>
      <w:rPr>
        <w:rFonts w:ascii="Symbol" w:hAnsi="Symbol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04" w:hanging="361"/>
      </w:pPr>
      <w:rPr>
        <w:rFonts w:ascii="Symbol" w:hAnsi="Symbol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2" w:hanging="361"/>
      </w:pPr>
      <w:rPr>
        <w:rFonts w:ascii="Symbol" w:hAnsi="Symbol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60" w:hanging="361"/>
      </w:pPr>
      <w:rPr>
        <w:rFonts w:ascii="Symbol" w:hAnsi="Symbol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88" w:hanging="361"/>
      </w:pPr>
      <w:rPr>
        <w:rFonts w:ascii="Symbol" w:hAnsi="Symbol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6" w:hanging="361"/>
      </w:pPr>
      <w:rPr>
        <w:rFonts w:ascii="Symbol" w:hAnsi="Symbol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44" w:hanging="361"/>
      </w:pPr>
      <w:rPr>
        <w:rFonts w:ascii="Symbol" w:hAnsi="Symbol"/>
        <w:lang w:val="ru-RU" w:eastAsia="en-US" w:bidi="ar-SA"/>
      </w:rPr>
    </w:lvl>
  </w:abstractNum>
  <w:abstractNum w:abstractNumId="7">
    <w:nsid w:val="01F25D5C"/>
    <w:multiLevelType w:val="multilevel"/>
    <w:tmpl w:val="BBA424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8">
    <w:nsid w:val="05C808C8"/>
    <w:multiLevelType w:val="hybridMultilevel"/>
    <w:tmpl w:val="3D765986"/>
    <w:lvl w:ilvl="0" w:tplc="3BC8E776">
      <w:start w:val="15"/>
      <w:numFmt w:val="decimal"/>
      <w:lvlText w:val="%1."/>
      <w:lvlJc w:val="left"/>
      <w:pPr>
        <w:ind w:left="1305" w:hanging="420"/>
      </w:p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9">
    <w:nsid w:val="10193677"/>
    <w:multiLevelType w:val="hybridMultilevel"/>
    <w:tmpl w:val="0220EC50"/>
    <w:lvl w:ilvl="0" w:tplc="5DE6C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35915"/>
    <w:multiLevelType w:val="multilevel"/>
    <w:tmpl w:val="8BDA9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FA4148"/>
    <w:multiLevelType w:val="hybridMultilevel"/>
    <w:tmpl w:val="1780E40C"/>
    <w:lvl w:ilvl="0" w:tplc="7E7004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D2F5B"/>
    <w:multiLevelType w:val="hybridMultilevel"/>
    <w:tmpl w:val="D2246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235AE"/>
    <w:multiLevelType w:val="multilevel"/>
    <w:tmpl w:val="77ECFE9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12"/>
  </w:num>
  <w:num w:numId="12">
    <w:abstractNumId w:val="11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57"/>
    <w:rsid w:val="000005EE"/>
    <w:rsid w:val="00054D38"/>
    <w:rsid w:val="00062F37"/>
    <w:rsid w:val="000661A0"/>
    <w:rsid w:val="000679DD"/>
    <w:rsid w:val="0008263C"/>
    <w:rsid w:val="00093A00"/>
    <w:rsid w:val="00096469"/>
    <w:rsid w:val="000B4C01"/>
    <w:rsid w:val="000B7EF3"/>
    <w:rsid w:val="000C70AF"/>
    <w:rsid w:val="00103FE2"/>
    <w:rsid w:val="0011333E"/>
    <w:rsid w:val="00116144"/>
    <w:rsid w:val="001163EA"/>
    <w:rsid w:val="001246E7"/>
    <w:rsid w:val="00146CD3"/>
    <w:rsid w:val="00171782"/>
    <w:rsid w:val="00180B3E"/>
    <w:rsid w:val="00197047"/>
    <w:rsid w:val="001A2DE6"/>
    <w:rsid w:val="001C7D13"/>
    <w:rsid w:val="001F095C"/>
    <w:rsid w:val="001F3D6A"/>
    <w:rsid w:val="00201D19"/>
    <w:rsid w:val="00201FCA"/>
    <w:rsid w:val="0020402C"/>
    <w:rsid w:val="00211BFD"/>
    <w:rsid w:val="00216818"/>
    <w:rsid w:val="00217953"/>
    <w:rsid w:val="00221C66"/>
    <w:rsid w:val="00232067"/>
    <w:rsid w:val="00233138"/>
    <w:rsid w:val="002359B7"/>
    <w:rsid w:val="002415A1"/>
    <w:rsid w:val="00260C03"/>
    <w:rsid w:val="00277EA5"/>
    <w:rsid w:val="00285798"/>
    <w:rsid w:val="002D37BE"/>
    <w:rsid w:val="002D56B3"/>
    <w:rsid w:val="002F0011"/>
    <w:rsid w:val="00310C4E"/>
    <w:rsid w:val="00332C94"/>
    <w:rsid w:val="0033531C"/>
    <w:rsid w:val="00344C32"/>
    <w:rsid w:val="003656DC"/>
    <w:rsid w:val="003677CF"/>
    <w:rsid w:val="00372042"/>
    <w:rsid w:val="003729E3"/>
    <w:rsid w:val="00373A07"/>
    <w:rsid w:val="00395DF6"/>
    <w:rsid w:val="00396088"/>
    <w:rsid w:val="003A36EE"/>
    <w:rsid w:val="003A39AA"/>
    <w:rsid w:val="003C27AD"/>
    <w:rsid w:val="003C3772"/>
    <w:rsid w:val="003F625C"/>
    <w:rsid w:val="004008A9"/>
    <w:rsid w:val="00412595"/>
    <w:rsid w:val="004467E3"/>
    <w:rsid w:val="00454A20"/>
    <w:rsid w:val="00456FA3"/>
    <w:rsid w:val="0046700E"/>
    <w:rsid w:val="0047138A"/>
    <w:rsid w:val="00477B0C"/>
    <w:rsid w:val="004810E3"/>
    <w:rsid w:val="00487908"/>
    <w:rsid w:val="00487C3F"/>
    <w:rsid w:val="004B386B"/>
    <w:rsid w:val="004B7DE4"/>
    <w:rsid w:val="004D564A"/>
    <w:rsid w:val="00502769"/>
    <w:rsid w:val="00504F71"/>
    <w:rsid w:val="00515421"/>
    <w:rsid w:val="00531049"/>
    <w:rsid w:val="00540E2A"/>
    <w:rsid w:val="005418FA"/>
    <w:rsid w:val="005671D4"/>
    <w:rsid w:val="005727FF"/>
    <w:rsid w:val="005772C4"/>
    <w:rsid w:val="00582805"/>
    <w:rsid w:val="00583CF2"/>
    <w:rsid w:val="00583D52"/>
    <w:rsid w:val="00594733"/>
    <w:rsid w:val="005F0991"/>
    <w:rsid w:val="00613E40"/>
    <w:rsid w:val="006149F8"/>
    <w:rsid w:val="00620C58"/>
    <w:rsid w:val="0062723B"/>
    <w:rsid w:val="0063454F"/>
    <w:rsid w:val="00676566"/>
    <w:rsid w:val="006A6633"/>
    <w:rsid w:val="006E4FBE"/>
    <w:rsid w:val="006F6AB4"/>
    <w:rsid w:val="006F7B4F"/>
    <w:rsid w:val="0070085D"/>
    <w:rsid w:val="00700B1D"/>
    <w:rsid w:val="00704F64"/>
    <w:rsid w:val="0070741E"/>
    <w:rsid w:val="00730F15"/>
    <w:rsid w:val="007315B0"/>
    <w:rsid w:val="00766D68"/>
    <w:rsid w:val="007904F5"/>
    <w:rsid w:val="007938DB"/>
    <w:rsid w:val="007A1431"/>
    <w:rsid w:val="007C732A"/>
    <w:rsid w:val="007D5C6F"/>
    <w:rsid w:val="007D7211"/>
    <w:rsid w:val="007F6609"/>
    <w:rsid w:val="00814398"/>
    <w:rsid w:val="00826BA6"/>
    <w:rsid w:val="0084306D"/>
    <w:rsid w:val="00865D98"/>
    <w:rsid w:val="00866374"/>
    <w:rsid w:val="00872A00"/>
    <w:rsid w:val="00882052"/>
    <w:rsid w:val="008C3399"/>
    <w:rsid w:val="008C38A5"/>
    <w:rsid w:val="00921AFA"/>
    <w:rsid w:val="00935FB3"/>
    <w:rsid w:val="00947927"/>
    <w:rsid w:val="00953DE8"/>
    <w:rsid w:val="0096777B"/>
    <w:rsid w:val="009A2135"/>
    <w:rsid w:val="009C5AF7"/>
    <w:rsid w:val="009D7880"/>
    <w:rsid w:val="009F3A8E"/>
    <w:rsid w:val="009F7AFD"/>
    <w:rsid w:val="00A00072"/>
    <w:rsid w:val="00A07BFA"/>
    <w:rsid w:val="00A2126E"/>
    <w:rsid w:val="00A57344"/>
    <w:rsid w:val="00A64968"/>
    <w:rsid w:val="00A82CA1"/>
    <w:rsid w:val="00A85479"/>
    <w:rsid w:val="00A91699"/>
    <w:rsid w:val="00A921E4"/>
    <w:rsid w:val="00A93578"/>
    <w:rsid w:val="00AA4B02"/>
    <w:rsid w:val="00AA7F89"/>
    <w:rsid w:val="00AB38E5"/>
    <w:rsid w:val="00AF77BC"/>
    <w:rsid w:val="00B00122"/>
    <w:rsid w:val="00B0206B"/>
    <w:rsid w:val="00B047A0"/>
    <w:rsid w:val="00B21F30"/>
    <w:rsid w:val="00B3055B"/>
    <w:rsid w:val="00B44011"/>
    <w:rsid w:val="00B65A9B"/>
    <w:rsid w:val="00B674D5"/>
    <w:rsid w:val="00B87B86"/>
    <w:rsid w:val="00B936DB"/>
    <w:rsid w:val="00B97E6E"/>
    <w:rsid w:val="00BC141C"/>
    <w:rsid w:val="00BC2A38"/>
    <w:rsid w:val="00BC5D21"/>
    <w:rsid w:val="00C013E3"/>
    <w:rsid w:val="00C051D7"/>
    <w:rsid w:val="00C12968"/>
    <w:rsid w:val="00C216C0"/>
    <w:rsid w:val="00C2290B"/>
    <w:rsid w:val="00C36650"/>
    <w:rsid w:val="00C46B01"/>
    <w:rsid w:val="00C550F2"/>
    <w:rsid w:val="00C66220"/>
    <w:rsid w:val="00C678E8"/>
    <w:rsid w:val="00C84F26"/>
    <w:rsid w:val="00C93BC7"/>
    <w:rsid w:val="00C96B2C"/>
    <w:rsid w:val="00CB67EF"/>
    <w:rsid w:val="00CF1BC6"/>
    <w:rsid w:val="00CF7341"/>
    <w:rsid w:val="00D12BF8"/>
    <w:rsid w:val="00D24967"/>
    <w:rsid w:val="00D35970"/>
    <w:rsid w:val="00D439C2"/>
    <w:rsid w:val="00D60233"/>
    <w:rsid w:val="00D76883"/>
    <w:rsid w:val="00D9290B"/>
    <w:rsid w:val="00DD2341"/>
    <w:rsid w:val="00DE0FCC"/>
    <w:rsid w:val="00DE165A"/>
    <w:rsid w:val="00DE65B1"/>
    <w:rsid w:val="00DF7596"/>
    <w:rsid w:val="00E031C7"/>
    <w:rsid w:val="00E05BE1"/>
    <w:rsid w:val="00E25FA8"/>
    <w:rsid w:val="00E300FC"/>
    <w:rsid w:val="00E57491"/>
    <w:rsid w:val="00E73D74"/>
    <w:rsid w:val="00E84436"/>
    <w:rsid w:val="00E95FF7"/>
    <w:rsid w:val="00E97C17"/>
    <w:rsid w:val="00EA36D0"/>
    <w:rsid w:val="00EA42B3"/>
    <w:rsid w:val="00EB39CB"/>
    <w:rsid w:val="00ED10AC"/>
    <w:rsid w:val="00ED128B"/>
    <w:rsid w:val="00EE6557"/>
    <w:rsid w:val="00F0117E"/>
    <w:rsid w:val="00F11FEA"/>
    <w:rsid w:val="00F26EFA"/>
    <w:rsid w:val="00F32B2E"/>
    <w:rsid w:val="00F37698"/>
    <w:rsid w:val="00F55026"/>
    <w:rsid w:val="00F64BAC"/>
    <w:rsid w:val="00F70169"/>
    <w:rsid w:val="00F806F4"/>
    <w:rsid w:val="00F95DCB"/>
    <w:rsid w:val="00FA0923"/>
    <w:rsid w:val="00FA6468"/>
    <w:rsid w:val="00FB11A0"/>
    <w:rsid w:val="00FB3E52"/>
    <w:rsid w:val="00FC7237"/>
    <w:rsid w:val="00FF32D6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77BC"/>
    <w:rPr>
      <w:rFonts w:ascii="Calibri" w:eastAsia="Calibri" w:hAnsi="Calibri" w:cs="Times New Roman"/>
      <w:sz w:val="28"/>
    </w:rPr>
  </w:style>
  <w:style w:type="paragraph" w:styleId="1">
    <w:name w:val="heading 1"/>
    <w:basedOn w:val="a1"/>
    <w:link w:val="10"/>
    <w:uiPriority w:val="9"/>
    <w:qFormat/>
    <w:rsid w:val="003C2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1">
    <w:name w:val="heading 2"/>
    <w:basedOn w:val="a1"/>
    <w:next w:val="a1"/>
    <w:link w:val="22"/>
    <w:uiPriority w:val="9"/>
    <w:unhideWhenUsed/>
    <w:qFormat/>
    <w:rsid w:val="003C27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C129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70741E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0741E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0741E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0741E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0741E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0741E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3C2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2"/>
    <w:unhideWhenUsed/>
    <w:rsid w:val="003C27AD"/>
    <w:rPr>
      <w:color w:val="0000FF"/>
      <w:u w:val="single"/>
    </w:rPr>
  </w:style>
  <w:style w:type="paragraph" w:customStyle="1" w:styleId="onenewsdata">
    <w:name w:val="onenews__data"/>
    <w:basedOn w:val="a1"/>
    <w:rsid w:val="003C27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nenewsdata1">
    <w:name w:val="onenews__data1"/>
    <w:basedOn w:val="a2"/>
    <w:rsid w:val="003C27AD"/>
  </w:style>
  <w:style w:type="paragraph" w:customStyle="1" w:styleId="news-main-containerparagraphbold">
    <w:name w:val="news-main-container__paragraph_bold"/>
    <w:basedOn w:val="a1"/>
    <w:rsid w:val="003C27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1"/>
    <w:uiPriority w:val="99"/>
    <w:unhideWhenUsed/>
    <w:rsid w:val="003C27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Заголовок 2 Знак"/>
    <w:basedOn w:val="a2"/>
    <w:link w:val="21"/>
    <w:uiPriority w:val="9"/>
    <w:rsid w:val="003C27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Emphasis"/>
    <w:basedOn w:val="a2"/>
    <w:uiPriority w:val="20"/>
    <w:qFormat/>
    <w:rsid w:val="003C27AD"/>
    <w:rPr>
      <w:i/>
      <w:iCs/>
    </w:rPr>
  </w:style>
  <w:style w:type="table" w:styleId="a8">
    <w:name w:val="Table Grid"/>
    <w:basedOn w:val="a3"/>
    <w:uiPriority w:val="59"/>
    <w:rsid w:val="00A0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pt">
    <w:name w:val="Основной текст + 6 pt"/>
    <w:basedOn w:val="a2"/>
    <w:rsid w:val="00A07BF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dstrike w:val="0"/>
      <w:spacing w:val="0"/>
      <w:sz w:val="12"/>
      <w:szCs w:val="12"/>
      <w:u w:val="none"/>
      <w:effect w:val="none"/>
      <w:shd w:val="clear" w:color="auto" w:fill="FFFFFF"/>
    </w:rPr>
  </w:style>
  <w:style w:type="character" w:customStyle="1" w:styleId="a9">
    <w:name w:val="Основной текст_"/>
    <w:basedOn w:val="a2"/>
    <w:link w:val="11"/>
    <w:locked/>
    <w:rsid w:val="00A07BFA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11">
    <w:name w:val="Основной текст1"/>
    <w:basedOn w:val="a1"/>
    <w:link w:val="a9"/>
    <w:rsid w:val="00A07BFA"/>
    <w:pPr>
      <w:shd w:val="clear" w:color="auto" w:fill="FFFFFF"/>
      <w:spacing w:after="0" w:line="226" w:lineRule="exact"/>
    </w:pPr>
    <w:rPr>
      <w:rFonts w:ascii="Trebuchet MS" w:eastAsia="Trebuchet MS" w:hAnsi="Trebuchet MS" w:cs="Trebuchet MS"/>
      <w:sz w:val="16"/>
      <w:szCs w:val="16"/>
    </w:rPr>
  </w:style>
  <w:style w:type="character" w:styleId="aa">
    <w:name w:val="Strong"/>
    <w:basedOn w:val="a2"/>
    <w:uiPriority w:val="22"/>
    <w:qFormat/>
    <w:rsid w:val="00373A07"/>
    <w:rPr>
      <w:b/>
      <w:bCs/>
    </w:rPr>
  </w:style>
  <w:style w:type="paragraph" w:customStyle="1" w:styleId="c0">
    <w:name w:val="c0"/>
    <w:basedOn w:val="a1"/>
    <w:rsid w:val="00A935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2"/>
    <w:rsid w:val="00A93578"/>
  </w:style>
  <w:style w:type="paragraph" w:styleId="ab">
    <w:name w:val="Balloon Text"/>
    <w:basedOn w:val="a1"/>
    <w:link w:val="ac"/>
    <w:uiPriority w:val="99"/>
    <w:semiHidden/>
    <w:unhideWhenUsed/>
    <w:rsid w:val="00000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0005EE"/>
    <w:rPr>
      <w:rFonts w:ascii="Segoe UI" w:hAnsi="Segoe UI" w:cs="Segoe UI"/>
      <w:sz w:val="18"/>
      <w:szCs w:val="18"/>
    </w:rPr>
  </w:style>
  <w:style w:type="character" w:customStyle="1" w:styleId="32">
    <w:name w:val="Заголовок 3 Знак"/>
    <w:basedOn w:val="a2"/>
    <w:link w:val="31"/>
    <w:uiPriority w:val="9"/>
    <w:rsid w:val="00C129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d-visual-hidden">
    <w:name w:val="td-visual-hidden"/>
    <w:basedOn w:val="a2"/>
    <w:rsid w:val="00C12968"/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C129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rsid w:val="00C1296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C129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rsid w:val="00C1296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d-bred-no-url-last">
    <w:name w:val="td-bred-no-url-last"/>
    <w:basedOn w:val="a2"/>
    <w:rsid w:val="00C12968"/>
  </w:style>
  <w:style w:type="character" w:customStyle="1" w:styleId="td-post-date">
    <w:name w:val="td-post-date"/>
    <w:basedOn w:val="a2"/>
    <w:rsid w:val="00C12968"/>
  </w:style>
  <w:style w:type="character" w:customStyle="1" w:styleId="td-nr-views-117999">
    <w:name w:val="td-nr-views-117999"/>
    <w:basedOn w:val="a2"/>
    <w:rsid w:val="00C12968"/>
  </w:style>
  <w:style w:type="character" w:customStyle="1" w:styleId="post-slug-value">
    <w:name w:val="post-slug-value"/>
    <w:basedOn w:val="a2"/>
    <w:rsid w:val="00C12968"/>
  </w:style>
  <w:style w:type="character" w:customStyle="1" w:styleId="entry-linkbar-inner">
    <w:name w:val="entry-linkbar-inner"/>
    <w:basedOn w:val="a2"/>
    <w:rsid w:val="0062723B"/>
  </w:style>
  <w:style w:type="character" w:customStyle="1" w:styleId="ljuser">
    <w:name w:val="ljuser"/>
    <w:basedOn w:val="a2"/>
    <w:rsid w:val="0062723B"/>
  </w:style>
  <w:style w:type="character" w:customStyle="1" w:styleId="ad">
    <w:name w:val="Без интервала Знак"/>
    <w:basedOn w:val="a2"/>
    <w:link w:val="ae"/>
    <w:uiPriority w:val="1"/>
    <w:locked/>
    <w:rsid w:val="00866374"/>
    <w:rPr>
      <w:rFonts w:ascii="Calibri" w:eastAsia="Calibri" w:hAnsi="Calibri" w:cs="Calibri"/>
    </w:rPr>
  </w:style>
  <w:style w:type="paragraph" w:styleId="ae">
    <w:name w:val="No Spacing"/>
    <w:link w:val="ad"/>
    <w:uiPriority w:val="1"/>
    <w:qFormat/>
    <w:rsid w:val="00866374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List Paragraph"/>
    <w:basedOn w:val="a1"/>
    <w:link w:val="af0"/>
    <w:uiPriority w:val="34"/>
    <w:qFormat/>
    <w:rsid w:val="00866374"/>
    <w:pPr>
      <w:spacing w:line="256" w:lineRule="auto"/>
      <w:ind w:left="720"/>
      <w:contextualSpacing/>
    </w:pPr>
    <w:rPr>
      <w:sz w:val="22"/>
    </w:rPr>
  </w:style>
  <w:style w:type="paragraph" w:customStyle="1" w:styleId="Default">
    <w:name w:val="Default"/>
    <w:rsid w:val="008663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tem-gallerycounter">
    <w:name w:val="item-gallery__counter"/>
    <w:basedOn w:val="a2"/>
    <w:rsid w:val="000B7EF3"/>
  </w:style>
  <w:style w:type="paragraph" w:customStyle="1" w:styleId="msonormal0">
    <w:name w:val="msonormal"/>
    <w:basedOn w:val="a1"/>
    <w:rsid w:val="00467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70741E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70741E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70741E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70741E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70741E"/>
    <w:rPr>
      <w:rFonts w:asciiTheme="majorHAnsi" w:eastAsiaTheme="majorEastAsia" w:hAnsiTheme="majorHAnsi" w:cstheme="majorBidi"/>
      <w:color w:val="5B9BD5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7074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f1">
    <w:name w:val="header"/>
    <w:basedOn w:val="a1"/>
    <w:link w:val="af2"/>
    <w:uiPriority w:val="99"/>
    <w:unhideWhenUsed/>
    <w:rsid w:val="0070741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sz w:val="22"/>
      <w:lang w:val="en-US"/>
    </w:rPr>
  </w:style>
  <w:style w:type="character" w:customStyle="1" w:styleId="af2">
    <w:name w:val="Верхний колонтитул Знак"/>
    <w:basedOn w:val="a2"/>
    <w:link w:val="af1"/>
    <w:uiPriority w:val="99"/>
    <w:rsid w:val="0070741E"/>
    <w:rPr>
      <w:rFonts w:eastAsiaTheme="minorEastAsia"/>
      <w:lang w:val="en-US"/>
    </w:rPr>
  </w:style>
  <w:style w:type="paragraph" w:styleId="af3">
    <w:name w:val="footer"/>
    <w:basedOn w:val="a1"/>
    <w:link w:val="af4"/>
    <w:uiPriority w:val="99"/>
    <w:unhideWhenUsed/>
    <w:rsid w:val="0070741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sz w:val="22"/>
      <w:lang w:val="en-US"/>
    </w:rPr>
  </w:style>
  <w:style w:type="character" w:customStyle="1" w:styleId="af4">
    <w:name w:val="Нижний колонтитул Знак"/>
    <w:basedOn w:val="a2"/>
    <w:link w:val="af3"/>
    <w:uiPriority w:val="99"/>
    <w:rsid w:val="0070741E"/>
    <w:rPr>
      <w:rFonts w:eastAsiaTheme="minorEastAsia"/>
      <w:lang w:val="en-US"/>
    </w:rPr>
  </w:style>
  <w:style w:type="paragraph" w:styleId="af5">
    <w:name w:val="Title"/>
    <w:basedOn w:val="a1"/>
    <w:next w:val="a1"/>
    <w:link w:val="af6"/>
    <w:uiPriority w:val="10"/>
    <w:qFormat/>
    <w:rsid w:val="0070741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6">
    <w:name w:val="Название Знак"/>
    <w:basedOn w:val="a2"/>
    <w:link w:val="af5"/>
    <w:uiPriority w:val="10"/>
    <w:rsid w:val="0070741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f7">
    <w:name w:val="Subtitle"/>
    <w:basedOn w:val="a1"/>
    <w:next w:val="a1"/>
    <w:link w:val="af8"/>
    <w:uiPriority w:val="11"/>
    <w:qFormat/>
    <w:rsid w:val="0070741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f8">
    <w:name w:val="Подзаголовок Знак"/>
    <w:basedOn w:val="a2"/>
    <w:link w:val="af7"/>
    <w:uiPriority w:val="11"/>
    <w:rsid w:val="0070741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9">
    <w:name w:val="Body Text"/>
    <w:basedOn w:val="a1"/>
    <w:link w:val="afa"/>
    <w:uiPriority w:val="1"/>
    <w:unhideWhenUsed/>
    <w:qFormat/>
    <w:rsid w:val="0070741E"/>
    <w:pPr>
      <w:spacing w:after="120" w:line="276" w:lineRule="auto"/>
    </w:pPr>
    <w:rPr>
      <w:rFonts w:asciiTheme="minorHAnsi" w:eastAsiaTheme="minorEastAsia" w:hAnsiTheme="minorHAnsi" w:cstheme="minorBidi"/>
      <w:sz w:val="22"/>
      <w:lang w:val="en-US"/>
    </w:rPr>
  </w:style>
  <w:style w:type="character" w:customStyle="1" w:styleId="afa">
    <w:name w:val="Основной текст Знак"/>
    <w:basedOn w:val="a2"/>
    <w:link w:val="af9"/>
    <w:uiPriority w:val="1"/>
    <w:rsid w:val="0070741E"/>
    <w:rPr>
      <w:rFonts w:eastAsiaTheme="minorEastAsia"/>
      <w:lang w:val="en-US"/>
    </w:rPr>
  </w:style>
  <w:style w:type="paragraph" w:styleId="23">
    <w:name w:val="Body Text 2"/>
    <w:basedOn w:val="a1"/>
    <w:link w:val="24"/>
    <w:uiPriority w:val="99"/>
    <w:unhideWhenUsed/>
    <w:rsid w:val="0070741E"/>
    <w:pPr>
      <w:spacing w:after="120" w:line="480" w:lineRule="auto"/>
    </w:pPr>
    <w:rPr>
      <w:rFonts w:asciiTheme="minorHAnsi" w:eastAsiaTheme="minorEastAsia" w:hAnsiTheme="minorHAnsi" w:cstheme="minorBidi"/>
      <w:sz w:val="22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70741E"/>
    <w:rPr>
      <w:rFonts w:eastAsiaTheme="minorEastAsia"/>
      <w:lang w:val="en-US"/>
    </w:rPr>
  </w:style>
  <w:style w:type="paragraph" w:styleId="33">
    <w:name w:val="Body Text 3"/>
    <w:basedOn w:val="a1"/>
    <w:link w:val="34"/>
    <w:uiPriority w:val="99"/>
    <w:unhideWhenUsed/>
    <w:rsid w:val="0070741E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70741E"/>
    <w:rPr>
      <w:rFonts w:eastAsiaTheme="minorEastAsia"/>
      <w:sz w:val="16"/>
      <w:szCs w:val="16"/>
      <w:lang w:val="en-US"/>
    </w:rPr>
  </w:style>
  <w:style w:type="paragraph" w:styleId="afb">
    <w:name w:val="List"/>
    <w:basedOn w:val="a1"/>
    <w:unhideWhenUsed/>
    <w:rsid w:val="0070741E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25">
    <w:name w:val="List 2"/>
    <w:basedOn w:val="a1"/>
    <w:uiPriority w:val="99"/>
    <w:unhideWhenUsed/>
    <w:rsid w:val="0070741E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35">
    <w:name w:val="List 3"/>
    <w:basedOn w:val="a1"/>
    <w:uiPriority w:val="99"/>
    <w:unhideWhenUsed/>
    <w:rsid w:val="0070741E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a0">
    <w:name w:val="List Bullet"/>
    <w:basedOn w:val="a1"/>
    <w:uiPriority w:val="99"/>
    <w:unhideWhenUsed/>
    <w:rsid w:val="0070741E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20">
    <w:name w:val="List Bullet 2"/>
    <w:basedOn w:val="a1"/>
    <w:uiPriority w:val="99"/>
    <w:unhideWhenUsed/>
    <w:rsid w:val="0070741E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30">
    <w:name w:val="List Bullet 3"/>
    <w:basedOn w:val="a1"/>
    <w:uiPriority w:val="99"/>
    <w:unhideWhenUsed/>
    <w:rsid w:val="0070741E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a">
    <w:name w:val="List Number"/>
    <w:basedOn w:val="a1"/>
    <w:uiPriority w:val="99"/>
    <w:unhideWhenUsed/>
    <w:rsid w:val="0070741E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2">
    <w:name w:val="List Number 2"/>
    <w:basedOn w:val="a1"/>
    <w:uiPriority w:val="99"/>
    <w:unhideWhenUsed/>
    <w:rsid w:val="0070741E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3">
    <w:name w:val="List Number 3"/>
    <w:basedOn w:val="a1"/>
    <w:uiPriority w:val="99"/>
    <w:unhideWhenUsed/>
    <w:rsid w:val="0070741E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afc">
    <w:name w:val="List Continue"/>
    <w:basedOn w:val="a1"/>
    <w:uiPriority w:val="99"/>
    <w:unhideWhenUsed/>
    <w:rsid w:val="0070741E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26">
    <w:name w:val="List Continue 2"/>
    <w:basedOn w:val="a1"/>
    <w:uiPriority w:val="99"/>
    <w:unhideWhenUsed/>
    <w:rsid w:val="0070741E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36">
    <w:name w:val="List Continue 3"/>
    <w:basedOn w:val="a1"/>
    <w:uiPriority w:val="99"/>
    <w:unhideWhenUsed/>
    <w:rsid w:val="0070741E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afd">
    <w:name w:val="macro"/>
    <w:link w:val="afe"/>
    <w:uiPriority w:val="99"/>
    <w:unhideWhenUsed/>
    <w:rsid w:val="0070741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fe">
    <w:name w:val="Текст макроса Знак"/>
    <w:basedOn w:val="a2"/>
    <w:link w:val="afd"/>
    <w:uiPriority w:val="99"/>
    <w:rsid w:val="0070741E"/>
    <w:rPr>
      <w:rFonts w:ascii="Courier" w:eastAsiaTheme="minorEastAsia" w:hAnsi="Courier"/>
      <w:sz w:val="20"/>
      <w:szCs w:val="20"/>
      <w:lang w:val="en-US"/>
    </w:rPr>
  </w:style>
  <w:style w:type="paragraph" w:styleId="27">
    <w:name w:val="Quote"/>
    <w:basedOn w:val="a1"/>
    <w:next w:val="a1"/>
    <w:link w:val="28"/>
    <w:uiPriority w:val="29"/>
    <w:qFormat/>
    <w:rsid w:val="0070741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lang w:val="en-US"/>
    </w:rPr>
  </w:style>
  <w:style w:type="character" w:customStyle="1" w:styleId="28">
    <w:name w:val="Цитата 2 Знак"/>
    <w:basedOn w:val="a2"/>
    <w:link w:val="27"/>
    <w:uiPriority w:val="29"/>
    <w:rsid w:val="0070741E"/>
    <w:rPr>
      <w:rFonts w:eastAsiaTheme="minorEastAsia"/>
      <w:i/>
      <w:iCs/>
      <w:color w:val="000000" w:themeColor="text1"/>
      <w:lang w:val="en-US"/>
    </w:rPr>
  </w:style>
  <w:style w:type="paragraph" w:styleId="aff">
    <w:name w:val="caption"/>
    <w:basedOn w:val="a1"/>
    <w:next w:val="a1"/>
    <w:uiPriority w:val="35"/>
    <w:unhideWhenUsed/>
    <w:qFormat/>
    <w:rsid w:val="0070741E"/>
    <w:pPr>
      <w:spacing w:after="200" w:line="240" w:lineRule="auto"/>
    </w:pPr>
    <w:rPr>
      <w:rFonts w:asciiTheme="minorHAnsi" w:eastAsiaTheme="minorEastAsia" w:hAnsiTheme="minorHAnsi" w:cstheme="minorBidi"/>
      <w:b/>
      <w:bCs/>
      <w:color w:val="5B9BD5" w:themeColor="accent1"/>
      <w:sz w:val="18"/>
      <w:szCs w:val="18"/>
      <w:lang w:val="en-US"/>
    </w:rPr>
  </w:style>
  <w:style w:type="paragraph" w:styleId="aff0">
    <w:name w:val="Intense Quote"/>
    <w:basedOn w:val="a1"/>
    <w:next w:val="a1"/>
    <w:link w:val="aff1"/>
    <w:uiPriority w:val="30"/>
    <w:qFormat/>
    <w:rsid w:val="0070741E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5B9BD5" w:themeColor="accent1"/>
      <w:sz w:val="22"/>
      <w:lang w:val="en-US"/>
    </w:rPr>
  </w:style>
  <w:style w:type="character" w:customStyle="1" w:styleId="aff1">
    <w:name w:val="Выделенная цитата Знак"/>
    <w:basedOn w:val="a2"/>
    <w:link w:val="aff0"/>
    <w:uiPriority w:val="30"/>
    <w:rsid w:val="0070741E"/>
    <w:rPr>
      <w:rFonts w:eastAsiaTheme="minorEastAsia"/>
      <w:b/>
      <w:bCs/>
      <w:i/>
      <w:iCs/>
      <w:color w:val="5B9BD5" w:themeColor="accent1"/>
      <w:lang w:val="en-US"/>
    </w:rPr>
  </w:style>
  <w:style w:type="character" w:styleId="aff2">
    <w:name w:val="Subtle Emphasis"/>
    <w:basedOn w:val="a2"/>
    <w:uiPriority w:val="19"/>
    <w:qFormat/>
    <w:rsid w:val="0070741E"/>
    <w:rPr>
      <w:i/>
      <w:iCs/>
      <w:color w:val="808080" w:themeColor="text1" w:themeTint="7F"/>
    </w:rPr>
  </w:style>
  <w:style w:type="character" w:styleId="aff3">
    <w:name w:val="Intense Emphasis"/>
    <w:basedOn w:val="a2"/>
    <w:uiPriority w:val="21"/>
    <w:qFormat/>
    <w:rsid w:val="0070741E"/>
    <w:rPr>
      <w:b/>
      <w:bCs/>
      <w:i/>
      <w:iCs/>
      <w:color w:val="5B9BD5" w:themeColor="accent1"/>
    </w:rPr>
  </w:style>
  <w:style w:type="character" w:styleId="aff4">
    <w:name w:val="Subtle Reference"/>
    <w:basedOn w:val="a2"/>
    <w:uiPriority w:val="31"/>
    <w:qFormat/>
    <w:rsid w:val="0070741E"/>
    <w:rPr>
      <w:smallCaps/>
      <w:color w:val="ED7D31" w:themeColor="accent2"/>
      <w:u w:val="single"/>
    </w:rPr>
  </w:style>
  <w:style w:type="character" w:styleId="aff5">
    <w:name w:val="Intense Reference"/>
    <w:basedOn w:val="a2"/>
    <w:uiPriority w:val="32"/>
    <w:qFormat/>
    <w:rsid w:val="0070741E"/>
    <w:rPr>
      <w:b/>
      <w:bCs/>
      <w:smallCaps/>
      <w:color w:val="ED7D31" w:themeColor="accent2"/>
      <w:spacing w:val="5"/>
      <w:u w:val="single"/>
    </w:rPr>
  </w:style>
  <w:style w:type="character" w:styleId="aff6">
    <w:name w:val="Book Title"/>
    <w:basedOn w:val="a2"/>
    <w:uiPriority w:val="33"/>
    <w:qFormat/>
    <w:rsid w:val="0070741E"/>
    <w:rPr>
      <w:b/>
      <w:bCs/>
      <w:smallCaps/>
      <w:spacing w:val="5"/>
    </w:rPr>
  </w:style>
  <w:style w:type="paragraph" w:styleId="aff7">
    <w:name w:val="TOC Heading"/>
    <w:basedOn w:val="1"/>
    <w:next w:val="a1"/>
    <w:uiPriority w:val="39"/>
    <w:semiHidden/>
    <w:unhideWhenUsed/>
    <w:qFormat/>
    <w:rsid w:val="0070741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val="en-US" w:eastAsia="en-US"/>
    </w:rPr>
  </w:style>
  <w:style w:type="table" w:styleId="aff8">
    <w:name w:val="Light Shading"/>
    <w:basedOn w:val="a3"/>
    <w:uiPriority w:val="60"/>
    <w:rsid w:val="0070741E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70741E"/>
    <w:pPr>
      <w:spacing w:after="0" w:line="240" w:lineRule="auto"/>
    </w:pPr>
    <w:rPr>
      <w:rFonts w:eastAsiaTheme="minorEastAsia"/>
      <w:color w:val="2E74B5" w:themeColor="accent1" w:themeShade="BF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3"/>
    <w:uiPriority w:val="60"/>
    <w:rsid w:val="0070741E"/>
    <w:pPr>
      <w:spacing w:after="0" w:line="240" w:lineRule="auto"/>
    </w:pPr>
    <w:rPr>
      <w:rFonts w:eastAsiaTheme="minorEastAsia"/>
      <w:color w:val="C45911" w:themeColor="accent2" w:themeShade="BF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rsid w:val="0070741E"/>
    <w:pPr>
      <w:spacing w:after="0" w:line="240" w:lineRule="auto"/>
    </w:pPr>
    <w:rPr>
      <w:rFonts w:eastAsiaTheme="minorEastAsia"/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rsid w:val="0070741E"/>
    <w:pPr>
      <w:spacing w:after="0" w:line="240" w:lineRule="auto"/>
    </w:pPr>
    <w:rPr>
      <w:rFonts w:eastAsiaTheme="minorEastAsia"/>
      <w:color w:val="BF8F00" w:themeColor="accent4" w:themeShade="BF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rsid w:val="0070741E"/>
    <w:pPr>
      <w:spacing w:after="0" w:line="240" w:lineRule="auto"/>
    </w:pPr>
    <w:rPr>
      <w:rFonts w:eastAsiaTheme="minorEastAsia"/>
      <w:color w:val="2F5496" w:themeColor="accent5" w:themeShade="BF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3"/>
    <w:uiPriority w:val="60"/>
    <w:rsid w:val="0070741E"/>
    <w:pPr>
      <w:spacing w:after="0" w:line="240" w:lineRule="auto"/>
    </w:pPr>
    <w:rPr>
      <w:rFonts w:eastAsiaTheme="minorEastAsia"/>
      <w:color w:val="538135" w:themeColor="accent6" w:themeShade="BF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9">
    <w:name w:val="Light List"/>
    <w:basedOn w:val="a3"/>
    <w:uiPriority w:val="61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0">
    <w:name w:val="Light List Accent 2"/>
    <w:basedOn w:val="a3"/>
    <w:uiPriority w:val="61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0">
    <w:name w:val="Light List Accent 6"/>
    <w:basedOn w:val="a3"/>
    <w:uiPriority w:val="61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a">
    <w:name w:val="Light Grid"/>
    <w:basedOn w:val="a3"/>
    <w:uiPriority w:val="62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3"/>
    <w:uiPriority w:val="62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3"/>
    <w:uiPriority w:val="62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1">
    <w:name w:val="Light Grid Accent 4"/>
    <w:basedOn w:val="a3"/>
    <w:uiPriority w:val="62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1">
    <w:name w:val="Light Grid Accent 5"/>
    <w:basedOn w:val="a3"/>
    <w:uiPriority w:val="62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1">
    <w:name w:val="Light Grid Accent 6"/>
    <w:basedOn w:val="a3"/>
    <w:uiPriority w:val="62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2">
    <w:name w:val="Medium Shading 1"/>
    <w:basedOn w:val="a3"/>
    <w:uiPriority w:val="63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3">
    <w:name w:val="Medium List 1"/>
    <w:basedOn w:val="a3"/>
    <w:uiPriority w:val="65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Grid 1"/>
    <w:basedOn w:val="a3"/>
    <w:uiPriority w:val="67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3"/>
    <w:uiPriority w:val="67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3"/>
    <w:uiPriority w:val="67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b">
    <w:name w:val="Dark List"/>
    <w:basedOn w:val="a3"/>
    <w:uiPriority w:val="70"/>
    <w:rsid w:val="0070741E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70741E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3"/>
    <w:uiPriority w:val="70"/>
    <w:rsid w:val="0070741E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rsid w:val="0070741E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rsid w:val="0070741E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rsid w:val="0070741E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rsid w:val="0070741E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c">
    <w:name w:val="Colorful Shading"/>
    <w:basedOn w:val="a3"/>
    <w:uiPriority w:val="71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d">
    <w:name w:val="Colorful List"/>
    <w:basedOn w:val="a3"/>
    <w:uiPriority w:val="72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4">
    <w:name w:val="Colorful List Accent 2"/>
    <w:basedOn w:val="a3"/>
    <w:uiPriority w:val="72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4">
    <w:name w:val="Colorful List Accent 6"/>
    <w:basedOn w:val="a3"/>
    <w:uiPriority w:val="72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e">
    <w:name w:val="Colorful Grid"/>
    <w:basedOn w:val="a3"/>
    <w:uiPriority w:val="73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5">
    <w:name w:val="Colorful Grid Accent 2"/>
    <w:basedOn w:val="a3"/>
    <w:uiPriority w:val="73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5">
    <w:name w:val="Colorful Grid Accent 6"/>
    <w:basedOn w:val="a3"/>
    <w:uiPriority w:val="73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15">
    <w:name w:val="Основной шрифт абзаца1"/>
    <w:rsid w:val="0070741E"/>
  </w:style>
  <w:style w:type="character" w:customStyle="1" w:styleId="ListLabel1">
    <w:name w:val="ListLabel 1"/>
    <w:rsid w:val="0070741E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rsid w:val="0070741E"/>
    <w:rPr>
      <w:lang w:val="ru-RU" w:eastAsia="en-US" w:bidi="ar-SA"/>
    </w:rPr>
  </w:style>
  <w:style w:type="character" w:customStyle="1" w:styleId="ListLabel3">
    <w:name w:val="ListLabel 3"/>
    <w:rsid w:val="0070741E"/>
    <w:rPr>
      <w:lang w:val="ru-RU" w:eastAsia="en-US" w:bidi="ar-SA"/>
    </w:rPr>
  </w:style>
  <w:style w:type="character" w:customStyle="1" w:styleId="ListLabel4">
    <w:name w:val="ListLabel 4"/>
    <w:rsid w:val="0070741E"/>
    <w:rPr>
      <w:lang w:val="ru-RU" w:eastAsia="en-US" w:bidi="ar-SA"/>
    </w:rPr>
  </w:style>
  <w:style w:type="character" w:customStyle="1" w:styleId="ListLabel5">
    <w:name w:val="ListLabel 5"/>
    <w:rsid w:val="0070741E"/>
    <w:rPr>
      <w:lang w:val="ru-RU" w:eastAsia="en-US" w:bidi="ar-SA"/>
    </w:rPr>
  </w:style>
  <w:style w:type="character" w:customStyle="1" w:styleId="ListLabel6">
    <w:name w:val="ListLabel 6"/>
    <w:rsid w:val="0070741E"/>
    <w:rPr>
      <w:lang w:val="ru-RU" w:eastAsia="en-US" w:bidi="ar-SA"/>
    </w:rPr>
  </w:style>
  <w:style w:type="character" w:customStyle="1" w:styleId="ListLabel7">
    <w:name w:val="ListLabel 7"/>
    <w:rsid w:val="0070741E"/>
    <w:rPr>
      <w:lang w:val="ru-RU" w:eastAsia="en-US" w:bidi="ar-SA"/>
    </w:rPr>
  </w:style>
  <w:style w:type="character" w:customStyle="1" w:styleId="ListLabel8">
    <w:name w:val="ListLabel 8"/>
    <w:rsid w:val="0070741E"/>
    <w:rPr>
      <w:lang w:val="ru-RU" w:eastAsia="en-US" w:bidi="ar-SA"/>
    </w:rPr>
  </w:style>
  <w:style w:type="character" w:customStyle="1" w:styleId="ListLabel9">
    <w:name w:val="ListLabel 9"/>
    <w:rsid w:val="0070741E"/>
    <w:rPr>
      <w:lang w:val="ru-RU" w:eastAsia="en-US" w:bidi="ar-SA"/>
    </w:rPr>
  </w:style>
  <w:style w:type="paragraph" w:customStyle="1" w:styleId="16">
    <w:name w:val="Заголовок1"/>
    <w:basedOn w:val="a1"/>
    <w:next w:val="af9"/>
    <w:rsid w:val="0070741E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szCs w:val="28"/>
    </w:rPr>
  </w:style>
  <w:style w:type="paragraph" w:customStyle="1" w:styleId="17">
    <w:name w:val="Указатель1"/>
    <w:basedOn w:val="a1"/>
    <w:rsid w:val="0070741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2"/>
    </w:rPr>
  </w:style>
  <w:style w:type="paragraph" w:customStyle="1" w:styleId="18">
    <w:name w:val="Абзац списка1"/>
    <w:basedOn w:val="a1"/>
    <w:rsid w:val="0070741E"/>
    <w:pPr>
      <w:widowControl w:val="0"/>
      <w:suppressAutoHyphens/>
      <w:spacing w:before="166" w:after="0" w:line="240" w:lineRule="auto"/>
      <w:ind w:left="526"/>
    </w:pPr>
    <w:rPr>
      <w:rFonts w:ascii="Times New Roman" w:eastAsia="Times New Roman" w:hAnsi="Times New Roman"/>
      <w:sz w:val="22"/>
    </w:rPr>
  </w:style>
  <w:style w:type="paragraph" w:customStyle="1" w:styleId="TableParagraph">
    <w:name w:val="Table Paragraph"/>
    <w:basedOn w:val="a1"/>
    <w:uiPriority w:val="1"/>
    <w:qFormat/>
    <w:rsid w:val="0070741E"/>
    <w:pPr>
      <w:widowControl w:val="0"/>
      <w:suppressAutoHyphens/>
      <w:spacing w:before="86" w:after="0" w:line="240" w:lineRule="auto"/>
      <w:ind w:left="76"/>
    </w:pPr>
    <w:rPr>
      <w:rFonts w:ascii="Times New Roman" w:eastAsia="Times New Roman" w:hAnsi="Times New Roman"/>
      <w:sz w:val="22"/>
    </w:rPr>
  </w:style>
  <w:style w:type="paragraph" w:customStyle="1" w:styleId="afff">
    <w:name w:val="Содержимое таблицы"/>
    <w:basedOn w:val="a1"/>
    <w:rsid w:val="0070741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2"/>
    </w:rPr>
  </w:style>
  <w:style w:type="paragraph" w:customStyle="1" w:styleId="afff0">
    <w:name w:val="Заголовок таблицы"/>
    <w:basedOn w:val="afff"/>
    <w:rsid w:val="0070741E"/>
    <w:pPr>
      <w:jc w:val="center"/>
    </w:pPr>
    <w:rPr>
      <w:b/>
      <w:bCs/>
    </w:rPr>
  </w:style>
  <w:style w:type="paragraph" w:styleId="afff1">
    <w:name w:val="Normal Indent"/>
    <w:basedOn w:val="a1"/>
    <w:uiPriority w:val="99"/>
    <w:unhideWhenUsed/>
    <w:rsid w:val="00217953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lang w:val="en-US"/>
    </w:rPr>
  </w:style>
  <w:style w:type="character" w:customStyle="1" w:styleId="yt-core-attributed-string--link-inherit-color">
    <w:name w:val="yt-core-attributed-string--link-inherit-color"/>
    <w:basedOn w:val="a2"/>
    <w:rsid w:val="00C66220"/>
  </w:style>
  <w:style w:type="character" w:customStyle="1" w:styleId="af0">
    <w:name w:val="Абзац списка Знак"/>
    <w:link w:val="af"/>
    <w:uiPriority w:val="34"/>
    <w:qFormat/>
    <w:locked/>
    <w:rsid w:val="00872A00"/>
    <w:rPr>
      <w:rFonts w:ascii="Calibri" w:eastAsia="Calibri" w:hAnsi="Calibri" w:cs="Times New Roman"/>
    </w:rPr>
  </w:style>
  <w:style w:type="paragraph" w:customStyle="1" w:styleId="ConsPlusNormal">
    <w:name w:val="ConsPlusNormal"/>
    <w:rsid w:val="00DD2341"/>
    <w:pPr>
      <w:suppressAutoHyphens/>
      <w:autoSpaceDE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2">
    <w:name w:val="c2"/>
    <w:basedOn w:val="a1"/>
    <w:rsid w:val="00DD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a1"/>
    <w:rsid w:val="00DD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2"/>
    <w:rsid w:val="00DD2341"/>
  </w:style>
  <w:style w:type="character" w:customStyle="1" w:styleId="c41">
    <w:name w:val="c41"/>
    <w:basedOn w:val="a2"/>
    <w:rsid w:val="00DD2341"/>
  </w:style>
  <w:style w:type="character" w:customStyle="1" w:styleId="block">
    <w:name w:val="block"/>
    <w:basedOn w:val="a2"/>
    <w:rsid w:val="00DD2341"/>
  </w:style>
  <w:style w:type="character" w:customStyle="1" w:styleId="c5">
    <w:name w:val="c5"/>
    <w:basedOn w:val="a2"/>
    <w:rsid w:val="00DD2341"/>
  </w:style>
  <w:style w:type="paragraph" w:customStyle="1" w:styleId="Standard">
    <w:name w:val="Standard"/>
    <w:rsid w:val="00DD234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77BC"/>
    <w:rPr>
      <w:rFonts w:ascii="Calibri" w:eastAsia="Calibri" w:hAnsi="Calibri" w:cs="Times New Roman"/>
      <w:sz w:val="28"/>
    </w:rPr>
  </w:style>
  <w:style w:type="paragraph" w:styleId="1">
    <w:name w:val="heading 1"/>
    <w:basedOn w:val="a1"/>
    <w:link w:val="10"/>
    <w:uiPriority w:val="9"/>
    <w:qFormat/>
    <w:rsid w:val="003C2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1">
    <w:name w:val="heading 2"/>
    <w:basedOn w:val="a1"/>
    <w:next w:val="a1"/>
    <w:link w:val="22"/>
    <w:uiPriority w:val="9"/>
    <w:unhideWhenUsed/>
    <w:qFormat/>
    <w:rsid w:val="003C27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C129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70741E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0741E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lang w:val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0741E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val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0741E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0741E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val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0741E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3C2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2"/>
    <w:unhideWhenUsed/>
    <w:rsid w:val="003C27AD"/>
    <w:rPr>
      <w:color w:val="0000FF"/>
      <w:u w:val="single"/>
    </w:rPr>
  </w:style>
  <w:style w:type="paragraph" w:customStyle="1" w:styleId="onenewsdata">
    <w:name w:val="onenews__data"/>
    <w:basedOn w:val="a1"/>
    <w:rsid w:val="003C27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nenewsdata1">
    <w:name w:val="onenews__data1"/>
    <w:basedOn w:val="a2"/>
    <w:rsid w:val="003C27AD"/>
  </w:style>
  <w:style w:type="paragraph" w:customStyle="1" w:styleId="news-main-containerparagraphbold">
    <w:name w:val="news-main-container__paragraph_bold"/>
    <w:basedOn w:val="a1"/>
    <w:rsid w:val="003C27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1"/>
    <w:uiPriority w:val="99"/>
    <w:unhideWhenUsed/>
    <w:rsid w:val="003C27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Заголовок 2 Знак"/>
    <w:basedOn w:val="a2"/>
    <w:link w:val="21"/>
    <w:uiPriority w:val="9"/>
    <w:rsid w:val="003C27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Emphasis"/>
    <w:basedOn w:val="a2"/>
    <w:uiPriority w:val="20"/>
    <w:qFormat/>
    <w:rsid w:val="003C27AD"/>
    <w:rPr>
      <w:i/>
      <w:iCs/>
    </w:rPr>
  </w:style>
  <w:style w:type="table" w:styleId="a8">
    <w:name w:val="Table Grid"/>
    <w:basedOn w:val="a3"/>
    <w:uiPriority w:val="59"/>
    <w:rsid w:val="00A0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pt">
    <w:name w:val="Основной текст + 6 pt"/>
    <w:basedOn w:val="a2"/>
    <w:rsid w:val="00A07BF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dstrike w:val="0"/>
      <w:spacing w:val="0"/>
      <w:sz w:val="12"/>
      <w:szCs w:val="12"/>
      <w:u w:val="none"/>
      <w:effect w:val="none"/>
      <w:shd w:val="clear" w:color="auto" w:fill="FFFFFF"/>
    </w:rPr>
  </w:style>
  <w:style w:type="character" w:customStyle="1" w:styleId="a9">
    <w:name w:val="Основной текст_"/>
    <w:basedOn w:val="a2"/>
    <w:link w:val="11"/>
    <w:locked/>
    <w:rsid w:val="00A07BFA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11">
    <w:name w:val="Основной текст1"/>
    <w:basedOn w:val="a1"/>
    <w:link w:val="a9"/>
    <w:rsid w:val="00A07BFA"/>
    <w:pPr>
      <w:shd w:val="clear" w:color="auto" w:fill="FFFFFF"/>
      <w:spacing w:after="0" w:line="226" w:lineRule="exact"/>
    </w:pPr>
    <w:rPr>
      <w:rFonts w:ascii="Trebuchet MS" w:eastAsia="Trebuchet MS" w:hAnsi="Trebuchet MS" w:cs="Trebuchet MS"/>
      <w:sz w:val="16"/>
      <w:szCs w:val="16"/>
    </w:rPr>
  </w:style>
  <w:style w:type="character" w:styleId="aa">
    <w:name w:val="Strong"/>
    <w:basedOn w:val="a2"/>
    <w:uiPriority w:val="22"/>
    <w:qFormat/>
    <w:rsid w:val="00373A07"/>
    <w:rPr>
      <w:b/>
      <w:bCs/>
    </w:rPr>
  </w:style>
  <w:style w:type="paragraph" w:customStyle="1" w:styleId="c0">
    <w:name w:val="c0"/>
    <w:basedOn w:val="a1"/>
    <w:rsid w:val="00A935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2"/>
    <w:rsid w:val="00A93578"/>
  </w:style>
  <w:style w:type="paragraph" w:styleId="ab">
    <w:name w:val="Balloon Text"/>
    <w:basedOn w:val="a1"/>
    <w:link w:val="ac"/>
    <w:uiPriority w:val="99"/>
    <w:semiHidden/>
    <w:unhideWhenUsed/>
    <w:rsid w:val="00000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0005EE"/>
    <w:rPr>
      <w:rFonts w:ascii="Segoe UI" w:hAnsi="Segoe UI" w:cs="Segoe UI"/>
      <w:sz w:val="18"/>
      <w:szCs w:val="18"/>
    </w:rPr>
  </w:style>
  <w:style w:type="character" w:customStyle="1" w:styleId="32">
    <w:name w:val="Заголовок 3 Знак"/>
    <w:basedOn w:val="a2"/>
    <w:link w:val="31"/>
    <w:uiPriority w:val="9"/>
    <w:rsid w:val="00C129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d-visual-hidden">
    <w:name w:val="td-visual-hidden"/>
    <w:basedOn w:val="a2"/>
    <w:rsid w:val="00C12968"/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C129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rsid w:val="00C1296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C129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rsid w:val="00C1296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d-bred-no-url-last">
    <w:name w:val="td-bred-no-url-last"/>
    <w:basedOn w:val="a2"/>
    <w:rsid w:val="00C12968"/>
  </w:style>
  <w:style w:type="character" w:customStyle="1" w:styleId="td-post-date">
    <w:name w:val="td-post-date"/>
    <w:basedOn w:val="a2"/>
    <w:rsid w:val="00C12968"/>
  </w:style>
  <w:style w:type="character" w:customStyle="1" w:styleId="td-nr-views-117999">
    <w:name w:val="td-nr-views-117999"/>
    <w:basedOn w:val="a2"/>
    <w:rsid w:val="00C12968"/>
  </w:style>
  <w:style w:type="character" w:customStyle="1" w:styleId="post-slug-value">
    <w:name w:val="post-slug-value"/>
    <w:basedOn w:val="a2"/>
    <w:rsid w:val="00C12968"/>
  </w:style>
  <w:style w:type="character" w:customStyle="1" w:styleId="entry-linkbar-inner">
    <w:name w:val="entry-linkbar-inner"/>
    <w:basedOn w:val="a2"/>
    <w:rsid w:val="0062723B"/>
  </w:style>
  <w:style w:type="character" w:customStyle="1" w:styleId="ljuser">
    <w:name w:val="ljuser"/>
    <w:basedOn w:val="a2"/>
    <w:rsid w:val="0062723B"/>
  </w:style>
  <w:style w:type="character" w:customStyle="1" w:styleId="ad">
    <w:name w:val="Без интервала Знак"/>
    <w:basedOn w:val="a2"/>
    <w:link w:val="ae"/>
    <w:uiPriority w:val="1"/>
    <w:locked/>
    <w:rsid w:val="00866374"/>
    <w:rPr>
      <w:rFonts w:ascii="Calibri" w:eastAsia="Calibri" w:hAnsi="Calibri" w:cs="Calibri"/>
    </w:rPr>
  </w:style>
  <w:style w:type="paragraph" w:styleId="ae">
    <w:name w:val="No Spacing"/>
    <w:link w:val="ad"/>
    <w:uiPriority w:val="1"/>
    <w:qFormat/>
    <w:rsid w:val="00866374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List Paragraph"/>
    <w:basedOn w:val="a1"/>
    <w:link w:val="af0"/>
    <w:uiPriority w:val="34"/>
    <w:qFormat/>
    <w:rsid w:val="00866374"/>
    <w:pPr>
      <w:spacing w:line="256" w:lineRule="auto"/>
      <w:ind w:left="720"/>
      <w:contextualSpacing/>
    </w:pPr>
    <w:rPr>
      <w:sz w:val="22"/>
    </w:rPr>
  </w:style>
  <w:style w:type="paragraph" w:customStyle="1" w:styleId="Default">
    <w:name w:val="Default"/>
    <w:rsid w:val="008663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tem-gallerycounter">
    <w:name w:val="item-gallery__counter"/>
    <w:basedOn w:val="a2"/>
    <w:rsid w:val="000B7EF3"/>
  </w:style>
  <w:style w:type="paragraph" w:customStyle="1" w:styleId="msonormal0">
    <w:name w:val="msonormal"/>
    <w:basedOn w:val="a1"/>
    <w:rsid w:val="00467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70741E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70741E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70741E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70741E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70741E"/>
    <w:rPr>
      <w:rFonts w:asciiTheme="majorHAnsi" w:eastAsiaTheme="majorEastAsia" w:hAnsiTheme="majorHAnsi" w:cstheme="majorBidi"/>
      <w:color w:val="5B9BD5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7074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f1">
    <w:name w:val="header"/>
    <w:basedOn w:val="a1"/>
    <w:link w:val="af2"/>
    <w:uiPriority w:val="99"/>
    <w:unhideWhenUsed/>
    <w:rsid w:val="0070741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sz w:val="22"/>
      <w:lang w:val="en-US"/>
    </w:rPr>
  </w:style>
  <w:style w:type="character" w:customStyle="1" w:styleId="af2">
    <w:name w:val="Верхний колонтитул Знак"/>
    <w:basedOn w:val="a2"/>
    <w:link w:val="af1"/>
    <w:uiPriority w:val="99"/>
    <w:rsid w:val="0070741E"/>
    <w:rPr>
      <w:rFonts w:eastAsiaTheme="minorEastAsia"/>
      <w:lang w:val="en-US"/>
    </w:rPr>
  </w:style>
  <w:style w:type="paragraph" w:styleId="af3">
    <w:name w:val="footer"/>
    <w:basedOn w:val="a1"/>
    <w:link w:val="af4"/>
    <w:uiPriority w:val="99"/>
    <w:unhideWhenUsed/>
    <w:rsid w:val="0070741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sz w:val="22"/>
      <w:lang w:val="en-US"/>
    </w:rPr>
  </w:style>
  <w:style w:type="character" w:customStyle="1" w:styleId="af4">
    <w:name w:val="Нижний колонтитул Знак"/>
    <w:basedOn w:val="a2"/>
    <w:link w:val="af3"/>
    <w:uiPriority w:val="99"/>
    <w:rsid w:val="0070741E"/>
    <w:rPr>
      <w:rFonts w:eastAsiaTheme="minorEastAsia"/>
      <w:lang w:val="en-US"/>
    </w:rPr>
  </w:style>
  <w:style w:type="paragraph" w:styleId="af5">
    <w:name w:val="Title"/>
    <w:basedOn w:val="a1"/>
    <w:next w:val="a1"/>
    <w:link w:val="af6"/>
    <w:uiPriority w:val="10"/>
    <w:qFormat/>
    <w:rsid w:val="0070741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6">
    <w:name w:val="Название Знак"/>
    <w:basedOn w:val="a2"/>
    <w:link w:val="af5"/>
    <w:uiPriority w:val="10"/>
    <w:rsid w:val="0070741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f7">
    <w:name w:val="Subtitle"/>
    <w:basedOn w:val="a1"/>
    <w:next w:val="a1"/>
    <w:link w:val="af8"/>
    <w:uiPriority w:val="11"/>
    <w:qFormat/>
    <w:rsid w:val="0070741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f8">
    <w:name w:val="Подзаголовок Знак"/>
    <w:basedOn w:val="a2"/>
    <w:link w:val="af7"/>
    <w:uiPriority w:val="11"/>
    <w:rsid w:val="0070741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9">
    <w:name w:val="Body Text"/>
    <w:basedOn w:val="a1"/>
    <w:link w:val="afa"/>
    <w:uiPriority w:val="1"/>
    <w:unhideWhenUsed/>
    <w:qFormat/>
    <w:rsid w:val="0070741E"/>
    <w:pPr>
      <w:spacing w:after="120" w:line="276" w:lineRule="auto"/>
    </w:pPr>
    <w:rPr>
      <w:rFonts w:asciiTheme="minorHAnsi" w:eastAsiaTheme="minorEastAsia" w:hAnsiTheme="minorHAnsi" w:cstheme="minorBidi"/>
      <w:sz w:val="22"/>
      <w:lang w:val="en-US"/>
    </w:rPr>
  </w:style>
  <w:style w:type="character" w:customStyle="1" w:styleId="afa">
    <w:name w:val="Основной текст Знак"/>
    <w:basedOn w:val="a2"/>
    <w:link w:val="af9"/>
    <w:uiPriority w:val="1"/>
    <w:rsid w:val="0070741E"/>
    <w:rPr>
      <w:rFonts w:eastAsiaTheme="minorEastAsia"/>
      <w:lang w:val="en-US"/>
    </w:rPr>
  </w:style>
  <w:style w:type="paragraph" w:styleId="23">
    <w:name w:val="Body Text 2"/>
    <w:basedOn w:val="a1"/>
    <w:link w:val="24"/>
    <w:uiPriority w:val="99"/>
    <w:unhideWhenUsed/>
    <w:rsid w:val="0070741E"/>
    <w:pPr>
      <w:spacing w:after="120" w:line="480" w:lineRule="auto"/>
    </w:pPr>
    <w:rPr>
      <w:rFonts w:asciiTheme="minorHAnsi" w:eastAsiaTheme="minorEastAsia" w:hAnsiTheme="minorHAnsi" w:cstheme="minorBidi"/>
      <w:sz w:val="22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70741E"/>
    <w:rPr>
      <w:rFonts w:eastAsiaTheme="minorEastAsia"/>
      <w:lang w:val="en-US"/>
    </w:rPr>
  </w:style>
  <w:style w:type="paragraph" w:styleId="33">
    <w:name w:val="Body Text 3"/>
    <w:basedOn w:val="a1"/>
    <w:link w:val="34"/>
    <w:uiPriority w:val="99"/>
    <w:unhideWhenUsed/>
    <w:rsid w:val="0070741E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70741E"/>
    <w:rPr>
      <w:rFonts w:eastAsiaTheme="minorEastAsia"/>
      <w:sz w:val="16"/>
      <w:szCs w:val="16"/>
      <w:lang w:val="en-US"/>
    </w:rPr>
  </w:style>
  <w:style w:type="paragraph" w:styleId="afb">
    <w:name w:val="List"/>
    <w:basedOn w:val="a1"/>
    <w:unhideWhenUsed/>
    <w:rsid w:val="0070741E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25">
    <w:name w:val="List 2"/>
    <w:basedOn w:val="a1"/>
    <w:uiPriority w:val="99"/>
    <w:unhideWhenUsed/>
    <w:rsid w:val="0070741E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35">
    <w:name w:val="List 3"/>
    <w:basedOn w:val="a1"/>
    <w:uiPriority w:val="99"/>
    <w:unhideWhenUsed/>
    <w:rsid w:val="0070741E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a0">
    <w:name w:val="List Bullet"/>
    <w:basedOn w:val="a1"/>
    <w:uiPriority w:val="99"/>
    <w:unhideWhenUsed/>
    <w:rsid w:val="0070741E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20">
    <w:name w:val="List Bullet 2"/>
    <w:basedOn w:val="a1"/>
    <w:uiPriority w:val="99"/>
    <w:unhideWhenUsed/>
    <w:rsid w:val="0070741E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30">
    <w:name w:val="List Bullet 3"/>
    <w:basedOn w:val="a1"/>
    <w:uiPriority w:val="99"/>
    <w:unhideWhenUsed/>
    <w:rsid w:val="0070741E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a">
    <w:name w:val="List Number"/>
    <w:basedOn w:val="a1"/>
    <w:uiPriority w:val="99"/>
    <w:unhideWhenUsed/>
    <w:rsid w:val="0070741E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2">
    <w:name w:val="List Number 2"/>
    <w:basedOn w:val="a1"/>
    <w:uiPriority w:val="99"/>
    <w:unhideWhenUsed/>
    <w:rsid w:val="0070741E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3">
    <w:name w:val="List Number 3"/>
    <w:basedOn w:val="a1"/>
    <w:uiPriority w:val="99"/>
    <w:unhideWhenUsed/>
    <w:rsid w:val="0070741E"/>
    <w:pPr>
      <w:numPr>
        <w:numId w:val="6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afc">
    <w:name w:val="List Continue"/>
    <w:basedOn w:val="a1"/>
    <w:uiPriority w:val="99"/>
    <w:unhideWhenUsed/>
    <w:rsid w:val="0070741E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26">
    <w:name w:val="List Continue 2"/>
    <w:basedOn w:val="a1"/>
    <w:uiPriority w:val="99"/>
    <w:unhideWhenUsed/>
    <w:rsid w:val="0070741E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36">
    <w:name w:val="List Continue 3"/>
    <w:basedOn w:val="a1"/>
    <w:uiPriority w:val="99"/>
    <w:unhideWhenUsed/>
    <w:rsid w:val="0070741E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lang w:val="en-US"/>
    </w:rPr>
  </w:style>
  <w:style w:type="paragraph" w:styleId="afd">
    <w:name w:val="macro"/>
    <w:link w:val="afe"/>
    <w:uiPriority w:val="99"/>
    <w:unhideWhenUsed/>
    <w:rsid w:val="0070741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fe">
    <w:name w:val="Текст макроса Знак"/>
    <w:basedOn w:val="a2"/>
    <w:link w:val="afd"/>
    <w:uiPriority w:val="99"/>
    <w:rsid w:val="0070741E"/>
    <w:rPr>
      <w:rFonts w:ascii="Courier" w:eastAsiaTheme="minorEastAsia" w:hAnsi="Courier"/>
      <w:sz w:val="20"/>
      <w:szCs w:val="20"/>
      <w:lang w:val="en-US"/>
    </w:rPr>
  </w:style>
  <w:style w:type="paragraph" w:styleId="27">
    <w:name w:val="Quote"/>
    <w:basedOn w:val="a1"/>
    <w:next w:val="a1"/>
    <w:link w:val="28"/>
    <w:uiPriority w:val="29"/>
    <w:qFormat/>
    <w:rsid w:val="0070741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lang w:val="en-US"/>
    </w:rPr>
  </w:style>
  <w:style w:type="character" w:customStyle="1" w:styleId="28">
    <w:name w:val="Цитата 2 Знак"/>
    <w:basedOn w:val="a2"/>
    <w:link w:val="27"/>
    <w:uiPriority w:val="29"/>
    <w:rsid w:val="0070741E"/>
    <w:rPr>
      <w:rFonts w:eastAsiaTheme="minorEastAsia"/>
      <w:i/>
      <w:iCs/>
      <w:color w:val="000000" w:themeColor="text1"/>
      <w:lang w:val="en-US"/>
    </w:rPr>
  </w:style>
  <w:style w:type="paragraph" w:styleId="aff">
    <w:name w:val="caption"/>
    <w:basedOn w:val="a1"/>
    <w:next w:val="a1"/>
    <w:uiPriority w:val="35"/>
    <w:unhideWhenUsed/>
    <w:qFormat/>
    <w:rsid w:val="0070741E"/>
    <w:pPr>
      <w:spacing w:after="200" w:line="240" w:lineRule="auto"/>
    </w:pPr>
    <w:rPr>
      <w:rFonts w:asciiTheme="minorHAnsi" w:eastAsiaTheme="minorEastAsia" w:hAnsiTheme="minorHAnsi" w:cstheme="minorBidi"/>
      <w:b/>
      <w:bCs/>
      <w:color w:val="5B9BD5" w:themeColor="accent1"/>
      <w:sz w:val="18"/>
      <w:szCs w:val="18"/>
      <w:lang w:val="en-US"/>
    </w:rPr>
  </w:style>
  <w:style w:type="paragraph" w:styleId="aff0">
    <w:name w:val="Intense Quote"/>
    <w:basedOn w:val="a1"/>
    <w:next w:val="a1"/>
    <w:link w:val="aff1"/>
    <w:uiPriority w:val="30"/>
    <w:qFormat/>
    <w:rsid w:val="0070741E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5B9BD5" w:themeColor="accent1"/>
      <w:sz w:val="22"/>
      <w:lang w:val="en-US"/>
    </w:rPr>
  </w:style>
  <w:style w:type="character" w:customStyle="1" w:styleId="aff1">
    <w:name w:val="Выделенная цитата Знак"/>
    <w:basedOn w:val="a2"/>
    <w:link w:val="aff0"/>
    <w:uiPriority w:val="30"/>
    <w:rsid w:val="0070741E"/>
    <w:rPr>
      <w:rFonts w:eastAsiaTheme="minorEastAsia"/>
      <w:b/>
      <w:bCs/>
      <w:i/>
      <w:iCs/>
      <w:color w:val="5B9BD5" w:themeColor="accent1"/>
      <w:lang w:val="en-US"/>
    </w:rPr>
  </w:style>
  <w:style w:type="character" w:styleId="aff2">
    <w:name w:val="Subtle Emphasis"/>
    <w:basedOn w:val="a2"/>
    <w:uiPriority w:val="19"/>
    <w:qFormat/>
    <w:rsid w:val="0070741E"/>
    <w:rPr>
      <w:i/>
      <w:iCs/>
      <w:color w:val="808080" w:themeColor="text1" w:themeTint="7F"/>
    </w:rPr>
  </w:style>
  <w:style w:type="character" w:styleId="aff3">
    <w:name w:val="Intense Emphasis"/>
    <w:basedOn w:val="a2"/>
    <w:uiPriority w:val="21"/>
    <w:qFormat/>
    <w:rsid w:val="0070741E"/>
    <w:rPr>
      <w:b/>
      <w:bCs/>
      <w:i/>
      <w:iCs/>
      <w:color w:val="5B9BD5" w:themeColor="accent1"/>
    </w:rPr>
  </w:style>
  <w:style w:type="character" w:styleId="aff4">
    <w:name w:val="Subtle Reference"/>
    <w:basedOn w:val="a2"/>
    <w:uiPriority w:val="31"/>
    <w:qFormat/>
    <w:rsid w:val="0070741E"/>
    <w:rPr>
      <w:smallCaps/>
      <w:color w:val="ED7D31" w:themeColor="accent2"/>
      <w:u w:val="single"/>
    </w:rPr>
  </w:style>
  <w:style w:type="character" w:styleId="aff5">
    <w:name w:val="Intense Reference"/>
    <w:basedOn w:val="a2"/>
    <w:uiPriority w:val="32"/>
    <w:qFormat/>
    <w:rsid w:val="0070741E"/>
    <w:rPr>
      <w:b/>
      <w:bCs/>
      <w:smallCaps/>
      <w:color w:val="ED7D31" w:themeColor="accent2"/>
      <w:spacing w:val="5"/>
      <w:u w:val="single"/>
    </w:rPr>
  </w:style>
  <w:style w:type="character" w:styleId="aff6">
    <w:name w:val="Book Title"/>
    <w:basedOn w:val="a2"/>
    <w:uiPriority w:val="33"/>
    <w:qFormat/>
    <w:rsid w:val="0070741E"/>
    <w:rPr>
      <w:b/>
      <w:bCs/>
      <w:smallCaps/>
      <w:spacing w:val="5"/>
    </w:rPr>
  </w:style>
  <w:style w:type="paragraph" w:styleId="aff7">
    <w:name w:val="TOC Heading"/>
    <w:basedOn w:val="1"/>
    <w:next w:val="a1"/>
    <w:uiPriority w:val="39"/>
    <w:semiHidden/>
    <w:unhideWhenUsed/>
    <w:qFormat/>
    <w:rsid w:val="0070741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val="en-US" w:eastAsia="en-US"/>
    </w:rPr>
  </w:style>
  <w:style w:type="table" w:styleId="aff8">
    <w:name w:val="Light Shading"/>
    <w:basedOn w:val="a3"/>
    <w:uiPriority w:val="60"/>
    <w:rsid w:val="0070741E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70741E"/>
    <w:pPr>
      <w:spacing w:after="0" w:line="240" w:lineRule="auto"/>
    </w:pPr>
    <w:rPr>
      <w:rFonts w:eastAsiaTheme="minorEastAsia"/>
      <w:color w:val="2E74B5" w:themeColor="accent1" w:themeShade="BF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3"/>
    <w:uiPriority w:val="60"/>
    <w:rsid w:val="0070741E"/>
    <w:pPr>
      <w:spacing w:after="0" w:line="240" w:lineRule="auto"/>
    </w:pPr>
    <w:rPr>
      <w:rFonts w:eastAsiaTheme="minorEastAsia"/>
      <w:color w:val="C45911" w:themeColor="accent2" w:themeShade="BF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rsid w:val="0070741E"/>
    <w:pPr>
      <w:spacing w:after="0" w:line="240" w:lineRule="auto"/>
    </w:pPr>
    <w:rPr>
      <w:rFonts w:eastAsiaTheme="minorEastAsia"/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rsid w:val="0070741E"/>
    <w:pPr>
      <w:spacing w:after="0" w:line="240" w:lineRule="auto"/>
    </w:pPr>
    <w:rPr>
      <w:rFonts w:eastAsiaTheme="minorEastAsia"/>
      <w:color w:val="BF8F00" w:themeColor="accent4" w:themeShade="BF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rsid w:val="0070741E"/>
    <w:pPr>
      <w:spacing w:after="0" w:line="240" w:lineRule="auto"/>
    </w:pPr>
    <w:rPr>
      <w:rFonts w:eastAsiaTheme="minorEastAsia"/>
      <w:color w:val="2F5496" w:themeColor="accent5" w:themeShade="BF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3"/>
    <w:uiPriority w:val="60"/>
    <w:rsid w:val="0070741E"/>
    <w:pPr>
      <w:spacing w:after="0" w:line="240" w:lineRule="auto"/>
    </w:pPr>
    <w:rPr>
      <w:rFonts w:eastAsiaTheme="minorEastAsia"/>
      <w:color w:val="538135" w:themeColor="accent6" w:themeShade="BF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9">
    <w:name w:val="Light List"/>
    <w:basedOn w:val="a3"/>
    <w:uiPriority w:val="61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0">
    <w:name w:val="Light List Accent 2"/>
    <w:basedOn w:val="a3"/>
    <w:uiPriority w:val="61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0">
    <w:name w:val="Light List Accent 6"/>
    <w:basedOn w:val="a3"/>
    <w:uiPriority w:val="61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a">
    <w:name w:val="Light Grid"/>
    <w:basedOn w:val="a3"/>
    <w:uiPriority w:val="62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3"/>
    <w:uiPriority w:val="62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3"/>
    <w:uiPriority w:val="62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1">
    <w:name w:val="Light Grid Accent 4"/>
    <w:basedOn w:val="a3"/>
    <w:uiPriority w:val="62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1">
    <w:name w:val="Light Grid Accent 5"/>
    <w:basedOn w:val="a3"/>
    <w:uiPriority w:val="62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1">
    <w:name w:val="Light Grid Accent 6"/>
    <w:basedOn w:val="a3"/>
    <w:uiPriority w:val="62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2">
    <w:name w:val="Medium Shading 1"/>
    <w:basedOn w:val="a3"/>
    <w:uiPriority w:val="63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3">
    <w:name w:val="Medium List 1"/>
    <w:basedOn w:val="a3"/>
    <w:uiPriority w:val="65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Grid 1"/>
    <w:basedOn w:val="a3"/>
    <w:uiPriority w:val="67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3"/>
    <w:uiPriority w:val="67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3"/>
    <w:uiPriority w:val="67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7074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rsid w:val="0070741E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b">
    <w:name w:val="Dark List"/>
    <w:basedOn w:val="a3"/>
    <w:uiPriority w:val="70"/>
    <w:rsid w:val="0070741E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70741E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3"/>
    <w:uiPriority w:val="70"/>
    <w:rsid w:val="0070741E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rsid w:val="0070741E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rsid w:val="0070741E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rsid w:val="0070741E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rsid w:val="0070741E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c">
    <w:name w:val="Colorful Shading"/>
    <w:basedOn w:val="a3"/>
    <w:uiPriority w:val="71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d">
    <w:name w:val="Colorful List"/>
    <w:basedOn w:val="a3"/>
    <w:uiPriority w:val="72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4">
    <w:name w:val="Colorful List Accent 2"/>
    <w:basedOn w:val="a3"/>
    <w:uiPriority w:val="72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4">
    <w:name w:val="Colorful List Accent 6"/>
    <w:basedOn w:val="a3"/>
    <w:uiPriority w:val="72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e">
    <w:name w:val="Colorful Grid"/>
    <w:basedOn w:val="a3"/>
    <w:uiPriority w:val="73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5">
    <w:name w:val="Colorful Grid Accent 2"/>
    <w:basedOn w:val="a3"/>
    <w:uiPriority w:val="73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5">
    <w:name w:val="Colorful Grid Accent 6"/>
    <w:basedOn w:val="a3"/>
    <w:uiPriority w:val="73"/>
    <w:rsid w:val="0070741E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15">
    <w:name w:val="Основной шрифт абзаца1"/>
    <w:rsid w:val="0070741E"/>
  </w:style>
  <w:style w:type="character" w:customStyle="1" w:styleId="ListLabel1">
    <w:name w:val="ListLabel 1"/>
    <w:rsid w:val="0070741E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rsid w:val="0070741E"/>
    <w:rPr>
      <w:lang w:val="ru-RU" w:eastAsia="en-US" w:bidi="ar-SA"/>
    </w:rPr>
  </w:style>
  <w:style w:type="character" w:customStyle="1" w:styleId="ListLabel3">
    <w:name w:val="ListLabel 3"/>
    <w:rsid w:val="0070741E"/>
    <w:rPr>
      <w:lang w:val="ru-RU" w:eastAsia="en-US" w:bidi="ar-SA"/>
    </w:rPr>
  </w:style>
  <w:style w:type="character" w:customStyle="1" w:styleId="ListLabel4">
    <w:name w:val="ListLabel 4"/>
    <w:rsid w:val="0070741E"/>
    <w:rPr>
      <w:lang w:val="ru-RU" w:eastAsia="en-US" w:bidi="ar-SA"/>
    </w:rPr>
  </w:style>
  <w:style w:type="character" w:customStyle="1" w:styleId="ListLabel5">
    <w:name w:val="ListLabel 5"/>
    <w:rsid w:val="0070741E"/>
    <w:rPr>
      <w:lang w:val="ru-RU" w:eastAsia="en-US" w:bidi="ar-SA"/>
    </w:rPr>
  </w:style>
  <w:style w:type="character" w:customStyle="1" w:styleId="ListLabel6">
    <w:name w:val="ListLabel 6"/>
    <w:rsid w:val="0070741E"/>
    <w:rPr>
      <w:lang w:val="ru-RU" w:eastAsia="en-US" w:bidi="ar-SA"/>
    </w:rPr>
  </w:style>
  <w:style w:type="character" w:customStyle="1" w:styleId="ListLabel7">
    <w:name w:val="ListLabel 7"/>
    <w:rsid w:val="0070741E"/>
    <w:rPr>
      <w:lang w:val="ru-RU" w:eastAsia="en-US" w:bidi="ar-SA"/>
    </w:rPr>
  </w:style>
  <w:style w:type="character" w:customStyle="1" w:styleId="ListLabel8">
    <w:name w:val="ListLabel 8"/>
    <w:rsid w:val="0070741E"/>
    <w:rPr>
      <w:lang w:val="ru-RU" w:eastAsia="en-US" w:bidi="ar-SA"/>
    </w:rPr>
  </w:style>
  <w:style w:type="character" w:customStyle="1" w:styleId="ListLabel9">
    <w:name w:val="ListLabel 9"/>
    <w:rsid w:val="0070741E"/>
    <w:rPr>
      <w:lang w:val="ru-RU" w:eastAsia="en-US" w:bidi="ar-SA"/>
    </w:rPr>
  </w:style>
  <w:style w:type="paragraph" w:customStyle="1" w:styleId="16">
    <w:name w:val="Заголовок1"/>
    <w:basedOn w:val="a1"/>
    <w:next w:val="af9"/>
    <w:rsid w:val="0070741E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szCs w:val="28"/>
    </w:rPr>
  </w:style>
  <w:style w:type="paragraph" w:customStyle="1" w:styleId="17">
    <w:name w:val="Указатель1"/>
    <w:basedOn w:val="a1"/>
    <w:rsid w:val="0070741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2"/>
    </w:rPr>
  </w:style>
  <w:style w:type="paragraph" w:customStyle="1" w:styleId="18">
    <w:name w:val="Абзац списка1"/>
    <w:basedOn w:val="a1"/>
    <w:rsid w:val="0070741E"/>
    <w:pPr>
      <w:widowControl w:val="0"/>
      <w:suppressAutoHyphens/>
      <w:spacing w:before="166" w:after="0" w:line="240" w:lineRule="auto"/>
      <w:ind w:left="526"/>
    </w:pPr>
    <w:rPr>
      <w:rFonts w:ascii="Times New Roman" w:eastAsia="Times New Roman" w:hAnsi="Times New Roman"/>
      <w:sz w:val="22"/>
    </w:rPr>
  </w:style>
  <w:style w:type="paragraph" w:customStyle="1" w:styleId="TableParagraph">
    <w:name w:val="Table Paragraph"/>
    <w:basedOn w:val="a1"/>
    <w:uiPriority w:val="1"/>
    <w:qFormat/>
    <w:rsid w:val="0070741E"/>
    <w:pPr>
      <w:widowControl w:val="0"/>
      <w:suppressAutoHyphens/>
      <w:spacing w:before="86" w:after="0" w:line="240" w:lineRule="auto"/>
      <w:ind w:left="76"/>
    </w:pPr>
    <w:rPr>
      <w:rFonts w:ascii="Times New Roman" w:eastAsia="Times New Roman" w:hAnsi="Times New Roman"/>
      <w:sz w:val="22"/>
    </w:rPr>
  </w:style>
  <w:style w:type="paragraph" w:customStyle="1" w:styleId="afff">
    <w:name w:val="Содержимое таблицы"/>
    <w:basedOn w:val="a1"/>
    <w:rsid w:val="0070741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2"/>
    </w:rPr>
  </w:style>
  <w:style w:type="paragraph" w:customStyle="1" w:styleId="afff0">
    <w:name w:val="Заголовок таблицы"/>
    <w:basedOn w:val="afff"/>
    <w:rsid w:val="0070741E"/>
    <w:pPr>
      <w:jc w:val="center"/>
    </w:pPr>
    <w:rPr>
      <w:b/>
      <w:bCs/>
    </w:rPr>
  </w:style>
  <w:style w:type="paragraph" w:styleId="afff1">
    <w:name w:val="Normal Indent"/>
    <w:basedOn w:val="a1"/>
    <w:uiPriority w:val="99"/>
    <w:unhideWhenUsed/>
    <w:rsid w:val="00217953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lang w:val="en-US"/>
    </w:rPr>
  </w:style>
  <w:style w:type="character" w:customStyle="1" w:styleId="yt-core-attributed-string--link-inherit-color">
    <w:name w:val="yt-core-attributed-string--link-inherit-color"/>
    <w:basedOn w:val="a2"/>
    <w:rsid w:val="00C66220"/>
  </w:style>
  <w:style w:type="character" w:customStyle="1" w:styleId="af0">
    <w:name w:val="Абзац списка Знак"/>
    <w:link w:val="af"/>
    <w:uiPriority w:val="34"/>
    <w:qFormat/>
    <w:locked/>
    <w:rsid w:val="00872A00"/>
    <w:rPr>
      <w:rFonts w:ascii="Calibri" w:eastAsia="Calibri" w:hAnsi="Calibri" w:cs="Times New Roman"/>
    </w:rPr>
  </w:style>
  <w:style w:type="paragraph" w:customStyle="1" w:styleId="ConsPlusNormal">
    <w:name w:val="ConsPlusNormal"/>
    <w:rsid w:val="00DD2341"/>
    <w:pPr>
      <w:suppressAutoHyphens/>
      <w:autoSpaceDE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2">
    <w:name w:val="c2"/>
    <w:basedOn w:val="a1"/>
    <w:rsid w:val="00DD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">
    <w:name w:val="c29"/>
    <w:basedOn w:val="a1"/>
    <w:rsid w:val="00DD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2"/>
    <w:rsid w:val="00DD2341"/>
  </w:style>
  <w:style w:type="character" w:customStyle="1" w:styleId="c41">
    <w:name w:val="c41"/>
    <w:basedOn w:val="a2"/>
    <w:rsid w:val="00DD2341"/>
  </w:style>
  <w:style w:type="character" w:customStyle="1" w:styleId="block">
    <w:name w:val="block"/>
    <w:basedOn w:val="a2"/>
    <w:rsid w:val="00DD2341"/>
  </w:style>
  <w:style w:type="character" w:customStyle="1" w:styleId="c5">
    <w:name w:val="c5"/>
    <w:basedOn w:val="a2"/>
    <w:rsid w:val="00DD2341"/>
  </w:style>
  <w:style w:type="paragraph" w:customStyle="1" w:styleId="Standard">
    <w:name w:val="Standard"/>
    <w:rsid w:val="00DD234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6133">
          <w:marLeft w:val="0"/>
          <w:marRight w:val="450"/>
          <w:marTop w:val="150"/>
          <w:marBottom w:val="150"/>
          <w:divBdr>
            <w:top w:val="single" w:sz="36" w:space="0" w:color="C00808"/>
            <w:left w:val="single" w:sz="36" w:space="0" w:color="C00808"/>
            <w:bottom w:val="single" w:sz="36" w:space="0" w:color="C00808"/>
            <w:right w:val="single" w:sz="36" w:space="0" w:color="C00808"/>
          </w:divBdr>
          <w:divsChild>
            <w:div w:id="790709976">
              <w:marLeft w:val="195"/>
              <w:marRight w:val="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7788">
          <w:marLeft w:val="-42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3082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6529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9204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794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88359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00875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1988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8071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62785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6167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49365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6197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40977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6449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5375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4895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59740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7022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7622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8128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7222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7446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89735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19160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80204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9213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703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88983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65417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6934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7579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1812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1730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7608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1689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097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5854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0840">
              <w:marLeft w:val="42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2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48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66761">
                          <w:marLeft w:val="420"/>
                          <w:marRight w:val="420"/>
                          <w:marTop w:val="42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4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73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76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57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5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7024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6816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26794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0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096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6661">
                                      <w:marLeft w:val="3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68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75278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4140">
                                  <w:marLeft w:val="-45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5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910">
                                          <w:marLeft w:val="-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C10D"/>
                                            <w:left w:val="single" w:sz="2" w:space="9" w:color="FFC10D"/>
                                            <w:bottom w:val="single" w:sz="6" w:space="0" w:color="FFC10D"/>
                                            <w:right w:val="single" w:sz="6" w:space="13" w:color="FFC10D"/>
                                          </w:divBdr>
                                        </w:div>
                                        <w:div w:id="1670133236">
                                          <w:marLeft w:val="-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C10D"/>
                                            <w:left w:val="single" w:sz="2" w:space="9" w:color="FFC10D"/>
                                            <w:bottom w:val="single" w:sz="6" w:space="0" w:color="FFC10D"/>
                                            <w:right w:val="single" w:sz="6" w:space="13" w:color="FFC10D"/>
                                          </w:divBdr>
                                        </w:div>
                                        <w:div w:id="282229913">
                                          <w:marLeft w:val="-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C10D"/>
                                            <w:left w:val="single" w:sz="2" w:space="9" w:color="FFC10D"/>
                                            <w:bottom w:val="single" w:sz="6" w:space="0" w:color="FFC10D"/>
                                            <w:right w:val="single" w:sz="6" w:space="13" w:color="FFC10D"/>
                                          </w:divBdr>
                                        </w:div>
                                        <w:div w:id="1073620774">
                                          <w:marLeft w:val="-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C10D"/>
                                            <w:left w:val="single" w:sz="2" w:space="9" w:color="FFC10D"/>
                                            <w:bottom w:val="single" w:sz="6" w:space="0" w:color="FFC10D"/>
                                            <w:right w:val="single" w:sz="6" w:space="13" w:color="FFC10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681934">
                              <w:marLeft w:val="0"/>
                              <w:marRight w:val="0"/>
                              <w:marTop w:val="3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530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6356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330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8B4B4"/>
                                    <w:left w:val="single" w:sz="6" w:space="0" w:color="C8B4B4"/>
                                    <w:bottom w:val="single" w:sz="6" w:space="0" w:color="C8B4B4"/>
                                    <w:right w:val="single" w:sz="6" w:space="0" w:color="C8B4B4"/>
                                  </w:divBdr>
                                </w:div>
                                <w:div w:id="12146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1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30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2765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021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956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metodika/6328_naglyadnye_metody_obuchenia_v_pedagogik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zvezdniy@ya.ru" TargetMode="External"/><Relationship Id="rId12" Type="http://schemas.openxmlformats.org/officeDocument/2006/relationships/hyperlink" Target="https://infourok.ru/plan-raboti-s-odarennimi-detmi-v-klasse-279783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plan-raboti-s-odarennimi-detmi-v-klasse-2797839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fourok.ru/plan-raboti-s-odarennimi-detmi-v-klasse-2797839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edsovet.su/publ/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5381D-4F3E-4FAF-96F8-734C25E2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25</Pages>
  <Words>5929</Words>
  <Characters>33797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2024-05-28T07:38:00Z</cp:lastPrinted>
  <dcterms:created xsi:type="dcterms:W3CDTF">2024-05-27T16:42:00Z</dcterms:created>
  <dcterms:modified xsi:type="dcterms:W3CDTF">2024-06-23T21:28:00Z</dcterms:modified>
</cp:coreProperties>
</file>