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8A" w:rsidRPr="0009168A" w:rsidRDefault="0009168A" w:rsidP="0009168A">
      <w:pPr>
        <w:spacing w:before="66"/>
        <w:ind w:left="696" w:right="518"/>
        <w:jc w:val="center"/>
        <w:rPr>
          <w:b/>
          <w:sz w:val="24"/>
        </w:rPr>
      </w:pPr>
      <w:r w:rsidRPr="0009168A">
        <w:rPr>
          <w:b/>
          <w:sz w:val="24"/>
        </w:rPr>
        <w:t>МИНИСТЕРСТВО</w:t>
      </w:r>
      <w:r w:rsidRPr="0009168A">
        <w:rPr>
          <w:b/>
          <w:spacing w:val="-11"/>
          <w:sz w:val="24"/>
        </w:rPr>
        <w:t xml:space="preserve"> </w:t>
      </w:r>
      <w:r w:rsidRPr="0009168A">
        <w:rPr>
          <w:b/>
          <w:sz w:val="24"/>
        </w:rPr>
        <w:t>ПРОСВЕЩЕНИЯ</w:t>
      </w:r>
      <w:r w:rsidRPr="0009168A">
        <w:rPr>
          <w:b/>
          <w:spacing w:val="-11"/>
          <w:sz w:val="24"/>
        </w:rPr>
        <w:t xml:space="preserve"> </w:t>
      </w:r>
      <w:r w:rsidRPr="0009168A">
        <w:rPr>
          <w:b/>
          <w:sz w:val="24"/>
        </w:rPr>
        <w:t>РОССИЙСКОЙ</w:t>
      </w:r>
      <w:r w:rsidRPr="0009168A">
        <w:rPr>
          <w:b/>
          <w:spacing w:val="-11"/>
          <w:sz w:val="24"/>
        </w:rPr>
        <w:t xml:space="preserve"> </w:t>
      </w:r>
      <w:r w:rsidRPr="0009168A">
        <w:rPr>
          <w:b/>
          <w:spacing w:val="-2"/>
          <w:sz w:val="24"/>
        </w:rPr>
        <w:t>ФЕДЕРАЦИИ</w:t>
      </w:r>
    </w:p>
    <w:p w:rsidR="0009168A" w:rsidRPr="0009168A" w:rsidRDefault="0009168A" w:rsidP="0009168A">
      <w:pPr>
        <w:rPr>
          <w:b/>
          <w:sz w:val="26"/>
          <w:szCs w:val="24"/>
        </w:rPr>
      </w:pPr>
    </w:p>
    <w:p w:rsidR="0009168A" w:rsidRPr="0009168A" w:rsidRDefault="0009168A" w:rsidP="0009168A">
      <w:pPr>
        <w:spacing w:before="4"/>
        <w:rPr>
          <w:b/>
          <w:sz w:val="31"/>
          <w:szCs w:val="24"/>
        </w:rPr>
      </w:pPr>
    </w:p>
    <w:p w:rsidR="0009168A" w:rsidRPr="0009168A" w:rsidRDefault="0009168A" w:rsidP="0009168A">
      <w:pPr>
        <w:spacing w:before="1"/>
        <w:ind w:left="696" w:right="524"/>
        <w:jc w:val="center"/>
        <w:rPr>
          <w:sz w:val="24"/>
          <w:szCs w:val="24"/>
        </w:rPr>
      </w:pPr>
      <w:r w:rsidRPr="0009168A">
        <w:rPr>
          <w:sz w:val="24"/>
          <w:szCs w:val="24"/>
        </w:rPr>
        <w:t>Министерство</w:t>
      </w:r>
      <w:r w:rsidRPr="0009168A">
        <w:rPr>
          <w:spacing w:val="-7"/>
          <w:sz w:val="24"/>
          <w:szCs w:val="24"/>
        </w:rPr>
        <w:t xml:space="preserve"> </w:t>
      </w:r>
      <w:r w:rsidRPr="0009168A">
        <w:rPr>
          <w:sz w:val="24"/>
          <w:szCs w:val="24"/>
        </w:rPr>
        <w:t>просвещения,</w:t>
      </w:r>
      <w:r w:rsidRPr="0009168A">
        <w:rPr>
          <w:spacing w:val="-4"/>
          <w:sz w:val="24"/>
          <w:szCs w:val="24"/>
        </w:rPr>
        <w:t xml:space="preserve"> </w:t>
      </w:r>
      <w:r w:rsidRPr="0009168A">
        <w:rPr>
          <w:sz w:val="24"/>
          <w:szCs w:val="24"/>
        </w:rPr>
        <w:t>науки</w:t>
      </w:r>
      <w:r w:rsidRPr="0009168A">
        <w:rPr>
          <w:spacing w:val="-5"/>
          <w:sz w:val="24"/>
          <w:szCs w:val="24"/>
        </w:rPr>
        <w:t xml:space="preserve"> </w:t>
      </w:r>
      <w:r w:rsidRPr="0009168A">
        <w:rPr>
          <w:sz w:val="24"/>
          <w:szCs w:val="24"/>
        </w:rPr>
        <w:t>и</w:t>
      </w:r>
      <w:r w:rsidRPr="0009168A">
        <w:rPr>
          <w:spacing w:val="-4"/>
          <w:sz w:val="24"/>
          <w:szCs w:val="24"/>
        </w:rPr>
        <w:t xml:space="preserve"> </w:t>
      </w:r>
      <w:r w:rsidRPr="0009168A">
        <w:rPr>
          <w:sz w:val="24"/>
          <w:szCs w:val="24"/>
        </w:rPr>
        <w:t>по</w:t>
      </w:r>
      <w:r w:rsidRPr="0009168A">
        <w:rPr>
          <w:spacing w:val="-4"/>
          <w:sz w:val="24"/>
          <w:szCs w:val="24"/>
        </w:rPr>
        <w:t xml:space="preserve"> </w:t>
      </w:r>
      <w:r w:rsidRPr="0009168A">
        <w:rPr>
          <w:sz w:val="24"/>
          <w:szCs w:val="24"/>
        </w:rPr>
        <w:t>делам</w:t>
      </w:r>
      <w:r w:rsidRPr="0009168A">
        <w:rPr>
          <w:spacing w:val="-5"/>
          <w:sz w:val="24"/>
          <w:szCs w:val="24"/>
        </w:rPr>
        <w:t xml:space="preserve"> </w:t>
      </w:r>
      <w:r w:rsidRPr="0009168A">
        <w:rPr>
          <w:sz w:val="24"/>
          <w:szCs w:val="24"/>
        </w:rPr>
        <w:t>молодежи</w:t>
      </w:r>
      <w:r w:rsidRPr="0009168A">
        <w:rPr>
          <w:spacing w:val="-4"/>
          <w:sz w:val="24"/>
          <w:szCs w:val="24"/>
        </w:rPr>
        <w:t xml:space="preserve"> </w:t>
      </w:r>
      <w:r w:rsidRPr="0009168A">
        <w:rPr>
          <w:sz w:val="24"/>
          <w:szCs w:val="24"/>
        </w:rPr>
        <w:t>Кабардино-Балкарской</w:t>
      </w:r>
      <w:r w:rsidRPr="0009168A">
        <w:rPr>
          <w:spacing w:val="-4"/>
          <w:sz w:val="24"/>
          <w:szCs w:val="24"/>
        </w:rPr>
        <w:t xml:space="preserve"> </w:t>
      </w:r>
      <w:r w:rsidRPr="0009168A">
        <w:rPr>
          <w:spacing w:val="-2"/>
          <w:sz w:val="24"/>
          <w:szCs w:val="24"/>
        </w:rPr>
        <w:t>Республики</w:t>
      </w:r>
    </w:p>
    <w:p w:rsidR="0009168A" w:rsidRPr="0009168A" w:rsidRDefault="0009168A" w:rsidP="0009168A">
      <w:pPr>
        <w:rPr>
          <w:sz w:val="26"/>
          <w:szCs w:val="24"/>
        </w:rPr>
      </w:pPr>
    </w:p>
    <w:p w:rsidR="0009168A" w:rsidRPr="0009168A" w:rsidRDefault="0009168A" w:rsidP="0009168A">
      <w:pPr>
        <w:spacing w:before="4"/>
        <w:rPr>
          <w:sz w:val="31"/>
          <w:szCs w:val="24"/>
        </w:rPr>
      </w:pPr>
    </w:p>
    <w:p w:rsidR="0009168A" w:rsidRPr="0009168A" w:rsidRDefault="0009168A" w:rsidP="0009168A">
      <w:pPr>
        <w:ind w:left="696" w:right="524"/>
        <w:jc w:val="center"/>
        <w:rPr>
          <w:sz w:val="24"/>
          <w:szCs w:val="24"/>
        </w:rPr>
      </w:pPr>
      <w:r w:rsidRPr="0009168A">
        <w:rPr>
          <w:sz w:val="24"/>
          <w:szCs w:val="24"/>
        </w:rPr>
        <w:t>Муниципальное</w:t>
      </w:r>
      <w:r w:rsidRPr="0009168A">
        <w:rPr>
          <w:spacing w:val="-5"/>
          <w:sz w:val="24"/>
          <w:szCs w:val="24"/>
        </w:rPr>
        <w:t xml:space="preserve"> </w:t>
      </w:r>
      <w:r w:rsidRPr="0009168A">
        <w:rPr>
          <w:sz w:val="24"/>
          <w:szCs w:val="24"/>
        </w:rPr>
        <w:t>казённое</w:t>
      </w:r>
      <w:r w:rsidRPr="0009168A">
        <w:rPr>
          <w:spacing w:val="-5"/>
          <w:sz w:val="24"/>
          <w:szCs w:val="24"/>
        </w:rPr>
        <w:t xml:space="preserve"> </w:t>
      </w:r>
      <w:r w:rsidRPr="0009168A">
        <w:rPr>
          <w:sz w:val="24"/>
          <w:szCs w:val="24"/>
        </w:rPr>
        <w:t>учреждение</w:t>
      </w:r>
      <w:r w:rsidRPr="0009168A">
        <w:rPr>
          <w:spacing w:val="-4"/>
          <w:sz w:val="24"/>
          <w:szCs w:val="24"/>
        </w:rPr>
        <w:t xml:space="preserve"> </w:t>
      </w:r>
      <w:r w:rsidRPr="0009168A">
        <w:rPr>
          <w:sz w:val="24"/>
          <w:szCs w:val="24"/>
        </w:rPr>
        <w:t>"Управление</w:t>
      </w:r>
      <w:r w:rsidRPr="0009168A">
        <w:rPr>
          <w:spacing w:val="-5"/>
          <w:sz w:val="24"/>
          <w:szCs w:val="24"/>
        </w:rPr>
        <w:t xml:space="preserve"> </w:t>
      </w:r>
      <w:r w:rsidRPr="0009168A">
        <w:rPr>
          <w:sz w:val="24"/>
          <w:szCs w:val="24"/>
        </w:rPr>
        <w:t>образования</w:t>
      </w:r>
      <w:r w:rsidRPr="0009168A">
        <w:rPr>
          <w:spacing w:val="-5"/>
          <w:sz w:val="24"/>
          <w:szCs w:val="24"/>
        </w:rPr>
        <w:t xml:space="preserve"> </w:t>
      </w:r>
      <w:r w:rsidRPr="0009168A">
        <w:rPr>
          <w:sz w:val="24"/>
          <w:szCs w:val="24"/>
        </w:rPr>
        <w:t>местной</w:t>
      </w:r>
      <w:r w:rsidRPr="0009168A">
        <w:rPr>
          <w:spacing w:val="-4"/>
          <w:sz w:val="24"/>
          <w:szCs w:val="24"/>
        </w:rPr>
        <w:t xml:space="preserve"> </w:t>
      </w:r>
      <w:r w:rsidRPr="0009168A">
        <w:rPr>
          <w:spacing w:val="-2"/>
          <w:sz w:val="24"/>
          <w:szCs w:val="24"/>
        </w:rPr>
        <w:t>администрации</w:t>
      </w:r>
    </w:p>
    <w:p w:rsidR="0009168A" w:rsidRPr="0009168A" w:rsidRDefault="0009168A" w:rsidP="0009168A">
      <w:pPr>
        <w:spacing w:before="61"/>
        <w:ind w:left="469" w:right="524"/>
        <w:jc w:val="center"/>
        <w:rPr>
          <w:sz w:val="24"/>
          <w:szCs w:val="24"/>
        </w:rPr>
      </w:pPr>
      <w:r w:rsidRPr="0009168A">
        <w:rPr>
          <w:sz w:val="24"/>
          <w:szCs w:val="24"/>
        </w:rPr>
        <w:t>Чегемского</w:t>
      </w:r>
      <w:r w:rsidRPr="0009168A">
        <w:rPr>
          <w:spacing w:val="-4"/>
          <w:sz w:val="24"/>
          <w:szCs w:val="24"/>
        </w:rPr>
        <w:t xml:space="preserve"> </w:t>
      </w:r>
      <w:r w:rsidRPr="0009168A">
        <w:rPr>
          <w:sz w:val="24"/>
          <w:szCs w:val="24"/>
        </w:rPr>
        <w:t>района"</w:t>
      </w:r>
      <w:r w:rsidRPr="0009168A">
        <w:rPr>
          <w:spacing w:val="-4"/>
          <w:sz w:val="24"/>
          <w:szCs w:val="24"/>
        </w:rPr>
        <w:t xml:space="preserve"> </w:t>
      </w:r>
      <w:r w:rsidRPr="0009168A">
        <w:rPr>
          <w:spacing w:val="-5"/>
          <w:sz w:val="24"/>
          <w:szCs w:val="24"/>
        </w:rPr>
        <w:t>КБР</w:t>
      </w:r>
    </w:p>
    <w:p w:rsidR="0009168A" w:rsidRPr="0009168A" w:rsidRDefault="0009168A" w:rsidP="0009168A">
      <w:pPr>
        <w:rPr>
          <w:sz w:val="26"/>
          <w:szCs w:val="24"/>
        </w:rPr>
      </w:pPr>
    </w:p>
    <w:p w:rsidR="0009168A" w:rsidRPr="0009168A" w:rsidRDefault="0009168A" w:rsidP="0009168A">
      <w:pPr>
        <w:spacing w:before="4"/>
        <w:rPr>
          <w:sz w:val="31"/>
          <w:szCs w:val="24"/>
        </w:rPr>
      </w:pPr>
    </w:p>
    <w:p w:rsidR="0009168A" w:rsidRPr="0009168A" w:rsidRDefault="0009168A" w:rsidP="0009168A">
      <w:pPr>
        <w:ind w:left="696" w:right="520"/>
        <w:jc w:val="center"/>
        <w:rPr>
          <w:sz w:val="24"/>
          <w:szCs w:val="24"/>
        </w:rPr>
      </w:pPr>
      <w:r w:rsidRPr="0009168A">
        <w:rPr>
          <w:sz w:val="24"/>
          <w:szCs w:val="24"/>
        </w:rPr>
        <w:t>МКОУ</w:t>
      </w:r>
      <w:r w:rsidRPr="0009168A">
        <w:rPr>
          <w:spacing w:val="-5"/>
          <w:sz w:val="24"/>
          <w:szCs w:val="24"/>
        </w:rPr>
        <w:t xml:space="preserve"> </w:t>
      </w:r>
      <w:r w:rsidRPr="0009168A">
        <w:rPr>
          <w:sz w:val="24"/>
          <w:szCs w:val="24"/>
        </w:rPr>
        <w:t>СОШ</w:t>
      </w:r>
      <w:r w:rsidRPr="0009168A">
        <w:rPr>
          <w:spacing w:val="-3"/>
          <w:sz w:val="24"/>
          <w:szCs w:val="24"/>
        </w:rPr>
        <w:t xml:space="preserve"> </w:t>
      </w:r>
      <w:r w:rsidRPr="0009168A">
        <w:rPr>
          <w:sz w:val="24"/>
          <w:szCs w:val="24"/>
        </w:rPr>
        <w:t>с.п.п.</w:t>
      </w:r>
      <w:r w:rsidRPr="0009168A">
        <w:rPr>
          <w:spacing w:val="-2"/>
          <w:sz w:val="24"/>
          <w:szCs w:val="24"/>
        </w:rPr>
        <w:t xml:space="preserve"> Звездный</w:t>
      </w:r>
    </w:p>
    <w:p w:rsidR="0009168A" w:rsidRPr="0009168A" w:rsidRDefault="0009168A" w:rsidP="0009168A">
      <w:pPr>
        <w:rPr>
          <w:sz w:val="20"/>
          <w:szCs w:val="24"/>
        </w:rPr>
      </w:pPr>
    </w:p>
    <w:p w:rsidR="0009168A" w:rsidRPr="0009168A" w:rsidRDefault="0009168A" w:rsidP="0009168A">
      <w:pPr>
        <w:rPr>
          <w:sz w:val="20"/>
          <w:szCs w:val="24"/>
        </w:rPr>
      </w:pPr>
    </w:p>
    <w:p w:rsidR="0009168A" w:rsidRPr="0009168A" w:rsidRDefault="0009168A" w:rsidP="0009168A">
      <w:pPr>
        <w:rPr>
          <w:sz w:val="20"/>
          <w:szCs w:val="24"/>
        </w:rPr>
      </w:pPr>
    </w:p>
    <w:p w:rsidR="0009168A" w:rsidRPr="0009168A" w:rsidRDefault="0009168A" w:rsidP="0009168A">
      <w:pPr>
        <w:rPr>
          <w:sz w:val="20"/>
          <w:szCs w:val="24"/>
        </w:rPr>
      </w:pPr>
    </w:p>
    <w:p w:rsidR="0009168A" w:rsidRPr="0009168A" w:rsidRDefault="0009168A" w:rsidP="0009168A">
      <w:pPr>
        <w:rPr>
          <w:sz w:val="20"/>
          <w:szCs w:val="24"/>
        </w:rPr>
      </w:pPr>
    </w:p>
    <w:p w:rsidR="0009168A" w:rsidRPr="0009168A" w:rsidRDefault="0009168A" w:rsidP="0009168A">
      <w:pPr>
        <w:spacing w:before="1"/>
        <w:rPr>
          <w:sz w:val="16"/>
          <w:szCs w:val="24"/>
        </w:rPr>
      </w:pPr>
    </w:p>
    <w:p w:rsidR="0009168A" w:rsidRPr="0009168A" w:rsidRDefault="0009168A" w:rsidP="0009168A">
      <w:pPr>
        <w:rPr>
          <w:sz w:val="16"/>
        </w:rPr>
        <w:sectPr w:rsidR="0009168A" w:rsidRPr="0009168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9168A" w:rsidRPr="0009168A" w:rsidRDefault="0009168A" w:rsidP="0009168A">
      <w:pPr>
        <w:spacing w:before="95" w:line="217" w:lineRule="exact"/>
        <w:ind w:left="178"/>
        <w:rPr>
          <w:sz w:val="20"/>
        </w:rPr>
      </w:pPr>
      <w:r w:rsidRPr="0009168A">
        <w:rPr>
          <w:spacing w:val="-2"/>
          <w:sz w:val="20"/>
        </w:rPr>
        <w:lastRenderedPageBreak/>
        <w:t>РАССМОТРЕНО</w:t>
      </w:r>
    </w:p>
    <w:p w:rsidR="0009168A" w:rsidRPr="0009168A" w:rsidRDefault="0009168A" w:rsidP="0009168A">
      <w:pPr>
        <w:spacing w:before="4" w:line="213" w:lineRule="auto"/>
        <w:ind w:left="178"/>
        <w:rPr>
          <w:sz w:val="20"/>
        </w:rPr>
      </w:pPr>
      <w:r w:rsidRPr="0009168A">
        <w:rPr>
          <w:sz w:val="20"/>
        </w:rPr>
        <w:t xml:space="preserve">ШМО спортивно-технологического </w:t>
      </w:r>
      <w:r w:rsidRPr="0009168A">
        <w:rPr>
          <w:spacing w:val="-2"/>
          <w:sz w:val="20"/>
        </w:rPr>
        <w:t>цикла</w:t>
      </w:r>
    </w:p>
    <w:p w:rsidR="0009168A" w:rsidRPr="0009168A" w:rsidRDefault="0009168A" w:rsidP="0009168A">
      <w:pPr>
        <w:spacing w:before="95" w:line="217" w:lineRule="exact"/>
        <w:ind w:left="178"/>
        <w:rPr>
          <w:sz w:val="20"/>
        </w:rPr>
      </w:pPr>
      <w:r w:rsidRPr="0009168A">
        <w:br w:type="column"/>
      </w:r>
      <w:r w:rsidRPr="0009168A">
        <w:rPr>
          <w:spacing w:val="-2"/>
          <w:sz w:val="20"/>
        </w:rPr>
        <w:lastRenderedPageBreak/>
        <w:t>СОГЛАСОВАНО</w:t>
      </w:r>
    </w:p>
    <w:p w:rsidR="0009168A" w:rsidRPr="0009168A" w:rsidRDefault="0009168A" w:rsidP="0009168A">
      <w:pPr>
        <w:spacing w:line="217" w:lineRule="exact"/>
        <w:ind w:left="178"/>
        <w:rPr>
          <w:sz w:val="20"/>
        </w:rPr>
      </w:pPr>
      <w:bookmarkStart w:id="0" w:name="_GoBack"/>
      <w:bookmarkEnd w:id="0"/>
      <w:r w:rsidRPr="0009168A">
        <w:rPr>
          <w:spacing w:val="8"/>
          <w:sz w:val="20"/>
        </w:rPr>
        <w:t xml:space="preserve"> </w:t>
      </w:r>
      <w:r w:rsidRPr="0009168A">
        <w:rPr>
          <w:sz w:val="20"/>
        </w:rPr>
        <w:t>заместителя</w:t>
      </w:r>
      <w:r w:rsidRPr="0009168A">
        <w:rPr>
          <w:spacing w:val="7"/>
          <w:sz w:val="20"/>
        </w:rPr>
        <w:t xml:space="preserve"> </w:t>
      </w:r>
      <w:r w:rsidRPr="0009168A">
        <w:rPr>
          <w:sz w:val="20"/>
        </w:rPr>
        <w:t>директора</w:t>
      </w:r>
      <w:r w:rsidRPr="0009168A">
        <w:rPr>
          <w:spacing w:val="8"/>
          <w:sz w:val="20"/>
        </w:rPr>
        <w:t xml:space="preserve"> </w:t>
      </w:r>
      <w:r w:rsidRPr="0009168A">
        <w:rPr>
          <w:sz w:val="20"/>
        </w:rPr>
        <w:t>по</w:t>
      </w:r>
      <w:r w:rsidRPr="0009168A">
        <w:rPr>
          <w:spacing w:val="8"/>
          <w:sz w:val="20"/>
        </w:rPr>
        <w:t xml:space="preserve"> </w:t>
      </w:r>
      <w:r w:rsidRPr="0009168A">
        <w:rPr>
          <w:spacing w:val="-5"/>
          <w:sz w:val="20"/>
        </w:rPr>
        <w:t>УВР</w:t>
      </w:r>
    </w:p>
    <w:p w:rsidR="0009168A" w:rsidRPr="0009168A" w:rsidRDefault="0009168A" w:rsidP="0009168A">
      <w:pPr>
        <w:spacing w:before="95" w:line="217" w:lineRule="exact"/>
        <w:ind w:left="178"/>
        <w:rPr>
          <w:sz w:val="20"/>
        </w:rPr>
      </w:pPr>
      <w:r w:rsidRPr="0009168A">
        <w:br w:type="column"/>
      </w:r>
      <w:r w:rsidRPr="0009168A">
        <w:rPr>
          <w:spacing w:val="-2"/>
          <w:sz w:val="20"/>
        </w:rPr>
        <w:lastRenderedPageBreak/>
        <w:t>УТВЕРЖДЕНО</w:t>
      </w:r>
    </w:p>
    <w:p w:rsidR="0009168A" w:rsidRPr="0009168A" w:rsidRDefault="0009168A" w:rsidP="0009168A">
      <w:pPr>
        <w:spacing w:line="217" w:lineRule="exact"/>
        <w:ind w:left="178"/>
        <w:rPr>
          <w:sz w:val="20"/>
        </w:rPr>
      </w:pPr>
      <w:r w:rsidRPr="0009168A">
        <w:rPr>
          <w:spacing w:val="-2"/>
          <w:sz w:val="20"/>
        </w:rPr>
        <w:t>директор</w:t>
      </w:r>
    </w:p>
    <w:p w:rsidR="0009168A" w:rsidRPr="0009168A" w:rsidRDefault="0009168A" w:rsidP="0009168A">
      <w:pPr>
        <w:spacing w:line="217" w:lineRule="exact"/>
        <w:rPr>
          <w:sz w:val="20"/>
        </w:rPr>
        <w:sectPr w:rsidR="0009168A" w:rsidRPr="0009168A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340" w:space="177"/>
            <w:col w:w="3237" w:space="280"/>
            <w:col w:w="3746"/>
          </w:cols>
        </w:sectPr>
      </w:pPr>
    </w:p>
    <w:p w:rsidR="0009168A" w:rsidRPr="0009168A" w:rsidRDefault="0009168A" w:rsidP="0009168A">
      <w:pPr>
        <w:tabs>
          <w:tab w:val="left" w:pos="1606"/>
        </w:tabs>
        <w:spacing w:before="186" w:line="209" w:lineRule="exact"/>
        <w:ind w:left="178"/>
        <w:rPr>
          <w:sz w:val="20"/>
        </w:rPr>
      </w:pPr>
      <w:r w:rsidRPr="0009168A">
        <w:rPr>
          <w:sz w:val="20"/>
          <w:u w:val="single"/>
        </w:rPr>
        <w:lastRenderedPageBreak/>
        <w:tab/>
      </w:r>
      <w:r w:rsidRPr="0009168A">
        <w:rPr>
          <w:sz w:val="20"/>
        </w:rPr>
        <w:t>Хочуева</w:t>
      </w:r>
      <w:r w:rsidRPr="0009168A">
        <w:rPr>
          <w:spacing w:val="10"/>
          <w:sz w:val="20"/>
        </w:rPr>
        <w:t xml:space="preserve"> </w:t>
      </w:r>
      <w:r w:rsidRPr="0009168A">
        <w:rPr>
          <w:spacing w:val="-4"/>
          <w:sz w:val="20"/>
        </w:rPr>
        <w:t>Т.З.</w:t>
      </w:r>
    </w:p>
    <w:p w:rsidR="0009168A" w:rsidRPr="0009168A" w:rsidRDefault="0009168A" w:rsidP="0009168A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 w:rsidRPr="0009168A">
        <w:br w:type="column"/>
      </w:r>
      <w:r w:rsidRPr="0009168A">
        <w:rPr>
          <w:sz w:val="20"/>
          <w:u w:val="single"/>
        </w:rPr>
        <w:lastRenderedPageBreak/>
        <w:tab/>
      </w:r>
      <w:r>
        <w:rPr>
          <w:sz w:val="20"/>
        </w:rPr>
        <w:t>Баймурадова А</w:t>
      </w:r>
      <w:r w:rsidRPr="0009168A">
        <w:rPr>
          <w:spacing w:val="-4"/>
          <w:sz w:val="20"/>
        </w:rPr>
        <w:t>.</w:t>
      </w:r>
      <w:r>
        <w:rPr>
          <w:spacing w:val="-4"/>
          <w:sz w:val="20"/>
        </w:rPr>
        <w:t xml:space="preserve"> О.</w:t>
      </w:r>
      <w:r w:rsidRPr="0009168A">
        <w:rPr>
          <w:sz w:val="20"/>
        </w:rPr>
        <w:tab/>
      </w:r>
      <w:r w:rsidRPr="0009168A">
        <w:rPr>
          <w:sz w:val="20"/>
          <w:u w:val="single"/>
        </w:rPr>
        <w:tab/>
      </w:r>
      <w:r w:rsidRPr="0009168A">
        <w:rPr>
          <w:sz w:val="20"/>
        </w:rPr>
        <w:t>Зинченко</w:t>
      </w:r>
      <w:r w:rsidRPr="0009168A">
        <w:rPr>
          <w:spacing w:val="10"/>
          <w:sz w:val="20"/>
        </w:rPr>
        <w:t xml:space="preserve"> </w:t>
      </w:r>
      <w:r w:rsidRPr="0009168A">
        <w:rPr>
          <w:spacing w:val="-4"/>
          <w:sz w:val="20"/>
        </w:rPr>
        <w:t>Г.Б.</w:t>
      </w:r>
    </w:p>
    <w:p w:rsidR="0009168A" w:rsidRPr="0009168A" w:rsidRDefault="0009168A" w:rsidP="0009168A">
      <w:pPr>
        <w:spacing w:line="212" w:lineRule="exact"/>
        <w:rPr>
          <w:sz w:val="20"/>
        </w:rPr>
        <w:sectPr w:rsidR="0009168A" w:rsidRPr="0009168A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2758" w:space="759"/>
            <w:col w:w="7263"/>
          </w:cols>
        </w:sectPr>
      </w:pPr>
    </w:p>
    <w:p w:rsidR="0009168A" w:rsidRPr="0009168A" w:rsidRDefault="0009168A" w:rsidP="0009168A">
      <w:pPr>
        <w:spacing w:before="4"/>
        <w:rPr>
          <w:sz w:val="17"/>
          <w:szCs w:val="24"/>
        </w:rPr>
      </w:pPr>
    </w:p>
    <w:p w:rsidR="0009168A" w:rsidRPr="0009168A" w:rsidRDefault="0009168A" w:rsidP="0009168A">
      <w:pPr>
        <w:ind w:left="178"/>
        <w:rPr>
          <w:sz w:val="20"/>
        </w:rPr>
      </w:pPr>
      <w:r w:rsidRPr="0009168A">
        <w:rPr>
          <w:sz w:val="20"/>
        </w:rPr>
        <w:t>Протокол</w:t>
      </w:r>
      <w:r w:rsidRPr="0009168A">
        <w:rPr>
          <w:spacing w:val="13"/>
          <w:sz w:val="20"/>
        </w:rPr>
        <w:t xml:space="preserve"> </w:t>
      </w:r>
      <w:r w:rsidRPr="0009168A">
        <w:rPr>
          <w:spacing w:val="-5"/>
          <w:sz w:val="20"/>
        </w:rPr>
        <w:t>№1</w:t>
      </w:r>
    </w:p>
    <w:p w:rsidR="0009168A" w:rsidRPr="0009168A" w:rsidRDefault="0009168A" w:rsidP="0009168A">
      <w:pPr>
        <w:spacing w:before="178"/>
        <w:ind w:left="178"/>
        <w:rPr>
          <w:sz w:val="20"/>
        </w:rPr>
      </w:pPr>
      <w:r w:rsidRPr="0009168A">
        <w:rPr>
          <w:sz w:val="20"/>
        </w:rPr>
        <w:t>от</w:t>
      </w:r>
      <w:r w:rsidRPr="0009168A">
        <w:rPr>
          <w:spacing w:val="7"/>
          <w:sz w:val="20"/>
        </w:rPr>
        <w:t xml:space="preserve"> </w:t>
      </w:r>
      <w:r w:rsidRPr="0009168A">
        <w:rPr>
          <w:sz w:val="20"/>
        </w:rPr>
        <w:t>"29"</w:t>
      </w:r>
      <w:r w:rsidRPr="0009168A">
        <w:rPr>
          <w:spacing w:val="4"/>
          <w:sz w:val="20"/>
        </w:rPr>
        <w:t xml:space="preserve"> </w:t>
      </w:r>
      <w:r w:rsidRPr="0009168A">
        <w:rPr>
          <w:sz w:val="20"/>
        </w:rPr>
        <w:t>082022</w:t>
      </w:r>
      <w:r w:rsidRPr="0009168A">
        <w:rPr>
          <w:spacing w:val="9"/>
          <w:sz w:val="20"/>
        </w:rPr>
        <w:t xml:space="preserve"> </w:t>
      </w:r>
      <w:r w:rsidRPr="0009168A">
        <w:rPr>
          <w:spacing w:val="-5"/>
          <w:sz w:val="20"/>
        </w:rPr>
        <w:t>г.</w:t>
      </w:r>
    </w:p>
    <w:p w:rsidR="0009168A" w:rsidRPr="0009168A" w:rsidRDefault="0009168A" w:rsidP="0009168A">
      <w:pPr>
        <w:spacing w:line="226" w:lineRule="exact"/>
        <w:ind w:left="178"/>
        <w:rPr>
          <w:sz w:val="20"/>
        </w:rPr>
      </w:pPr>
      <w:r w:rsidRPr="0009168A">
        <w:br w:type="column"/>
      </w:r>
      <w:r w:rsidRPr="0009168A">
        <w:rPr>
          <w:sz w:val="20"/>
        </w:rPr>
        <w:lastRenderedPageBreak/>
        <w:t>Протокол</w:t>
      </w:r>
      <w:r w:rsidRPr="0009168A">
        <w:rPr>
          <w:spacing w:val="13"/>
          <w:sz w:val="20"/>
        </w:rPr>
        <w:t xml:space="preserve"> </w:t>
      </w:r>
      <w:r w:rsidRPr="0009168A">
        <w:rPr>
          <w:spacing w:val="-5"/>
          <w:sz w:val="20"/>
        </w:rPr>
        <w:t>№1</w:t>
      </w:r>
    </w:p>
    <w:p w:rsidR="0009168A" w:rsidRPr="0009168A" w:rsidRDefault="0009168A" w:rsidP="0009168A">
      <w:pPr>
        <w:spacing w:before="178"/>
        <w:ind w:left="178"/>
        <w:rPr>
          <w:sz w:val="20"/>
        </w:rPr>
      </w:pPr>
      <w:r w:rsidRPr="0009168A">
        <w:rPr>
          <w:sz w:val="20"/>
        </w:rPr>
        <w:t>от</w:t>
      </w:r>
      <w:r w:rsidRPr="0009168A">
        <w:rPr>
          <w:spacing w:val="4"/>
          <w:sz w:val="20"/>
        </w:rPr>
        <w:t xml:space="preserve"> </w:t>
      </w:r>
      <w:r w:rsidRPr="0009168A">
        <w:rPr>
          <w:sz w:val="20"/>
        </w:rPr>
        <w:t>"30"</w:t>
      </w:r>
      <w:r w:rsidRPr="0009168A">
        <w:rPr>
          <w:spacing w:val="2"/>
          <w:sz w:val="20"/>
        </w:rPr>
        <w:t xml:space="preserve"> </w:t>
      </w:r>
      <w:r w:rsidRPr="0009168A">
        <w:rPr>
          <w:sz w:val="20"/>
        </w:rPr>
        <w:t>08</w:t>
      </w:r>
      <w:r w:rsidRPr="0009168A">
        <w:rPr>
          <w:spacing w:val="54"/>
          <w:sz w:val="20"/>
        </w:rPr>
        <w:t xml:space="preserve"> </w:t>
      </w:r>
      <w:r w:rsidRPr="0009168A">
        <w:rPr>
          <w:sz w:val="20"/>
        </w:rPr>
        <w:t>2022</w:t>
      </w:r>
      <w:r w:rsidRPr="0009168A">
        <w:rPr>
          <w:spacing w:val="6"/>
          <w:sz w:val="20"/>
        </w:rPr>
        <w:t xml:space="preserve"> </w:t>
      </w:r>
      <w:r w:rsidRPr="0009168A">
        <w:rPr>
          <w:spacing w:val="-5"/>
          <w:sz w:val="20"/>
        </w:rPr>
        <w:t>г.</w:t>
      </w:r>
    </w:p>
    <w:p w:rsidR="0009168A" w:rsidRPr="0009168A" w:rsidRDefault="0009168A" w:rsidP="0009168A">
      <w:pPr>
        <w:spacing w:line="226" w:lineRule="exact"/>
        <w:ind w:left="178"/>
        <w:rPr>
          <w:sz w:val="20"/>
        </w:rPr>
      </w:pPr>
      <w:r w:rsidRPr="0009168A">
        <w:br w:type="column"/>
      </w:r>
      <w:r w:rsidRPr="0009168A">
        <w:rPr>
          <w:sz w:val="20"/>
        </w:rPr>
        <w:lastRenderedPageBreak/>
        <w:t>Приказ</w:t>
      </w:r>
      <w:r w:rsidRPr="0009168A">
        <w:rPr>
          <w:spacing w:val="8"/>
          <w:sz w:val="20"/>
        </w:rPr>
        <w:t xml:space="preserve"> </w:t>
      </w:r>
      <w:r w:rsidRPr="0009168A">
        <w:rPr>
          <w:spacing w:val="-4"/>
          <w:sz w:val="20"/>
        </w:rPr>
        <w:t>№131</w:t>
      </w:r>
    </w:p>
    <w:p w:rsidR="0009168A" w:rsidRPr="0009168A" w:rsidRDefault="0009168A" w:rsidP="0009168A">
      <w:pPr>
        <w:spacing w:before="178"/>
        <w:ind w:left="178"/>
        <w:rPr>
          <w:sz w:val="20"/>
        </w:rPr>
      </w:pPr>
      <w:r w:rsidRPr="0009168A">
        <w:rPr>
          <w:sz w:val="20"/>
        </w:rPr>
        <w:t>от</w:t>
      </w:r>
      <w:r w:rsidRPr="0009168A">
        <w:rPr>
          <w:spacing w:val="7"/>
          <w:sz w:val="20"/>
        </w:rPr>
        <w:t xml:space="preserve"> </w:t>
      </w:r>
      <w:r w:rsidRPr="0009168A">
        <w:rPr>
          <w:sz w:val="20"/>
        </w:rPr>
        <w:t>"31"</w:t>
      </w:r>
      <w:r w:rsidRPr="0009168A">
        <w:rPr>
          <w:spacing w:val="4"/>
          <w:sz w:val="20"/>
        </w:rPr>
        <w:t xml:space="preserve"> </w:t>
      </w:r>
      <w:r w:rsidRPr="0009168A">
        <w:rPr>
          <w:sz w:val="20"/>
        </w:rPr>
        <w:t>08.2022</w:t>
      </w:r>
      <w:r w:rsidRPr="0009168A">
        <w:rPr>
          <w:spacing w:val="9"/>
          <w:sz w:val="20"/>
        </w:rPr>
        <w:t xml:space="preserve"> </w:t>
      </w:r>
      <w:r w:rsidRPr="0009168A">
        <w:rPr>
          <w:spacing w:val="-5"/>
          <w:sz w:val="20"/>
        </w:rPr>
        <w:t>г.</w:t>
      </w:r>
    </w:p>
    <w:p w:rsidR="0009168A" w:rsidRPr="0009168A" w:rsidRDefault="0009168A" w:rsidP="0009168A">
      <w:pPr>
        <w:rPr>
          <w:sz w:val="20"/>
        </w:rPr>
        <w:sectPr w:rsidR="0009168A" w:rsidRPr="0009168A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677" w:space="1840"/>
            <w:col w:w="1773" w:space="1744"/>
            <w:col w:w="3746"/>
          </w:cols>
        </w:sectPr>
      </w:pPr>
    </w:p>
    <w:p w:rsidR="0009168A" w:rsidRPr="0009168A" w:rsidRDefault="0009168A" w:rsidP="0009168A">
      <w:pPr>
        <w:rPr>
          <w:sz w:val="20"/>
          <w:szCs w:val="24"/>
        </w:rPr>
      </w:pPr>
    </w:p>
    <w:p w:rsidR="0009168A" w:rsidRPr="0009168A" w:rsidRDefault="0009168A" w:rsidP="0009168A">
      <w:pPr>
        <w:rPr>
          <w:sz w:val="20"/>
          <w:szCs w:val="24"/>
        </w:rPr>
      </w:pPr>
    </w:p>
    <w:p w:rsidR="0009168A" w:rsidRPr="0009168A" w:rsidRDefault="0009168A" w:rsidP="0009168A">
      <w:pPr>
        <w:rPr>
          <w:sz w:val="20"/>
          <w:szCs w:val="24"/>
        </w:rPr>
      </w:pPr>
    </w:p>
    <w:p w:rsidR="0009168A" w:rsidRPr="0009168A" w:rsidRDefault="0009168A" w:rsidP="0009168A">
      <w:pPr>
        <w:spacing w:before="8"/>
        <w:rPr>
          <w:sz w:val="21"/>
          <w:szCs w:val="24"/>
        </w:rPr>
      </w:pPr>
    </w:p>
    <w:p w:rsidR="0009168A" w:rsidRPr="0009168A" w:rsidRDefault="0009168A" w:rsidP="0009168A">
      <w:pPr>
        <w:spacing w:before="90" w:line="292" w:lineRule="auto"/>
        <w:ind w:left="3953" w:right="3958"/>
        <w:jc w:val="center"/>
        <w:rPr>
          <w:b/>
          <w:sz w:val="24"/>
        </w:rPr>
      </w:pPr>
      <w:r w:rsidRPr="0009168A">
        <w:rPr>
          <w:b/>
          <w:sz w:val="24"/>
        </w:rPr>
        <w:t>РАБОЧАЯ</w:t>
      </w:r>
      <w:r w:rsidRPr="0009168A">
        <w:rPr>
          <w:b/>
          <w:spacing w:val="-15"/>
          <w:sz w:val="24"/>
        </w:rPr>
        <w:t xml:space="preserve"> </w:t>
      </w:r>
      <w:r w:rsidRPr="0009168A">
        <w:rPr>
          <w:b/>
          <w:sz w:val="24"/>
        </w:rPr>
        <w:t>ПРОГРАММА (ID 4865314)</w:t>
      </w:r>
    </w:p>
    <w:p w:rsidR="0009168A" w:rsidRPr="0009168A" w:rsidRDefault="0009168A" w:rsidP="0009168A">
      <w:pPr>
        <w:spacing w:before="94"/>
        <w:ind w:left="696" w:right="523"/>
        <w:jc w:val="center"/>
        <w:rPr>
          <w:sz w:val="24"/>
          <w:szCs w:val="24"/>
        </w:rPr>
      </w:pPr>
      <w:r w:rsidRPr="0009168A">
        <w:rPr>
          <w:sz w:val="24"/>
          <w:szCs w:val="24"/>
        </w:rPr>
        <w:t>учебного</w:t>
      </w:r>
      <w:r w:rsidRPr="0009168A">
        <w:rPr>
          <w:spacing w:val="-3"/>
          <w:sz w:val="24"/>
          <w:szCs w:val="24"/>
        </w:rPr>
        <w:t xml:space="preserve"> </w:t>
      </w:r>
      <w:r w:rsidRPr="0009168A">
        <w:rPr>
          <w:spacing w:val="-2"/>
          <w:sz w:val="24"/>
          <w:szCs w:val="24"/>
        </w:rPr>
        <w:t>предмета</w:t>
      </w:r>
    </w:p>
    <w:p w:rsidR="0009168A" w:rsidRPr="0009168A" w:rsidRDefault="0009168A" w:rsidP="0009168A">
      <w:pPr>
        <w:spacing w:before="61"/>
        <w:ind w:left="695" w:right="524"/>
        <w:jc w:val="center"/>
        <w:rPr>
          <w:sz w:val="24"/>
          <w:szCs w:val="24"/>
        </w:rPr>
      </w:pPr>
      <w:r w:rsidRPr="0009168A">
        <w:rPr>
          <w:spacing w:val="-2"/>
          <w:sz w:val="24"/>
          <w:szCs w:val="24"/>
        </w:rPr>
        <w:t>«Музыка»</w:t>
      </w:r>
    </w:p>
    <w:p w:rsidR="0009168A" w:rsidRPr="0009168A" w:rsidRDefault="0009168A" w:rsidP="0009168A">
      <w:pPr>
        <w:rPr>
          <w:sz w:val="26"/>
          <w:szCs w:val="24"/>
        </w:rPr>
      </w:pPr>
    </w:p>
    <w:p w:rsidR="0009168A" w:rsidRPr="0009168A" w:rsidRDefault="0009168A" w:rsidP="0009168A">
      <w:pPr>
        <w:spacing w:before="4"/>
        <w:rPr>
          <w:sz w:val="31"/>
          <w:szCs w:val="24"/>
        </w:rPr>
      </w:pPr>
    </w:p>
    <w:p w:rsidR="0009168A" w:rsidRPr="0009168A" w:rsidRDefault="0009168A" w:rsidP="0009168A">
      <w:pPr>
        <w:spacing w:line="292" w:lineRule="auto"/>
        <w:ind w:left="3173" w:right="2991"/>
        <w:jc w:val="center"/>
        <w:rPr>
          <w:sz w:val="24"/>
          <w:szCs w:val="24"/>
        </w:rPr>
      </w:pPr>
      <w:r w:rsidRPr="0009168A">
        <w:rPr>
          <w:sz w:val="24"/>
          <w:szCs w:val="24"/>
        </w:rPr>
        <w:t>для</w:t>
      </w:r>
      <w:r w:rsidRPr="0009168A">
        <w:rPr>
          <w:spacing w:val="-9"/>
          <w:sz w:val="24"/>
          <w:szCs w:val="24"/>
        </w:rPr>
        <w:t xml:space="preserve"> </w:t>
      </w:r>
      <w:r w:rsidRPr="0009168A">
        <w:rPr>
          <w:sz w:val="24"/>
          <w:szCs w:val="24"/>
        </w:rPr>
        <w:t>1</w:t>
      </w:r>
      <w:r w:rsidRPr="0009168A">
        <w:rPr>
          <w:spacing w:val="-8"/>
          <w:sz w:val="24"/>
          <w:szCs w:val="24"/>
        </w:rPr>
        <w:t xml:space="preserve"> </w:t>
      </w:r>
      <w:r w:rsidRPr="0009168A">
        <w:rPr>
          <w:sz w:val="24"/>
          <w:szCs w:val="24"/>
        </w:rPr>
        <w:t>класса</w:t>
      </w:r>
      <w:r w:rsidRPr="0009168A">
        <w:rPr>
          <w:spacing w:val="-8"/>
          <w:sz w:val="24"/>
          <w:szCs w:val="24"/>
        </w:rPr>
        <w:t xml:space="preserve"> </w:t>
      </w:r>
      <w:r w:rsidRPr="0009168A">
        <w:rPr>
          <w:sz w:val="24"/>
          <w:szCs w:val="24"/>
        </w:rPr>
        <w:t>начального</w:t>
      </w:r>
      <w:r w:rsidRPr="0009168A">
        <w:rPr>
          <w:spacing w:val="-8"/>
          <w:sz w:val="24"/>
          <w:szCs w:val="24"/>
        </w:rPr>
        <w:t xml:space="preserve"> </w:t>
      </w:r>
      <w:r w:rsidRPr="0009168A">
        <w:rPr>
          <w:sz w:val="24"/>
          <w:szCs w:val="24"/>
        </w:rPr>
        <w:t>общего</w:t>
      </w:r>
      <w:r w:rsidRPr="0009168A">
        <w:rPr>
          <w:spacing w:val="-8"/>
          <w:sz w:val="24"/>
          <w:szCs w:val="24"/>
        </w:rPr>
        <w:t xml:space="preserve"> </w:t>
      </w:r>
      <w:r w:rsidRPr="0009168A">
        <w:rPr>
          <w:sz w:val="24"/>
          <w:szCs w:val="24"/>
        </w:rPr>
        <w:t>образования на 2022-2023</w:t>
      </w:r>
      <w:r w:rsidRPr="0009168A">
        <w:rPr>
          <w:spacing w:val="40"/>
          <w:sz w:val="24"/>
          <w:szCs w:val="24"/>
        </w:rPr>
        <w:t xml:space="preserve"> </w:t>
      </w:r>
      <w:r w:rsidRPr="0009168A">
        <w:rPr>
          <w:sz w:val="24"/>
          <w:szCs w:val="24"/>
        </w:rPr>
        <w:t>учебный год</w:t>
      </w:r>
    </w:p>
    <w:p w:rsidR="0009168A" w:rsidRPr="0009168A" w:rsidRDefault="0009168A" w:rsidP="0009168A">
      <w:pPr>
        <w:rPr>
          <w:sz w:val="26"/>
          <w:szCs w:val="24"/>
        </w:rPr>
      </w:pPr>
    </w:p>
    <w:p w:rsidR="0009168A" w:rsidRPr="0009168A" w:rsidRDefault="0009168A" w:rsidP="0009168A">
      <w:pPr>
        <w:rPr>
          <w:sz w:val="26"/>
          <w:szCs w:val="24"/>
        </w:rPr>
      </w:pPr>
    </w:p>
    <w:p w:rsidR="0009168A" w:rsidRPr="0009168A" w:rsidRDefault="0009168A" w:rsidP="0009168A">
      <w:pPr>
        <w:rPr>
          <w:sz w:val="26"/>
          <w:szCs w:val="24"/>
        </w:rPr>
      </w:pPr>
    </w:p>
    <w:p w:rsidR="0009168A" w:rsidRPr="0009168A" w:rsidRDefault="0009168A" w:rsidP="0009168A">
      <w:pPr>
        <w:spacing w:before="4"/>
        <w:rPr>
          <w:sz w:val="21"/>
          <w:szCs w:val="24"/>
        </w:rPr>
      </w:pPr>
    </w:p>
    <w:p w:rsidR="0009168A" w:rsidRPr="0009168A" w:rsidRDefault="0009168A" w:rsidP="0009168A">
      <w:pPr>
        <w:ind w:right="329"/>
        <w:jc w:val="right"/>
        <w:rPr>
          <w:sz w:val="24"/>
          <w:szCs w:val="24"/>
        </w:rPr>
      </w:pPr>
      <w:r w:rsidRPr="0009168A">
        <w:rPr>
          <w:sz w:val="24"/>
          <w:szCs w:val="24"/>
        </w:rPr>
        <w:t>Составитель:</w:t>
      </w:r>
      <w:r w:rsidRPr="0009168A">
        <w:rPr>
          <w:spacing w:val="-9"/>
          <w:sz w:val="24"/>
          <w:szCs w:val="24"/>
        </w:rPr>
        <w:t xml:space="preserve"> </w:t>
      </w:r>
      <w:r w:rsidRPr="0009168A">
        <w:rPr>
          <w:sz w:val="24"/>
          <w:szCs w:val="24"/>
        </w:rPr>
        <w:t>Бачиева</w:t>
      </w:r>
      <w:r w:rsidRPr="0009168A">
        <w:rPr>
          <w:spacing w:val="-5"/>
          <w:sz w:val="24"/>
          <w:szCs w:val="24"/>
        </w:rPr>
        <w:t xml:space="preserve"> </w:t>
      </w:r>
      <w:r w:rsidRPr="0009168A">
        <w:rPr>
          <w:sz w:val="24"/>
          <w:szCs w:val="24"/>
        </w:rPr>
        <w:t>Айшат</w:t>
      </w:r>
      <w:r w:rsidRPr="0009168A">
        <w:rPr>
          <w:spacing w:val="-6"/>
          <w:sz w:val="24"/>
          <w:szCs w:val="24"/>
        </w:rPr>
        <w:t xml:space="preserve"> </w:t>
      </w:r>
      <w:r w:rsidRPr="0009168A">
        <w:rPr>
          <w:spacing w:val="-2"/>
          <w:sz w:val="24"/>
          <w:szCs w:val="24"/>
        </w:rPr>
        <w:t>Хамангериевна</w:t>
      </w:r>
    </w:p>
    <w:p w:rsidR="0009168A" w:rsidRPr="0009168A" w:rsidRDefault="0009168A" w:rsidP="0009168A">
      <w:pPr>
        <w:spacing w:before="61"/>
        <w:ind w:right="327"/>
        <w:jc w:val="right"/>
        <w:rPr>
          <w:spacing w:val="-2"/>
          <w:sz w:val="24"/>
          <w:szCs w:val="24"/>
        </w:rPr>
      </w:pPr>
      <w:r w:rsidRPr="0009168A">
        <w:rPr>
          <w:sz w:val="24"/>
          <w:szCs w:val="24"/>
        </w:rPr>
        <w:t>учитель</w:t>
      </w:r>
      <w:r w:rsidRPr="0009168A">
        <w:rPr>
          <w:spacing w:val="-5"/>
          <w:sz w:val="24"/>
          <w:szCs w:val="24"/>
        </w:rPr>
        <w:t xml:space="preserve"> </w:t>
      </w:r>
      <w:r w:rsidRPr="0009168A">
        <w:rPr>
          <w:spacing w:val="-2"/>
          <w:sz w:val="24"/>
          <w:szCs w:val="24"/>
        </w:rPr>
        <w:t>музыки</w:t>
      </w:r>
    </w:p>
    <w:p w:rsidR="0009168A" w:rsidRPr="0009168A" w:rsidRDefault="0009168A" w:rsidP="0009168A">
      <w:pPr>
        <w:spacing w:before="61"/>
        <w:ind w:right="327"/>
        <w:jc w:val="right"/>
        <w:rPr>
          <w:spacing w:val="-2"/>
          <w:sz w:val="24"/>
          <w:szCs w:val="24"/>
        </w:rPr>
      </w:pPr>
    </w:p>
    <w:p w:rsidR="0009168A" w:rsidRPr="0009168A" w:rsidRDefault="0009168A" w:rsidP="0009168A">
      <w:pPr>
        <w:spacing w:before="61"/>
        <w:ind w:right="327"/>
        <w:jc w:val="right"/>
        <w:rPr>
          <w:spacing w:val="-2"/>
          <w:sz w:val="24"/>
          <w:szCs w:val="24"/>
        </w:rPr>
      </w:pPr>
    </w:p>
    <w:p w:rsidR="0009168A" w:rsidRDefault="0009168A" w:rsidP="0009168A">
      <w:pPr>
        <w:spacing w:before="61"/>
        <w:ind w:right="327"/>
        <w:jc w:val="right"/>
        <w:rPr>
          <w:spacing w:val="-2"/>
          <w:sz w:val="24"/>
          <w:szCs w:val="24"/>
        </w:rPr>
      </w:pPr>
    </w:p>
    <w:p w:rsidR="0009168A" w:rsidRDefault="0009168A" w:rsidP="0009168A">
      <w:pPr>
        <w:spacing w:before="61"/>
        <w:ind w:right="327"/>
        <w:jc w:val="right"/>
        <w:rPr>
          <w:spacing w:val="-2"/>
          <w:sz w:val="24"/>
          <w:szCs w:val="24"/>
        </w:rPr>
      </w:pPr>
    </w:p>
    <w:p w:rsidR="0009168A" w:rsidRDefault="0009168A" w:rsidP="0009168A">
      <w:pPr>
        <w:spacing w:before="61"/>
        <w:ind w:right="327"/>
        <w:jc w:val="right"/>
        <w:rPr>
          <w:spacing w:val="-2"/>
          <w:sz w:val="24"/>
          <w:szCs w:val="24"/>
        </w:rPr>
      </w:pPr>
    </w:p>
    <w:p w:rsidR="0009168A" w:rsidRPr="0009168A" w:rsidRDefault="0009168A" w:rsidP="0009168A">
      <w:pPr>
        <w:spacing w:before="61"/>
        <w:ind w:right="327"/>
        <w:jc w:val="right"/>
        <w:rPr>
          <w:spacing w:val="-2"/>
          <w:sz w:val="24"/>
          <w:szCs w:val="24"/>
        </w:rPr>
      </w:pPr>
    </w:p>
    <w:p w:rsidR="0009168A" w:rsidRPr="0009168A" w:rsidRDefault="0009168A" w:rsidP="0009168A">
      <w:pPr>
        <w:spacing w:before="61"/>
        <w:ind w:right="327"/>
        <w:rPr>
          <w:spacing w:val="-2"/>
          <w:sz w:val="24"/>
          <w:szCs w:val="24"/>
        </w:rPr>
      </w:pPr>
    </w:p>
    <w:p w:rsidR="0009168A" w:rsidRPr="0009168A" w:rsidRDefault="0009168A" w:rsidP="0009168A">
      <w:pPr>
        <w:spacing w:before="61"/>
        <w:ind w:right="327"/>
        <w:rPr>
          <w:spacing w:val="-2"/>
          <w:sz w:val="24"/>
          <w:szCs w:val="24"/>
        </w:rPr>
      </w:pPr>
    </w:p>
    <w:p w:rsidR="0009168A" w:rsidRPr="0009168A" w:rsidRDefault="0009168A" w:rsidP="0009168A">
      <w:pPr>
        <w:spacing w:before="66"/>
        <w:ind w:right="524"/>
        <w:jc w:val="center"/>
        <w:rPr>
          <w:sz w:val="24"/>
          <w:szCs w:val="24"/>
        </w:rPr>
      </w:pPr>
      <w:r w:rsidRPr="0009168A">
        <w:rPr>
          <w:sz w:val="24"/>
          <w:szCs w:val="24"/>
        </w:rPr>
        <w:t>с.п.п.</w:t>
      </w:r>
      <w:r w:rsidRPr="0009168A">
        <w:rPr>
          <w:spacing w:val="-6"/>
          <w:sz w:val="24"/>
          <w:szCs w:val="24"/>
        </w:rPr>
        <w:t xml:space="preserve"> </w:t>
      </w:r>
      <w:r w:rsidRPr="0009168A">
        <w:rPr>
          <w:sz w:val="24"/>
          <w:szCs w:val="24"/>
        </w:rPr>
        <w:t>Звёздный</w:t>
      </w:r>
      <w:r w:rsidRPr="0009168A">
        <w:rPr>
          <w:spacing w:val="-19"/>
          <w:sz w:val="24"/>
          <w:szCs w:val="24"/>
        </w:rPr>
        <w:t xml:space="preserve"> </w:t>
      </w:r>
      <w:r w:rsidRPr="0009168A">
        <w:rPr>
          <w:spacing w:val="-4"/>
          <w:sz w:val="24"/>
          <w:szCs w:val="24"/>
        </w:rPr>
        <w:t>2022</w:t>
      </w:r>
    </w:p>
    <w:p w:rsidR="0043657E" w:rsidRDefault="0043657E">
      <w:pPr>
        <w:pStyle w:val="a4"/>
        <w:spacing w:before="66"/>
        <w:ind w:left="1039" w:right="912"/>
        <w:jc w:val="center"/>
      </w:pPr>
    </w:p>
    <w:p w:rsidR="0043657E" w:rsidRDefault="0043657E">
      <w:pPr>
        <w:jc w:val="center"/>
        <w:sectPr w:rsidR="0043657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3657E" w:rsidRDefault="0043657E">
      <w:pPr>
        <w:jc w:val="right"/>
      </w:pPr>
    </w:p>
    <w:p w:rsidR="0043657E" w:rsidRDefault="0043657E">
      <w:pPr>
        <w:jc w:val="right"/>
        <w:sectPr w:rsidR="0043657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3657E" w:rsidRDefault="0009168A">
      <w:pPr>
        <w:pStyle w:val="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6870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6FAB7" id="Rectangle 8" o:spid="_x0000_s1026" style="position:absolute;margin-left:33.3pt;margin-top:22.9pt;width:528.1pt;height: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/mldQ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79303E">
        <w:t>ПОЯСНИТЕЛЬНАЯ</w:t>
      </w:r>
      <w:r w:rsidR="0079303E">
        <w:rPr>
          <w:spacing w:val="-9"/>
        </w:rPr>
        <w:t xml:space="preserve"> </w:t>
      </w:r>
      <w:r w:rsidR="0079303E">
        <w:t>ЗАПИСКА</w:t>
      </w:r>
    </w:p>
    <w:p w:rsidR="0043657E" w:rsidRDefault="0079303E">
      <w:pPr>
        <w:pStyle w:val="a4"/>
        <w:spacing w:before="179" w:line="292" w:lineRule="auto"/>
        <w:ind w:right="146" w:firstLine="180"/>
      </w:pPr>
      <w:r>
        <w:t>Рабочая программа по музыке на уровне 1 класса начального общего образования составлена на</w:t>
      </w:r>
      <w:r>
        <w:rPr>
          <w:spacing w:val="1"/>
        </w:rPr>
        <w:t xml:space="preserve"> </w:t>
      </w:r>
      <w:r>
        <w:t>основе «Требований к результатам освоения основной образовательной программы», представленных</w:t>
      </w:r>
      <w:r>
        <w:rPr>
          <w:spacing w:val="-57"/>
        </w:rPr>
        <w:t xml:space="preserve"> </w:t>
      </w:r>
      <w:r>
        <w:t>в Федеральном государственном образовательном стандарте начального общего образования, с</w:t>
      </w:r>
      <w:r>
        <w:rPr>
          <w:spacing w:val="1"/>
        </w:rPr>
        <w:t xml:space="preserve"> </w:t>
      </w:r>
      <w:r>
        <w:t>учётом распределённых по модулям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а также на основе характеристики</w:t>
      </w:r>
      <w:r>
        <w:rPr>
          <w:spacing w:val="1"/>
        </w:rPr>
        <w:t xml:space="preserve"> </w:t>
      </w:r>
      <w:r>
        <w:t>планируемых результатов духовно-нравственного развития, воспитания и социализации</w:t>
      </w:r>
      <w:r>
        <w:rPr>
          <w:spacing w:val="1"/>
        </w:rPr>
        <w:t xml:space="preserve"> </w:t>
      </w:r>
      <w:r>
        <w:t>обучающихся, представленной в Примерной программе воспитания (одобрено решением ФУМО от</w:t>
      </w:r>
      <w:r>
        <w:rPr>
          <w:spacing w:val="1"/>
        </w:rPr>
        <w:t xml:space="preserve"> </w:t>
      </w:r>
      <w:r>
        <w:t>02.06.2020). Программа разработана с учётом актуальных целей и задач обучения и воспитания,</w:t>
      </w:r>
      <w:r>
        <w:rPr>
          <w:spacing w:val="1"/>
        </w:rPr>
        <w:t xml:space="preserve"> </w:t>
      </w:r>
      <w:r>
        <w:t>развития обучающихся и условий, необходимых для достижения личностных, метапредметных 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«Искусство»</w:t>
      </w:r>
      <w:r>
        <w:rPr>
          <w:spacing w:val="-1"/>
        </w:rPr>
        <w:t xml:space="preserve"> </w:t>
      </w:r>
      <w:r>
        <w:t>(Музыка).</w:t>
      </w:r>
    </w:p>
    <w:p w:rsidR="0043657E" w:rsidRDefault="0079303E">
      <w:pPr>
        <w:pStyle w:val="1"/>
        <w:spacing w:before="186"/>
        <w:ind w:left="10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43657E" w:rsidRDefault="0079303E">
      <w:pPr>
        <w:pStyle w:val="a4"/>
        <w:spacing w:before="156" w:line="292" w:lineRule="auto"/>
        <w:ind w:right="788" w:firstLine="180"/>
      </w:pPr>
      <w:r>
        <w:t>Музыка является неотъемлемой частью культурного наследия, универсальным 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</w:t>
      </w:r>
      <w:r>
        <w:rPr>
          <w:spacing w:val="-58"/>
        </w:rPr>
        <w:t xml:space="preserve"> </w:t>
      </w:r>
      <w:r>
        <w:t>способ,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1"/>
        </w:rPr>
        <w:t xml:space="preserve"> </w:t>
      </w:r>
      <w:r>
        <w:t>радостного</w:t>
      </w:r>
      <w:r>
        <w:rPr>
          <w:spacing w:val="-1"/>
        </w:rPr>
        <w:t xml:space="preserve"> </w:t>
      </w:r>
      <w:r>
        <w:t>мировосприятия.</w:t>
      </w:r>
    </w:p>
    <w:p w:rsidR="0043657E" w:rsidRDefault="0079303E">
      <w:pPr>
        <w:pStyle w:val="a4"/>
        <w:spacing w:line="292" w:lineRule="auto"/>
        <w:ind w:right="202" w:firstLine="180"/>
      </w:pPr>
      <w:r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 xml:space="preserve"> </w:t>
      </w:r>
      <w:r>
        <w:t>будущей музыкальной культуры личности, сформировать представления о многообразии проявлений</w:t>
      </w:r>
      <w:r>
        <w:rPr>
          <w:spacing w:val="-58"/>
        </w:rPr>
        <w:t xml:space="preserve"> </w:t>
      </w:r>
      <w:r>
        <w:t>музыкального искусства в жизни современного человека и общества. Поэтому в содержании</w:t>
      </w:r>
      <w:r>
        <w:rPr>
          <w:spacing w:val="1"/>
        </w:rPr>
        <w:t xml:space="preserve"> </w:t>
      </w:r>
      <w:r>
        <w:t>образования должны быть представлены различные пласты музыкального искусства: фольклор,</w:t>
      </w:r>
      <w:r>
        <w:rPr>
          <w:spacing w:val="1"/>
        </w:rPr>
        <w:t xml:space="preserve"> </w:t>
      </w:r>
      <w:r>
        <w:t>классическая, современная музыка, в том числе наиболее достойные образцы массовой музыкальной</w:t>
      </w:r>
      <w:r>
        <w:rPr>
          <w:spacing w:val="1"/>
        </w:rPr>
        <w:t xml:space="preserve"> </w:t>
      </w:r>
      <w:r>
        <w:t>культуры (джаз, эстрада, музыка кино и др.). При этом наиболее эффективной формой освоения</w:t>
      </w:r>
      <w:r>
        <w:rPr>
          <w:spacing w:val="1"/>
        </w:rPr>
        <w:t xml:space="preserve"> </w:t>
      </w:r>
      <w:r>
        <w:t>музыкального искусства является практическое музицирование — пение, игра на доступных</w:t>
      </w:r>
      <w:r>
        <w:rPr>
          <w:spacing w:val="1"/>
        </w:rPr>
        <w:t xml:space="preserve"> </w:t>
      </w:r>
      <w:r>
        <w:t>музыкальных инструментах, различные формы музыкального движения. В ходе активной</w:t>
      </w:r>
      <w:r>
        <w:rPr>
          <w:spacing w:val="1"/>
        </w:rPr>
        <w:t xml:space="preserve"> </w:t>
      </w:r>
      <w:r>
        <w:t>музыкальной деятельности происходит постепенное освоение элементов музыкального 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основных жанровых</w:t>
      </w:r>
      <w:r>
        <w:rPr>
          <w:spacing w:val="-1"/>
        </w:rPr>
        <w:t xml:space="preserve"> </w:t>
      </w:r>
      <w:r>
        <w:t>особенностей, принципов</w:t>
      </w:r>
      <w:r>
        <w:rPr>
          <w:spacing w:val="-2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музыки.</w:t>
      </w:r>
    </w:p>
    <w:p w:rsidR="0043657E" w:rsidRDefault="0079303E">
      <w:pPr>
        <w:pStyle w:val="a4"/>
        <w:spacing w:line="292" w:lineRule="auto"/>
        <w:ind w:right="224" w:firstLine="180"/>
      </w:pPr>
      <w:r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 xml:space="preserve"> </w:t>
      </w:r>
      <w:r>
        <w:t>музыкальной культуры (знание музыкальных произведений, фамилий композиторов и исполнителей,</w:t>
      </w:r>
      <w:r>
        <w:rPr>
          <w:spacing w:val="-58"/>
        </w:rPr>
        <w:t xml:space="preserve"> </w:t>
      </w:r>
      <w:r>
        <w:t>специальной терминологии и т. п.). Однако этот уровень содержания обучения не является главным.</w:t>
      </w:r>
      <w:r>
        <w:rPr>
          <w:spacing w:val="1"/>
        </w:rPr>
        <w:t xml:space="preserve"> </w:t>
      </w:r>
      <w:r>
        <w:t>Значительно более важным является формирование эстетических потребностей, проживание и</w:t>
      </w:r>
      <w:r>
        <w:rPr>
          <w:spacing w:val="1"/>
        </w:rPr>
        <w:t xml:space="preserve"> </w:t>
      </w:r>
      <w:r>
        <w:t>осознание тех особых мыслей и чувств, состояний, отношений к жизни, самому себе, другим людям,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несёт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«искусство</w:t>
      </w:r>
      <w:r>
        <w:rPr>
          <w:spacing w:val="-1"/>
        </w:rPr>
        <w:t xml:space="preserve"> </w:t>
      </w:r>
      <w:r>
        <w:t>интонируемого смысла»</w:t>
      </w:r>
      <w:r>
        <w:rPr>
          <w:spacing w:val="-1"/>
        </w:rPr>
        <w:t xml:space="preserve"> </w:t>
      </w:r>
      <w:r>
        <w:t>(Б.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Асафьев).</w:t>
      </w:r>
    </w:p>
    <w:p w:rsidR="0043657E" w:rsidRDefault="0079303E">
      <w:pPr>
        <w:pStyle w:val="a4"/>
        <w:spacing w:line="292" w:lineRule="auto"/>
        <w:ind w:right="849" w:firstLine="180"/>
      </w:pPr>
      <w:r>
        <w:t>Свойственная музыкальному восприятию идентификация с лирическим героем произведения</w:t>
      </w:r>
      <w:r>
        <w:rPr>
          <w:spacing w:val="-58"/>
        </w:rPr>
        <w:t xml:space="preserve"> </w:t>
      </w:r>
      <w:r>
        <w:t>(В.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Медушевский)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уникальным</w:t>
      </w:r>
      <w:r>
        <w:rPr>
          <w:spacing w:val="-3"/>
        </w:rPr>
        <w:t xml:space="preserve"> </w:t>
      </w:r>
      <w:r>
        <w:t>психологическим</w:t>
      </w:r>
      <w:r>
        <w:rPr>
          <w:spacing w:val="-3"/>
        </w:rPr>
        <w:t xml:space="preserve"> </w:t>
      </w:r>
      <w:r>
        <w:t>механизмом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</w:p>
    <w:p w:rsidR="0043657E" w:rsidRDefault="0079303E">
      <w:pPr>
        <w:pStyle w:val="a4"/>
        <w:spacing w:line="292" w:lineRule="auto"/>
        <w:ind w:right="146"/>
      </w:pPr>
      <w:r>
        <w:t>мировоззрения ребёнка опосредованным недирективным путём. Поэтому ключевым моментом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репертуара,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качества,</w:t>
      </w:r>
      <w:r>
        <w:rPr>
          <w:spacing w:val="-57"/>
        </w:rPr>
        <w:t xml:space="preserve"> </w:t>
      </w:r>
      <w:r>
        <w:t>как доступность, высокий художественный уровень, соответствие системе базовых национальных</w:t>
      </w:r>
      <w:r>
        <w:rPr>
          <w:spacing w:val="1"/>
        </w:rPr>
        <w:t xml:space="preserve"> </w:t>
      </w:r>
      <w:r>
        <w:t>ценностей.</w:t>
      </w:r>
    </w:p>
    <w:p w:rsidR="0043657E" w:rsidRDefault="0079303E">
      <w:pPr>
        <w:pStyle w:val="a4"/>
        <w:spacing w:line="292" w:lineRule="auto"/>
        <w:ind w:firstLine="180"/>
      </w:pPr>
      <w:r>
        <w:t>Одним из наиболее важных направлений музыкального воспитания является 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чувственного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исполнения музыки формируется эмоциональная осознанность, рефлексивная установка личности в</w:t>
      </w:r>
      <w:r>
        <w:rPr>
          <w:spacing w:val="-57"/>
        </w:rPr>
        <w:t xml:space="preserve"> </w:t>
      </w:r>
      <w:r>
        <w:t>целом.</w:t>
      </w:r>
    </w:p>
    <w:p w:rsidR="0043657E" w:rsidRDefault="0079303E">
      <w:pPr>
        <w:pStyle w:val="a4"/>
        <w:spacing w:line="292" w:lineRule="auto"/>
        <w:ind w:firstLine="180"/>
      </w:pPr>
      <w:r>
        <w:t>Особая роль в организации музыкальных занятий младших школьников принадлежит 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широкий</w:t>
      </w:r>
      <w:r>
        <w:rPr>
          <w:spacing w:val="-4"/>
        </w:rPr>
        <w:t xml:space="preserve"> </w:t>
      </w:r>
      <w:r>
        <w:t>спектр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приёмов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методов,</w:t>
      </w:r>
      <w:r>
        <w:rPr>
          <w:spacing w:val="-57"/>
        </w:rPr>
        <w:t xml:space="preserve"> </w:t>
      </w:r>
      <w:r>
        <w:t>внутренне присущих самому искусству — от традиционных фольклорных игр и 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звуковым</w:t>
      </w:r>
      <w:r>
        <w:rPr>
          <w:spacing w:val="-2"/>
        </w:rPr>
        <w:t xml:space="preserve"> </w:t>
      </w:r>
      <w:r>
        <w:t>импровизациям,</w:t>
      </w:r>
      <w:r>
        <w:rPr>
          <w:spacing w:val="-2"/>
        </w:rPr>
        <w:t xml:space="preserve"> </w:t>
      </w:r>
      <w:r>
        <w:t>направленным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жанровых</w:t>
      </w:r>
      <w:r>
        <w:rPr>
          <w:spacing w:val="-2"/>
        </w:rPr>
        <w:t xml:space="preserve"> </w:t>
      </w:r>
      <w:r>
        <w:t>особенностей,</w:t>
      </w:r>
    </w:p>
    <w:p w:rsidR="0043657E" w:rsidRDefault="0043657E">
      <w:pPr>
        <w:spacing w:line="292" w:lineRule="auto"/>
        <w:sectPr w:rsidR="0043657E">
          <w:pgSz w:w="11900" w:h="16840"/>
          <w:pgMar w:top="520" w:right="560" w:bottom="280" w:left="560" w:header="720" w:footer="720" w:gutter="0"/>
          <w:cols w:space="720"/>
        </w:sectPr>
      </w:pPr>
    </w:p>
    <w:p w:rsidR="0043657E" w:rsidRDefault="0079303E">
      <w:pPr>
        <w:pStyle w:val="a4"/>
        <w:spacing w:before="74"/>
      </w:pPr>
      <w:r>
        <w:lastRenderedPageBreak/>
        <w:t>элементов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композиционных</w:t>
      </w:r>
      <w:r>
        <w:rPr>
          <w:spacing w:val="-3"/>
        </w:rPr>
        <w:t xml:space="preserve"> </w:t>
      </w:r>
      <w:r>
        <w:t>принципов.</w:t>
      </w:r>
    </w:p>
    <w:p w:rsidR="0043657E" w:rsidRDefault="0043657E">
      <w:pPr>
        <w:pStyle w:val="a4"/>
        <w:spacing w:before="10"/>
        <w:ind w:left="0"/>
        <w:rPr>
          <w:sz w:val="21"/>
        </w:rPr>
      </w:pPr>
    </w:p>
    <w:p w:rsidR="0043657E" w:rsidRDefault="0079303E">
      <w:pPr>
        <w:pStyle w:val="1"/>
        <w:spacing w:before="0"/>
        <w:ind w:left="106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:rsidR="0043657E" w:rsidRDefault="0079303E">
      <w:pPr>
        <w:pStyle w:val="a4"/>
        <w:spacing w:before="157" w:line="292" w:lineRule="auto"/>
        <w:ind w:right="882" w:firstLine="180"/>
      </w:pPr>
      <w:r>
        <w:t>Музыка жизненно необходима для полноценного развития младших школьников. Признание</w:t>
      </w:r>
      <w:r>
        <w:rPr>
          <w:spacing w:val="-58"/>
        </w:rPr>
        <w:t xml:space="preserve"> </w:t>
      </w:r>
      <w:r>
        <w:t>самоценности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 критерии</w:t>
      </w:r>
      <w:r>
        <w:rPr>
          <w:spacing w:val="-1"/>
        </w:rPr>
        <w:t xml:space="preserve"> </w:t>
      </w:r>
      <w:r>
        <w:t>утилитарности.</w:t>
      </w:r>
    </w:p>
    <w:p w:rsidR="0043657E" w:rsidRDefault="0079303E">
      <w:pPr>
        <w:pStyle w:val="a4"/>
        <w:spacing w:line="292" w:lineRule="auto"/>
        <w:ind w:right="146" w:firstLine="180"/>
      </w:pPr>
      <w:r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>духовной культуры обучающихся.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специфического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идей, порождаемых ситуациями эстетического восприятия (постижение мира через</w:t>
      </w:r>
      <w:r>
        <w:rPr>
          <w:spacing w:val="1"/>
        </w:rPr>
        <w:t xml:space="preserve"> </w:t>
      </w:r>
      <w:r>
        <w:t>переживание, самовыражение через творчество, духовно-нравственное становление, 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внутреннему</w:t>
      </w:r>
      <w:r>
        <w:rPr>
          <w:spacing w:val="-2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сотворчества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сопереживания).</w:t>
      </w:r>
    </w:p>
    <w:p w:rsidR="0043657E" w:rsidRDefault="0079303E">
      <w:pPr>
        <w:pStyle w:val="a4"/>
        <w:spacing w:line="292" w:lineRule="auto"/>
        <w:ind w:right="1367" w:firstLine="180"/>
      </w:pPr>
      <w:r>
        <w:t>В процессе конкретизации учебных целей их реализация осуществляется по следующим</w:t>
      </w:r>
      <w:r>
        <w:rPr>
          <w:spacing w:val="-58"/>
        </w:rPr>
        <w:t xml:space="preserve"> </w:t>
      </w:r>
      <w:r>
        <w:t>направлениям:</w:t>
      </w:r>
    </w:p>
    <w:p w:rsidR="0043657E" w:rsidRDefault="0079303E">
      <w:pPr>
        <w:pStyle w:val="a5"/>
        <w:numPr>
          <w:ilvl w:val="0"/>
          <w:numId w:val="1"/>
        </w:numPr>
        <w:tabs>
          <w:tab w:val="left" w:pos="547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>становление системы ценностей обучающихся в единстве эмоциональной и познавательной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сферы;</w:t>
      </w:r>
    </w:p>
    <w:p w:rsidR="0043657E" w:rsidRDefault="0079303E">
      <w:pPr>
        <w:pStyle w:val="a5"/>
        <w:numPr>
          <w:ilvl w:val="0"/>
          <w:numId w:val="1"/>
        </w:numPr>
        <w:tabs>
          <w:tab w:val="left" w:pos="547"/>
        </w:tabs>
        <w:spacing w:line="292" w:lineRule="auto"/>
        <w:ind w:right="192" w:firstLine="180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43657E" w:rsidRDefault="0079303E">
      <w:pPr>
        <w:pStyle w:val="a5"/>
        <w:numPr>
          <w:ilvl w:val="0"/>
          <w:numId w:val="1"/>
        </w:numPr>
        <w:tabs>
          <w:tab w:val="left" w:pos="547"/>
        </w:tabs>
        <w:spacing w:line="292" w:lineRule="auto"/>
        <w:ind w:right="1575" w:firstLine="180"/>
        <w:rPr>
          <w:sz w:val="24"/>
        </w:rPr>
      </w:pPr>
      <w:r>
        <w:rPr>
          <w:sz w:val="24"/>
        </w:rPr>
        <w:t>формирование творческих способностей ребёнка, развитие внутренней мотивации к</w:t>
      </w:r>
      <w:r>
        <w:rPr>
          <w:spacing w:val="-58"/>
          <w:sz w:val="24"/>
        </w:rPr>
        <w:t xml:space="preserve"> </w:t>
      </w:r>
      <w:r>
        <w:rPr>
          <w:sz w:val="24"/>
        </w:rPr>
        <w:t>музицированию.</w:t>
      </w:r>
    </w:p>
    <w:p w:rsidR="0043657E" w:rsidRDefault="0079303E">
      <w:pPr>
        <w:pStyle w:val="a4"/>
        <w:spacing w:line="275" w:lineRule="exact"/>
        <w:ind w:left="286"/>
      </w:pPr>
      <w:r>
        <w:t>Важнейшими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43657E" w:rsidRDefault="0079303E">
      <w:pPr>
        <w:pStyle w:val="a5"/>
        <w:numPr>
          <w:ilvl w:val="0"/>
          <w:numId w:val="2"/>
        </w:numPr>
        <w:tabs>
          <w:tab w:val="left" w:pos="527"/>
        </w:tabs>
        <w:spacing w:before="5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</w:p>
    <w:p w:rsidR="0043657E" w:rsidRDefault="0079303E">
      <w:pPr>
        <w:pStyle w:val="a5"/>
        <w:numPr>
          <w:ilvl w:val="0"/>
          <w:numId w:val="2"/>
        </w:numPr>
        <w:tabs>
          <w:tab w:val="left" w:pos="527"/>
        </w:tabs>
        <w:spacing w:before="60" w:line="292" w:lineRule="auto"/>
        <w:ind w:left="106" w:right="958" w:firstLine="180"/>
        <w:rPr>
          <w:sz w:val="24"/>
        </w:rPr>
      </w:pPr>
      <w:r>
        <w:rPr>
          <w:sz w:val="24"/>
        </w:rPr>
        <w:t>Формирование позитивного взгляда на окружающий мир, гармонизация взаимодействия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 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музицирования.</w:t>
      </w:r>
    </w:p>
    <w:p w:rsidR="0043657E" w:rsidRDefault="0079303E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900" w:firstLine="180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переживания.</w:t>
      </w:r>
    </w:p>
    <w:p w:rsidR="0043657E" w:rsidRDefault="0079303E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435" w:firstLine="180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 регулятивными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универсальными учебными действиями. Развитие ассоциативного мышления и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воображения.</w:t>
      </w:r>
    </w:p>
    <w:p w:rsidR="0043657E" w:rsidRDefault="0079303E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106" w:firstLine="180"/>
        <w:rPr>
          <w:sz w:val="24"/>
        </w:rPr>
      </w:pPr>
      <w:r>
        <w:rPr>
          <w:sz w:val="24"/>
        </w:rPr>
        <w:t>Овладение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видах</w:t>
      </w:r>
      <w:r>
        <w:rPr>
          <w:spacing w:val="6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43657E" w:rsidRDefault="0079303E">
      <w:pPr>
        <w:pStyle w:val="a4"/>
        <w:spacing w:line="274" w:lineRule="exact"/>
        <w:ind w:left="286"/>
      </w:pPr>
      <w:r>
        <w:t>а)</w:t>
      </w:r>
      <w:r>
        <w:rPr>
          <w:spacing w:val="-5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(воспитание</w:t>
      </w:r>
      <w:r>
        <w:rPr>
          <w:spacing w:val="-4"/>
        </w:rPr>
        <w:t xml:space="preserve"> </w:t>
      </w:r>
      <w:r>
        <w:t>грамотного</w:t>
      </w:r>
      <w:r>
        <w:rPr>
          <w:spacing w:val="-4"/>
        </w:rPr>
        <w:t xml:space="preserve"> </w:t>
      </w:r>
      <w:r>
        <w:t>слушателя);</w:t>
      </w:r>
    </w:p>
    <w:p w:rsidR="0043657E" w:rsidRDefault="0079303E">
      <w:pPr>
        <w:pStyle w:val="a4"/>
        <w:spacing w:before="55" w:line="292" w:lineRule="auto"/>
        <w:ind w:left="286" w:right="3104"/>
      </w:pPr>
      <w:r>
        <w:t>б) Исполнение (пение, игра на доступных музыкальных инструментах);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(элементы</w:t>
      </w:r>
      <w:r>
        <w:rPr>
          <w:spacing w:val="-2"/>
        </w:rPr>
        <w:t xml:space="preserve"> </w:t>
      </w:r>
      <w:r>
        <w:t>импровизации,</w:t>
      </w:r>
      <w:r>
        <w:rPr>
          <w:spacing w:val="-2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аранжировки);</w:t>
      </w:r>
    </w:p>
    <w:p w:rsidR="0043657E" w:rsidRDefault="0079303E">
      <w:pPr>
        <w:pStyle w:val="a4"/>
        <w:spacing w:line="292" w:lineRule="auto"/>
        <w:ind w:left="286" w:right="137"/>
      </w:pPr>
      <w:r>
        <w:t>г) Музыкальное движение (пластическое интонирование, танец, двигательное моделирование и др.);</w:t>
      </w:r>
      <w:r>
        <w:rPr>
          <w:spacing w:val="-58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Исследовательские и творческие проекты.</w:t>
      </w:r>
    </w:p>
    <w:p w:rsidR="0043657E" w:rsidRDefault="0079303E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165" w:firstLine="180"/>
        <w:rPr>
          <w:sz w:val="24"/>
        </w:rPr>
      </w:pPr>
      <w:r>
        <w:rPr>
          <w:sz w:val="24"/>
        </w:rPr>
        <w:t>Изучение закономерностей музыкального искусства: интонационная и жанровая природа музыки,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 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43657E" w:rsidRDefault="0079303E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1018" w:firstLine="180"/>
        <w:rPr>
          <w:sz w:val="24"/>
        </w:rPr>
      </w:pPr>
      <w:r>
        <w:rPr>
          <w:sz w:val="24"/>
        </w:rPr>
        <w:t>Воспитание уважения к цивилизационному наследию России; присвоение интонационно-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43657E" w:rsidRDefault="0079303E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307" w:firstLine="18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 времён и народов.</w:t>
      </w:r>
    </w:p>
    <w:p w:rsidR="0043657E" w:rsidRDefault="0079303E">
      <w:pPr>
        <w:pStyle w:val="1"/>
        <w:spacing w:before="186"/>
        <w:ind w:left="10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43657E" w:rsidRDefault="0079303E">
      <w:pPr>
        <w:pStyle w:val="a4"/>
        <w:spacing w:before="156"/>
        <w:ind w:left="286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</w:p>
    <w:p w:rsidR="0043657E" w:rsidRDefault="0043657E">
      <w:pPr>
        <w:sectPr w:rsidR="0043657E">
          <w:pgSz w:w="11900" w:h="16840"/>
          <w:pgMar w:top="500" w:right="560" w:bottom="280" w:left="560" w:header="720" w:footer="720" w:gutter="0"/>
          <w:cols w:space="720"/>
        </w:sectPr>
      </w:pPr>
    </w:p>
    <w:p w:rsidR="0043657E" w:rsidRDefault="0079303E">
      <w:pPr>
        <w:pStyle w:val="a4"/>
        <w:spacing w:before="74" w:line="292" w:lineRule="auto"/>
      </w:pPr>
      <w:r>
        <w:lastRenderedPageBreak/>
        <w:t>образования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«Искусство»,</w:t>
      </w:r>
      <w:r>
        <w:rPr>
          <w:spacing w:val="-4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включительно.</w:t>
      </w:r>
    </w:p>
    <w:p w:rsidR="0043657E" w:rsidRDefault="0079303E">
      <w:pPr>
        <w:pStyle w:val="a4"/>
        <w:spacing w:line="292" w:lineRule="auto"/>
        <w:ind w:right="692" w:firstLine="180"/>
      </w:pPr>
      <w:r>
        <w:t>Содержание предмета «Музыка» структурно представлено восемью модулями (тематическими</w:t>
      </w:r>
      <w:r>
        <w:rPr>
          <w:spacing w:val="-58"/>
        </w:rPr>
        <w:t xml:space="preserve"> </w:t>
      </w:r>
      <w:r>
        <w:t>линиями), обеспечивающими преемственность с образовательной программой дошкольного и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непрерывность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</w:p>
    <w:p w:rsidR="0043657E" w:rsidRDefault="0079303E">
      <w:pPr>
        <w:pStyle w:val="a4"/>
        <w:spacing w:line="274" w:lineRule="exact"/>
      </w:pPr>
      <w:r>
        <w:t>«Искусство»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обучения:</w:t>
      </w:r>
    </w:p>
    <w:p w:rsidR="0043657E" w:rsidRDefault="0079303E">
      <w:pPr>
        <w:pStyle w:val="a4"/>
        <w:spacing w:before="59" w:line="292" w:lineRule="auto"/>
        <w:ind w:left="286" w:right="6331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 № 2 «Народная музыка России»;</w:t>
      </w:r>
      <w:r>
        <w:rPr>
          <w:spacing w:val="-58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«Духовная</w:t>
      </w:r>
      <w:r>
        <w:rPr>
          <w:spacing w:val="12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музыка»;</w:t>
      </w:r>
    </w:p>
    <w:p w:rsidR="0043657E" w:rsidRDefault="0079303E">
      <w:pPr>
        <w:pStyle w:val="a4"/>
        <w:spacing w:line="292" w:lineRule="auto"/>
        <w:ind w:left="286" w:right="5180"/>
      </w:pPr>
      <w:r>
        <w:t>модуль № 6 «Современная музыкальная культура»;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 «Музыка</w:t>
      </w:r>
      <w:r>
        <w:rPr>
          <w:spacing w:val="-1"/>
        </w:rPr>
        <w:t xml:space="preserve"> </w:t>
      </w:r>
      <w:r>
        <w:t>театра и кино»;</w:t>
      </w:r>
    </w:p>
    <w:p w:rsidR="0043657E" w:rsidRDefault="0079303E">
      <w:pPr>
        <w:pStyle w:val="a4"/>
        <w:spacing w:line="275" w:lineRule="exact"/>
        <w:ind w:left="286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человека».</w:t>
      </w:r>
    </w:p>
    <w:p w:rsidR="0043657E" w:rsidRDefault="0079303E">
      <w:pPr>
        <w:pStyle w:val="a4"/>
        <w:spacing w:before="177" w:line="292" w:lineRule="auto"/>
        <w:ind w:right="1130" w:firstLine="180"/>
      </w:pPr>
      <w:r>
        <w:t>Изучение предмета «Музыка» предполагает активную социо-культурную деятельность</w:t>
      </w:r>
      <w:r>
        <w:rPr>
          <w:spacing w:val="1"/>
        </w:rPr>
        <w:t xml:space="preserve"> </w:t>
      </w:r>
      <w:r>
        <w:t>обучающихся, участие в музыкальных праздниках, конкурсах, концертах, театрализованных</w:t>
      </w:r>
      <w:r>
        <w:rPr>
          <w:spacing w:val="-58"/>
        </w:rPr>
        <w:t xml:space="preserve"> </w:t>
      </w:r>
      <w:r>
        <w:t>действиях, в том числе основанных на межпредметных связях с такими дисциплинами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искусство»,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чтение»,</w:t>
      </w:r>
    </w:p>
    <w:p w:rsidR="0043657E" w:rsidRDefault="0079303E">
      <w:pPr>
        <w:pStyle w:val="a4"/>
        <w:spacing w:line="274" w:lineRule="exact"/>
      </w:pPr>
      <w:r>
        <w:t>«Окружающий</w:t>
      </w:r>
      <w:r>
        <w:rPr>
          <w:spacing w:val="-3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этики»,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43657E" w:rsidRDefault="0079303E">
      <w:pPr>
        <w:pStyle w:val="a4"/>
        <w:spacing w:before="180" w:line="292" w:lineRule="auto"/>
        <w:ind w:right="401"/>
      </w:pPr>
      <w:r>
        <w:t>Общее число часов, отведённых на изучение предмета «Музыка» в 1 классе составляет 33 часов (не</w:t>
      </w:r>
      <w:r>
        <w:rPr>
          <w:spacing w:val="-58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:rsidR="0043657E" w:rsidRDefault="0043657E">
      <w:pPr>
        <w:spacing w:line="292" w:lineRule="auto"/>
        <w:sectPr w:rsidR="0043657E">
          <w:pgSz w:w="11900" w:h="16840"/>
          <w:pgMar w:top="500" w:right="560" w:bottom="280" w:left="560" w:header="720" w:footer="720" w:gutter="0"/>
          <w:cols w:space="720"/>
        </w:sectPr>
      </w:pPr>
    </w:p>
    <w:p w:rsidR="0043657E" w:rsidRDefault="0009168A">
      <w:pPr>
        <w:pStyle w:val="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6870" cy="7620"/>
                <wp:effectExtent l="0" t="0" r="0" b="0"/>
                <wp:wrapTopAndBottom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AE9F5" id="Rectangle 9" o:spid="_x0000_s1026" style="position:absolute;margin-left:33.3pt;margin-top:22.9pt;width:528.1pt;height:.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irdQ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79303E">
        <w:t>СОДЕРЖАНИЕ</w:t>
      </w:r>
      <w:r w:rsidR="0079303E">
        <w:rPr>
          <w:spacing w:val="-8"/>
        </w:rPr>
        <w:t xml:space="preserve"> </w:t>
      </w:r>
      <w:r w:rsidR="0079303E">
        <w:t>УЧЕБНОГО</w:t>
      </w:r>
      <w:r w:rsidR="0079303E">
        <w:rPr>
          <w:spacing w:val="-8"/>
        </w:rPr>
        <w:t xml:space="preserve"> </w:t>
      </w:r>
      <w:r w:rsidR="0079303E">
        <w:t>ПРЕДМЕТА</w:t>
      </w:r>
    </w:p>
    <w:p w:rsidR="0043657E" w:rsidRDefault="0079303E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«МУЗЫКА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ЧЕЛОВЕКА»</w:t>
      </w:r>
    </w:p>
    <w:p w:rsidR="0043657E" w:rsidRDefault="0079303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Красота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вдохновение.</w:t>
      </w:r>
    </w:p>
    <w:p w:rsidR="0043657E" w:rsidRDefault="0079303E">
      <w:pPr>
        <w:pStyle w:val="a4"/>
        <w:spacing w:before="60" w:line="292" w:lineRule="auto"/>
        <w:ind w:right="308" w:firstLine="180"/>
      </w:pPr>
      <w:r>
        <w:t>Стремление человека к красоте Особое состояние — вдохновение. Музыка — возможность вместе</w:t>
      </w:r>
      <w:r>
        <w:rPr>
          <w:spacing w:val="-58"/>
        </w:rPr>
        <w:t xml:space="preserve"> </w:t>
      </w:r>
      <w:r>
        <w:t>переживать</w:t>
      </w:r>
      <w:r>
        <w:rPr>
          <w:spacing w:val="-4"/>
        </w:rPr>
        <w:t xml:space="preserve"> </w:t>
      </w:r>
      <w:r>
        <w:t>вдохновение,</w:t>
      </w:r>
      <w:r>
        <w:rPr>
          <w:spacing w:val="-3"/>
        </w:rPr>
        <w:t xml:space="preserve"> </w:t>
      </w:r>
      <w:r>
        <w:t>наслаждаться</w:t>
      </w:r>
      <w:r>
        <w:rPr>
          <w:spacing w:val="-4"/>
        </w:rPr>
        <w:t xml:space="preserve"> </w:t>
      </w:r>
      <w:r>
        <w:t>красотой.</w:t>
      </w:r>
      <w:r>
        <w:rPr>
          <w:spacing w:val="-2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хоровод.</w:t>
      </w:r>
    </w:p>
    <w:p w:rsidR="0043657E" w:rsidRDefault="0079303E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пейзажи.</w:t>
      </w:r>
    </w:p>
    <w:p w:rsidR="0043657E" w:rsidRDefault="0079303E">
      <w:pPr>
        <w:pStyle w:val="a4"/>
        <w:spacing w:before="60" w:line="292" w:lineRule="auto"/>
        <w:ind w:right="477" w:firstLine="180"/>
      </w:pPr>
      <w:r>
        <w:t>Образы природы в музыке. Настроение музыкальных пейзажей. Чувства человека, любующегося</w:t>
      </w:r>
      <w:r>
        <w:rPr>
          <w:spacing w:val="-58"/>
        </w:rPr>
        <w:t xml:space="preserve"> </w:t>
      </w:r>
      <w:r>
        <w:t>природой. Музыка — выражение глубоких чувств, тонких оттенков настроения, которые трудно</w:t>
      </w:r>
      <w:r>
        <w:rPr>
          <w:spacing w:val="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словами.</w:t>
      </w:r>
    </w:p>
    <w:p w:rsidR="0043657E" w:rsidRDefault="0079303E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портреты.</w:t>
      </w:r>
    </w:p>
    <w:p w:rsidR="0043657E" w:rsidRDefault="0079303E">
      <w:pPr>
        <w:pStyle w:val="a4"/>
        <w:spacing w:before="60" w:line="292" w:lineRule="auto"/>
        <w:ind w:right="360" w:firstLine="180"/>
      </w:pPr>
      <w:r>
        <w:t>Музыка, передающая образ человека, его походку, движения, характер, манеру речи. «Портреты»,</w:t>
      </w:r>
      <w:r>
        <w:rPr>
          <w:spacing w:val="-58"/>
        </w:rPr>
        <w:t xml:space="preserve"> </w:t>
      </w:r>
      <w:r>
        <w:t>выраженные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музыкальных интонациях.</w:t>
      </w:r>
    </w:p>
    <w:p w:rsidR="0043657E" w:rsidRDefault="0079303E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праздник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музыки?</w:t>
      </w:r>
    </w:p>
    <w:p w:rsidR="0043657E" w:rsidRDefault="0079303E">
      <w:pPr>
        <w:pStyle w:val="a4"/>
        <w:spacing w:before="60" w:line="292" w:lineRule="auto"/>
        <w:ind w:right="737" w:firstLine="180"/>
      </w:pPr>
      <w:r>
        <w:t>Музыка, создающая настроение праздника. Музыка в цирке, на уличном шествии, спортивном</w:t>
      </w:r>
      <w:r>
        <w:rPr>
          <w:spacing w:val="-58"/>
        </w:rPr>
        <w:t xml:space="preserve"> </w:t>
      </w:r>
      <w:r>
        <w:t>празднике.</w:t>
      </w:r>
    </w:p>
    <w:p w:rsidR="0043657E" w:rsidRDefault="0079303E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</w:t>
      </w:r>
      <w:r>
        <w:rPr>
          <w:sz w:val="24"/>
        </w:rPr>
        <w:t>.</w:t>
      </w:r>
    </w:p>
    <w:p w:rsidR="0043657E" w:rsidRDefault="0079303E">
      <w:pPr>
        <w:pStyle w:val="a4"/>
        <w:spacing w:before="60" w:line="292" w:lineRule="auto"/>
        <w:ind w:right="1004" w:firstLine="180"/>
      </w:pPr>
      <w:r>
        <w:t>Военная тема в музыкальном искусстве. Военные песни, марши, интонации, ритмы, тембры</w:t>
      </w:r>
      <w:r>
        <w:rPr>
          <w:spacing w:val="-57"/>
        </w:rPr>
        <w:t xml:space="preserve"> </w:t>
      </w:r>
      <w:r>
        <w:t>(призывная</w:t>
      </w:r>
      <w:r>
        <w:rPr>
          <w:spacing w:val="-2"/>
        </w:rPr>
        <w:t xml:space="preserve"> </w:t>
      </w:r>
      <w:r>
        <w:t>кварта,</w:t>
      </w:r>
      <w:r>
        <w:rPr>
          <w:spacing w:val="-1"/>
        </w:rPr>
        <w:t xml:space="preserve"> </w:t>
      </w:r>
      <w:r>
        <w:t>пунктирный</w:t>
      </w:r>
      <w:r>
        <w:rPr>
          <w:spacing w:val="-1"/>
        </w:rPr>
        <w:t xml:space="preserve"> </w:t>
      </w:r>
      <w:r>
        <w:t>ритм, тембры</w:t>
      </w:r>
      <w:r>
        <w:rPr>
          <w:spacing w:val="-1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барабана, трубы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</w:p>
    <w:p w:rsidR="0043657E" w:rsidRDefault="0079303E">
      <w:pPr>
        <w:pStyle w:val="1"/>
      </w:pPr>
      <w:r>
        <w:t>Модуль</w:t>
      </w:r>
      <w:r>
        <w:rPr>
          <w:spacing w:val="-6"/>
        </w:rPr>
        <w:t xml:space="preserve"> </w:t>
      </w:r>
      <w:r>
        <w:t>«НАРОДНАЯ</w:t>
      </w:r>
      <w:r>
        <w:rPr>
          <w:spacing w:val="-6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РОССИИ»</w:t>
      </w:r>
    </w:p>
    <w:p w:rsidR="0043657E" w:rsidRDefault="0079303E">
      <w:pPr>
        <w:spacing w:before="60"/>
        <w:ind w:left="286"/>
        <w:rPr>
          <w:sz w:val="24"/>
        </w:rPr>
      </w:pPr>
      <w:r>
        <w:rPr>
          <w:i/>
          <w:sz w:val="24"/>
        </w:rPr>
        <w:t>Край,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живёшь</w:t>
      </w:r>
      <w:r>
        <w:rPr>
          <w:sz w:val="24"/>
        </w:rPr>
        <w:t>.</w:t>
      </w:r>
    </w:p>
    <w:p w:rsidR="0043657E" w:rsidRDefault="0079303E">
      <w:pPr>
        <w:pStyle w:val="a4"/>
        <w:spacing w:before="61"/>
        <w:ind w:left="286"/>
      </w:pPr>
      <w:r>
        <w:t>Музыкальные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  <w:r>
        <w:rPr>
          <w:spacing w:val="-3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обряды,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</w:p>
    <w:p w:rsidR="0043657E" w:rsidRDefault="0079303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фольклор.</w:t>
      </w:r>
    </w:p>
    <w:p w:rsidR="0043657E" w:rsidRDefault="0079303E">
      <w:pPr>
        <w:pStyle w:val="a4"/>
        <w:spacing w:before="60" w:line="292" w:lineRule="auto"/>
        <w:ind w:right="532" w:firstLine="180"/>
      </w:pPr>
      <w:r>
        <w:t>Русские народные песни (трудовые, солдатские, хороводные и др.). Детский фольклор (игровые,</w:t>
      </w:r>
      <w:r>
        <w:rPr>
          <w:spacing w:val="-57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потешки,</w:t>
      </w:r>
      <w:r>
        <w:rPr>
          <w:spacing w:val="3"/>
        </w:rPr>
        <w:t xml:space="preserve"> </w:t>
      </w:r>
      <w:r>
        <w:t>считалки, прибаутки)</w:t>
      </w:r>
    </w:p>
    <w:p w:rsidR="0043657E" w:rsidRDefault="0079303E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Русские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инструменты.</w:t>
      </w:r>
    </w:p>
    <w:p w:rsidR="0043657E" w:rsidRDefault="0079303E">
      <w:pPr>
        <w:pStyle w:val="a4"/>
        <w:spacing w:before="60" w:line="292" w:lineRule="auto"/>
        <w:ind w:right="1160" w:firstLine="180"/>
      </w:pPr>
      <w:r>
        <w:t>Народные музыкальные инструменты (балалайка, рожок, свирель, гусли, гармонь, ложки).</w:t>
      </w:r>
      <w:r>
        <w:rPr>
          <w:spacing w:val="-57"/>
        </w:rPr>
        <w:t xml:space="preserve"> </w:t>
      </w:r>
      <w:r>
        <w:t>Инструментальные</w:t>
      </w:r>
      <w:r>
        <w:rPr>
          <w:spacing w:val="2"/>
        </w:rPr>
        <w:t xml:space="preserve"> </w:t>
      </w:r>
      <w:r>
        <w:t>наигрыши.</w:t>
      </w:r>
      <w:r>
        <w:rPr>
          <w:spacing w:val="-1"/>
        </w:rPr>
        <w:t xml:space="preserve"> </w:t>
      </w:r>
      <w:r>
        <w:t>Плясовые мелодии.</w:t>
      </w:r>
    </w:p>
    <w:p w:rsidR="0043657E" w:rsidRDefault="0079303E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Сказки,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мифы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легенды</w:t>
      </w:r>
    </w:p>
    <w:p w:rsidR="0043657E" w:rsidRDefault="0079303E">
      <w:pPr>
        <w:pStyle w:val="a4"/>
        <w:spacing w:before="60" w:line="292" w:lineRule="auto"/>
        <w:ind w:right="100" w:firstLine="180"/>
      </w:pPr>
      <w:r>
        <w:t>Народные</w:t>
      </w:r>
      <w:r>
        <w:rPr>
          <w:spacing w:val="-4"/>
        </w:rPr>
        <w:t xml:space="preserve"> </w:t>
      </w:r>
      <w:r>
        <w:t>сказители.</w:t>
      </w:r>
      <w:r>
        <w:rPr>
          <w:spacing w:val="-3"/>
        </w:rPr>
        <w:t xml:space="preserve"> </w:t>
      </w: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сказания,</w:t>
      </w:r>
      <w:r>
        <w:rPr>
          <w:spacing w:val="-3"/>
        </w:rPr>
        <w:t xml:space="preserve"> </w:t>
      </w:r>
      <w:r>
        <w:t>былины.</w:t>
      </w:r>
      <w:r>
        <w:rPr>
          <w:spacing w:val="-3"/>
        </w:rPr>
        <w:t xml:space="preserve"> </w:t>
      </w:r>
      <w:r>
        <w:t>Эпос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России2.</w:t>
      </w:r>
      <w:r>
        <w:rPr>
          <w:spacing w:val="-7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</w:t>
      </w:r>
      <w:r>
        <w:rPr>
          <w:spacing w:val="5"/>
        </w:rPr>
        <w:t xml:space="preserve"> </w:t>
      </w:r>
      <w:r>
        <w:t>и музыкантах</w:t>
      </w:r>
    </w:p>
    <w:p w:rsidR="0043657E" w:rsidRDefault="0079303E">
      <w:pPr>
        <w:pStyle w:val="1"/>
      </w:pPr>
      <w:r>
        <w:t>Mодуль</w:t>
      </w:r>
      <w:r>
        <w:rPr>
          <w:spacing w:val="-7"/>
        </w:rPr>
        <w:t xml:space="preserve"> </w:t>
      </w:r>
      <w:r>
        <w:t>«МУЗЫКАЛЬНАЯ</w:t>
      </w:r>
      <w:r>
        <w:rPr>
          <w:spacing w:val="-7"/>
        </w:rPr>
        <w:t xml:space="preserve"> </w:t>
      </w:r>
      <w:r>
        <w:t>ГРАМОТА»</w:t>
      </w:r>
    </w:p>
    <w:p w:rsidR="0043657E" w:rsidRDefault="0079303E">
      <w:pPr>
        <w:spacing w:before="60"/>
        <w:ind w:left="286"/>
        <w:rPr>
          <w:sz w:val="24"/>
        </w:rPr>
      </w:pPr>
      <w:r>
        <w:rPr>
          <w:i/>
          <w:sz w:val="24"/>
        </w:rPr>
        <w:t>Весь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sz w:val="24"/>
        </w:rPr>
        <w:t>.</w:t>
      </w:r>
    </w:p>
    <w:p w:rsidR="0043657E" w:rsidRDefault="0079303E">
      <w:pPr>
        <w:pStyle w:val="a4"/>
        <w:spacing w:before="60"/>
        <w:ind w:left="286"/>
      </w:pPr>
      <w:r>
        <w:t>Звуки</w:t>
      </w:r>
      <w:r>
        <w:rPr>
          <w:spacing w:val="-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шумовые.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звука:</w:t>
      </w:r>
      <w:r>
        <w:rPr>
          <w:spacing w:val="-5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громкость,</w:t>
      </w:r>
      <w:r>
        <w:rPr>
          <w:spacing w:val="-3"/>
        </w:rPr>
        <w:t xml:space="preserve"> </w:t>
      </w:r>
      <w:r>
        <w:t>длительность,</w:t>
      </w:r>
      <w:r>
        <w:rPr>
          <w:spacing w:val="-4"/>
        </w:rPr>
        <w:t xml:space="preserve"> </w:t>
      </w:r>
      <w:r>
        <w:t>тембр.</w:t>
      </w:r>
    </w:p>
    <w:p w:rsidR="0043657E" w:rsidRDefault="0079303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Звукоряд.</w:t>
      </w:r>
    </w:p>
    <w:p w:rsidR="0043657E" w:rsidRDefault="0079303E">
      <w:pPr>
        <w:pStyle w:val="a4"/>
        <w:spacing w:before="60"/>
        <w:ind w:left="286"/>
      </w:pPr>
      <w:r>
        <w:t>Нотный</w:t>
      </w:r>
      <w:r>
        <w:rPr>
          <w:spacing w:val="-3"/>
        </w:rPr>
        <w:t xml:space="preserve"> </w:t>
      </w:r>
      <w:r>
        <w:t>стан,</w:t>
      </w:r>
      <w:r>
        <w:rPr>
          <w:spacing w:val="-3"/>
        </w:rPr>
        <w:t xml:space="preserve"> </w:t>
      </w:r>
      <w:r>
        <w:t>скрипичный</w:t>
      </w:r>
      <w:r>
        <w:rPr>
          <w:spacing w:val="-3"/>
        </w:rPr>
        <w:t xml:space="preserve"> </w:t>
      </w:r>
      <w:r>
        <w:t>ключ.</w:t>
      </w:r>
      <w:r>
        <w:rPr>
          <w:spacing w:val="-2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</w:t>
      </w:r>
    </w:p>
    <w:p w:rsidR="0043657E" w:rsidRDefault="0079303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Ритм.</w:t>
      </w:r>
    </w:p>
    <w:p w:rsidR="0043657E" w:rsidRDefault="0079303E">
      <w:pPr>
        <w:pStyle w:val="a4"/>
        <w:spacing w:before="61"/>
        <w:ind w:left="286"/>
      </w:pPr>
      <w:r>
        <w:t>Звуки</w:t>
      </w:r>
      <w:r>
        <w:rPr>
          <w:spacing w:val="-4"/>
        </w:rPr>
        <w:t xml:space="preserve"> </w:t>
      </w:r>
      <w:r>
        <w:t>длинные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(восьмые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четвертные</w:t>
      </w:r>
      <w:r>
        <w:rPr>
          <w:spacing w:val="-3"/>
        </w:rPr>
        <w:t xml:space="preserve"> </w:t>
      </w:r>
      <w:r>
        <w:t>длительности),</w:t>
      </w:r>
      <w:r>
        <w:rPr>
          <w:spacing w:val="-4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тактовая</w:t>
      </w:r>
      <w:r>
        <w:rPr>
          <w:spacing w:val="-5"/>
        </w:rPr>
        <w:t xml:space="preserve"> </w:t>
      </w:r>
      <w:r>
        <w:t>черта</w:t>
      </w:r>
    </w:p>
    <w:p w:rsidR="0043657E" w:rsidRDefault="0079303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Ритмический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рисунок.</w:t>
      </w:r>
    </w:p>
    <w:p w:rsidR="0043657E" w:rsidRDefault="0079303E">
      <w:pPr>
        <w:pStyle w:val="a4"/>
        <w:spacing w:before="60" w:line="292" w:lineRule="auto"/>
        <w:ind w:right="919" w:firstLine="180"/>
      </w:pPr>
      <w:r>
        <w:t>Длительности половинная, целая, шестнадцатые. Паузы. Ритмические рисунки. Ритмическая</w:t>
      </w:r>
      <w:r>
        <w:rPr>
          <w:spacing w:val="-57"/>
        </w:rPr>
        <w:t xml:space="preserve"> </w:t>
      </w:r>
      <w:r>
        <w:t>партитура.</w:t>
      </w:r>
    </w:p>
    <w:p w:rsidR="0043657E" w:rsidRDefault="0079303E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Высота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звуков.</w:t>
      </w:r>
    </w:p>
    <w:p w:rsidR="0043657E" w:rsidRDefault="0079303E">
      <w:pPr>
        <w:pStyle w:val="a4"/>
        <w:spacing w:before="60" w:line="292" w:lineRule="auto"/>
        <w:ind w:firstLine="180"/>
      </w:pPr>
      <w:r>
        <w:t>Регистры.</w:t>
      </w:r>
      <w:r>
        <w:rPr>
          <w:spacing w:val="-5"/>
        </w:rPr>
        <w:t xml:space="preserve"> </w:t>
      </w:r>
      <w:r>
        <w:t>Ноты</w:t>
      </w:r>
      <w:r>
        <w:rPr>
          <w:spacing w:val="-4"/>
        </w:rPr>
        <w:t xml:space="preserve"> </w:t>
      </w:r>
      <w:r>
        <w:t>певческого</w:t>
      </w:r>
      <w:r>
        <w:rPr>
          <w:spacing w:val="-8"/>
        </w:rPr>
        <w:t xml:space="preserve"> </w:t>
      </w:r>
      <w:r>
        <w:t>диапазона.</w:t>
      </w:r>
      <w:r>
        <w:rPr>
          <w:spacing w:val="-5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нот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клавиатуре.</w:t>
      </w:r>
      <w:r>
        <w:rPr>
          <w:spacing w:val="-5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альтерации.(диезы,</w:t>
      </w:r>
      <w:r>
        <w:rPr>
          <w:spacing w:val="-57"/>
        </w:rPr>
        <w:t xml:space="preserve"> </w:t>
      </w:r>
      <w:r>
        <w:t>бемоли,</w:t>
      </w:r>
      <w:r>
        <w:rPr>
          <w:spacing w:val="-1"/>
        </w:rPr>
        <w:t xml:space="preserve"> </w:t>
      </w:r>
      <w:r>
        <w:t>бекары).</w:t>
      </w:r>
    </w:p>
    <w:p w:rsidR="0043657E" w:rsidRDefault="0079303E">
      <w:pPr>
        <w:pStyle w:val="1"/>
      </w:pPr>
      <w:r>
        <w:t>Модуль</w:t>
      </w:r>
      <w:r>
        <w:rPr>
          <w:spacing w:val="-8"/>
        </w:rPr>
        <w:t xml:space="preserve"> </w:t>
      </w:r>
      <w:r>
        <w:t>"КЛАССИЧЕСКАЯ</w:t>
      </w:r>
      <w:r>
        <w:rPr>
          <w:spacing w:val="-7"/>
        </w:rPr>
        <w:t xml:space="preserve"> </w:t>
      </w:r>
      <w:r>
        <w:t>МУЗЫКА"</w:t>
      </w:r>
    </w:p>
    <w:p w:rsidR="0043657E" w:rsidRDefault="0043657E">
      <w:pPr>
        <w:sectPr w:rsidR="0043657E">
          <w:pgSz w:w="11900" w:h="16840"/>
          <w:pgMar w:top="520" w:right="560" w:bottom="280" w:left="560" w:header="720" w:footer="720" w:gutter="0"/>
          <w:cols w:space="720"/>
        </w:sectPr>
      </w:pPr>
    </w:p>
    <w:p w:rsidR="0043657E" w:rsidRDefault="0079303E">
      <w:pPr>
        <w:spacing w:before="66"/>
        <w:ind w:left="286"/>
        <w:rPr>
          <w:i/>
          <w:sz w:val="24"/>
        </w:rPr>
      </w:pPr>
      <w:r>
        <w:rPr>
          <w:i/>
          <w:sz w:val="24"/>
        </w:rPr>
        <w:lastRenderedPageBreak/>
        <w:t>Композиторы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детям.</w:t>
      </w:r>
    </w:p>
    <w:p w:rsidR="0043657E" w:rsidRDefault="0079303E">
      <w:pPr>
        <w:pStyle w:val="a4"/>
        <w:spacing w:before="60" w:line="292" w:lineRule="auto"/>
        <w:ind w:right="788" w:firstLine="180"/>
      </w:pPr>
      <w:r>
        <w:t>Детская</w:t>
      </w:r>
      <w:r>
        <w:rPr>
          <w:spacing w:val="-4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Чайковского,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Прокофьева,</w:t>
      </w:r>
      <w:r>
        <w:rPr>
          <w:spacing w:val="-8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Кабалевского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Понятие</w:t>
      </w:r>
      <w:r>
        <w:rPr>
          <w:spacing w:val="-57"/>
        </w:rPr>
        <w:t xml:space="preserve"> </w:t>
      </w:r>
      <w:r>
        <w:t>жанра.Песня,</w:t>
      </w:r>
      <w:r>
        <w:rPr>
          <w:spacing w:val="-1"/>
        </w:rPr>
        <w:t xml:space="preserve"> </w:t>
      </w:r>
      <w:r>
        <w:t>танец, марш</w:t>
      </w:r>
    </w:p>
    <w:p w:rsidR="0043657E" w:rsidRDefault="0079303E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Оркестр</w:t>
      </w:r>
      <w:r>
        <w:rPr>
          <w:sz w:val="24"/>
        </w:rPr>
        <w:t>.</w:t>
      </w:r>
    </w:p>
    <w:p w:rsidR="0043657E" w:rsidRDefault="0079303E">
      <w:pPr>
        <w:pStyle w:val="a4"/>
        <w:spacing w:before="60" w:line="292" w:lineRule="auto"/>
        <w:ind w:firstLine="180"/>
      </w:pPr>
      <w:r>
        <w:t>Оркестр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музыкантов.</w:t>
      </w:r>
      <w:r>
        <w:rPr>
          <w:spacing w:val="-3"/>
        </w:rPr>
        <w:t xml:space="preserve"> </w:t>
      </w:r>
      <w:r>
        <w:t>Дирижёр,</w:t>
      </w:r>
      <w:r>
        <w:rPr>
          <w:spacing w:val="-4"/>
        </w:rPr>
        <w:t xml:space="preserve"> </w:t>
      </w:r>
      <w:r>
        <w:t>партитура,</w:t>
      </w:r>
      <w:r>
        <w:rPr>
          <w:spacing w:val="-3"/>
        </w:rPr>
        <w:t xml:space="preserve"> </w:t>
      </w:r>
      <w:r>
        <w:t>репетиция.</w:t>
      </w:r>
      <w:r>
        <w:rPr>
          <w:spacing w:val="-4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соревнование солиста с оркестром.</w:t>
      </w:r>
    </w:p>
    <w:p w:rsidR="0043657E" w:rsidRDefault="0079303E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</w:p>
    <w:p w:rsidR="0043657E" w:rsidRDefault="0079303E">
      <w:pPr>
        <w:pStyle w:val="a4"/>
        <w:spacing w:before="60" w:line="292" w:lineRule="auto"/>
        <w:ind w:right="788" w:firstLine="180"/>
      </w:pPr>
      <w:r>
        <w:t>Рояль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пианино.</w:t>
      </w:r>
      <w:r>
        <w:rPr>
          <w:spacing w:val="-3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фортепиано,</w:t>
      </w:r>
      <w:r>
        <w:rPr>
          <w:spacing w:val="-3"/>
        </w:rPr>
        <w:t xml:space="preserve"> </w:t>
      </w:r>
      <w:r>
        <w:t>«секрет»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(форте</w:t>
      </w:r>
      <w:r>
        <w:rPr>
          <w:spacing w:val="-3"/>
        </w:rPr>
        <w:t xml:space="preserve"> </w:t>
      </w:r>
      <w:r>
        <w:t>+</w:t>
      </w:r>
      <w:r>
        <w:rPr>
          <w:spacing w:val="-57"/>
        </w:rPr>
        <w:t xml:space="preserve"> </w:t>
      </w:r>
      <w:r>
        <w:t>пиано).</w:t>
      </w:r>
      <w:r>
        <w:rPr>
          <w:spacing w:val="-1"/>
        </w:rPr>
        <w:t xml:space="preserve"> </w:t>
      </w:r>
      <w:r>
        <w:t>«Предки»</w:t>
      </w:r>
      <w:r>
        <w:rPr>
          <w:spacing w:val="-1"/>
        </w:rPr>
        <w:t xml:space="preserve"> </w:t>
      </w:r>
      <w:r>
        <w:t>и «наследники»</w:t>
      </w:r>
      <w:r>
        <w:rPr>
          <w:spacing w:val="-1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(клавесин, синтезатор).</w:t>
      </w:r>
    </w:p>
    <w:p w:rsidR="0043657E" w:rsidRDefault="0079303E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Флейта.</w:t>
      </w:r>
    </w:p>
    <w:p w:rsidR="0043657E" w:rsidRDefault="0079303E">
      <w:pPr>
        <w:pStyle w:val="a4"/>
        <w:spacing w:before="60" w:line="292" w:lineRule="auto"/>
        <w:ind w:right="1056" w:firstLine="180"/>
      </w:pPr>
      <w:r>
        <w:t>Предки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флейты.</w:t>
      </w:r>
      <w:r>
        <w:rPr>
          <w:spacing w:val="-7"/>
        </w:rPr>
        <w:t xml:space="preserve"> </w:t>
      </w:r>
      <w:r>
        <w:t>Легенда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нимфе</w:t>
      </w:r>
      <w:r>
        <w:rPr>
          <w:spacing w:val="-3"/>
        </w:rPr>
        <w:t xml:space="preserve"> </w:t>
      </w:r>
      <w:r>
        <w:t>Сиринкс.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флейты</w:t>
      </w:r>
      <w:r>
        <w:rPr>
          <w:spacing w:val="-3"/>
        </w:rPr>
        <w:t xml:space="preserve"> </w:t>
      </w:r>
      <w:r>
        <w:t>соло,</w:t>
      </w:r>
      <w:r>
        <w:rPr>
          <w:spacing w:val="-4"/>
        </w:rPr>
        <w:t xml:space="preserve"> </w:t>
      </w:r>
      <w:r>
        <w:t>флейты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сопровождении фортепиано, оркестра.</w:t>
      </w:r>
    </w:p>
    <w:p w:rsidR="0043657E" w:rsidRDefault="0079303E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Скрипка,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виолончель</w:t>
      </w:r>
      <w:r>
        <w:rPr>
          <w:sz w:val="24"/>
        </w:rPr>
        <w:t>.</w:t>
      </w:r>
    </w:p>
    <w:p w:rsidR="0043657E" w:rsidRDefault="0079303E">
      <w:pPr>
        <w:pStyle w:val="a4"/>
        <w:spacing w:before="60" w:line="292" w:lineRule="auto"/>
        <w:ind w:firstLine="180"/>
      </w:pPr>
      <w:r>
        <w:t>Певучесть</w:t>
      </w:r>
      <w:r>
        <w:rPr>
          <w:spacing w:val="-9"/>
        </w:rPr>
        <w:t xml:space="preserve"> </w:t>
      </w:r>
      <w:r>
        <w:t>тембров</w:t>
      </w:r>
      <w:r>
        <w:rPr>
          <w:spacing w:val="-6"/>
        </w:rPr>
        <w:t xml:space="preserve"> </w:t>
      </w:r>
      <w:r>
        <w:t>струнных</w:t>
      </w:r>
      <w:r>
        <w:rPr>
          <w:spacing w:val="-4"/>
        </w:rPr>
        <w:t xml:space="preserve"> </w:t>
      </w:r>
      <w:r>
        <w:t>смычковых</w:t>
      </w:r>
      <w:r>
        <w:rPr>
          <w:spacing w:val="-4"/>
        </w:rPr>
        <w:t xml:space="preserve"> </w:t>
      </w:r>
      <w:r>
        <w:t>инструментов.</w:t>
      </w:r>
      <w:r>
        <w:rPr>
          <w:spacing w:val="-4"/>
        </w:rPr>
        <w:t xml:space="preserve"> </w:t>
      </w:r>
      <w:r>
        <w:t>Композиторы,</w:t>
      </w:r>
      <w:r>
        <w:rPr>
          <w:spacing w:val="-5"/>
        </w:rPr>
        <w:t xml:space="preserve"> </w:t>
      </w:r>
      <w:r>
        <w:t>сочинявшие</w:t>
      </w:r>
      <w:r>
        <w:rPr>
          <w:spacing w:val="-4"/>
        </w:rPr>
        <w:t xml:space="preserve"> </w:t>
      </w:r>
      <w:r>
        <w:t>скрипичную</w:t>
      </w:r>
      <w:r>
        <w:rPr>
          <w:spacing w:val="-57"/>
        </w:rPr>
        <w:t xml:space="preserve"> </w:t>
      </w:r>
      <w:r>
        <w:t>музыку.</w:t>
      </w:r>
      <w:r>
        <w:rPr>
          <w:spacing w:val="-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исполнители, мастера,</w:t>
      </w:r>
      <w:r>
        <w:rPr>
          <w:spacing w:val="-3"/>
        </w:rPr>
        <w:t xml:space="preserve"> </w:t>
      </w:r>
      <w:r>
        <w:t>изготавливавшие</w:t>
      </w:r>
      <w:r>
        <w:rPr>
          <w:spacing w:val="-1"/>
        </w:rPr>
        <w:t xml:space="preserve"> </w:t>
      </w:r>
      <w:r>
        <w:t>инструменты.</w:t>
      </w:r>
    </w:p>
    <w:p w:rsidR="0043657E" w:rsidRDefault="0079303E">
      <w:pPr>
        <w:pStyle w:val="1"/>
      </w:pPr>
      <w:r>
        <w:t>Модуль</w:t>
      </w:r>
      <w:r>
        <w:rPr>
          <w:spacing w:val="-7"/>
        </w:rPr>
        <w:t xml:space="preserve"> </w:t>
      </w:r>
      <w:r>
        <w:t>"ДУХОВНАЯ</w:t>
      </w:r>
      <w:r>
        <w:rPr>
          <w:spacing w:val="-6"/>
        </w:rPr>
        <w:t xml:space="preserve"> </w:t>
      </w:r>
      <w:r>
        <w:t>МУЗЫКА"</w:t>
      </w:r>
    </w:p>
    <w:p w:rsidR="0043657E" w:rsidRDefault="0079303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Песни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верующих.</w:t>
      </w:r>
    </w:p>
    <w:p w:rsidR="0043657E" w:rsidRDefault="0079303E">
      <w:pPr>
        <w:pStyle w:val="a4"/>
        <w:spacing w:before="60" w:line="292" w:lineRule="auto"/>
        <w:ind w:firstLine="180"/>
      </w:pPr>
      <w:r>
        <w:t>Молитва,</w:t>
      </w:r>
      <w:r>
        <w:rPr>
          <w:spacing w:val="-4"/>
        </w:rPr>
        <w:t xml:space="preserve"> </w:t>
      </w:r>
      <w:r>
        <w:t>хорал,</w:t>
      </w:r>
      <w:r>
        <w:rPr>
          <w:spacing w:val="-3"/>
        </w:rPr>
        <w:t xml:space="preserve"> </w:t>
      </w:r>
      <w:r>
        <w:t>песнопение,</w:t>
      </w:r>
      <w:r>
        <w:rPr>
          <w:spacing w:val="-8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стих.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композиторов-</w:t>
      </w:r>
      <w:r>
        <w:rPr>
          <w:spacing w:val="-57"/>
        </w:rPr>
        <w:t xml:space="preserve"> </w:t>
      </w:r>
      <w:r>
        <w:t>классиков.</w:t>
      </w:r>
    </w:p>
    <w:p w:rsidR="0043657E" w:rsidRDefault="0079303E">
      <w:pPr>
        <w:pStyle w:val="1"/>
      </w:pPr>
      <w:r>
        <w:t>Модуль</w:t>
      </w:r>
      <w:r>
        <w:rPr>
          <w:spacing w:val="-6"/>
        </w:rPr>
        <w:t xml:space="preserve"> </w:t>
      </w:r>
      <w:r>
        <w:t>"МУЗЫКА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МИРА"</w:t>
      </w:r>
    </w:p>
    <w:p w:rsidR="0043657E" w:rsidRDefault="0079303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соседей.</w:t>
      </w:r>
    </w:p>
    <w:p w:rsidR="0043657E" w:rsidRDefault="0079303E">
      <w:pPr>
        <w:pStyle w:val="a4"/>
        <w:spacing w:before="60" w:line="292" w:lineRule="auto"/>
        <w:ind w:right="706" w:firstLine="180"/>
      </w:pPr>
      <w:r>
        <w:t>Фольклор и музыкальные традиции Белоруссии, Украины, Прибалтики (песни, танцы, обычаи,</w:t>
      </w:r>
      <w:r>
        <w:rPr>
          <w:spacing w:val="-57"/>
        </w:rPr>
        <w:t xml:space="preserve"> </w:t>
      </w:r>
      <w:r>
        <w:t>музыкальные</w:t>
      </w:r>
      <w:r>
        <w:rPr>
          <w:spacing w:val="3"/>
        </w:rPr>
        <w:t xml:space="preserve"> </w:t>
      </w:r>
      <w:r>
        <w:t>инструменты).</w:t>
      </w:r>
    </w:p>
    <w:p w:rsidR="0043657E" w:rsidRDefault="0079303E">
      <w:pPr>
        <w:pStyle w:val="1"/>
      </w:pPr>
      <w:r>
        <w:t>Модуль</w:t>
      </w:r>
      <w:r>
        <w:rPr>
          <w:spacing w:val="-5"/>
        </w:rPr>
        <w:t xml:space="preserve"> </w:t>
      </w:r>
      <w:r>
        <w:t>"МУЗЫКА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КИНО"</w:t>
      </w:r>
    </w:p>
    <w:p w:rsidR="0043657E" w:rsidRDefault="0079303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сказка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сцене,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экране.</w:t>
      </w:r>
    </w:p>
    <w:p w:rsidR="0043657E" w:rsidRDefault="0079303E">
      <w:pPr>
        <w:pStyle w:val="a4"/>
        <w:spacing w:before="61"/>
        <w:ind w:left="286"/>
      </w:pPr>
      <w:r>
        <w:t>Характеры</w:t>
      </w:r>
      <w:r>
        <w:rPr>
          <w:spacing w:val="-4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отражённые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музыке.</w:t>
      </w:r>
      <w:r>
        <w:rPr>
          <w:spacing w:val="-3"/>
        </w:rPr>
        <w:t xml:space="preserve"> </w:t>
      </w:r>
      <w:r>
        <w:t>Тембр</w:t>
      </w:r>
      <w:r>
        <w:rPr>
          <w:spacing w:val="-4"/>
        </w:rPr>
        <w:t xml:space="preserve"> </w:t>
      </w:r>
      <w:r>
        <w:t>голоса.</w:t>
      </w:r>
      <w:r>
        <w:rPr>
          <w:spacing w:val="-3"/>
        </w:rPr>
        <w:t xml:space="preserve"> </w:t>
      </w:r>
      <w:r>
        <w:t>Соло.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ансамбль.</w:t>
      </w:r>
    </w:p>
    <w:p w:rsidR="0043657E" w:rsidRDefault="0043657E">
      <w:pPr>
        <w:sectPr w:rsidR="0043657E">
          <w:pgSz w:w="11900" w:h="16840"/>
          <w:pgMar w:top="520" w:right="560" w:bottom="280" w:left="560" w:header="720" w:footer="720" w:gutter="0"/>
          <w:cols w:space="720"/>
        </w:sectPr>
      </w:pPr>
    </w:p>
    <w:p w:rsidR="0043657E" w:rsidRDefault="0009168A">
      <w:pPr>
        <w:pStyle w:val="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6870" cy="7620"/>
                <wp:effectExtent l="0" t="0" r="0" b="0"/>
                <wp:wrapTopAndBottom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3B995" id="Rectangle 10" o:spid="_x0000_s1026" style="position:absolute;margin-left:33.3pt;margin-top:22.9pt;width:528.1pt;height: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79303E">
        <w:t>ПЛАНИРУЕМЫЕ</w:t>
      </w:r>
      <w:r w:rsidR="0079303E">
        <w:rPr>
          <w:spacing w:val="-11"/>
        </w:rPr>
        <w:t xml:space="preserve"> </w:t>
      </w:r>
      <w:r w:rsidR="0079303E">
        <w:t>ОБРАЗОВАТЕЛЬНЫЕ</w:t>
      </w:r>
      <w:r w:rsidR="0079303E">
        <w:rPr>
          <w:spacing w:val="-11"/>
        </w:rPr>
        <w:t xml:space="preserve"> </w:t>
      </w:r>
      <w:r w:rsidR="0079303E">
        <w:t>РЕЗУЛЬТАТЫ</w:t>
      </w:r>
    </w:p>
    <w:p w:rsidR="0043657E" w:rsidRDefault="0079303E">
      <w:pPr>
        <w:pStyle w:val="a4"/>
        <w:spacing w:before="179" w:line="292" w:lineRule="auto"/>
        <w:ind w:firstLine="180"/>
      </w:pPr>
      <w:r>
        <w:t>Специфика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обусловливает</w:t>
      </w:r>
      <w:r>
        <w:rPr>
          <w:spacing w:val="-7"/>
        </w:rPr>
        <w:t xml:space="preserve"> </w:t>
      </w:r>
      <w:r>
        <w:t>тесное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57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43657E" w:rsidRDefault="0079303E">
      <w:pPr>
        <w:pStyle w:val="1"/>
        <w:spacing w:before="191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43657E" w:rsidRDefault="0079303E">
      <w:pPr>
        <w:pStyle w:val="a4"/>
        <w:spacing w:before="156" w:line="292" w:lineRule="auto"/>
        <w:ind w:right="146" w:firstLine="180"/>
      </w:pPr>
      <w:r>
        <w:t>Личностные результаты освоения рабочей программы по музыке для начального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5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 ценностных</w:t>
      </w:r>
      <w:r>
        <w:rPr>
          <w:spacing w:val="-1"/>
        </w:rPr>
        <w:t xml:space="preserve"> </w:t>
      </w:r>
      <w:r>
        <w:t>ориентаций,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части:</w:t>
      </w:r>
    </w:p>
    <w:p w:rsidR="0043657E" w:rsidRDefault="0079303E">
      <w:pPr>
        <w:pStyle w:val="2"/>
      </w:pPr>
      <w:r>
        <w:t>Гражданско-патриотического</w:t>
      </w:r>
      <w:r>
        <w:rPr>
          <w:spacing w:val="-11"/>
        </w:rPr>
        <w:t xml:space="preserve"> </w:t>
      </w:r>
      <w:r>
        <w:t>воспитания:</w:t>
      </w:r>
    </w:p>
    <w:p w:rsidR="0043657E" w:rsidRDefault="0079303E">
      <w:pPr>
        <w:pStyle w:val="a4"/>
        <w:spacing w:before="60" w:line="292" w:lineRule="auto"/>
        <w:ind w:right="162" w:firstLine="180"/>
      </w:pPr>
      <w:r>
        <w:t>осознание российской гражданской идентичности; знание Гимна России и традиций его</w:t>
      </w:r>
      <w:r>
        <w:rPr>
          <w:spacing w:val="1"/>
        </w:rPr>
        <w:t xml:space="preserve"> </w:t>
      </w:r>
      <w:r>
        <w:t>исполнения, уважение музыкальных символов и традиций республик Российской Федерации;</w:t>
      </w:r>
      <w:r>
        <w:rPr>
          <w:spacing w:val="1"/>
        </w:rPr>
        <w:t xml:space="preserve"> </w:t>
      </w:r>
      <w:r>
        <w:t>проявление интереса к освоению музыкальных традиций своего края, музыкальной культуры народов</w:t>
      </w:r>
      <w:r>
        <w:rPr>
          <w:spacing w:val="-58"/>
        </w:rPr>
        <w:t xml:space="preserve"> </w:t>
      </w:r>
      <w:r>
        <w:t>России; уважение к достижениям отечественных мастеров культуры; стремление участвовать в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жизни своей школы, города,</w:t>
      </w:r>
      <w:r>
        <w:rPr>
          <w:spacing w:val="-1"/>
        </w:rPr>
        <w:t xml:space="preserve"> </w:t>
      </w:r>
      <w:r>
        <w:t>республики.</w:t>
      </w:r>
    </w:p>
    <w:p w:rsidR="0043657E" w:rsidRDefault="0079303E">
      <w:pPr>
        <w:pStyle w:val="2"/>
        <w:spacing w:line="273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43657E" w:rsidRDefault="0079303E">
      <w:pPr>
        <w:pStyle w:val="a4"/>
        <w:spacing w:before="60" w:line="292" w:lineRule="auto"/>
        <w:ind w:firstLine="180"/>
      </w:pPr>
      <w:r>
        <w:t>признание индивидуальности каждого человека; проявление сопереживания, уважения и</w:t>
      </w:r>
      <w:r>
        <w:rPr>
          <w:spacing w:val="1"/>
        </w:rPr>
        <w:t xml:space="preserve"> </w:t>
      </w:r>
      <w:r>
        <w:t>доброжелательности;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6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взаимопомощи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43657E" w:rsidRDefault="0079303E">
      <w:pPr>
        <w:pStyle w:val="2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43657E" w:rsidRDefault="0079303E">
      <w:pPr>
        <w:pStyle w:val="a4"/>
        <w:spacing w:before="60" w:line="292" w:lineRule="auto"/>
        <w:ind w:firstLine="180"/>
      </w:pPr>
      <w:r>
        <w:t>восприимчивость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народов; умение видеть прекрасное в жизни, наслаждаться красотой; стремление 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видах искусства.</w:t>
      </w:r>
    </w:p>
    <w:p w:rsidR="0043657E" w:rsidRDefault="0079303E">
      <w:pPr>
        <w:pStyle w:val="2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43657E" w:rsidRDefault="0079303E">
      <w:pPr>
        <w:pStyle w:val="a4"/>
        <w:spacing w:before="60" w:line="292" w:lineRule="auto"/>
        <w:ind w:right="146" w:firstLine="180"/>
      </w:pPr>
      <w:r>
        <w:t>первоначальные представления о единстве и особенностях художественной и научной картины</w:t>
      </w:r>
      <w:r>
        <w:rPr>
          <w:spacing w:val="1"/>
        </w:rPr>
        <w:t xml:space="preserve"> </w:t>
      </w:r>
      <w:r>
        <w:t>мира;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активность,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любознательность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познании.</w:t>
      </w:r>
    </w:p>
    <w:p w:rsidR="0043657E" w:rsidRDefault="0079303E">
      <w:pPr>
        <w:pStyle w:val="2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43657E" w:rsidRDefault="0079303E">
      <w:pPr>
        <w:pStyle w:val="a4"/>
        <w:spacing w:before="60" w:line="292" w:lineRule="auto"/>
        <w:ind w:right="100" w:firstLine="180"/>
      </w:pPr>
      <w:r>
        <w:t>соблюдение правил здорового и безопасного (для себя и других людей) образа жизни в окружающей</w:t>
      </w:r>
      <w:r>
        <w:rPr>
          <w:spacing w:val="-58"/>
        </w:rPr>
        <w:t xml:space="preserve"> </w:t>
      </w:r>
      <w:r>
        <w:t>среде; бережное отношение к физиологическим системам организма, задействованным в музыкально-</w:t>
      </w:r>
      <w:r>
        <w:rPr>
          <w:spacing w:val="-57"/>
        </w:rPr>
        <w:t xml:space="preserve"> </w:t>
      </w:r>
      <w:r>
        <w:t>исполнительской деятельности (дыхание, артикуляция, музыкальный слух, голос); 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музыкотерапии.</w:t>
      </w:r>
    </w:p>
    <w:p w:rsidR="0043657E" w:rsidRDefault="0079303E">
      <w:pPr>
        <w:pStyle w:val="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43657E" w:rsidRDefault="0079303E">
      <w:pPr>
        <w:pStyle w:val="a4"/>
        <w:spacing w:before="60" w:line="292" w:lineRule="auto"/>
        <w:ind w:right="417" w:firstLine="180"/>
      </w:pPr>
      <w:r>
        <w:t>установка на посильное активное участие в практической деятельности; трудолюбие в учёбе,</w:t>
      </w:r>
      <w:r>
        <w:rPr>
          <w:spacing w:val="1"/>
        </w:rPr>
        <w:t xml:space="preserve"> </w:t>
      </w:r>
      <w:r>
        <w:t>настойчивость в достижении поставленных целей; интерес к практическому изучению профессий в</w:t>
      </w:r>
      <w:r>
        <w:rPr>
          <w:spacing w:val="-58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искусства;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43657E" w:rsidRDefault="0079303E">
      <w:pPr>
        <w:pStyle w:val="2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43657E" w:rsidRDefault="0079303E">
      <w:pPr>
        <w:pStyle w:val="a4"/>
        <w:spacing w:before="61"/>
        <w:ind w:left="286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-4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43657E" w:rsidRDefault="0043657E">
      <w:pPr>
        <w:pStyle w:val="a4"/>
        <w:spacing w:before="10"/>
        <w:ind w:left="0"/>
        <w:rPr>
          <w:sz w:val="21"/>
        </w:rPr>
      </w:pPr>
    </w:p>
    <w:p w:rsidR="0043657E" w:rsidRDefault="0079303E">
      <w:pPr>
        <w:pStyle w:val="1"/>
        <w:spacing w:before="0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43657E" w:rsidRDefault="0079303E">
      <w:pPr>
        <w:pStyle w:val="a4"/>
        <w:spacing w:before="156" w:line="292" w:lineRule="auto"/>
        <w:ind w:right="481" w:firstLine="180"/>
      </w:pPr>
      <w:r>
        <w:t>Метапредметные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предмета «Музыка»:</w:t>
      </w:r>
    </w:p>
    <w:p w:rsidR="0043657E" w:rsidRDefault="0079303E">
      <w:pPr>
        <w:pStyle w:val="1"/>
        <w:numPr>
          <w:ilvl w:val="0"/>
          <w:numId w:val="3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действиями.</w:t>
      </w:r>
    </w:p>
    <w:p w:rsidR="0043657E" w:rsidRDefault="0079303E">
      <w:pPr>
        <w:spacing w:before="61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43657E" w:rsidRDefault="0079303E">
      <w:pPr>
        <w:pStyle w:val="a5"/>
        <w:numPr>
          <w:ilvl w:val="0"/>
          <w:numId w:val="4"/>
        </w:numPr>
        <w:tabs>
          <w:tab w:val="left" w:pos="426"/>
        </w:tabs>
        <w:spacing w:before="60" w:line="292" w:lineRule="auto"/>
        <w:ind w:right="244" w:firstLine="180"/>
        <w:rPr>
          <w:sz w:val="24"/>
        </w:rPr>
      </w:pPr>
      <w:r>
        <w:rPr>
          <w:sz w:val="24"/>
        </w:rPr>
        <w:t>сравнивать музыкальные звуки, звуковые сочетания, произведения, жанры;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43657E" w:rsidRDefault="0043657E">
      <w:pPr>
        <w:spacing w:line="292" w:lineRule="auto"/>
        <w:rPr>
          <w:sz w:val="24"/>
        </w:rPr>
        <w:sectPr w:rsidR="0043657E">
          <w:pgSz w:w="11900" w:h="16840"/>
          <w:pgMar w:top="520" w:right="560" w:bottom="280" w:left="560" w:header="720" w:footer="720" w:gutter="0"/>
          <w:cols w:space="720"/>
        </w:sectPr>
      </w:pPr>
    </w:p>
    <w:p w:rsidR="0043657E" w:rsidRDefault="0079303E">
      <w:pPr>
        <w:pStyle w:val="a5"/>
        <w:numPr>
          <w:ilvl w:val="0"/>
          <w:numId w:val="4"/>
        </w:numPr>
        <w:tabs>
          <w:tab w:val="left" w:pos="426"/>
        </w:tabs>
        <w:spacing w:before="66" w:line="292" w:lineRule="auto"/>
        <w:ind w:right="208" w:firstLine="180"/>
        <w:jc w:val="both"/>
        <w:rPr>
          <w:sz w:val="24"/>
        </w:rPr>
      </w:pPr>
      <w:r>
        <w:rPr>
          <w:sz w:val="24"/>
        </w:rPr>
        <w:lastRenderedPageBreak/>
        <w:t>определять существенный признак для классификации, классифицировать предложенные объекты</w:t>
      </w:r>
      <w:r>
        <w:rPr>
          <w:spacing w:val="-58"/>
          <w:sz w:val="24"/>
        </w:rPr>
        <w:t xml:space="preserve"> </w:t>
      </w:r>
      <w:r>
        <w:rPr>
          <w:sz w:val="24"/>
        </w:rPr>
        <w:t>(музыкальные инструменты, элементы музыкального языка, произведения, исполнительские составы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43657E" w:rsidRDefault="0079303E">
      <w:pPr>
        <w:pStyle w:val="a5"/>
        <w:numPr>
          <w:ilvl w:val="0"/>
          <w:numId w:val="4"/>
        </w:numPr>
        <w:tabs>
          <w:tab w:val="left" w:pos="426"/>
        </w:tabs>
        <w:spacing w:line="292" w:lineRule="auto"/>
        <w:ind w:right="196" w:firstLine="180"/>
        <w:rPr>
          <w:sz w:val="24"/>
        </w:rPr>
      </w:pPr>
      <w:r>
        <w:rPr>
          <w:sz w:val="24"/>
        </w:rPr>
        <w:t>находить закономерности и противоречия в рассматриваемых явлениях музыкального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сведениях и наблюдениях за звучащим музыкальным материалом на основе предложенного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алгоритма;</w:t>
      </w:r>
    </w:p>
    <w:p w:rsidR="0043657E" w:rsidRDefault="0079303E">
      <w:pPr>
        <w:pStyle w:val="a5"/>
        <w:numPr>
          <w:ilvl w:val="0"/>
          <w:numId w:val="4"/>
        </w:numPr>
        <w:tabs>
          <w:tab w:val="left" w:pos="426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акустической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43657E" w:rsidRDefault="0079303E">
      <w:pPr>
        <w:pStyle w:val="a5"/>
        <w:numPr>
          <w:ilvl w:val="0"/>
          <w:numId w:val="4"/>
        </w:numPr>
        <w:tabs>
          <w:tab w:val="left" w:pos="426"/>
        </w:tabs>
        <w:spacing w:line="292" w:lineRule="auto"/>
        <w:ind w:right="178" w:firstLine="18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:rsidR="0043657E" w:rsidRDefault="0079303E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43657E" w:rsidRDefault="0079303E">
      <w:pPr>
        <w:pStyle w:val="a4"/>
        <w:spacing w:before="55" w:line="292" w:lineRule="auto"/>
        <w:ind w:right="473" w:firstLine="180"/>
      </w:pPr>
      <w:r>
        <w:t>на основе предложенных учителем вопросов определять разрыв между реальным и желательным</w:t>
      </w:r>
      <w:r>
        <w:rPr>
          <w:spacing w:val="-58"/>
        </w:rPr>
        <w:t xml:space="preserve"> </w:t>
      </w:r>
      <w:r>
        <w:t>состоянием музыкальных явлений, в том числе в отношении собственных музыкально-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навыков;</w:t>
      </w:r>
    </w:p>
    <w:p w:rsidR="0043657E" w:rsidRDefault="0079303E">
      <w:pPr>
        <w:pStyle w:val="a4"/>
        <w:spacing w:line="292" w:lineRule="auto"/>
        <w:ind w:right="1056" w:firstLine="180"/>
      </w:pPr>
      <w:r>
        <w:t>с помощью учителя формулировать цель выполнения вокальных и слуховых упражнений,</w:t>
      </w:r>
      <w:r>
        <w:rPr>
          <w:spacing w:val="1"/>
        </w:rPr>
        <w:t xml:space="preserve"> </w:t>
      </w:r>
      <w:r>
        <w:t>планировать изменения результатов своей музыкальной деятельности, ситуации совместного</w:t>
      </w:r>
      <w:r>
        <w:rPr>
          <w:spacing w:val="-58"/>
        </w:rPr>
        <w:t xml:space="preserve"> </w:t>
      </w:r>
      <w:r>
        <w:t>музицирования;</w:t>
      </w:r>
    </w:p>
    <w:p w:rsidR="0043657E" w:rsidRDefault="0079303E">
      <w:pPr>
        <w:pStyle w:val="a4"/>
        <w:spacing w:line="292" w:lineRule="auto"/>
        <w:ind w:firstLine="180"/>
      </w:pPr>
      <w:r>
        <w:t>сравнивать</w:t>
      </w:r>
      <w:r>
        <w:rPr>
          <w:spacing w:val="-7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творческой,</w:t>
      </w:r>
      <w:r>
        <w:rPr>
          <w:spacing w:val="-5"/>
        </w:rPr>
        <w:t xml:space="preserve"> </w:t>
      </w:r>
      <w:r>
        <w:t>исполнительской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(на основе предложенных критериев);</w:t>
      </w:r>
    </w:p>
    <w:p w:rsidR="0043657E" w:rsidRDefault="0079303E">
      <w:pPr>
        <w:pStyle w:val="a4"/>
        <w:spacing w:line="292" w:lineRule="auto"/>
        <w:ind w:right="199" w:firstLine="180"/>
      </w:pPr>
      <w:r>
        <w:t>проводить по предложенному плану опыт, несложное исследование по установлению особенностей</w:t>
      </w:r>
      <w:r>
        <w:rPr>
          <w:spacing w:val="-5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целое,</w:t>
      </w:r>
    </w:p>
    <w:p w:rsidR="0043657E" w:rsidRDefault="0079303E">
      <w:pPr>
        <w:pStyle w:val="a4"/>
        <w:spacing w:line="275" w:lineRule="exact"/>
      </w:pPr>
      <w:r>
        <w:t>причина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следствие);</w:t>
      </w:r>
    </w:p>
    <w:p w:rsidR="0043657E" w:rsidRDefault="0079303E">
      <w:pPr>
        <w:pStyle w:val="a4"/>
        <w:spacing w:before="55" w:line="292" w:lineRule="auto"/>
        <w:ind w:firstLine="180"/>
      </w:pPr>
      <w:r>
        <w:t>формулировать</w:t>
      </w:r>
      <w:r>
        <w:rPr>
          <w:spacing w:val="-6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подкреплять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доказательствами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57"/>
        </w:rPr>
        <w:t xml:space="preserve"> </w:t>
      </w:r>
      <w:r>
        <w:t>наблюдения (в том числе в форме двигательного моделирования, звукового 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 исследования);</w:t>
      </w:r>
    </w:p>
    <w:p w:rsidR="0043657E" w:rsidRDefault="0079303E">
      <w:pPr>
        <w:pStyle w:val="a4"/>
        <w:spacing w:line="292" w:lineRule="auto"/>
        <w:ind w:right="737" w:firstLine="180"/>
      </w:pPr>
      <w:r>
        <w:t>прогнозировать возможное развитие музыкального процесса, эволюции культурных явлений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условиях.</w:t>
      </w:r>
    </w:p>
    <w:p w:rsidR="0043657E" w:rsidRDefault="0079303E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3657E" w:rsidRDefault="0079303E">
      <w:pPr>
        <w:pStyle w:val="a4"/>
        <w:spacing w:before="59"/>
        <w:ind w:left="286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43657E" w:rsidRDefault="0079303E">
      <w:pPr>
        <w:pStyle w:val="a4"/>
        <w:spacing w:before="60" w:line="292" w:lineRule="auto"/>
        <w:ind w:right="209" w:firstLine="180"/>
      </w:pPr>
      <w:r>
        <w:t>согласно заданному алгоритму находить в предложенном источнике информацию, представленную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 виде;</w:t>
      </w:r>
    </w:p>
    <w:p w:rsidR="0043657E" w:rsidRDefault="0079303E">
      <w:pPr>
        <w:pStyle w:val="a4"/>
        <w:spacing w:line="292" w:lineRule="auto"/>
        <w:ind w:right="948" w:firstLine="180"/>
      </w:pPr>
      <w:r>
        <w:t>распознавать достоверную и недостоверную информацию самостоятельно или на 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 способа её проверки;</w:t>
      </w:r>
    </w:p>
    <w:p w:rsidR="0043657E" w:rsidRDefault="0079303E">
      <w:pPr>
        <w:pStyle w:val="a4"/>
        <w:spacing w:line="292" w:lineRule="auto"/>
        <w:ind w:firstLine="180"/>
      </w:pPr>
      <w:r>
        <w:t>соблюдать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(учителей,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обучающихся)</w:t>
      </w:r>
      <w:r>
        <w:rPr>
          <w:spacing w:val="-5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 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43657E" w:rsidRDefault="0079303E">
      <w:pPr>
        <w:pStyle w:val="a4"/>
        <w:spacing w:line="292" w:lineRule="auto"/>
        <w:ind w:firstLine="180"/>
      </w:pPr>
      <w:r>
        <w:t>анализировать</w:t>
      </w:r>
      <w:r>
        <w:rPr>
          <w:spacing w:val="-6"/>
        </w:rPr>
        <w:t xml:space="preserve"> </w:t>
      </w:r>
      <w:r>
        <w:t>текстовую,</w:t>
      </w:r>
      <w:r>
        <w:rPr>
          <w:spacing w:val="-4"/>
        </w:rPr>
        <w:t xml:space="preserve"> </w:t>
      </w:r>
      <w:r>
        <w:t>видео-,</w:t>
      </w:r>
      <w:r>
        <w:rPr>
          <w:spacing w:val="-5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звуковую,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</w:p>
    <w:p w:rsidR="0043657E" w:rsidRDefault="0079303E">
      <w:pPr>
        <w:pStyle w:val="a4"/>
        <w:spacing w:line="292" w:lineRule="auto"/>
        <w:ind w:right="146" w:firstLine="180"/>
      </w:pPr>
      <w:r>
        <w:t>анализировать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(акустические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нотные)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учителем</w:t>
      </w:r>
      <w:r>
        <w:rPr>
          <w:spacing w:val="-57"/>
        </w:rPr>
        <w:t xml:space="preserve"> </w:t>
      </w:r>
      <w:r>
        <w:t>алгоритму;</w:t>
      </w:r>
    </w:p>
    <w:p w:rsidR="0043657E" w:rsidRDefault="0079303E">
      <w:pPr>
        <w:pStyle w:val="a4"/>
        <w:spacing w:line="275" w:lineRule="exact"/>
        <w:ind w:left="286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информации.</w:t>
      </w:r>
    </w:p>
    <w:p w:rsidR="0043657E" w:rsidRDefault="0079303E">
      <w:pPr>
        <w:pStyle w:val="1"/>
        <w:numPr>
          <w:ilvl w:val="0"/>
          <w:numId w:val="3"/>
        </w:numPr>
        <w:tabs>
          <w:tab w:val="left" w:pos="527"/>
        </w:tabs>
        <w:spacing w:before="55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43657E" w:rsidRDefault="0079303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коммуникация:</w:t>
      </w:r>
    </w:p>
    <w:p w:rsidR="0043657E" w:rsidRDefault="0079303E">
      <w:pPr>
        <w:pStyle w:val="a4"/>
        <w:spacing w:before="60" w:line="292" w:lineRule="auto"/>
        <w:ind w:right="1694" w:firstLine="180"/>
      </w:pPr>
      <w:r>
        <w:t>воспринимать музыку как специфическую форму общения людей, стремиться понять</w:t>
      </w:r>
      <w:r>
        <w:rPr>
          <w:spacing w:val="-58"/>
        </w:rPr>
        <w:t xml:space="preserve"> </w:t>
      </w:r>
      <w:r>
        <w:t>эмоционально-образное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 высказывания;</w:t>
      </w:r>
    </w:p>
    <w:p w:rsidR="0043657E" w:rsidRDefault="0079303E">
      <w:pPr>
        <w:pStyle w:val="a4"/>
        <w:spacing w:line="275" w:lineRule="exact"/>
        <w:ind w:left="286"/>
      </w:pPr>
      <w:r>
        <w:t>выступать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публикой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(соло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коллективе);</w:t>
      </w:r>
    </w:p>
    <w:p w:rsidR="0043657E" w:rsidRDefault="0079303E">
      <w:pPr>
        <w:pStyle w:val="a4"/>
        <w:spacing w:before="61"/>
        <w:ind w:left="286"/>
      </w:pPr>
      <w:r>
        <w:t>передавать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собственном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настроение,</w:t>
      </w:r>
    </w:p>
    <w:p w:rsidR="0043657E" w:rsidRDefault="0043657E">
      <w:pPr>
        <w:sectPr w:rsidR="0043657E">
          <w:pgSz w:w="11900" w:h="16840"/>
          <w:pgMar w:top="520" w:right="560" w:bottom="280" w:left="560" w:header="720" w:footer="720" w:gutter="0"/>
          <w:cols w:space="720"/>
        </w:sectPr>
      </w:pPr>
    </w:p>
    <w:p w:rsidR="0043657E" w:rsidRDefault="0079303E">
      <w:pPr>
        <w:pStyle w:val="a4"/>
        <w:spacing w:before="62"/>
      </w:pPr>
      <w:r>
        <w:lastRenderedPageBreak/>
        <w:t>чувства,</w:t>
      </w:r>
      <w:r>
        <w:rPr>
          <w:spacing w:val="-4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исполняемому</w:t>
      </w:r>
      <w:r>
        <w:rPr>
          <w:spacing w:val="-3"/>
        </w:rPr>
        <w:t xml:space="preserve"> </w:t>
      </w:r>
      <w:r>
        <w:t>произведению;</w:t>
      </w:r>
    </w:p>
    <w:p w:rsidR="0043657E" w:rsidRDefault="0079303E">
      <w:pPr>
        <w:pStyle w:val="a4"/>
        <w:spacing w:before="60" w:line="292" w:lineRule="auto"/>
        <w:ind w:right="113" w:firstLine="180"/>
      </w:pPr>
      <w:r>
        <w:t>осознанно пользоваться интонационной выразительностью в обыденной речи, понимать культурные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значение интонации 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общении.</w:t>
      </w:r>
    </w:p>
    <w:p w:rsidR="0043657E" w:rsidRDefault="0079303E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Вербальная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коммуникация:</w:t>
      </w:r>
    </w:p>
    <w:p w:rsidR="0043657E" w:rsidRDefault="0079303E">
      <w:pPr>
        <w:pStyle w:val="a4"/>
        <w:spacing w:before="60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43657E" w:rsidRDefault="0079303E">
      <w:pPr>
        <w:pStyle w:val="a4"/>
        <w:spacing w:line="292" w:lineRule="auto"/>
        <w:ind w:right="788" w:firstLine="180"/>
      </w:pPr>
      <w:r>
        <w:t>проявлять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43657E" w:rsidRDefault="0079303E">
      <w:pPr>
        <w:pStyle w:val="a4"/>
        <w:spacing w:line="292" w:lineRule="auto"/>
        <w:ind w:left="286" w:right="4093"/>
      </w:pPr>
      <w:r>
        <w:t>признавать возможность существования разных точек зрения;</w:t>
      </w:r>
      <w:r>
        <w:rPr>
          <w:spacing w:val="-58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43657E" w:rsidRDefault="0079303E">
      <w:pPr>
        <w:pStyle w:val="a4"/>
        <w:spacing w:line="292" w:lineRule="auto"/>
        <w:ind w:left="286" w:right="2161"/>
      </w:pPr>
      <w:r>
        <w:t>строить</w:t>
      </w:r>
      <w:r>
        <w:rPr>
          <w:spacing w:val="7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8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небольшие публичные выступления;</w:t>
      </w:r>
    </w:p>
    <w:p w:rsidR="0043657E" w:rsidRDefault="0079303E">
      <w:pPr>
        <w:pStyle w:val="a4"/>
        <w:spacing w:line="274" w:lineRule="exact"/>
        <w:ind w:left="286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выступления.</w:t>
      </w:r>
    </w:p>
    <w:p w:rsidR="0043657E" w:rsidRDefault="0079303E">
      <w:pPr>
        <w:spacing w:before="5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:rsidR="0043657E" w:rsidRDefault="0079303E">
      <w:pPr>
        <w:pStyle w:val="a4"/>
        <w:spacing w:before="61" w:line="292" w:lineRule="auto"/>
        <w:ind w:right="363" w:firstLine="180"/>
      </w:pPr>
      <w:r>
        <w:t>стремиться к объединению усилий, эмоциональной эмпатии в ситуациях совместного восприятия,</w:t>
      </w:r>
      <w:r>
        <w:rPr>
          <w:spacing w:val="-57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музыки;</w:t>
      </w:r>
    </w:p>
    <w:p w:rsidR="0043657E" w:rsidRDefault="0079303E">
      <w:pPr>
        <w:pStyle w:val="a4"/>
        <w:spacing w:line="292" w:lineRule="auto"/>
        <w:ind w:right="470" w:firstLine="180"/>
      </w:pPr>
      <w:r>
        <w:t>переключаться между различными формами коллективной, групповой и индивидуальной работы</w:t>
      </w:r>
      <w:r>
        <w:rPr>
          <w:spacing w:val="-58"/>
        </w:rPr>
        <w:t xml:space="preserve"> </w:t>
      </w:r>
      <w:r>
        <w:t>при решении конкретной проблемы, выбирать наиболее эффективные формы взаимодействия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поставленной задачи;</w:t>
      </w:r>
    </w:p>
    <w:p w:rsidR="0043657E" w:rsidRDefault="0079303E">
      <w:pPr>
        <w:pStyle w:val="a4"/>
        <w:spacing w:line="292" w:lineRule="auto"/>
        <w:ind w:right="1076" w:firstLine="180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-58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 сроков;</w:t>
      </w:r>
    </w:p>
    <w:p w:rsidR="0043657E" w:rsidRDefault="0079303E">
      <w:pPr>
        <w:pStyle w:val="a4"/>
        <w:spacing w:line="292" w:lineRule="auto"/>
        <w:ind w:firstLine="180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договариваться,</w:t>
      </w:r>
      <w:r>
        <w:rPr>
          <w:spacing w:val="-4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работы;</w:t>
      </w:r>
      <w:r>
        <w:rPr>
          <w:spacing w:val="-6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руководить, 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43657E" w:rsidRDefault="0079303E">
      <w:pPr>
        <w:pStyle w:val="a4"/>
        <w:spacing w:line="292" w:lineRule="auto"/>
        <w:ind w:left="286" w:right="788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проектные,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образцы.</w:t>
      </w:r>
    </w:p>
    <w:p w:rsidR="0043657E" w:rsidRDefault="0079303E">
      <w:pPr>
        <w:pStyle w:val="1"/>
        <w:numPr>
          <w:ilvl w:val="0"/>
          <w:numId w:val="3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43657E" w:rsidRDefault="0079303E">
      <w:pPr>
        <w:pStyle w:val="a4"/>
        <w:spacing w:before="53"/>
        <w:ind w:left="286"/>
      </w:pPr>
      <w:r>
        <w:t>Самоорганизация:</w:t>
      </w:r>
    </w:p>
    <w:p w:rsidR="0043657E" w:rsidRDefault="0079303E">
      <w:pPr>
        <w:pStyle w:val="a4"/>
        <w:spacing w:before="60" w:line="292" w:lineRule="auto"/>
        <w:ind w:left="286" w:right="1367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:rsidR="0043657E" w:rsidRDefault="0079303E">
      <w:pPr>
        <w:pStyle w:val="a4"/>
        <w:spacing w:line="275" w:lineRule="exact"/>
        <w:ind w:left="286"/>
      </w:pPr>
      <w:r>
        <w:t>Самоконтроль:</w:t>
      </w:r>
    </w:p>
    <w:p w:rsidR="0043657E" w:rsidRDefault="0079303E">
      <w:pPr>
        <w:pStyle w:val="a4"/>
        <w:spacing w:before="60" w:line="292" w:lineRule="auto"/>
        <w:ind w:left="286" w:right="3104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:rsidR="0043657E" w:rsidRDefault="0079303E">
      <w:pPr>
        <w:pStyle w:val="a4"/>
        <w:spacing w:line="292" w:lineRule="auto"/>
        <w:ind w:right="135" w:firstLine="180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 собой, самодисциплины, устойчивого поведения, эмоционального душевного равновесия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43657E" w:rsidRDefault="0079303E">
      <w:pPr>
        <w:pStyle w:val="1"/>
        <w:spacing w:before="189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43657E" w:rsidRDefault="0079303E">
      <w:pPr>
        <w:pStyle w:val="a4"/>
        <w:spacing w:before="156" w:line="292" w:lineRule="auto"/>
        <w:ind w:right="377" w:firstLine="180"/>
      </w:pPr>
      <w:r>
        <w:t>Предметные результаты характеризуют начальный этап формирования у обучающихся основ</w:t>
      </w:r>
      <w:r>
        <w:rPr>
          <w:spacing w:val="1"/>
        </w:rPr>
        <w:t xml:space="preserve"> </w:t>
      </w:r>
      <w:r>
        <w:t>музыкальной культуры и проявляются в способности к музыкальной деятельности, потребности в</w:t>
      </w:r>
      <w:r>
        <w:rPr>
          <w:spacing w:val="1"/>
        </w:rPr>
        <w:t xml:space="preserve"> </w:t>
      </w:r>
      <w:r>
        <w:t>регулярном общении с музыкальным искусством, позитивном ценностном отношении к музыке как</w:t>
      </w:r>
      <w:r>
        <w:rPr>
          <w:spacing w:val="-58"/>
        </w:rPr>
        <w:t xml:space="preserve"> </w:t>
      </w:r>
      <w:r>
        <w:t>важному</w:t>
      </w:r>
      <w:r>
        <w:rPr>
          <w:spacing w:val="-1"/>
        </w:rPr>
        <w:t xml:space="preserve"> </w:t>
      </w:r>
      <w:r>
        <w:t>элементу своей жизни.</w:t>
      </w:r>
    </w:p>
    <w:p w:rsidR="0043657E" w:rsidRDefault="0079303E">
      <w:pPr>
        <w:pStyle w:val="a4"/>
        <w:spacing w:before="118"/>
        <w:ind w:left="286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«Музыка»:</w:t>
      </w:r>
    </w:p>
    <w:p w:rsidR="0043657E" w:rsidRDefault="0043657E">
      <w:pPr>
        <w:sectPr w:rsidR="0043657E">
          <w:pgSz w:w="11900" w:h="16840"/>
          <w:pgMar w:top="500" w:right="560" w:bottom="280" w:left="560" w:header="720" w:footer="720" w:gutter="0"/>
          <w:cols w:space="720"/>
        </w:sectPr>
      </w:pPr>
    </w:p>
    <w:p w:rsidR="0043657E" w:rsidRDefault="0079303E">
      <w:pPr>
        <w:pStyle w:val="a4"/>
        <w:spacing w:before="66" w:line="292" w:lineRule="auto"/>
        <w:ind w:right="487" w:firstLine="180"/>
      </w:pPr>
      <w:r>
        <w:lastRenderedPageBreak/>
        <w:t>с интересом занимаются музыкой, любят петь, играть на доступных музыкальных инструментах,</w:t>
      </w:r>
      <w:r>
        <w:rPr>
          <w:spacing w:val="-57"/>
        </w:rPr>
        <w:t xml:space="preserve"> </w:t>
      </w:r>
      <w:r>
        <w:t>умеют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серьёзную</w:t>
      </w:r>
      <w:r>
        <w:rPr>
          <w:spacing w:val="-2"/>
        </w:rPr>
        <w:t xml:space="preserve"> </w:t>
      </w:r>
      <w:r>
        <w:t>музыку,</w:t>
      </w:r>
      <w:r>
        <w:rPr>
          <w:spacing w:val="-1"/>
        </w:rPr>
        <w:t xml:space="preserve"> </w:t>
      </w:r>
      <w:r>
        <w:t>знают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концертном</w:t>
      </w:r>
      <w:r>
        <w:rPr>
          <w:spacing w:val="-2"/>
        </w:rPr>
        <w:t xml:space="preserve"> </w:t>
      </w:r>
      <w:r>
        <w:t>зале;</w:t>
      </w:r>
    </w:p>
    <w:p w:rsidR="0043657E" w:rsidRDefault="0079303E">
      <w:pPr>
        <w:pStyle w:val="a4"/>
        <w:spacing w:line="275" w:lineRule="exact"/>
        <w:ind w:left="286"/>
      </w:pPr>
      <w:r>
        <w:t>сознательно</w:t>
      </w:r>
      <w:r>
        <w:rPr>
          <w:spacing w:val="-5"/>
        </w:rPr>
        <w:t xml:space="preserve"> </w:t>
      </w:r>
      <w:r>
        <w:t>стремятся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способностей;</w:t>
      </w:r>
    </w:p>
    <w:p w:rsidR="0043657E" w:rsidRDefault="0079303E">
      <w:pPr>
        <w:pStyle w:val="a4"/>
        <w:spacing w:before="60" w:line="292" w:lineRule="auto"/>
        <w:ind w:right="362" w:firstLine="180"/>
      </w:pPr>
      <w:r>
        <w:t>осознают разнообразие форм и направлений музыкального искусства, могут назвать музыкальные</w:t>
      </w:r>
      <w:r>
        <w:rPr>
          <w:spacing w:val="-58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композиторов,</w:t>
      </w:r>
      <w:r>
        <w:rPr>
          <w:spacing w:val="-2"/>
        </w:rPr>
        <w:t xml:space="preserve"> </w:t>
      </w:r>
      <w:r>
        <w:t>исполнителей,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нравятся,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выбор;</w:t>
      </w:r>
    </w:p>
    <w:p w:rsidR="0043657E" w:rsidRDefault="0079303E">
      <w:pPr>
        <w:pStyle w:val="a4"/>
        <w:spacing w:line="292" w:lineRule="auto"/>
        <w:ind w:firstLine="180"/>
      </w:pPr>
      <w:r>
        <w:t>имеют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видах искусства;</w:t>
      </w:r>
    </w:p>
    <w:p w:rsidR="0043657E" w:rsidRDefault="0079303E">
      <w:pPr>
        <w:pStyle w:val="a4"/>
        <w:spacing w:line="292" w:lineRule="auto"/>
        <w:ind w:left="286" w:right="1694"/>
      </w:pPr>
      <w:r>
        <w:t>с</w:t>
      </w:r>
      <w:r>
        <w:rPr>
          <w:spacing w:val="-5"/>
        </w:rPr>
        <w:t xml:space="preserve"> </w:t>
      </w:r>
      <w:r>
        <w:t>уважением</w:t>
      </w:r>
      <w:r>
        <w:rPr>
          <w:spacing w:val="-4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музыкального кругозора.</w:t>
      </w:r>
    </w:p>
    <w:p w:rsidR="0043657E" w:rsidRDefault="0079303E">
      <w:pPr>
        <w:pStyle w:val="a4"/>
        <w:spacing w:line="292" w:lineRule="auto"/>
        <w:ind w:right="595" w:firstLine="180"/>
      </w:pPr>
      <w:r>
        <w:t>Предметные результаты, формируемые в ходе изучения предмета «Музыка», сгруппированы по</w:t>
      </w:r>
      <w:r>
        <w:rPr>
          <w:spacing w:val="-5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 и</w:t>
      </w:r>
      <w:r>
        <w:rPr>
          <w:spacing w:val="-1"/>
        </w:rPr>
        <w:t xml:space="preserve"> </w:t>
      </w:r>
      <w:r>
        <w:t>должны отражать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умений:</w:t>
      </w:r>
    </w:p>
    <w:p w:rsidR="0043657E" w:rsidRDefault="0079303E">
      <w:pPr>
        <w:pStyle w:val="1"/>
        <w:spacing w:before="115"/>
      </w:pPr>
      <w:r>
        <w:t>Модуль</w:t>
      </w:r>
      <w:r>
        <w:rPr>
          <w:spacing w:val="-5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человека»:</w:t>
      </w:r>
    </w:p>
    <w:p w:rsidR="0043657E" w:rsidRDefault="0079303E">
      <w:pPr>
        <w:pStyle w:val="a4"/>
        <w:spacing w:before="60" w:line="292" w:lineRule="auto"/>
        <w:ind w:right="1100" w:firstLine="180"/>
        <w:jc w:val="both"/>
      </w:pPr>
      <w:r>
        <w:t>исполнять Гимн Российской Федерации, Гимн своей республики, школы, исполнять песни,</w:t>
      </w:r>
      <w:r>
        <w:rPr>
          <w:spacing w:val="-58"/>
        </w:rPr>
        <w:t xml:space="preserve"> </w:t>
      </w:r>
      <w:r>
        <w:t>посвящённые Великой Отечественной войне, песни, воспевающие красоту родной 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разнообразные эмоции,</w:t>
      </w:r>
      <w:r>
        <w:rPr>
          <w:spacing w:val="-1"/>
        </w:rPr>
        <w:t xml:space="preserve"> </w:t>
      </w:r>
      <w:r>
        <w:t>чувства и настроения;</w:t>
      </w:r>
    </w:p>
    <w:p w:rsidR="0043657E" w:rsidRDefault="0079303E">
      <w:pPr>
        <w:pStyle w:val="a4"/>
        <w:spacing w:line="292" w:lineRule="auto"/>
        <w:ind w:right="324" w:firstLine="180"/>
      </w:pPr>
      <w:r>
        <w:t>воспринимать музыкальное искусство как отражение многообразия жизни, различать обобщённые</w:t>
      </w:r>
      <w:r>
        <w:rPr>
          <w:spacing w:val="-58"/>
        </w:rPr>
        <w:t xml:space="preserve"> </w:t>
      </w:r>
      <w:r>
        <w:t>жанровые сферы: напевность (лирика), танцевальность и маршевость (связь с движением),</w:t>
      </w:r>
      <w:r>
        <w:rPr>
          <w:spacing w:val="1"/>
        </w:rPr>
        <w:t xml:space="preserve"> </w:t>
      </w:r>
      <w:r>
        <w:t>декламационность,</w:t>
      </w:r>
      <w:r>
        <w:rPr>
          <w:spacing w:val="-1"/>
        </w:rPr>
        <w:t xml:space="preserve"> </w:t>
      </w:r>
      <w:r>
        <w:t>эпос (связь</w:t>
      </w:r>
      <w:r>
        <w:rPr>
          <w:spacing w:val="-1"/>
        </w:rPr>
        <w:t xml:space="preserve"> </w:t>
      </w:r>
      <w:r>
        <w:t>со словом);</w:t>
      </w:r>
    </w:p>
    <w:p w:rsidR="0043657E" w:rsidRDefault="0079303E">
      <w:pPr>
        <w:pStyle w:val="a4"/>
        <w:spacing w:line="292" w:lineRule="auto"/>
        <w:ind w:right="146" w:firstLine="180"/>
      </w:pPr>
      <w:r>
        <w:t>осознавать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переживания,</w:t>
      </w:r>
      <w:r>
        <w:rPr>
          <w:spacing w:val="-5"/>
        </w:rPr>
        <w:t xml:space="preserve"> </w:t>
      </w:r>
      <w:r>
        <w:t>замечать</w:t>
      </w:r>
      <w:r>
        <w:rPr>
          <w:spacing w:val="-5"/>
        </w:rPr>
        <w:t xml:space="preserve"> </w:t>
      </w:r>
      <w:r>
        <w:t>прекрасное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окружающем мире и в человеке, стремиться к развитию и удовлетворению эстетических</w:t>
      </w:r>
      <w:r>
        <w:rPr>
          <w:spacing w:val="1"/>
        </w:rPr>
        <w:t xml:space="preserve"> </w:t>
      </w:r>
      <w:r>
        <w:t>потребностей.</w:t>
      </w:r>
    </w:p>
    <w:p w:rsidR="0043657E" w:rsidRDefault="0079303E">
      <w:pPr>
        <w:pStyle w:val="1"/>
        <w:spacing w:before="115"/>
      </w:pPr>
      <w:r>
        <w:t>Модуль</w:t>
      </w:r>
      <w:r>
        <w:rPr>
          <w:spacing w:val="53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России»:</w:t>
      </w:r>
    </w:p>
    <w:p w:rsidR="0043657E" w:rsidRDefault="0079303E">
      <w:pPr>
        <w:pStyle w:val="a4"/>
        <w:spacing w:before="60" w:line="292" w:lineRule="auto"/>
        <w:ind w:right="1125" w:firstLine="180"/>
      </w:pPr>
      <w:r>
        <w:t>определять принадлежность музыкальных интонаций, изученных произведений к родному</w:t>
      </w:r>
      <w:r>
        <w:rPr>
          <w:spacing w:val="-58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музыке, народной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 регионов</w:t>
      </w:r>
      <w:r>
        <w:rPr>
          <w:spacing w:val="-2"/>
        </w:rPr>
        <w:t xml:space="preserve"> </w:t>
      </w:r>
      <w:r>
        <w:t>России;</w:t>
      </w:r>
    </w:p>
    <w:p w:rsidR="0043657E" w:rsidRDefault="0079303E">
      <w:pPr>
        <w:pStyle w:val="a4"/>
        <w:spacing w:line="292" w:lineRule="auto"/>
        <w:ind w:left="286" w:right="949"/>
      </w:pPr>
      <w:r>
        <w:t>определять на слух и называть знакомые народные музыкальные инструменты;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-5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r>
        <w:t>звукоизвлечения:</w:t>
      </w:r>
      <w:r>
        <w:rPr>
          <w:spacing w:val="-5"/>
        </w:rPr>
        <w:t xml:space="preserve"> </w:t>
      </w:r>
      <w:r>
        <w:t>духовые,</w:t>
      </w:r>
    </w:p>
    <w:p w:rsidR="0043657E" w:rsidRDefault="0079303E">
      <w:pPr>
        <w:pStyle w:val="a4"/>
        <w:spacing w:line="275" w:lineRule="exact"/>
      </w:pPr>
      <w:r>
        <w:t>ударные,</w:t>
      </w:r>
      <w:r>
        <w:rPr>
          <w:spacing w:val="-3"/>
        </w:rPr>
        <w:t xml:space="preserve"> </w:t>
      </w:r>
      <w:r>
        <w:t>струнные;</w:t>
      </w:r>
    </w:p>
    <w:p w:rsidR="0043657E" w:rsidRDefault="0079303E">
      <w:pPr>
        <w:pStyle w:val="a4"/>
        <w:spacing w:before="59" w:line="292" w:lineRule="auto"/>
        <w:ind w:right="379" w:firstLine="180"/>
      </w:pPr>
      <w:r>
        <w:t>определять принадлежность музыкальных произведений и их фрагментов к композиторскому или</w:t>
      </w:r>
      <w:r>
        <w:rPr>
          <w:spacing w:val="-58"/>
        </w:rPr>
        <w:t xml:space="preserve"> </w:t>
      </w:r>
      <w:r>
        <w:t>народному</w:t>
      </w:r>
      <w:r>
        <w:rPr>
          <w:spacing w:val="-1"/>
        </w:rPr>
        <w:t xml:space="preserve"> </w:t>
      </w:r>
      <w:r>
        <w:t>творчеству;</w:t>
      </w:r>
    </w:p>
    <w:p w:rsidR="0043657E" w:rsidRDefault="0079303E">
      <w:pPr>
        <w:pStyle w:val="a4"/>
        <w:spacing w:line="292" w:lineRule="auto"/>
        <w:ind w:right="102" w:firstLine="180"/>
      </w:pPr>
      <w:r>
        <w:t>различать манеру пения, инструментального исполнения, типы солистов и коллективов — народных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академических;</w:t>
      </w:r>
    </w:p>
    <w:p w:rsidR="0043657E" w:rsidRDefault="0079303E">
      <w:pPr>
        <w:pStyle w:val="a4"/>
        <w:spacing w:line="292" w:lineRule="auto"/>
        <w:ind w:left="286" w:right="256"/>
      </w:pPr>
      <w:r>
        <w:t>создавать ритмический аккомпанемент на ударных инструментах при исполнении народной песни;</w:t>
      </w:r>
      <w:r>
        <w:rPr>
          <w:spacing w:val="-57"/>
        </w:rPr>
        <w:t xml:space="preserve"> </w:t>
      </w:r>
      <w:r>
        <w:t>исполнять народные произведения различных жанров с сопровождением и без сопровождения;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игре/импровизации</w:t>
      </w:r>
      <w:r>
        <w:rPr>
          <w:spacing w:val="-4"/>
        </w:rPr>
        <w:t xml:space="preserve"> </w:t>
      </w:r>
      <w:r>
        <w:t>(вокальной,</w:t>
      </w:r>
      <w:r>
        <w:rPr>
          <w:spacing w:val="-4"/>
        </w:rPr>
        <w:t xml:space="preserve"> </w:t>
      </w:r>
      <w:r>
        <w:t>инструментальной,</w:t>
      </w:r>
      <w:r>
        <w:rPr>
          <w:spacing w:val="-4"/>
        </w:rPr>
        <w:t xml:space="preserve"> </w:t>
      </w:r>
      <w:r>
        <w:t>танцевальной)</w:t>
      </w:r>
      <w:r>
        <w:rPr>
          <w:spacing w:val="-5"/>
        </w:rPr>
        <w:t xml:space="preserve"> </w:t>
      </w:r>
      <w:r>
        <w:t>на</w:t>
      </w:r>
    </w:p>
    <w:p w:rsidR="0043657E" w:rsidRDefault="0079303E">
      <w:pPr>
        <w:pStyle w:val="a4"/>
        <w:spacing w:line="274" w:lineRule="exact"/>
      </w:pP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жанров.</w:t>
      </w:r>
    </w:p>
    <w:p w:rsidR="0043657E" w:rsidRDefault="0079303E">
      <w:pPr>
        <w:pStyle w:val="1"/>
        <w:spacing w:before="178"/>
      </w:pPr>
      <w:r>
        <w:t>Модуль</w:t>
      </w:r>
      <w:r>
        <w:rPr>
          <w:spacing w:val="52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грамота»:</w:t>
      </w:r>
    </w:p>
    <w:p w:rsidR="0043657E" w:rsidRDefault="0079303E">
      <w:pPr>
        <w:pStyle w:val="a4"/>
        <w:spacing w:before="60" w:line="292" w:lineRule="auto"/>
        <w:ind w:firstLine="180"/>
      </w:pPr>
      <w:r>
        <w:t>классифицировать</w:t>
      </w:r>
      <w:r>
        <w:rPr>
          <w:spacing w:val="-5"/>
        </w:rPr>
        <w:t xml:space="preserve"> </w:t>
      </w:r>
      <w:r>
        <w:t>звуки:</w:t>
      </w:r>
      <w:r>
        <w:rPr>
          <w:spacing w:val="-4"/>
        </w:rPr>
        <w:t xml:space="preserve"> </w:t>
      </w:r>
      <w:r>
        <w:t>шумовые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музыкальные,</w:t>
      </w:r>
      <w:r>
        <w:rPr>
          <w:spacing w:val="-3"/>
        </w:rPr>
        <w:t xml:space="preserve"> </w:t>
      </w:r>
      <w:r>
        <w:t>длинные,</w:t>
      </w:r>
      <w:r>
        <w:rPr>
          <w:spacing w:val="-4"/>
        </w:rPr>
        <w:t xml:space="preserve"> </w:t>
      </w:r>
      <w:r>
        <w:t>короткие,</w:t>
      </w:r>
      <w:r>
        <w:rPr>
          <w:spacing w:val="-3"/>
        </w:rPr>
        <w:t xml:space="preserve"> </w:t>
      </w:r>
      <w:r>
        <w:t>тихие,</w:t>
      </w:r>
      <w:r>
        <w:rPr>
          <w:spacing w:val="-4"/>
        </w:rPr>
        <w:t xml:space="preserve"> </w:t>
      </w:r>
      <w:r>
        <w:t>громкие,</w:t>
      </w:r>
      <w:r>
        <w:rPr>
          <w:spacing w:val="-3"/>
        </w:rPr>
        <w:t xml:space="preserve"> </w:t>
      </w:r>
      <w:r>
        <w:t>низкие,</w:t>
      </w:r>
      <w:r>
        <w:rPr>
          <w:spacing w:val="-57"/>
        </w:rPr>
        <w:t xml:space="preserve"> </w:t>
      </w:r>
      <w:r>
        <w:t>высокие;</w:t>
      </w:r>
    </w:p>
    <w:p w:rsidR="0043657E" w:rsidRDefault="0079303E">
      <w:pPr>
        <w:pStyle w:val="a4"/>
        <w:spacing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(темп,</w:t>
      </w:r>
      <w:r>
        <w:rPr>
          <w:spacing w:val="-4"/>
        </w:rPr>
        <w:t xml:space="preserve"> </w:t>
      </w:r>
      <w:r>
        <w:t>тембр,</w:t>
      </w:r>
      <w:r>
        <w:rPr>
          <w:spacing w:val="-3"/>
        </w:rPr>
        <w:t xml:space="preserve"> </w:t>
      </w:r>
      <w:r>
        <w:t>регистр,</w:t>
      </w:r>
      <w:r>
        <w:rPr>
          <w:spacing w:val="-4"/>
        </w:rPr>
        <w:t xml:space="preserve"> </w:t>
      </w:r>
      <w:r>
        <w:t>динамика,</w:t>
      </w:r>
      <w:r>
        <w:rPr>
          <w:spacing w:val="-4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мелодия,</w:t>
      </w:r>
      <w:r>
        <w:rPr>
          <w:spacing w:val="-57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терминов;</w:t>
      </w:r>
    </w:p>
    <w:p w:rsidR="0043657E" w:rsidRDefault="0079303E">
      <w:pPr>
        <w:pStyle w:val="a4"/>
        <w:spacing w:line="292" w:lineRule="auto"/>
        <w:ind w:right="470" w:firstLine="180"/>
      </w:pPr>
      <w:r>
        <w:t>различать изобразительные и выразительные интонации, находить признаки сходства и различия</w:t>
      </w:r>
      <w:r>
        <w:rPr>
          <w:spacing w:val="-58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 речевых интонаций;</w:t>
      </w:r>
    </w:p>
    <w:p w:rsidR="0043657E" w:rsidRDefault="0079303E">
      <w:pPr>
        <w:pStyle w:val="a4"/>
        <w:spacing w:line="275" w:lineRule="exact"/>
        <w:ind w:left="286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развития:</w:t>
      </w:r>
      <w:r>
        <w:rPr>
          <w:spacing w:val="-4"/>
        </w:rPr>
        <w:t xml:space="preserve"> </w:t>
      </w:r>
      <w:r>
        <w:t>повтор,</w:t>
      </w:r>
      <w:r>
        <w:rPr>
          <w:spacing w:val="-3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:rsidR="0043657E" w:rsidRDefault="0079303E">
      <w:pPr>
        <w:pStyle w:val="a4"/>
        <w:spacing w:before="57" w:line="292" w:lineRule="auto"/>
        <w:ind w:right="788" w:firstLine="180"/>
      </w:pPr>
      <w:r>
        <w:t>понимать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форма»,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двухчастную,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репризную,</w:t>
      </w:r>
      <w:r>
        <w:rPr>
          <w:spacing w:val="-1"/>
        </w:rPr>
        <w:t xml:space="preserve"> </w:t>
      </w:r>
      <w:r>
        <w:t>рондо, вариации;</w:t>
      </w:r>
    </w:p>
    <w:p w:rsidR="0043657E" w:rsidRDefault="0043657E">
      <w:pPr>
        <w:spacing w:line="292" w:lineRule="auto"/>
        <w:sectPr w:rsidR="0043657E">
          <w:pgSz w:w="11900" w:h="16840"/>
          <w:pgMar w:top="520" w:right="560" w:bottom="280" w:left="560" w:header="720" w:footer="720" w:gutter="0"/>
          <w:cols w:space="720"/>
        </w:sectPr>
      </w:pPr>
    </w:p>
    <w:p w:rsidR="0043657E" w:rsidRDefault="0079303E">
      <w:pPr>
        <w:pStyle w:val="a4"/>
        <w:spacing w:before="66" w:line="292" w:lineRule="auto"/>
        <w:ind w:left="286" w:right="3500"/>
      </w:pPr>
      <w:r>
        <w:lastRenderedPageBreak/>
        <w:t>ориентироваться в нотной записи в пределах певческого диапазона;</w:t>
      </w:r>
      <w:r>
        <w:rPr>
          <w:spacing w:val="-58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рисунки;</w:t>
      </w:r>
    </w:p>
    <w:p w:rsidR="0043657E" w:rsidRDefault="0079303E">
      <w:pPr>
        <w:pStyle w:val="a4"/>
        <w:spacing w:line="275" w:lineRule="exact"/>
        <w:ind w:left="286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простым</w:t>
      </w:r>
      <w:r>
        <w:rPr>
          <w:spacing w:val="-2"/>
        </w:rPr>
        <w:t xml:space="preserve"> </w:t>
      </w:r>
      <w:r>
        <w:t>мелодическим</w:t>
      </w:r>
      <w:r>
        <w:rPr>
          <w:spacing w:val="-3"/>
        </w:rPr>
        <w:t xml:space="preserve"> </w:t>
      </w:r>
      <w:r>
        <w:t>рисунком.</w:t>
      </w:r>
    </w:p>
    <w:p w:rsidR="0043657E" w:rsidRDefault="0079303E">
      <w:pPr>
        <w:pStyle w:val="1"/>
        <w:spacing w:before="180"/>
      </w:pPr>
      <w:r>
        <w:t>Модуль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6"/>
        </w:rPr>
        <w:t xml:space="preserve"> </w:t>
      </w:r>
      <w:r>
        <w:t>музыка»:</w:t>
      </w:r>
    </w:p>
    <w:p w:rsidR="0043657E" w:rsidRDefault="0079303E">
      <w:pPr>
        <w:pStyle w:val="a4"/>
        <w:spacing w:before="60"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:rsidR="0043657E" w:rsidRDefault="0079303E">
      <w:pPr>
        <w:pStyle w:val="a4"/>
        <w:spacing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(песня,</w:t>
      </w:r>
      <w:r>
        <w:rPr>
          <w:spacing w:val="-4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марш),</w:t>
      </w:r>
      <w:r>
        <w:rPr>
          <w:spacing w:val="-4"/>
        </w:rPr>
        <w:t xml:space="preserve"> </w:t>
      </w:r>
      <w:r>
        <w:t>вычленять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57"/>
        </w:rPr>
        <w:t xml:space="preserve"> </w:t>
      </w:r>
      <w:r>
        <w:t>типичные</w:t>
      </w:r>
      <w:r>
        <w:rPr>
          <w:spacing w:val="-2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марша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>композиторов-классиков;</w:t>
      </w:r>
    </w:p>
    <w:p w:rsidR="0043657E" w:rsidRDefault="0079303E">
      <w:pPr>
        <w:pStyle w:val="a4"/>
        <w:spacing w:line="292" w:lineRule="auto"/>
        <w:ind w:right="187" w:firstLine="180"/>
      </w:pPr>
      <w:r>
        <w:t>различать концертные жанры по особенностям исполнения (камерные и симфонические, вокальные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инструментальные), знать</w:t>
      </w:r>
      <w:r>
        <w:rPr>
          <w:spacing w:val="-2"/>
        </w:rPr>
        <w:t xml:space="preserve"> </w:t>
      </w:r>
      <w:r>
        <w:t>их разновидности, приводить</w:t>
      </w:r>
      <w:r>
        <w:rPr>
          <w:spacing w:val="-2"/>
        </w:rPr>
        <w:t xml:space="preserve"> </w:t>
      </w:r>
      <w:r>
        <w:t>примеры;</w:t>
      </w:r>
    </w:p>
    <w:p w:rsidR="0043657E" w:rsidRDefault="0079303E">
      <w:pPr>
        <w:pStyle w:val="a4"/>
        <w:spacing w:line="292" w:lineRule="auto"/>
        <w:ind w:left="286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1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настроением,</w:t>
      </w:r>
      <w:r>
        <w:rPr>
          <w:spacing w:val="-3"/>
        </w:rPr>
        <w:t xml:space="preserve"> </w:t>
      </w:r>
      <w:r>
        <w:t>характером,</w:t>
      </w:r>
      <w:r>
        <w:rPr>
          <w:spacing w:val="-3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чувства,</w:t>
      </w:r>
    </w:p>
    <w:p w:rsidR="0043657E" w:rsidRDefault="0079303E">
      <w:pPr>
        <w:pStyle w:val="a4"/>
        <w:spacing w:line="292" w:lineRule="auto"/>
      </w:pPr>
      <w:r>
        <w:t>вызванные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звучанием,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описать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впечатления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восприятия;</w:t>
      </w:r>
    </w:p>
    <w:p w:rsidR="0043657E" w:rsidRDefault="0079303E">
      <w:pPr>
        <w:pStyle w:val="a4"/>
        <w:spacing w:line="292" w:lineRule="auto"/>
        <w:ind w:right="146" w:firstLine="180"/>
      </w:pPr>
      <w:r>
        <w:t>характеризовать</w:t>
      </w:r>
      <w:r>
        <w:rPr>
          <w:spacing w:val="-7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использованные</w:t>
      </w:r>
      <w:r>
        <w:rPr>
          <w:spacing w:val="-5"/>
        </w:rPr>
        <w:t xml:space="preserve"> </w:t>
      </w:r>
      <w:r>
        <w:t>композитором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:rsidR="0043657E" w:rsidRDefault="0079303E">
      <w:pPr>
        <w:pStyle w:val="a4"/>
        <w:spacing w:line="292" w:lineRule="auto"/>
        <w:ind w:right="105" w:firstLine="180"/>
      </w:pPr>
      <w:r>
        <w:t>соотносить музыкальные произведения с произведениями живописи, литературы на основе сходства</w:t>
      </w:r>
      <w:r>
        <w:rPr>
          <w:spacing w:val="-58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характера, комплекса</w:t>
      </w:r>
      <w:r>
        <w:rPr>
          <w:spacing w:val="-1"/>
        </w:rPr>
        <w:t xml:space="preserve"> </w:t>
      </w:r>
      <w:r>
        <w:t>выразительных средств.</w:t>
      </w:r>
    </w:p>
    <w:p w:rsidR="0043657E" w:rsidRDefault="0079303E">
      <w:pPr>
        <w:pStyle w:val="1"/>
        <w:spacing w:before="112"/>
      </w:pPr>
      <w:r>
        <w:t>Модуль</w:t>
      </w:r>
      <w:r>
        <w:rPr>
          <w:spacing w:val="-4"/>
        </w:rPr>
        <w:t xml:space="preserve"> </w:t>
      </w:r>
      <w:r>
        <w:t>«Духовная</w:t>
      </w:r>
      <w:r>
        <w:rPr>
          <w:spacing w:val="-4"/>
        </w:rPr>
        <w:t xml:space="preserve"> </w:t>
      </w:r>
      <w:r>
        <w:t>музыка»:</w:t>
      </w:r>
    </w:p>
    <w:p w:rsidR="0043657E" w:rsidRDefault="0079303E">
      <w:pPr>
        <w:pStyle w:val="a4"/>
        <w:spacing w:before="60" w:line="292" w:lineRule="auto"/>
        <w:ind w:right="216" w:firstLine="180"/>
      </w:pPr>
      <w:r>
        <w:t>определять характер, настроение музыкальных произведений духовной музыки, характеризовать её</w:t>
      </w:r>
      <w:r>
        <w:rPr>
          <w:spacing w:val="-58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:rsidR="0043657E" w:rsidRDefault="0079303E">
      <w:pPr>
        <w:pStyle w:val="a4"/>
        <w:spacing w:line="275" w:lineRule="exact"/>
        <w:ind w:left="286"/>
      </w:pPr>
      <w:r>
        <w:t>исполнять</w:t>
      </w:r>
      <w:r>
        <w:rPr>
          <w:spacing w:val="-4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43657E" w:rsidRDefault="0079303E">
      <w:pPr>
        <w:pStyle w:val="a4"/>
        <w:spacing w:before="60" w:line="292" w:lineRule="auto"/>
        <w:ind w:firstLine="180"/>
      </w:pPr>
      <w:r>
        <w:t>уметь рассказывать об особенностях исполнения, традициях звучания духовной музыки 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церкви</w:t>
      </w:r>
      <w:r>
        <w:rPr>
          <w:spacing w:val="-4"/>
        </w:rPr>
        <w:t xml:space="preserve"> </w:t>
      </w:r>
      <w:r>
        <w:t>(вариативно: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конфессий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региональной</w:t>
      </w:r>
      <w:r>
        <w:rPr>
          <w:spacing w:val="-5"/>
        </w:rPr>
        <w:t xml:space="preserve"> </w:t>
      </w:r>
      <w:r>
        <w:t>религиозной</w:t>
      </w:r>
      <w:r>
        <w:rPr>
          <w:spacing w:val="-4"/>
        </w:rPr>
        <w:t xml:space="preserve"> </w:t>
      </w:r>
      <w:r>
        <w:t>традиции).</w:t>
      </w:r>
    </w:p>
    <w:p w:rsidR="0043657E" w:rsidRDefault="0079303E">
      <w:pPr>
        <w:pStyle w:val="1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мира»:</w:t>
      </w:r>
    </w:p>
    <w:p w:rsidR="0043657E" w:rsidRDefault="0079303E">
      <w:pPr>
        <w:pStyle w:val="a4"/>
        <w:spacing w:before="60" w:line="292" w:lineRule="auto"/>
        <w:ind w:left="286" w:right="615"/>
      </w:pPr>
      <w:r>
        <w:t>различать на слух и исполнять произведения народной и композиторской музыки других стран;</w:t>
      </w:r>
      <w:r>
        <w:rPr>
          <w:spacing w:val="-58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духовых,</w:t>
      </w:r>
    </w:p>
    <w:p w:rsidR="0043657E" w:rsidRDefault="0079303E">
      <w:pPr>
        <w:pStyle w:val="a4"/>
        <w:spacing w:line="275" w:lineRule="exact"/>
      </w:pPr>
      <w:r>
        <w:t>струнных,</w:t>
      </w:r>
      <w:r>
        <w:rPr>
          <w:spacing w:val="-4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</w:p>
    <w:p w:rsidR="0043657E" w:rsidRDefault="0079303E">
      <w:pPr>
        <w:pStyle w:val="a4"/>
        <w:spacing w:before="60" w:line="292" w:lineRule="auto"/>
        <w:ind w:firstLine="180"/>
      </w:pPr>
      <w:r>
        <w:t>различать на слух и называть фольклорные элементы музыки разных народов мира в 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культурно-национальных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жанров);</w:t>
      </w:r>
    </w:p>
    <w:p w:rsidR="0043657E" w:rsidRDefault="0079303E">
      <w:pPr>
        <w:pStyle w:val="a4"/>
        <w:spacing w:line="292" w:lineRule="auto"/>
        <w:ind w:firstLine="180"/>
      </w:pPr>
      <w:r>
        <w:t>различать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фольклорные</w:t>
      </w:r>
      <w:r>
        <w:rPr>
          <w:spacing w:val="-4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(песенные,</w:t>
      </w:r>
      <w:r>
        <w:rPr>
          <w:spacing w:val="-5"/>
        </w:rPr>
        <w:t xml:space="preserve"> </w:t>
      </w:r>
      <w:r>
        <w:t>танцевальные),</w:t>
      </w:r>
      <w:r>
        <w:rPr>
          <w:spacing w:val="-4"/>
        </w:rPr>
        <w:t xml:space="preserve"> </w:t>
      </w:r>
      <w:r>
        <w:t>вычленять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типичные жанровые признаки.</w:t>
      </w:r>
    </w:p>
    <w:p w:rsidR="0043657E" w:rsidRDefault="0079303E">
      <w:pPr>
        <w:pStyle w:val="1"/>
        <w:spacing w:before="118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кино»:</w:t>
      </w:r>
    </w:p>
    <w:p w:rsidR="0043657E" w:rsidRDefault="0079303E">
      <w:pPr>
        <w:pStyle w:val="a4"/>
        <w:spacing w:before="60" w:line="292" w:lineRule="auto"/>
        <w:ind w:right="841" w:firstLine="180"/>
      </w:pPr>
      <w:r>
        <w:t>определять и называть особенности музыкально-сценических жанров (опера, балет, оперетта,</w:t>
      </w:r>
      <w:r>
        <w:rPr>
          <w:spacing w:val="-58"/>
        </w:rPr>
        <w:t xml:space="preserve"> </w:t>
      </w:r>
      <w:r>
        <w:t>мюзикл);</w:t>
      </w:r>
    </w:p>
    <w:p w:rsidR="0043657E" w:rsidRDefault="0079303E">
      <w:pPr>
        <w:pStyle w:val="a4"/>
        <w:spacing w:line="292" w:lineRule="auto"/>
        <w:ind w:right="202" w:firstLine="180"/>
      </w:pPr>
      <w:r>
        <w:t>различать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(ария,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увертюра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</w:t>
      </w:r>
      <w:r>
        <w:rPr>
          <w:spacing w:val="-3"/>
        </w:rPr>
        <w:t xml:space="preserve"> </w:t>
      </w:r>
      <w:r>
        <w:t>узнавать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освоенные музыкальные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(фрагменты)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авторов;</w:t>
      </w:r>
    </w:p>
    <w:p w:rsidR="0043657E" w:rsidRDefault="0079303E">
      <w:pPr>
        <w:pStyle w:val="a4"/>
        <w:spacing w:line="292" w:lineRule="auto"/>
        <w:ind w:firstLine="180"/>
      </w:pPr>
      <w:r>
        <w:t>различать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коллективов</w:t>
      </w:r>
      <w:r>
        <w:rPr>
          <w:spacing w:val="-6"/>
        </w:rPr>
        <w:t xml:space="preserve"> </w:t>
      </w:r>
      <w:r>
        <w:t>(ансамблей,</w:t>
      </w:r>
      <w:r>
        <w:rPr>
          <w:spacing w:val="-5"/>
        </w:rPr>
        <w:t xml:space="preserve"> </w:t>
      </w:r>
      <w:r>
        <w:t>оркестров,</w:t>
      </w:r>
      <w:r>
        <w:rPr>
          <w:spacing w:val="-6"/>
        </w:rPr>
        <w:t xml:space="preserve"> </w:t>
      </w:r>
      <w:r>
        <w:t>хоров),</w:t>
      </w:r>
      <w:r>
        <w:rPr>
          <w:spacing w:val="-5"/>
        </w:rPr>
        <w:t xml:space="preserve"> </w:t>
      </w:r>
      <w:r>
        <w:t>тембры</w:t>
      </w:r>
      <w:r>
        <w:rPr>
          <w:spacing w:val="-5"/>
        </w:rPr>
        <w:t xml:space="preserve"> </w:t>
      </w:r>
      <w:r>
        <w:t>человеческих</w:t>
      </w:r>
      <w:r>
        <w:rPr>
          <w:spacing w:val="-57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и музыкальных</w:t>
      </w:r>
      <w:r>
        <w:rPr>
          <w:spacing w:val="-1"/>
        </w:rPr>
        <w:t xml:space="preserve"> </w:t>
      </w:r>
      <w:r>
        <w:t>инструментов, уметь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их на слух;</w:t>
      </w:r>
    </w:p>
    <w:p w:rsidR="0043657E" w:rsidRDefault="0079303E">
      <w:pPr>
        <w:pStyle w:val="a4"/>
        <w:spacing w:line="292" w:lineRule="auto"/>
        <w:ind w:firstLine="180"/>
      </w:pPr>
      <w:r>
        <w:t>отличать</w:t>
      </w:r>
      <w:r>
        <w:rPr>
          <w:spacing w:val="-5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спектакля,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57"/>
        </w:rPr>
        <w:t xml:space="preserve"> </w:t>
      </w:r>
      <w:r>
        <w:t>процессе:</w:t>
      </w:r>
      <w:r>
        <w:rPr>
          <w:spacing w:val="-4"/>
        </w:rPr>
        <w:t xml:space="preserve"> </w:t>
      </w:r>
      <w:r>
        <w:t>композитор,</w:t>
      </w:r>
      <w:r>
        <w:rPr>
          <w:spacing w:val="-2"/>
        </w:rPr>
        <w:t xml:space="preserve"> </w:t>
      </w:r>
      <w:r>
        <w:t>музыкант,</w:t>
      </w:r>
      <w:r>
        <w:rPr>
          <w:spacing w:val="-2"/>
        </w:rPr>
        <w:t xml:space="preserve"> </w:t>
      </w:r>
      <w:r>
        <w:t>дирижёр,</w:t>
      </w:r>
      <w:r>
        <w:rPr>
          <w:spacing w:val="-2"/>
        </w:rPr>
        <w:t xml:space="preserve"> </w:t>
      </w:r>
      <w:r>
        <w:t>сценарист,</w:t>
      </w:r>
      <w:r>
        <w:rPr>
          <w:spacing w:val="-2"/>
        </w:rPr>
        <w:t xml:space="preserve"> </w:t>
      </w:r>
      <w:r>
        <w:t>режиссёр,</w:t>
      </w:r>
      <w:r>
        <w:rPr>
          <w:spacing w:val="-2"/>
        </w:rPr>
        <w:t xml:space="preserve"> </w:t>
      </w:r>
      <w:r>
        <w:t>хореограф,</w:t>
      </w:r>
      <w:r>
        <w:rPr>
          <w:spacing w:val="-2"/>
        </w:rPr>
        <w:t xml:space="preserve"> </w:t>
      </w:r>
      <w:r>
        <w:t>певец,</w:t>
      </w:r>
      <w:r>
        <w:rPr>
          <w:spacing w:val="-2"/>
        </w:rPr>
        <w:t xml:space="preserve"> </w:t>
      </w:r>
      <w:r>
        <w:t>художник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3657E" w:rsidRDefault="0043657E">
      <w:pPr>
        <w:spacing w:line="292" w:lineRule="auto"/>
        <w:sectPr w:rsidR="0043657E">
          <w:pgSz w:w="11900" w:h="16840"/>
          <w:pgMar w:top="520" w:right="560" w:bottom="280" w:left="560" w:header="720" w:footer="720" w:gutter="0"/>
          <w:cols w:space="720"/>
        </w:sectPr>
      </w:pPr>
    </w:p>
    <w:p w:rsidR="0043657E" w:rsidRDefault="0009168A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120" cy="7620"/>
                <wp:effectExtent l="0" t="0" r="0" b="0"/>
                <wp:wrapTopAndBottom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1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28696" id="Rectangle 11" o:spid="_x0000_s1026" style="position:absolute;margin-left:33.3pt;margin-top:17.65pt;width:775.6pt;height: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dBdAIAAPo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79303E">
        <w:rPr>
          <w:b/>
          <w:sz w:val="19"/>
        </w:rPr>
        <w:t>ТЕМАТИЧЕСКОЕ</w:t>
      </w:r>
      <w:r w:rsidR="0079303E">
        <w:rPr>
          <w:b/>
          <w:spacing w:val="9"/>
          <w:sz w:val="19"/>
        </w:rPr>
        <w:t xml:space="preserve"> </w:t>
      </w:r>
      <w:r w:rsidR="0079303E">
        <w:rPr>
          <w:b/>
          <w:sz w:val="19"/>
        </w:rPr>
        <w:t>ПЛАНИРОВАНИЕ</w:t>
      </w:r>
    </w:p>
    <w:p w:rsidR="0043657E" w:rsidRDefault="0043657E">
      <w:pPr>
        <w:pStyle w:val="a4"/>
        <w:spacing w:before="2"/>
        <w:ind w:left="0"/>
        <w:rPr>
          <w:b/>
          <w:sz w:val="14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>
        <w:trPr>
          <w:trHeight w:val="333"/>
        </w:trPr>
        <w:tc>
          <w:tcPr>
            <w:tcW w:w="468" w:type="dxa"/>
            <w:vMerge w:val="restart"/>
          </w:tcPr>
          <w:p w:rsidR="0043657E" w:rsidRDefault="0079303E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272" w:type="dxa"/>
            <w:vMerge w:val="restart"/>
          </w:tcPr>
          <w:p w:rsidR="0043657E" w:rsidRDefault="0079303E">
            <w:pPr>
              <w:pStyle w:val="TableParagraph"/>
              <w:spacing w:before="74" w:line="266" w:lineRule="auto"/>
              <w:ind w:left="76" w:right="133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43657E" w:rsidRDefault="0079303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984" w:type="dxa"/>
            <w:gridSpan w:val="3"/>
          </w:tcPr>
          <w:p w:rsidR="0043657E" w:rsidRDefault="0079303E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Репертуар</w:t>
            </w:r>
          </w:p>
        </w:tc>
        <w:tc>
          <w:tcPr>
            <w:tcW w:w="864" w:type="dxa"/>
            <w:vMerge w:val="restart"/>
          </w:tcPr>
          <w:p w:rsidR="0043657E" w:rsidRDefault="0079303E">
            <w:pPr>
              <w:pStyle w:val="TableParagraph"/>
              <w:spacing w:before="74" w:line="266" w:lineRule="auto"/>
              <w:ind w:left="81" w:right="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476" w:type="dxa"/>
            <w:vMerge w:val="restart"/>
          </w:tcPr>
          <w:p w:rsidR="0043657E" w:rsidRDefault="0079303E">
            <w:pPr>
              <w:pStyle w:val="TableParagraph"/>
              <w:spacing w:before="74" w:line="266" w:lineRule="auto"/>
              <w:ind w:left="81" w:right="4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:rsidR="0043657E" w:rsidRDefault="0079303E">
            <w:pPr>
              <w:pStyle w:val="TableParagraph"/>
              <w:spacing w:before="74" w:line="266" w:lineRule="auto"/>
              <w:ind w:left="82" w:right="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830" w:type="dxa"/>
            <w:vMerge w:val="restart"/>
          </w:tcPr>
          <w:p w:rsidR="0043657E" w:rsidRDefault="0079303E">
            <w:pPr>
              <w:pStyle w:val="TableParagraph"/>
              <w:spacing w:before="74" w:line="266" w:lineRule="auto"/>
              <w:ind w:left="83" w:right="62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43657E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43657E" w:rsidRDefault="0043657E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3657E" w:rsidRDefault="0043657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слушания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пения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before="74" w:line="266" w:lineRule="auto"/>
              <w:ind w:left="80" w:righ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музицирования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43657E" w:rsidRDefault="0043657E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3657E" w:rsidRDefault="0043657E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43657E" w:rsidRDefault="0043657E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vMerge/>
            <w:tcBorders>
              <w:top w:val="nil"/>
            </w:tcBorders>
          </w:tcPr>
          <w:p w:rsidR="0043657E" w:rsidRDefault="0043657E">
            <w:pPr>
              <w:rPr>
                <w:sz w:val="2"/>
                <w:szCs w:val="2"/>
              </w:rPr>
            </w:pPr>
          </w:p>
        </w:tc>
      </w:tr>
      <w:tr w:rsidR="0043657E">
        <w:trPr>
          <w:trHeight w:val="333"/>
        </w:trPr>
        <w:tc>
          <w:tcPr>
            <w:tcW w:w="15494" w:type="dxa"/>
            <w:gridSpan w:val="12"/>
          </w:tcPr>
          <w:p w:rsidR="0043657E" w:rsidRDefault="0079303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43657E" w:rsidRPr="0009168A">
        <w:trPr>
          <w:trHeight w:val="2830"/>
        </w:trPr>
        <w:tc>
          <w:tcPr>
            <w:tcW w:w="468" w:type="dxa"/>
          </w:tcPr>
          <w:p w:rsidR="0043657E" w:rsidRDefault="0079303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Красота</w:t>
            </w:r>
          </w:p>
          <w:p w:rsidR="0043657E" w:rsidRDefault="0079303E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вдохновение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before="74" w:line="266" w:lineRule="auto"/>
              <w:ind w:left="79" w:right="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Д.Б.Кабалевский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before="7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before="74" w:line="266" w:lineRule="auto"/>
              <w:ind w:left="80" w:right="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Д.Б.Кабалевский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spacing w:before="74"/>
              <w:ind w:left="58" w:right="42"/>
              <w:jc w:val="center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before="74" w:line="266" w:lineRule="auto"/>
              <w:ind w:left="81" w:right="57"/>
              <w:rPr>
                <w:sz w:val="15"/>
              </w:rPr>
            </w:pPr>
            <w:r>
              <w:rPr>
                <w:w w:val="105"/>
                <w:sz w:val="15"/>
              </w:rPr>
              <w:t>Диалог с учителем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вдохновения</w:t>
            </w:r>
          </w:p>
          <w:p w:rsidR="0043657E" w:rsidRDefault="0079303E">
            <w:pPr>
              <w:pStyle w:val="TableParagraph"/>
              <w:spacing w:before="2" w:line="266" w:lineRule="auto"/>
              <w:ind w:left="81" w:right="63"/>
              <w:rPr>
                <w:sz w:val="15"/>
              </w:rPr>
            </w:pPr>
            <w:r>
              <w:rPr>
                <w:w w:val="105"/>
                <w:sz w:val="15"/>
              </w:rPr>
              <w:t>в жизни человека.;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Слушание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концентрация </w:t>
            </w:r>
            <w:r>
              <w:rPr>
                <w:w w:val="105"/>
                <w:sz w:val="15"/>
              </w:rPr>
              <w:t>на 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восприятии, своём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красивой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before="74"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before="74"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520118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52011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9">
              <w:r w:rsidRPr="00520118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520118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52011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https://</w:t>
            </w:r>
            <w:hyperlink r:id="rId10">
              <w:r w:rsidRPr="00520118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https://</w:t>
            </w:r>
            <w:hyperlink r:id="rId11">
              <w:r w:rsidRPr="00520118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2">
              <w:r w:rsidRPr="00520118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520118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3">
              <w:r w:rsidR="0079303E" w:rsidRPr="00520118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520118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52011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4">
              <w:r w:rsidR="0079303E" w:rsidRPr="00520118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5">
              <w:r w:rsidR="0079303E" w:rsidRPr="00520118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520118">
              <w:rPr>
                <w:w w:val="105"/>
                <w:sz w:val="15"/>
                <w:lang w:val="en-US"/>
              </w:rPr>
              <w:t xml:space="preserve"> </w:t>
            </w:r>
            <w:hyperlink r:id="rId16">
              <w:r w:rsidR="0079303E" w:rsidRPr="00520118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520118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7">
              <w:r w:rsidR="0079303E" w:rsidRPr="00520118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 w:rsidRPr="0009168A">
        <w:trPr>
          <w:trHeight w:val="5328"/>
        </w:trPr>
        <w:tc>
          <w:tcPr>
            <w:tcW w:w="468" w:type="dxa"/>
          </w:tcPr>
          <w:p w:rsidR="0043657E" w:rsidRDefault="0079303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before="74"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песня "Широка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родная"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И.Дунаевский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А.Александров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 России"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М.И.Глинка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"Патриотическая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before="7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А.Александров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before="74"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spacing w:before="74"/>
              <w:ind w:left="58" w:right="42"/>
              <w:jc w:val="center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before="74" w:line="266" w:lineRule="auto"/>
              <w:ind w:left="81" w:right="129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образам природы.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 эпитетов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описания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характера музыки.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</w:p>
          <w:p w:rsidR="0043657E" w:rsidRDefault="0079303E">
            <w:pPr>
              <w:pStyle w:val="TableParagraph"/>
              <w:spacing w:before="8" w:line="266" w:lineRule="auto"/>
              <w:ind w:left="81" w:right="58"/>
              <w:rPr>
                <w:sz w:val="15"/>
              </w:rPr>
            </w:pPr>
            <w:r>
              <w:rPr>
                <w:w w:val="105"/>
                <w:sz w:val="15"/>
              </w:rPr>
              <w:t>с произведениями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интонирование.;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одухотворенное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красоте.;</w:t>
            </w:r>
          </w:p>
          <w:p w:rsidR="0043657E" w:rsidRDefault="0079303E">
            <w:pPr>
              <w:pStyle w:val="TableParagraph"/>
              <w:spacing w:before="8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Игра-импровизация</w:t>
            </w:r>
          </w:p>
          <w:p w:rsidR="0043657E" w:rsidRDefault="0079303E">
            <w:pPr>
              <w:pStyle w:val="TableParagraph"/>
              <w:spacing w:before="20" w:line="266" w:lineRule="auto"/>
              <w:ind w:left="81" w:right="490"/>
              <w:rPr>
                <w:sz w:val="15"/>
              </w:rPr>
            </w:pPr>
            <w:r>
              <w:rPr>
                <w:w w:val="105"/>
                <w:sz w:val="15"/>
              </w:rPr>
              <w:t>«Угадай моё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настроение»;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before="74"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before="74"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520118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52011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9">
              <w:r w:rsidRPr="00520118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520118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52011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https://</w:t>
            </w:r>
            <w:hyperlink r:id="rId20">
              <w:r w:rsidRPr="00520118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https://</w:t>
            </w:r>
            <w:hyperlink r:id="rId21">
              <w:r w:rsidRPr="00520118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2">
              <w:r w:rsidRPr="00520118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520118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3">
              <w:r w:rsidR="0079303E" w:rsidRPr="00520118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520118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52011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4">
              <w:r w:rsidR="0079303E" w:rsidRPr="00520118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5">
              <w:r w:rsidR="0079303E" w:rsidRPr="00520118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520118">
              <w:rPr>
                <w:w w:val="105"/>
                <w:sz w:val="15"/>
                <w:lang w:val="en-US"/>
              </w:rPr>
              <w:t xml:space="preserve"> </w:t>
            </w:r>
            <w:hyperlink r:id="rId26">
              <w:r w:rsidR="0079303E" w:rsidRPr="00520118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520118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7">
              <w:r w:rsidR="0079303E" w:rsidRPr="00520118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>
        <w:trPr>
          <w:trHeight w:val="333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26" w:type="dxa"/>
            <w:gridSpan w:val="9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657E">
        <w:trPr>
          <w:trHeight w:val="333"/>
        </w:trPr>
        <w:tc>
          <w:tcPr>
            <w:tcW w:w="15494" w:type="dxa"/>
            <w:gridSpan w:val="12"/>
          </w:tcPr>
          <w:p w:rsidR="0043657E" w:rsidRDefault="0079303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</w:tbl>
    <w:p w:rsidR="0043657E" w:rsidRDefault="0043657E">
      <w:pPr>
        <w:rPr>
          <w:sz w:val="15"/>
        </w:rPr>
        <w:sectPr w:rsidR="0043657E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 w:rsidRPr="0009168A">
        <w:trPr>
          <w:trHeight w:val="5135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52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76"/>
              <w:rPr>
                <w:sz w:val="15"/>
              </w:rPr>
            </w:pPr>
            <w:r>
              <w:rPr>
                <w:w w:val="105"/>
                <w:sz w:val="15"/>
              </w:rPr>
              <w:t>"Приходите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гости к нам"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 из к/ф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"Там,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неведомых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дорожках"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В.Дашкевич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"Кикимора.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сказания"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А.К.Лядов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кикиморы"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Ольга Ш.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"Песенка про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Лешего"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Н.Масленникова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Водяного"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м/ф "Летучий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корабль"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М.Дунаевский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"Баба-Яга"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 "Ариэль"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"Баба-Яга"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П.И.Чайковский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ind w:left="58" w:right="42"/>
              <w:jc w:val="center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79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аккомпанемента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песням.;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520118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52011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9">
              <w:r w:rsidRPr="00520118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520118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52011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https://</w:t>
            </w:r>
            <w:hyperlink r:id="rId30">
              <w:r w:rsidRPr="00520118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https://</w:t>
            </w:r>
            <w:hyperlink r:id="rId31">
              <w:r w:rsidRPr="00520118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32">
              <w:r w:rsidRPr="00520118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520118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33">
              <w:r w:rsidR="0079303E" w:rsidRPr="00520118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520118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52011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34">
              <w:r w:rsidR="0079303E" w:rsidRPr="00520118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35">
              <w:r w:rsidR="0079303E" w:rsidRPr="00520118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520118">
              <w:rPr>
                <w:w w:val="105"/>
                <w:sz w:val="15"/>
                <w:lang w:val="en-US"/>
              </w:rPr>
              <w:t xml:space="preserve"> </w:t>
            </w:r>
            <w:hyperlink r:id="rId36">
              <w:r w:rsidR="0079303E" w:rsidRPr="00520118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520118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37">
              <w:r w:rsidR="0079303E" w:rsidRPr="00520118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 w:rsidRPr="0009168A">
        <w:trPr>
          <w:trHeight w:val="3599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268"/>
              <w:rPr>
                <w:sz w:val="15"/>
              </w:rPr>
            </w:pPr>
            <w:r>
              <w:rPr>
                <w:w w:val="105"/>
                <w:sz w:val="15"/>
              </w:rPr>
              <w:t>Русские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113"/>
              <w:rPr>
                <w:sz w:val="15"/>
              </w:rPr>
            </w:pPr>
            <w:r>
              <w:rPr>
                <w:w w:val="105"/>
                <w:sz w:val="15"/>
              </w:rPr>
              <w:t>"На горе-то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калина"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"Ах, вы сени"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мелодия</w:t>
            </w:r>
          </w:p>
          <w:p w:rsidR="0043657E" w:rsidRDefault="0079303E">
            <w:pPr>
              <w:pStyle w:val="TableParagraph"/>
              <w:spacing w:before="5" w:line="266" w:lineRule="auto"/>
              <w:ind w:left="79" w:right="61"/>
              <w:rPr>
                <w:sz w:val="15"/>
              </w:rPr>
            </w:pPr>
            <w:r>
              <w:rPr>
                <w:w w:val="105"/>
                <w:sz w:val="15"/>
              </w:rPr>
              <w:t>"Во саду ли,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огороде" </w:t>
            </w:r>
            <w:r>
              <w:rPr>
                <w:spacing w:val="-1"/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Г.Струве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ind w:left="58" w:right="42"/>
              <w:jc w:val="center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206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внешним видом,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звучания русских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подражание игре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видеофильма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3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520118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52011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39">
              <w:r w:rsidRPr="00520118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520118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52011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https://</w:t>
            </w:r>
            <w:hyperlink r:id="rId40">
              <w:r w:rsidRPr="00520118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https://</w:t>
            </w:r>
            <w:hyperlink r:id="rId41">
              <w:r w:rsidRPr="00520118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42">
              <w:r w:rsidRPr="00520118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520118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43">
              <w:r w:rsidR="0079303E" w:rsidRPr="00520118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520118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52011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44">
              <w:r w:rsidR="0079303E" w:rsidRPr="00520118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45">
              <w:r w:rsidR="0079303E" w:rsidRPr="00520118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520118">
              <w:rPr>
                <w:w w:val="105"/>
                <w:sz w:val="15"/>
                <w:lang w:val="en-US"/>
              </w:rPr>
              <w:t xml:space="preserve"> </w:t>
            </w:r>
            <w:hyperlink r:id="rId46">
              <w:r w:rsidR="0079303E" w:rsidRPr="00520118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520118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47">
              <w:r w:rsidR="0079303E" w:rsidRPr="00520118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43657E" w:rsidRPr="00520118" w:rsidRDefault="0043657E">
      <w:pPr>
        <w:spacing w:line="266" w:lineRule="auto"/>
        <w:rPr>
          <w:sz w:val="15"/>
          <w:lang w:val="en-US"/>
        </w:rPr>
        <w:sectPr w:rsidR="0043657E" w:rsidRPr="0052011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 w:rsidRPr="0009168A">
        <w:trPr>
          <w:trHeight w:val="4367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110"/>
              <w:rPr>
                <w:sz w:val="15"/>
              </w:rPr>
            </w:pPr>
            <w:r>
              <w:rPr>
                <w:w w:val="105"/>
                <w:sz w:val="15"/>
              </w:rPr>
              <w:t>Сказки,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мифы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легенды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171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Н.А.Римский-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Корсаков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"Снегурочка"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мультфильма,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снятого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опере)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Г.Струве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ind w:left="58" w:right="42"/>
              <w:jc w:val="center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4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Знакомство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манерой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сказывания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нараспев.</w:t>
            </w:r>
          </w:p>
          <w:p w:rsidR="0043657E" w:rsidRDefault="0079303E">
            <w:pPr>
              <w:pStyle w:val="TableParagraph"/>
              <w:spacing w:before="3" w:line="266" w:lineRule="auto"/>
              <w:ind w:left="81" w:right="1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сказок,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былин, эпических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сказаний,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нараспев.;</w:t>
            </w:r>
          </w:p>
          <w:p w:rsidR="0043657E" w:rsidRDefault="0079303E">
            <w:pPr>
              <w:pStyle w:val="TableParagraph"/>
              <w:spacing w:before="3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В</w:t>
            </w:r>
          </w:p>
          <w:p w:rsidR="0043657E" w:rsidRDefault="0079303E">
            <w:pPr>
              <w:pStyle w:val="TableParagraph"/>
              <w:spacing w:before="20" w:line="266" w:lineRule="auto"/>
              <w:ind w:left="81" w:right="41"/>
              <w:rPr>
                <w:sz w:val="15"/>
              </w:rPr>
            </w:pPr>
            <w:r>
              <w:rPr>
                <w:w w:val="105"/>
                <w:sz w:val="15"/>
              </w:rPr>
              <w:t>инструментальной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 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речитативного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Просмотр фильмов,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мультфильмов,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созданных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 былин,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сказаний.;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4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520118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52011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49">
              <w:r w:rsidRPr="00520118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520118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52011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https://</w:t>
            </w:r>
            <w:hyperlink r:id="rId50">
              <w:r w:rsidRPr="00520118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https://</w:t>
            </w:r>
            <w:hyperlink r:id="rId51">
              <w:r w:rsidRPr="00520118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52">
              <w:r w:rsidRPr="00520118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20118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520118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53">
              <w:r w:rsidR="0079303E" w:rsidRPr="00520118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52011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520118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52011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54">
              <w:r w:rsidR="0079303E" w:rsidRPr="00520118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55">
              <w:r w:rsidR="0079303E" w:rsidRPr="00520118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520118">
              <w:rPr>
                <w:w w:val="105"/>
                <w:sz w:val="15"/>
                <w:lang w:val="en-US"/>
              </w:rPr>
              <w:t xml:space="preserve"> </w:t>
            </w:r>
            <w:hyperlink r:id="rId56">
              <w:r w:rsidR="0079303E" w:rsidRPr="00520118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520118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57">
              <w:r w:rsidR="0079303E" w:rsidRPr="00520118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>
        <w:trPr>
          <w:trHeight w:val="333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657E">
        <w:trPr>
          <w:trHeight w:val="333"/>
        </w:trPr>
        <w:tc>
          <w:tcPr>
            <w:tcW w:w="15494" w:type="dxa"/>
            <w:gridSpan w:val="12"/>
          </w:tcPr>
          <w:p w:rsidR="0043657E" w:rsidRDefault="0079303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43657E" w:rsidRPr="0009168A">
        <w:trPr>
          <w:trHeight w:val="2830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Весь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звучит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118"/>
              <w:rPr>
                <w:sz w:val="15"/>
              </w:rPr>
            </w:pPr>
            <w:r>
              <w:rPr>
                <w:w w:val="105"/>
                <w:sz w:val="15"/>
              </w:rPr>
              <w:t>"Адажио"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Д.Штейбельт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утрата"</w:t>
            </w:r>
          </w:p>
          <w:p w:rsidR="0043657E" w:rsidRDefault="0079303E">
            <w:pPr>
              <w:pStyle w:val="TableParagraph"/>
              <w:spacing w:before="2" w:line="266" w:lineRule="auto"/>
              <w:ind w:left="79" w:right="434"/>
              <w:rPr>
                <w:sz w:val="15"/>
              </w:rPr>
            </w:pPr>
            <w:r>
              <w:rPr>
                <w:w w:val="105"/>
                <w:sz w:val="15"/>
              </w:rPr>
              <w:t>Р.Шуман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"33 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Г.Струве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"Песенка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гамме"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"33 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ind w:left="58" w:right="42"/>
              <w:jc w:val="center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66"/>
              <w:rPr>
                <w:sz w:val="15"/>
              </w:rPr>
            </w:pPr>
            <w:r>
              <w:rPr>
                <w:w w:val="105"/>
                <w:sz w:val="15"/>
              </w:rPr>
              <w:t>Игра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подражание звукам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голосам природы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импровизации.;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5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5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6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6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6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6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6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6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6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6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43657E" w:rsidRPr="004340B3" w:rsidRDefault="0043657E">
      <w:pPr>
        <w:spacing w:line="266" w:lineRule="auto"/>
        <w:rPr>
          <w:sz w:val="15"/>
          <w:lang w:val="en-US"/>
        </w:rPr>
        <w:sectPr w:rsidR="0043657E" w:rsidRPr="004340B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 w:rsidRPr="0009168A">
        <w:trPr>
          <w:trHeight w:val="2890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Звукоряд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1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М.С.Толмачёва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"Песенка про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звукоряд"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В.Герчик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"Нотный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хоровод"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Г.Струве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"Песенка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гамме"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"33 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  <w:p w:rsidR="0043657E" w:rsidRDefault="0079303E">
            <w:pPr>
              <w:pStyle w:val="TableParagraph"/>
              <w:spacing w:before="3"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Г.Струве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 w:rsidP="004340B3">
            <w:pPr>
              <w:pStyle w:val="TableParagraph"/>
              <w:ind w:left="58" w:right="42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54"/>
              <w:rPr>
                <w:sz w:val="15"/>
              </w:rPr>
            </w:pPr>
            <w:r>
              <w:rPr>
                <w:w w:val="105"/>
                <w:sz w:val="15"/>
              </w:rPr>
              <w:t>Разучивание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 песен,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построенных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звукоряда;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6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6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7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7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7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7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7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7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7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7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 w:rsidRPr="0009168A">
        <w:trPr>
          <w:trHeight w:val="2830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Ритм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Г.Свиридов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"Время, вперёд!"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солдатиков"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"Полночь"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"Золушка"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Т.Левина "Тик-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Г.Струве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"Песенка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гамме"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"33 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  <w:p w:rsidR="0043657E" w:rsidRDefault="0079303E">
            <w:pPr>
              <w:pStyle w:val="TableParagraph"/>
              <w:spacing w:before="3"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Г.Струве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ind w:left="58" w:right="42"/>
              <w:jc w:val="center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147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ярко выраженным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воспроизведение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 ритма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(хлопками).;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7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7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8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8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8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8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8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8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8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8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 w:rsidRPr="0009168A">
        <w:trPr>
          <w:trHeight w:val="3214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2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Ритмический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А. Петров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"Веселый </w:t>
            </w:r>
            <w:r>
              <w:rPr>
                <w:w w:val="105"/>
                <w:sz w:val="15"/>
              </w:rPr>
              <w:t>марш"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к/ф "Старая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Г.Свиридов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"Время, вперёд!"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солдатиков"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"Полночь"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"Золушка"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Т.Левина "Тик-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А.Александров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 w:rsidP="004340B3">
            <w:pPr>
              <w:pStyle w:val="TableParagraph"/>
              <w:ind w:left="58" w:right="42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203"/>
              <w:rPr>
                <w:sz w:val="15"/>
              </w:rPr>
            </w:pPr>
            <w:r>
              <w:rPr>
                <w:w w:val="105"/>
                <w:sz w:val="15"/>
              </w:rPr>
              <w:t>Исполнение,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звучащих </w:t>
            </w:r>
            <w:r>
              <w:rPr>
                <w:w w:val="105"/>
                <w:sz w:val="15"/>
              </w:rPr>
              <w:t>жестов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(хлопки, шлепки,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притопы) и/или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ритмов.;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8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8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9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9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9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9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9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9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9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9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>
        <w:trPr>
          <w:trHeight w:val="333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657E">
        <w:trPr>
          <w:trHeight w:val="333"/>
        </w:trPr>
        <w:tc>
          <w:tcPr>
            <w:tcW w:w="15494" w:type="dxa"/>
            <w:gridSpan w:val="12"/>
          </w:tcPr>
          <w:p w:rsidR="0043657E" w:rsidRDefault="0079303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</w:tbl>
    <w:p w:rsidR="0043657E" w:rsidRDefault="0043657E">
      <w:pPr>
        <w:rPr>
          <w:sz w:val="15"/>
        </w:rPr>
        <w:sectPr w:rsidR="0043657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 w:rsidRPr="0009168A">
        <w:trPr>
          <w:trHeight w:val="4175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"Щелкунчик"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М.И.Глинка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"Жаворонок"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"Пятнашки"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 "Детская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оперы "Любовь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трём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апельсинам"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 Г.Струве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А.Александров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43657E" w:rsidRDefault="0079303E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 w:rsidP="004340B3">
            <w:pPr>
              <w:pStyle w:val="TableParagraph"/>
              <w:ind w:left="81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1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музыки,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композитором.</w:t>
            </w:r>
          </w:p>
          <w:p w:rsidR="0043657E" w:rsidRDefault="0079303E">
            <w:pPr>
              <w:pStyle w:val="TableParagraph"/>
              <w:spacing w:before="6" w:line="266" w:lineRule="auto"/>
              <w:ind w:left="81"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Подбор эпитетов,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музыке.</w:t>
            </w:r>
          </w:p>
          <w:p w:rsidR="0043657E" w:rsidRDefault="0079303E">
            <w:pPr>
              <w:pStyle w:val="TableParagraph"/>
              <w:spacing w:before="2" w:line="266" w:lineRule="auto"/>
              <w:ind w:left="81" w:right="93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мелодий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 со словами.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9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9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0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0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0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0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0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0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10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0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 w:rsidRPr="0009168A">
        <w:trPr>
          <w:trHeight w:val="3791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Оркестр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С.С.Прокофьев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оперы </w:t>
            </w:r>
            <w:r>
              <w:rPr>
                <w:spacing w:val="-1"/>
                <w:w w:val="105"/>
                <w:sz w:val="15"/>
              </w:rPr>
              <w:t>"Любовь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трём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апельсинам"</w:t>
            </w:r>
          </w:p>
          <w:p w:rsidR="0043657E" w:rsidRDefault="0079303E">
            <w:pPr>
              <w:pStyle w:val="TableParagraph"/>
              <w:spacing w:before="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А. Петров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"Веселый </w:t>
            </w:r>
            <w:r>
              <w:rPr>
                <w:w w:val="105"/>
                <w:sz w:val="15"/>
              </w:rPr>
              <w:t>марш"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к/ф "Старая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Г.Свиридов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"Время, вперёд!"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солдатиков"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"Полночь"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"Золушка"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А.Александров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</w:tc>
        <w:tc>
          <w:tcPr>
            <w:tcW w:w="864" w:type="dxa"/>
          </w:tcPr>
          <w:p w:rsidR="0043657E" w:rsidRDefault="0043657E" w:rsidP="004340B3">
            <w:pPr>
              <w:pStyle w:val="TableParagraph"/>
              <w:ind w:left="81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40"/>
              <w:rPr>
                <w:sz w:val="15"/>
              </w:rPr>
            </w:pPr>
            <w:r>
              <w:rPr>
                <w:w w:val="105"/>
                <w:sz w:val="15"/>
              </w:rPr>
              <w:t>Слушание  музыки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исполнении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оркестра. Просмотр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видеозаписи.</w:t>
            </w:r>
          </w:p>
          <w:p w:rsidR="0043657E" w:rsidRDefault="0079303E">
            <w:pPr>
              <w:pStyle w:val="TableParagraph"/>
              <w:spacing w:before="3" w:line="266" w:lineRule="auto"/>
              <w:ind w:left="81" w:right="118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дирижёра.;</w:t>
            </w:r>
          </w:p>
          <w:p w:rsidR="0043657E" w:rsidRDefault="0079303E">
            <w:pPr>
              <w:pStyle w:val="TableParagraph"/>
              <w:spacing w:before="1" w:line="266" w:lineRule="auto"/>
              <w:ind w:left="81" w:right="104"/>
              <w:rPr>
                <w:sz w:val="15"/>
              </w:rPr>
            </w:pPr>
            <w:r>
              <w:rPr>
                <w:w w:val="105"/>
                <w:sz w:val="15"/>
              </w:rPr>
              <w:t>«Я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 — имитация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жестов во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 музыки.;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 песен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тематики.;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0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0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1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1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1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1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1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1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11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1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43657E" w:rsidRPr="004340B3" w:rsidRDefault="0043657E">
      <w:pPr>
        <w:spacing w:line="266" w:lineRule="auto"/>
        <w:rPr>
          <w:sz w:val="15"/>
          <w:lang w:val="en-US"/>
        </w:rPr>
        <w:sectPr w:rsidR="0043657E" w:rsidRPr="004340B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 w:rsidRPr="0009168A">
        <w:trPr>
          <w:trHeight w:val="2830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24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53"/>
              <w:rPr>
                <w:sz w:val="15"/>
              </w:rPr>
            </w:pP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"Детский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"Игра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лошадки",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"Вальс",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"Мазурка",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"Новая кукла",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"Камаринская"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"Старинная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"Францухская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песенка", "В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церкви"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</w:tc>
        <w:tc>
          <w:tcPr>
            <w:tcW w:w="864" w:type="dxa"/>
          </w:tcPr>
          <w:p w:rsidR="0043657E" w:rsidRDefault="0043657E" w:rsidP="004340B3">
            <w:pPr>
              <w:pStyle w:val="TableParagraph"/>
              <w:ind w:left="58" w:right="42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394"/>
              <w:rPr>
                <w:sz w:val="15"/>
              </w:rPr>
            </w:pPr>
            <w:r>
              <w:rPr>
                <w:w w:val="105"/>
                <w:sz w:val="15"/>
              </w:rPr>
              <w:t>Разбираем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инструмент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демонстрация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акустического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пианино.;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1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1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2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2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2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2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2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2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12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2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>
        <w:trPr>
          <w:trHeight w:val="333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3226" w:type="dxa"/>
            <w:gridSpan w:val="9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657E">
        <w:trPr>
          <w:trHeight w:val="333"/>
        </w:trPr>
        <w:tc>
          <w:tcPr>
            <w:tcW w:w="15494" w:type="dxa"/>
            <w:gridSpan w:val="12"/>
          </w:tcPr>
          <w:p w:rsidR="0043657E" w:rsidRDefault="0079303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43657E" w:rsidRPr="0009168A">
        <w:trPr>
          <w:trHeight w:val="3827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465"/>
              <w:rPr>
                <w:sz w:val="15"/>
              </w:rPr>
            </w:pPr>
            <w:r>
              <w:rPr>
                <w:w w:val="105"/>
                <w:sz w:val="15"/>
              </w:rPr>
              <w:t>Песни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верующих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П.И. 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"Детский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"Уренняя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молитва" и "В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церкви"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"Прадедушка"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"Моя</w:t>
            </w:r>
          </w:p>
          <w:p w:rsidR="0043657E" w:rsidRDefault="0079303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Россия"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43657E" w:rsidRDefault="0079303E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 w:rsidP="004340B3">
            <w:pPr>
              <w:pStyle w:val="TableParagraph"/>
              <w:ind w:left="58" w:right="42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87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воплощены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молитвенные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хоральный склад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документального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молитвы.;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Рисование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2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2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3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3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3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3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3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3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13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3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>
        <w:trPr>
          <w:trHeight w:val="333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657E">
        <w:trPr>
          <w:trHeight w:val="333"/>
        </w:trPr>
        <w:tc>
          <w:tcPr>
            <w:tcW w:w="15494" w:type="dxa"/>
            <w:gridSpan w:val="12"/>
          </w:tcPr>
          <w:p w:rsidR="0043657E" w:rsidRDefault="0079303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</w:tbl>
    <w:p w:rsidR="0043657E" w:rsidRDefault="0043657E">
      <w:pPr>
        <w:rPr>
          <w:sz w:val="15"/>
        </w:rPr>
        <w:sectPr w:rsidR="0043657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 w:rsidRPr="0009168A">
        <w:trPr>
          <w:trHeight w:val="3791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Край,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живёшь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Ю.Чичков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"Здравствуй,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 моя"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Д.Б.Кабалевский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"Что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 Родиной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зовём"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Д.Б.Кабалевский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59"/>
              <w:rPr>
                <w:sz w:val="15"/>
              </w:rPr>
            </w:pP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 w:rsidP="004340B3">
            <w:pPr>
              <w:pStyle w:val="TableParagraph"/>
              <w:ind w:left="81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49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 своей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 песен,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посвящённых своей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малой родине,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земляков.;</w:t>
            </w:r>
          </w:p>
          <w:p w:rsidR="0043657E" w:rsidRDefault="0079303E">
            <w:pPr>
              <w:pStyle w:val="TableParagraph"/>
              <w:spacing w:before="7" w:line="266" w:lineRule="auto"/>
              <w:ind w:left="81" w:right="118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 своего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 края.;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видеофильма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 родного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3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3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4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4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4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4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4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4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14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4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 w:rsidRPr="0009168A">
        <w:trPr>
          <w:trHeight w:val="2830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52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73"/>
              <w:rPr>
                <w:sz w:val="15"/>
              </w:rPr>
            </w:pPr>
            <w:r>
              <w:rPr>
                <w:w w:val="105"/>
                <w:sz w:val="15"/>
              </w:rPr>
              <w:t>Кант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дивный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остров Валаам"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колыбельная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"Люли-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люленьки"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("Люли-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люленьки, да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налетали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гуленьки..."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</w:p>
          <w:p w:rsidR="0043657E" w:rsidRDefault="0079303E">
            <w:pPr>
              <w:pStyle w:val="TableParagraph"/>
              <w:spacing w:before="2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Г.Струве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"Светит </w:t>
            </w:r>
            <w:r>
              <w:rPr>
                <w:w w:val="105"/>
                <w:sz w:val="15"/>
              </w:rPr>
              <w:t>месяц,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ind w:left="81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139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русских народных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4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4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5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5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5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5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5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5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15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5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>
        <w:trPr>
          <w:trHeight w:val="333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657E">
        <w:trPr>
          <w:trHeight w:val="393"/>
        </w:trPr>
        <w:tc>
          <w:tcPr>
            <w:tcW w:w="15494" w:type="dxa"/>
            <w:gridSpan w:val="12"/>
          </w:tcPr>
          <w:p w:rsidR="0043657E" w:rsidRDefault="0079303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</w:tbl>
    <w:p w:rsidR="0043657E" w:rsidRDefault="0043657E">
      <w:pPr>
        <w:rPr>
          <w:sz w:val="15"/>
        </w:rPr>
        <w:sectPr w:rsidR="0043657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 w:rsidRPr="0009168A">
        <w:trPr>
          <w:trHeight w:val="4751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7.1.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444"/>
              <w:rPr>
                <w:sz w:val="15"/>
              </w:rPr>
            </w:pPr>
            <w:r>
              <w:rPr>
                <w:w w:val="105"/>
                <w:sz w:val="15"/>
              </w:rPr>
              <w:t>"Песенка-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зарядка"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Богатырёв</w:t>
            </w:r>
          </w:p>
          <w:p w:rsidR="0043657E" w:rsidRDefault="0079303E">
            <w:pPr>
              <w:pStyle w:val="TableParagraph"/>
              <w:spacing w:before="2" w:line="266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>П.И. Чайквский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"Детскийй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"Зимнее утро",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"Русская песня",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"Мужик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гармонике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играет",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"Немецкая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"Сладкая грёза",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жаворонка").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"Прадедушка"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"Моя</w:t>
            </w:r>
          </w:p>
          <w:p w:rsidR="0043657E" w:rsidRDefault="0079303E">
            <w:pPr>
              <w:pStyle w:val="TableParagraph"/>
              <w:spacing w:before="2" w:line="266" w:lineRule="auto"/>
              <w:ind w:left="79" w:right="1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Россия" Г.Струве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43657E" w:rsidRDefault="0079303E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 w:rsidP="004340B3">
            <w:pPr>
              <w:pStyle w:val="TableParagraph"/>
              <w:ind w:left="58" w:right="42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129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образам природы.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 эпитетов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описания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характера музыки.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</w:p>
          <w:p w:rsidR="0043657E" w:rsidRDefault="0079303E">
            <w:pPr>
              <w:pStyle w:val="TableParagraph"/>
              <w:spacing w:before="8" w:line="266" w:lineRule="auto"/>
              <w:ind w:left="81" w:right="58"/>
              <w:rPr>
                <w:sz w:val="15"/>
              </w:rPr>
            </w:pPr>
            <w:r>
              <w:rPr>
                <w:w w:val="105"/>
                <w:sz w:val="15"/>
              </w:rPr>
              <w:t>с произведениями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интонирование.;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одухотворенное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красоте.;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5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5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6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6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6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6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6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6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16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6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 w:rsidRPr="0009168A">
        <w:trPr>
          <w:trHeight w:val="3599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100"/>
              <w:rPr>
                <w:sz w:val="15"/>
              </w:rPr>
            </w:pPr>
            <w:r>
              <w:rPr>
                <w:w w:val="105"/>
                <w:sz w:val="15"/>
              </w:rPr>
              <w:t>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живёт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лесу"</w:t>
            </w:r>
          </w:p>
          <w:p w:rsidR="0043657E" w:rsidRDefault="0079303E">
            <w:pPr>
              <w:pStyle w:val="TableParagraph"/>
              <w:spacing w:before="3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Танец "Пяточка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носочек", "Ты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потопай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вместе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нами топ и топ"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П.И. Чайквский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"Детскийй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"Мама",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"Болезнь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куклы", </w:t>
            </w:r>
            <w:r>
              <w:rPr>
                <w:w w:val="105"/>
                <w:sz w:val="15"/>
              </w:rPr>
              <w:t>"Нянина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сказка", "Баба-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Яга",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"Шарманщик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поёт").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"Прадедушка"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</w:p>
          <w:p w:rsidR="0043657E" w:rsidRDefault="0079303E">
            <w:pPr>
              <w:pStyle w:val="TableParagraph"/>
              <w:spacing w:before="2"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43657E" w:rsidRDefault="0079303E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 w:rsidP="004340B3">
            <w:pPr>
              <w:pStyle w:val="TableParagraph"/>
              <w:ind w:left="58" w:right="42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2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Рисование, лепка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43657E" w:rsidRDefault="0079303E">
            <w:pPr>
              <w:pStyle w:val="TableParagraph"/>
              <w:spacing w:before="3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Игра-импровизация</w:t>
            </w:r>
          </w:p>
          <w:p w:rsidR="0043657E" w:rsidRDefault="0079303E">
            <w:pPr>
              <w:pStyle w:val="TableParagraph"/>
              <w:spacing w:before="20" w:line="266" w:lineRule="auto"/>
              <w:ind w:left="81" w:right="5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«Угадай </w:t>
            </w:r>
            <w:r>
              <w:rPr>
                <w:w w:val="105"/>
                <w:sz w:val="15"/>
              </w:rPr>
              <w:t>мой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характер»;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6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6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7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7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7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7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7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7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17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7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43657E" w:rsidRPr="004340B3" w:rsidRDefault="0043657E">
      <w:pPr>
        <w:spacing w:line="266" w:lineRule="auto"/>
        <w:rPr>
          <w:sz w:val="15"/>
          <w:lang w:val="en-US"/>
        </w:rPr>
        <w:sectPr w:rsidR="0043657E" w:rsidRPr="004340B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 w:rsidRPr="0009168A">
        <w:trPr>
          <w:trHeight w:val="5520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7.3.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297"/>
              <w:rPr>
                <w:sz w:val="15"/>
              </w:rPr>
            </w:pPr>
            <w:r>
              <w:rPr>
                <w:w w:val="105"/>
                <w:sz w:val="15"/>
              </w:rPr>
              <w:t>Какой же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праздник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музыки?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Музыкальные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"Выход волка,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лисы, медведя,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зайца."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"Щелкунчик"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123"/>
              <w:rPr>
                <w:sz w:val="15"/>
              </w:rPr>
            </w:pPr>
            <w:r>
              <w:rPr>
                <w:w w:val="105"/>
                <w:sz w:val="15"/>
              </w:rPr>
              <w:t>Г. Гладков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"Походная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Вити"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к/ф "Новогодние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 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("Белоснежку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найдём...")</w:t>
            </w:r>
          </w:p>
          <w:p w:rsidR="0043657E" w:rsidRDefault="0079303E">
            <w:pPr>
              <w:pStyle w:val="TableParagraph"/>
              <w:spacing w:before="5" w:line="266" w:lineRule="auto"/>
              <w:ind w:left="79" w:right="77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Бекман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родилась ёлочка"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 Красев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"Маленькой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ёлочке холодно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зимой"</w:t>
            </w:r>
          </w:p>
          <w:p w:rsidR="0043657E" w:rsidRDefault="0079303E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В. Шаинскийй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может"</w:t>
            </w:r>
          </w:p>
          <w:p w:rsidR="0043657E" w:rsidRDefault="0079303E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М. Парцхаладзе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"Мамина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песенка"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68"/>
              <w:rPr>
                <w:sz w:val="15"/>
              </w:rPr>
            </w:pPr>
            <w:r>
              <w:rPr>
                <w:w w:val="105"/>
                <w:sz w:val="15"/>
              </w:rPr>
              <w:t>Г. Гладков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"Походная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к/ф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"Новогодние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 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("Белоснежку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  найдём...")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 Бекман "В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 родилась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ёлочка"</w:t>
            </w:r>
          </w:p>
          <w:p w:rsidR="0043657E" w:rsidRDefault="0079303E">
            <w:pPr>
              <w:pStyle w:val="TableParagraph"/>
              <w:spacing w:before="8" w:line="266" w:lineRule="auto"/>
              <w:ind w:left="80" w:right="145"/>
              <w:rPr>
                <w:sz w:val="15"/>
              </w:rPr>
            </w:pPr>
            <w:r>
              <w:rPr>
                <w:w w:val="105"/>
                <w:sz w:val="15"/>
              </w:rPr>
              <w:t>М. Красев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"Маленькой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ёлочке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холодно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зимой"</w:t>
            </w:r>
          </w:p>
          <w:p w:rsidR="0043657E" w:rsidRDefault="0079303E">
            <w:pPr>
              <w:pStyle w:val="TableParagraph"/>
              <w:spacing w:before="3" w:line="266" w:lineRule="auto"/>
              <w:ind w:left="80" w:right="120"/>
              <w:rPr>
                <w:sz w:val="15"/>
              </w:rPr>
            </w:pPr>
            <w:r>
              <w:rPr>
                <w:w w:val="105"/>
                <w:sz w:val="15"/>
              </w:rPr>
              <w:t>В. Шаинскийй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 может"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 Парцхаладзе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"Мамина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</w:t>
            </w:r>
          </w:p>
        </w:tc>
        <w:tc>
          <w:tcPr>
            <w:tcW w:w="864" w:type="dxa"/>
          </w:tcPr>
          <w:p w:rsidR="0043657E" w:rsidRDefault="0043657E" w:rsidP="004340B3">
            <w:pPr>
              <w:pStyle w:val="TableParagraph"/>
              <w:ind w:left="81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96"/>
              <w:rPr>
                <w:sz w:val="15"/>
              </w:rPr>
            </w:pPr>
            <w:r>
              <w:rPr>
                <w:w w:val="105"/>
                <w:sz w:val="15"/>
              </w:rPr>
              <w:t>Диалог с учителем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празднике;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торжественного,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характера.</w:t>
            </w:r>
          </w:p>
          <w:p w:rsidR="0043657E" w:rsidRDefault="0079303E">
            <w:pPr>
              <w:pStyle w:val="TableParagraph"/>
              <w:spacing w:before="5" w:line="266" w:lineRule="auto"/>
              <w:ind w:left="81" w:right="1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«Дирижирование»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произведений.</w:t>
            </w:r>
          </w:p>
          <w:p w:rsidR="0043657E" w:rsidRDefault="0079303E">
            <w:pPr>
              <w:pStyle w:val="TableParagraph"/>
              <w:spacing w:before="2" w:line="266" w:lineRule="auto"/>
              <w:ind w:left="81" w:right="61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Конкурс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лучшего</w:t>
            </w:r>
          </w:p>
          <w:p w:rsidR="0043657E" w:rsidRDefault="0079303E">
            <w:pPr>
              <w:pStyle w:val="TableParagraph"/>
              <w:spacing w:before="2" w:line="266" w:lineRule="auto"/>
              <w:ind w:left="81" w:right="40"/>
              <w:rPr>
                <w:sz w:val="15"/>
              </w:rPr>
            </w:pPr>
            <w:r>
              <w:rPr>
                <w:w w:val="105"/>
                <w:sz w:val="15"/>
              </w:rPr>
              <w:t>«дирижёра»;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тематических песен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ближайшему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ситуация: почему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праздниках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обязательно </w:t>
            </w:r>
            <w:r>
              <w:rPr>
                <w:w w:val="105"/>
                <w:sz w:val="15"/>
              </w:rPr>
              <w:t>звучит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музыка?;</w:t>
            </w:r>
          </w:p>
          <w:p w:rsidR="0043657E" w:rsidRDefault="0079303E">
            <w:pPr>
              <w:pStyle w:val="TableParagraph"/>
              <w:spacing w:before="7" w:line="266" w:lineRule="auto"/>
              <w:ind w:left="81" w:right="238"/>
              <w:rPr>
                <w:sz w:val="15"/>
              </w:rPr>
            </w:pPr>
            <w:r>
              <w:rPr>
                <w:w w:val="105"/>
                <w:sz w:val="15"/>
              </w:rPr>
              <w:t>Запись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видеооткрытки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поздравлением;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7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7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8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8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8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8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8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8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18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8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 w:rsidRPr="0009168A">
        <w:trPr>
          <w:trHeight w:val="5015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217"/>
              <w:rPr>
                <w:sz w:val="15"/>
              </w:rPr>
            </w:pPr>
            <w:r>
              <w:rPr>
                <w:w w:val="105"/>
                <w:sz w:val="15"/>
              </w:rPr>
              <w:t>Музыка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войне, </w:t>
            </w: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И. Шварц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"Ленинградцы"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лишь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тринадцать...")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</w:p>
          <w:p w:rsidR="0043657E" w:rsidRDefault="0079303E">
            <w:pPr>
              <w:pStyle w:val="TableParagraph"/>
              <w:spacing w:before="4" w:line="266" w:lineRule="auto"/>
              <w:ind w:left="79" w:right="1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Петерсбурский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"Двадцать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второго июня,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ровно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четыре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часа..."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186"/>
              <w:rPr>
                <w:sz w:val="15"/>
              </w:rPr>
            </w:pPr>
            <w:r>
              <w:rPr>
                <w:w w:val="105"/>
                <w:sz w:val="15"/>
              </w:rPr>
              <w:t>И. Шварц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"Ленинградцы"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лишь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тринадцать...")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 Блантер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"Прадедушка"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</w:p>
          <w:p w:rsidR="0043657E" w:rsidRDefault="0079303E">
            <w:pPr>
              <w:pStyle w:val="TableParagraph"/>
              <w:spacing w:before="6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В. Шаинскийй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 может"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 Блантер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</w:p>
          <w:p w:rsidR="0043657E" w:rsidRDefault="0079303E">
            <w:pPr>
              <w:pStyle w:val="TableParagraph"/>
              <w:spacing w:before="3" w:line="266" w:lineRule="auto"/>
              <w:ind w:left="80" w:right="89"/>
              <w:rPr>
                <w:sz w:val="15"/>
              </w:rPr>
            </w:pPr>
            <w:r>
              <w:rPr>
                <w:w w:val="105"/>
                <w:sz w:val="15"/>
              </w:rPr>
              <w:t>И. Шварц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"Ленинградцы"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лишь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тринадцать...")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spacing w:before="20"/>
              <w:ind w:left="81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48"/>
              <w:rPr>
                <w:sz w:val="15"/>
              </w:rPr>
            </w:pPr>
            <w:r>
              <w:rPr>
                <w:w w:val="105"/>
                <w:sz w:val="15"/>
              </w:rPr>
              <w:t>Чтение учебных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военной музыке.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военной тематики.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Дискуссия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 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вопросы: какие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чувства вызывает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 музыка,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почему?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влияет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 наше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информация о 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и зачем она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создавалась?;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8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8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9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19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9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9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9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9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19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9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43657E" w:rsidRPr="004340B3" w:rsidRDefault="0043657E">
      <w:pPr>
        <w:spacing w:line="266" w:lineRule="auto"/>
        <w:rPr>
          <w:sz w:val="15"/>
          <w:lang w:val="en-US"/>
        </w:rPr>
        <w:sectPr w:rsidR="0043657E" w:rsidRPr="004340B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>
        <w:trPr>
          <w:trHeight w:val="333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3226" w:type="dxa"/>
            <w:gridSpan w:val="9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657E">
        <w:trPr>
          <w:trHeight w:val="333"/>
        </w:trPr>
        <w:tc>
          <w:tcPr>
            <w:tcW w:w="15494" w:type="dxa"/>
            <w:gridSpan w:val="12"/>
          </w:tcPr>
          <w:p w:rsidR="0043657E" w:rsidRDefault="0079303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43657E" w:rsidRPr="0009168A">
        <w:trPr>
          <w:trHeight w:val="4367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Высота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312"/>
              <w:rPr>
                <w:sz w:val="15"/>
              </w:rPr>
            </w:pPr>
            <w:r>
              <w:rPr>
                <w:w w:val="105"/>
                <w:sz w:val="15"/>
              </w:rPr>
              <w:t>опера-сказка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М.Красева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"Муха-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Цокотуха"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"Капельки"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В.Павленко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 Шаинский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"Пропала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собака"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106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"Пропала собака"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 Блантер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"Прадедушка"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</w:p>
          <w:p w:rsidR="0043657E" w:rsidRDefault="0079303E">
            <w:pPr>
              <w:pStyle w:val="TableParagraph"/>
              <w:spacing w:before="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20"/>
              <w:rPr>
                <w:sz w:val="15"/>
              </w:rPr>
            </w:pPr>
            <w:r>
              <w:rPr>
                <w:w w:val="105"/>
                <w:sz w:val="15"/>
              </w:rPr>
              <w:t>В. Шаинскийй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 может"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 Парцхаладзе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"Мамина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</w:t>
            </w:r>
          </w:p>
          <w:p w:rsidR="0043657E" w:rsidRDefault="0079303E">
            <w:pPr>
              <w:pStyle w:val="TableParagraph"/>
              <w:spacing w:before="4"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43657E" w:rsidRDefault="0079303E">
            <w:pPr>
              <w:pStyle w:val="TableParagraph"/>
              <w:spacing w:before="1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ind w:left="58" w:right="42"/>
              <w:jc w:val="center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</w:p>
          <w:p w:rsidR="0043657E" w:rsidRDefault="0079303E">
            <w:pPr>
              <w:pStyle w:val="TableParagraph"/>
              <w:spacing w:before="20" w:line="266" w:lineRule="auto"/>
              <w:ind w:left="81" w:right="92"/>
              <w:rPr>
                <w:sz w:val="15"/>
              </w:rPr>
            </w:pPr>
            <w:r>
              <w:rPr>
                <w:w w:val="105"/>
                <w:sz w:val="15"/>
              </w:rPr>
              <w:t>«выше-ниже».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принадлежности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регистров.</w:t>
            </w:r>
          </w:p>
          <w:p w:rsidR="0043657E" w:rsidRDefault="0079303E">
            <w:pPr>
              <w:pStyle w:val="TableParagraph"/>
              <w:spacing w:before="4" w:line="266" w:lineRule="auto"/>
              <w:ind w:left="81" w:right="60"/>
              <w:rPr>
                <w:sz w:val="15"/>
              </w:rPr>
            </w:pPr>
            <w:r>
              <w:rPr>
                <w:w w:val="105"/>
                <w:sz w:val="15"/>
              </w:rPr>
              <w:t>Прослеживание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нотной записи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знакомых песен,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вычленение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знакомых нот,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знаков альтерации.;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регистра.;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9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9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0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0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0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0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0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0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20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0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>
        <w:trPr>
          <w:trHeight w:val="333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657E">
        <w:trPr>
          <w:trHeight w:val="333"/>
        </w:trPr>
        <w:tc>
          <w:tcPr>
            <w:tcW w:w="15494" w:type="dxa"/>
            <w:gridSpan w:val="12"/>
          </w:tcPr>
          <w:p w:rsidR="0043657E" w:rsidRDefault="0079303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</w:p>
        </w:tc>
      </w:tr>
      <w:tr w:rsidR="0043657E" w:rsidRPr="0009168A">
        <w:trPr>
          <w:trHeight w:val="3238"/>
        </w:trPr>
        <w:tc>
          <w:tcPr>
            <w:tcW w:w="468" w:type="dxa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1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соседей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62"/>
              <w:rPr>
                <w:sz w:val="15"/>
              </w:rPr>
            </w:pPr>
            <w:r>
              <w:rPr>
                <w:w w:val="105"/>
                <w:sz w:val="15"/>
              </w:rPr>
              <w:t>Польские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танцы: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мазурка,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краковяк,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куявяк, оберек,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полонез.</w:t>
            </w:r>
          </w:p>
          <w:p w:rsidR="0043657E" w:rsidRDefault="0079303E">
            <w:pPr>
              <w:pStyle w:val="TableParagraph"/>
              <w:spacing w:before="4" w:line="266" w:lineRule="auto"/>
              <w:ind w:left="79" w:right="115"/>
              <w:rPr>
                <w:sz w:val="15"/>
              </w:rPr>
            </w:pPr>
            <w:r>
              <w:rPr>
                <w:w w:val="105"/>
                <w:sz w:val="15"/>
              </w:rPr>
              <w:t>Польские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"Жаворонок".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Ф.Шопен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"Полонез" си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бемоль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мажор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"Мазурка" 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минор.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106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"Пропала собака"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 Блантер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"Прадедушка"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</w:p>
          <w:p w:rsidR="0043657E" w:rsidRDefault="0079303E">
            <w:pPr>
              <w:pStyle w:val="TableParagraph"/>
              <w:spacing w:before="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  <w:p w:rsidR="0043657E" w:rsidRDefault="0079303E">
            <w:pPr>
              <w:pStyle w:val="TableParagraph"/>
              <w:spacing w:before="4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ind w:left="58" w:right="42"/>
              <w:jc w:val="center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71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внешним видом,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звучания народных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 духовых,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струнных.;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0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0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1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1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1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1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1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1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21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1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>
        <w:trPr>
          <w:trHeight w:val="333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657E">
        <w:trPr>
          <w:trHeight w:val="333"/>
        </w:trPr>
        <w:tc>
          <w:tcPr>
            <w:tcW w:w="15494" w:type="dxa"/>
            <w:gridSpan w:val="12"/>
          </w:tcPr>
          <w:p w:rsidR="0043657E" w:rsidRDefault="0079303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</w:tbl>
    <w:p w:rsidR="0043657E" w:rsidRDefault="0043657E">
      <w:pPr>
        <w:rPr>
          <w:sz w:val="15"/>
        </w:rPr>
        <w:sectPr w:rsidR="0043657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 w:rsidRPr="0009168A">
        <w:trPr>
          <w:trHeight w:val="3214"/>
        </w:trPr>
        <w:tc>
          <w:tcPr>
            <w:tcW w:w="468" w:type="dxa"/>
          </w:tcPr>
          <w:p w:rsidR="0043657E" w:rsidRDefault="0079303E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10.1.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16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С.С.Прокофьев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"Пятнашки" 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цикла "Детская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оперы </w:t>
            </w:r>
            <w:r>
              <w:rPr>
                <w:spacing w:val="-1"/>
                <w:w w:val="105"/>
                <w:sz w:val="15"/>
              </w:rPr>
              <w:t>"Любовь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трём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апельсинам"</w:t>
            </w:r>
          </w:p>
          <w:p w:rsidR="0043657E" w:rsidRDefault="0079303E">
            <w:pPr>
              <w:pStyle w:val="TableParagraph"/>
              <w:spacing w:before="7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Д. Кабалевский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"Кораблик" (из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 "Семь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песен")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"Пропала собака"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Д.Б.Кабалевский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spacing w:before="20"/>
              <w:ind w:left="81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1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музыки,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композитором.</w:t>
            </w:r>
          </w:p>
          <w:p w:rsidR="0043657E" w:rsidRDefault="0079303E">
            <w:pPr>
              <w:pStyle w:val="TableParagraph"/>
              <w:spacing w:before="6" w:line="266" w:lineRule="auto"/>
              <w:ind w:left="81"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Подбор эпитетов,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музыке.</w:t>
            </w:r>
          </w:p>
          <w:p w:rsidR="0043657E" w:rsidRDefault="0079303E">
            <w:pPr>
              <w:pStyle w:val="TableParagraph"/>
              <w:spacing w:before="2" w:line="266" w:lineRule="auto"/>
              <w:ind w:left="81" w:right="460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викторина.;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1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1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2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2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2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2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2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2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22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2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 w:rsidRPr="0009168A">
        <w:trPr>
          <w:trHeight w:val="6456"/>
        </w:trPr>
        <w:tc>
          <w:tcPr>
            <w:tcW w:w="468" w:type="dxa"/>
          </w:tcPr>
          <w:p w:rsidR="0043657E" w:rsidRDefault="0079303E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24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"Детский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</w:t>
            </w:r>
          </w:p>
          <w:p w:rsidR="0043657E" w:rsidRDefault="0079303E">
            <w:pPr>
              <w:pStyle w:val="TableParagraph"/>
              <w:spacing w:before="2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Д. Кабалевский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"Кораблик" (из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 "Семь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песен")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"Пропала собака"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Д.Б.Кабалевский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ind w:left="81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47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многообразием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красок фортепиано.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фортепианных </w:t>
            </w:r>
            <w:r>
              <w:rPr>
                <w:w w:val="105"/>
                <w:sz w:val="15"/>
              </w:rPr>
              <w:t>пьес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исполнении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 детских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пьес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исполнении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учителя.</w:t>
            </w:r>
          </w:p>
          <w:p w:rsidR="0043657E" w:rsidRDefault="0079303E">
            <w:pPr>
              <w:pStyle w:val="TableParagraph"/>
              <w:spacing w:before="8" w:line="266" w:lineRule="auto"/>
              <w:ind w:left="81" w:right="90"/>
              <w:rPr>
                <w:sz w:val="15"/>
              </w:rPr>
            </w:pPr>
            <w:r>
              <w:rPr>
                <w:w w:val="105"/>
                <w:sz w:val="15"/>
              </w:rPr>
              <w:t>Демонстрация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(исполнение одной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той же 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тихо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громко,</w:t>
            </w:r>
          </w:p>
          <w:p w:rsidR="0043657E" w:rsidRDefault="0079303E">
            <w:pPr>
              <w:pStyle w:val="TableParagraph"/>
              <w:spacing w:before="4" w:line="266" w:lineRule="auto"/>
              <w:ind w:left="81" w:right="43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регистрах,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штрихами).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ансамбле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учителем2.;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Разбираем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акустического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пианино.;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2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2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3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3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3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3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3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3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23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3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43657E" w:rsidRPr="004340B3" w:rsidRDefault="0043657E">
      <w:pPr>
        <w:spacing w:line="266" w:lineRule="auto"/>
        <w:rPr>
          <w:sz w:val="15"/>
          <w:lang w:val="en-US"/>
        </w:rPr>
        <w:sectPr w:rsidR="0043657E" w:rsidRPr="004340B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43657E" w:rsidRPr="0009168A">
        <w:trPr>
          <w:trHeight w:val="2830"/>
        </w:trPr>
        <w:tc>
          <w:tcPr>
            <w:tcW w:w="468" w:type="dxa"/>
          </w:tcPr>
          <w:p w:rsidR="0043657E" w:rsidRDefault="0079303E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10.3.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виолончель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3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К. Сен-Санс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"Лебедь"</w:t>
            </w:r>
          </w:p>
          <w:p w:rsidR="0043657E" w:rsidRDefault="0079303E">
            <w:pPr>
              <w:pStyle w:val="TableParagraph"/>
              <w:spacing w:before="2" w:line="266" w:lineRule="auto"/>
              <w:ind w:left="79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Шуберт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"Аве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Мария" (для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виолончели)</w:t>
            </w:r>
          </w:p>
          <w:p w:rsidR="0043657E" w:rsidRDefault="0079303E">
            <w:pPr>
              <w:pStyle w:val="TableParagraph"/>
              <w:spacing w:before="2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Н. Римский-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Корсаков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симфоническая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поэма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"Шахеразада" </w:t>
            </w:r>
            <w:r>
              <w:rPr>
                <w:w w:val="105"/>
                <w:sz w:val="15"/>
              </w:rPr>
              <w:t>(1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часть, соло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скрипки)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106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"Пропала собака"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Д.Б.Кабалевский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Россия"песня</w:t>
            </w:r>
          </w:p>
          <w:p w:rsidR="0043657E" w:rsidRDefault="0079303E">
            <w:pPr>
              <w:pStyle w:val="TableParagraph"/>
              <w:spacing w:before="4" w:line="266" w:lineRule="auto"/>
              <w:ind w:left="79" w:right="5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М. Блантер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</w:p>
          <w:p w:rsidR="0043657E" w:rsidRDefault="0079303E">
            <w:pPr>
              <w:pStyle w:val="TableParagraph"/>
              <w:spacing w:before="1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ind w:left="58" w:right="42"/>
              <w:jc w:val="center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84"/>
              <w:rPr>
                <w:sz w:val="15"/>
              </w:rPr>
            </w:pPr>
            <w:r>
              <w:rPr>
                <w:w w:val="105"/>
                <w:sz w:val="15"/>
              </w:rPr>
              <w:t>Игра-имитация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исполнительских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 музыки.;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 песен,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3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3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4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4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4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4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4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4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24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4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>
        <w:trPr>
          <w:trHeight w:val="333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657E">
        <w:trPr>
          <w:trHeight w:val="333"/>
        </w:trPr>
        <w:tc>
          <w:tcPr>
            <w:tcW w:w="15494" w:type="dxa"/>
            <w:gridSpan w:val="12"/>
          </w:tcPr>
          <w:p w:rsidR="0043657E" w:rsidRDefault="0079303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кино</w:t>
            </w:r>
          </w:p>
        </w:tc>
      </w:tr>
      <w:tr w:rsidR="0043657E" w:rsidRPr="0009168A">
        <w:trPr>
          <w:trHeight w:val="3022"/>
        </w:trPr>
        <w:tc>
          <w:tcPr>
            <w:tcW w:w="468" w:type="dxa"/>
          </w:tcPr>
          <w:p w:rsidR="0043657E" w:rsidRDefault="0079303E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11.1.</w:t>
            </w:r>
          </w:p>
        </w:tc>
        <w:tc>
          <w:tcPr>
            <w:tcW w:w="1272" w:type="dxa"/>
          </w:tcPr>
          <w:p w:rsidR="0043657E" w:rsidRDefault="0079303E">
            <w:pPr>
              <w:pStyle w:val="TableParagraph"/>
              <w:spacing w:line="266" w:lineRule="auto"/>
              <w:ind w:left="76" w:right="104"/>
              <w:rPr>
                <w:sz w:val="15"/>
              </w:rPr>
            </w:pPr>
            <w:r>
              <w:rPr>
                <w:w w:val="105"/>
                <w:sz w:val="15"/>
              </w:rPr>
              <w:t>Музыкальная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экране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79" w:right="110"/>
              <w:rPr>
                <w:sz w:val="15"/>
              </w:rPr>
            </w:pPr>
            <w:r>
              <w:rPr>
                <w:w w:val="105"/>
                <w:sz w:val="15"/>
              </w:rPr>
              <w:t>Е. Крылатов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 из к/ф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Электроника"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("Крылатые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качели", "Мы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маленькие дети,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 хочется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гулять"</w:t>
            </w:r>
          </w:p>
        </w:tc>
        <w:tc>
          <w:tcPr>
            <w:tcW w:w="1392" w:type="dxa"/>
          </w:tcPr>
          <w:p w:rsidR="0043657E" w:rsidRDefault="0079303E">
            <w:pPr>
              <w:pStyle w:val="TableParagraph"/>
              <w:spacing w:line="266" w:lineRule="auto"/>
              <w:ind w:left="79" w:right="126"/>
              <w:rPr>
                <w:sz w:val="15"/>
              </w:rPr>
            </w:pPr>
            <w:r>
              <w:rPr>
                <w:w w:val="105"/>
                <w:sz w:val="15"/>
              </w:rPr>
              <w:t>А. Александров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  России"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 Гладков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"Походная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Вити"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к/ф "Новогодние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 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("Белоснежку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найдём...")</w:t>
            </w:r>
          </w:p>
          <w:p w:rsidR="0043657E" w:rsidRDefault="0079303E">
            <w:pPr>
              <w:pStyle w:val="TableParagraph"/>
              <w:spacing w:before="7" w:line="266" w:lineRule="auto"/>
              <w:ind w:left="79" w:right="5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М. Блантер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</w:p>
          <w:p w:rsidR="0043657E" w:rsidRDefault="0079303E">
            <w:pPr>
              <w:pStyle w:val="TableParagraph"/>
              <w:spacing w:before="1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>В. Шаинский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43657E" w:rsidRDefault="0079303E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  <w:p w:rsidR="0043657E" w:rsidRDefault="0079303E">
            <w:pPr>
              <w:pStyle w:val="TableParagraph"/>
              <w:spacing w:before="4" w:line="266" w:lineRule="auto"/>
              <w:ind w:left="80" w:right="109"/>
              <w:rPr>
                <w:sz w:val="15"/>
              </w:rPr>
            </w:pPr>
            <w:r>
              <w:rPr>
                <w:w w:val="105"/>
                <w:sz w:val="15"/>
              </w:rPr>
              <w:t>Е. Крылатов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 из к/ф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Электроника"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("Крылатые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качели", "Мы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маленькие дети,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 хочется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гулять"</w:t>
            </w:r>
          </w:p>
        </w:tc>
        <w:tc>
          <w:tcPr>
            <w:tcW w:w="864" w:type="dxa"/>
          </w:tcPr>
          <w:p w:rsidR="0043657E" w:rsidRDefault="0043657E">
            <w:pPr>
              <w:pStyle w:val="TableParagraph"/>
              <w:ind w:left="58" w:right="42"/>
              <w:jc w:val="center"/>
              <w:rPr>
                <w:sz w:val="15"/>
              </w:rPr>
            </w:pPr>
          </w:p>
        </w:tc>
        <w:tc>
          <w:tcPr>
            <w:tcW w:w="1476" w:type="dxa"/>
          </w:tcPr>
          <w:p w:rsidR="0043657E" w:rsidRDefault="0079303E">
            <w:pPr>
              <w:pStyle w:val="TableParagraph"/>
              <w:spacing w:line="266" w:lineRule="auto"/>
              <w:ind w:left="81" w:right="3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Видеопросмотр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сказки.</w:t>
            </w:r>
          </w:p>
          <w:p w:rsidR="0043657E" w:rsidRDefault="0079303E">
            <w:pPr>
              <w:pStyle w:val="TableParagraph"/>
              <w:spacing w:before="2" w:line="266" w:lineRule="auto"/>
              <w:ind w:left="81" w:right="156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повороты сюжета,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характеры </w:t>
            </w:r>
            <w:r>
              <w:rPr>
                <w:w w:val="105"/>
                <w:sz w:val="15"/>
              </w:rPr>
              <w:t>героев.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Игра-викторина</w:t>
            </w:r>
          </w:p>
          <w:p w:rsidR="0043657E" w:rsidRDefault="0079303E">
            <w:pPr>
              <w:pStyle w:val="TableParagraph"/>
              <w:spacing w:before="5" w:line="266" w:lineRule="auto"/>
              <w:ind w:left="81" w:right="6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«Угадай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голосу».;</w:t>
            </w:r>
          </w:p>
        </w:tc>
        <w:tc>
          <w:tcPr>
            <w:tcW w:w="828" w:type="dxa"/>
          </w:tcPr>
          <w:p w:rsidR="0043657E" w:rsidRDefault="0079303E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43657E" w:rsidRDefault="0079303E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48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43657E" w:rsidRPr="004340B3" w:rsidRDefault="0079303E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4340B3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49">
              <w:r w:rsidRPr="004340B3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4340B3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50">
              <w:r w:rsidRPr="004340B3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https://</w:t>
            </w:r>
            <w:hyperlink r:id="rId251">
              <w:r w:rsidRPr="004340B3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52">
              <w:r w:rsidRPr="004340B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340B3">
              <w:rPr>
                <w:w w:val="105"/>
                <w:sz w:val="15"/>
                <w:lang w:val="en-US"/>
              </w:rPr>
              <w:t>collection.edu.ru/</w:t>
            </w:r>
          </w:p>
          <w:p w:rsidR="0043657E" w:rsidRPr="004340B3" w:rsidRDefault="008D35E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53">
              <w:r w:rsidR="0079303E" w:rsidRPr="004340B3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79303E" w:rsidRPr="004340B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79303E" w:rsidRPr="004340B3">
              <w:rPr>
                <w:spacing w:val="-1"/>
                <w:w w:val="105"/>
                <w:sz w:val="15"/>
                <w:lang w:val="en-US"/>
              </w:rPr>
              <w:t>razum.ru/load/uchebnye_prezentacii/nachalnaja_shkola/18</w:t>
            </w:r>
            <w:r w:rsidR="0079303E" w:rsidRPr="004340B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54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55">
              <w:r w:rsidR="0079303E" w:rsidRPr="004340B3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79303E" w:rsidRPr="004340B3">
              <w:rPr>
                <w:w w:val="105"/>
                <w:sz w:val="15"/>
                <w:lang w:val="en-US"/>
              </w:rPr>
              <w:t xml:space="preserve"> </w:t>
            </w:r>
            <w:hyperlink r:id="rId256">
              <w:r w:rsidR="0079303E" w:rsidRPr="004340B3">
                <w:rPr>
                  <w:w w:val="105"/>
                  <w:sz w:val="15"/>
                  <w:lang w:val="en-US"/>
                </w:rPr>
                <w:t>http://www.creatingmusic.com/</w:t>
              </w:r>
              <w:r w:rsidR="0079303E" w:rsidRPr="004340B3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57">
              <w:r w:rsidR="0079303E" w:rsidRPr="004340B3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43657E">
        <w:trPr>
          <w:trHeight w:val="333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657E">
        <w:trPr>
          <w:trHeight w:val="909"/>
        </w:trPr>
        <w:tc>
          <w:tcPr>
            <w:tcW w:w="1740" w:type="dxa"/>
            <w:gridSpan w:val="2"/>
          </w:tcPr>
          <w:p w:rsidR="0043657E" w:rsidRDefault="0079303E">
            <w:pPr>
              <w:pStyle w:val="TableParagraph"/>
              <w:spacing w:line="266" w:lineRule="auto"/>
              <w:ind w:left="76" w:right="121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43657E" w:rsidRDefault="0079303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3657E" w:rsidRDefault="0079303E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982" w:type="dxa"/>
            <w:gridSpan w:val="7"/>
          </w:tcPr>
          <w:p w:rsidR="0043657E" w:rsidRDefault="0043657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43657E" w:rsidRDefault="0043657E">
      <w:pPr>
        <w:rPr>
          <w:sz w:val="14"/>
        </w:rPr>
        <w:sectPr w:rsidR="0043657E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43657E" w:rsidRDefault="0009168A">
      <w:pPr>
        <w:spacing w:before="62"/>
        <w:ind w:left="113"/>
        <w:rPr>
          <w:b/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256540</wp:posOffset>
                </wp:positionV>
                <wp:extent cx="6723380" cy="6350"/>
                <wp:effectExtent l="0" t="0" r="0" b="0"/>
                <wp:wrapTopAndBottom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3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77B5A" id="Rectangle 12" o:spid="_x0000_s1026" style="position:absolute;margin-left:32.65pt;margin-top:20.2pt;width:529.4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VqeAIAAPo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79303E">
        <w:rPr>
          <w:b/>
          <w:spacing w:val="-1"/>
          <w:sz w:val="21"/>
        </w:rPr>
        <w:t>ПОУРОЧНОЕ</w:t>
      </w:r>
      <w:r w:rsidR="0079303E">
        <w:rPr>
          <w:b/>
          <w:spacing w:val="-10"/>
          <w:sz w:val="21"/>
        </w:rPr>
        <w:t xml:space="preserve"> </w:t>
      </w:r>
      <w:r w:rsidR="0079303E">
        <w:rPr>
          <w:b/>
          <w:spacing w:val="-1"/>
          <w:sz w:val="21"/>
        </w:rPr>
        <w:t>ПЛАНИРОВАНИЕ</w:t>
      </w:r>
    </w:p>
    <w:p w:rsidR="0043657E" w:rsidRDefault="0043657E">
      <w:pPr>
        <w:pStyle w:val="a4"/>
        <w:spacing w:before="11"/>
        <w:ind w:left="0"/>
        <w:rPr>
          <w:b/>
          <w:sz w:val="11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4621"/>
        <w:gridCol w:w="636"/>
        <w:gridCol w:w="1408"/>
        <w:gridCol w:w="1450"/>
        <w:gridCol w:w="1074"/>
        <w:gridCol w:w="1032"/>
      </w:tblGrid>
      <w:tr w:rsidR="0043657E">
        <w:trPr>
          <w:trHeight w:val="412"/>
        </w:trPr>
        <w:tc>
          <w:tcPr>
            <w:tcW w:w="438" w:type="dxa"/>
            <w:vMerge w:val="restart"/>
          </w:tcPr>
          <w:p w:rsidR="0043657E" w:rsidRDefault="0079303E">
            <w:pPr>
              <w:pStyle w:val="TableParagraph"/>
              <w:spacing w:before="73" w:line="290" w:lineRule="auto"/>
              <w:ind w:right="40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п/п</w:t>
            </w:r>
          </w:p>
        </w:tc>
        <w:tc>
          <w:tcPr>
            <w:tcW w:w="4621" w:type="dxa"/>
            <w:vMerge w:val="restart"/>
          </w:tcPr>
          <w:p w:rsidR="0043657E" w:rsidRDefault="0079303E">
            <w:pPr>
              <w:pStyle w:val="TableParagraph"/>
              <w:spacing w:before="73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урока</w:t>
            </w:r>
          </w:p>
        </w:tc>
        <w:tc>
          <w:tcPr>
            <w:tcW w:w="3494" w:type="dxa"/>
            <w:gridSpan w:val="3"/>
          </w:tcPr>
          <w:p w:rsidR="0043657E" w:rsidRDefault="0079303E">
            <w:pPr>
              <w:pStyle w:val="TableParagraph"/>
              <w:spacing w:before="73"/>
              <w:rPr>
                <w:b/>
                <w:sz w:val="21"/>
              </w:rPr>
            </w:pPr>
            <w:r>
              <w:rPr>
                <w:b/>
                <w:sz w:val="21"/>
              </w:rPr>
              <w:t>Количество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часов</w:t>
            </w:r>
          </w:p>
        </w:tc>
        <w:tc>
          <w:tcPr>
            <w:tcW w:w="1074" w:type="dxa"/>
            <w:vMerge w:val="restart"/>
          </w:tcPr>
          <w:p w:rsidR="0043657E" w:rsidRDefault="0079303E">
            <w:pPr>
              <w:pStyle w:val="TableParagraph"/>
              <w:spacing w:before="73" w:line="290" w:lineRule="auto"/>
              <w:ind w:left="66" w:right="103"/>
              <w:rPr>
                <w:b/>
                <w:sz w:val="21"/>
              </w:rPr>
            </w:pPr>
            <w:r>
              <w:rPr>
                <w:b/>
                <w:sz w:val="21"/>
              </w:rPr>
              <w:t>Дата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изучения</w:t>
            </w:r>
          </w:p>
        </w:tc>
        <w:tc>
          <w:tcPr>
            <w:tcW w:w="1032" w:type="dxa"/>
            <w:vMerge w:val="restart"/>
          </w:tcPr>
          <w:p w:rsidR="0043657E" w:rsidRDefault="0079303E">
            <w:pPr>
              <w:pStyle w:val="TableParagraph"/>
              <w:spacing w:before="73" w:line="290" w:lineRule="auto"/>
              <w:ind w:left="66" w:right="35"/>
              <w:rPr>
                <w:b/>
                <w:sz w:val="21"/>
              </w:rPr>
            </w:pPr>
            <w:r>
              <w:rPr>
                <w:b/>
                <w:sz w:val="21"/>
              </w:rPr>
              <w:t>Виды,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формы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контроля</w:t>
            </w:r>
          </w:p>
        </w:tc>
      </w:tr>
      <w:tr w:rsidR="0043657E">
        <w:trPr>
          <w:trHeight w:val="704"/>
        </w:trPr>
        <w:tc>
          <w:tcPr>
            <w:tcW w:w="438" w:type="dxa"/>
            <w:vMerge/>
            <w:tcBorders>
              <w:top w:val="nil"/>
            </w:tcBorders>
          </w:tcPr>
          <w:p w:rsidR="0043657E" w:rsidRDefault="0043657E">
            <w:pPr>
              <w:rPr>
                <w:sz w:val="2"/>
                <w:szCs w:val="2"/>
              </w:rPr>
            </w:pPr>
          </w:p>
        </w:tc>
        <w:tc>
          <w:tcPr>
            <w:tcW w:w="4621" w:type="dxa"/>
            <w:vMerge/>
            <w:tcBorders>
              <w:top w:val="nil"/>
            </w:tcBorders>
          </w:tcPr>
          <w:p w:rsidR="0043657E" w:rsidRDefault="0043657E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b/>
                <w:sz w:val="21"/>
              </w:rPr>
            </w:pPr>
            <w:r>
              <w:rPr>
                <w:b/>
                <w:sz w:val="21"/>
              </w:rPr>
              <w:t>всего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39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контрольные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работы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33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практические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работы</w:t>
            </w:r>
          </w:p>
        </w:tc>
        <w:tc>
          <w:tcPr>
            <w:tcW w:w="1074" w:type="dxa"/>
            <w:vMerge/>
            <w:tcBorders>
              <w:top w:val="nil"/>
            </w:tcBorders>
          </w:tcPr>
          <w:p w:rsidR="0043657E" w:rsidRDefault="0043657E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43657E" w:rsidRDefault="0043657E">
            <w:pPr>
              <w:rPr>
                <w:sz w:val="2"/>
                <w:szCs w:val="2"/>
              </w:rPr>
            </w:pP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Красота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вдохновение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02.09.2022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пейзажи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09.09.2022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Русский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фольклор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16.09.2022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Русские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народные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музыкальные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инструменты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23.09.2022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Сказки,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мифы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легенды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30.09.2022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Весь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мир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звучит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07.10.2022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Звукоряд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14.10.2022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Ритм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21.10.2022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Ритмический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рисунок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4340B3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28.10</w:t>
            </w:r>
            <w:r w:rsidR="0079303E">
              <w:rPr>
                <w:sz w:val="21"/>
              </w:rPr>
              <w:t>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Композиторы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детям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11.11.2022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Композиторы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детям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18.11.2022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Оркестр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25.11.2022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Оркестр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02.12.2022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инструменты.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Фортепиано.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09.12.2022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Песни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верующих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16.12.2022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16.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Край,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котором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живёшь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23.12.2022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67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17.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Край,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котором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живёшь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13.01.2023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18.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Русский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фольклор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20.01.2023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19.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пейзажи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27.01.2023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</w:tbl>
    <w:p w:rsidR="0043657E" w:rsidRDefault="0043657E">
      <w:pPr>
        <w:spacing w:line="290" w:lineRule="auto"/>
        <w:rPr>
          <w:sz w:val="21"/>
        </w:rPr>
        <w:sectPr w:rsidR="0043657E">
          <w:pgSz w:w="11900" w:h="16840"/>
          <w:pgMar w:top="520" w:right="460" w:bottom="280" w:left="54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4621"/>
        <w:gridCol w:w="636"/>
        <w:gridCol w:w="1408"/>
        <w:gridCol w:w="1450"/>
        <w:gridCol w:w="1074"/>
        <w:gridCol w:w="1032"/>
      </w:tblGrid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lastRenderedPageBreak/>
              <w:t>20.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портреты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03.02.2023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21.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музыка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10.02.2023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22.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музыка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24.02.2023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23.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музыка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03.03.2023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24.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Какой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праздник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без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музыки?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10.03.2023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25.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Какой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праздник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без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музыки?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17.03.2023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26.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Какой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праздник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без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музыки?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CE437B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07.04.2023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27.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Высота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CE437B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  <w:r w:rsidR="0079303E">
              <w:rPr>
                <w:sz w:val="21"/>
              </w:rPr>
              <w:t>.04.2023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28.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наших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соседей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CE437B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  <w:r w:rsidR="0079303E">
              <w:rPr>
                <w:sz w:val="21"/>
              </w:rPr>
              <w:t>.04.2023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29.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Композиторы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детям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CE437B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28.</w:t>
            </w:r>
            <w:r w:rsidR="0079303E">
              <w:rPr>
                <w:sz w:val="21"/>
              </w:rPr>
              <w:t>04.2023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30.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Композиторы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детям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CE437B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05.05.</w:t>
            </w:r>
            <w:r w:rsidR="0079303E">
              <w:rPr>
                <w:sz w:val="21"/>
              </w:rPr>
              <w:t>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31.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инструменты.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Фортепиано.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CE437B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  <w:r w:rsidR="0079303E">
              <w:rPr>
                <w:sz w:val="21"/>
              </w:rPr>
              <w:t>.05.2023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32.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инструменты.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Скрипка,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виолончель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CE437B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  <w:r w:rsidR="0079303E">
              <w:rPr>
                <w:sz w:val="21"/>
              </w:rPr>
              <w:t>.05.2023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704"/>
        </w:trPr>
        <w:tc>
          <w:tcPr>
            <w:tcW w:w="438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33.</w:t>
            </w:r>
          </w:p>
        </w:tc>
        <w:tc>
          <w:tcPr>
            <w:tcW w:w="4621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Музыкальная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сказка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сцене,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экране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43657E" w:rsidRDefault="0079303E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19.05.2023</w:t>
            </w:r>
          </w:p>
        </w:tc>
        <w:tc>
          <w:tcPr>
            <w:tcW w:w="1032" w:type="dxa"/>
          </w:tcPr>
          <w:p w:rsidR="0043657E" w:rsidRDefault="0079303E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43657E">
        <w:trPr>
          <w:trHeight w:val="412"/>
        </w:trPr>
        <w:tc>
          <w:tcPr>
            <w:tcW w:w="5059" w:type="dxa"/>
            <w:gridSpan w:val="2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ОБЩЕЕ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КОЛИЧЕСТВО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ЧАСОВ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ПРОГРАММЕ</w:t>
            </w:r>
          </w:p>
        </w:tc>
        <w:tc>
          <w:tcPr>
            <w:tcW w:w="636" w:type="dxa"/>
          </w:tcPr>
          <w:p w:rsidR="0043657E" w:rsidRDefault="0079303E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408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43657E" w:rsidRDefault="0079303E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2106" w:type="dxa"/>
            <w:gridSpan w:val="2"/>
          </w:tcPr>
          <w:p w:rsidR="0043657E" w:rsidRDefault="0043657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43657E" w:rsidRDefault="0043657E">
      <w:pPr>
        <w:rPr>
          <w:sz w:val="20"/>
        </w:rPr>
        <w:sectPr w:rsidR="0043657E">
          <w:pgSz w:w="11900" w:h="16840"/>
          <w:pgMar w:top="580" w:right="460" w:bottom="280" w:left="540" w:header="720" w:footer="720" w:gutter="0"/>
          <w:cols w:space="720"/>
        </w:sectPr>
      </w:pPr>
    </w:p>
    <w:p w:rsidR="0043657E" w:rsidRDefault="0009168A">
      <w:pPr>
        <w:pStyle w:val="1"/>
        <w:spacing w:before="66"/>
        <w:ind w:left="12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6870" cy="7620"/>
                <wp:effectExtent l="0" t="0" r="0" b="0"/>
                <wp:wrapTopAndBottom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B1C6B" id="Rectangle 13" o:spid="_x0000_s1026" style="position:absolute;margin-left:33.3pt;margin-top:22.9pt;width:528.1pt;height: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xJdgIAAPo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79303E">
        <w:t>УЧЕБНО-МЕТОДИЧЕСКОЕ</w:t>
      </w:r>
      <w:r w:rsidR="0079303E">
        <w:rPr>
          <w:spacing w:val="-13"/>
        </w:rPr>
        <w:t xml:space="preserve"> </w:t>
      </w:r>
      <w:r w:rsidR="0079303E">
        <w:t>ОБЕСПЕЧЕНИЕ</w:t>
      </w:r>
      <w:r w:rsidR="0079303E">
        <w:rPr>
          <w:spacing w:val="-12"/>
        </w:rPr>
        <w:t xml:space="preserve"> </w:t>
      </w:r>
      <w:r w:rsidR="0079303E">
        <w:t>ОБРАЗОВАТЕЛЬНОГО</w:t>
      </w:r>
      <w:r w:rsidR="0079303E">
        <w:rPr>
          <w:spacing w:val="-13"/>
        </w:rPr>
        <w:t xml:space="preserve"> </w:t>
      </w:r>
      <w:r w:rsidR="0079303E">
        <w:t>ПРОЦЕССА</w:t>
      </w:r>
    </w:p>
    <w:p w:rsidR="0043657E" w:rsidRDefault="0079303E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43657E" w:rsidRDefault="0079303E">
      <w:pPr>
        <w:pStyle w:val="a4"/>
        <w:spacing w:before="156"/>
        <w:ind w:left="126"/>
      </w:pPr>
      <w:r>
        <w:t>Музыка.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/Критская</w:t>
      </w:r>
      <w:r>
        <w:rPr>
          <w:spacing w:val="-4"/>
        </w:rPr>
        <w:t xml:space="preserve"> </w:t>
      </w:r>
      <w:r>
        <w:t>Е.Д.,</w:t>
      </w:r>
      <w:r>
        <w:rPr>
          <w:spacing w:val="-4"/>
        </w:rPr>
        <w:t xml:space="preserve"> </w:t>
      </w:r>
      <w:r>
        <w:t>Сергеева</w:t>
      </w:r>
      <w:r>
        <w:rPr>
          <w:spacing w:val="-4"/>
        </w:rPr>
        <w:t xml:space="preserve"> </w:t>
      </w:r>
      <w:r>
        <w:t>Г.П.,</w:t>
      </w:r>
      <w:r>
        <w:rPr>
          <w:spacing w:val="-4"/>
        </w:rPr>
        <w:t xml:space="preserve"> </w:t>
      </w:r>
      <w:r>
        <w:t>Шмагина</w:t>
      </w:r>
      <w:r>
        <w:rPr>
          <w:spacing w:val="-3"/>
        </w:rPr>
        <w:t xml:space="preserve"> </w:t>
      </w:r>
      <w:r>
        <w:t>Т.С.,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43657E" w:rsidRDefault="0079303E">
      <w:pPr>
        <w:pStyle w:val="a4"/>
        <w:spacing w:before="60" w:line="292" w:lineRule="auto"/>
        <w:ind w:left="126" w:right="8459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43657E" w:rsidRDefault="0079303E">
      <w:pPr>
        <w:pStyle w:val="1"/>
        <w:spacing w:before="191"/>
        <w:ind w:left="12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43657E" w:rsidRDefault="0079303E">
      <w:pPr>
        <w:pStyle w:val="a4"/>
        <w:spacing w:before="156" w:line="292" w:lineRule="auto"/>
        <w:ind w:left="126"/>
      </w:pPr>
      <w:r>
        <w:t>Е.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КРИТСКАЯ,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СЕРГЕЕВА,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ШМАГИНА</w:t>
      </w:r>
      <w:r>
        <w:rPr>
          <w:spacing w:val="-5"/>
        </w:rPr>
        <w:t xml:space="preserve"> </w:t>
      </w:r>
      <w:r>
        <w:t>"МУЗЫКА</w:t>
      </w:r>
      <w:r>
        <w:rPr>
          <w:spacing w:val="-5"/>
        </w:rPr>
        <w:t xml:space="preserve"> </w:t>
      </w:r>
      <w:r>
        <w:t>1—4</w:t>
      </w:r>
      <w:r>
        <w:rPr>
          <w:spacing w:val="-4"/>
        </w:rPr>
        <w:t xml:space="preserve"> </w:t>
      </w:r>
      <w:r>
        <w:t>КЛАССЫ.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57"/>
        </w:rPr>
        <w:t xml:space="preserve"> </w:t>
      </w:r>
      <w:r>
        <w:t>ПОСОБИЕ"</w:t>
      </w:r>
    </w:p>
    <w:p w:rsidR="0043657E" w:rsidRDefault="0079303E">
      <w:pPr>
        <w:pStyle w:val="a4"/>
        <w:spacing w:before="8"/>
        <w:ind w:left="0"/>
      </w:pPr>
      <w:r>
        <w:t>Аудио и видеоматериалы;</w:t>
      </w:r>
    </w:p>
    <w:p w:rsidR="0043657E" w:rsidRDefault="0043657E">
      <w:pPr>
        <w:pStyle w:val="a4"/>
        <w:spacing w:before="8"/>
        <w:ind w:left="0"/>
      </w:pPr>
    </w:p>
    <w:p w:rsidR="0043657E" w:rsidRDefault="0079303E">
      <w:pPr>
        <w:pStyle w:val="a4"/>
        <w:spacing w:before="8"/>
        <w:ind w:left="0"/>
      </w:pPr>
      <w:r>
        <w:t xml:space="preserve">Коллекции электронных образовательных ресурсов: </w:t>
      </w:r>
    </w:p>
    <w:p w:rsidR="0043657E" w:rsidRDefault="0079303E">
      <w:pPr>
        <w:pStyle w:val="a4"/>
        <w:spacing w:before="8"/>
        <w:ind w:left="0"/>
      </w:pPr>
      <w:r>
        <w:t>1.«Единое окно доступа к образовательным ресурсам»- http://windows.edu/ru</w:t>
      </w:r>
    </w:p>
    <w:p w:rsidR="0043657E" w:rsidRDefault="0079303E">
      <w:pPr>
        <w:pStyle w:val="a4"/>
        <w:spacing w:before="8"/>
        <w:ind w:left="0"/>
      </w:pPr>
      <w:r>
        <w:t xml:space="preserve">2.«Единая коллекция цифровых образовательных ресурсов» - http://school-collektion.edu/ru </w:t>
      </w:r>
    </w:p>
    <w:p w:rsidR="0043657E" w:rsidRDefault="0079303E">
      <w:pPr>
        <w:pStyle w:val="a4"/>
        <w:spacing w:before="8"/>
        <w:ind w:left="0"/>
      </w:pPr>
      <w:r>
        <w:t>3.«Федеральный центр информационных образовательных ресурсов» - http://fcior.edu.ru, http://eor.edu.ru</w:t>
      </w:r>
    </w:p>
    <w:p w:rsidR="0043657E" w:rsidRDefault="0079303E">
      <w:pPr>
        <w:pStyle w:val="a4"/>
        <w:spacing w:before="8"/>
        <w:ind w:left="0"/>
      </w:pPr>
      <w:r>
        <w:t xml:space="preserve">4.Каталог образовательных ресурсов сети Интернет для школы http://katalog.iot.ru/ </w:t>
      </w:r>
    </w:p>
    <w:p w:rsidR="0043657E" w:rsidRDefault="0079303E">
      <w:pPr>
        <w:pStyle w:val="a4"/>
        <w:spacing w:before="8"/>
        <w:ind w:left="0"/>
      </w:pPr>
      <w:r>
        <w:t>5. Российская электронная школа https://resh.edu.ru/</w:t>
      </w:r>
    </w:p>
    <w:p w:rsidR="0043657E" w:rsidRDefault="0079303E">
      <w:pPr>
        <w:pStyle w:val="a4"/>
        <w:spacing w:before="8"/>
        <w:ind w:left="0"/>
      </w:pPr>
      <w:r>
        <w:t xml:space="preserve">6.Mеtodkabinet.eu: информационно-методический кабинет http://www.metodkabinet.eu/ </w:t>
      </w:r>
    </w:p>
    <w:p w:rsidR="0043657E" w:rsidRDefault="0079303E">
      <w:pPr>
        <w:pStyle w:val="a4"/>
        <w:spacing w:before="8"/>
        <w:ind w:left="0"/>
      </w:pPr>
      <w:r>
        <w:t>7.Каталог образовательных ресурсов сети «Интернет» http://catalog.iot.ru</w:t>
      </w:r>
    </w:p>
    <w:p w:rsidR="0043657E" w:rsidRDefault="0079303E">
      <w:pPr>
        <w:pStyle w:val="a4"/>
        <w:spacing w:before="8"/>
        <w:ind w:left="0"/>
      </w:pPr>
      <w:r>
        <w:t xml:space="preserve"> 8.Российский образовательный портал http://www.school.edu.ru</w:t>
      </w:r>
    </w:p>
    <w:p w:rsidR="0043657E" w:rsidRDefault="0079303E">
      <w:pPr>
        <w:pStyle w:val="a4"/>
        <w:spacing w:before="8"/>
        <w:ind w:left="0"/>
      </w:pPr>
      <w:r>
        <w:t>9.Портал «Российское образование http://www.edu.ru</w:t>
      </w:r>
    </w:p>
    <w:p w:rsidR="0043657E" w:rsidRDefault="0079303E">
      <w:pPr>
        <w:pStyle w:val="a4"/>
        <w:spacing w:before="8"/>
        <w:ind w:left="0"/>
      </w:pPr>
      <w:r>
        <w:t xml:space="preserve">10. Портал "Мультиурок" </w:t>
      </w:r>
      <w:hyperlink r:id="rId258" w:history="1">
        <w:r>
          <w:rPr>
            <w:rStyle w:val="a3"/>
          </w:rPr>
          <w:t>http://multiurok.ru/</w:t>
        </w:r>
      </w:hyperlink>
    </w:p>
    <w:p w:rsidR="0043657E" w:rsidRDefault="0043657E">
      <w:pPr>
        <w:pStyle w:val="a4"/>
        <w:spacing w:before="8"/>
        <w:ind w:left="0"/>
        <w:rPr>
          <w:sz w:val="29"/>
        </w:rPr>
      </w:pPr>
    </w:p>
    <w:p w:rsidR="0043657E" w:rsidRDefault="0079303E">
      <w:pPr>
        <w:pStyle w:val="1"/>
        <w:spacing w:before="1"/>
        <w:ind w:left="12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43657E" w:rsidRDefault="0079303E">
      <w:pPr>
        <w:pStyle w:val="a4"/>
        <w:spacing w:before="156" w:line="292" w:lineRule="auto"/>
        <w:ind w:left="126" w:right="8632"/>
      </w:pPr>
      <w:r>
        <w:t>https://resh.edu.ru/</w:t>
      </w:r>
      <w:r>
        <w:rPr>
          <w:spacing w:val="1"/>
        </w:rPr>
        <w:t xml:space="preserve"> </w:t>
      </w:r>
      <w:r>
        <w:rPr>
          <w:spacing w:val="-1"/>
        </w:rPr>
        <w:t>https://ped-kopilka.ru/</w:t>
      </w:r>
    </w:p>
    <w:p w:rsidR="0043657E" w:rsidRDefault="008D35E5">
      <w:pPr>
        <w:pStyle w:val="a4"/>
        <w:spacing w:line="292" w:lineRule="auto"/>
        <w:ind w:left="126" w:right="235"/>
      </w:pPr>
      <w:hyperlink r:id="rId259">
        <w:r w:rsidR="0079303E">
          <w:t xml:space="preserve">http://bi2o2t.ru/training/sub </w:t>
        </w:r>
      </w:hyperlink>
    </w:p>
    <w:p w:rsidR="0043657E" w:rsidRDefault="0079303E">
      <w:pPr>
        <w:pStyle w:val="a4"/>
        <w:spacing w:line="292" w:lineRule="auto"/>
        <w:ind w:left="126" w:right="235"/>
      </w:pPr>
      <w:r>
        <w:t>https://</w:t>
      </w:r>
      <w:hyperlink r:id="rId260">
        <w:r>
          <w:t xml:space="preserve">www.soloveycenter.pro/ </w:t>
        </w:r>
      </w:hyperlink>
    </w:p>
    <w:p w:rsidR="0043657E" w:rsidRDefault="0079303E">
      <w:pPr>
        <w:pStyle w:val="a4"/>
        <w:spacing w:line="292" w:lineRule="auto"/>
        <w:ind w:left="126" w:right="235"/>
        <w:rPr>
          <w:spacing w:val="1"/>
        </w:rPr>
      </w:pPr>
      <w:r>
        <w:t>https://onlyege.ru/ege/vpr-4/vpr-matematika-4/</w:t>
      </w:r>
      <w:r>
        <w:rPr>
          <w:spacing w:val="1"/>
        </w:rPr>
        <w:t xml:space="preserve"> </w:t>
      </w:r>
    </w:p>
    <w:p w:rsidR="0043657E" w:rsidRDefault="0079303E">
      <w:pPr>
        <w:pStyle w:val="a4"/>
        <w:spacing w:line="292" w:lineRule="auto"/>
        <w:ind w:left="126" w:right="235"/>
        <w:rPr>
          <w:spacing w:val="-1"/>
        </w:rPr>
      </w:pPr>
      <w:r>
        <w:rPr>
          <w:spacing w:val="-1"/>
        </w:rPr>
        <w:t xml:space="preserve">https://onlinetestpad.com/ru/tests </w:t>
      </w:r>
    </w:p>
    <w:p w:rsidR="0043657E" w:rsidRDefault="0079303E">
      <w:pPr>
        <w:pStyle w:val="a4"/>
        <w:spacing w:line="292" w:lineRule="auto"/>
        <w:ind w:left="126" w:right="235"/>
      </w:pPr>
      <w:r>
        <w:t>https://</w:t>
      </w:r>
      <w:hyperlink r:id="rId261">
        <w:r>
          <w:t xml:space="preserve">www.klass39.ru/klassnye-resursy/ </w:t>
        </w:r>
      </w:hyperlink>
    </w:p>
    <w:p w:rsidR="0043657E" w:rsidRDefault="0079303E">
      <w:pPr>
        <w:pStyle w:val="a4"/>
        <w:spacing w:line="292" w:lineRule="auto"/>
        <w:ind w:left="126" w:right="235"/>
        <w:rPr>
          <w:spacing w:val="-1"/>
        </w:rPr>
      </w:pPr>
      <w:r>
        <w:t>https://</w:t>
      </w:r>
      <w:hyperlink r:id="rId262">
        <w:r>
          <w:t>www.uchportal.ru/load/47-</w:t>
        </w:r>
      </w:hyperlink>
      <w:r>
        <w:rPr>
          <w:spacing w:val="-57"/>
        </w:rPr>
        <w:t xml:space="preserve"> </w:t>
      </w:r>
      <w:r>
        <w:t>2-2</w:t>
      </w:r>
      <w:r>
        <w:rPr>
          <w:spacing w:val="-1"/>
        </w:rPr>
        <w:t xml:space="preserve"> </w:t>
      </w:r>
    </w:p>
    <w:p w:rsidR="0043657E" w:rsidRDefault="008D35E5">
      <w:pPr>
        <w:pStyle w:val="a4"/>
        <w:spacing w:line="292" w:lineRule="auto"/>
        <w:ind w:left="126" w:right="235"/>
      </w:pPr>
      <w:hyperlink r:id="rId263">
        <w:r w:rsidR="0079303E">
          <w:t>http://school-collection.edu.ru/</w:t>
        </w:r>
      </w:hyperlink>
    </w:p>
    <w:p w:rsidR="0043657E" w:rsidRDefault="008D35E5">
      <w:pPr>
        <w:pStyle w:val="a4"/>
        <w:spacing w:line="292" w:lineRule="auto"/>
        <w:ind w:left="126" w:right="1869"/>
        <w:rPr>
          <w:spacing w:val="-1"/>
        </w:rPr>
      </w:pPr>
      <w:hyperlink r:id="rId264">
        <w:r w:rsidR="0079303E">
          <w:t>http://um-razum.ru/load/uchebnye_prezentacii/nachalnaja_shkola/18</w:t>
        </w:r>
      </w:hyperlink>
      <w:r w:rsidR="0079303E">
        <w:rPr>
          <w:spacing w:val="1"/>
        </w:rPr>
        <w:t xml:space="preserve"> </w:t>
      </w:r>
      <w:hyperlink r:id="rId265">
        <w:r w:rsidR="0079303E">
          <w:rPr>
            <w:spacing w:val="-1"/>
          </w:rPr>
          <w:t xml:space="preserve">http://internet.chgk.info/ </w:t>
        </w:r>
      </w:hyperlink>
    </w:p>
    <w:p w:rsidR="0043657E" w:rsidRDefault="0043657E">
      <w:pPr>
        <w:pStyle w:val="a4"/>
        <w:spacing w:line="292" w:lineRule="auto"/>
        <w:ind w:left="126" w:right="1869"/>
      </w:pPr>
      <w:r>
        <w:fldChar w:fldCharType="begin"/>
      </w:r>
      <w:r w:rsidR="0079303E">
        <w:instrText xml:space="preserve"> HYPERLINK "http://www.vbg.ru/~kvint/im.htm" \h </w:instrText>
      </w:r>
      <w:r>
        <w:fldChar w:fldCharType="separate"/>
      </w:r>
      <w:r w:rsidR="0079303E">
        <w:t>http://www.vbg.ru/~kvint/im.</w:t>
      </w:r>
    </w:p>
    <w:p w:rsidR="0043657E" w:rsidRDefault="0043657E">
      <w:pPr>
        <w:pStyle w:val="a4"/>
        <w:spacing w:line="292" w:lineRule="auto"/>
        <w:ind w:left="126" w:right="1869"/>
      </w:pPr>
      <w:r>
        <w:fldChar w:fldCharType="end"/>
      </w:r>
      <w:hyperlink r:id="rId266">
        <w:r w:rsidR="0079303E">
          <w:t>http://www.creatingmusic.com/</w:t>
        </w:r>
      </w:hyperlink>
      <w:r w:rsidR="0079303E">
        <w:rPr>
          <w:spacing w:val="-57"/>
        </w:rPr>
        <w:t xml:space="preserve"> </w:t>
      </w:r>
      <w:hyperlink r:id="rId267">
        <w:r w:rsidR="0079303E">
          <w:t>http://music.edu.ru/</w:t>
        </w:r>
      </w:hyperlink>
    </w:p>
    <w:p w:rsidR="0043657E" w:rsidRDefault="0043657E">
      <w:pPr>
        <w:spacing w:line="292" w:lineRule="auto"/>
        <w:sectPr w:rsidR="0043657E">
          <w:pgSz w:w="11900" w:h="16840"/>
          <w:pgMar w:top="520" w:right="460" w:bottom="280" w:left="540" w:header="720" w:footer="720" w:gutter="0"/>
          <w:cols w:space="720"/>
        </w:sectPr>
      </w:pPr>
    </w:p>
    <w:p w:rsidR="0043657E" w:rsidRDefault="0009168A">
      <w:pPr>
        <w:pStyle w:val="1"/>
        <w:spacing w:before="66"/>
        <w:ind w:left="12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6870" cy="7620"/>
                <wp:effectExtent l="0" t="0" r="0" b="0"/>
                <wp:wrapTopAndBottom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B1714" id="Rectangle 14" o:spid="_x0000_s1026" style="position:absolute;margin-left:33.3pt;margin-top:22.9pt;width:528.1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8MdQIAAPo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79303E">
        <w:t>МАТЕРИАЛЬНО-ТЕХНИЧЕСКОЕ</w:t>
      </w:r>
      <w:r w:rsidR="0079303E">
        <w:rPr>
          <w:spacing w:val="-14"/>
        </w:rPr>
        <w:t xml:space="preserve"> </w:t>
      </w:r>
      <w:r w:rsidR="0079303E">
        <w:t>ОБЕСПЕЧЕНИЕ</w:t>
      </w:r>
      <w:r w:rsidR="0079303E">
        <w:rPr>
          <w:spacing w:val="-13"/>
        </w:rPr>
        <w:t xml:space="preserve"> </w:t>
      </w:r>
      <w:r w:rsidR="0079303E">
        <w:t>ОБРАЗОВАТЕЛЬНОГО</w:t>
      </w:r>
      <w:r w:rsidR="0079303E">
        <w:rPr>
          <w:spacing w:val="-14"/>
        </w:rPr>
        <w:t xml:space="preserve"> </w:t>
      </w:r>
      <w:r w:rsidR="0079303E">
        <w:t>ПРОЦЕССА</w:t>
      </w:r>
    </w:p>
    <w:p w:rsidR="0043657E" w:rsidRDefault="0079303E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43657E" w:rsidRDefault="0079303E">
      <w:pPr>
        <w:pStyle w:val="a4"/>
        <w:spacing w:before="156" w:line="292" w:lineRule="auto"/>
        <w:ind w:left="126" w:right="8244"/>
      </w:pPr>
      <w:r>
        <w:t>Компьютер или ноутбук</w:t>
      </w:r>
      <w:r>
        <w:rPr>
          <w:spacing w:val="-58"/>
        </w:rPr>
        <w:t xml:space="preserve"> </w:t>
      </w:r>
      <w:r>
        <w:t>Колонки</w:t>
      </w:r>
    </w:p>
    <w:p w:rsidR="0043657E" w:rsidRDefault="0079303E">
      <w:pPr>
        <w:pStyle w:val="a4"/>
        <w:spacing w:line="292" w:lineRule="auto"/>
        <w:ind w:left="126" w:right="9076"/>
      </w:pPr>
      <w:r>
        <w:t>Школьная</w:t>
      </w:r>
      <w:r>
        <w:rPr>
          <w:spacing w:val="-8"/>
        </w:rPr>
        <w:t xml:space="preserve"> </w:t>
      </w:r>
      <w:r>
        <w:t>доска</w:t>
      </w:r>
      <w:r>
        <w:rPr>
          <w:spacing w:val="-57"/>
        </w:rPr>
        <w:t xml:space="preserve"> </w:t>
      </w:r>
      <w:r>
        <w:t>Проектор</w:t>
      </w:r>
    </w:p>
    <w:p w:rsidR="0043657E" w:rsidRDefault="0079303E">
      <w:pPr>
        <w:pStyle w:val="a4"/>
        <w:spacing w:line="275" w:lineRule="exact"/>
        <w:ind w:left="126"/>
      </w:pPr>
      <w:r>
        <w:t>Аудио-проигрыватель</w:t>
      </w:r>
    </w:p>
    <w:p w:rsidR="0043657E" w:rsidRDefault="0043657E">
      <w:pPr>
        <w:pStyle w:val="a4"/>
        <w:spacing w:before="9"/>
        <w:ind w:left="0"/>
        <w:rPr>
          <w:sz w:val="21"/>
        </w:rPr>
      </w:pPr>
    </w:p>
    <w:p w:rsidR="0043657E" w:rsidRDefault="0079303E">
      <w:pPr>
        <w:pStyle w:val="1"/>
        <w:spacing w:before="0"/>
        <w:ind w:left="126"/>
      </w:pPr>
      <w:r>
        <w:t>ОБОРУДОВАНИЕ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47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</w:t>
      </w:r>
    </w:p>
    <w:p w:rsidR="0043657E" w:rsidRDefault="0079303E">
      <w:pPr>
        <w:pStyle w:val="a4"/>
        <w:spacing w:before="156" w:line="292" w:lineRule="auto"/>
        <w:ind w:left="126" w:right="8244"/>
      </w:pPr>
      <w:r>
        <w:t>Компьютер или ноутбук</w:t>
      </w:r>
      <w:r>
        <w:rPr>
          <w:spacing w:val="-58"/>
        </w:rPr>
        <w:t xml:space="preserve"> </w:t>
      </w:r>
      <w:r>
        <w:t>Колонки</w:t>
      </w:r>
    </w:p>
    <w:p w:rsidR="0043657E" w:rsidRDefault="0079303E">
      <w:pPr>
        <w:pStyle w:val="a4"/>
        <w:spacing w:line="292" w:lineRule="auto"/>
        <w:ind w:left="126" w:right="9076"/>
      </w:pPr>
      <w:r>
        <w:t>Школьная</w:t>
      </w:r>
      <w:r>
        <w:rPr>
          <w:spacing w:val="-8"/>
        </w:rPr>
        <w:t xml:space="preserve"> </w:t>
      </w:r>
      <w:r>
        <w:t>доска</w:t>
      </w:r>
      <w:r>
        <w:rPr>
          <w:spacing w:val="-57"/>
        </w:rPr>
        <w:t xml:space="preserve"> </w:t>
      </w:r>
      <w:r>
        <w:t>Проектор</w:t>
      </w:r>
    </w:p>
    <w:p w:rsidR="0043657E" w:rsidRDefault="0079303E">
      <w:pPr>
        <w:pStyle w:val="a4"/>
        <w:spacing w:line="275" w:lineRule="exact"/>
        <w:ind w:left="126"/>
      </w:pPr>
      <w:r>
        <w:t>Аудио-проигрыватель</w:t>
      </w:r>
    </w:p>
    <w:p w:rsidR="0043657E" w:rsidRDefault="0043657E">
      <w:pPr>
        <w:pStyle w:val="a5"/>
        <w:numPr>
          <w:ilvl w:val="0"/>
          <w:numId w:val="3"/>
        </w:numPr>
        <w:tabs>
          <w:tab w:val="left" w:pos="367"/>
        </w:tabs>
        <w:spacing w:before="60"/>
        <w:rPr>
          <w:sz w:val="24"/>
          <w:szCs w:val="24"/>
        </w:rPr>
        <w:sectPr w:rsidR="0043657E">
          <w:pgSz w:w="11900" w:h="16840"/>
          <w:pgMar w:top="520" w:right="460" w:bottom="280" w:left="540" w:header="720" w:footer="720" w:gutter="0"/>
          <w:cols w:space="720"/>
        </w:sectPr>
      </w:pPr>
    </w:p>
    <w:p w:rsidR="0043657E" w:rsidRDefault="0043657E">
      <w:pPr>
        <w:pStyle w:val="a4"/>
        <w:spacing w:before="4"/>
        <w:ind w:left="0"/>
        <w:rPr>
          <w:sz w:val="17"/>
        </w:rPr>
      </w:pPr>
    </w:p>
    <w:sectPr w:rsidR="0043657E" w:rsidSect="0043657E">
      <w:pgSz w:w="11900" w:h="16840"/>
      <w:pgMar w:top="1600" w:right="46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5E5" w:rsidRDefault="008D35E5">
      <w:r>
        <w:separator/>
      </w:r>
    </w:p>
  </w:endnote>
  <w:endnote w:type="continuationSeparator" w:id="0">
    <w:p w:rsidR="008D35E5" w:rsidRDefault="008D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5E5" w:rsidRDefault="008D35E5">
      <w:r>
        <w:separator/>
      </w:r>
    </w:p>
  </w:footnote>
  <w:footnote w:type="continuationSeparator" w:id="0">
    <w:p w:rsidR="008D35E5" w:rsidRDefault="008D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7E"/>
    <w:rsid w:val="0009168A"/>
    <w:rsid w:val="00334DDE"/>
    <w:rsid w:val="004340B3"/>
    <w:rsid w:val="0043657E"/>
    <w:rsid w:val="00520118"/>
    <w:rsid w:val="0079303E"/>
    <w:rsid w:val="008D35E5"/>
    <w:rsid w:val="00CE437B"/>
    <w:rsid w:val="00FB0B02"/>
    <w:rsid w:val="0E336F5F"/>
    <w:rsid w:val="1D9C5353"/>
    <w:rsid w:val="36A01E11"/>
    <w:rsid w:val="48552892"/>
    <w:rsid w:val="4E442E79"/>
    <w:rsid w:val="6DE552F3"/>
    <w:rsid w:val="733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7340EE"/>
  <w15:docId w15:val="{4CF5A77D-BA87-4517-BA04-7D6EBB55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657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43657E"/>
    <w:pPr>
      <w:spacing w:before="119"/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rsid w:val="0043657E"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657E"/>
    <w:rPr>
      <w:color w:val="0000FF"/>
      <w:u w:val="single"/>
    </w:rPr>
  </w:style>
  <w:style w:type="paragraph" w:styleId="a4">
    <w:name w:val="Body Text"/>
    <w:basedOn w:val="a"/>
    <w:uiPriority w:val="1"/>
    <w:qFormat/>
    <w:rsid w:val="0043657E"/>
    <w:pPr>
      <w:ind w:left="106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365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43657E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43657E"/>
    <w:pPr>
      <w:spacing w:before="64"/>
      <w:ind w:left="65"/>
    </w:pPr>
  </w:style>
  <w:style w:type="paragraph" w:styleId="a6">
    <w:name w:val="Balloon Text"/>
    <w:basedOn w:val="a"/>
    <w:link w:val="a7"/>
    <w:semiHidden/>
    <w:unhideWhenUsed/>
    <w:rsid w:val="004340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340B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usic.edu.ru/" TargetMode="External"/><Relationship Id="rId21" Type="http://schemas.openxmlformats.org/officeDocument/2006/relationships/hyperlink" Target="http://www.uchportal.ru/load/47-2-2" TargetMode="External"/><Relationship Id="rId42" Type="http://schemas.openxmlformats.org/officeDocument/2006/relationships/hyperlink" Target="http://school-/" TargetMode="External"/><Relationship Id="rId63" Type="http://schemas.openxmlformats.org/officeDocument/2006/relationships/hyperlink" Target="http://um-/" TargetMode="External"/><Relationship Id="rId84" Type="http://schemas.openxmlformats.org/officeDocument/2006/relationships/hyperlink" Target="http://internet.chgk.info/" TargetMode="External"/><Relationship Id="rId138" Type="http://schemas.openxmlformats.org/officeDocument/2006/relationships/hyperlink" Target="http://bi2o2t.ru/training/sub" TargetMode="External"/><Relationship Id="rId159" Type="http://schemas.openxmlformats.org/officeDocument/2006/relationships/hyperlink" Target="http://www.soloveycenter.pro/" TargetMode="External"/><Relationship Id="rId170" Type="http://schemas.openxmlformats.org/officeDocument/2006/relationships/hyperlink" Target="http://www.klass39.ru/klassnye-resursy/" TargetMode="External"/><Relationship Id="rId191" Type="http://schemas.openxmlformats.org/officeDocument/2006/relationships/hyperlink" Target="http://www.uchportal.ru/load/47-2-2" TargetMode="External"/><Relationship Id="rId205" Type="http://schemas.openxmlformats.org/officeDocument/2006/relationships/hyperlink" Target="http://www.vbg.ru/~kvint/im.htm" TargetMode="External"/><Relationship Id="rId226" Type="http://schemas.openxmlformats.org/officeDocument/2006/relationships/hyperlink" Target="http://www.creatingmusic.com/" TargetMode="External"/><Relationship Id="rId247" Type="http://schemas.openxmlformats.org/officeDocument/2006/relationships/hyperlink" Target="http://music.edu.ru/" TargetMode="External"/><Relationship Id="rId107" Type="http://schemas.openxmlformats.org/officeDocument/2006/relationships/hyperlink" Target="http://music.edu.ru/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://www.uchportal.ru/load/47-2-2" TargetMode="External"/><Relationship Id="rId32" Type="http://schemas.openxmlformats.org/officeDocument/2006/relationships/hyperlink" Target="http://school-/" TargetMode="External"/><Relationship Id="rId53" Type="http://schemas.openxmlformats.org/officeDocument/2006/relationships/hyperlink" Target="http://um-/" TargetMode="External"/><Relationship Id="rId74" Type="http://schemas.openxmlformats.org/officeDocument/2006/relationships/hyperlink" Target="http://internet.chgk.info/" TargetMode="External"/><Relationship Id="rId128" Type="http://schemas.openxmlformats.org/officeDocument/2006/relationships/hyperlink" Target="http://bi2o2t.ru/training/sub" TargetMode="External"/><Relationship Id="rId149" Type="http://schemas.openxmlformats.org/officeDocument/2006/relationships/hyperlink" Target="http://www.soloveycenter.pr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vbg.ru/~kvint/im.htm" TargetMode="External"/><Relationship Id="rId160" Type="http://schemas.openxmlformats.org/officeDocument/2006/relationships/hyperlink" Target="http://www.klass39.ru/klassnye-resursy/" TargetMode="External"/><Relationship Id="rId181" Type="http://schemas.openxmlformats.org/officeDocument/2006/relationships/hyperlink" Target="http://www.uchportal.ru/load/47-2-2" TargetMode="External"/><Relationship Id="rId216" Type="http://schemas.openxmlformats.org/officeDocument/2006/relationships/hyperlink" Target="http://www.creatingmusic.com/" TargetMode="External"/><Relationship Id="rId237" Type="http://schemas.openxmlformats.org/officeDocument/2006/relationships/hyperlink" Target="http://music.edu.ru/" TargetMode="External"/><Relationship Id="rId258" Type="http://schemas.openxmlformats.org/officeDocument/2006/relationships/hyperlink" Target="http://multiurok.ru/" TargetMode="External"/><Relationship Id="rId22" Type="http://schemas.openxmlformats.org/officeDocument/2006/relationships/hyperlink" Target="http://school-/" TargetMode="External"/><Relationship Id="rId43" Type="http://schemas.openxmlformats.org/officeDocument/2006/relationships/hyperlink" Target="http://um-/" TargetMode="External"/><Relationship Id="rId64" Type="http://schemas.openxmlformats.org/officeDocument/2006/relationships/hyperlink" Target="http://internet.chgk.info/" TargetMode="External"/><Relationship Id="rId118" Type="http://schemas.openxmlformats.org/officeDocument/2006/relationships/hyperlink" Target="http://bi2o2t.ru/training/sub" TargetMode="External"/><Relationship Id="rId139" Type="http://schemas.openxmlformats.org/officeDocument/2006/relationships/hyperlink" Target="http://www.soloveycenter.pro/" TargetMode="External"/><Relationship Id="rId85" Type="http://schemas.openxmlformats.org/officeDocument/2006/relationships/hyperlink" Target="http://www.vbg.ru/~kvint/im.htm" TargetMode="External"/><Relationship Id="rId150" Type="http://schemas.openxmlformats.org/officeDocument/2006/relationships/hyperlink" Target="http://www.klass39.ru/klassnye-resursy/" TargetMode="External"/><Relationship Id="rId171" Type="http://schemas.openxmlformats.org/officeDocument/2006/relationships/hyperlink" Target="http://www.uchportal.ru/load/47-2-2" TargetMode="External"/><Relationship Id="rId192" Type="http://schemas.openxmlformats.org/officeDocument/2006/relationships/hyperlink" Target="http://school-/" TargetMode="External"/><Relationship Id="rId206" Type="http://schemas.openxmlformats.org/officeDocument/2006/relationships/hyperlink" Target="http://www.creatingmusic.com/" TargetMode="External"/><Relationship Id="rId227" Type="http://schemas.openxmlformats.org/officeDocument/2006/relationships/hyperlink" Target="http://music.edu.ru/" TargetMode="External"/><Relationship Id="rId248" Type="http://schemas.openxmlformats.org/officeDocument/2006/relationships/hyperlink" Target="http://bi2o2t.ru/training/sub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school-/" TargetMode="External"/><Relationship Id="rId33" Type="http://schemas.openxmlformats.org/officeDocument/2006/relationships/hyperlink" Target="http://um-/" TargetMode="External"/><Relationship Id="rId108" Type="http://schemas.openxmlformats.org/officeDocument/2006/relationships/hyperlink" Target="http://bi2o2t.ru/training/sub" TargetMode="External"/><Relationship Id="rId129" Type="http://schemas.openxmlformats.org/officeDocument/2006/relationships/hyperlink" Target="http://www.soloveycenter.pro/" TargetMode="External"/><Relationship Id="rId54" Type="http://schemas.openxmlformats.org/officeDocument/2006/relationships/hyperlink" Target="http://internet.chgk.info/" TargetMode="External"/><Relationship Id="rId75" Type="http://schemas.openxmlformats.org/officeDocument/2006/relationships/hyperlink" Target="http://www.vbg.ru/~kvint/im.htm" TargetMode="External"/><Relationship Id="rId96" Type="http://schemas.openxmlformats.org/officeDocument/2006/relationships/hyperlink" Target="http://www.creatingmusic.com/" TargetMode="External"/><Relationship Id="rId140" Type="http://schemas.openxmlformats.org/officeDocument/2006/relationships/hyperlink" Target="http://www.klass39.ru/klassnye-resursy/" TargetMode="External"/><Relationship Id="rId161" Type="http://schemas.openxmlformats.org/officeDocument/2006/relationships/hyperlink" Target="http://www.uchportal.ru/load/47-2-2" TargetMode="External"/><Relationship Id="rId182" Type="http://schemas.openxmlformats.org/officeDocument/2006/relationships/hyperlink" Target="http://school-/" TargetMode="External"/><Relationship Id="rId217" Type="http://schemas.openxmlformats.org/officeDocument/2006/relationships/hyperlink" Target="http://music.edu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bi2o2t.ru/training/sub" TargetMode="External"/><Relationship Id="rId259" Type="http://schemas.openxmlformats.org/officeDocument/2006/relationships/hyperlink" Target="http://bi2o2t.ru/training/sub" TargetMode="External"/><Relationship Id="rId23" Type="http://schemas.openxmlformats.org/officeDocument/2006/relationships/hyperlink" Target="http://um-/" TargetMode="External"/><Relationship Id="rId28" Type="http://schemas.openxmlformats.org/officeDocument/2006/relationships/hyperlink" Target="http://bi2o2t.ru/training/sub" TargetMode="External"/><Relationship Id="rId49" Type="http://schemas.openxmlformats.org/officeDocument/2006/relationships/hyperlink" Target="http://www.soloveycenter.pro/" TargetMode="External"/><Relationship Id="rId114" Type="http://schemas.openxmlformats.org/officeDocument/2006/relationships/hyperlink" Target="http://internet.chgk.info/" TargetMode="External"/><Relationship Id="rId119" Type="http://schemas.openxmlformats.org/officeDocument/2006/relationships/hyperlink" Target="http://www.soloveycenter.pro/" TargetMode="External"/><Relationship Id="rId44" Type="http://schemas.openxmlformats.org/officeDocument/2006/relationships/hyperlink" Target="http://internet.chgk.info/" TargetMode="External"/><Relationship Id="rId60" Type="http://schemas.openxmlformats.org/officeDocument/2006/relationships/hyperlink" Target="http://www.klass39.ru/klassnye-resursy/" TargetMode="External"/><Relationship Id="rId65" Type="http://schemas.openxmlformats.org/officeDocument/2006/relationships/hyperlink" Target="http://www.vbg.ru/~kvint/im.htm" TargetMode="External"/><Relationship Id="rId81" Type="http://schemas.openxmlformats.org/officeDocument/2006/relationships/hyperlink" Target="http://www.uchportal.ru/load/47-2-2" TargetMode="External"/><Relationship Id="rId86" Type="http://schemas.openxmlformats.org/officeDocument/2006/relationships/hyperlink" Target="http://www.creatingmusic.com/" TargetMode="External"/><Relationship Id="rId130" Type="http://schemas.openxmlformats.org/officeDocument/2006/relationships/hyperlink" Target="http://www.klass39.ru/klassnye-resursy/" TargetMode="External"/><Relationship Id="rId135" Type="http://schemas.openxmlformats.org/officeDocument/2006/relationships/hyperlink" Target="http://www.vbg.ru/~kvint/im.htm" TargetMode="External"/><Relationship Id="rId151" Type="http://schemas.openxmlformats.org/officeDocument/2006/relationships/hyperlink" Target="http://www.uchportal.ru/load/47-2-2" TargetMode="External"/><Relationship Id="rId156" Type="http://schemas.openxmlformats.org/officeDocument/2006/relationships/hyperlink" Target="http://www.creatingmusic.com/" TargetMode="External"/><Relationship Id="rId177" Type="http://schemas.openxmlformats.org/officeDocument/2006/relationships/hyperlink" Target="http://music.edu.ru/" TargetMode="External"/><Relationship Id="rId198" Type="http://schemas.openxmlformats.org/officeDocument/2006/relationships/hyperlink" Target="http://bi2o2t.ru/training/sub" TargetMode="External"/><Relationship Id="rId172" Type="http://schemas.openxmlformats.org/officeDocument/2006/relationships/hyperlink" Target="http://school-/" TargetMode="External"/><Relationship Id="rId193" Type="http://schemas.openxmlformats.org/officeDocument/2006/relationships/hyperlink" Target="http://um-/" TargetMode="External"/><Relationship Id="rId202" Type="http://schemas.openxmlformats.org/officeDocument/2006/relationships/hyperlink" Target="http://school-/" TargetMode="External"/><Relationship Id="rId207" Type="http://schemas.openxmlformats.org/officeDocument/2006/relationships/hyperlink" Target="http://music.edu.ru/" TargetMode="External"/><Relationship Id="rId223" Type="http://schemas.openxmlformats.org/officeDocument/2006/relationships/hyperlink" Target="http://um-/" TargetMode="External"/><Relationship Id="rId228" Type="http://schemas.openxmlformats.org/officeDocument/2006/relationships/hyperlink" Target="http://bi2o2t.ru/training/sub" TargetMode="External"/><Relationship Id="rId244" Type="http://schemas.openxmlformats.org/officeDocument/2006/relationships/hyperlink" Target="http://internet.chgk.info/" TargetMode="External"/><Relationship Id="rId249" Type="http://schemas.openxmlformats.org/officeDocument/2006/relationships/hyperlink" Target="http://www.soloveycenter.pro/" TargetMode="External"/><Relationship Id="rId13" Type="http://schemas.openxmlformats.org/officeDocument/2006/relationships/hyperlink" Target="http://um-/" TargetMode="External"/><Relationship Id="rId18" Type="http://schemas.openxmlformats.org/officeDocument/2006/relationships/hyperlink" Target="http://bi2o2t.ru/training/sub" TargetMode="External"/><Relationship Id="rId39" Type="http://schemas.openxmlformats.org/officeDocument/2006/relationships/hyperlink" Target="http://www.soloveycenter.pro/" TargetMode="External"/><Relationship Id="rId109" Type="http://schemas.openxmlformats.org/officeDocument/2006/relationships/hyperlink" Target="http://www.soloveycenter.pro/" TargetMode="External"/><Relationship Id="rId260" Type="http://schemas.openxmlformats.org/officeDocument/2006/relationships/hyperlink" Target="http://www.soloveycenter.pro/" TargetMode="External"/><Relationship Id="rId265" Type="http://schemas.openxmlformats.org/officeDocument/2006/relationships/hyperlink" Target="http://internet.chgk.info/" TargetMode="External"/><Relationship Id="rId34" Type="http://schemas.openxmlformats.org/officeDocument/2006/relationships/hyperlink" Target="http://internet.chgk.info/" TargetMode="External"/><Relationship Id="rId50" Type="http://schemas.openxmlformats.org/officeDocument/2006/relationships/hyperlink" Target="http://www.klass39.ru/klassnye-resursy/" TargetMode="External"/><Relationship Id="rId55" Type="http://schemas.openxmlformats.org/officeDocument/2006/relationships/hyperlink" Target="http://www.vbg.ru/~kvint/im.htm" TargetMode="External"/><Relationship Id="rId76" Type="http://schemas.openxmlformats.org/officeDocument/2006/relationships/hyperlink" Target="http://www.creatingmusic.com/" TargetMode="External"/><Relationship Id="rId97" Type="http://schemas.openxmlformats.org/officeDocument/2006/relationships/hyperlink" Target="http://music.edu.ru/" TargetMode="External"/><Relationship Id="rId104" Type="http://schemas.openxmlformats.org/officeDocument/2006/relationships/hyperlink" Target="http://internet.chgk.info/" TargetMode="External"/><Relationship Id="rId120" Type="http://schemas.openxmlformats.org/officeDocument/2006/relationships/hyperlink" Target="http://www.klass39.ru/klassnye-resursy/" TargetMode="External"/><Relationship Id="rId125" Type="http://schemas.openxmlformats.org/officeDocument/2006/relationships/hyperlink" Target="http://www.vbg.ru/~kvint/im.htm" TargetMode="External"/><Relationship Id="rId141" Type="http://schemas.openxmlformats.org/officeDocument/2006/relationships/hyperlink" Target="http://www.uchportal.ru/load/47-2-2" TargetMode="External"/><Relationship Id="rId146" Type="http://schemas.openxmlformats.org/officeDocument/2006/relationships/hyperlink" Target="http://www.creatingmusic.com/" TargetMode="External"/><Relationship Id="rId167" Type="http://schemas.openxmlformats.org/officeDocument/2006/relationships/hyperlink" Target="http://music.edu.ru/" TargetMode="External"/><Relationship Id="rId188" Type="http://schemas.openxmlformats.org/officeDocument/2006/relationships/hyperlink" Target="http://bi2o2t.ru/training/sub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uchportal.ru/load/47-2-2" TargetMode="External"/><Relationship Id="rId92" Type="http://schemas.openxmlformats.org/officeDocument/2006/relationships/hyperlink" Target="http://school-/" TargetMode="External"/><Relationship Id="rId162" Type="http://schemas.openxmlformats.org/officeDocument/2006/relationships/hyperlink" Target="http://school-/" TargetMode="External"/><Relationship Id="rId183" Type="http://schemas.openxmlformats.org/officeDocument/2006/relationships/hyperlink" Target="http://um-/" TargetMode="External"/><Relationship Id="rId213" Type="http://schemas.openxmlformats.org/officeDocument/2006/relationships/hyperlink" Target="http://um-/" TargetMode="External"/><Relationship Id="rId218" Type="http://schemas.openxmlformats.org/officeDocument/2006/relationships/hyperlink" Target="http://bi2o2t.ru/training/sub" TargetMode="External"/><Relationship Id="rId234" Type="http://schemas.openxmlformats.org/officeDocument/2006/relationships/hyperlink" Target="http://internet.chgk.info/" TargetMode="External"/><Relationship Id="rId239" Type="http://schemas.openxmlformats.org/officeDocument/2006/relationships/hyperlink" Target="http://www.soloveycenter.pr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oloveycenter.pro/" TargetMode="External"/><Relationship Id="rId250" Type="http://schemas.openxmlformats.org/officeDocument/2006/relationships/hyperlink" Target="http://www.klass39.ru/klassnye-resursy/" TargetMode="External"/><Relationship Id="rId255" Type="http://schemas.openxmlformats.org/officeDocument/2006/relationships/hyperlink" Target="http://www.vbg.ru/~kvint/im.htm" TargetMode="External"/><Relationship Id="rId24" Type="http://schemas.openxmlformats.org/officeDocument/2006/relationships/hyperlink" Target="http://internet.chgk.info/" TargetMode="External"/><Relationship Id="rId40" Type="http://schemas.openxmlformats.org/officeDocument/2006/relationships/hyperlink" Target="http://www.klass39.ru/klassnye-resursy/" TargetMode="External"/><Relationship Id="rId45" Type="http://schemas.openxmlformats.org/officeDocument/2006/relationships/hyperlink" Target="http://www.vbg.ru/~kvint/im.htm" TargetMode="External"/><Relationship Id="rId66" Type="http://schemas.openxmlformats.org/officeDocument/2006/relationships/hyperlink" Target="http://www.creatingmusic.com/" TargetMode="External"/><Relationship Id="rId87" Type="http://schemas.openxmlformats.org/officeDocument/2006/relationships/hyperlink" Target="http://music.edu.ru/" TargetMode="External"/><Relationship Id="rId110" Type="http://schemas.openxmlformats.org/officeDocument/2006/relationships/hyperlink" Target="http://www.klass39.ru/klassnye-resursy/" TargetMode="External"/><Relationship Id="rId115" Type="http://schemas.openxmlformats.org/officeDocument/2006/relationships/hyperlink" Target="http://www.vbg.ru/~kvint/im.htm" TargetMode="External"/><Relationship Id="rId131" Type="http://schemas.openxmlformats.org/officeDocument/2006/relationships/hyperlink" Target="http://www.uchportal.ru/load/47-2-2" TargetMode="External"/><Relationship Id="rId136" Type="http://schemas.openxmlformats.org/officeDocument/2006/relationships/hyperlink" Target="http://www.creatingmusic.com/" TargetMode="External"/><Relationship Id="rId157" Type="http://schemas.openxmlformats.org/officeDocument/2006/relationships/hyperlink" Target="http://music.edu.ru/" TargetMode="External"/><Relationship Id="rId178" Type="http://schemas.openxmlformats.org/officeDocument/2006/relationships/hyperlink" Target="http://bi2o2t.ru/training/sub" TargetMode="External"/><Relationship Id="rId61" Type="http://schemas.openxmlformats.org/officeDocument/2006/relationships/hyperlink" Target="http://www.uchportal.ru/load/47-2-2" TargetMode="External"/><Relationship Id="rId82" Type="http://schemas.openxmlformats.org/officeDocument/2006/relationships/hyperlink" Target="http://school-/" TargetMode="External"/><Relationship Id="rId152" Type="http://schemas.openxmlformats.org/officeDocument/2006/relationships/hyperlink" Target="http://school-/" TargetMode="External"/><Relationship Id="rId173" Type="http://schemas.openxmlformats.org/officeDocument/2006/relationships/hyperlink" Target="http://um-/" TargetMode="External"/><Relationship Id="rId194" Type="http://schemas.openxmlformats.org/officeDocument/2006/relationships/hyperlink" Target="http://internet.chgk.info/" TargetMode="External"/><Relationship Id="rId199" Type="http://schemas.openxmlformats.org/officeDocument/2006/relationships/hyperlink" Target="http://www.soloveycenter.pro/" TargetMode="External"/><Relationship Id="rId203" Type="http://schemas.openxmlformats.org/officeDocument/2006/relationships/hyperlink" Target="http://um-/" TargetMode="External"/><Relationship Id="rId208" Type="http://schemas.openxmlformats.org/officeDocument/2006/relationships/hyperlink" Target="http://bi2o2t.ru/training/sub" TargetMode="External"/><Relationship Id="rId229" Type="http://schemas.openxmlformats.org/officeDocument/2006/relationships/hyperlink" Target="http://www.soloveycenter.pro/" TargetMode="External"/><Relationship Id="rId19" Type="http://schemas.openxmlformats.org/officeDocument/2006/relationships/hyperlink" Target="http://www.soloveycenter.pro/" TargetMode="External"/><Relationship Id="rId224" Type="http://schemas.openxmlformats.org/officeDocument/2006/relationships/hyperlink" Target="http://internet.chgk.info/" TargetMode="External"/><Relationship Id="rId240" Type="http://schemas.openxmlformats.org/officeDocument/2006/relationships/hyperlink" Target="http://www.klass39.ru/klassnye-resursy/" TargetMode="External"/><Relationship Id="rId245" Type="http://schemas.openxmlformats.org/officeDocument/2006/relationships/hyperlink" Target="http://www.vbg.ru/~kvint/im.htm" TargetMode="External"/><Relationship Id="rId261" Type="http://schemas.openxmlformats.org/officeDocument/2006/relationships/hyperlink" Target="http://www.klass39.ru/klassnye-resursy/" TargetMode="External"/><Relationship Id="rId266" Type="http://schemas.openxmlformats.org/officeDocument/2006/relationships/hyperlink" Target="http://www.creatingmusic.com/" TargetMode="External"/><Relationship Id="rId14" Type="http://schemas.openxmlformats.org/officeDocument/2006/relationships/hyperlink" Target="http://internet.chgk.info/" TargetMode="External"/><Relationship Id="rId30" Type="http://schemas.openxmlformats.org/officeDocument/2006/relationships/hyperlink" Target="http://www.klass39.ru/klassnye-resursy/" TargetMode="External"/><Relationship Id="rId35" Type="http://schemas.openxmlformats.org/officeDocument/2006/relationships/hyperlink" Target="http://www.vbg.ru/~kvint/im.htm" TargetMode="External"/><Relationship Id="rId56" Type="http://schemas.openxmlformats.org/officeDocument/2006/relationships/hyperlink" Target="http://www.creatingmusic.com/" TargetMode="External"/><Relationship Id="rId77" Type="http://schemas.openxmlformats.org/officeDocument/2006/relationships/hyperlink" Target="http://music.edu.ru/" TargetMode="External"/><Relationship Id="rId100" Type="http://schemas.openxmlformats.org/officeDocument/2006/relationships/hyperlink" Target="http://www.klass39.ru/klassnye-resursy/" TargetMode="External"/><Relationship Id="rId105" Type="http://schemas.openxmlformats.org/officeDocument/2006/relationships/hyperlink" Target="http://www.vbg.ru/~kvint/im.htm" TargetMode="External"/><Relationship Id="rId126" Type="http://schemas.openxmlformats.org/officeDocument/2006/relationships/hyperlink" Target="http://www.creatingmusic.com/" TargetMode="External"/><Relationship Id="rId147" Type="http://schemas.openxmlformats.org/officeDocument/2006/relationships/hyperlink" Target="http://music.edu.ru/" TargetMode="External"/><Relationship Id="rId168" Type="http://schemas.openxmlformats.org/officeDocument/2006/relationships/hyperlink" Target="http://bi2o2t.ru/training/sub" TargetMode="External"/><Relationship Id="rId8" Type="http://schemas.openxmlformats.org/officeDocument/2006/relationships/hyperlink" Target="http://bi2o2t.ru/training/sub" TargetMode="External"/><Relationship Id="rId51" Type="http://schemas.openxmlformats.org/officeDocument/2006/relationships/hyperlink" Target="http://www.uchportal.ru/load/47-2-2" TargetMode="External"/><Relationship Id="rId72" Type="http://schemas.openxmlformats.org/officeDocument/2006/relationships/hyperlink" Target="http://school-/" TargetMode="External"/><Relationship Id="rId93" Type="http://schemas.openxmlformats.org/officeDocument/2006/relationships/hyperlink" Target="http://um-/" TargetMode="External"/><Relationship Id="rId98" Type="http://schemas.openxmlformats.org/officeDocument/2006/relationships/hyperlink" Target="http://bi2o2t.ru/training/sub" TargetMode="External"/><Relationship Id="rId121" Type="http://schemas.openxmlformats.org/officeDocument/2006/relationships/hyperlink" Target="http://www.uchportal.ru/load/47-2-2" TargetMode="External"/><Relationship Id="rId142" Type="http://schemas.openxmlformats.org/officeDocument/2006/relationships/hyperlink" Target="http://school-/" TargetMode="External"/><Relationship Id="rId163" Type="http://schemas.openxmlformats.org/officeDocument/2006/relationships/hyperlink" Target="http://um-/" TargetMode="External"/><Relationship Id="rId184" Type="http://schemas.openxmlformats.org/officeDocument/2006/relationships/hyperlink" Target="http://internet.chgk.info/" TargetMode="External"/><Relationship Id="rId189" Type="http://schemas.openxmlformats.org/officeDocument/2006/relationships/hyperlink" Target="http://www.soloveycenter.pro/" TargetMode="External"/><Relationship Id="rId219" Type="http://schemas.openxmlformats.org/officeDocument/2006/relationships/hyperlink" Target="http://www.soloveycenter.pro/" TargetMode="External"/><Relationship Id="rId3" Type="http://schemas.openxmlformats.org/officeDocument/2006/relationships/styles" Target="styles.xml"/><Relationship Id="rId214" Type="http://schemas.openxmlformats.org/officeDocument/2006/relationships/hyperlink" Target="http://internet.chgk.info/" TargetMode="External"/><Relationship Id="rId230" Type="http://schemas.openxmlformats.org/officeDocument/2006/relationships/hyperlink" Target="http://www.klass39.ru/klassnye-resursy/" TargetMode="External"/><Relationship Id="rId235" Type="http://schemas.openxmlformats.org/officeDocument/2006/relationships/hyperlink" Target="http://www.vbg.ru/~kvint/im.htm" TargetMode="External"/><Relationship Id="rId251" Type="http://schemas.openxmlformats.org/officeDocument/2006/relationships/hyperlink" Target="http://www.uchportal.ru/load/47-2-2" TargetMode="External"/><Relationship Id="rId256" Type="http://schemas.openxmlformats.org/officeDocument/2006/relationships/hyperlink" Target="http://www.creatingmusic.com/" TargetMode="External"/><Relationship Id="rId25" Type="http://schemas.openxmlformats.org/officeDocument/2006/relationships/hyperlink" Target="http://www.vbg.ru/~kvint/im.htm" TargetMode="External"/><Relationship Id="rId46" Type="http://schemas.openxmlformats.org/officeDocument/2006/relationships/hyperlink" Target="http://www.creatingmusic.com/" TargetMode="External"/><Relationship Id="rId67" Type="http://schemas.openxmlformats.org/officeDocument/2006/relationships/hyperlink" Target="http://music.edu.ru/" TargetMode="External"/><Relationship Id="rId116" Type="http://schemas.openxmlformats.org/officeDocument/2006/relationships/hyperlink" Target="http://www.creatingmusic.com/" TargetMode="External"/><Relationship Id="rId137" Type="http://schemas.openxmlformats.org/officeDocument/2006/relationships/hyperlink" Target="http://music.edu.ru/" TargetMode="External"/><Relationship Id="rId158" Type="http://schemas.openxmlformats.org/officeDocument/2006/relationships/hyperlink" Target="http://bi2o2t.ru/training/sub" TargetMode="External"/><Relationship Id="rId20" Type="http://schemas.openxmlformats.org/officeDocument/2006/relationships/hyperlink" Target="http://www.klass39.ru/klassnye-resursy/" TargetMode="External"/><Relationship Id="rId41" Type="http://schemas.openxmlformats.org/officeDocument/2006/relationships/hyperlink" Target="http://www.uchportal.ru/load/47-2-2" TargetMode="External"/><Relationship Id="rId62" Type="http://schemas.openxmlformats.org/officeDocument/2006/relationships/hyperlink" Target="http://school-/" TargetMode="External"/><Relationship Id="rId83" Type="http://schemas.openxmlformats.org/officeDocument/2006/relationships/hyperlink" Target="http://um-/" TargetMode="External"/><Relationship Id="rId88" Type="http://schemas.openxmlformats.org/officeDocument/2006/relationships/hyperlink" Target="http://bi2o2t.ru/training/sub" TargetMode="External"/><Relationship Id="rId111" Type="http://schemas.openxmlformats.org/officeDocument/2006/relationships/hyperlink" Target="http://www.uchportal.ru/load/47-2-2" TargetMode="External"/><Relationship Id="rId132" Type="http://schemas.openxmlformats.org/officeDocument/2006/relationships/hyperlink" Target="http://school-/" TargetMode="External"/><Relationship Id="rId153" Type="http://schemas.openxmlformats.org/officeDocument/2006/relationships/hyperlink" Target="http://um-/" TargetMode="External"/><Relationship Id="rId174" Type="http://schemas.openxmlformats.org/officeDocument/2006/relationships/hyperlink" Target="http://internet.chgk.info/" TargetMode="External"/><Relationship Id="rId179" Type="http://schemas.openxmlformats.org/officeDocument/2006/relationships/hyperlink" Target="http://www.soloveycenter.pro/" TargetMode="External"/><Relationship Id="rId195" Type="http://schemas.openxmlformats.org/officeDocument/2006/relationships/hyperlink" Target="http://www.vbg.ru/~kvint/im.htm" TargetMode="External"/><Relationship Id="rId209" Type="http://schemas.openxmlformats.org/officeDocument/2006/relationships/hyperlink" Target="http://www.soloveycenter.pro/" TargetMode="External"/><Relationship Id="rId190" Type="http://schemas.openxmlformats.org/officeDocument/2006/relationships/hyperlink" Target="http://www.klass39.ru/klassnye-resursy/" TargetMode="External"/><Relationship Id="rId204" Type="http://schemas.openxmlformats.org/officeDocument/2006/relationships/hyperlink" Target="http://internet.chgk.info/" TargetMode="External"/><Relationship Id="rId220" Type="http://schemas.openxmlformats.org/officeDocument/2006/relationships/hyperlink" Target="http://www.klass39.ru/klassnye-resursy/" TargetMode="External"/><Relationship Id="rId225" Type="http://schemas.openxmlformats.org/officeDocument/2006/relationships/hyperlink" Target="http://www.vbg.ru/~kvint/im.htm" TargetMode="External"/><Relationship Id="rId241" Type="http://schemas.openxmlformats.org/officeDocument/2006/relationships/hyperlink" Target="http://www.uchportal.ru/load/47-2-2" TargetMode="External"/><Relationship Id="rId246" Type="http://schemas.openxmlformats.org/officeDocument/2006/relationships/hyperlink" Target="http://www.creatingmusic.com/" TargetMode="External"/><Relationship Id="rId267" Type="http://schemas.openxmlformats.org/officeDocument/2006/relationships/hyperlink" Target="http://music.edu.ru/" TargetMode="External"/><Relationship Id="rId15" Type="http://schemas.openxmlformats.org/officeDocument/2006/relationships/hyperlink" Target="http://www.vbg.ru/~kvint/im.htm" TargetMode="External"/><Relationship Id="rId36" Type="http://schemas.openxmlformats.org/officeDocument/2006/relationships/hyperlink" Target="http://www.creatingmusic.com/" TargetMode="External"/><Relationship Id="rId57" Type="http://schemas.openxmlformats.org/officeDocument/2006/relationships/hyperlink" Target="http://music.edu.ru/" TargetMode="External"/><Relationship Id="rId106" Type="http://schemas.openxmlformats.org/officeDocument/2006/relationships/hyperlink" Target="http://www.creatingmusic.com/" TargetMode="External"/><Relationship Id="rId127" Type="http://schemas.openxmlformats.org/officeDocument/2006/relationships/hyperlink" Target="http://music.edu.ru/" TargetMode="External"/><Relationship Id="rId262" Type="http://schemas.openxmlformats.org/officeDocument/2006/relationships/hyperlink" Target="http://www.uchportal.ru/load/47-" TargetMode="External"/><Relationship Id="rId10" Type="http://schemas.openxmlformats.org/officeDocument/2006/relationships/hyperlink" Target="http://www.klass39.ru/klassnye-resursy/" TargetMode="External"/><Relationship Id="rId31" Type="http://schemas.openxmlformats.org/officeDocument/2006/relationships/hyperlink" Target="http://www.uchportal.ru/load/47-2-2" TargetMode="External"/><Relationship Id="rId52" Type="http://schemas.openxmlformats.org/officeDocument/2006/relationships/hyperlink" Target="http://school-/" TargetMode="External"/><Relationship Id="rId73" Type="http://schemas.openxmlformats.org/officeDocument/2006/relationships/hyperlink" Target="http://um-/" TargetMode="External"/><Relationship Id="rId78" Type="http://schemas.openxmlformats.org/officeDocument/2006/relationships/hyperlink" Target="http://bi2o2t.ru/training/sub" TargetMode="External"/><Relationship Id="rId94" Type="http://schemas.openxmlformats.org/officeDocument/2006/relationships/hyperlink" Target="http://internet.chgk.info/" TargetMode="External"/><Relationship Id="rId99" Type="http://schemas.openxmlformats.org/officeDocument/2006/relationships/hyperlink" Target="http://www.soloveycenter.pro/" TargetMode="External"/><Relationship Id="rId101" Type="http://schemas.openxmlformats.org/officeDocument/2006/relationships/hyperlink" Target="http://www.uchportal.ru/load/47-2-2" TargetMode="External"/><Relationship Id="rId122" Type="http://schemas.openxmlformats.org/officeDocument/2006/relationships/hyperlink" Target="http://school-/" TargetMode="External"/><Relationship Id="rId143" Type="http://schemas.openxmlformats.org/officeDocument/2006/relationships/hyperlink" Target="http://um-/" TargetMode="External"/><Relationship Id="rId148" Type="http://schemas.openxmlformats.org/officeDocument/2006/relationships/hyperlink" Target="http://bi2o2t.ru/training/sub" TargetMode="External"/><Relationship Id="rId164" Type="http://schemas.openxmlformats.org/officeDocument/2006/relationships/hyperlink" Target="http://internet.chgk.info/" TargetMode="External"/><Relationship Id="rId169" Type="http://schemas.openxmlformats.org/officeDocument/2006/relationships/hyperlink" Target="http://www.soloveycenter.pro/" TargetMode="External"/><Relationship Id="rId185" Type="http://schemas.openxmlformats.org/officeDocument/2006/relationships/hyperlink" Target="http://www.vbg.ru/~kvint/i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loveycenter.pro/" TargetMode="External"/><Relationship Id="rId180" Type="http://schemas.openxmlformats.org/officeDocument/2006/relationships/hyperlink" Target="http://www.klass39.ru/klassnye-resursy/" TargetMode="External"/><Relationship Id="rId210" Type="http://schemas.openxmlformats.org/officeDocument/2006/relationships/hyperlink" Target="http://www.klass39.ru/klassnye-resursy/" TargetMode="External"/><Relationship Id="rId215" Type="http://schemas.openxmlformats.org/officeDocument/2006/relationships/hyperlink" Target="http://www.vbg.ru/~kvint/im.htm" TargetMode="External"/><Relationship Id="rId236" Type="http://schemas.openxmlformats.org/officeDocument/2006/relationships/hyperlink" Target="http://www.creatingmusic.com/" TargetMode="External"/><Relationship Id="rId257" Type="http://schemas.openxmlformats.org/officeDocument/2006/relationships/hyperlink" Target="http://music.edu.ru/" TargetMode="External"/><Relationship Id="rId26" Type="http://schemas.openxmlformats.org/officeDocument/2006/relationships/hyperlink" Target="http://www.creatingmusic.com/" TargetMode="External"/><Relationship Id="rId231" Type="http://schemas.openxmlformats.org/officeDocument/2006/relationships/hyperlink" Target="http://www.uchportal.ru/load/47-2-2" TargetMode="External"/><Relationship Id="rId252" Type="http://schemas.openxmlformats.org/officeDocument/2006/relationships/hyperlink" Target="http://school-/" TargetMode="External"/><Relationship Id="rId47" Type="http://schemas.openxmlformats.org/officeDocument/2006/relationships/hyperlink" Target="http://music.edu.ru/" TargetMode="External"/><Relationship Id="rId68" Type="http://schemas.openxmlformats.org/officeDocument/2006/relationships/hyperlink" Target="http://bi2o2t.ru/training/sub" TargetMode="External"/><Relationship Id="rId89" Type="http://schemas.openxmlformats.org/officeDocument/2006/relationships/hyperlink" Target="http://www.soloveycenter.pro/" TargetMode="External"/><Relationship Id="rId112" Type="http://schemas.openxmlformats.org/officeDocument/2006/relationships/hyperlink" Target="http://school-/" TargetMode="External"/><Relationship Id="rId133" Type="http://schemas.openxmlformats.org/officeDocument/2006/relationships/hyperlink" Target="http://um-/" TargetMode="External"/><Relationship Id="rId154" Type="http://schemas.openxmlformats.org/officeDocument/2006/relationships/hyperlink" Target="http://internet.chgk.info/" TargetMode="External"/><Relationship Id="rId175" Type="http://schemas.openxmlformats.org/officeDocument/2006/relationships/hyperlink" Target="http://www.vbg.ru/~kvint/im.htm" TargetMode="External"/><Relationship Id="rId196" Type="http://schemas.openxmlformats.org/officeDocument/2006/relationships/hyperlink" Target="http://www.creatingmusic.com/" TargetMode="External"/><Relationship Id="rId200" Type="http://schemas.openxmlformats.org/officeDocument/2006/relationships/hyperlink" Target="http://www.klass39.ru/klassnye-resursy/" TargetMode="External"/><Relationship Id="rId16" Type="http://schemas.openxmlformats.org/officeDocument/2006/relationships/hyperlink" Target="http://www.creatingmusic.com/" TargetMode="External"/><Relationship Id="rId221" Type="http://schemas.openxmlformats.org/officeDocument/2006/relationships/hyperlink" Target="http://www.uchportal.ru/load/47-2-2" TargetMode="External"/><Relationship Id="rId242" Type="http://schemas.openxmlformats.org/officeDocument/2006/relationships/hyperlink" Target="http://school-/" TargetMode="External"/><Relationship Id="rId263" Type="http://schemas.openxmlformats.org/officeDocument/2006/relationships/hyperlink" Target="http://school-collection.edu.ru/" TargetMode="External"/><Relationship Id="rId37" Type="http://schemas.openxmlformats.org/officeDocument/2006/relationships/hyperlink" Target="http://music.edu.ru/" TargetMode="External"/><Relationship Id="rId58" Type="http://schemas.openxmlformats.org/officeDocument/2006/relationships/hyperlink" Target="http://bi2o2t.ru/training/sub" TargetMode="External"/><Relationship Id="rId79" Type="http://schemas.openxmlformats.org/officeDocument/2006/relationships/hyperlink" Target="http://www.soloveycenter.pro/" TargetMode="External"/><Relationship Id="rId102" Type="http://schemas.openxmlformats.org/officeDocument/2006/relationships/hyperlink" Target="http://school-/" TargetMode="External"/><Relationship Id="rId123" Type="http://schemas.openxmlformats.org/officeDocument/2006/relationships/hyperlink" Target="http://um-/" TargetMode="External"/><Relationship Id="rId144" Type="http://schemas.openxmlformats.org/officeDocument/2006/relationships/hyperlink" Target="http://internet.chgk.info/" TargetMode="External"/><Relationship Id="rId90" Type="http://schemas.openxmlformats.org/officeDocument/2006/relationships/hyperlink" Target="http://www.klass39.ru/klassnye-resursy/" TargetMode="External"/><Relationship Id="rId165" Type="http://schemas.openxmlformats.org/officeDocument/2006/relationships/hyperlink" Target="http://www.vbg.ru/~kvint/im.htm" TargetMode="External"/><Relationship Id="rId186" Type="http://schemas.openxmlformats.org/officeDocument/2006/relationships/hyperlink" Target="http://www.creatingmusic.com/" TargetMode="External"/><Relationship Id="rId211" Type="http://schemas.openxmlformats.org/officeDocument/2006/relationships/hyperlink" Target="http://www.uchportal.ru/load/47-2-2" TargetMode="External"/><Relationship Id="rId232" Type="http://schemas.openxmlformats.org/officeDocument/2006/relationships/hyperlink" Target="http://school-/" TargetMode="External"/><Relationship Id="rId253" Type="http://schemas.openxmlformats.org/officeDocument/2006/relationships/hyperlink" Target="http://um-/" TargetMode="External"/><Relationship Id="rId27" Type="http://schemas.openxmlformats.org/officeDocument/2006/relationships/hyperlink" Target="http://music.edu.ru/" TargetMode="External"/><Relationship Id="rId48" Type="http://schemas.openxmlformats.org/officeDocument/2006/relationships/hyperlink" Target="http://bi2o2t.ru/training/sub" TargetMode="External"/><Relationship Id="rId69" Type="http://schemas.openxmlformats.org/officeDocument/2006/relationships/hyperlink" Target="http://www.soloveycenter.pro/" TargetMode="External"/><Relationship Id="rId113" Type="http://schemas.openxmlformats.org/officeDocument/2006/relationships/hyperlink" Target="http://um-/" TargetMode="External"/><Relationship Id="rId134" Type="http://schemas.openxmlformats.org/officeDocument/2006/relationships/hyperlink" Target="http://internet.chgk.info/" TargetMode="External"/><Relationship Id="rId80" Type="http://schemas.openxmlformats.org/officeDocument/2006/relationships/hyperlink" Target="http://www.klass39.ru/klassnye-resursy/" TargetMode="External"/><Relationship Id="rId155" Type="http://schemas.openxmlformats.org/officeDocument/2006/relationships/hyperlink" Target="http://www.vbg.ru/~kvint/im.htm" TargetMode="External"/><Relationship Id="rId176" Type="http://schemas.openxmlformats.org/officeDocument/2006/relationships/hyperlink" Target="http://www.creatingmusic.com/" TargetMode="External"/><Relationship Id="rId197" Type="http://schemas.openxmlformats.org/officeDocument/2006/relationships/hyperlink" Target="http://music.edu.ru/" TargetMode="External"/><Relationship Id="rId201" Type="http://schemas.openxmlformats.org/officeDocument/2006/relationships/hyperlink" Target="http://www.uchportal.ru/load/47-2-2" TargetMode="External"/><Relationship Id="rId222" Type="http://schemas.openxmlformats.org/officeDocument/2006/relationships/hyperlink" Target="http://school-/" TargetMode="External"/><Relationship Id="rId243" Type="http://schemas.openxmlformats.org/officeDocument/2006/relationships/hyperlink" Target="http://um-/" TargetMode="External"/><Relationship Id="rId264" Type="http://schemas.openxmlformats.org/officeDocument/2006/relationships/hyperlink" Target="http://um-razum.ru/load/uchebnye_prezentacii/nachalnaja_shkola/18" TargetMode="External"/><Relationship Id="rId17" Type="http://schemas.openxmlformats.org/officeDocument/2006/relationships/hyperlink" Target="http://music.edu.ru/" TargetMode="External"/><Relationship Id="rId38" Type="http://schemas.openxmlformats.org/officeDocument/2006/relationships/hyperlink" Target="http://bi2o2t.ru/training/sub" TargetMode="External"/><Relationship Id="rId59" Type="http://schemas.openxmlformats.org/officeDocument/2006/relationships/hyperlink" Target="http://www.soloveycenter.pro/" TargetMode="External"/><Relationship Id="rId103" Type="http://schemas.openxmlformats.org/officeDocument/2006/relationships/hyperlink" Target="http://um-/" TargetMode="External"/><Relationship Id="rId124" Type="http://schemas.openxmlformats.org/officeDocument/2006/relationships/hyperlink" Target="http://internet.chgk.info/" TargetMode="External"/><Relationship Id="rId70" Type="http://schemas.openxmlformats.org/officeDocument/2006/relationships/hyperlink" Target="http://www.klass39.ru/klassnye-resursy/" TargetMode="External"/><Relationship Id="rId91" Type="http://schemas.openxmlformats.org/officeDocument/2006/relationships/hyperlink" Target="http://www.uchportal.ru/load/47-2-2" TargetMode="External"/><Relationship Id="rId145" Type="http://schemas.openxmlformats.org/officeDocument/2006/relationships/hyperlink" Target="http://www.vbg.ru/~kvint/im.htm" TargetMode="External"/><Relationship Id="rId166" Type="http://schemas.openxmlformats.org/officeDocument/2006/relationships/hyperlink" Target="http://www.creatingmusic.com/" TargetMode="External"/><Relationship Id="rId187" Type="http://schemas.openxmlformats.org/officeDocument/2006/relationships/hyperlink" Target="http://music.edu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school-/" TargetMode="External"/><Relationship Id="rId233" Type="http://schemas.openxmlformats.org/officeDocument/2006/relationships/hyperlink" Target="http://um-/" TargetMode="External"/><Relationship Id="rId254" Type="http://schemas.openxmlformats.org/officeDocument/2006/relationships/hyperlink" Target="http://internet.chgk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10604</Words>
  <Characters>60443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GYMN1141</dc:creator>
  <cp:lastModifiedBy>Халимат</cp:lastModifiedBy>
  <cp:revision>3</cp:revision>
  <cp:lastPrinted>2022-09-22T06:18:00Z</cp:lastPrinted>
  <dcterms:created xsi:type="dcterms:W3CDTF">2022-09-22T09:14:00Z</dcterms:created>
  <dcterms:modified xsi:type="dcterms:W3CDTF">2022-09-23T08:58:00Z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2022-06-22T00:00:00Z</vt:filetime>
  </property>
  <property fmtid="{D5CDD505-2E9C-101B-9397-08002B2CF9AE}" pid="5" name="KSOProductBuildVer">
    <vt:lpwstr>1049-11.2.0.11156</vt:lpwstr>
  </property>
  <property fmtid="{D5CDD505-2E9C-101B-9397-08002B2CF9AE}" pid="6" name="ICV">
    <vt:lpwstr>FDD376CB4A6F4EB8A81F4626287B5FA1</vt:lpwstr>
  </property>
</Properties>
</file>