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66" w:rsidRPr="00D815BA" w:rsidRDefault="00A16966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A16966" w:rsidRPr="00D815BA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16966" w:rsidRPr="00D815BA" w:rsidRDefault="00FA4700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A16966" w:rsidRPr="00D815BA" w:rsidRDefault="00FA4700">
      <w:pPr>
        <w:autoSpaceDE w:val="0"/>
        <w:autoSpaceDN w:val="0"/>
        <w:spacing w:before="262"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A16966" w:rsidRPr="00D815BA" w:rsidRDefault="00FA4700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A16966" w:rsidRPr="00D815BA" w:rsidRDefault="00FA4700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16966" w:rsidRPr="00D815BA" w:rsidRDefault="00FA470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A16966" w:rsidRPr="00D815BA" w:rsidRDefault="00FA4700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временнóе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обогощать</w:t>
      </w:r>
      <w:proofErr w:type="spellEnd"/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A16966" w:rsidRPr="00D815BA" w:rsidRDefault="00FA4700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эмоционального интеллекта, способствует самореализации и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самопринятию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A16966" w:rsidRPr="00D815BA" w:rsidRDefault="00FA470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A16966" w:rsidRPr="00D815BA" w:rsidRDefault="00FA4700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реализовать в процессе преподавания музыки современные подходы к формированию личностных,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A16966" w:rsidRPr="00D815BA" w:rsidRDefault="00FA470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8" w:line="220" w:lineRule="exact"/>
        <w:rPr>
          <w:lang w:val="ru-RU"/>
        </w:rPr>
      </w:pPr>
    </w:p>
    <w:p w:rsidR="00A16966" w:rsidRPr="00D815BA" w:rsidRDefault="00FA4700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A16966" w:rsidRPr="00D815BA" w:rsidRDefault="00FA4700">
      <w:pPr>
        <w:autoSpaceDE w:val="0"/>
        <w:autoSpaceDN w:val="0"/>
        <w:spacing w:before="190" w:after="0"/>
        <w:ind w:left="42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A16966" w:rsidRPr="00D815BA" w:rsidRDefault="00FA4700">
      <w:pPr>
        <w:autoSpaceDE w:val="0"/>
        <w:autoSpaceDN w:val="0"/>
        <w:spacing w:before="324"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A16966" w:rsidRPr="00D815BA" w:rsidRDefault="00FA4700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D815BA">
        <w:rPr>
          <w:lang w:val="ru-RU"/>
        </w:rPr>
        <w:br/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A16966" w:rsidRPr="00D815BA" w:rsidRDefault="00FA470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автокоммуникации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A16966" w:rsidRPr="00D815BA" w:rsidRDefault="00FA47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A16966" w:rsidRPr="00D815BA" w:rsidRDefault="00FA470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A16966" w:rsidRPr="00D815BA" w:rsidRDefault="00FA47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66" w:line="220" w:lineRule="exact"/>
        <w:rPr>
          <w:lang w:val="ru-RU"/>
        </w:rPr>
      </w:pPr>
    </w:p>
    <w:p w:rsidR="00A16966" w:rsidRPr="00D815BA" w:rsidRDefault="00FA4700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A16966" w:rsidRPr="00D815BA" w:rsidRDefault="00FA4700">
      <w:pPr>
        <w:autoSpaceDE w:val="0"/>
        <w:autoSpaceDN w:val="0"/>
        <w:spacing w:before="70" w:after="0"/>
        <w:ind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A16966" w:rsidRPr="00D815BA" w:rsidRDefault="00FA470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A16966" w:rsidRPr="00D815BA" w:rsidRDefault="00FA4700">
      <w:pPr>
        <w:autoSpaceDE w:val="0"/>
        <w:autoSpaceDN w:val="0"/>
        <w:spacing w:before="264"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A16966" w:rsidRPr="00D815BA" w:rsidRDefault="00FA4700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A16966" w:rsidRPr="00D815BA" w:rsidRDefault="00FA470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исследовательских и творческих проектах, в том числе основанных на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8" w:line="220" w:lineRule="exact"/>
        <w:rPr>
          <w:lang w:val="ru-RU"/>
        </w:rPr>
      </w:pPr>
    </w:p>
    <w:p w:rsidR="00A16966" w:rsidRPr="00D815BA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МОЕГО КРАЯ</w:t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«НАРОДНОЕ МУЗЫКАЛЬНОЕ ТВОРЧЕСТВО РОССИИ»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Россия — наш общий дом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Богатство и разнообразие фольклорных традиций народов нашей страны. Музыка наших соседей, музыка других регионов.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2" w:after="0" w:line="281" w:lineRule="auto"/>
        <w:ind w:right="144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«ЖАНРЫ МУЗЫКАЛЬНОГО ИСКУССТВА»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Камерная музыка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Жанры камерной вокальной музыки (песня, романс, вокализ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идр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.). Инструментальная миниатюра (вальс, ноктюрн, прелюдия, каприс и др.). Одночастная, двухчастная, трёхчастная репризная форма. Куплетная форма.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«РУССКАЯ КЛАССИЧЕСКАЯ МУЗЫКА»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М. И. Глинки, С. В. Рахманинова, В. А. Гаврилина и др.).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 НАРОДОВ МИРА»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Музыкальный фольклор народов Европы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Интонации и ритмы, формы и жанры европейского фольклора. Отражение европейского фольклора в творчестве профессиональных композиторов.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1" w:lineRule="auto"/>
        <w:ind w:right="1296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«ЕВРОПЕЙСКАЯ КЛАССИЧЕСКАЯ МУЗЫКА»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Национальный музыкальный стиль на примере творчества Ф. Шопена, Э. Грига и др.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2" w:after="0"/>
        <w:ind w:right="576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«ИСТОКИ И ОБРАЗЫ РУССКОЙ И ЕВРОПЕЙСКОЙ ДУХОВНОЙ МУЗЫКИ»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Храмовый синтез искусств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acapella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/ пение в сопровождении органа).</w:t>
      </w:r>
    </w:p>
    <w:p w:rsidR="00A16966" w:rsidRPr="00D815BA" w:rsidRDefault="00FA47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Основные жанры, традиции. Образы Христа, Богородицы, Рождества, Воскресения.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«СВЯЗЬ МУЗЫКИ С ДРУГИМИ ВИДАМИ ИСКУССТВА»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Выразительные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светлотность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динамика и т.д.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Импрессионизм (на примере творчества французских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клавесинистов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, К. Дебюсси, А. К.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Лядова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D815BA">
        <w:rPr>
          <w:lang w:val="ru-RU"/>
        </w:rPr>
        <w:tab/>
      </w:r>
      <w:r>
        <w:rPr>
          <w:rFonts w:ascii="Times New Roman" w:eastAsia="Times New Roman" w:hAnsi="Times New Roman"/>
          <w:b/>
          <w:color w:val="0F0F50"/>
          <w:sz w:val="24"/>
        </w:rPr>
        <w:t>M</w:t>
      </w:r>
      <w:proofErr w:type="spellStart"/>
      <w:r w:rsidRPr="00D815BA">
        <w:rPr>
          <w:rFonts w:ascii="Times New Roman" w:eastAsia="Times New Roman" w:hAnsi="Times New Roman"/>
          <w:b/>
          <w:color w:val="0F0F50"/>
          <w:sz w:val="24"/>
          <w:lang w:val="ru-RU"/>
        </w:rPr>
        <w:t>одуль</w:t>
      </w:r>
      <w:proofErr w:type="spellEnd"/>
      <w:r w:rsidRPr="00D815BA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 «СОВРЕМЕННАЯ МУЗЫКА: ОСНОВНЫЕ ЖАНРЫ И НАПРАВЛЕНИЯ »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Джаз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Джаз — основа популярной музыки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века. Особенности джазового языка и стиля (свинг, синкопы, ударные и духовые инструменты,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вопросо-ответная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структура мотивов, гармоническая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2" w:line="220" w:lineRule="exact"/>
        <w:rPr>
          <w:lang w:val="ru-RU"/>
        </w:rPr>
      </w:pPr>
    </w:p>
    <w:p w:rsidR="00A16966" w:rsidRPr="00D815BA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сетка, импровизация)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2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8" w:line="220" w:lineRule="exact"/>
        <w:rPr>
          <w:lang w:val="ru-RU"/>
        </w:rPr>
      </w:pPr>
    </w:p>
    <w:p w:rsidR="00A16966" w:rsidRPr="00D815BA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A16966" w:rsidRPr="00D815BA" w:rsidRDefault="00FA4700">
      <w:pPr>
        <w:autoSpaceDE w:val="0"/>
        <w:autoSpaceDN w:val="0"/>
        <w:spacing w:before="262"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2" w:line="220" w:lineRule="exact"/>
        <w:rPr>
          <w:lang w:val="ru-RU"/>
        </w:rPr>
      </w:pPr>
    </w:p>
    <w:p w:rsidR="00A16966" w:rsidRPr="00D815BA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интонационные средства для выражения своего состояния, в том числе в процессе повседневного общения;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 интонационный и эмоциональный опыт, опыт и навыки управления своими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психо-эмоциональными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ресурсами в стрессовой ситуации, воля к победе.</w:t>
      </w:r>
    </w:p>
    <w:p w:rsidR="00A16966" w:rsidRPr="00D815BA" w:rsidRDefault="00FA4700">
      <w:pPr>
        <w:autoSpaceDE w:val="0"/>
        <w:autoSpaceDN w:val="0"/>
        <w:spacing w:before="264"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96" w:line="220" w:lineRule="exact"/>
        <w:rPr>
          <w:lang w:val="ru-RU"/>
        </w:rPr>
      </w:pPr>
    </w:p>
    <w:p w:rsidR="00A16966" w:rsidRPr="00D815BA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видеоформатах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, текстах, таблицах, схемах;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A16966" w:rsidRPr="00D815BA" w:rsidRDefault="00FA47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16966" w:rsidRPr="00D815BA" w:rsidRDefault="00FA4700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66" w:line="220" w:lineRule="exact"/>
        <w:rPr>
          <w:lang w:val="ru-RU"/>
        </w:rPr>
      </w:pPr>
    </w:p>
    <w:p w:rsidR="00A16966" w:rsidRPr="00D815BA" w:rsidRDefault="00FA470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деятельности; понимать причины неудач и уметь предупреждать их, давать оценку приобретённому опыту;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A16966" w:rsidRPr="00D815BA" w:rsidRDefault="00FA47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8" w:line="220" w:lineRule="exact"/>
        <w:rPr>
          <w:lang w:val="ru-RU"/>
        </w:rPr>
      </w:pPr>
    </w:p>
    <w:p w:rsidR="00A16966" w:rsidRPr="00D815BA" w:rsidRDefault="00FA4700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A16966" w:rsidRPr="00D815BA" w:rsidRDefault="00FA4700">
      <w:pPr>
        <w:autoSpaceDE w:val="0"/>
        <w:autoSpaceDN w:val="0"/>
        <w:spacing w:before="190" w:after="0"/>
        <w:ind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A16966" w:rsidRPr="00D815BA" w:rsidRDefault="00FA4700">
      <w:pPr>
        <w:autoSpaceDE w:val="0"/>
        <w:autoSpaceDN w:val="0"/>
        <w:spacing w:before="262" w:after="0" w:line="230" w:lineRule="auto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16966" w:rsidRPr="00D815BA" w:rsidRDefault="00FA4700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16966" w:rsidRPr="00D815BA" w:rsidRDefault="00FA47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8" w:right="650" w:bottom="4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8" w:line="220" w:lineRule="exact"/>
        <w:rPr>
          <w:lang w:val="ru-RU"/>
        </w:rPr>
      </w:pPr>
    </w:p>
    <w:p w:rsidR="00A16966" w:rsidRPr="00D815BA" w:rsidRDefault="00FA4700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«Народное музыкальное творчество России»: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различных жанров фольклорной музыки;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музыкальные произведения, относящиеся к западно-европейской, латино-американской, азиатской традиционной музыкальной культуре, в том числе к отдельным самобытным культурно-национальным традициям;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различных жанров фольклорной музыки;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16966" w:rsidRPr="00D815BA" w:rsidRDefault="00FA4700">
      <w:pPr>
        <w:autoSpaceDE w:val="0"/>
        <w:autoSpaceDN w:val="0"/>
        <w:spacing w:before="190" w:after="0"/>
        <w:ind w:left="180" w:right="576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«Истоки и образы русской и европейской духовной музыки»: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жанры и произведения русской и европейской духовной музыки; исполнять произведения русской и европейской духовной музыки;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сочинений духовной музыки, называть их автора.</w:t>
      </w:r>
    </w:p>
    <w:p w:rsidR="00A16966" w:rsidRPr="00D815BA" w:rsidRDefault="00FA4700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«Современная музыка: основные жанры и направления»: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определять и характеризовать стили, направления и жанры современной музыки;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8" w:right="678" w:bottom="402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78" w:line="220" w:lineRule="exact"/>
        <w:rPr>
          <w:lang w:val="ru-RU"/>
        </w:rPr>
      </w:pPr>
    </w:p>
    <w:p w:rsidR="00A16966" w:rsidRPr="00D815BA" w:rsidRDefault="00FA4700">
      <w:pPr>
        <w:tabs>
          <w:tab w:val="left" w:pos="180"/>
        </w:tabs>
        <w:autoSpaceDE w:val="0"/>
        <w:autoSpaceDN w:val="0"/>
        <w:spacing w:after="0" w:line="271" w:lineRule="auto"/>
        <w:ind w:right="288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определять на слух виды оркестров, ансамблей, тембры музыкальных инструментов, входящих в их состав;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исполнять современные музыкальные произведения в разных видах деятельности.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D815BA">
        <w:rPr>
          <w:lang w:val="ru-RU"/>
        </w:rPr>
        <w:br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A16966" w:rsidRPr="00D815BA" w:rsidRDefault="00FA470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«Жанры музыкального искусства»: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жанры музыки (театральные, камерные и симфонические, вокальные и инструментальные и т..д.), знать их разновидности, приводить примеры;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рассуждать о круге образов и средствах их воплощения, типичных для данного жанра; </w:t>
      </w:r>
      <w:r w:rsidRPr="00D815BA">
        <w:rPr>
          <w:lang w:val="ru-RU"/>
        </w:rPr>
        <w:br/>
      </w:r>
      <w:r w:rsidRPr="00D815BA">
        <w:rPr>
          <w:lang w:val="ru-RU"/>
        </w:rPr>
        <w:tab/>
      </w:r>
      <w:r w:rsidRPr="00D815BA">
        <w:rPr>
          <w:rFonts w:ascii="Times New Roman" w:eastAsia="Times New Roman" w:hAnsi="Times New Roman"/>
          <w:color w:val="000000"/>
          <w:sz w:val="24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16966" w:rsidRPr="00D815BA" w:rsidRDefault="00A16966">
      <w:pPr>
        <w:rPr>
          <w:lang w:val="ru-RU"/>
        </w:rPr>
        <w:sectPr w:rsidR="00A16966" w:rsidRPr="00D815BA">
          <w:pgSz w:w="11900" w:h="16840"/>
          <w:pgMar w:top="298" w:right="746" w:bottom="1440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A16966" w:rsidRPr="00D815BA" w:rsidRDefault="00A16966">
      <w:pPr>
        <w:autoSpaceDE w:val="0"/>
        <w:autoSpaceDN w:val="0"/>
        <w:spacing w:after="64" w:line="220" w:lineRule="exact"/>
        <w:rPr>
          <w:lang w:val="ru-RU"/>
        </w:rPr>
      </w:pPr>
    </w:p>
    <w:p w:rsidR="00A16966" w:rsidRDefault="00FA470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1658"/>
        <w:gridCol w:w="1572"/>
        <w:gridCol w:w="1262"/>
        <w:gridCol w:w="864"/>
        <w:gridCol w:w="2942"/>
        <w:gridCol w:w="1080"/>
        <w:gridCol w:w="1754"/>
      </w:tblGrid>
      <w:tr w:rsidR="00A1696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47" w:lineRule="auto"/>
              <w:ind w:left="72" w:right="72"/>
              <w:jc w:val="both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4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образовательныересурсы</w:t>
            </w:r>
            <w:proofErr w:type="spellEnd"/>
          </w:p>
        </w:tc>
      </w:tr>
      <w:tr w:rsidR="00A16966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66" w:rsidRDefault="00A1696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66" w:rsidRDefault="00A1696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практическиеработы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дляслушания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дляпения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  <w:proofErr w:type="spellEnd"/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66" w:rsidRDefault="00A1696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66" w:rsidRDefault="00A1696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66" w:rsidRDefault="00A1696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66" w:rsidRDefault="00A16966"/>
        </w:tc>
      </w:tr>
      <w:tr w:rsidR="00A16966" w:rsidRPr="001B30F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D815B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Народное музыкальное творчество России</w:t>
            </w:r>
          </w:p>
        </w:tc>
      </w:tr>
      <w:tr w:rsidR="00A16966" w:rsidRPr="001B30F0">
        <w:trPr>
          <w:trHeight w:hRule="exact" w:val="457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нашобщийдом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Государственный гимн Российской Федерации. (А.</w:t>
            </w:r>
          </w:p>
          <w:p w:rsidR="00A16966" w:rsidRPr="00D815BA" w:rsidRDefault="00FA4700">
            <w:pPr>
              <w:autoSpaceDE w:val="0"/>
              <w:autoSpaceDN w:val="0"/>
              <w:spacing w:before="18" w:after="0" w:line="233" w:lineRule="auto"/>
              <w:jc w:val="center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Александров, слова С.</w:t>
            </w:r>
          </w:p>
          <w:p w:rsidR="00A16966" w:rsidRPr="00D815BA" w:rsidRDefault="00FA470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Михалкова) </w:t>
            </w:r>
          </w:p>
          <w:p w:rsidR="00A16966" w:rsidRPr="00D815BA" w:rsidRDefault="00FA4700">
            <w:pPr>
              <w:autoSpaceDE w:val="0"/>
              <w:autoSpaceDN w:val="0"/>
              <w:spacing w:before="210" w:after="0" w:line="254" w:lineRule="auto"/>
              <w:ind w:left="72" w:right="288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песни и танцы: Якутские, Карельские,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Чувашские,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Марийские,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Татарские,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Башкирские и др.</w:t>
            </w:r>
          </w:p>
          <w:p w:rsidR="00A16966" w:rsidRDefault="00FA4700">
            <w:pPr>
              <w:autoSpaceDE w:val="0"/>
              <w:autoSpaceDN w:val="0"/>
              <w:spacing w:before="212" w:after="0" w:line="245" w:lineRule="auto"/>
              <w:ind w:left="72"/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Повянь, повянь, бурь-погодушка обр.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A16966" w:rsidRDefault="00FA4700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Соколова</w:t>
            </w:r>
            <w:proofErr w:type="spellEnd"/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Государственный гимн Российской Федерации. (А.</w:t>
            </w:r>
          </w:p>
          <w:p w:rsidR="00A16966" w:rsidRPr="00D815BA" w:rsidRDefault="00FA4700">
            <w:pPr>
              <w:autoSpaceDE w:val="0"/>
              <w:autoSpaceDN w:val="0"/>
              <w:spacing w:before="18" w:after="0" w:line="252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Александров, слова С. Михалкова)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Родина моя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Д.Тухманов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Родина. Муз. - И.</w:t>
            </w:r>
          </w:p>
          <w:p w:rsidR="00A16966" w:rsidRPr="00D815BA" w:rsidRDefault="00FA4700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Хрисаниди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Сл.- В. Катанов.</w:t>
            </w:r>
          </w:p>
          <w:p w:rsidR="00A16966" w:rsidRPr="00D815BA" w:rsidRDefault="00FA4700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Красно солнышко (П.Аедоницкий -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И.Шаферан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  <w:p w:rsidR="00A16966" w:rsidRPr="00D815BA" w:rsidRDefault="00FA4700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РНП "Как ходил, гулял Ванюша"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РНП "Ах ты, степь широкая" обр. А.</w:t>
            </w:r>
          </w:p>
          <w:p w:rsidR="00A16966" w:rsidRPr="00D815BA" w:rsidRDefault="00FA4700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Новикова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РНП "Я на камушке сижу"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РНП "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Заплетися</w:t>
            </w:r>
            <w:proofErr w:type="spellEnd"/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плетень"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A16966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01.09.2022 30.09.2022</w:t>
            </w:r>
          </w:p>
        </w:tc>
        <w:tc>
          <w:tcPr>
            <w:tcW w:w="29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звучанием фольклорных образцов близких и далёких регионов в аудио- и видеозаписи. Определение на слух:;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народной или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композиторской музыке;;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состава (вокального, инструментального, смешанного);;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характера музыки.;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народных песен, танцев, инструментальных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наигрышей, фольклорных игр разных народов России;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vmiremusiki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comhttps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culture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A16966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Музыкамоегокрая</w:t>
            </w:r>
          </w:p>
        </w:tc>
      </w:tr>
    </w:tbl>
    <w:p w:rsidR="00A16966" w:rsidRDefault="00A16966">
      <w:pPr>
        <w:autoSpaceDE w:val="0"/>
        <w:autoSpaceDN w:val="0"/>
        <w:spacing w:after="0" w:line="14" w:lineRule="exact"/>
      </w:pPr>
    </w:p>
    <w:p w:rsidR="00A16966" w:rsidRDefault="00A16966">
      <w:pPr>
        <w:sectPr w:rsidR="00A16966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6966" w:rsidRDefault="00A169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1658"/>
        <w:gridCol w:w="1572"/>
        <w:gridCol w:w="1262"/>
        <w:gridCol w:w="864"/>
        <w:gridCol w:w="2942"/>
        <w:gridCol w:w="1080"/>
        <w:gridCol w:w="1754"/>
      </w:tblGrid>
      <w:tr w:rsidR="00A16966" w:rsidRPr="001B30F0">
        <w:trPr>
          <w:trHeight w:hRule="exact" w:val="51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1B30F0" w:rsidRDefault="00FA470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Государственный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гимн Республики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Адыгея (Слова -</w:t>
            </w:r>
            <w:r w:rsidRPr="001B30F0">
              <w:rPr>
                <w:lang w:val="ru-RU"/>
              </w:rPr>
              <w:br/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ИсхакШумафовичМашба́ш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Музыка -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УмарХацицович</w:t>
            </w:r>
            <w:proofErr w:type="spellEnd"/>
            <w:r w:rsidRPr="001B30F0">
              <w:rPr>
                <w:lang w:val="ru-RU"/>
              </w:rPr>
              <w:br/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Тхабисимов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Адыгские народные танцы: "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Исламей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Зафак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", "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Удж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и др.</w:t>
            </w:r>
          </w:p>
          <w:p w:rsidR="00A16966" w:rsidRPr="001B30F0" w:rsidRDefault="00FA4700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Ансамбль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аутентичного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исполнения адыгских народных песен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Джэныкъу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».«Песня о Мурате 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Озове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 унит1у» («Твои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глаза») У.</w:t>
            </w:r>
          </w:p>
          <w:p w:rsidR="00A16966" w:rsidRPr="001B30F0" w:rsidRDefault="00FA4700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Х.Тхабисимов</w:t>
            </w:r>
            <w:proofErr w:type="spellEnd"/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Синан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Муз. У.</w:t>
            </w:r>
          </w:p>
          <w:p w:rsidR="00A16966" w:rsidRPr="001B30F0" w:rsidRDefault="00FA470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Тхабисимова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сл. К.</w:t>
            </w:r>
          </w:p>
          <w:p w:rsidR="00A16966" w:rsidRPr="00CB06A5" w:rsidRDefault="00FA4700">
            <w:pPr>
              <w:autoSpaceDE w:val="0"/>
              <w:autoSpaceDN w:val="0"/>
              <w:spacing w:before="20" w:after="0" w:line="252" w:lineRule="auto"/>
              <w:ind w:left="72" w:right="144"/>
              <w:rPr>
                <w:highlight w:val="yellow"/>
                <w:lang w:val="ru-RU"/>
              </w:rPr>
            </w:pP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Жанэ</w:t>
            </w:r>
            <w:proofErr w:type="spellEnd"/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ХьэтхМыхьэмэт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уэрэд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(Песня о 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ХатхеМхамате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)"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Кабардинская версия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1B30F0" w:rsidRDefault="00FA470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Государственный гимн Республики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Адыгея (Слова -</w:t>
            </w:r>
            <w:r w:rsidRPr="001B30F0">
              <w:rPr>
                <w:lang w:val="ru-RU"/>
              </w:rPr>
              <w:br/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ИсхакШумафовичМашба́ш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Музыка -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УмарХацицович</w:t>
            </w:r>
            <w:proofErr w:type="spellEnd"/>
            <w:r w:rsidRPr="001B30F0">
              <w:rPr>
                <w:lang w:val="ru-RU"/>
              </w:rPr>
              <w:br/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Тхабисимов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  <w:p w:rsidR="00A16966" w:rsidRPr="001B30F0" w:rsidRDefault="00FA4700">
            <w:pPr>
              <w:autoSpaceDE w:val="0"/>
              <w:autoSpaceDN w:val="0"/>
              <w:spacing w:before="212" w:after="0" w:line="245" w:lineRule="auto"/>
              <w:ind w:left="72"/>
              <w:rPr>
                <w:lang w:val="ru-RU"/>
              </w:rPr>
            </w:pP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"Адыгея родная моя" 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Х.Тхабисимов</w:t>
            </w:r>
            <w:proofErr w:type="spellEnd"/>
          </w:p>
          <w:p w:rsidR="00A16966" w:rsidRPr="001B30F0" w:rsidRDefault="00FA4700">
            <w:pPr>
              <w:autoSpaceDE w:val="0"/>
              <w:autoSpaceDN w:val="0"/>
              <w:spacing w:before="212" w:after="0" w:line="250" w:lineRule="auto"/>
              <w:ind w:left="72"/>
              <w:rPr>
                <w:lang w:val="ru-RU"/>
              </w:rPr>
            </w:pP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Мэлэчдахэ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уэрэд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(Песня о красавице 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Мелеч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)" </w:t>
            </w:r>
            <w:r w:rsidRPr="001B30F0">
              <w:rPr>
                <w:lang w:val="ru-RU"/>
              </w:rPr>
              <w:br/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Кабардинская версия</w:t>
            </w:r>
          </w:p>
          <w:p w:rsidR="00A16966" w:rsidRPr="001B30F0" w:rsidRDefault="00FA4700">
            <w:pPr>
              <w:autoSpaceDE w:val="0"/>
              <w:autoSpaceDN w:val="0"/>
              <w:spacing w:before="210" w:after="0" w:line="233" w:lineRule="auto"/>
              <w:ind w:left="72"/>
              <w:rPr>
                <w:lang w:val="ru-RU"/>
              </w:rPr>
            </w:pP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Синан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Муз. У.</w:t>
            </w:r>
          </w:p>
          <w:p w:rsidR="00A16966" w:rsidRPr="001B30F0" w:rsidRDefault="00FA4700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Тхабисимова</w:t>
            </w:r>
            <w:proofErr w:type="spellEnd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сл. </w:t>
            </w:r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К.</w:t>
            </w:r>
          </w:p>
          <w:p w:rsidR="00A16966" w:rsidRPr="00CB06A5" w:rsidRDefault="00FA4700">
            <w:pPr>
              <w:autoSpaceDE w:val="0"/>
              <w:autoSpaceDN w:val="0"/>
              <w:spacing w:before="20" w:after="0" w:line="230" w:lineRule="auto"/>
              <w:ind w:left="72"/>
              <w:rPr>
                <w:highlight w:val="yellow"/>
              </w:rPr>
            </w:pPr>
            <w:proofErr w:type="spellStart"/>
            <w:r w:rsidRPr="001B30F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Жанэ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03.10.2022 30.10.2022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со звучанием фольклорных образцов в аудио- и видеозаписи.</w:t>
            </w:r>
          </w:p>
          <w:p w:rsidR="00A16966" w:rsidRPr="00D815BA" w:rsidRDefault="00FA4700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слух: 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народной или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композиторской музыке; 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состава (вокального, инструментального, смешанного); 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основного настроения, характера музыки.;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народных песен, танцев, инструментальных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наигрышей, фольклорных игр;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vmiremusiki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comhttps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culture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bigslide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muzika</w:t>
            </w:r>
            <w:proofErr w:type="spellEnd"/>
          </w:p>
        </w:tc>
      </w:tr>
      <w:tr w:rsidR="00A16966">
        <w:trPr>
          <w:trHeight w:hRule="exact" w:val="350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Жанрымузыкальногоискусства</w:t>
            </w:r>
            <w:proofErr w:type="spellEnd"/>
          </w:p>
        </w:tc>
      </w:tr>
      <w:tr w:rsidR="00A16966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Камернаямузыка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 Рахманинов –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"Вокализ"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Г.Свиридов - "Романс (Метель)"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В.Гаврилин -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"Вечерняя музыка.</w:t>
            </w:r>
          </w:p>
          <w:p w:rsidR="00A16966" w:rsidRPr="00D815BA" w:rsidRDefault="00FA4700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Перезвоны"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Ф.Мендельсон "Песня венецианского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гондольера"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"Времена года. Июнь" Фр.Шуберт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"Баркарола"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М.И.Глинка -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"Венецианская ночь ", "Жаворонок"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"Венецианская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ночь"М.И.Глинка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"Баркарола (Уснули голубые ели)" М.И.</w:t>
            </w:r>
          </w:p>
          <w:p w:rsidR="00A16966" w:rsidRPr="00D815BA" w:rsidRDefault="00FA4700">
            <w:pPr>
              <w:autoSpaceDE w:val="0"/>
              <w:autoSpaceDN w:val="0"/>
              <w:spacing w:before="18" w:after="0" w:line="245" w:lineRule="auto"/>
              <w:ind w:left="72" w:right="43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Глинка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"Осень" Ц.Кюи</w:t>
            </w:r>
          </w:p>
          <w:p w:rsidR="00A16966" w:rsidRPr="00D815BA" w:rsidRDefault="00FA4700">
            <w:pPr>
              <w:autoSpaceDE w:val="0"/>
              <w:autoSpaceDN w:val="0"/>
              <w:spacing w:before="212" w:after="0" w:line="230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Синан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Муз. У.</w:t>
            </w:r>
          </w:p>
          <w:p w:rsidR="00A16966" w:rsidRDefault="00FA4700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Тхабисимова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К.</w:t>
            </w:r>
          </w:p>
          <w:p w:rsidR="00A16966" w:rsidRDefault="00FA4700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Жанэ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31.10.2022 27.11.2022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произведений изучаемых жанров, (зарубежных и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русских композиторов); анализ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средств, характеристика музыкального образа.;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музыкальной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формы и составление её буквенной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наглядной схемы.;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и исполнение произведений вокальных и инструментальных жанров.;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https://nsc.1sept.ru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http://window.edu.ru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https://nsportal.ru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https://vmiremusiki.com https://www.culture.ru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https://bigslide.ru/muzika</w:t>
            </w:r>
          </w:p>
        </w:tc>
      </w:tr>
      <w:tr w:rsidR="00A16966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Русскаяклассическаямузыка</w:t>
            </w:r>
            <w:proofErr w:type="spellEnd"/>
          </w:p>
        </w:tc>
      </w:tr>
    </w:tbl>
    <w:p w:rsidR="00A16966" w:rsidRDefault="00A16966">
      <w:pPr>
        <w:autoSpaceDE w:val="0"/>
        <w:autoSpaceDN w:val="0"/>
        <w:spacing w:after="0" w:line="14" w:lineRule="exact"/>
      </w:pPr>
    </w:p>
    <w:p w:rsidR="00A16966" w:rsidRDefault="00A16966">
      <w:pPr>
        <w:sectPr w:rsidR="00A16966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6966" w:rsidRDefault="00A169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1658"/>
        <w:gridCol w:w="1572"/>
        <w:gridCol w:w="1262"/>
        <w:gridCol w:w="864"/>
        <w:gridCol w:w="2942"/>
        <w:gridCol w:w="1080"/>
        <w:gridCol w:w="1754"/>
      </w:tblGrid>
      <w:tr w:rsidR="00A16966" w:rsidRPr="001B30F0">
        <w:trPr>
          <w:trHeight w:hRule="exact" w:val="46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Образыроднойземли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(финал Симфония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№4)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А.К. 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Лядов</w:t>
            </w:r>
            <w:proofErr w:type="spellEnd"/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"Кикимора", "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Бабя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Яга", "Волшебное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озеро"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Н.А. Римский -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Корсаков (Опера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"Садко", Опера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Шахерезада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А.Гаврилин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"Перезвоны"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С.В. Рахманинов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"Светлый праздник" (сюита для двух 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фор-н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 идет" </w:t>
            </w:r>
            <w:r w:rsidRPr="00D815BA">
              <w:rPr>
                <w:lang w:val="ru-RU"/>
              </w:rPr>
              <w:br/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муз.Г.Свиридов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стихи Б.Пастернак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"Метель" (отрывки)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Г.Свиридов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"Горные вершины" (М. Лермонтов, А.</w:t>
            </w:r>
          </w:p>
          <w:p w:rsidR="00A16966" w:rsidRPr="00D815BA" w:rsidRDefault="00FA4700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Рубинштейн)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"Жаворонок" М.И.</w:t>
            </w:r>
          </w:p>
          <w:p w:rsidR="00A16966" w:rsidRPr="00D815BA" w:rsidRDefault="00FA470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Глинка</w:t>
            </w:r>
          </w:p>
          <w:p w:rsidR="00A16966" w:rsidRPr="00D815BA" w:rsidRDefault="00FA4700">
            <w:pPr>
              <w:autoSpaceDE w:val="0"/>
              <w:autoSpaceDN w:val="0"/>
              <w:spacing w:before="212" w:after="0" w:line="247" w:lineRule="auto"/>
              <w:ind w:left="72" w:right="288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"Родные места" (Ю.Антонов -</w:t>
            </w:r>
            <w:r w:rsidRPr="00D815BA">
              <w:rPr>
                <w:lang w:val="ru-RU"/>
              </w:rPr>
              <w:br/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М.Пляцковский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  <w:p w:rsidR="00A16966" w:rsidRPr="00D815BA" w:rsidRDefault="00FA4700">
            <w:pPr>
              <w:autoSpaceDE w:val="0"/>
              <w:autoSpaceDN w:val="0"/>
              <w:spacing w:before="212" w:after="0" w:line="250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 идет" </w:t>
            </w:r>
            <w:r w:rsidRPr="00D815BA">
              <w:rPr>
                <w:lang w:val="ru-RU"/>
              </w:rPr>
              <w:br/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муз.Г.Свиридов</w:t>
            </w:r>
            <w:proofErr w:type="spellEnd"/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стихи Б.Пастернак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A16966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28.11.2022 15.01.2023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обобщение опыта слушания, проживания, анализа музыки русских композиторов, полученного в начальных классах. Выявление мелодичности,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широты дыхания, интонационной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близости русскому фольклору.;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не менее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одного вокального произведения,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сочинённого русским композитором-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классиком.;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музыки, названий и авторов изученных произведений.;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классической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музыки, в программу которого входят произведения русских композиторов;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815B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vmiremusiki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comhttps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culture</w:t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A16966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Музыканародовмира</w:t>
            </w:r>
            <w:proofErr w:type="spellEnd"/>
          </w:p>
        </w:tc>
      </w:tr>
      <w:tr w:rsidR="00A16966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Музыкальныйфольклор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народов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Европы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Э.Григ "Пер </w:t>
            </w:r>
            <w:proofErr w:type="spellStart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Гюнт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(отрывки)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Фр.Шопен - мазурки, полонезы, вальсы.</w:t>
            </w:r>
          </w:p>
          <w:p w:rsidR="00A16966" w:rsidRPr="00D815BA" w:rsidRDefault="00FA4700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В.А. Моцарт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"Волшебная флейта", "Турецкий марш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Л.В. Бетховен 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Струнный квартет фа мажор соч. 59 №1"/«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SchotischeLieder</w:t>
            </w:r>
            <w:proofErr w:type="spellEnd"/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"Колыбельная"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В.Моцарт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"Край родной"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Л.Бетховен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"Кукушка" польская народная песня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A16966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16.01.2023 05.02.2023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815BA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характерных интонаций и ритмов в звучании традиционной музыки народов Европы.;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общего и особенного при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сравнении изучаемых образцов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европейского фольклора и фольклора народов России.;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народных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песен, танцев. Двигательная,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ритмическая, интонационная </w:t>
            </w:r>
            <w:r w:rsidRPr="00D815BA">
              <w:rPr>
                <w:lang w:val="ru-RU"/>
              </w:rPr>
              <w:br/>
            </w:r>
            <w:r w:rsidRPr="00D815B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 по мотивам изученных традиций народов Европы (в том числе в форме рондо);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https://nsc.1sept.ru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http://window.edu.ru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https://nsportal.ru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https://vmiremusiki.com https://www.culture.ru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https://bigslide.ru/muzika</w:t>
            </w:r>
          </w:p>
        </w:tc>
      </w:tr>
      <w:tr w:rsidR="00A16966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Европейскаяклассическаямузыка</w:t>
            </w:r>
            <w:proofErr w:type="spellEnd"/>
          </w:p>
        </w:tc>
      </w:tr>
    </w:tbl>
    <w:p w:rsidR="00A16966" w:rsidRDefault="00A16966">
      <w:pPr>
        <w:autoSpaceDE w:val="0"/>
        <w:autoSpaceDN w:val="0"/>
        <w:spacing w:after="0" w:line="14" w:lineRule="exact"/>
      </w:pPr>
    </w:p>
    <w:p w:rsidR="00A16966" w:rsidRDefault="00A16966">
      <w:pPr>
        <w:sectPr w:rsidR="00A16966">
          <w:pgSz w:w="16840" w:h="11900"/>
          <w:pgMar w:top="284" w:right="640" w:bottom="13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6966" w:rsidRDefault="00A169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1658"/>
        <w:gridCol w:w="1572"/>
        <w:gridCol w:w="1262"/>
        <w:gridCol w:w="864"/>
        <w:gridCol w:w="2942"/>
        <w:gridCol w:w="1080"/>
        <w:gridCol w:w="1754"/>
      </w:tblGrid>
      <w:tr w:rsidR="00A16966" w:rsidRPr="001B30F0">
        <w:trPr>
          <w:trHeight w:hRule="exact" w:val="49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Национальныеистоки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классическоймузыки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47" w:lineRule="auto"/>
              <w:ind w:right="288"/>
              <w:jc w:val="center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И.С.Бах - Хорошо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Темперированный Клавир, Инвенции.</w:t>
            </w:r>
          </w:p>
          <w:p w:rsidR="00A16966" w:rsidRPr="00D223FB" w:rsidRDefault="00FA4700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В.А. Моцарт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ночная серенада", "Реквием" Л.В. Бетховен "К </w:t>
            </w:r>
            <w:r w:rsidRPr="00D223FB">
              <w:rPr>
                <w:lang w:val="ru-RU"/>
              </w:rPr>
              <w:br/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Элизе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", "Симфония№5"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"Волшебная флейта. Откуда приятный и нежный тот звон"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В.А.Моцарт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прекрасных вещах." (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Р.Роджерс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"Птица-музыка" (М. 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Пляцковский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Е.</w:t>
            </w:r>
          </w:p>
          <w:p w:rsidR="00A16966" w:rsidRPr="00D223FB" w:rsidRDefault="00FA4700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Ботяров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"Музыка" Струве Г.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A16966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06.02.2023 05.03.2023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образцами музыки разных жанров, типичных для рассматриваемых национальных стилей, творчества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композиторов.;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характерных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интонаций, ритмов, элементов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языка, умение напеть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яркие интонации, прохлопать ритмические примеры из числа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классических произведений.; Разучивание, исполнение не менее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одного вокального произведения,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сочинённого композитором-классиком (из числа изучаемых в данном разделе).; Музыкальная викторина на знание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музыки, названий и авторов изученных произведений.;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Исследовательские проекты о творчестве европейских композиторов-классиков, представителей национальных школ.; Просмотр художественных и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документальных фильмов о творчестве выдающих европейских композиторов с последующим обсуждением в классе.;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vmiremusiki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comhttps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culture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bigslide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muzika</w:t>
            </w:r>
            <w:proofErr w:type="spellEnd"/>
          </w:p>
        </w:tc>
      </w:tr>
      <w:tr w:rsidR="00A16966">
        <w:trPr>
          <w:trHeight w:hRule="exact" w:val="350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 w:rsidRPr="001B30F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D22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Образы русской и европейской духовной музыки</w:t>
            </w:r>
          </w:p>
        </w:tc>
      </w:tr>
      <w:tr w:rsidR="00A16966" w:rsidRPr="001B30F0">
        <w:trPr>
          <w:trHeight w:hRule="exact" w:val="46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Храмовыйсинтез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 Maria 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Дж.Каччини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(В.</w:t>
            </w:r>
          </w:p>
          <w:p w:rsidR="00A16966" w:rsidRPr="00D223FB" w:rsidRDefault="00FA4700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Вавилов исп.Ирина Архипова) </w:t>
            </w:r>
            <w:r w:rsidRPr="00D223FB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AveMaria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Бах -</w:t>
            </w:r>
            <w:r w:rsidRPr="00D223FB">
              <w:rPr>
                <w:lang w:val="ru-RU"/>
              </w:rPr>
              <w:br/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Гуно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М.Ланца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"Концерт №3"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С.В.Рахманинов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«Любовь святая» Г. Свиридова. </w:t>
            </w:r>
          </w:p>
          <w:p w:rsidR="00A16966" w:rsidRPr="00D223FB" w:rsidRDefault="00FA4700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«Богородице 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Дево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радуйся» С.</w:t>
            </w:r>
          </w:p>
          <w:p w:rsidR="00A16966" w:rsidRPr="00D223FB" w:rsidRDefault="00FA470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Рахманинова. </w:t>
            </w:r>
          </w:p>
          <w:p w:rsidR="00A16966" w:rsidRPr="00D223FB" w:rsidRDefault="00FA4700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И.С.Бах -Хоральная прелюдия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moll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И.С.Баха — Месса си минор (отрывки)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AveMaria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Фр.Шуберт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Знаменный распев«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БогородицеДево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радуйся» П.И.</w:t>
            </w:r>
          </w:p>
          <w:p w:rsidR="00A16966" w:rsidRDefault="00FA4700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Чайковского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06.03.2023 26.03.2023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обобщение и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систематизация знаний о христианской культуре западноевропейской традиции и русского православия, полученных на уроках музыки и ОРКСЭ в начальной школе. Осознание единства музыки со словом, живописью, скульптурой,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архитектурой как сочетания разных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проявлений единого мировоззрения, основной идеи христианства.;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сходства и различия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разных видов искусства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(музыки, живописи, архитектуры),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относящихся:;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 русской православной традиции;;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западноевропейской христианской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традиции;;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другим конфессиям (по выбору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учителя).;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вокальных произведений, связанных с религиозной традицией, перекликающихся с ней по тематике.; Посещение концерта духовной музыки;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vmiremusiki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comhttps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culture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A16966">
        <w:trPr>
          <w:trHeight w:hRule="exact" w:val="32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</w:tbl>
    <w:p w:rsidR="00A16966" w:rsidRDefault="00A16966">
      <w:pPr>
        <w:autoSpaceDE w:val="0"/>
        <w:autoSpaceDN w:val="0"/>
        <w:spacing w:after="0" w:line="14" w:lineRule="exact"/>
      </w:pPr>
    </w:p>
    <w:p w:rsidR="00A16966" w:rsidRDefault="00A16966">
      <w:pPr>
        <w:sectPr w:rsidR="00A16966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6966" w:rsidRDefault="00A169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1658"/>
        <w:gridCol w:w="1572"/>
        <w:gridCol w:w="1262"/>
        <w:gridCol w:w="864"/>
        <w:gridCol w:w="2942"/>
        <w:gridCol w:w="1080"/>
        <w:gridCol w:w="1754"/>
      </w:tblGrid>
      <w:tr w:rsidR="00A16966" w:rsidRPr="001B30F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8. </w:t>
            </w:r>
            <w:r w:rsidRPr="00D22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Связь музыки с другими видами искусства</w:t>
            </w:r>
          </w:p>
        </w:tc>
      </w:tr>
      <w:tr w:rsidR="00A16966" w:rsidRPr="001B30F0">
        <w:trPr>
          <w:trHeight w:hRule="exact" w:val="70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живопись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Клод Дебюсси - Цикл "Ноктюрны", пьеса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симфонического оркестра в трёх частях "Море"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С.В. Рахманинов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"Весенние воды",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"Островок"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А.К. 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Лядов</w:t>
            </w:r>
            <w:proofErr w:type="spellEnd"/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"Волшебное озеро"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М.К.Чюрлёнис -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Симфонические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поэмы "Море", "В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лесу", Прелюдия ми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минор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Н.А. Римский -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Корсаков "Океан -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море синее" (опера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"Садко") </w:t>
            </w:r>
            <w:r w:rsidRPr="00D223FB">
              <w:rPr>
                <w:lang w:val="ru-RU"/>
              </w:rPr>
              <w:br/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А.Вивальди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"Цикл -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Времена года"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"Цикл - Времена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года"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Фр.Шуберт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Фореллен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квинтет" М.П.Мусоргский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"Картинки с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выставки"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 Прокофьев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"Мимолетности №7" </w:t>
            </w:r>
          </w:p>
          <w:p w:rsidR="00A16966" w:rsidRDefault="00FA4700">
            <w:pPr>
              <w:autoSpaceDE w:val="0"/>
              <w:autoSpaceDN w:val="0"/>
              <w:spacing w:before="210" w:after="0" w:line="250" w:lineRule="auto"/>
              <w:ind w:left="72" w:right="144"/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Пейзаж (муз. Марк Минков, сл.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ГарсияЛорка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"Волшебный мир искусства"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"Нарисуй" Игорь Крутой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"Тишина" Е.Адлер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A16966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27.03.2023 30.04.2023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музыкальными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программной музыки. Выявление интонаций изобразительного характера.;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музыки, названий и авторов изученных произведений.;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песни с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элементами изобразительности.</w:t>
            </w:r>
          </w:p>
          <w:p w:rsidR="00A16966" w:rsidRPr="00D223FB" w:rsidRDefault="00FA4700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к ней ритмического и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шумового аккомпанемента с целью усиления изобразительного эффекта.; Рисование под впечатлением от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восприятия музыки программно-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характера.;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музыки, импровизация, озвучивание картин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vmiremusiki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comhttps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culture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bigslide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muzika</w:t>
            </w:r>
            <w:proofErr w:type="spellEnd"/>
          </w:p>
        </w:tc>
      </w:tr>
      <w:tr w:rsidR="00A16966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 w:rsidRPr="001B30F0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9. </w:t>
            </w:r>
            <w:r w:rsidRPr="00D223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Современная музыка: основные жанры и направления</w:t>
            </w:r>
          </w:p>
        </w:tc>
      </w:tr>
    </w:tbl>
    <w:p w:rsidR="00A16966" w:rsidRPr="00D223FB" w:rsidRDefault="00A16966">
      <w:pPr>
        <w:autoSpaceDE w:val="0"/>
        <w:autoSpaceDN w:val="0"/>
        <w:spacing w:after="0" w:line="14" w:lineRule="exact"/>
        <w:rPr>
          <w:lang w:val="ru-RU"/>
        </w:rPr>
      </w:pPr>
    </w:p>
    <w:p w:rsidR="00A16966" w:rsidRPr="00D223FB" w:rsidRDefault="00A16966">
      <w:pPr>
        <w:rPr>
          <w:lang w:val="ru-RU"/>
        </w:rPr>
        <w:sectPr w:rsidR="00A16966" w:rsidRPr="00D223F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6966" w:rsidRPr="00D223FB" w:rsidRDefault="00A1696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02"/>
        <w:gridCol w:w="528"/>
        <w:gridCol w:w="1104"/>
        <w:gridCol w:w="1140"/>
        <w:gridCol w:w="1658"/>
        <w:gridCol w:w="1572"/>
        <w:gridCol w:w="1262"/>
        <w:gridCol w:w="864"/>
        <w:gridCol w:w="2942"/>
        <w:gridCol w:w="1080"/>
        <w:gridCol w:w="1754"/>
      </w:tblGrid>
      <w:tr w:rsidR="00A16966" w:rsidRPr="001B30F0">
        <w:trPr>
          <w:trHeight w:hRule="exact" w:val="51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54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К.Дебюсси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Детскийальбом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Кукольныйкек-уок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Л.Армстронг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"What A Wonderful World"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Джексон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Молитва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«Georgia on My Mind»(с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англ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 — 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Джорджия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моихмыслях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») —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муз.Хоги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Кармайклом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A16966" w:rsidRDefault="00FA4700">
            <w:pPr>
              <w:autoSpaceDE w:val="0"/>
              <w:autoSpaceDN w:val="0"/>
              <w:spacing w:before="18" w:after="0" w:line="254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СтюартомГорреллом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Регтайм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Кленовыйлист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Джоплин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"Lullaby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Birdland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ДжорджШиринг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«Moonlight Serenade»(«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Серенадалунного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света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»)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Глен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Миллер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«In the Mood»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Глен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Миллер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Misty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Адыгея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Джазоркестр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Бигбенд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"What A Wonderful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World"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Л.Армстронг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«Fly Me to the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Moon»(с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англ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—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Унесименяна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Луну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»)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Барт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Ховард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A16966" w:rsidRPr="00D223FB" w:rsidRDefault="00FA4700">
            <w:pPr>
              <w:autoSpaceDE w:val="0"/>
              <w:autoSpaceDN w:val="0"/>
              <w:spacing w:before="212" w:after="0" w:line="245" w:lineRule="auto"/>
              <w:ind w:left="72" w:right="288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"Хлопай в такт" Дж.Гершвин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"Джаз и 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фанки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А.Грозный (гр.</w:t>
            </w:r>
          </w:p>
          <w:p w:rsidR="00A16966" w:rsidRDefault="00FA4700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Блестящие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01.05.2023 31.05.2023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различными джазовыми музыкальными композициями и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направлениями (регтайм, </w:t>
            </w:r>
            <w:proofErr w:type="spellStart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биг-бэнд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блюз).;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слух: 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джазовой или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классической музыке; 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состава (манера пения, состав инструментов).;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одной из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«вечнозелёных» джазовых тем.</w:t>
            </w:r>
          </w:p>
          <w:p w:rsidR="00A16966" w:rsidRPr="00D223FB" w:rsidRDefault="00FA4700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Элементы ритмической и вокальной импровизации на её основе.;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концерта джазовой музыки;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nsc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223F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vmiremusiki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comhttps</w:t>
            </w:r>
            <w:proofErr w:type="spellEnd"/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culture</w:t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A16966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  <w:tr w:rsidR="00A16966">
        <w:trPr>
          <w:trHeight w:hRule="exact" w:val="904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Pr="00D223FB" w:rsidRDefault="00FA470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D223FB">
              <w:rPr>
                <w:lang w:val="ru-RU"/>
              </w:rPr>
              <w:br/>
            </w:r>
            <w:r w:rsidRPr="00D223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FA47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6966" w:rsidRDefault="00A16966"/>
        </w:tc>
      </w:tr>
    </w:tbl>
    <w:p w:rsidR="00A16966" w:rsidRDefault="00A16966">
      <w:pPr>
        <w:autoSpaceDE w:val="0"/>
        <w:autoSpaceDN w:val="0"/>
        <w:spacing w:after="0" w:line="14" w:lineRule="exact"/>
      </w:pPr>
    </w:p>
    <w:p w:rsidR="00A16966" w:rsidRDefault="00A16966">
      <w:pPr>
        <w:sectPr w:rsidR="00A1696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6966" w:rsidRDefault="00A16966">
      <w:pPr>
        <w:autoSpaceDE w:val="0"/>
        <w:autoSpaceDN w:val="0"/>
        <w:spacing w:after="78" w:line="220" w:lineRule="exact"/>
      </w:pPr>
    </w:p>
    <w:p w:rsidR="00A16966" w:rsidRPr="001D4F72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1D4F7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1D4F72" w:rsidRPr="001D4F72" w:rsidRDefault="00FA4700">
      <w:pPr>
        <w:autoSpaceDE w:val="0"/>
        <w:autoSpaceDN w:val="0"/>
        <w:spacing w:before="346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D4F72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1D4F72" w:rsidRPr="001D4F72" w:rsidRDefault="001D4F72" w:rsidP="001D4F7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D4F72">
        <w:rPr>
          <w:rFonts w:ascii="Times New Roman" w:hAnsi="Times New Roman" w:cs="Times New Roman"/>
          <w:sz w:val="28"/>
          <w:szCs w:val="28"/>
          <w:lang w:val="ru-RU"/>
        </w:rPr>
        <w:t xml:space="preserve">«Музыка. 5 класс». В.В. </w:t>
      </w:r>
      <w:proofErr w:type="spellStart"/>
      <w:r w:rsidRPr="001D4F72">
        <w:rPr>
          <w:rFonts w:ascii="Times New Roman" w:hAnsi="Times New Roman" w:cs="Times New Roman"/>
          <w:sz w:val="28"/>
          <w:szCs w:val="28"/>
          <w:lang w:val="ru-RU"/>
        </w:rPr>
        <w:t>Алеев</w:t>
      </w:r>
      <w:proofErr w:type="spellEnd"/>
      <w:r w:rsidRPr="001D4F72">
        <w:rPr>
          <w:rFonts w:ascii="Times New Roman" w:hAnsi="Times New Roman" w:cs="Times New Roman"/>
          <w:sz w:val="28"/>
          <w:szCs w:val="28"/>
          <w:lang w:val="ru-RU"/>
        </w:rPr>
        <w:t xml:space="preserve">, Т.Н. </w:t>
      </w:r>
      <w:proofErr w:type="spellStart"/>
      <w:r w:rsidRPr="001D4F72">
        <w:rPr>
          <w:rFonts w:ascii="Times New Roman" w:hAnsi="Times New Roman" w:cs="Times New Roman"/>
          <w:sz w:val="28"/>
          <w:szCs w:val="28"/>
          <w:lang w:val="ru-RU"/>
        </w:rPr>
        <w:t>Кичак</w:t>
      </w:r>
      <w:proofErr w:type="spellEnd"/>
      <w:r w:rsidRPr="001D4F72">
        <w:rPr>
          <w:rFonts w:ascii="Times New Roman" w:hAnsi="Times New Roman" w:cs="Times New Roman"/>
          <w:sz w:val="28"/>
          <w:szCs w:val="28"/>
          <w:lang w:val="ru-RU"/>
        </w:rPr>
        <w:t>. Москва. Просвещение. 2021 г.</w:t>
      </w:r>
    </w:p>
    <w:p w:rsidR="00A16966" w:rsidRPr="00D223FB" w:rsidRDefault="00FA4700">
      <w:pPr>
        <w:autoSpaceDE w:val="0"/>
        <w:autoSpaceDN w:val="0"/>
        <w:spacing w:before="262" w:after="0" w:line="230" w:lineRule="auto"/>
        <w:rPr>
          <w:lang w:val="ru-RU"/>
        </w:rPr>
      </w:pPr>
      <w:r w:rsidRPr="00D223F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D4F72" w:rsidRPr="001D4F72" w:rsidRDefault="00FA4700" w:rsidP="001D4F7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223F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5—8 классы. Искусство. 8—9 классы. Сборник рабочих программ. </w:t>
      </w:r>
      <w:r w:rsidR="001D4F72">
        <w:rPr>
          <w:rFonts w:ascii="Times New Roman" w:eastAsia="Times New Roman" w:hAnsi="Times New Roman"/>
          <w:color w:val="000000"/>
          <w:sz w:val="24"/>
          <w:lang w:val="ru-RU"/>
        </w:rPr>
        <w:t>Предметная линия учебников</w:t>
      </w:r>
      <w:r w:rsidR="001D4F72" w:rsidRPr="001D4F72">
        <w:rPr>
          <w:rFonts w:ascii="Times New Roman" w:hAnsi="Times New Roman" w:cs="Times New Roman"/>
          <w:sz w:val="28"/>
          <w:szCs w:val="28"/>
          <w:lang w:val="ru-RU"/>
        </w:rPr>
        <w:t xml:space="preserve"> В.В. </w:t>
      </w:r>
      <w:proofErr w:type="spellStart"/>
      <w:r w:rsidR="001D4F72" w:rsidRPr="001D4F72">
        <w:rPr>
          <w:rFonts w:ascii="Times New Roman" w:hAnsi="Times New Roman" w:cs="Times New Roman"/>
          <w:sz w:val="28"/>
          <w:szCs w:val="28"/>
          <w:lang w:val="ru-RU"/>
        </w:rPr>
        <w:t>Алеев</w:t>
      </w:r>
      <w:proofErr w:type="spellEnd"/>
      <w:r w:rsidR="001D4F72" w:rsidRPr="001D4F72">
        <w:rPr>
          <w:rFonts w:ascii="Times New Roman" w:hAnsi="Times New Roman" w:cs="Times New Roman"/>
          <w:sz w:val="28"/>
          <w:szCs w:val="28"/>
          <w:lang w:val="ru-RU"/>
        </w:rPr>
        <w:t xml:space="preserve">, Т.Н. </w:t>
      </w:r>
      <w:proofErr w:type="spellStart"/>
      <w:r w:rsidR="001D4F72" w:rsidRPr="001D4F72">
        <w:rPr>
          <w:rFonts w:ascii="Times New Roman" w:hAnsi="Times New Roman" w:cs="Times New Roman"/>
          <w:sz w:val="28"/>
          <w:szCs w:val="28"/>
          <w:lang w:val="ru-RU"/>
        </w:rPr>
        <w:t>Кичак</w:t>
      </w:r>
      <w:proofErr w:type="spellEnd"/>
      <w:r w:rsidR="001D4F72" w:rsidRPr="001D4F72">
        <w:rPr>
          <w:rFonts w:ascii="Times New Roman" w:hAnsi="Times New Roman" w:cs="Times New Roman"/>
          <w:sz w:val="28"/>
          <w:szCs w:val="28"/>
          <w:lang w:val="ru-RU"/>
        </w:rPr>
        <w:t>. «Музыка. 5 класс». Москва. Просвещение. 2021 г.</w:t>
      </w:r>
    </w:p>
    <w:p w:rsidR="00A16966" w:rsidRPr="00D223FB" w:rsidRDefault="00FA4700" w:rsidP="001D4F72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D223F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16966" w:rsidRDefault="00FA4700" w:rsidP="001D4F72">
      <w:pPr>
        <w:autoSpaceDE w:val="0"/>
        <w:autoSpaceDN w:val="0"/>
        <w:spacing w:before="166" w:after="0" w:line="286" w:lineRule="auto"/>
        <w:ind w:right="7632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https://multiurok.ru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https://resh.edu.ru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https://nsc.1sept.ru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http://school- collection.edu.ru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http://window.edu.ru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https://nsportal.ru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https://vmiremusiki.com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https://www.culture.ru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https://bigslide.ru/muzika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https://infourok.ru/</w:t>
      </w:r>
    </w:p>
    <w:p w:rsidR="001D4F72" w:rsidRDefault="001D4F72" w:rsidP="001D4F72">
      <w:pPr>
        <w:autoSpaceDE w:val="0"/>
        <w:autoSpaceDN w:val="0"/>
        <w:spacing w:before="166" w:after="0" w:line="286" w:lineRule="auto"/>
        <w:ind w:right="7632"/>
        <w:rPr>
          <w:rFonts w:ascii="Times New Roman" w:eastAsia="Times New Roman" w:hAnsi="Times New Roman"/>
          <w:color w:val="000000"/>
          <w:sz w:val="24"/>
        </w:rPr>
      </w:pPr>
    </w:p>
    <w:p w:rsidR="001D4F72" w:rsidRDefault="001D4F72" w:rsidP="001D4F72">
      <w:pPr>
        <w:autoSpaceDE w:val="0"/>
        <w:autoSpaceDN w:val="0"/>
        <w:spacing w:before="166" w:after="0" w:line="286" w:lineRule="auto"/>
        <w:ind w:right="7632"/>
        <w:rPr>
          <w:rFonts w:ascii="Times New Roman" w:eastAsia="Times New Roman" w:hAnsi="Times New Roman"/>
          <w:color w:val="000000"/>
          <w:sz w:val="24"/>
        </w:rPr>
      </w:pPr>
    </w:p>
    <w:p w:rsidR="00A16966" w:rsidRPr="00D223FB" w:rsidRDefault="00FA4700">
      <w:pPr>
        <w:autoSpaceDE w:val="0"/>
        <w:autoSpaceDN w:val="0"/>
        <w:spacing w:after="0" w:line="230" w:lineRule="auto"/>
        <w:rPr>
          <w:lang w:val="ru-RU"/>
        </w:rPr>
      </w:pPr>
      <w:r w:rsidRPr="00D223F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16966" w:rsidRPr="00D223FB" w:rsidRDefault="00FA4700">
      <w:pPr>
        <w:autoSpaceDE w:val="0"/>
        <w:autoSpaceDN w:val="0"/>
        <w:spacing w:before="346" w:after="0" w:line="302" w:lineRule="auto"/>
        <w:ind w:right="3744"/>
        <w:rPr>
          <w:lang w:val="ru-RU"/>
        </w:rPr>
      </w:pPr>
      <w:r w:rsidRPr="00D22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D223FB">
        <w:rPr>
          <w:lang w:val="ru-RU"/>
        </w:rPr>
        <w:br/>
      </w:r>
      <w:r w:rsidRPr="00D223FB">
        <w:rPr>
          <w:rFonts w:ascii="Times New Roman" w:eastAsia="Times New Roman" w:hAnsi="Times New Roman"/>
          <w:color w:val="000000"/>
          <w:sz w:val="24"/>
          <w:lang w:val="ru-RU"/>
        </w:rPr>
        <w:t>Ноутбук, звуковая аппаратура (магнитофон, колонки), синтезатор.</w:t>
      </w:r>
    </w:p>
    <w:p w:rsidR="00A16966" w:rsidRPr="00D223FB" w:rsidRDefault="00FA4700" w:rsidP="001B30F0">
      <w:pPr>
        <w:autoSpaceDE w:val="0"/>
        <w:autoSpaceDN w:val="0"/>
        <w:spacing w:before="262" w:after="0" w:line="302" w:lineRule="auto"/>
        <w:ind w:right="3024"/>
        <w:rPr>
          <w:lang w:val="ru-RU"/>
        </w:rPr>
        <w:sectPr w:rsidR="00A16966" w:rsidRPr="00D223F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D223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D223FB">
        <w:rPr>
          <w:rFonts w:ascii="Times New Roman" w:eastAsia="Times New Roman" w:hAnsi="Times New Roman"/>
          <w:color w:val="000000"/>
          <w:sz w:val="24"/>
          <w:lang w:val="ru-RU"/>
        </w:rPr>
        <w:t>Материал для слушания</w:t>
      </w:r>
    </w:p>
    <w:p w:rsidR="00FA4700" w:rsidRPr="00D223FB" w:rsidRDefault="00FA4700">
      <w:pPr>
        <w:rPr>
          <w:lang w:val="ru-RU"/>
        </w:rPr>
      </w:pPr>
    </w:p>
    <w:sectPr w:rsidR="00FA4700" w:rsidRPr="00D223F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B30F0"/>
    <w:rsid w:val="001D4F72"/>
    <w:rsid w:val="0029639D"/>
    <w:rsid w:val="00326F90"/>
    <w:rsid w:val="00556EFC"/>
    <w:rsid w:val="00A16966"/>
    <w:rsid w:val="00AA1D8D"/>
    <w:rsid w:val="00AB0670"/>
    <w:rsid w:val="00B47730"/>
    <w:rsid w:val="00C71F3E"/>
    <w:rsid w:val="00CB0664"/>
    <w:rsid w:val="00CB06A5"/>
    <w:rsid w:val="00D223FB"/>
    <w:rsid w:val="00D815BA"/>
    <w:rsid w:val="00F15C3F"/>
    <w:rsid w:val="00FA470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198FEC-DBC7-4C97-AFFE-DEFFB45A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6729</Words>
  <Characters>38357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Шаповалова О.А.</cp:lastModifiedBy>
  <cp:revision>8</cp:revision>
  <dcterms:created xsi:type="dcterms:W3CDTF">2013-12-23T23:15:00Z</dcterms:created>
  <dcterms:modified xsi:type="dcterms:W3CDTF">2022-11-28T11:36:00Z</dcterms:modified>
  <cp:category/>
</cp:coreProperties>
</file>