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AB27" w14:textId="77777777" w:rsidR="002B3938" w:rsidRPr="003D03E7" w:rsidRDefault="002B3938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</w:rPr>
      </w:pPr>
    </w:p>
    <w:p w14:paraId="2173B4D6" w14:textId="77777777" w:rsidR="002B3938" w:rsidRPr="00224341" w:rsidRDefault="003D03E7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6EED3C06" w14:textId="77777777" w:rsidR="002B3938" w:rsidRPr="00224341" w:rsidRDefault="003D03E7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14:paraId="1E249A8F" w14:textId="77777777" w:rsidR="002B3938" w:rsidRPr="004034F9" w:rsidRDefault="003D03E7">
      <w:pPr>
        <w:autoSpaceDE w:val="0"/>
        <w:autoSpaceDN w:val="0"/>
        <w:spacing w:before="670" w:after="0" w:line="230" w:lineRule="auto"/>
        <w:ind w:left="1992"/>
        <w:rPr>
          <w:lang w:val="ru-RU"/>
        </w:rPr>
      </w:pPr>
      <w:r w:rsidRPr="004034F9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Апшеронский район</w:t>
      </w:r>
    </w:p>
    <w:p w14:paraId="7D4A1478" w14:textId="77777777" w:rsidR="002B3938" w:rsidRPr="004034F9" w:rsidRDefault="003D03E7">
      <w:pPr>
        <w:autoSpaceDE w:val="0"/>
        <w:autoSpaceDN w:val="0"/>
        <w:spacing w:before="670" w:after="0" w:line="230" w:lineRule="auto"/>
        <w:ind w:right="4332"/>
        <w:jc w:val="right"/>
        <w:rPr>
          <w:lang w:val="ru-RU"/>
        </w:rPr>
      </w:pPr>
      <w:r w:rsidRPr="004034F9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r w:rsidR="00224341">
        <w:rPr>
          <w:rFonts w:ascii="Times New Roman" w:eastAsia="Times New Roman" w:hAnsi="Times New Roman"/>
          <w:color w:val="000000"/>
          <w:sz w:val="24"/>
          <w:lang w:val="ru-RU"/>
        </w:rPr>
        <w:t>Б</w:t>
      </w:r>
      <w:r w:rsidRPr="004034F9">
        <w:rPr>
          <w:rFonts w:ascii="Times New Roman" w:eastAsia="Times New Roman" w:hAnsi="Times New Roman"/>
          <w:color w:val="000000"/>
          <w:sz w:val="24"/>
          <w:lang w:val="ru-RU"/>
        </w:rPr>
        <w:t>ОУЛ №1</w:t>
      </w:r>
    </w:p>
    <w:p w14:paraId="1E004C76" w14:textId="77777777" w:rsidR="002B3938" w:rsidRPr="00224341" w:rsidRDefault="00AA2159" w:rsidP="00781AC8">
      <w:pPr>
        <w:autoSpaceDE w:val="0"/>
        <w:autoSpaceDN w:val="0"/>
        <w:spacing w:before="1436" w:after="0" w:line="230" w:lineRule="auto"/>
        <w:ind w:right="2008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                                                                                                                                            </w:t>
      </w:r>
      <w:r w:rsidR="003D03E7" w:rsidRPr="0022434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14:paraId="0C8210EE" w14:textId="77777777" w:rsidR="002B3938" w:rsidRPr="00224341" w:rsidRDefault="003D03E7">
      <w:pPr>
        <w:autoSpaceDE w:val="0"/>
        <w:autoSpaceDN w:val="0"/>
        <w:spacing w:after="0" w:line="230" w:lineRule="auto"/>
        <w:ind w:right="2060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Председатель</w:t>
      </w:r>
    </w:p>
    <w:p w14:paraId="74D02791" w14:textId="77777777" w:rsidR="002B3938" w:rsidRPr="00224341" w:rsidRDefault="003D03E7">
      <w:pPr>
        <w:autoSpaceDE w:val="0"/>
        <w:autoSpaceDN w:val="0"/>
        <w:spacing w:before="182" w:after="0" w:line="230" w:lineRule="auto"/>
        <w:ind w:right="342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22434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О.А.Шаповалова</w:t>
      </w:r>
      <w:proofErr w:type="spellEnd"/>
    </w:p>
    <w:p w14:paraId="708ACCD9" w14:textId="77777777" w:rsidR="002B3938" w:rsidRPr="00224341" w:rsidRDefault="003D03E7">
      <w:pPr>
        <w:autoSpaceDE w:val="0"/>
        <w:autoSpaceDN w:val="0"/>
        <w:spacing w:before="182" w:after="0" w:line="230" w:lineRule="auto"/>
        <w:ind w:right="2286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14:paraId="17E1A5AF" w14:textId="77777777" w:rsidR="002B3938" w:rsidRPr="00224341" w:rsidRDefault="003D03E7">
      <w:pPr>
        <w:autoSpaceDE w:val="0"/>
        <w:autoSpaceDN w:val="0"/>
        <w:spacing w:before="182" w:after="0" w:line="230" w:lineRule="auto"/>
        <w:ind w:right="1686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"30" 08  2022 г.</w:t>
      </w:r>
    </w:p>
    <w:p w14:paraId="469DDFFF" w14:textId="77777777" w:rsidR="002B3938" w:rsidRPr="00224341" w:rsidRDefault="003D03E7">
      <w:pPr>
        <w:autoSpaceDE w:val="0"/>
        <w:autoSpaceDN w:val="0"/>
        <w:spacing w:before="1038" w:after="0" w:line="230" w:lineRule="auto"/>
        <w:ind w:right="3644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14:paraId="31A72709" w14:textId="77777777" w:rsidR="002B3938" w:rsidRPr="00224341" w:rsidRDefault="003D03E7">
      <w:pPr>
        <w:autoSpaceDE w:val="0"/>
        <w:autoSpaceDN w:val="0"/>
        <w:spacing w:before="70" w:after="0" w:line="230" w:lineRule="auto"/>
        <w:ind w:right="4416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2525622)</w:t>
      </w:r>
    </w:p>
    <w:p w14:paraId="74913F3C" w14:textId="77777777" w:rsidR="002B3938" w:rsidRPr="00224341" w:rsidRDefault="003D03E7">
      <w:pPr>
        <w:autoSpaceDE w:val="0"/>
        <w:autoSpaceDN w:val="0"/>
        <w:spacing w:before="166" w:after="0" w:line="230" w:lineRule="auto"/>
        <w:ind w:right="4016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14:paraId="0333DF21" w14:textId="77777777" w:rsidR="002B3938" w:rsidRPr="00224341" w:rsidRDefault="003D03E7">
      <w:pPr>
        <w:autoSpaceDE w:val="0"/>
        <w:autoSpaceDN w:val="0"/>
        <w:spacing w:before="70" w:after="0" w:line="230" w:lineRule="auto"/>
        <w:ind w:right="3444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14:paraId="7803B20D" w14:textId="77777777" w:rsidR="002B3938" w:rsidRPr="00224341" w:rsidRDefault="003D03E7">
      <w:pPr>
        <w:autoSpaceDE w:val="0"/>
        <w:autoSpaceDN w:val="0"/>
        <w:spacing w:before="670" w:after="0" w:line="230" w:lineRule="auto"/>
        <w:ind w:left="2232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для 5  класса основного общего образования</w:t>
      </w:r>
    </w:p>
    <w:p w14:paraId="40D29E5A" w14:textId="77777777" w:rsidR="002B3938" w:rsidRPr="00224341" w:rsidRDefault="003D03E7">
      <w:pPr>
        <w:autoSpaceDE w:val="0"/>
        <w:autoSpaceDN w:val="0"/>
        <w:spacing w:before="70" w:after="0" w:line="230" w:lineRule="auto"/>
        <w:ind w:right="3614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14:paraId="6B11B663" w14:textId="77777777" w:rsidR="002B3938" w:rsidRPr="00224341" w:rsidRDefault="003D03E7">
      <w:pPr>
        <w:autoSpaceDE w:val="0"/>
        <w:autoSpaceDN w:val="0"/>
        <w:spacing w:before="2112" w:after="0" w:line="230" w:lineRule="auto"/>
        <w:ind w:right="28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Садчикова</w:t>
      </w:r>
      <w:proofErr w:type="spellEnd"/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 xml:space="preserve"> Ирина Анатольевна</w:t>
      </w:r>
    </w:p>
    <w:p w14:paraId="218EF00C" w14:textId="77777777" w:rsidR="002B3938" w:rsidRPr="00224341" w:rsidRDefault="003D03E7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учитель ИЗО</w:t>
      </w:r>
    </w:p>
    <w:p w14:paraId="039BCE69" w14:textId="77777777" w:rsidR="002B3938" w:rsidRPr="00224341" w:rsidRDefault="003D03E7">
      <w:pPr>
        <w:autoSpaceDE w:val="0"/>
        <w:autoSpaceDN w:val="0"/>
        <w:spacing w:before="2830" w:after="0" w:line="230" w:lineRule="auto"/>
        <w:ind w:right="4152"/>
        <w:jc w:val="right"/>
        <w:rPr>
          <w:lang w:val="ru-RU"/>
        </w:rPr>
      </w:pP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Апшеронск 202</w:t>
      </w:r>
      <w:r w:rsidR="005A7DF6">
        <w:rPr>
          <w:rFonts w:ascii="Times New Roman" w:eastAsia="Times New Roman" w:hAnsi="Times New Roman"/>
          <w:color w:val="000000"/>
          <w:sz w:val="24"/>
          <w:lang w:val="ru-RU"/>
        </w:rPr>
        <w:t>2</w:t>
      </w:r>
    </w:p>
    <w:p w14:paraId="0B4A41A7" w14:textId="77777777" w:rsidR="002B3938" w:rsidRPr="00224341" w:rsidRDefault="002B3938">
      <w:pPr>
        <w:rPr>
          <w:lang w:val="ru-RU"/>
        </w:rPr>
        <w:sectPr w:rsidR="002B3938" w:rsidRPr="00224341">
          <w:pgSz w:w="11900" w:h="16840"/>
          <w:pgMar w:top="298" w:right="876" w:bottom="296" w:left="1440" w:header="720" w:footer="720" w:gutter="0"/>
          <w:cols w:space="720" w:equalWidth="0">
            <w:col w:w="9584" w:space="0"/>
          </w:cols>
          <w:docGrid w:linePitch="360"/>
        </w:sectPr>
      </w:pPr>
    </w:p>
    <w:p w14:paraId="3AC55D4A" w14:textId="77777777" w:rsidR="002B3938" w:rsidRPr="00224341" w:rsidRDefault="002B3938">
      <w:pPr>
        <w:rPr>
          <w:lang w:val="ru-RU"/>
        </w:rPr>
        <w:sectPr w:rsidR="002B3938" w:rsidRPr="00224341">
          <w:pgSz w:w="11900" w:h="16840"/>
          <w:pgMar w:top="1440" w:right="1440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14:paraId="4098AD82" w14:textId="77777777" w:rsidR="002B3938" w:rsidRPr="00224341" w:rsidRDefault="002B3938">
      <w:pPr>
        <w:autoSpaceDE w:val="0"/>
        <w:autoSpaceDN w:val="0"/>
        <w:spacing w:after="78" w:line="220" w:lineRule="exact"/>
        <w:rPr>
          <w:lang w:val="ru-RU"/>
        </w:rPr>
      </w:pPr>
    </w:p>
    <w:p w14:paraId="3C4534F6" w14:textId="77777777" w:rsidR="002B3938" w:rsidRPr="00161C61" w:rsidRDefault="003D03E7" w:rsidP="00161C61">
      <w:pPr>
        <w:autoSpaceDE w:val="0"/>
        <w:autoSpaceDN w:val="0"/>
        <w:spacing w:after="0" w:line="262" w:lineRule="auto"/>
        <w:ind w:left="1134" w:right="1296" w:hanging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 К МОДУЛЮ «ДЕКОРАТИВНО-ПРИКЛАДНОЕ И НАРОДНОЕ ИСКУССТВО»</w:t>
      </w:r>
    </w:p>
    <w:p w14:paraId="460D87F3" w14:textId="77777777" w:rsidR="00161C61" w:rsidRDefault="003D03E7" w:rsidP="00161C61">
      <w:pPr>
        <w:tabs>
          <w:tab w:val="left" w:pos="180"/>
        </w:tabs>
        <w:autoSpaceDE w:val="0"/>
        <w:autoSpaceDN w:val="0"/>
        <w:spacing w:before="346" w:after="0" w:line="262" w:lineRule="auto"/>
        <w:ind w:left="1134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МОДУЛЯ «ДЕКОРАТИВНО-ПРИКЛАДНОЕ И НАРОДНОЕ ИСКУССТВО»</w:t>
      </w:r>
    </w:p>
    <w:p w14:paraId="1025532A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346" w:after="0" w:line="262" w:lineRule="auto"/>
        <w:ind w:left="1134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14:paraId="02F43C97" w14:textId="77777777" w:rsidR="00161C61" w:rsidRDefault="003D03E7" w:rsidP="00161C61">
      <w:pPr>
        <w:tabs>
          <w:tab w:val="left" w:pos="1134"/>
        </w:tabs>
        <w:autoSpaceDE w:val="0"/>
        <w:autoSpaceDN w:val="0"/>
        <w:spacing w:before="72" w:after="0"/>
        <w:ind w:left="567" w:right="28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Изобразительное искусство как школьная дисциплина имеет </w:t>
      </w:r>
    </w:p>
    <w:p w14:paraId="6EC52786" w14:textId="77777777" w:rsidR="002B3938" w:rsidRPr="00161C61" w:rsidRDefault="003D03E7" w:rsidP="00161C61">
      <w:pPr>
        <w:autoSpaceDE w:val="0"/>
        <w:autoSpaceDN w:val="0"/>
        <w:spacing w:before="72" w:after="0"/>
        <w:ind w:left="567" w:right="288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интегративный характер, так как включает в себя основы разных 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14:paraId="1C8A2224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14:paraId="7A4C7D31" w14:textId="77777777" w:rsidR="002B3938" w:rsidRPr="00161C61" w:rsidRDefault="003D03E7" w:rsidP="00161C61">
      <w:pPr>
        <w:autoSpaceDE w:val="0"/>
        <w:autoSpaceDN w:val="0"/>
        <w:spacing w:before="70" w:after="0" w:line="281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36BB0E4" w14:textId="77777777" w:rsidR="002B3938" w:rsidRPr="00161C61" w:rsidRDefault="003D03E7" w:rsidP="00161C61">
      <w:pPr>
        <w:autoSpaceDE w:val="0"/>
        <w:autoSpaceDN w:val="0"/>
        <w:spacing w:before="70" w:after="0" w:line="271" w:lineRule="auto"/>
        <w:ind w:left="567" w:right="5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356E10D7" w14:textId="77777777" w:rsidR="002B3938" w:rsidRPr="00161C61" w:rsidRDefault="003D03E7" w:rsidP="00161C61">
      <w:pPr>
        <w:autoSpaceDE w:val="0"/>
        <w:autoSpaceDN w:val="0"/>
        <w:spacing w:before="70" w:after="0"/>
        <w:ind w:left="567" w:right="288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14:paraId="5A88E52A" w14:textId="77777777" w:rsidR="002B3938" w:rsidRPr="00161C61" w:rsidRDefault="003D03E7" w:rsidP="00161C61">
      <w:pPr>
        <w:autoSpaceDE w:val="0"/>
        <w:autoSpaceDN w:val="0"/>
        <w:spacing w:before="70" w:after="0"/>
        <w:ind w:left="567" w:right="288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14:paraId="50CC6D06" w14:textId="77777777" w:rsidR="002B3938" w:rsidRPr="00161C61" w:rsidRDefault="003D03E7" w:rsidP="00161C61">
      <w:pPr>
        <w:autoSpaceDE w:val="0"/>
        <w:autoSpaceDN w:val="0"/>
        <w:spacing w:before="72" w:after="0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14:paraId="4D7F672E" w14:textId="77777777" w:rsidR="002B3938" w:rsidRPr="00161C61" w:rsidRDefault="003D03E7" w:rsidP="00161C61">
      <w:pPr>
        <w:autoSpaceDE w:val="0"/>
        <w:autoSpaceDN w:val="0"/>
        <w:spacing w:before="70" w:after="0" w:line="271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14:paraId="2BA62E0C" w14:textId="77777777" w:rsidR="002B3938" w:rsidRPr="00161C61" w:rsidRDefault="003D03E7" w:rsidP="00161C61">
      <w:pPr>
        <w:autoSpaceDE w:val="0"/>
        <w:autoSpaceDN w:val="0"/>
        <w:spacing w:before="70" w:after="0" w:line="281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14:paraId="21415023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Большое значение имеет связь с внеурочной деятельностью, активная социокультурнаядеятельность, в процессе которой обучающиеся участвуют в оформлении общешкольных событий ипраздников,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14:paraId="61AC1705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62" w:lineRule="auto"/>
        <w:ind w:left="567" w:right="1440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ЦЕЛЬ ИЗУЧЕНИЯ МОДУЛЯ «ДЕКОРАТИВНО-ПРИКЛАДНОЕ И НАРОДНОЕ ИСКУССТВО»</w:t>
      </w:r>
    </w:p>
    <w:p w14:paraId="21FBFF86" w14:textId="77777777" w:rsidR="002B3938" w:rsidRPr="00161C61" w:rsidRDefault="003D03E7" w:rsidP="00161C61">
      <w:pPr>
        <w:autoSpaceDE w:val="0"/>
        <w:autoSpaceDN w:val="0"/>
        <w:spacing w:before="190" w:after="0" w:line="271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Целью 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5B866FF3" w14:textId="77777777" w:rsidR="002B3938" w:rsidRPr="00161C61" w:rsidRDefault="003D03E7" w:rsidP="00161C61">
      <w:pPr>
        <w:autoSpaceDE w:val="0"/>
        <w:autoSpaceDN w:val="0"/>
        <w:spacing w:before="70" w:after="0" w:line="281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художественнымиматериалами.</w:t>
      </w:r>
    </w:p>
    <w:p w14:paraId="4F81A6ED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9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Задачами  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модуля «Декоративно-прикладное и народное искусство» являются: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формирование у </w:t>
      </w:r>
      <w:r w:rsidR="004A141F"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бучающихся навыков эстетического видения и преобразования мира;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3BEDB048" w14:textId="77777777" w:rsidR="002B3938" w:rsidRPr="00161C61" w:rsidRDefault="003D03E7" w:rsidP="00161C61">
      <w:pPr>
        <w:autoSpaceDE w:val="0"/>
        <w:autoSpaceDN w:val="0"/>
        <w:spacing w:before="190" w:after="0"/>
        <w:ind w:left="567" w:right="432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МЕСТО МОДУЛЯ «ДЕКОРАТИВНО-ПРИКЛАДНОЕ И НАРОДНОЕ ИСКУССТВО» В УЧЕБНОМ ПЛАНЕ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14:paraId="2890A05C" w14:textId="77777777" w:rsidR="002B3938" w:rsidRPr="00161C61" w:rsidRDefault="002B3938" w:rsidP="00161C61">
      <w:pPr>
        <w:autoSpaceDE w:val="0"/>
        <w:autoSpaceDN w:val="0"/>
        <w:spacing w:after="78" w:line="220" w:lineRule="exact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4F64B9F8" w14:textId="77777777" w:rsidR="002B3938" w:rsidRPr="00161C61" w:rsidRDefault="003D03E7" w:rsidP="00161C61">
      <w:pPr>
        <w:autoSpaceDE w:val="0"/>
        <w:autoSpaceDN w:val="0"/>
        <w:spacing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СОДЕРЖАНИЕ МОДУЛЯ «ДЕКОРАТИВНО-ПРИКЛАДНОЕ И НАРОДНОЕ ИСКУССТВО»</w:t>
      </w:r>
    </w:p>
    <w:p w14:paraId="663F430C" w14:textId="77777777" w:rsidR="002B3938" w:rsidRPr="00161C61" w:rsidRDefault="003D03E7" w:rsidP="00161C61">
      <w:pPr>
        <w:autoSpaceDE w:val="0"/>
        <w:autoSpaceDN w:val="0"/>
        <w:spacing w:before="346" w:after="0" w:line="262" w:lineRule="auto"/>
        <w:ind w:left="567" w:right="446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Общие сведения о декоративно-прикладном искусстве 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и его виды.</w:t>
      </w:r>
    </w:p>
    <w:p w14:paraId="23FC090A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и предметная среда жизни людей.</w:t>
      </w:r>
    </w:p>
    <w:p w14:paraId="16F38AC5" w14:textId="77777777" w:rsidR="002B3938" w:rsidRPr="00161C61" w:rsidRDefault="003D03E7" w:rsidP="00161C61">
      <w:pPr>
        <w:autoSpaceDE w:val="0"/>
        <w:autoSpaceDN w:val="0"/>
        <w:spacing w:before="190" w:after="0" w:line="262" w:lineRule="auto"/>
        <w:ind w:left="567" w:right="4032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Древние корни народного искусства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Истоки образного языка декоративно-прикладного искусства.</w:t>
      </w:r>
    </w:p>
    <w:p w14:paraId="181F5BA5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Традиционные образы народного (крестьянского) прикладного искусства.</w:t>
      </w:r>
    </w:p>
    <w:p w14:paraId="060B85A3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Связь народного искусства с природой, бытом, трудом, верованиями и эпосом.</w:t>
      </w:r>
    </w:p>
    <w:p w14:paraId="031276A4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86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765E1C6F" w14:textId="77777777" w:rsidR="002B3938" w:rsidRPr="00161C61" w:rsidRDefault="003D03E7" w:rsidP="00161C61">
      <w:pPr>
        <w:autoSpaceDE w:val="0"/>
        <w:autoSpaceDN w:val="0"/>
        <w:spacing w:before="72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Образно-символический язык народного прикладного искусства.</w:t>
      </w:r>
    </w:p>
    <w:p w14:paraId="1375CAA3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Знаки-символы традиционного крестьянского прикладного искусства.</w:t>
      </w:r>
    </w:p>
    <w:p w14:paraId="28EB8072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 рисунков на темы древних узоров деревянной резьбы, росписи по дереву, вышивки.</w:t>
      </w:r>
    </w:p>
    <w:p w14:paraId="6DAB55DA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Освоение навыков декоративного обобщения в процессе практической творческой работы.</w:t>
      </w:r>
    </w:p>
    <w:p w14:paraId="61096E20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720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Убранство русской избы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14:paraId="41D2AB0D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5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49F8DB01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 рисунков — эскизов орнаментального декора крестьянского дома.</w:t>
      </w:r>
    </w:p>
    <w:p w14:paraId="6AF68190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Устройство внутреннего пространства крестьянского дома. Декоративные элементы жилой среды.</w:t>
      </w:r>
    </w:p>
    <w:p w14:paraId="0DD5671A" w14:textId="77777777" w:rsidR="002B3938" w:rsidRPr="00161C61" w:rsidRDefault="003D03E7" w:rsidP="00161C61">
      <w:pPr>
        <w:autoSpaceDE w:val="0"/>
        <w:autoSpaceDN w:val="0"/>
        <w:spacing w:before="70" w:after="0" w:line="271" w:lineRule="auto"/>
        <w:ind w:left="567" w:right="288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4EE1189A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2C79A2B7" w14:textId="77777777" w:rsidR="002B3938" w:rsidRPr="00161C61" w:rsidRDefault="003D03E7" w:rsidP="00161C61">
      <w:pPr>
        <w:autoSpaceDE w:val="0"/>
        <w:autoSpaceDN w:val="0"/>
        <w:spacing w:before="190" w:after="0" w:line="262" w:lineRule="auto"/>
        <w:ind w:left="567" w:right="2448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Народный праздничный костюм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Образный строй народного праздничного костюма — женского и мужского.</w:t>
      </w:r>
    </w:p>
    <w:p w14:paraId="516406FE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14:paraId="056D272D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2" w:after="0" w:line="281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текстильных промыслов в разных регионах страны.</w:t>
      </w:r>
    </w:p>
    <w:p w14:paraId="4784A836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 рисунков традиционных праздничных костюмов, выражение в форме, цветовом решении, орнаментике кос​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тюма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черт национального своеобразия.</w:t>
      </w:r>
    </w:p>
    <w:p w14:paraId="473608AB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7EF754EB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7181C28A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720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Народные художественные промыслы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1A111C0D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Многообразие видов традиционных ремёсел и происхождение художественных промыслов народовРоссии.</w:t>
      </w:r>
    </w:p>
    <w:p w14:paraId="1D6DD233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14:paraId="1925C034" w14:textId="77777777" w:rsidR="002B3938" w:rsidRPr="00161C61" w:rsidRDefault="003D03E7" w:rsidP="00161C61">
      <w:pPr>
        <w:autoSpaceDE w:val="0"/>
        <w:autoSpaceDN w:val="0"/>
        <w:spacing w:before="70" w:after="0" w:line="271" w:lineRule="auto"/>
        <w:ind w:left="567" w:right="720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филимоновской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дымковской, каргопольской игрушки. Местные промыслы игрушек разных регионов страны.</w:t>
      </w:r>
    </w:p>
    <w:p w14:paraId="584B3DEA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Создание эскиза игрушки по мотивам избранного промысла.</w:t>
      </w:r>
    </w:p>
    <w:p w14:paraId="59932E98" w14:textId="77777777" w:rsidR="002B3938" w:rsidRPr="00161C61" w:rsidRDefault="003D03E7" w:rsidP="00161C61">
      <w:pPr>
        <w:autoSpaceDE w:val="0"/>
        <w:autoSpaceDN w:val="0"/>
        <w:spacing w:before="70" w:after="0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Роспись по дереву. Хохлома. Краткие сведения по истории хохломского промысла. Травный </w:t>
      </w:r>
      <w:proofErr w:type="gram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узор,«</w:t>
      </w:r>
      <w:proofErr w:type="gram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травка»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7E6F6F55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2" w:after="0" w:line="262" w:lineRule="auto"/>
        <w:ind w:left="567" w:right="432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14:paraId="140F0239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ED4FF61" w14:textId="77777777" w:rsidR="002B3938" w:rsidRPr="00161C61" w:rsidRDefault="003D03E7" w:rsidP="00161C61">
      <w:pPr>
        <w:autoSpaceDE w:val="0"/>
        <w:autoSpaceDN w:val="0"/>
        <w:spacing w:before="70" w:after="0" w:line="271" w:lineRule="auto"/>
        <w:ind w:left="567" w:right="432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Роспись по металлу. 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Жостово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6C55E854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432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36BED248" w14:textId="77777777" w:rsidR="002B3938" w:rsidRPr="00161C61" w:rsidRDefault="003D03E7" w:rsidP="00161C61">
      <w:pPr>
        <w:autoSpaceDE w:val="0"/>
        <w:autoSpaceDN w:val="0"/>
        <w:spacing w:before="70" w:after="0"/>
        <w:ind w:left="567" w:right="288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5195E00F" w14:textId="77777777" w:rsidR="002B3938" w:rsidRPr="00161C61" w:rsidRDefault="003D03E7" w:rsidP="00161C61">
      <w:pPr>
        <w:autoSpaceDE w:val="0"/>
        <w:autoSpaceDN w:val="0"/>
        <w:spacing w:before="7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Мир сказок и легенд, примет и оберегов в творчестве мастеров художественных промыслов.</w:t>
      </w:r>
    </w:p>
    <w:p w14:paraId="7DC1795C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0259BD6E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1152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14:paraId="47C4D3F1" w14:textId="77777777" w:rsidR="002B3938" w:rsidRPr="00161C61" w:rsidRDefault="003D03E7" w:rsidP="00161C61">
      <w:pPr>
        <w:autoSpaceDE w:val="0"/>
        <w:autoSpaceDN w:val="0"/>
        <w:spacing w:before="192" w:after="0" w:line="262" w:lineRule="auto"/>
        <w:ind w:left="567" w:right="2592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Декоративно-прикладное искусство в культуре разных эпох и народов 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Роль декоративно-прикладного искусства в культуре древних цивилизаций.</w:t>
      </w:r>
    </w:p>
    <w:p w14:paraId="65039A1F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563C7260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5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67FCA1EB" w14:textId="77777777" w:rsidR="002B3938" w:rsidRPr="00161C61" w:rsidRDefault="003D03E7" w:rsidP="00161C61">
      <w:pPr>
        <w:autoSpaceDE w:val="0"/>
        <w:autoSpaceDN w:val="0"/>
        <w:spacing w:before="70" w:after="0" w:line="262" w:lineRule="auto"/>
        <w:ind w:left="567" w:right="5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</w:t>
      </w:r>
      <w:r w:rsidR="004A141F"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ществе и характера деятельности 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его костюме и его украшениях.</w:t>
      </w:r>
    </w:p>
    <w:p w14:paraId="61DC946D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62" w:lineRule="auto"/>
        <w:ind w:left="567" w:right="720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14:paraId="6637148E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81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Декоративно-прикладное искусство в жизни современного человека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Государственная символика и традиции геральдики.Декоративные украшения предметов нашего быта и одежды.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самопонимания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установок и 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намерений.Декор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улицах и декор помещений.Декор праздничный и повседневный.Праздничное оформление школы.</w:t>
      </w:r>
    </w:p>
    <w:p w14:paraId="6A1C6832" w14:textId="77777777" w:rsidR="002B3938" w:rsidRPr="00161C61" w:rsidRDefault="002B3938" w:rsidP="00161C61">
      <w:pPr>
        <w:autoSpaceDE w:val="0"/>
        <w:autoSpaceDN w:val="0"/>
        <w:spacing w:after="78" w:line="220" w:lineRule="exact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5ED6337C" w14:textId="77777777" w:rsidR="002B3938" w:rsidRPr="00161C61" w:rsidRDefault="003D03E7" w:rsidP="00161C61">
      <w:pPr>
        <w:autoSpaceDE w:val="0"/>
        <w:autoSpaceDN w:val="0"/>
        <w:spacing w:after="0" w:line="262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14:paraId="5A81F669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346" w:after="0" w:line="271" w:lineRule="auto"/>
        <w:ind w:left="567" w:right="288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14:paraId="46D6F63B" w14:textId="77777777" w:rsidR="002B3938" w:rsidRPr="00161C61" w:rsidRDefault="003D03E7" w:rsidP="00161C61">
      <w:pPr>
        <w:autoSpaceDE w:val="0"/>
        <w:autoSpaceDN w:val="0"/>
        <w:spacing w:before="70" w:after="0" w:line="271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российским традиционным духовным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ценностям, социализация личности.</w:t>
      </w:r>
    </w:p>
    <w:p w14:paraId="3FB11857" w14:textId="77777777" w:rsidR="002B3938" w:rsidRPr="00161C61" w:rsidRDefault="003D03E7" w:rsidP="00161C61">
      <w:pPr>
        <w:autoSpaceDE w:val="0"/>
        <w:autoSpaceDN w:val="0"/>
        <w:spacing w:before="70" w:after="0" w:line="281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14:paraId="07FF9275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86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1. Патриотическое воспитание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14:paraId="72A2459A" w14:textId="77777777" w:rsidR="002B3938" w:rsidRPr="00161C61" w:rsidRDefault="003D03E7" w:rsidP="00161C61">
      <w:pPr>
        <w:autoSpaceDE w:val="0"/>
        <w:autoSpaceDN w:val="0"/>
        <w:spacing w:before="70" w:after="0" w:line="271" w:lineRule="auto"/>
        <w:ind w:left="567" w:right="86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56552080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2. Гражданское воспитание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14:paraId="1ACCBC92" w14:textId="77777777" w:rsidR="002B3938" w:rsidRPr="00161C61" w:rsidRDefault="003D03E7" w:rsidP="00161C61">
      <w:pPr>
        <w:autoSpaceDE w:val="0"/>
        <w:autoSpaceDN w:val="0"/>
        <w:spacing w:before="70" w:after="0" w:line="283" w:lineRule="auto"/>
        <w:ind w:left="567" w:right="288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14:paraId="3B6B005C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lastRenderedPageBreak/>
        <w:t>3. Духовно-нравственное воспитание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человекомполноты проживаемой жизни.</w:t>
      </w:r>
    </w:p>
    <w:p w14:paraId="12F9A2AA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88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4. Эстетическое воспитание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Эстетическое (от греч. 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</w:rPr>
        <w:t>aisthetikos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самореализующейся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DE2140D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81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5. Ценности познавательной деятельности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14:paraId="3527E45B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81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lastRenderedPageBreak/>
        <w:t xml:space="preserve">6. Экологическое воспитание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56704249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86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7. Трудовое воспитание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14:paraId="2BABD272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86" w:lineRule="auto"/>
        <w:ind w:left="567" w:right="14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8. Воспитывающая предметно-эстетическая среда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14:paraId="79B536C7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71" w:lineRule="auto"/>
        <w:ind w:left="567" w:right="288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МЕТАПРЕДМЕТНЫЕ РЕЗУЛЬТАТЫ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Метапредметные результаты освоения основной образовательной программы, формируемые при изучении модуля:</w:t>
      </w:r>
    </w:p>
    <w:p w14:paraId="3803688E" w14:textId="77777777" w:rsidR="002B3938" w:rsidRPr="00161C61" w:rsidRDefault="002B3938" w:rsidP="00161C61">
      <w:pPr>
        <w:autoSpaceDE w:val="0"/>
        <w:autoSpaceDN w:val="0"/>
        <w:spacing w:after="78" w:line="220" w:lineRule="exact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75CED797" w14:textId="77777777" w:rsidR="002B3938" w:rsidRPr="00161C61" w:rsidRDefault="003D03E7" w:rsidP="00161C61">
      <w:pPr>
        <w:autoSpaceDE w:val="0"/>
        <w:autoSpaceDN w:val="0"/>
        <w:spacing w:after="0" w:line="286" w:lineRule="auto"/>
        <w:ind w:left="567" w:right="5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1. Овладение универсальными познавательными действиями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Формирование пространственных представлений и сенсорных способностей: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сравнивать предметные и пространственные объекты по заданным основаниям;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форму предмета, конструкции;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выявлять положение предметной формы в пространстве;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обобщать форму составной конструкции;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структурировать предметно-пространственные явления;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14:paraId="1B31AB0D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2" w:after="0" w:line="286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Базовые логические и исследовательские действия: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ставить и использовать вопросы как исследовательский инструмент познания;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5B7BDA7A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5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Работа с информацией: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использовать электронные образовательные ресурсы;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уметь работать с электронными учебными пособиями и учебниками;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39796279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88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2. Овладение универсальными коммуникативными действиями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публично представлять и объяснять результаты своего ​творческого, художественного или исследовательского опыта;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00C381DF" w14:textId="77777777" w:rsidR="002B3938" w:rsidRPr="00161C61" w:rsidRDefault="003D03E7" w:rsidP="00161C61">
      <w:pPr>
        <w:autoSpaceDE w:val="0"/>
        <w:autoSpaceDN w:val="0"/>
        <w:spacing w:before="190" w:after="0" w:line="23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3. Овладение универсальными регулятивными действиями</w:t>
      </w:r>
    </w:p>
    <w:p w14:paraId="6759E72E" w14:textId="77777777" w:rsidR="002B3938" w:rsidRPr="00161C61" w:rsidRDefault="002B3938" w:rsidP="00161C61">
      <w:pPr>
        <w:autoSpaceDE w:val="0"/>
        <w:autoSpaceDN w:val="0"/>
        <w:spacing w:after="78" w:line="220" w:lineRule="exact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7F06BF20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after="0" w:line="286" w:lineRule="auto"/>
        <w:ind w:left="567" w:right="576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Самоорганизация: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40DF3E1D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81" w:lineRule="auto"/>
        <w:ind w:left="567" w:right="864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Самоконтроль: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4F5EB261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70" w:after="0" w:line="286" w:lineRule="auto"/>
        <w:ind w:left="567" w:right="720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Эмоциональный интеллект: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признавать своё и чужое право на ошибку;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работать индивидуально и в группе; продуктивно участвовать в учебном 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сотрудничестве, в совместной деятельности со сверстниками, с педагогами и 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межвозрастном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взаимодействии.</w:t>
      </w:r>
    </w:p>
    <w:p w14:paraId="7EEE16E4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before="190" w:after="0" w:line="290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ПРЕДМЕТНЫЕ РЕЗУЛЬТАТЫ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характеризовать коммуникативные, познавательные и культовые функции декоративно-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прикладного искусства;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орнаментальность, стилизацию изображения;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зооморфный, антропоморфный;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самостоятельного творческого создания орнаментов ленточных,сетчатых, центрических;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персо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​</w:t>
      </w:r>
      <w:proofErr w:type="spellStart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нажей</w:t>
      </w:r>
      <w:proofErr w:type="spellEnd"/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опорой на традиционные образы мирового искусства;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знать 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изделия народных художественных промыслов по материалу </w:t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изготовления и технике декора;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0EF11900" w14:textId="77777777" w:rsidR="002B3938" w:rsidRPr="00161C61" w:rsidRDefault="003D03E7" w:rsidP="00161C61">
      <w:pPr>
        <w:tabs>
          <w:tab w:val="left" w:pos="180"/>
        </w:tabs>
        <w:autoSpaceDE w:val="0"/>
        <w:autoSpaceDN w:val="0"/>
        <w:spacing w:after="0" w:line="288" w:lineRule="auto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61C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1C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14:paraId="5258C554" w14:textId="77777777" w:rsidR="002B3938" w:rsidRPr="004A141F" w:rsidRDefault="002B3938">
      <w:pPr>
        <w:rPr>
          <w:rFonts w:ascii="Times New Roman" w:hAnsi="Times New Roman" w:cs="Times New Roman"/>
          <w:sz w:val="28"/>
          <w:szCs w:val="28"/>
          <w:lang w:val="ru-RU"/>
        </w:rPr>
        <w:sectPr w:rsidR="002B3938" w:rsidRPr="004A141F">
          <w:pgSz w:w="11900" w:h="16840"/>
          <w:pgMar w:top="298" w:right="756" w:bottom="1440" w:left="666" w:header="720" w:footer="720" w:gutter="0"/>
          <w:cols w:space="720" w:equalWidth="0">
            <w:col w:w="10478" w:space="0"/>
          </w:cols>
          <w:docGrid w:linePitch="360"/>
        </w:sectPr>
      </w:pPr>
    </w:p>
    <w:p w14:paraId="3297076D" w14:textId="77777777" w:rsidR="002B3938" w:rsidRPr="004A141F" w:rsidRDefault="002B3938">
      <w:pPr>
        <w:autoSpaceDE w:val="0"/>
        <w:autoSpaceDN w:val="0"/>
        <w:spacing w:after="64" w:line="22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704A741" w14:textId="77777777" w:rsidR="002B3938" w:rsidRPr="004A141F" w:rsidRDefault="003D03E7">
      <w:pPr>
        <w:autoSpaceDE w:val="0"/>
        <w:autoSpaceDN w:val="0"/>
        <w:spacing w:after="258" w:line="233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141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val="ru-RU"/>
        </w:rPr>
        <w:t>ТЕМАТИЧЕСКОЕ ПЛАНИРОВАНИЕ МОДУЛЯ «ДЕКОРАТИВНО-ПРИКЛАДНОЕ И НАРОДНОЕ ИСКУССТВО»</w:t>
      </w:r>
    </w:p>
    <w:tbl>
      <w:tblPr>
        <w:tblW w:w="1567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3074"/>
        <w:gridCol w:w="528"/>
        <w:gridCol w:w="1106"/>
        <w:gridCol w:w="1140"/>
        <w:gridCol w:w="804"/>
        <w:gridCol w:w="3614"/>
        <w:gridCol w:w="1074"/>
        <w:gridCol w:w="6"/>
        <w:gridCol w:w="3760"/>
      </w:tblGrid>
      <w:tr w:rsidR="002B3938" w:rsidRPr="00EA5405" w14:paraId="395F987D" w14:textId="77777777" w:rsidTr="00D608EB">
        <w:trPr>
          <w:trHeight w:hRule="exact" w:val="3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14D78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№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5BACD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EC2BE2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C35AD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 xml:space="preserve">Дата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изучения</w:t>
            </w:r>
          </w:p>
        </w:tc>
        <w:tc>
          <w:tcPr>
            <w:tcW w:w="3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3E6A4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Виды деятельности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415A5" w14:textId="77777777" w:rsidR="002B3938" w:rsidRPr="004A141F" w:rsidRDefault="003D03E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 xml:space="preserve">Виды,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 xml:space="preserve">формы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контроля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F1C5A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Электронные (цифровые) образовательные ресурсы</w:t>
            </w:r>
          </w:p>
        </w:tc>
      </w:tr>
      <w:tr w:rsidR="002B3938" w:rsidRPr="00EA5405" w14:paraId="626D5F4E" w14:textId="77777777" w:rsidTr="007D5FFC">
        <w:trPr>
          <w:trHeight w:hRule="exact" w:val="178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CD8D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6168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89BAF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8897EA9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CFD6C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практические работы</w:t>
            </w: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04E2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1444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3716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4A5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3938" w:rsidRPr="00EA5405" w14:paraId="04367294" w14:textId="77777777" w:rsidTr="00665736">
        <w:trPr>
          <w:trHeight w:hRule="exact" w:val="560"/>
        </w:trPr>
        <w:tc>
          <w:tcPr>
            <w:tcW w:w="1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EE2CB9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2B3938" w:rsidRPr="00EA5405" w14:paraId="33B43C6D" w14:textId="77777777" w:rsidTr="006F1D96">
        <w:trPr>
          <w:trHeight w:hRule="exact" w:val="2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6422D" w14:textId="77777777" w:rsidR="002B3938" w:rsidRPr="004A141F" w:rsidRDefault="003D03E7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1.1.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58AD8" w14:textId="77777777" w:rsidR="002B3938" w:rsidRPr="004A141F" w:rsidRDefault="003D03E7">
            <w:pPr>
              <w:autoSpaceDE w:val="0"/>
              <w:autoSpaceDN w:val="0"/>
              <w:spacing w:before="80" w:after="0" w:line="245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9C59C9" w14:textId="77777777" w:rsidR="002B3938" w:rsidRPr="004A141F" w:rsidRDefault="003D03E7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2D3B47" w14:textId="77777777" w:rsidR="002B3938" w:rsidRPr="004A141F" w:rsidRDefault="003D03E7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7E2AB" w14:textId="77777777" w:rsidR="002B3938" w:rsidRPr="004A141F" w:rsidRDefault="003D03E7">
            <w:pPr>
              <w:autoSpaceDE w:val="0"/>
              <w:autoSpaceDN w:val="0"/>
              <w:spacing w:before="80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F85BA" w14:textId="77777777" w:rsidR="002B3938" w:rsidRPr="004A141F" w:rsidRDefault="008205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02.09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9EE9D" w14:textId="77777777" w:rsidR="002B3938" w:rsidRPr="004A141F" w:rsidRDefault="003D03E7">
            <w:pPr>
              <w:autoSpaceDE w:val="0"/>
              <w:autoSpaceDN w:val="0"/>
              <w:spacing w:before="80" w:after="0" w:line="250" w:lineRule="auto"/>
              <w:ind w:left="72" w:right="5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Сравнивать виды декоративно-прикладного искусства по материалу изготовления и практическому назначению.;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3BFCC" w14:textId="77777777" w:rsidR="002B3938" w:rsidRPr="004A141F" w:rsidRDefault="006F1D96" w:rsidP="006F1D96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Устный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оп-рос</w:t>
            </w:r>
            <w:proofErr w:type="gramEnd"/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F1C8E2" w14:textId="77777777" w:rsidR="002B3938" w:rsidRPr="004A141F" w:rsidRDefault="003D03E7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/7825/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/312989/</w:t>
            </w:r>
          </w:p>
        </w:tc>
      </w:tr>
      <w:tr w:rsidR="002B3938" w:rsidRPr="00EA5405" w14:paraId="34B7D4ED" w14:textId="77777777" w:rsidTr="00665736">
        <w:trPr>
          <w:trHeight w:hRule="exact" w:val="635"/>
        </w:trPr>
        <w:tc>
          <w:tcPr>
            <w:tcW w:w="1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EEF87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2. Древние корни народного искусства</w:t>
            </w:r>
          </w:p>
        </w:tc>
      </w:tr>
      <w:tr w:rsidR="002B3938" w:rsidRPr="00EA5405" w14:paraId="0C16CCD4" w14:textId="77777777" w:rsidTr="006F1D96">
        <w:trPr>
          <w:trHeight w:hRule="exact" w:val="14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05B7F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2D0FB" w14:textId="77777777" w:rsidR="002B3938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Древние образы в народном искусстве</w:t>
            </w:r>
          </w:p>
          <w:p w14:paraId="7FC80FB6" w14:textId="77777777" w:rsidR="00D608EB" w:rsidRPr="004A141F" w:rsidRDefault="00D608EB" w:rsidP="00D608EB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FB3ED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A7659D9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1B001" w14:textId="77777777" w:rsidR="002B3938" w:rsidRPr="004A141F" w:rsidRDefault="004034F9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9C57E" w14:textId="77777777" w:rsidR="002B3938" w:rsidRPr="004A141F" w:rsidRDefault="008205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09.09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A5648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Выполнять зарисовки древних образов (древо жизни, мать-земля, птица, конь, солнце и др.).;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CC406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</w:t>
            </w:r>
            <w:proofErr w:type="spellEnd"/>
            <w:r w:rsidR="006F1D9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8F90A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/7825/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/312989/</w:t>
            </w:r>
          </w:p>
        </w:tc>
      </w:tr>
      <w:tr w:rsidR="002B3938" w:rsidRPr="00EA5405" w14:paraId="7F732979" w14:textId="77777777" w:rsidTr="006F1D96">
        <w:trPr>
          <w:trHeight w:hRule="exact" w:val="15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C8C79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5E549" w14:textId="7F5DD3BC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Убранство</w:t>
            </w:r>
            <w:proofErr w:type="spellEnd"/>
            <w:r w:rsidR="00EA5405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русской</w:t>
            </w:r>
            <w:proofErr w:type="spellEnd"/>
            <w:r w:rsidR="00EA5405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19E780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DD30C5D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E3729" w14:textId="77777777" w:rsidR="002B3938" w:rsidRPr="004A141F" w:rsidRDefault="004034F9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6DE9B" w14:textId="77777777" w:rsidR="002B3938" w:rsidRPr="004A141F" w:rsidRDefault="008205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16.09       23.09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6E1C8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right="7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Изображать строение и декор избы в их конструктивном и смысловом единстве.;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0B111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</w:t>
            </w:r>
            <w:proofErr w:type="spellEnd"/>
            <w:r w:rsidR="006F1D9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592F2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/7826/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/313020/</w:t>
            </w:r>
          </w:p>
        </w:tc>
      </w:tr>
      <w:tr w:rsidR="002B3938" w:rsidRPr="00EA5405" w14:paraId="2539ABA3" w14:textId="77777777" w:rsidTr="006F1D96">
        <w:trPr>
          <w:trHeight w:hRule="exact" w:val="13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B05D1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EAC3F8" w14:textId="19096C52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Внутренний</w:t>
            </w:r>
            <w:proofErr w:type="spellEnd"/>
            <w:r w:rsidR="00EA5405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мир</w:t>
            </w:r>
            <w:proofErr w:type="spellEnd"/>
            <w:r w:rsidR="00EA5405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русской</w:t>
            </w:r>
            <w:proofErr w:type="spellEnd"/>
            <w:r w:rsidR="00EA5405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CDEE7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9B03B47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EFA31" w14:textId="77777777" w:rsidR="002B3938" w:rsidRPr="004A141F" w:rsidRDefault="004034F9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311D1E" w14:textId="77777777" w:rsidR="002B3938" w:rsidRPr="004A141F" w:rsidRDefault="008205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30.09      07.10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6D05C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Выполнить рисунок интерьера традиционного крестьянского дома;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3FF56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</w:t>
            </w:r>
            <w:proofErr w:type="spellEnd"/>
            <w:r w:rsidR="006F1D9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C75CA3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/7826/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/313020/</w:t>
            </w:r>
          </w:p>
        </w:tc>
      </w:tr>
      <w:tr w:rsidR="002B3938" w:rsidRPr="00EA5405" w14:paraId="1656FA1F" w14:textId="77777777" w:rsidTr="006F1D96">
        <w:trPr>
          <w:trHeight w:hRule="exact" w:val="2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A5E90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A85B0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7A6CD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406D598" w14:textId="77777777" w:rsidR="002B3938" w:rsidRPr="004A141F" w:rsidRDefault="00584C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D213A" w14:textId="77777777" w:rsidR="002B3938" w:rsidRPr="004A141F" w:rsidRDefault="00584CCB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09552" w14:textId="77777777" w:rsidR="002B3938" w:rsidRPr="004A141F" w:rsidRDefault="008205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14.10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DD5050" w14:textId="77777777" w:rsidR="002B3938" w:rsidRPr="004A141F" w:rsidRDefault="003D03E7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Изобразить в рисунке форму и декор предметов крестьянского быта (ковши, прялки, посуда, предметы трудовой деятельности).;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F11FD" w14:textId="77777777" w:rsidR="002B3938" w:rsidRPr="004A141F" w:rsidRDefault="00584CCB" w:rsidP="00584CCB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1D361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/7826/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/313020/</w:t>
            </w:r>
          </w:p>
        </w:tc>
      </w:tr>
      <w:tr w:rsidR="002B3938" w:rsidRPr="00EA5405" w14:paraId="4F0E5ABB" w14:textId="77777777" w:rsidTr="006F1D96">
        <w:trPr>
          <w:trHeight w:hRule="exact" w:val="1559"/>
        </w:trPr>
        <w:tc>
          <w:tcPr>
            <w:tcW w:w="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C62E7C" w14:textId="77777777" w:rsidR="002B3938" w:rsidRPr="004A141F" w:rsidRDefault="003D03E7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2.5.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21FDE" w14:textId="77777777" w:rsidR="002B3938" w:rsidRPr="004A141F" w:rsidRDefault="003D03E7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Народныйпраздничныйкостюм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D52CD" w14:textId="77777777" w:rsidR="002B3938" w:rsidRPr="004A141F" w:rsidRDefault="003D03E7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B1E636F" w14:textId="77777777" w:rsidR="002B3938" w:rsidRPr="004A141F" w:rsidRDefault="003D03E7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D94E73" w14:textId="77777777" w:rsidR="002B3938" w:rsidRPr="004A141F" w:rsidRDefault="004034F9">
            <w:pPr>
              <w:autoSpaceDE w:val="0"/>
              <w:autoSpaceDN w:val="0"/>
              <w:spacing w:before="74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A3634C" w14:textId="77777777" w:rsidR="002B3938" w:rsidRPr="004A141F" w:rsidRDefault="008205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21.10      28.10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54C6D" w14:textId="77777777" w:rsidR="002B3938" w:rsidRPr="004A141F" w:rsidRDefault="003D03E7">
            <w:pPr>
              <w:autoSpaceDE w:val="0"/>
              <w:autoSpaceDN w:val="0"/>
              <w:spacing w:before="74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Выполнить аналитическую зарисовку или эскиз праздничного народного костюма;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1C811" w14:textId="77777777" w:rsidR="002B3938" w:rsidRPr="004A141F" w:rsidRDefault="003D03E7">
            <w:pPr>
              <w:autoSpaceDE w:val="0"/>
              <w:autoSpaceDN w:val="0"/>
              <w:spacing w:before="74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</w:t>
            </w:r>
            <w:proofErr w:type="spellEnd"/>
            <w:r w:rsidR="006F1D9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94FF2D" w14:textId="77777777" w:rsidR="002B3938" w:rsidRPr="004A141F" w:rsidRDefault="003D03E7">
            <w:pPr>
              <w:autoSpaceDE w:val="0"/>
              <w:autoSpaceDN w:val="0"/>
              <w:spacing w:before="74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/7827/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/276982/</w:t>
            </w:r>
          </w:p>
        </w:tc>
      </w:tr>
      <w:tr w:rsidR="002B3938" w:rsidRPr="00EA5405" w14:paraId="5E8560C4" w14:textId="77777777" w:rsidTr="006F1D96">
        <w:trPr>
          <w:trHeight w:hRule="exact" w:val="21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B9BA9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F9987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Искусствонароднойвышивки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C1C90D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94ADEF9" w14:textId="77777777" w:rsidR="002B3938" w:rsidRPr="004A141F" w:rsidRDefault="00584CCB" w:rsidP="00584CCB">
            <w:pPr>
              <w:autoSpaceDE w:val="0"/>
              <w:autoSpaceDN w:val="0"/>
              <w:spacing w:before="76" w:after="0" w:line="233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58DBFC" w14:textId="77777777" w:rsidR="002B3938" w:rsidRPr="004A141F" w:rsidRDefault="00584CCB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C311B" w14:textId="77777777" w:rsidR="002B3938" w:rsidRPr="004A141F" w:rsidRDefault="008205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4BB7D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Иметь опыт создания орнаментального построения вышивки с опорой на народную традицию;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98CB8" w14:textId="77777777" w:rsidR="002B3938" w:rsidRPr="006F1D96" w:rsidRDefault="006F1D96" w:rsidP="006F1D96">
            <w:pPr>
              <w:autoSpaceDE w:val="0"/>
              <w:autoSpaceDN w:val="0"/>
              <w:spacing w:before="76" w:after="0" w:line="245" w:lineRule="auto"/>
              <w:ind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82E4F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РЕШ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/7827/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/276982/</w:t>
            </w:r>
          </w:p>
        </w:tc>
      </w:tr>
      <w:tr w:rsidR="002B3938" w:rsidRPr="00EA5405" w14:paraId="0940E1A3" w14:textId="77777777" w:rsidTr="006F1D96">
        <w:trPr>
          <w:trHeight w:hRule="exact" w:val="26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E37C3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2.7.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E17A6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8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DECAE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5DC3F2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31AF7" w14:textId="77777777" w:rsidR="002B3938" w:rsidRPr="004A141F" w:rsidRDefault="004034F9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9E5FE8" w14:textId="77777777" w:rsidR="002B3938" w:rsidRPr="004A141F" w:rsidRDefault="008205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18.11        </w:t>
            </w:r>
            <w:r w:rsidR="00516458"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D20985" w14:textId="77777777" w:rsidR="002B3938" w:rsidRPr="004A141F" w:rsidRDefault="003D03E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Изобразить сюжетную композицию с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изображением праздника или участвовать в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создании коллективного панно на тему традиций народных праздников;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3FCAC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13CA8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/7828/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/277014/</w:t>
            </w:r>
          </w:p>
        </w:tc>
      </w:tr>
      <w:tr w:rsidR="002B3938" w:rsidRPr="004A141F" w14:paraId="00F93D6E" w14:textId="77777777" w:rsidTr="00665736">
        <w:trPr>
          <w:trHeight w:hRule="exact" w:val="570"/>
        </w:trPr>
        <w:tc>
          <w:tcPr>
            <w:tcW w:w="1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CCD36" w14:textId="5B84243C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lastRenderedPageBreak/>
              <w:t>Раздел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 xml:space="preserve"> 3.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Народные</w:t>
            </w:r>
            <w:proofErr w:type="spellEnd"/>
            <w:r w:rsidR="00EA540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художественные</w:t>
            </w:r>
            <w:proofErr w:type="spellEnd"/>
            <w:r w:rsidR="00EA540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</w:rPr>
              <w:t>промыслы</w:t>
            </w:r>
            <w:proofErr w:type="spellEnd"/>
          </w:p>
        </w:tc>
      </w:tr>
      <w:tr w:rsidR="002B3938" w:rsidRPr="00EA5405" w14:paraId="699D7F2E" w14:textId="77777777" w:rsidTr="00665736">
        <w:trPr>
          <w:trHeight w:hRule="exact" w:val="19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649E6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DEB74" w14:textId="77777777" w:rsidR="002B3938" w:rsidRPr="004A141F" w:rsidRDefault="003D03E7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Происхождение художественных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E7990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90A5A89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00FB6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7A011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49C0C" w14:textId="77777777" w:rsidR="002B3938" w:rsidRPr="004A141F" w:rsidRDefault="003D03E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Наблюдать и анализировать изделия различных народных художественных промыслов с позиций материала их изготовления.;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3332F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Устный</w:t>
            </w:r>
            <w:proofErr w:type="spellEnd"/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опрос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F35BE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/7829/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/313051/</w:t>
            </w:r>
          </w:p>
        </w:tc>
      </w:tr>
      <w:tr w:rsidR="002B3938" w:rsidRPr="00EA5405" w14:paraId="47C811FD" w14:textId="77777777" w:rsidTr="00665736">
        <w:trPr>
          <w:trHeight w:hRule="exact" w:val="2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24FAA6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0A492" w14:textId="77777777" w:rsidR="002B3938" w:rsidRPr="004A141F" w:rsidRDefault="003D03E7">
            <w:pPr>
              <w:autoSpaceDE w:val="0"/>
              <w:autoSpaceDN w:val="0"/>
              <w:spacing w:before="78" w:after="0" w:line="247" w:lineRule="auto"/>
              <w:ind w:left="72" w:right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64EF4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D2FBF48" w14:textId="77777777" w:rsidR="002B3938" w:rsidRPr="004A141F" w:rsidRDefault="00584CCB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A026C" w14:textId="77777777" w:rsidR="002B3938" w:rsidRPr="004A141F" w:rsidRDefault="009A7C7F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BDE33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812D6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Создавать эскизы игрушки по мотивам избранного промысла;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75A15" w14:textId="77777777" w:rsidR="002B3938" w:rsidRPr="004A141F" w:rsidRDefault="009A7C7F" w:rsidP="009A7C7F">
            <w:pPr>
              <w:autoSpaceDE w:val="0"/>
              <w:autoSpaceDN w:val="0"/>
              <w:spacing w:before="78" w:after="0" w:line="245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7B644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/7829/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/313051/</w:t>
            </w:r>
          </w:p>
        </w:tc>
      </w:tr>
      <w:tr w:rsidR="002B3938" w:rsidRPr="00EA5405" w14:paraId="12A69FE5" w14:textId="77777777" w:rsidTr="00665736">
        <w:trPr>
          <w:trHeight w:hRule="exact" w:val="1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66F518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57FEC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95149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6D01B1C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CE6DA" w14:textId="77777777" w:rsidR="002B3938" w:rsidRPr="004A141F" w:rsidRDefault="004034F9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0FF53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16.12       23.12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F013F4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Создавать эскизы изделия по мотивам промысла;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A5AC5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91D53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/7830/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/313083/</w:t>
            </w:r>
          </w:p>
        </w:tc>
      </w:tr>
      <w:tr w:rsidR="002B3938" w:rsidRPr="00EA5405" w14:paraId="7EC364C2" w14:textId="77777777" w:rsidTr="00D608EB">
        <w:trPr>
          <w:trHeight w:hRule="exact" w:val="12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0C426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1B9E0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ИскусствоГжели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.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Керамика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49893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E1DFCD8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9C236" w14:textId="77777777" w:rsidR="002B3938" w:rsidRPr="004A141F" w:rsidRDefault="004034F9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C5FFF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13.01      20.01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B6CF6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Создавать эскиз изделия по мотивам промысла.;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00377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1CDDD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/7830/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/313083/</w:t>
            </w:r>
          </w:p>
        </w:tc>
      </w:tr>
      <w:tr w:rsidR="002B3938" w:rsidRPr="00EA5405" w14:paraId="3E7298BF" w14:textId="77777777" w:rsidTr="00665736">
        <w:trPr>
          <w:trHeight w:hRule="exact" w:val="1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FD5FA3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ABF1E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Городецкаяросписьподереву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29FA4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D0323D5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26046" w14:textId="77777777" w:rsidR="002B3938" w:rsidRPr="004A141F" w:rsidRDefault="004034F9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41241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27.01      03.02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D23A1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Выполнить эскиз изделия по мотивам промысла;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C8D11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C73C9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/7830/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/313083/</w:t>
            </w:r>
          </w:p>
        </w:tc>
      </w:tr>
    </w:tbl>
    <w:p w14:paraId="4D5AB01A" w14:textId="77777777" w:rsidR="002B3938" w:rsidRPr="004A141F" w:rsidRDefault="002B393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B22B1AF" w14:textId="77777777" w:rsidR="002B3938" w:rsidRPr="004A141F" w:rsidRDefault="00665736" w:rsidP="00665736">
      <w:pPr>
        <w:tabs>
          <w:tab w:val="left" w:pos="1836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3074"/>
        <w:gridCol w:w="528"/>
        <w:gridCol w:w="1106"/>
        <w:gridCol w:w="1140"/>
        <w:gridCol w:w="804"/>
        <w:gridCol w:w="3614"/>
        <w:gridCol w:w="1080"/>
        <w:gridCol w:w="3760"/>
      </w:tblGrid>
      <w:tr w:rsidR="002B3938" w:rsidRPr="00EA5405" w14:paraId="74AAE860" w14:textId="77777777" w:rsidTr="006F1D96">
        <w:trPr>
          <w:trHeight w:hRule="exact" w:val="185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7510D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BD4EB1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Жостово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.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Росписьпометаллу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80B698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E993FA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E9E7B" w14:textId="77777777" w:rsidR="002B3938" w:rsidRPr="004A141F" w:rsidRDefault="004034F9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2CB85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10.02      17.02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68A74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Иметь опыт традиционных для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Жостова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 приёмов кистевых мазков в живописи цветочных букетов.;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A5583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F6678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/7831/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/313112/</w:t>
            </w:r>
          </w:p>
        </w:tc>
      </w:tr>
      <w:tr w:rsidR="002B3938" w:rsidRPr="00EA5405" w14:paraId="6AC1EE3B" w14:textId="77777777" w:rsidTr="006F1D96">
        <w:trPr>
          <w:trHeight w:hRule="exact" w:val="141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A1A276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3.7.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25ECF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Искусстволаковойжи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​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вописи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C1227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4312BAC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654697" w14:textId="77777777" w:rsidR="002B3938" w:rsidRPr="004A141F" w:rsidRDefault="004034F9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1F848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24.02      03.03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EAB71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Наблюдать, разглядывать, любоваться, обсуждать произведения лаковой миниатюры.;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3B3E4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90140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/7831/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/313112/</w:t>
            </w:r>
          </w:p>
        </w:tc>
      </w:tr>
      <w:tr w:rsidR="002B3938" w:rsidRPr="00EA5405" w14:paraId="3F4ECB07" w14:textId="77777777" w:rsidTr="00665736">
        <w:trPr>
          <w:trHeight w:hRule="exact" w:val="563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D428C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2B3938" w:rsidRPr="00EA5405" w14:paraId="509DF1F4" w14:textId="77777777" w:rsidTr="00665736">
        <w:trPr>
          <w:trHeight w:hRule="exact" w:val="15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FA109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4.1.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1B9C6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0C329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7EBDAC1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3F64D" w14:textId="77777777" w:rsidR="002B3938" w:rsidRPr="004A141F" w:rsidRDefault="00584CCB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7CE028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045DD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Делать зарисовки элементов декора или декорированных предметов;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4CEE8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3266C8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/7834/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/313175/</w:t>
            </w:r>
          </w:p>
        </w:tc>
      </w:tr>
      <w:tr w:rsidR="002B3938" w:rsidRPr="00EA5405" w14:paraId="0BA0EE70" w14:textId="77777777" w:rsidTr="00665736">
        <w:trPr>
          <w:trHeight w:hRule="exact" w:val="155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7FBAD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4.2.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5EF41E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C7D553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64FB45C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6F3C8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308A3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17.03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F2BE9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Иметь опыт изображения орнаментов выбранной культуры;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44330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27576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/7833/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/313143/</w:t>
            </w:r>
          </w:p>
        </w:tc>
      </w:tr>
      <w:tr w:rsidR="002B3938" w:rsidRPr="00EA5405" w14:paraId="3DB83A00" w14:textId="77777777" w:rsidTr="00665736">
        <w:trPr>
          <w:trHeight w:hRule="exact" w:val="15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7E580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4.3.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C3CC9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4CA54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622D428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1BBA1" w14:textId="77777777" w:rsidR="002B3938" w:rsidRPr="004A141F" w:rsidRDefault="009A7C7F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7D2B2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24.03      07.04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AF43F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Создавать эскиз одежды или деталей одежды для разных членов сообщества этой культуры;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8E463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E7916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/7835/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/313206/</w:t>
            </w:r>
          </w:p>
        </w:tc>
      </w:tr>
      <w:tr w:rsidR="002B3938" w:rsidRPr="00EA5405" w14:paraId="7762EA3A" w14:textId="77777777" w:rsidTr="00665736">
        <w:trPr>
          <w:trHeight w:hRule="exact" w:val="28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5F953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AD180" w14:textId="77777777" w:rsidR="002B3938" w:rsidRPr="004A141F" w:rsidRDefault="003D03E7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Целостный образ декоративно-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3E800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C38334D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14C8A5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623A35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14.04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FDC0B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97534" w14:textId="77777777" w:rsidR="002B3938" w:rsidRPr="004A141F" w:rsidRDefault="009A7C7F" w:rsidP="009A7C7F">
            <w:pPr>
              <w:autoSpaceDE w:val="0"/>
              <w:autoSpaceDN w:val="0"/>
              <w:spacing w:before="76" w:after="0" w:line="245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621240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/7836/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/280792/</w:t>
            </w:r>
          </w:p>
        </w:tc>
      </w:tr>
      <w:tr w:rsidR="002B3938" w:rsidRPr="00EA5405" w14:paraId="03319B9D" w14:textId="77777777" w:rsidTr="00665736">
        <w:trPr>
          <w:trHeight w:hRule="exact" w:val="854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0B021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8"/>
                <w:szCs w:val="28"/>
                <w:lang w:val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2B3938" w:rsidRPr="00EA5405" w14:paraId="25590FF3" w14:textId="77777777" w:rsidTr="00665736">
        <w:trPr>
          <w:trHeight w:hRule="exact" w:val="2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B7D4D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5.1.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2AD59" w14:textId="77777777" w:rsidR="002B3938" w:rsidRPr="004A141F" w:rsidRDefault="003D03E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Многообразие видов, форм, материалов и техник современного декоративного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70E68D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449AA67" w14:textId="77777777" w:rsidR="002B3938" w:rsidRPr="004A141F" w:rsidRDefault="003D03E7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B22EE" w14:textId="77777777" w:rsidR="002B3938" w:rsidRPr="004A141F" w:rsidRDefault="009A7C7F" w:rsidP="009A7C7F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80BC9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21.04        28.04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8D34B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Выполнить творческую импровизацию на основе произведений современных художников;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1EC3B4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46B9F7" w14:textId="77777777" w:rsidR="002B3938" w:rsidRPr="004A141F" w:rsidRDefault="003D03E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/7832/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/277138/</w:t>
            </w:r>
          </w:p>
        </w:tc>
      </w:tr>
      <w:tr w:rsidR="002B3938" w:rsidRPr="00EA5405" w14:paraId="43775381" w14:textId="77777777" w:rsidTr="00665736">
        <w:trPr>
          <w:trHeight w:hRule="exact" w:val="2273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5A13C" w14:textId="77777777" w:rsidR="002B3938" w:rsidRPr="004A141F" w:rsidRDefault="003D03E7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5.2.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77156" w14:textId="77777777" w:rsidR="002B3938" w:rsidRPr="004A141F" w:rsidRDefault="003D03E7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3B15B" w14:textId="77777777" w:rsidR="002B3938" w:rsidRPr="004A141F" w:rsidRDefault="003D03E7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7C7C3FA" w14:textId="77777777" w:rsidR="002B3938" w:rsidRPr="004A141F" w:rsidRDefault="003D03E7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63872" w14:textId="77777777" w:rsidR="002B3938" w:rsidRPr="004A141F" w:rsidRDefault="009A7C7F">
            <w:pPr>
              <w:autoSpaceDE w:val="0"/>
              <w:autoSpaceDN w:val="0"/>
              <w:spacing w:before="76" w:after="0" w:line="230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03319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05.05</w:t>
            </w:r>
          </w:p>
        </w:tc>
        <w:tc>
          <w:tcPr>
            <w:tcW w:w="36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51D13" w14:textId="77777777" w:rsidR="002B3938" w:rsidRPr="004A141F" w:rsidRDefault="003D03E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Разрабатывать эскиз личной семейной эмблемы или эмблемы класса, школы, кружка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дополнительного образования;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C93752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C2154" w14:textId="77777777" w:rsidR="002B3938" w:rsidRPr="004A141F" w:rsidRDefault="003D03E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/7837/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/313452/ 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/7838/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/313567/</w:t>
            </w:r>
          </w:p>
        </w:tc>
      </w:tr>
      <w:tr w:rsidR="002B3938" w:rsidRPr="00EA5405" w14:paraId="0C41930C" w14:textId="77777777" w:rsidTr="00665736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B5A59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5.3.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5E40B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A606C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3F1F4B0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4DB87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6B0D8" w14:textId="77777777" w:rsidR="002B3938" w:rsidRPr="004A141F" w:rsidRDefault="0051645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12.05           19.05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B3066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Обнаруживать украшения на улицах родного города и рассказывать о них.;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CA267" w14:textId="77777777" w:rsidR="002B3938" w:rsidRPr="004A141F" w:rsidRDefault="003D03E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Устный</w:t>
            </w:r>
            <w:proofErr w:type="spellEnd"/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опрос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;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4F3218" w14:textId="77777777" w:rsidR="002B3938" w:rsidRPr="004A141F" w:rsidRDefault="003D03E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/7840/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 xml:space="preserve">/313511/ РЕШ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https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resh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subject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lesson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/7841/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start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/313539/</w:t>
            </w:r>
          </w:p>
        </w:tc>
      </w:tr>
      <w:tr w:rsidR="002B3938" w:rsidRPr="004A141F" w14:paraId="686F2EAB" w14:textId="77777777">
        <w:trPr>
          <w:trHeight w:hRule="exact" w:val="32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2DC0C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08409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0C638A4" w14:textId="77777777" w:rsidR="002B3938" w:rsidRPr="004A141F" w:rsidRDefault="00584CC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77D094" w14:textId="77777777" w:rsidR="002B3938" w:rsidRPr="004A141F" w:rsidRDefault="003D03E7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1</w:t>
            </w:r>
            <w:r w:rsidR="00FF29A4" w:rsidRPr="004A141F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6</w:t>
            </w:r>
          </w:p>
        </w:tc>
        <w:tc>
          <w:tcPr>
            <w:tcW w:w="9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89B846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5E3CC7" w14:textId="77777777" w:rsidR="002B3938" w:rsidRPr="004A141F" w:rsidRDefault="002B393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14:paraId="164E4BED" w14:textId="77777777" w:rsidR="002B3938" w:rsidRPr="004A141F" w:rsidRDefault="002B3938">
      <w:pPr>
        <w:rPr>
          <w:rFonts w:ascii="Times New Roman" w:hAnsi="Times New Roman" w:cs="Times New Roman"/>
          <w:sz w:val="28"/>
          <w:szCs w:val="28"/>
        </w:rPr>
        <w:sectPr w:rsidR="002B3938" w:rsidRPr="004A141F" w:rsidSect="00B03BD2">
          <w:pgSz w:w="16840" w:h="11900" w:orient="landscape"/>
          <w:pgMar w:top="1440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14:paraId="54C38E53" w14:textId="77777777" w:rsidR="002B3938" w:rsidRPr="004A141F" w:rsidRDefault="002B3938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8"/>
          <w:szCs w:val="28"/>
        </w:rPr>
      </w:pPr>
    </w:p>
    <w:p w14:paraId="6D37EE13" w14:textId="77777777" w:rsidR="002B3938" w:rsidRPr="004A141F" w:rsidRDefault="003D03E7">
      <w:pPr>
        <w:autoSpaceDE w:val="0"/>
        <w:autoSpaceDN w:val="0"/>
        <w:spacing w:after="320" w:line="230" w:lineRule="auto"/>
        <w:rPr>
          <w:rFonts w:ascii="Times New Roman" w:hAnsi="Times New Roman" w:cs="Times New Roman"/>
          <w:sz w:val="28"/>
          <w:szCs w:val="28"/>
        </w:rPr>
      </w:pPr>
      <w:r w:rsidRPr="004A14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2B3938" w:rsidRPr="004A141F" w14:paraId="73BB13D3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54CA3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9B4E5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DB16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Количествочасов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C5C38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A9DF8" w14:textId="77777777" w:rsidR="002B3938" w:rsidRPr="004A141F" w:rsidRDefault="003D03E7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</w:t>
            </w:r>
            <w:proofErr w:type="spellEnd"/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контроля</w:t>
            </w:r>
            <w:proofErr w:type="spellEnd"/>
          </w:p>
        </w:tc>
      </w:tr>
      <w:tr w:rsidR="002B3938" w:rsidRPr="004A141F" w14:paraId="499BD41E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72AC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156A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250C3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106BB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контрольныеработы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C0F1F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практическиеработы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F446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D5F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938" w:rsidRPr="004A141F" w14:paraId="1B825AA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55BF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6D1A1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E4C35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27914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CA64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4FEEA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42528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</w:t>
            </w:r>
            <w:proofErr w:type="spellEnd"/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5541EC88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D9575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B97F3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Древние образы в народном искусстве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11539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824A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28803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8AC2A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18F43" w14:textId="77777777" w:rsidR="002B3938" w:rsidRPr="004A141F" w:rsidRDefault="003D03E7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1A6BBCD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C0C86" w14:textId="77777777" w:rsidR="002B3938" w:rsidRPr="004A141F" w:rsidRDefault="003D03E7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958D5" w14:textId="77777777" w:rsidR="002B3938" w:rsidRPr="004A141F" w:rsidRDefault="003D03E7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Убранстворусскойизбы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1A94A" w14:textId="77777777" w:rsidR="002B3938" w:rsidRPr="004A141F" w:rsidRDefault="003D03E7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8416A" w14:textId="77777777" w:rsidR="002B3938" w:rsidRPr="004A141F" w:rsidRDefault="003D03E7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26EED" w14:textId="77777777" w:rsidR="002B3938" w:rsidRPr="004A141F" w:rsidRDefault="00FF29A4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657C1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318944" w14:textId="77777777" w:rsidR="002B3938" w:rsidRPr="004A141F" w:rsidRDefault="003D03E7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37DC7997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73980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5B759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78E9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759EE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1D628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F17614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BA3EC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5E8AA50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15C37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B72F6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Внутренниймиррусскойизбы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61E0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C055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66115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7211F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CE6878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0F946294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8CFF0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DE2F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9AB3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AB7795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79E50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167C2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671B0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6EF2907D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68222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B3F4D" w14:textId="77777777" w:rsidR="002B3938" w:rsidRPr="004A141F" w:rsidRDefault="003D03E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Конструкция и декор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предметов народного быта и </w:t>
            </w:r>
            <w:proofErr w:type="spellStart"/>
            <w:proofErr w:type="gram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труда</w:t>
            </w:r>
            <w:r w:rsidR="004A141F"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.К</w:t>
            </w:r>
            <w:proofErr w:type="spellEnd"/>
            <w:proofErr w:type="gramEnd"/>
            <w:r w:rsidR="004A141F"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/р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88247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CE678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24443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1A0CB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27F82" w14:textId="77777777" w:rsidR="002B3938" w:rsidRPr="004A141F" w:rsidRDefault="00FF29A4" w:rsidP="00FF29A4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1D0C413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E0BA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33794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Народныйпраздничныйкостюм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7FE08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96DDE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8CC3E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504443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577ABC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27B25AB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2E6FF5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A04C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76E4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FC93B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57B1EE" w14:textId="77777777" w:rsidR="002B3938" w:rsidRPr="004A141F" w:rsidRDefault="00E84CD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1B49B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A5A2E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5FC8F632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4EB899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C7173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Искусствонароднойвышивки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9433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5BF19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0FB8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7EFF0E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B83B9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</w:t>
            </w:r>
            <w:proofErr w:type="spellEnd"/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1E1729E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99B98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F2FF6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FA18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44B2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3D6DC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67889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AE59A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4590959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E438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25583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73B9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6B24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22921" w14:textId="77777777" w:rsidR="002B3938" w:rsidRPr="004A141F" w:rsidRDefault="00E84CD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0C0F0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68B08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67F180A5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67F4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D3842" w14:textId="77777777" w:rsidR="002B3938" w:rsidRPr="004A141F" w:rsidRDefault="003D03E7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Происхождение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художественных промыслов и их роль в современной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жизни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40CA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71460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5844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1B7F2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A9275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</w:t>
            </w:r>
            <w:proofErr w:type="spellEnd"/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39F99C32" w14:textId="7777777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13ABE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976E13" w14:textId="77777777" w:rsidR="002B3938" w:rsidRPr="004A141F" w:rsidRDefault="003D03E7">
            <w:pPr>
              <w:autoSpaceDE w:val="0"/>
              <w:autoSpaceDN w:val="0"/>
              <w:spacing w:before="98" w:after="0"/>
              <w:ind w:left="72" w:right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Традиционные древние образы в современных игрушках народных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proofErr w:type="gram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промыслов</w:t>
            </w:r>
            <w:r w:rsidR="004A141F"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.К</w:t>
            </w:r>
            <w:proofErr w:type="spellEnd"/>
            <w:proofErr w:type="gramEnd"/>
            <w:r w:rsidR="004A141F"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/р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66D40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1C806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344BB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07667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B174D" w14:textId="77777777" w:rsidR="002B3938" w:rsidRPr="004A141F" w:rsidRDefault="00FF29A4" w:rsidP="00FF29A4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</w:t>
            </w:r>
          </w:p>
        </w:tc>
      </w:tr>
    </w:tbl>
    <w:p w14:paraId="37E9FEFC" w14:textId="77777777" w:rsidR="002B3938" w:rsidRPr="004A141F" w:rsidRDefault="002B393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14:paraId="26E7D4B4" w14:textId="77777777" w:rsidR="002B3938" w:rsidRPr="004A141F" w:rsidRDefault="002B3938">
      <w:pPr>
        <w:rPr>
          <w:rFonts w:ascii="Times New Roman" w:hAnsi="Times New Roman" w:cs="Times New Roman"/>
          <w:sz w:val="28"/>
          <w:szCs w:val="28"/>
        </w:rPr>
        <w:sectPr w:rsidR="002B3938" w:rsidRPr="004A141F">
          <w:pgSz w:w="11900" w:h="16840"/>
          <w:pgMar w:top="298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6D7B7FD" w14:textId="77777777" w:rsidR="002B3938" w:rsidRPr="004A141F" w:rsidRDefault="002B393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2B3938" w:rsidRPr="004A141F" w14:paraId="0104934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A1A09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59CCB" w14:textId="77777777" w:rsidR="002B3938" w:rsidRPr="004A141F" w:rsidRDefault="003D03E7">
            <w:pPr>
              <w:autoSpaceDE w:val="0"/>
              <w:autoSpaceDN w:val="0"/>
              <w:spacing w:before="90" w:after="0" w:line="264" w:lineRule="auto"/>
              <w:ind w:left="72" w:right="5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Праздничная хохлома. ​</w:t>
            </w:r>
            <w:r w:rsidRPr="004A141F">
              <w:rPr>
                <w:rFonts w:ascii="Times New Roman" w:eastAsia="DejaVu Serif" w:hAnsi="Times New Roman" w:cs="Times New Roman"/>
                <w:color w:val="000000"/>
                <w:sz w:val="28"/>
                <w:szCs w:val="28"/>
                <w:lang w:val="ru-RU"/>
              </w:rPr>
              <w:t>‐</w:t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Роспись по дереву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CE33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4F1FE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48EA5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1139A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9D59B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10BEFCB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29090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0BDA1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379C3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1FB71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82719" w14:textId="77777777" w:rsidR="002B3938" w:rsidRPr="004A141F" w:rsidRDefault="00E84CDA" w:rsidP="00FF29A4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0A61A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0F9E2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49484A3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0BE83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C96182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ИскусствоГжели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Керамика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EA1BB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7F2CD2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73C5E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03D84F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E39B2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48822BAA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2FC42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4749A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9FEE7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54BE48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4AC3E" w14:textId="77777777" w:rsidR="002B3938" w:rsidRPr="004A141F" w:rsidRDefault="00E84CD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0A96E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0B1D0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68BA69C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1EDF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27146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Городецкаяросписьподереву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056C9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E1405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2C3BB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BB472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67F9D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053452A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9A70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A85C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BC869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4542A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D97F0" w14:textId="77777777" w:rsidR="002B3938" w:rsidRPr="004A141F" w:rsidRDefault="00E84CD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AB35F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00D8A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5A7B6517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53C39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40392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Жостово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Росписьпометаллу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9F852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81410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6A572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5D52A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F826C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7492308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206E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0E80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208EB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CF7F1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A0807C" w14:textId="77777777" w:rsidR="002B3938" w:rsidRPr="004A141F" w:rsidRDefault="00E84CD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E0E22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20F634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426824C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5BE2B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163BB7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Искусстволаковойживописи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FD80CB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2D71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37EFA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B17EE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200DF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462FD00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7E838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484D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8CD1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028B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7EED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39F6E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7FE33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5F0E9C00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4D87A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59A79F" w14:textId="77777777" w:rsidR="002B3938" w:rsidRPr="004A141F" w:rsidRDefault="003D03E7">
            <w:pPr>
              <w:autoSpaceDE w:val="0"/>
              <w:autoSpaceDN w:val="0"/>
              <w:spacing w:before="98" w:after="0"/>
              <w:ind w:left="72" w:right="5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Роль декоративно-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прикладного искусства в культуре древних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цивилизаций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06111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8AF01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E8D6E" w14:textId="77777777" w:rsidR="002B3938" w:rsidRPr="004A141F" w:rsidRDefault="00E84CD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84AD85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1AB1F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7E83006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3A0B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A4C5A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FDC6E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84998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7C19B2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29476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641B2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7A899DC2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B49A10" w14:textId="77777777" w:rsidR="002B3938" w:rsidRPr="004A141F" w:rsidRDefault="003D03E7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7157A" w14:textId="77777777" w:rsidR="002B3938" w:rsidRPr="004A141F" w:rsidRDefault="003D03E7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конструкции и декора одежды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FD5F9" w14:textId="77777777" w:rsidR="002B3938" w:rsidRPr="004A141F" w:rsidRDefault="003D03E7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0641C" w14:textId="77777777" w:rsidR="002B3938" w:rsidRPr="004A141F" w:rsidRDefault="003D03E7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D57EB" w14:textId="77777777" w:rsidR="002B3938" w:rsidRPr="004A141F" w:rsidRDefault="00E84CDA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2B2BB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F7A09" w14:textId="77777777" w:rsidR="002B3938" w:rsidRPr="004A141F" w:rsidRDefault="003D03E7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7F577EDF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60A4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5D1F7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4A7BA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370D9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D0C6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42720A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1DA534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03726918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B400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5031E" w14:textId="77777777" w:rsidR="002B3938" w:rsidRPr="004A141F" w:rsidRDefault="003D03E7">
            <w:pPr>
              <w:autoSpaceDE w:val="0"/>
              <w:autoSpaceDN w:val="0"/>
              <w:spacing w:before="98" w:after="0" w:line="281" w:lineRule="auto"/>
              <w:ind w:left="72" w:right="4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Целостный образ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декоративно-прикладного искусства для каждой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исторической эпохи и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национальной культуры</w:t>
            </w:r>
            <w:r w:rsidR="004A141F"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 К/р.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59247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999BB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780F1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A5FB6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6B1DD" w14:textId="77777777" w:rsidR="002B3938" w:rsidRPr="004A141F" w:rsidRDefault="00FF29A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</w:t>
            </w:r>
          </w:p>
        </w:tc>
      </w:tr>
      <w:tr w:rsidR="002B3938" w:rsidRPr="004A141F" w14:paraId="6499C96E" w14:textId="7777777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6704B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EDE63" w14:textId="77777777" w:rsidR="002B3938" w:rsidRPr="004A141F" w:rsidRDefault="003D03E7">
            <w:pPr>
              <w:autoSpaceDE w:val="0"/>
              <w:autoSpaceDN w:val="0"/>
              <w:spacing w:before="98" w:after="0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Многообразие видов, форм, материалов и техник </w:t>
            </w: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современного декоративного искусства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66072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EBF2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7BE17" w14:textId="77777777" w:rsidR="002B3938" w:rsidRPr="004A141F" w:rsidRDefault="00E84CD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4556A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DB446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</w:tbl>
    <w:p w14:paraId="7AD15F4B" w14:textId="77777777" w:rsidR="002B3938" w:rsidRPr="004A141F" w:rsidRDefault="002B393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14:paraId="4D41B462" w14:textId="77777777" w:rsidR="002B3938" w:rsidRPr="004A141F" w:rsidRDefault="002B3938">
      <w:pPr>
        <w:rPr>
          <w:rFonts w:ascii="Times New Roman" w:hAnsi="Times New Roman" w:cs="Times New Roman"/>
          <w:sz w:val="28"/>
          <w:szCs w:val="28"/>
        </w:rPr>
        <w:sectPr w:rsidR="002B3938" w:rsidRPr="004A141F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CB2026B" w14:textId="77777777" w:rsidR="002B3938" w:rsidRPr="004A141F" w:rsidRDefault="002B3938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2B3938" w:rsidRPr="004A141F" w14:paraId="35E0364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3B58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73923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79F5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8020F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3A7D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A5A90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12B8A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60D0E841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8E55BE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C5D12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Символический знак в современной жизни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B6FE6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0CE34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38047" w14:textId="77777777" w:rsidR="002B3938" w:rsidRPr="004A141F" w:rsidRDefault="00E84CD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DCE009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B949C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3CFDC2DB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6AFFA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F3F34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Декор современных улиц и помещений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87FF1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0F00E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262912" w14:textId="77777777" w:rsidR="002B3938" w:rsidRPr="004A141F" w:rsidRDefault="00E84CDA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02652A" w14:textId="77777777" w:rsidR="002B3938" w:rsidRPr="004A141F" w:rsidRDefault="00E75F0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FDCFD" w14:textId="77777777" w:rsidR="002B3938" w:rsidRPr="004A141F" w:rsidRDefault="00E84CDA" w:rsidP="00E84CDA">
            <w:pPr>
              <w:autoSpaceDE w:val="0"/>
              <w:autoSpaceDN w:val="0"/>
              <w:spacing w:before="98" w:after="0" w:line="262" w:lineRule="auto"/>
              <w:ind w:righ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</w:p>
        </w:tc>
      </w:tr>
      <w:tr w:rsidR="002B3938" w:rsidRPr="004A141F" w14:paraId="095B7C2D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92997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D847C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Завершениеработы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061FD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FBF1B0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73D16A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5BFAD" w14:textId="77777777" w:rsidR="002B3938" w:rsidRPr="004A141F" w:rsidRDefault="008205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72678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Устный</w:t>
            </w:r>
            <w:proofErr w:type="spellEnd"/>
            <w:r w:rsidRPr="004A14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proofErr w:type="spellEnd"/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2B3938" w:rsidRPr="004A141F" w14:paraId="78C1DD26" w14:textId="7777777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76EC4" w14:textId="77777777" w:rsidR="002B3938" w:rsidRPr="004A141F" w:rsidRDefault="003D03E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211352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EFA85" w14:textId="77777777" w:rsidR="002B3938" w:rsidRPr="004A141F" w:rsidRDefault="00FF29A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D8FF8" w14:textId="77777777" w:rsidR="002B3938" w:rsidRPr="004A141F" w:rsidRDefault="003D03E7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84CDA" w:rsidRPr="004A1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8D3CA" w14:textId="77777777" w:rsidR="002B3938" w:rsidRPr="004A141F" w:rsidRDefault="002B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4DE2CE" w14:textId="77777777" w:rsidR="002B3938" w:rsidRPr="004A141F" w:rsidRDefault="002B3938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14:paraId="0702D72D" w14:textId="77777777" w:rsidR="002B3938" w:rsidRDefault="002B3938">
      <w:pPr>
        <w:sectPr w:rsidR="002B393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30580C3" w14:textId="77777777" w:rsidR="002B3938" w:rsidRDefault="002B3938">
      <w:pPr>
        <w:autoSpaceDE w:val="0"/>
        <w:autoSpaceDN w:val="0"/>
        <w:spacing w:after="78" w:line="220" w:lineRule="exact"/>
      </w:pPr>
    </w:p>
    <w:p w14:paraId="55298125" w14:textId="77777777" w:rsidR="002B3938" w:rsidRDefault="003D03E7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344C4D25" w14:textId="77777777" w:rsidR="002B3938" w:rsidRPr="00224341" w:rsidRDefault="003D03E7">
      <w:pPr>
        <w:autoSpaceDE w:val="0"/>
        <w:autoSpaceDN w:val="0"/>
        <w:spacing w:before="346" w:after="0" w:line="298" w:lineRule="auto"/>
        <w:rPr>
          <w:lang w:val="ru-RU"/>
        </w:rPr>
      </w:pP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24341">
        <w:rPr>
          <w:lang w:val="ru-RU"/>
        </w:rPr>
        <w:br/>
      </w: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5 класс/Горяева Н. А., Островская О.В.; под редакцией </w:t>
      </w:r>
      <w:proofErr w:type="spellStart"/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224341">
        <w:rPr>
          <w:lang w:val="ru-RU"/>
        </w:rPr>
        <w:br/>
      </w: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6E386313" w14:textId="77777777" w:rsidR="002B3938" w:rsidRPr="00224341" w:rsidRDefault="003D03E7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учебное пособие</w:t>
      </w:r>
    </w:p>
    <w:p w14:paraId="043DB98E" w14:textId="77777777" w:rsidR="002B3938" w:rsidRPr="00224341" w:rsidRDefault="003D03E7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российская электронная школа</w:t>
      </w:r>
    </w:p>
    <w:p w14:paraId="4F04348F" w14:textId="77777777" w:rsidR="002B3938" w:rsidRPr="00224341" w:rsidRDefault="002B3938">
      <w:pPr>
        <w:rPr>
          <w:lang w:val="ru-RU"/>
        </w:rPr>
        <w:sectPr w:rsidR="002B3938" w:rsidRPr="0022434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F611FB9" w14:textId="77777777" w:rsidR="002B3938" w:rsidRPr="00224341" w:rsidRDefault="002B3938">
      <w:pPr>
        <w:autoSpaceDE w:val="0"/>
        <w:autoSpaceDN w:val="0"/>
        <w:spacing w:after="78" w:line="220" w:lineRule="exact"/>
        <w:rPr>
          <w:lang w:val="ru-RU"/>
        </w:rPr>
      </w:pPr>
    </w:p>
    <w:p w14:paraId="7C0AEADF" w14:textId="77777777" w:rsidR="002B3938" w:rsidRPr="00224341" w:rsidRDefault="003D03E7">
      <w:pPr>
        <w:autoSpaceDE w:val="0"/>
        <w:autoSpaceDN w:val="0"/>
        <w:spacing w:after="0" w:line="230" w:lineRule="auto"/>
        <w:rPr>
          <w:lang w:val="ru-RU"/>
        </w:rPr>
      </w:pP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49E17827" w14:textId="77777777" w:rsidR="002B3938" w:rsidRPr="00224341" w:rsidRDefault="003D03E7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224341">
        <w:rPr>
          <w:lang w:val="ru-RU"/>
        </w:rPr>
        <w:br/>
      </w: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мультимедийное оборудование</w:t>
      </w:r>
    </w:p>
    <w:p w14:paraId="69CB55D8" w14:textId="77777777" w:rsidR="002B3938" w:rsidRPr="00224341" w:rsidRDefault="003D03E7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22434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ПРАКТИЧЕСКИХ РАБОТ </w:t>
      </w:r>
      <w:r w:rsidRPr="00224341">
        <w:rPr>
          <w:rFonts w:ascii="Times New Roman" w:eastAsia="Times New Roman" w:hAnsi="Times New Roman"/>
          <w:color w:val="000000"/>
          <w:sz w:val="24"/>
          <w:lang w:val="ru-RU"/>
        </w:rPr>
        <w:t>мультимедийное оборудование</w:t>
      </w:r>
    </w:p>
    <w:p w14:paraId="38A92BF7" w14:textId="77777777" w:rsidR="002B3938" w:rsidRPr="00224341" w:rsidRDefault="002B3938">
      <w:pPr>
        <w:rPr>
          <w:lang w:val="ru-RU"/>
        </w:rPr>
        <w:sectPr w:rsidR="002B3938" w:rsidRPr="0022434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D087D2B" w14:textId="77777777" w:rsidR="00D5138A" w:rsidRPr="00224341" w:rsidRDefault="00D5138A">
      <w:pPr>
        <w:rPr>
          <w:lang w:val="ru-RU"/>
        </w:rPr>
      </w:pPr>
    </w:p>
    <w:sectPr w:rsidR="00D5138A" w:rsidRPr="0022434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erif">
    <w:panose1 w:val="02060603050605020204"/>
    <w:charset w:val="CC"/>
    <w:family w:val="roman"/>
    <w:pitch w:val="variable"/>
    <w:sig w:usb0="E50006FF" w:usb1="5200F9FB" w:usb2="0A04002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434092">
    <w:abstractNumId w:val="8"/>
  </w:num>
  <w:num w:numId="2" w16cid:durableId="222761588">
    <w:abstractNumId w:val="6"/>
  </w:num>
  <w:num w:numId="3" w16cid:durableId="1452047118">
    <w:abstractNumId w:val="5"/>
  </w:num>
  <w:num w:numId="4" w16cid:durableId="1953978356">
    <w:abstractNumId w:val="4"/>
  </w:num>
  <w:num w:numId="5" w16cid:durableId="2057001110">
    <w:abstractNumId w:val="7"/>
  </w:num>
  <w:num w:numId="6" w16cid:durableId="743378790">
    <w:abstractNumId w:val="3"/>
  </w:num>
  <w:num w:numId="7" w16cid:durableId="283121583">
    <w:abstractNumId w:val="2"/>
  </w:num>
  <w:num w:numId="8" w16cid:durableId="1571649258">
    <w:abstractNumId w:val="1"/>
  </w:num>
  <w:num w:numId="9" w16cid:durableId="103527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1C61"/>
    <w:rsid w:val="00224341"/>
    <w:rsid w:val="0029639D"/>
    <w:rsid w:val="002B3938"/>
    <w:rsid w:val="00326F90"/>
    <w:rsid w:val="003D03E7"/>
    <w:rsid w:val="004034F9"/>
    <w:rsid w:val="004A141F"/>
    <w:rsid w:val="00516458"/>
    <w:rsid w:val="00584CCB"/>
    <w:rsid w:val="005A7DF6"/>
    <w:rsid w:val="00665736"/>
    <w:rsid w:val="006F1D96"/>
    <w:rsid w:val="00781AC8"/>
    <w:rsid w:val="007D5FFC"/>
    <w:rsid w:val="00820556"/>
    <w:rsid w:val="009A7C7F"/>
    <w:rsid w:val="00AA1D8D"/>
    <w:rsid w:val="00AA2159"/>
    <w:rsid w:val="00B03BD2"/>
    <w:rsid w:val="00B47730"/>
    <w:rsid w:val="00C206B7"/>
    <w:rsid w:val="00CB0664"/>
    <w:rsid w:val="00D5138A"/>
    <w:rsid w:val="00D608EB"/>
    <w:rsid w:val="00E75F02"/>
    <w:rsid w:val="00E84CDA"/>
    <w:rsid w:val="00EA5405"/>
    <w:rsid w:val="00EF72E2"/>
    <w:rsid w:val="00F74EFD"/>
    <w:rsid w:val="00FC693F"/>
    <w:rsid w:val="00FF2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774A2"/>
  <w15:docId w15:val="{2EE47D23-9F92-4F36-A6DB-3171C8FB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2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20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34A3E2-A050-4132-87A9-A30A062C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27</Pages>
  <Words>5801</Words>
  <Characters>33066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Оператор</cp:lastModifiedBy>
  <cp:revision>16</cp:revision>
  <cp:lastPrinted>2022-09-07T09:49:00Z</cp:lastPrinted>
  <dcterms:created xsi:type="dcterms:W3CDTF">2013-12-23T23:15:00Z</dcterms:created>
  <dcterms:modified xsi:type="dcterms:W3CDTF">2022-10-07T15:16:00Z</dcterms:modified>
  <cp:category/>
</cp:coreProperties>
</file>