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29" w:rsidRDefault="008278EF" w:rsidP="00120E29">
      <w:pPr>
        <w:suppressAutoHyphens w:val="0"/>
        <w:spacing w:after="0" w:line="240" w:lineRule="auto"/>
        <w:contextualSpacing/>
        <w:jc w:val="center"/>
        <w:rPr>
          <w:rFonts w:ascii="Times New Roman" w:eastAsia="Times New Roman" w:hAnsi="Times New Roman" w:cs="Times New Roman"/>
          <w:color w:val="auto"/>
          <w:kern w:val="0"/>
          <w:sz w:val="24"/>
          <w:szCs w:val="24"/>
          <w:lang w:eastAsia="ru-RU"/>
        </w:rPr>
      </w:pPr>
      <w:r>
        <w:rPr>
          <w:noProof/>
          <w:sz w:val="20"/>
          <w:lang w:eastAsia="ru-RU"/>
        </w:rPr>
        <w:drawing>
          <wp:inline distT="0" distB="0" distL="0" distR="0" wp14:anchorId="6C31E678" wp14:editId="516385C0">
            <wp:extent cx="5600700" cy="16954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606220" cy="16971209"/>
                    </a:xfrm>
                    <a:prstGeom prst="rect">
                      <a:avLst/>
                    </a:prstGeom>
                  </pic:spPr>
                </pic:pic>
              </a:graphicData>
            </a:graphic>
          </wp:inline>
        </w:drawing>
      </w:r>
      <w:r w:rsidR="00776E62">
        <w:rPr>
          <w:rFonts w:ascii="Times New Roman" w:eastAsia="Times New Roman" w:hAnsi="Times New Roman" w:cs="Times New Roman"/>
          <w:color w:val="auto"/>
          <w:kern w:val="0"/>
          <w:sz w:val="24"/>
          <w:szCs w:val="24"/>
          <w:lang w:eastAsia="ru-RU"/>
        </w:rPr>
        <w:t xml:space="preserve">         </w:t>
      </w:r>
    </w:p>
    <w:p w:rsidR="00926262" w:rsidRDefault="00926262" w:rsidP="00926262">
      <w:pPr>
        <w:pStyle w:val="Bodytext20"/>
        <w:shd w:val="clear" w:color="auto" w:fill="auto"/>
        <w:spacing w:line="270" w:lineRule="exact"/>
        <w:jc w:val="center"/>
      </w:pPr>
    </w:p>
    <w:p w:rsidR="001F6333" w:rsidRDefault="001F6333" w:rsidP="00926262">
      <w:pPr>
        <w:pStyle w:val="Bodytext20"/>
        <w:shd w:val="clear" w:color="auto" w:fill="auto"/>
        <w:spacing w:line="270" w:lineRule="exact"/>
        <w:jc w:val="center"/>
      </w:pPr>
    </w:p>
    <w:p w:rsidR="001F6333" w:rsidRDefault="001F6333" w:rsidP="00926262">
      <w:pPr>
        <w:pStyle w:val="Bodytext20"/>
        <w:shd w:val="clear" w:color="auto" w:fill="auto"/>
        <w:spacing w:line="270" w:lineRule="exact"/>
        <w:jc w:val="center"/>
      </w:pPr>
    </w:p>
    <w:p w:rsidR="00926262" w:rsidRDefault="00926262" w:rsidP="00926262">
      <w:pPr>
        <w:pStyle w:val="Bodytext20"/>
        <w:shd w:val="clear" w:color="auto" w:fill="auto"/>
        <w:spacing w:line="270" w:lineRule="exact"/>
        <w:jc w:val="center"/>
      </w:pPr>
    </w:p>
    <w:p w:rsidR="00926262" w:rsidRDefault="00926262" w:rsidP="00926262">
      <w:pPr>
        <w:pStyle w:val="Bodytext20"/>
        <w:shd w:val="clear" w:color="auto" w:fill="auto"/>
        <w:spacing w:line="270" w:lineRule="exact"/>
        <w:jc w:val="left"/>
      </w:pPr>
    </w:p>
    <w:p w:rsidR="00926262" w:rsidRDefault="008278EF" w:rsidP="00926262">
      <w:pPr>
        <w:pStyle w:val="Bodytext20"/>
        <w:shd w:val="clear" w:color="auto" w:fill="auto"/>
        <w:spacing w:line="270" w:lineRule="exact"/>
        <w:jc w:val="center"/>
      </w:pPr>
      <w:r>
        <w:rPr>
          <w:noProof/>
        </w:rPr>
        <w:drawing>
          <wp:inline distT="0" distB="0" distL="0" distR="0" wp14:anchorId="204D31B6" wp14:editId="4C78E949">
            <wp:extent cx="7132955" cy="100653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2955" cy="10065385"/>
                    </a:xfrm>
                    <a:prstGeom prst="rect">
                      <a:avLst/>
                    </a:prstGeom>
                    <a:noFill/>
                  </pic:spPr>
                </pic:pic>
              </a:graphicData>
            </a:graphic>
          </wp:inline>
        </w:drawing>
      </w: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D7462E" w:rsidRDefault="00D7462E"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r>
        <w:rPr>
          <w:noProof/>
        </w:rPr>
        <w:drawing>
          <wp:inline distT="0" distB="0" distL="0" distR="0" wp14:anchorId="2DB81C14">
            <wp:extent cx="7132955" cy="100653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2955" cy="10065385"/>
                    </a:xfrm>
                    <a:prstGeom prst="rect">
                      <a:avLst/>
                    </a:prstGeom>
                    <a:noFill/>
                  </pic:spPr>
                </pic:pic>
              </a:graphicData>
            </a:graphic>
          </wp:inline>
        </w:drawing>
      </w: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8278EF" w:rsidRDefault="008278EF" w:rsidP="00926262">
      <w:pPr>
        <w:pStyle w:val="Bodytext20"/>
        <w:shd w:val="clear" w:color="auto" w:fill="auto"/>
        <w:spacing w:line="270" w:lineRule="exact"/>
        <w:jc w:val="center"/>
      </w:pPr>
    </w:p>
    <w:p w:rsidR="00D7462E" w:rsidRDefault="008278EF" w:rsidP="008278EF">
      <w:pPr>
        <w:pStyle w:val="Bodytext20"/>
        <w:shd w:val="clear" w:color="auto" w:fill="auto"/>
        <w:spacing w:line="270" w:lineRule="exact"/>
        <w:jc w:val="center"/>
      </w:pPr>
      <w:r>
        <w:rPr>
          <w:noProof/>
        </w:rPr>
        <w:drawing>
          <wp:inline distT="0" distB="0" distL="0" distR="0" wp14:anchorId="4502C0DC" wp14:editId="15AD9B0E">
            <wp:extent cx="7132955" cy="10065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2955" cy="10065385"/>
                    </a:xfrm>
                    <a:prstGeom prst="rect">
                      <a:avLst/>
                    </a:prstGeom>
                    <a:noFill/>
                  </pic:spPr>
                </pic:pic>
              </a:graphicData>
            </a:graphic>
          </wp:inline>
        </w:drawing>
      </w:r>
    </w:p>
    <w:p w:rsidR="0036168F" w:rsidRPr="00C44BBA" w:rsidRDefault="0036168F" w:rsidP="0076516C">
      <w:pPr>
        <w:spacing w:before="480" w:after="360"/>
        <w:jc w:val="center"/>
        <w:rPr>
          <w:rFonts w:ascii="Times New Roman" w:hAnsi="Times New Roman" w:cs="Times New Roman"/>
          <w:b/>
          <w:color w:val="auto"/>
          <w:sz w:val="28"/>
          <w:szCs w:val="28"/>
        </w:rPr>
      </w:pPr>
      <w:r w:rsidRPr="00C44BBA">
        <w:rPr>
          <w:rFonts w:ascii="Times New Roman" w:hAnsi="Times New Roman" w:cs="Times New Roman"/>
          <w:b/>
          <w:color w:val="auto"/>
          <w:sz w:val="28"/>
          <w:szCs w:val="28"/>
        </w:rPr>
        <w:lastRenderedPageBreak/>
        <w:t>ОГЛАВЛЕНИЕ</w:t>
      </w:r>
    </w:p>
    <w:p w:rsidR="00536786" w:rsidRPr="00BA7CDF" w:rsidRDefault="00465E74" w:rsidP="00BA7CDF">
      <w:pPr>
        <w:pStyle w:val="11"/>
        <w:numPr>
          <w:ilvl w:val="0"/>
          <w:numId w:val="22"/>
        </w:numPr>
        <w:tabs>
          <w:tab w:val="right" w:leader="dot" w:pos="9628"/>
        </w:tabs>
        <w:rPr>
          <w:rFonts w:ascii="Times New Roman" w:eastAsia="Times New Roman" w:hAnsi="Times New Roman" w:cs="Times New Roman"/>
          <w:noProof/>
          <w:color w:val="auto"/>
          <w:kern w:val="0"/>
          <w:sz w:val="24"/>
          <w:szCs w:val="24"/>
          <w:lang w:eastAsia="ru-RU"/>
        </w:rPr>
      </w:pPr>
      <w:r w:rsidRPr="00BA7CDF">
        <w:rPr>
          <w:rFonts w:ascii="Times New Roman" w:hAnsi="Times New Roman" w:cs="Times New Roman"/>
          <w:b/>
          <w:sz w:val="24"/>
          <w:szCs w:val="24"/>
        </w:rPr>
        <w:t xml:space="preserve">Общие положения </w:t>
      </w:r>
      <w:r w:rsidRPr="00BA7CDF">
        <w:rPr>
          <w:rFonts w:ascii="Times New Roman" w:hAnsi="Times New Roman" w:cs="Times New Roman"/>
          <w:sz w:val="24"/>
          <w:szCs w:val="24"/>
        </w:rPr>
        <w:t>.....................................................................</w:t>
      </w:r>
      <w:r w:rsidR="00B45369" w:rsidRPr="00BA7CDF">
        <w:rPr>
          <w:rFonts w:ascii="Times New Roman" w:hAnsi="Times New Roman" w:cs="Times New Roman"/>
          <w:sz w:val="24"/>
          <w:szCs w:val="24"/>
        </w:rPr>
        <w:t>.......</w:t>
      </w:r>
      <w:r w:rsidR="00BA7CDF">
        <w:rPr>
          <w:rFonts w:ascii="Times New Roman" w:hAnsi="Times New Roman" w:cs="Times New Roman"/>
          <w:sz w:val="24"/>
          <w:szCs w:val="24"/>
        </w:rPr>
        <w:t>............</w:t>
      </w:r>
      <w:proofErr w:type="gramStart"/>
      <w:r w:rsidRPr="00BA7CDF">
        <w:rPr>
          <w:rFonts w:ascii="Times New Roman" w:hAnsi="Times New Roman" w:cs="Times New Roman"/>
          <w:sz w:val="24"/>
          <w:szCs w:val="24"/>
        </w:rPr>
        <w:t>стр</w:t>
      </w:r>
      <w:proofErr w:type="gramEnd"/>
      <w:r w:rsidRPr="00BA7CDF">
        <w:rPr>
          <w:rFonts w:ascii="Times New Roman" w:hAnsi="Times New Roman" w:cs="Times New Roman"/>
          <w:sz w:val="24"/>
          <w:szCs w:val="24"/>
        </w:rPr>
        <w:t xml:space="preserve"> 3-16</w:t>
      </w:r>
      <w:r w:rsidR="00305AF3" w:rsidRPr="00BA7CDF">
        <w:rPr>
          <w:rFonts w:ascii="Times New Roman" w:hAnsi="Times New Roman" w:cs="Times New Roman"/>
          <w:b/>
          <w:sz w:val="24"/>
          <w:szCs w:val="24"/>
        </w:rPr>
        <w:fldChar w:fldCharType="begin"/>
      </w:r>
      <w:r w:rsidR="00536786" w:rsidRPr="00BA7CDF">
        <w:rPr>
          <w:rFonts w:ascii="Times New Roman" w:hAnsi="Times New Roman" w:cs="Times New Roman"/>
          <w:b/>
          <w:sz w:val="24"/>
          <w:szCs w:val="24"/>
        </w:rPr>
        <w:instrText xml:space="preserve"> TOC \o "1-3" \h \z \u </w:instrText>
      </w:r>
      <w:r w:rsidR="00305AF3" w:rsidRPr="00BA7CDF">
        <w:rPr>
          <w:rFonts w:ascii="Times New Roman" w:hAnsi="Times New Roman" w:cs="Times New Roman"/>
          <w:b/>
          <w:sz w:val="24"/>
          <w:szCs w:val="24"/>
        </w:rPr>
        <w:fldChar w:fldCharType="separate"/>
      </w:r>
    </w:p>
    <w:p w:rsidR="00536786" w:rsidRPr="00BA7CDF" w:rsidRDefault="00305AF3" w:rsidP="00BA7CDF">
      <w:pPr>
        <w:pStyle w:val="31"/>
        <w:numPr>
          <w:ilvl w:val="0"/>
          <w:numId w:val="22"/>
        </w:numPr>
        <w:jc w:val="left"/>
        <w:rPr>
          <w:rFonts w:eastAsia="Times New Roman"/>
          <w:b/>
          <w:color w:val="auto"/>
          <w:kern w:val="0"/>
          <w:lang w:eastAsia="ru-RU"/>
        </w:rPr>
      </w:pPr>
      <w:r w:rsidRPr="00BA7CDF">
        <w:fldChar w:fldCharType="end"/>
      </w:r>
      <w:r w:rsidR="00441800" w:rsidRPr="00BA7CDF">
        <w:t>Адаптированная общеобразовательная программа начального общего образования обучающихся с расстройствами аутистического спектра (вариант 8.3)……………………………………………………</w:t>
      </w:r>
      <w:r w:rsidR="00B45369" w:rsidRPr="00BA7CDF">
        <w:t>……</w:t>
      </w:r>
      <w:r w:rsidR="00BA7CDF">
        <w:t>…………………..</w:t>
      </w:r>
      <w:r w:rsidR="00441800" w:rsidRPr="00BA7CDF">
        <w:t>стр 17</w:t>
      </w:r>
      <w:r w:rsidRPr="00BA7CDF">
        <w:fldChar w:fldCharType="begin"/>
      </w:r>
      <w:r w:rsidR="00536786" w:rsidRPr="00BA7CDF">
        <w:instrText xml:space="preserve"> TOC \o "1-3" \h \z \u </w:instrText>
      </w:r>
      <w:r w:rsidRPr="00BA7CDF">
        <w:fldChar w:fldCharType="separate"/>
      </w:r>
    </w:p>
    <w:p w:rsidR="00536786" w:rsidRPr="00BA7CDF" w:rsidRDefault="00BA7CDF" w:rsidP="00BA7CDF">
      <w:pPr>
        <w:pStyle w:val="21"/>
        <w:rPr>
          <w:rFonts w:eastAsia="Times New Roman"/>
          <w:b w:val="0"/>
          <w:color w:val="auto"/>
          <w:kern w:val="0"/>
          <w:sz w:val="24"/>
          <w:szCs w:val="24"/>
          <w:lang w:eastAsia="ru-RU"/>
        </w:rPr>
      </w:pPr>
      <w:r>
        <w:rPr>
          <w:sz w:val="24"/>
          <w:szCs w:val="24"/>
        </w:rPr>
        <w:t xml:space="preserve">    </w:t>
      </w:r>
      <w:r w:rsidR="00441800" w:rsidRPr="00BA7CDF">
        <w:rPr>
          <w:sz w:val="24"/>
          <w:szCs w:val="24"/>
        </w:rPr>
        <w:t>2.1. Целевой  раздел</w:t>
      </w:r>
      <w:r w:rsidR="00441800" w:rsidRPr="00BA7CDF">
        <w:rPr>
          <w:b w:val="0"/>
          <w:sz w:val="24"/>
          <w:szCs w:val="24"/>
        </w:rPr>
        <w:t>……………………………………………………</w:t>
      </w:r>
      <w:r w:rsidR="00B45369" w:rsidRPr="00BA7CDF">
        <w:rPr>
          <w:b w:val="0"/>
          <w:sz w:val="24"/>
          <w:szCs w:val="24"/>
        </w:rPr>
        <w:t>……</w:t>
      </w:r>
      <w:r>
        <w:rPr>
          <w:b w:val="0"/>
          <w:sz w:val="24"/>
          <w:szCs w:val="24"/>
        </w:rPr>
        <w:t>………</w:t>
      </w:r>
      <w:r w:rsidR="00441800" w:rsidRPr="00BA7CDF">
        <w:rPr>
          <w:b w:val="0"/>
          <w:sz w:val="24"/>
          <w:szCs w:val="24"/>
        </w:rPr>
        <w:t>стр 17</w:t>
      </w:r>
    </w:p>
    <w:p w:rsidR="00536786" w:rsidRPr="00BA7CDF" w:rsidRDefault="00441800" w:rsidP="00BA7CDF">
      <w:pPr>
        <w:pStyle w:val="31"/>
        <w:jc w:val="left"/>
        <w:rPr>
          <w:rFonts w:eastAsia="Times New Roman"/>
          <w:color w:val="auto"/>
          <w:kern w:val="0"/>
          <w:lang w:eastAsia="ru-RU"/>
        </w:rPr>
      </w:pPr>
      <w:r w:rsidRPr="00BA7CDF">
        <w:t>2.1.1. Пояснительная записка……………………………………………</w:t>
      </w:r>
      <w:r w:rsidR="00294E24" w:rsidRPr="00BA7CDF">
        <w:t>…</w:t>
      </w:r>
      <w:r w:rsidR="00BA7CDF">
        <w:t>……….</w:t>
      </w:r>
      <w:r w:rsidRPr="00BA7CDF">
        <w:t>стр 17-18</w:t>
      </w:r>
    </w:p>
    <w:p w:rsidR="00536786" w:rsidRPr="00BA7CDF" w:rsidRDefault="00B45369" w:rsidP="00BA7CDF">
      <w:pPr>
        <w:pStyle w:val="31"/>
        <w:jc w:val="left"/>
        <w:rPr>
          <w:rFonts w:eastAsia="Times New Roman"/>
          <w:color w:val="auto"/>
          <w:kern w:val="0"/>
          <w:lang w:eastAsia="ru-RU"/>
        </w:rPr>
      </w:pPr>
      <w:r w:rsidRPr="00BA7CDF">
        <w:t>2.1.2 Планируемые результаты освоения обучающимися с РАС адаптированной общеобразовательной программы начального общего образования…………………..стр 18-29</w:t>
      </w:r>
    </w:p>
    <w:p w:rsidR="00536786" w:rsidRPr="00BA7CDF" w:rsidRDefault="00B45369" w:rsidP="00BA7CDF">
      <w:pPr>
        <w:pStyle w:val="31"/>
        <w:jc w:val="left"/>
        <w:rPr>
          <w:rFonts w:eastAsia="Times New Roman"/>
          <w:color w:val="auto"/>
          <w:kern w:val="0"/>
          <w:lang w:eastAsia="ru-RU"/>
        </w:rPr>
      </w:pPr>
      <w:r w:rsidRPr="00BA7CDF">
        <w:t>2.1.3. Система оценки достижения обучающимися с РАС планируемых результатов освоения адаптированной общеобразовательной программы начального общего образования стр 29-32</w:t>
      </w:r>
    </w:p>
    <w:p w:rsidR="00536786" w:rsidRPr="00BA7CDF" w:rsidRDefault="00BA7CDF" w:rsidP="00BA7CDF">
      <w:pPr>
        <w:pStyle w:val="21"/>
        <w:rPr>
          <w:rFonts w:eastAsia="Times New Roman"/>
          <w:b w:val="0"/>
          <w:color w:val="auto"/>
          <w:kern w:val="0"/>
          <w:sz w:val="24"/>
          <w:szCs w:val="24"/>
          <w:lang w:eastAsia="ru-RU"/>
        </w:rPr>
      </w:pPr>
      <w:r>
        <w:rPr>
          <w:rFonts w:eastAsia="Times New Roman"/>
          <w:color w:val="auto"/>
          <w:kern w:val="0"/>
          <w:sz w:val="24"/>
          <w:szCs w:val="24"/>
          <w:lang w:eastAsia="ru-RU"/>
        </w:rPr>
        <w:t xml:space="preserve">  </w:t>
      </w:r>
      <w:r w:rsidR="00B45369" w:rsidRPr="00BA7CDF">
        <w:rPr>
          <w:rFonts w:eastAsia="Times New Roman"/>
          <w:color w:val="auto"/>
          <w:kern w:val="0"/>
          <w:sz w:val="24"/>
          <w:szCs w:val="24"/>
          <w:lang w:eastAsia="ru-RU"/>
        </w:rPr>
        <w:t xml:space="preserve">2.2. Содержательный раздел </w:t>
      </w:r>
      <w:r w:rsidR="00B45369" w:rsidRPr="00BA7CDF">
        <w:rPr>
          <w:rFonts w:eastAsia="Times New Roman"/>
          <w:b w:val="0"/>
          <w:color w:val="auto"/>
          <w:kern w:val="0"/>
          <w:sz w:val="24"/>
          <w:szCs w:val="24"/>
          <w:lang w:eastAsia="ru-RU"/>
        </w:rPr>
        <w:t>………………………………………………</w:t>
      </w:r>
      <w:r>
        <w:rPr>
          <w:rFonts w:eastAsia="Times New Roman"/>
          <w:b w:val="0"/>
          <w:color w:val="auto"/>
          <w:kern w:val="0"/>
          <w:sz w:val="24"/>
          <w:szCs w:val="24"/>
          <w:lang w:eastAsia="ru-RU"/>
        </w:rPr>
        <w:t>……………</w:t>
      </w:r>
      <w:r w:rsidR="00B45369" w:rsidRPr="00BA7CDF">
        <w:rPr>
          <w:rFonts w:eastAsia="Times New Roman"/>
          <w:b w:val="0"/>
          <w:color w:val="auto"/>
          <w:kern w:val="0"/>
          <w:sz w:val="24"/>
          <w:szCs w:val="24"/>
          <w:lang w:eastAsia="ru-RU"/>
        </w:rPr>
        <w:t>стр 33</w:t>
      </w:r>
    </w:p>
    <w:p w:rsidR="00536786" w:rsidRPr="00BA7CDF" w:rsidRDefault="00B45369" w:rsidP="00BA7CDF">
      <w:pPr>
        <w:pStyle w:val="31"/>
        <w:jc w:val="left"/>
        <w:rPr>
          <w:rFonts w:eastAsia="Times New Roman"/>
          <w:color w:val="auto"/>
          <w:kern w:val="0"/>
          <w:lang w:eastAsia="ru-RU"/>
        </w:rPr>
      </w:pPr>
      <w:r w:rsidRPr="00BA7CDF">
        <w:t>2.2.1 Программа формирования базовых учебных действий…………………………</w:t>
      </w:r>
      <w:r w:rsidR="00595DE7" w:rsidRPr="00BA7CDF">
        <w:t>..</w:t>
      </w:r>
      <w:r w:rsidR="00294E24" w:rsidRPr="00BA7CDF">
        <w:t>.</w:t>
      </w:r>
      <w:r w:rsidRPr="00BA7CDF">
        <w:t>стр 33-40</w:t>
      </w:r>
    </w:p>
    <w:p w:rsidR="00536786" w:rsidRPr="00BA7CDF" w:rsidRDefault="00B45369" w:rsidP="00BA7CDF">
      <w:pPr>
        <w:pStyle w:val="31"/>
        <w:jc w:val="left"/>
        <w:rPr>
          <w:rFonts w:eastAsia="Times New Roman"/>
          <w:color w:val="auto"/>
          <w:kern w:val="0"/>
          <w:lang w:eastAsia="ru-RU"/>
        </w:rPr>
      </w:pPr>
      <w:r w:rsidRPr="00BA7CDF">
        <w:t xml:space="preserve">2.2.2.Программы учебных предметов, курсов коррекционно-развивающей области </w:t>
      </w:r>
      <w:r w:rsidR="00BA7CDF">
        <w:t>..</w:t>
      </w:r>
      <w:r w:rsidRPr="00BA7CDF">
        <w:t>стр 41-73</w:t>
      </w:r>
    </w:p>
    <w:p w:rsidR="00536786" w:rsidRPr="00BA7CDF" w:rsidRDefault="00B45369" w:rsidP="00BA7CDF">
      <w:pPr>
        <w:pStyle w:val="31"/>
        <w:jc w:val="left"/>
        <w:rPr>
          <w:rFonts w:eastAsia="Times New Roman"/>
          <w:color w:val="auto"/>
          <w:kern w:val="0"/>
          <w:lang w:eastAsia="ru-RU"/>
        </w:rPr>
      </w:pPr>
      <w:r w:rsidRPr="00BA7CDF">
        <w:t>2.2.3.Программа духовно-нравственного развития, воспитания………………………стр 74-81</w:t>
      </w:r>
    </w:p>
    <w:p w:rsidR="00536786" w:rsidRPr="00BA7CDF" w:rsidRDefault="00B45369" w:rsidP="00BA7CDF">
      <w:pPr>
        <w:pStyle w:val="31"/>
        <w:jc w:val="left"/>
        <w:rPr>
          <w:rFonts w:eastAsia="Times New Roman"/>
          <w:color w:val="auto"/>
          <w:kern w:val="0"/>
          <w:lang w:eastAsia="ru-RU"/>
        </w:rPr>
      </w:pPr>
      <w:r w:rsidRPr="00BA7CDF">
        <w:t>2.2.4. Программа формирования экологической культуры, здорового и безопасного образа жизни……………………………………………………………………………………….стр 81-84</w:t>
      </w:r>
    </w:p>
    <w:p w:rsidR="00536786" w:rsidRPr="00BA7CDF" w:rsidRDefault="00B45369" w:rsidP="00BA7CDF">
      <w:pPr>
        <w:pStyle w:val="31"/>
        <w:jc w:val="left"/>
        <w:rPr>
          <w:rFonts w:eastAsia="Times New Roman"/>
          <w:color w:val="auto"/>
          <w:kern w:val="0"/>
          <w:lang w:eastAsia="ru-RU"/>
        </w:rPr>
      </w:pPr>
      <w:r w:rsidRPr="00BA7CDF">
        <w:t>2.2.5.</w:t>
      </w:r>
      <w:r w:rsidR="00595DE7" w:rsidRPr="00BA7CDF">
        <w:t>Программа коррекционной работы…………………………………………………стр 84-92</w:t>
      </w:r>
    </w:p>
    <w:p w:rsidR="00536786" w:rsidRDefault="00595DE7" w:rsidP="00BA7CDF">
      <w:pPr>
        <w:pStyle w:val="31"/>
        <w:jc w:val="left"/>
      </w:pPr>
      <w:r w:rsidRPr="00BA7CDF">
        <w:t>2.2.6. Программа внеурочной деятельности……………………………………………..стр 93-95</w:t>
      </w:r>
    </w:p>
    <w:p w:rsidR="00A5688D" w:rsidRPr="00A5688D" w:rsidRDefault="00A5688D" w:rsidP="00A5688D">
      <w:r>
        <w:t xml:space="preserve">2.2.7. Программа сотрудничества с родителями………………………………………………………………………..стр </w:t>
      </w:r>
      <w:r w:rsidR="00085E79">
        <w:t>96</w:t>
      </w:r>
    </w:p>
    <w:p w:rsidR="00536786" w:rsidRPr="00BA7CDF" w:rsidRDefault="00BA7CDF" w:rsidP="00BA7CDF">
      <w:pPr>
        <w:pStyle w:val="21"/>
        <w:rPr>
          <w:rFonts w:eastAsia="Times New Roman"/>
          <w:b w:val="0"/>
          <w:color w:val="auto"/>
          <w:kern w:val="0"/>
          <w:sz w:val="24"/>
          <w:szCs w:val="24"/>
          <w:lang w:eastAsia="ru-RU"/>
        </w:rPr>
      </w:pPr>
      <w:r>
        <w:rPr>
          <w:sz w:val="24"/>
          <w:szCs w:val="24"/>
        </w:rPr>
        <w:t xml:space="preserve">  </w:t>
      </w:r>
      <w:r w:rsidR="00294E24" w:rsidRPr="00BA7CDF">
        <w:rPr>
          <w:sz w:val="24"/>
          <w:szCs w:val="24"/>
        </w:rPr>
        <w:t xml:space="preserve">2.3. Организационный раздел </w:t>
      </w:r>
      <w:r w:rsidR="00294E24" w:rsidRPr="00BA7CDF">
        <w:rPr>
          <w:b w:val="0"/>
          <w:sz w:val="24"/>
          <w:szCs w:val="24"/>
        </w:rPr>
        <w:t>......................................................................</w:t>
      </w:r>
      <w:r>
        <w:rPr>
          <w:b w:val="0"/>
          <w:sz w:val="24"/>
          <w:szCs w:val="24"/>
        </w:rPr>
        <w:t>.......................</w:t>
      </w:r>
      <w:r w:rsidR="00294E24" w:rsidRPr="00BA7CDF">
        <w:rPr>
          <w:b w:val="0"/>
          <w:sz w:val="24"/>
          <w:szCs w:val="24"/>
        </w:rPr>
        <w:t>стр 9</w:t>
      </w:r>
      <w:r w:rsidR="00085E79">
        <w:rPr>
          <w:b w:val="0"/>
          <w:sz w:val="24"/>
          <w:szCs w:val="24"/>
        </w:rPr>
        <w:t>8</w:t>
      </w:r>
    </w:p>
    <w:p w:rsidR="00536786" w:rsidRPr="00BA7CDF" w:rsidRDefault="00BA13A4" w:rsidP="00BA7CDF">
      <w:pPr>
        <w:pStyle w:val="31"/>
        <w:jc w:val="left"/>
        <w:rPr>
          <w:rFonts w:eastAsia="Times New Roman"/>
          <w:color w:val="auto"/>
          <w:kern w:val="0"/>
          <w:lang w:eastAsia="ru-RU"/>
        </w:rPr>
      </w:pPr>
      <w:r w:rsidRPr="00BA7CDF">
        <w:rPr>
          <w:rFonts w:eastAsia="Times New Roman"/>
          <w:color w:val="auto"/>
          <w:kern w:val="0"/>
          <w:lang w:eastAsia="ru-RU"/>
        </w:rPr>
        <w:t>2.3.1. Учебный план……………………………………………………</w:t>
      </w:r>
      <w:r w:rsidR="00BA7CDF">
        <w:rPr>
          <w:rFonts w:eastAsia="Times New Roman"/>
          <w:color w:val="auto"/>
          <w:kern w:val="0"/>
          <w:lang w:eastAsia="ru-RU"/>
        </w:rPr>
        <w:t>…………………</w:t>
      </w:r>
      <w:r w:rsidRPr="00BA7CDF">
        <w:rPr>
          <w:rFonts w:eastAsia="Times New Roman"/>
          <w:color w:val="auto"/>
          <w:kern w:val="0"/>
          <w:lang w:eastAsia="ru-RU"/>
        </w:rPr>
        <w:t>стр 9</w:t>
      </w:r>
      <w:r w:rsidR="00085E79">
        <w:rPr>
          <w:rFonts w:eastAsia="Times New Roman"/>
          <w:color w:val="auto"/>
          <w:kern w:val="0"/>
          <w:lang w:eastAsia="ru-RU"/>
        </w:rPr>
        <w:t>8</w:t>
      </w:r>
      <w:r w:rsidRPr="00BA7CDF">
        <w:rPr>
          <w:rFonts w:eastAsia="Times New Roman"/>
          <w:color w:val="auto"/>
          <w:kern w:val="0"/>
          <w:lang w:eastAsia="ru-RU"/>
        </w:rPr>
        <w:t>-10</w:t>
      </w:r>
      <w:r w:rsidR="00085E79">
        <w:rPr>
          <w:rFonts w:eastAsia="Times New Roman"/>
          <w:color w:val="auto"/>
          <w:kern w:val="0"/>
          <w:lang w:eastAsia="ru-RU"/>
        </w:rPr>
        <w:t>3</w:t>
      </w:r>
    </w:p>
    <w:p w:rsidR="0063128F" w:rsidRPr="00BA7CDF" w:rsidRDefault="00305AF3" w:rsidP="00BA7CDF">
      <w:pPr>
        <w:rPr>
          <w:rFonts w:ascii="Times New Roman" w:hAnsi="Times New Roman" w:cs="Times New Roman"/>
          <w:sz w:val="24"/>
          <w:szCs w:val="24"/>
        </w:rPr>
      </w:pPr>
      <w:r w:rsidRPr="00BA7CDF">
        <w:rPr>
          <w:rFonts w:ascii="Times New Roman" w:hAnsi="Times New Roman" w:cs="Times New Roman"/>
          <w:sz w:val="24"/>
          <w:szCs w:val="24"/>
        </w:rPr>
        <w:fldChar w:fldCharType="end"/>
      </w:r>
      <w:r w:rsidR="008D047F" w:rsidRPr="00BA7CDF">
        <w:rPr>
          <w:rFonts w:ascii="Times New Roman" w:hAnsi="Times New Roman" w:cs="Times New Roman"/>
          <w:sz w:val="24"/>
          <w:szCs w:val="24"/>
        </w:rPr>
        <w:t>2.3.2</w:t>
      </w:r>
      <w:r w:rsidR="0063128F" w:rsidRPr="00BA7CDF">
        <w:rPr>
          <w:rFonts w:ascii="Times New Roman" w:hAnsi="Times New Roman" w:cs="Times New Roman"/>
          <w:b/>
          <w:sz w:val="24"/>
          <w:szCs w:val="24"/>
        </w:rPr>
        <w:t xml:space="preserve"> </w:t>
      </w:r>
      <w:r w:rsidR="0063128F" w:rsidRPr="00BA7CDF">
        <w:rPr>
          <w:rFonts w:ascii="Times New Roman" w:hAnsi="Times New Roman" w:cs="Times New Roman"/>
          <w:sz w:val="24"/>
          <w:szCs w:val="24"/>
        </w:rPr>
        <w:t>Система специальных условий реализации АОП НОО обучающихся с РАС</w:t>
      </w:r>
      <w:r w:rsidR="00BA7CDF" w:rsidRPr="00BA7CDF">
        <w:rPr>
          <w:rFonts w:ascii="Times New Roman" w:hAnsi="Times New Roman" w:cs="Times New Roman"/>
          <w:sz w:val="24"/>
          <w:szCs w:val="24"/>
        </w:rPr>
        <w:t>………………………………………………………………………</w:t>
      </w:r>
      <w:r w:rsidR="00BA7CDF">
        <w:rPr>
          <w:rFonts w:ascii="Times New Roman" w:hAnsi="Times New Roman" w:cs="Times New Roman"/>
          <w:sz w:val="24"/>
          <w:szCs w:val="24"/>
        </w:rPr>
        <w:t>……………….</w:t>
      </w:r>
      <w:proofErr w:type="spellStart"/>
      <w:r w:rsidR="00BA7CDF" w:rsidRPr="00BA7CDF">
        <w:rPr>
          <w:rFonts w:ascii="Times New Roman" w:hAnsi="Times New Roman" w:cs="Times New Roman"/>
          <w:sz w:val="24"/>
          <w:szCs w:val="24"/>
        </w:rPr>
        <w:t>стр</w:t>
      </w:r>
      <w:proofErr w:type="spellEnd"/>
      <w:r w:rsidR="00BA7CDF" w:rsidRPr="00BA7CDF">
        <w:rPr>
          <w:rFonts w:ascii="Times New Roman" w:hAnsi="Times New Roman" w:cs="Times New Roman"/>
          <w:sz w:val="24"/>
          <w:szCs w:val="24"/>
        </w:rPr>
        <w:t xml:space="preserve"> 10</w:t>
      </w:r>
      <w:r w:rsidR="00085E79">
        <w:rPr>
          <w:rFonts w:ascii="Times New Roman" w:hAnsi="Times New Roman" w:cs="Times New Roman"/>
          <w:sz w:val="24"/>
          <w:szCs w:val="24"/>
        </w:rPr>
        <w:t>4</w:t>
      </w:r>
      <w:r w:rsidR="00BA7CDF" w:rsidRPr="00BA7CDF">
        <w:rPr>
          <w:rFonts w:ascii="Times New Roman" w:hAnsi="Times New Roman" w:cs="Times New Roman"/>
          <w:sz w:val="24"/>
          <w:szCs w:val="24"/>
        </w:rPr>
        <w:t>-107</w:t>
      </w:r>
    </w:p>
    <w:p w:rsidR="00BA7CDF" w:rsidRPr="00BA7CDF" w:rsidRDefault="00BA7CDF" w:rsidP="00BA7CDF">
      <w:pPr>
        <w:rPr>
          <w:rFonts w:ascii="Times New Roman" w:hAnsi="Times New Roman" w:cs="Times New Roman"/>
          <w:sz w:val="24"/>
          <w:szCs w:val="24"/>
        </w:rPr>
      </w:pPr>
      <w:r w:rsidRPr="00BA7CDF">
        <w:rPr>
          <w:rFonts w:ascii="Times New Roman" w:hAnsi="Times New Roman" w:cs="Times New Roman"/>
          <w:sz w:val="24"/>
          <w:szCs w:val="24"/>
        </w:rPr>
        <w:t>2.3.3.Учебно-методические условия реализации адаптированной общеобразовательной программы начального общего образования…</w:t>
      </w:r>
      <w:r>
        <w:rPr>
          <w:rFonts w:ascii="Times New Roman" w:hAnsi="Times New Roman" w:cs="Times New Roman"/>
          <w:sz w:val="24"/>
          <w:szCs w:val="24"/>
        </w:rPr>
        <w:t>……………………………………….</w:t>
      </w:r>
      <w:proofErr w:type="spellStart"/>
      <w:proofErr w:type="gramStart"/>
      <w:r w:rsidRPr="00BA7CDF">
        <w:rPr>
          <w:rFonts w:ascii="Times New Roman" w:hAnsi="Times New Roman" w:cs="Times New Roman"/>
          <w:sz w:val="24"/>
          <w:szCs w:val="24"/>
        </w:rPr>
        <w:t>стр</w:t>
      </w:r>
      <w:proofErr w:type="spellEnd"/>
      <w:proofErr w:type="gramEnd"/>
      <w:r w:rsidRPr="00BA7CDF">
        <w:rPr>
          <w:rFonts w:ascii="Times New Roman" w:hAnsi="Times New Roman" w:cs="Times New Roman"/>
          <w:sz w:val="24"/>
          <w:szCs w:val="24"/>
        </w:rPr>
        <w:t xml:space="preserve"> 108</w:t>
      </w:r>
    </w:p>
    <w:p w:rsidR="007C1184" w:rsidRPr="00BA7CDF" w:rsidRDefault="007C1184" w:rsidP="00BA7CDF">
      <w:pPr>
        <w:pStyle w:val="31"/>
        <w:jc w:val="left"/>
      </w:pPr>
    </w:p>
    <w:p w:rsidR="00BA13A4" w:rsidRDefault="00BA13A4" w:rsidP="00BA13A4"/>
    <w:p w:rsidR="00BA13A4" w:rsidRDefault="00BA13A4" w:rsidP="00BA13A4"/>
    <w:p w:rsidR="00BA13A4" w:rsidRPr="00BA13A4" w:rsidRDefault="00BA13A4" w:rsidP="00BA13A4"/>
    <w:p w:rsidR="00926262" w:rsidRDefault="00926262" w:rsidP="0063128F">
      <w:pPr>
        <w:spacing w:before="240" w:after="240"/>
        <w:outlineLvl w:val="0"/>
        <w:rPr>
          <w:rFonts w:ascii="Times New Roman" w:hAnsi="Times New Roman" w:cs="Times New Roman"/>
          <w:sz w:val="24"/>
          <w:szCs w:val="24"/>
        </w:rPr>
      </w:pPr>
      <w:bookmarkStart w:id="0" w:name="_Toc413974290"/>
    </w:p>
    <w:p w:rsidR="008278EF" w:rsidRDefault="008278EF" w:rsidP="0063128F">
      <w:pPr>
        <w:spacing w:before="240" w:after="240"/>
        <w:outlineLvl w:val="0"/>
        <w:rPr>
          <w:rFonts w:ascii="Times New Roman" w:hAnsi="Times New Roman" w:cs="Times New Roman"/>
          <w:sz w:val="24"/>
          <w:szCs w:val="24"/>
        </w:rPr>
      </w:pPr>
      <w:bookmarkStart w:id="1" w:name="_GoBack"/>
      <w:bookmarkEnd w:id="1"/>
    </w:p>
    <w:p w:rsidR="0036168F" w:rsidRPr="0076516C" w:rsidRDefault="0036168F" w:rsidP="0076516C">
      <w:pPr>
        <w:spacing w:before="240" w:after="240"/>
        <w:jc w:val="center"/>
        <w:outlineLvl w:val="0"/>
        <w:rPr>
          <w:rFonts w:ascii="Times New Roman" w:hAnsi="Times New Roman" w:cs="Times New Roman"/>
          <w:b/>
          <w:sz w:val="24"/>
          <w:szCs w:val="24"/>
        </w:rPr>
      </w:pPr>
      <w:r w:rsidRPr="0076516C">
        <w:rPr>
          <w:rFonts w:ascii="Times New Roman" w:hAnsi="Times New Roman" w:cs="Times New Roman"/>
          <w:b/>
          <w:sz w:val="24"/>
          <w:szCs w:val="24"/>
        </w:rPr>
        <w:lastRenderedPageBreak/>
        <w:t>1. ОБЩИЕ ПОЛОЖЕНИЯ</w:t>
      </w:r>
      <w:bookmarkEnd w:id="0"/>
    </w:p>
    <w:p w:rsidR="00222C2E" w:rsidRPr="00926262" w:rsidRDefault="00F16AAA" w:rsidP="006075B7">
      <w:pPr>
        <w:ind w:firstLine="708"/>
        <w:jc w:val="both"/>
        <w:rPr>
          <w:rFonts w:ascii="Times New Roman" w:hAnsi="Times New Roman" w:cs="Times New Roman"/>
          <w:bCs/>
          <w:sz w:val="28"/>
          <w:szCs w:val="28"/>
        </w:rPr>
      </w:pPr>
      <w:proofErr w:type="gramStart"/>
      <w:r w:rsidRPr="00926262">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926262">
        <w:rPr>
          <w:rFonts w:ascii="Times New Roman" w:hAnsi="Times New Roman" w:cs="Times New Roman"/>
          <w:color w:val="auto"/>
          <w:sz w:val="28"/>
          <w:szCs w:val="28"/>
        </w:rPr>
        <w:t xml:space="preserve"> (РАС)</w:t>
      </w:r>
      <w:r w:rsidR="00222C2E" w:rsidRPr="00926262">
        <w:rPr>
          <w:rFonts w:ascii="Times New Roman" w:hAnsi="Times New Roman" w:cs="Times New Roman"/>
          <w:color w:val="auto"/>
          <w:sz w:val="28"/>
          <w:szCs w:val="28"/>
        </w:rPr>
        <w:t xml:space="preserve"> (вариант 8.3)</w:t>
      </w:r>
      <w:r w:rsidR="00222C2E" w:rsidRPr="00926262">
        <w:rPr>
          <w:rFonts w:ascii="Times New Roman" w:hAnsi="Times New Roman" w:cs="Times New Roman"/>
          <w:sz w:val="28"/>
          <w:szCs w:val="28"/>
        </w:rPr>
        <w:t xml:space="preserve"> </w:t>
      </w:r>
      <w:r w:rsidR="00E4792E">
        <w:rPr>
          <w:rFonts w:ascii="Times New Roman" w:hAnsi="Times New Roman" w:cs="Times New Roman"/>
          <w:bCs/>
          <w:sz w:val="28"/>
          <w:szCs w:val="28"/>
        </w:rPr>
        <w:t xml:space="preserve"> </w:t>
      </w:r>
      <w:r w:rsidR="00222C2E" w:rsidRPr="00926262">
        <w:rPr>
          <w:rFonts w:ascii="Times New Roman" w:hAnsi="Times New Roman" w:cs="Times New Roman"/>
          <w:sz w:val="28"/>
          <w:szCs w:val="28"/>
        </w:rPr>
        <w:t>разработана</w:t>
      </w:r>
      <w:r w:rsidR="00222C2E" w:rsidRPr="00926262">
        <w:rPr>
          <w:rFonts w:ascii="Times New Roman" w:hAnsi="Times New Roman" w:cs="Times New Roman"/>
          <w:color w:val="auto"/>
          <w:sz w:val="28"/>
          <w:szCs w:val="28"/>
        </w:rPr>
        <w:t xml:space="preserve"> </w:t>
      </w:r>
      <w:r w:rsidRPr="00926262">
        <w:rPr>
          <w:rFonts w:ascii="Times New Roman" w:hAnsi="Times New Roman" w:cs="Times New Roman"/>
          <w:color w:val="auto"/>
          <w:sz w:val="28"/>
          <w:szCs w:val="28"/>
        </w:rPr>
        <w:t xml:space="preserve"> </w:t>
      </w:r>
      <w:r w:rsidR="00222C2E" w:rsidRPr="00926262">
        <w:rPr>
          <w:rFonts w:ascii="Times New Roman" w:hAnsi="Times New Roman" w:cs="Times New Roman"/>
          <w:sz w:val="28"/>
          <w:szCs w:val="28"/>
        </w:rPr>
        <w:t>в соответствии с ФГОС НОО для обучающихся с расстройствами аутистического спектра и с учетом при</w:t>
      </w:r>
      <w:r w:rsidR="00222C2E" w:rsidRPr="00926262">
        <w:rPr>
          <w:rFonts w:ascii="Times New Roman" w:hAnsi="Times New Roman" w:cs="Times New Roman"/>
          <w:sz w:val="28"/>
          <w:szCs w:val="28"/>
        </w:rPr>
        <w:softHyphen/>
        <w:t>ме</w:t>
      </w:r>
      <w:r w:rsidR="00222C2E" w:rsidRPr="00926262">
        <w:rPr>
          <w:rFonts w:ascii="Times New Roman" w:hAnsi="Times New Roman" w:cs="Times New Roman"/>
          <w:sz w:val="28"/>
          <w:szCs w:val="28"/>
        </w:rPr>
        <w:softHyphen/>
        <w:t>р</w:t>
      </w:r>
      <w:r w:rsidR="00222C2E" w:rsidRPr="00926262">
        <w:rPr>
          <w:rFonts w:ascii="Times New Roman" w:hAnsi="Times New Roman" w:cs="Times New Roman"/>
          <w:sz w:val="28"/>
          <w:szCs w:val="28"/>
        </w:rPr>
        <w:softHyphen/>
        <w:t>ной адаптированной основной общеобразовательной программы</w:t>
      </w:r>
      <w:r w:rsidR="00222C2E" w:rsidRPr="00926262">
        <w:rPr>
          <w:rFonts w:ascii="Times New Roman" w:hAnsi="Times New Roman" w:cs="Times New Roman"/>
          <w:color w:val="auto"/>
          <w:sz w:val="28"/>
          <w:szCs w:val="28"/>
        </w:rPr>
        <w:t xml:space="preserve"> начального общего образования обучающихся с расстройствами аутистического спектра (РАС) (вариант 8.3)</w:t>
      </w:r>
      <w:r w:rsidR="00222C2E" w:rsidRPr="00926262">
        <w:rPr>
          <w:rFonts w:ascii="Times New Roman" w:hAnsi="Times New Roman" w:cs="Times New Roman"/>
          <w:sz w:val="28"/>
          <w:szCs w:val="28"/>
        </w:rPr>
        <w:t xml:space="preserve">. </w:t>
      </w:r>
      <w:proofErr w:type="gramEnd"/>
    </w:p>
    <w:p w:rsidR="00F16AAA" w:rsidRPr="00926262" w:rsidRDefault="00222C2E"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sz w:val="28"/>
          <w:szCs w:val="28"/>
        </w:rPr>
        <w:t xml:space="preserve">АООП начального общего образования обучающихся с РАС (вариант 8.3) </w:t>
      </w:r>
      <w:r w:rsidR="00F16AAA" w:rsidRPr="00926262">
        <w:rPr>
          <w:rFonts w:ascii="Times New Roman" w:hAnsi="Times New Roman" w:cs="Times New Roman"/>
          <w:color w:val="auto"/>
          <w:sz w:val="28"/>
          <w:szCs w:val="28"/>
        </w:rPr>
        <w:t>― это об</w:t>
      </w:r>
      <w:r w:rsidR="00F16AAA" w:rsidRPr="00926262">
        <w:rPr>
          <w:rFonts w:ascii="Times New Roman" w:hAnsi="Times New Roman" w:cs="Times New Roman"/>
          <w:color w:val="auto"/>
          <w:sz w:val="28"/>
          <w:szCs w:val="28"/>
        </w:rPr>
        <w:softHyphen/>
        <w:t>ра</w:t>
      </w:r>
      <w:r w:rsidR="00F16AAA" w:rsidRPr="00926262">
        <w:rPr>
          <w:rFonts w:ascii="Times New Roman" w:hAnsi="Times New Roman" w:cs="Times New Roman"/>
          <w:color w:val="auto"/>
          <w:sz w:val="28"/>
          <w:szCs w:val="28"/>
        </w:rPr>
        <w:softHyphen/>
        <w:t>зо</w:t>
      </w:r>
      <w:r w:rsidR="00F16AAA" w:rsidRPr="00926262">
        <w:rPr>
          <w:rFonts w:ascii="Times New Roman" w:hAnsi="Times New Roman" w:cs="Times New Roman"/>
          <w:color w:val="auto"/>
          <w:sz w:val="28"/>
          <w:szCs w:val="28"/>
        </w:rPr>
        <w:softHyphen/>
        <w:t>ва</w:t>
      </w:r>
      <w:r w:rsidR="00F16AAA" w:rsidRPr="00926262">
        <w:rPr>
          <w:rFonts w:ascii="Times New Roman" w:hAnsi="Times New Roman" w:cs="Times New Roman"/>
          <w:color w:val="auto"/>
          <w:sz w:val="28"/>
          <w:szCs w:val="28"/>
        </w:rPr>
        <w:softHyphen/>
        <w:t>тель</w:t>
      </w:r>
      <w:r w:rsidR="00F16AAA" w:rsidRPr="00926262">
        <w:rPr>
          <w:rFonts w:ascii="Times New Roman" w:hAnsi="Times New Roman" w:cs="Times New Roman"/>
          <w:color w:val="auto"/>
          <w:sz w:val="28"/>
          <w:szCs w:val="28"/>
        </w:rPr>
        <w:softHyphen/>
        <w:t>ная программа, адаптированная для обучения этой категории обу</w:t>
      </w:r>
      <w:r w:rsidR="00F16AAA" w:rsidRPr="00926262">
        <w:rPr>
          <w:rFonts w:ascii="Times New Roman" w:hAnsi="Times New Roman" w:cs="Times New Roman"/>
          <w:color w:val="auto"/>
          <w:sz w:val="28"/>
          <w:szCs w:val="28"/>
        </w:rPr>
        <w:softHyphen/>
        <w:t>ча</w:t>
      </w:r>
      <w:r w:rsidR="00F16AAA" w:rsidRPr="00926262">
        <w:rPr>
          <w:rFonts w:ascii="Times New Roman" w:hAnsi="Times New Roman" w:cs="Times New Roman"/>
          <w:color w:val="auto"/>
          <w:sz w:val="28"/>
          <w:szCs w:val="28"/>
        </w:rPr>
        <w:softHyphen/>
        <w:t>ю</w:t>
      </w:r>
      <w:r w:rsidR="00F16AAA" w:rsidRPr="00926262">
        <w:rPr>
          <w:rFonts w:ascii="Times New Roman" w:hAnsi="Times New Roman" w:cs="Times New Roman"/>
          <w:color w:val="auto"/>
          <w:sz w:val="28"/>
          <w:szCs w:val="28"/>
        </w:rPr>
        <w:softHyphen/>
        <w:t>щи</w:t>
      </w:r>
      <w:r w:rsidR="00F16AAA" w:rsidRPr="00926262">
        <w:rPr>
          <w:rFonts w:ascii="Times New Roman" w:hAnsi="Times New Roman" w:cs="Times New Roman"/>
          <w:color w:val="auto"/>
          <w:sz w:val="28"/>
          <w:szCs w:val="28"/>
        </w:rPr>
        <w:softHyphen/>
        <w:t>х</w:t>
      </w:r>
      <w:r w:rsidR="00F16AAA" w:rsidRPr="00926262">
        <w:rPr>
          <w:rFonts w:ascii="Times New Roman" w:hAnsi="Times New Roman" w:cs="Times New Roman"/>
          <w:color w:val="auto"/>
          <w:sz w:val="28"/>
          <w:szCs w:val="28"/>
        </w:rPr>
        <w:softHyphen/>
        <w:t>ся с учетом особенностей их психофизического развития, ин</w:t>
      </w:r>
      <w:r w:rsidR="00F16AAA" w:rsidRPr="00926262">
        <w:rPr>
          <w:rFonts w:ascii="Times New Roman" w:hAnsi="Times New Roman" w:cs="Times New Roman"/>
          <w:color w:val="auto"/>
          <w:sz w:val="28"/>
          <w:szCs w:val="28"/>
        </w:rPr>
        <w:softHyphen/>
        <w:t>ди</w:t>
      </w:r>
      <w:r w:rsidR="00F16AAA" w:rsidRPr="00926262">
        <w:rPr>
          <w:rFonts w:ascii="Times New Roman" w:hAnsi="Times New Roman" w:cs="Times New Roman"/>
          <w:color w:val="auto"/>
          <w:sz w:val="28"/>
          <w:szCs w:val="28"/>
        </w:rPr>
        <w:softHyphen/>
        <w:t>ви</w:t>
      </w:r>
      <w:r w:rsidR="00F16AAA" w:rsidRPr="00926262">
        <w:rPr>
          <w:rFonts w:ascii="Times New Roman" w:hAnsi="Times New Roman" w:cs="Times New Roman"/>
          <w:color w:val="auto"/>
          <w:sz w:val="28"/>
          <w:szCs w:val="28"/>
        </w:rPr>
        <w:softHyphen/>
        <w:t>ду</w:t>
      </w:r>
      <w:r w:rsidR="00F16AAA" w:rsidRPr="00926262">
        <w:rPr>
          <w:rFonts w:ascii="Times New Roman" w:hAnsi="Times New Roman" w:cs="Times New Roman"/>
          <w:color w:val="auto"/>
          <w:sz w:val="28"/>
          <w:szCs w:val="28"/>
        </w:rPr>
        <w:softHyphen/>
        <w:t>аль</w:t>
      </w:r>
      <w:r w:rsidR="00F16AAA" w:rsidRPr="00926262">
        <w:rPr>
          <w:rFonts w:ascii="Times New Roman" w:hAnsi="Times New Roman" w:cs="Times New Roman"/>
          <w:color w:val="auto"/>
          <w:sz w:val="28"/>
          <w:szCs w:val="28"/>
        </w:rPr>
        <w:softHyphen/>
        <w:t>ных возможностей, обеспечивающая коррекцию нарушений развития и со</w:t>
      </w:r>
      <w:r w:rsidR="00F16AAA" w:rsidRPr="00926262">
        <w:rPr>
          <w:rFonts w:ascii="Times New Roman" w:hAnsi="Times New Roman" w:cs="Times New Roman"/>
          <w:color w:val="auto"/>
          <w:sz w:val="28"/>
          <w:szCs w:val="28"/>
        </w:rPr>
        <w:softHyphen/>
        <w:t>ци</w:t>
      </w:r>
      <w:r w:rsidR="00F16AAA" w:rsidRPr="00926262">
        <w:rPr>
          <w:rFonts w:ascii="Times New Roman" w:hAnsi="Times New Roman" w:cs="Times New Roman"/>
          <w:color w:val="auto"/>
          <w:sz w:val="28"/>
          <w:szCs w:val="28"/>
        </w:rPr>
        <w:softHyphen/>
        <w:t>аль</w:t>
      </w:r>
      <w:r w:rsidR="00F16AAA" w:rsidRPr="00926262">
        <w:rPr>
          <w:rFonts w:ascii="Times New Roman" w:hAnsi="Times New Roman" w:cs="Times New Roman"/>
          <w:color w:val="auto"/>
          <w:sz w:val="28"/>
          <w:szCs w:val="28"/>
        </w:rPr>
        <w:softHyphen/>
        <w:t xml:space="preserve">ную адаптацию. </w:t>
      </w:r>
      <w:r w:rsidRPr="00926262">
        <w:rPr>
          <w:rFonts w:ascii="Times New Roman" w:hAnsi="Times New Roman" w:cs="Times New Roman"/>
          <w:color w:val="auto"/>
          <w:sz w:val="28"/>
          <w:szCs w:val="28"/>
        </w:rPr>
        <w:t xml:space="preserve"> </w:t>
      </w:r>
    </w:p>
    <w:p w:rsidR="00F16AAA" w:rsidRPr="00926262" w:rsidRDefault="00F16AAA" w:rsidP="0076516C">
      <w:pPr>
        <w:pStyle w:val="ConsPlusNormal"/>
        <w:spacing w:line="276" w:lineRule="auto"/>
        <w:ind w:firstLine="540"/>
        <w:jc w:val="both"/>
        <w:rPr>
          <w:rFonts w:ascii="Times New Roman" w:hAnsi="Times New Roman" w:cs="Times New Roman"/>
          <w:sz w:val="28"/>
          <w:szCs w:val="28"/>
        </w:rPr>
      </w:pPr>
      <w:r w:rsidRPr="00926262">
        <w:rPr>
          <w:rFonts w:ascii="Times New Roman" w:hAnsi="Times New Roman" w:cs="Times New Roman"/>
          <w:sz w:val="28"/>
          <w:szCs w:val="28"/>
        </w:rPr>
        <w:t>АООП начального общего образования обучающихся с РАС</w:t>
      </w:r>
      <w:r w:rsidR="00222C2E" w:rsidRPr="00926262">
        <w:rPr>
          <w:rFonts w:ascii="Times New Roman" w:hAnsi="Times New Roman" w:cs="Times New Roman"/>
          <w:sz w:val="28"/>
          <w:szCs w:val="28"/>
        </w:rPr>
        <w:t xml:space="preserve"> (вариант 8.3) </w:t>
      </w:r>
      <w:r w:rsidRPr="00926262">
        <w:rPr>
          <w:rFonts w:ascii="Times New Roman" w:hAnsi="Times New Roman" w:cs="Times New Roman"/>
          <w:sz w:val="28"/>
          <w:szCs w:val="28"/>
        </w:rPr>
        <w:t>определяет содержание образования, ожидаемые результаты и условия ее реализации.</w:t>
      </w:r>
    </w:p>
    <w:p w:rsidR="00F16AAA" w:rsidRPr="00926262" w:rsidRDefault="00F16AAA"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В структуре примерной вариативной </w:t>
      </w:r>
      <w:r w:rsidR="00AE2C58" w:rsidRPr="00926262">
        <w:rPr>
          <w:rFonts w:ascii="Times New Roman" w:hAnsi="Times New Roman" w:cs="Times New Roman"/>
          <w:color w:val="auto"/>
          <w:sz w:val="28"/>
          <w:szCs w:val="28"/>
        </w:rPr>
        <w:t>А</w:t>
      </w:r>
      <w:r w:rsidRPr="00926262">
        <w:rPr>
          <w:rFonts w:ascii="Times New Roman" w:hAnsi="Times New Roman" w:cs="Times New Roman"/>
          <w:color w:val="auto"/>
          <w:sz w:val="28"/>
          <w:szCs w:val="28"/>
        </w:rPr>
        <w:t xml:space="preserve">ООП НОО детей с РАС </w:t>
      </w:r>
      <w:proofErr w:type="gramStart"/>
      <w:r w:rsidRPr="00926262">
        <w:rPr>
          <w:rFonts w:ascii="Times New Roman" w:hAnsi="Times New Roman" w:cs="Times New Roman"/>
          <w:color w:val="auto"/>
          <w:sz w:val="28"/>
          <w:szCs w:val="28"/>
        </w:rPr>
        <w:t>представлены</w:t>
      </w:r>
      <w:proofErr w:type="gramEnd"/>
      <w:r w:rsidRPr="00926262">
        <w:rPr>
          <w:rFonts w:ascii="Times New Roman" w:hAnsi="Times New Roman" w:cs="Times New Roman"/>
          <w:color w:val="auto"/>
          <w:sz w:val="28"/>
          <w:szCs w:val="28"/>
        </w:rPr>
        <w:t>:</w:t>
      </w:r>
    </w:p>
    <w:p w:rsidR="00AE2C58" w:rsidRPr="00926262" w:rsidRDefault="00F16AAA"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1.</w:t>
      </w:r>
      <w:r w:rsidR="00AE2C58" w:rsidRPr="00926262">
        <w:rPr>
          <w:rFonts w:ascii="Times New Roman" w:hAnsi="Times New Roman" w:cs="Times New Roman"/>
          <w:sz w:val="28"/>
          <w:szCs w:val="28"/>
        </w:rPr>
        <w:t xml:space="preserve"> Целевой раздел, включающий: </w:t>
      </w:r>
    </w:p>
    <w:p w:rsidR="00AE2C58" w:rsidRPr="00926262" w:rsidRDefault="00AE2C58"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п</w:t>
      </w:r>
      <w:r w:rsidR="00F16AAA" w:rsidRPr="00926262">
        <w:rPr>
          <w:rFonts w:ascii="Times New Roman" w:hAnsi="Times New Roman" w:cs="Times New Roman"/>
          <w:sz w:val="28"/>
          <w:szCs w:val="28"/>
        </w:rPr>
        <w:t>ояснительн</w:t>
      </w:r>
      <w:r w:rsidRPr="00926262">
        <w:rPr>
          <w:rFonts w:ascii="Times New Roman" w:hAnsi="Times New Roman" w:cs="Times New Roman"/>
          <w:sz w:val="28"/>
          <w:szCs w:val="28"/>
        </w:rPr>
        <w:t xml:space="preserve">ую </w:t>
      </w:r>
      <w:r w:rsidR="00F16AAA" w:rsidRPr="00926262">
        <w:rPr>
          <w:rFonts w:ascii="Times New Roman" w:hAnsi="Times New Roman" w:cs="Times New Roman"/>
          <w:sz w:val="28"/>
          <w:szCs w:val="28"/>
        </w:rPr>
        <w:t>записк</w:t>
      </w:r>
      <w:r w:rsidRPr="00926262">
        <w:rPr>
          <w:rFonts w:ascii="Times New Roman" w:hAnsi="Times New Roman" w:cs="Times New Roman"/>
          <w:sz w:val="28"/>
          <w:szCs w:val="28"/>
        </w:rPr>
        <w:t>у</w:t>
      </w:r>
      <w:r w:rsidR="00222C2E" w:rsidRPr="00926262">
        <w:rPr>
          <w:rFonts w:ascii="Times New Roman" w:hAnsi="Times New Roman" w:cs="Times New Roman"/>
          <w:sz w:val="28"/>
          <w:szCs w:val="28"/>
        </w:rPr>
        <w:t>;</w:t>
      </w:r>
      <w:r w:rsidR="00F16AAA" w:rsidRPr="00926262">
        <w:rPr>
          <w:rFonts w:ascii="Times New Roman" w:hAnsi="Times New Roman" w:cs="Times New Roman"/>
          <w:sz w:val="28"/>
          <w:szCs w:val="28"/>
        </w:rPr>
        <w:t xml:space="preserve"> </w:t>
      </w:r>
    </w:p>
    <w:p w:rsidR="00F16AAA" w:rsidRPr="00926262" w:rsidRDefault="00222C2E" w:rsidP="0076516C">
      <w:pPr>
        <w:spacing w:after="0"/>
        <w:ind w:firstLine="709"/>
        <w:jc w:val="both"/>
        <w:rPr>
          <w:rFonts w:ascii="Times New Roman" w:hAnsi="Times New Roman" w:cs="Times New Roman"/>
          <w:color w:val="auto"/>
          <w:spacing w:val="2"/>
          <w:sz w:val="28"/>
          <w:szCs w:val="28"/>
        </w:rPr>
      </w:pPr>
      <w:r w:rsidRPr="00926262">
        <w:rPr>
          <w:rFonts w:ascii="Times New Roman" w:hAnsi="Times New Roman" w:cs="Times New Roman"/>
          <w:color w:val="auto"/>
          <w:sz w:val="28"/>
          <w:szCs w:val="28"/>
        </w:rPr>
        <w:t xml:space="preserve">- </w:t>
      </w:r>
      <w:r w:rsidR="00AE2C58" w:rsidRPr="00926262">
        <w:rPr>
          <w:rFonts w:ascii="Times New Roman" w:hAnsi="Times New Roman" w:cs="Times New Roman"/>
          <w:color w:val="auto"/>
          <w:sz w:val="28"/>
          <w:szCs w:val="28"/>
        </w:rPr>
        <w:t>п</w:t>
      </w:r>
      <w:r w:rsidR="00F16AAA" w:rsidRPr="00926262">
        <w:rPr>
          <w:rFonts w:ascii="Times New Roman" w:hAnsi="Times New Roman" w:cs="Times New Roman"/>
          <w:color w:val="auto"/>
          <w:spacing w:val="2"/>
          <w:sz w:val="28"/>
          <w:szCs w:val="28"/>
        </w:rPr>
        <w:t xml:space="preserve">ланируемые результаты освоения </w:t>
      </w:r>
      <w:proofErr w:type="gramStart"/>
      <w:r w:rsidR="00F16AAA" w:rsidRPr="00926262">
        <w:rPr>
          <w:rFonts w:ascii="Times New Roman" w:hAnsi="Times New Roman" w:cs="Times New Roman"/>
          <w:color w:val="auto"/>
          <w:spacing w:val="2"/>
          <w:sz w:val="28"/>
          <w:szCs w:val="28"/>
        </w:rPr>
        <w:t>обучающимися</w:t>
      </w:r>
      <w:proofErr w:type="gramEnd"/>
      <w:r w:rsidR="00F16AAA" w:rsidRPr="00926262">
        <w:rPr>
          <w:rFonts w:ascii="Times New Roman" w:hAnsi="Times New Roman" w:cs="Times New Roman"/>
          <w:color w:val="auto"/>
          <w:spacing w:val="2"/>
          <w:sz w:val="28"/>
          <w:szCs w:val="28"/>
        </w:rPr>
        <w:t xml:space="preserve"> адаптированной основной </w:t>
      </w:r>
      <w:r w:rsidR="00CE2FCF" w:rsidRPr="00926262">
        <w:rPr>
          <w:rFonts w:ascii="Times New Roman" w:hAnsi="Times New Roman" w:cs="Times New Roman"/>
          <w:color w:val="auto"/>
          <w:spacing w:val="2"/>
          <w:sz w:val="28"/>
          <w:szCs w:val="28"/>
        </w:rPr>
        <w:t>обще</w:t>
      </w:r>
      <w:r w:rsidR="00F16AAA" w:rsidRPr="00926262">
        <w:rPr>
          <w:rFonts w:ascii="Times New Roman" w:hAnsi="Times New Roman" w:cs="Times New Roman"/>
          <w:color w:val="auto"/>
          <w:spacing w:val="2"/>
          <w:sz w:val="28"/>
          <w:szCs w:val="28"/>
        </w:rPr>
        <w:t>образовательной программ</w:t>
      </w:r>
      <w:r w:rsidR="00BC1CB8" w:rsidRPr="00926262">
        <w:rPr>
          <w:rFonts w:ascii="Times New Roman" w:hAnsi="Times New Roman" w:cs="Times New Roman"/>
          <w:color w:val="auto"/>
          <w:spacing w:val="2"/>
          <w:sz w:val="28"/>
          <w:szCs w:val="28"/>
        </w:rPr>
        <w:t>ы начального общего образования;</w:t>
      </w:r>
    </w:p>
    <w:p w:rsidR="00F16AAA" w:rsidRPr="00926262" w:rsidRDefault="00AE2C58" w:rsidP="0076516C">
      <w:pPr>
        <w:spacing w:after="0"/>
        <w:ind w:firstLine="709"/>
        <w:jc w:val="both"/>
        <w:rPr>
          <w:rFonts w:ascii="Times New Roman" w:hAnsi="Times New Roman" w:cs="Times New Roman"/>
          <w:color w:val="auto"/>
          <w:spacing w:val="2"/>
          <w:sz w:val="28"/>
          <w:szCs w:val="28"/>
        </w:rPr>
      </w:pPr>
      <w:r w:rsidRPr="00926262">
        <w:rPr>
          <w:rFonts w:ascii="Times New Roman" w:hAnsi="Times New Roman" w:cs="Times New Roman"/>
          <w:color w:val="auto"/>
          <w:sz w:val="28"/>
          <w:szCs w:val="28"/>
        </w:rPr>
        <w:t>- с</w:t>
      </w:r>
      <w:r w:rsidR="00F16AAA" w:rsidRPr="00926262">
        <w:rPr>
          <w:rFonts w:ascii="Times New Roman" w:hAnsi="Times New Roman" w:cs="Times New Roman"/>
          <w:color w:val="auto"/>
          <w:spacing w:val="2"/>
          <w:sz w:val="28"/>
          <w:szCs w:val="28"/>
        </w:rPr>
        <w:t>истем</w:t>
      </w:r>
      <w:r w:rsidRPr="00926262">
        <w:rPr>
          <w:rFonts w:ascii="Times New Roman" w:hAnsi="Times New Roman" w:cs="Times New Roman"/>
          <w:color w:val="auto"/>
          <w:spacing w:val="2"/>
          <w:sz w:val="28"/>
          <w:szCs w:val="28"/>
        </w:rPr>
        <w:t>у</w:t>
      </w:r>
      <w:r w:rsidR="00F16AAA" w:rsidRPr="00926262">
        <w:rPr>
          <w:rFonts w:ascii="Times New Roman" w:hAnsi="Times New Roman" w:cs="Times New Roman"/>
          <w:color w:val="auto"/>
          <w:spacing w:val="2"/>
          <w:sz w:val="28"/>
          <w:szCs w:val="28"/>
        </w:rPr>
        <w:t xml:space="preserve"> оценки достижения </w:t>
      </w:r>
      <w:proofErr w:type="gramStart"/>
      <w:r w:rsidR="00F16AAA" w:rsidRPr="00926262">
        <w:rPr>
          <w:rFonts w:ascii="Times New Roman" w:hAnsi="Times New Roman" w:cs="Times New Roman"/>
          <w:color w:val="auto"/>
          <w:spacing w:val="2"/>
          <w:sz w:val="28"/>
          <w:szCs w:val="28"/>
        </w:rPr>
        <w:t>обучающимися</w:t>
      </w:r>
      <w:proofErr w:type="gramEnd"/>
      <w:r w:rsidR="00F16AAA" w:rsidRPr="00926262">
        <w:rPr>
          <w:rFonts w:ascii="Times New Roman" w:hAnsi="Times New Roman" w:cs="Times New Roman"/>
          <w:color w:val="auto"/>
          <w:spacing w:val="2"/>
          <w:sz w:val="28"/>
          <w:szCs w:val="28"/>
        </w:rPr>
        <w:t xml:space="preserve"> планируемых результатов освоения АООП НОО.</w:t>
      </w:r>
    </w:p>
    <w:p w:rsidR="00F16AAA" w:rsidRPr="00926262" w:rsidRDefault="00AE2C58"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2. </w:t>
      </w:r>
      <w:r w:rsidR="00F16AAA" w:rsidRPr="00926262">
        <w:rPr>
          <w:rFonts w:ascii="Times New Roman" w:hAnsi="Times New Roman" w:cs="Times New Roman"/>
          <w:color w:val="auto"/>
          <w:sz w:val="28"/>
          <w:szCs w:val="28"/>
        </w:rPr>
        <w:t>Содержа</w:t>
      </w:r>
      <w:r w:rsidRPr="00926262">
        <w:rPr>
          <w:rFonts w:ascii="Times New Roman" w:hAnsi="Times New Roman" w:cs="Times New Roman"/>
          <w:color w:val="auto"/>
          <w:sz w:val="28"/>
          <w:szCs w:val="28"/>
        </w:rPr>
        <w:t>тельный раздел, включающий:</w:t>
      </w:r>
      <w:r w:rsidR="00F16AAA" w:rsidRPr="00926262">
        <w:rPr>
          <w:rFonts w:ascii="Times New Roman" w:hAnsi="Times New Roman" w:cs="Times New Roman"/>
          <w:color w:val="auto"/>
          <w:sz w:val="28"/>
          <w:szCs w:val="28"/>
        </w:rPr>
        <w:t xml:space="preserve"> </w:t>
      </w:r>
    </w:p>
    <w:p w:rsidR="00461978" w:rsidRPr="00926262" w:rsidRDefault="006075B7" w:rsidP="0076516C">
      <w:pPr>
        <w:spacing w:after="0"/>
        <w:ind w:firstLine="709"/>
        <w:jc w:val="both"/>
        <w:rPr>
          <w:rFonts w:ascii="Times New Roman" w:hAnsi="Times New Roman" w:cs="Times New Roman"/>
          <w:sz w:val="28"/>
          <w:szCs w:val="28"/>
        </w:rPr>
      </w:pPr>
      <w:r>
        <w:rPr>
          <w:rFonts w:ascii="Times New Roman" w:hAnsi="Times New Roman" w:cs="Times New Roman"/>
          <w:color w:val="auto"/>
          <w:sz w:val="28"/>
          <w:szCs w:val="28"/>
        </w:rPr>
        <w:t>-</w:t>
      </w:r>
      <w:r w:rsidR="00461978" w:rsidRPr="00926262">
        <w:rPr>
          <w:rFonts w:ascii="Times New Roman" w:hAnsi="Times New Roman" w:cs="Times New Roman"/>
          <w:color w:val="auto"/>
          <w:sz w:val="28"/>
          <w:szCs w:val="28"/>
        </w:rPr>
        <w:t>п</w:t>
      </w:r>
      <w:r w:rsidR="00461978" w:rsidRPr="00926262">
        <w:rPr>
          <w:rFonts w:ascii="Times New Roman" w:hAnsi="Times New Roman" w:cs="Times New Roman"/>
          <w:sz w:val="28"/>
          <w:szCs w:val="28"/>
        </w:rPr>
        <w:t>рограмму формирования базовых учебных действий;</w:t>
      </w:r>
    </w:p>
    <w:p w:rsidR="00461978" w:rsidRPr="00926262" w:rsidRDefault="00461978"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программу отдельных учебных предметов;</w:t>
      </w:r>
    </w:p>
    <w:p w:rsidR="00461978" w:rsidRPr="00926262" w:rsidRDefault="00461978"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 программу духовно-нравственного развития </w:t>
      </w:r>
      <w:proofErr w:type="gramStart"/>
      <w:r w:rsidRPr="00926262">
        <w:rPr>
          <w:rFonts w:ascii="Times New Roman" w:hAnsi="Times New Roman" w:cs="Times New Roman"/>
          <w:sz w:val="28"/>
          <w:szCs w:val="28"/>
        </w:rPr>
        <w:t>обучающихся</w:t>
      </w:r>
      <w:proofErr w:type="gramEnd"/>
      <w:r w:rsidRPr="00926262">
        <w:rPr>
          <w:rFonts w:ascii="Times New Roman" w:hAnsi="Times New Roman" w:cs="Times New Roman"/>
          <w:sz w:val="28"/>
          <w:szCs w:val="28"/>
        </w:rPr>
        <w:t>;</w:t>
      </w:r>
    </w:p>
    <w:p w:rsidR="00461978" w:rsidRPr="00926262" w:rsidRDefault="006075B7" w:rsidP="007651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61978" w:rsidRPr="00926262">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461978" w:rsidRPr="00926262" w:rsidRDefault="00461978"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программу внеурочной деятельности;</w:t>
      </w:r>
    </w:p>
    <w:p w:rsidR="00461978" w:rsidRPr="00926262" w:rsidRDefault="00461978"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направлени</w:t>
      </w:r>
      <w:r w:rsidR="00BC1CB8" w:rsidRPr="00926262">
        <w:rPr>
          <w:rFonts w:ascii="Times New Roman" w:hAnsi="Times New Roman" w:cs="Times New Roman"/>
          <w:sz w:val="28"/>
          <w:szCs w:val="28"/>
        </w:rPr>
        <w:t>я</w:t>
      </w:r>
      <w:r w:rsidRPr="00926262">
        <w:rPr>
          <w:rFonts w:ascii="Times New Roman" w:hAnsi="Times New Roman" w:cs="Times New Roman"/>
          <w:sz w:val="28"/>
          <w:szCs w:val="28"/>
        </w:rPr>
        <w:t xml:space="preserve"> и содержание программы коррекционной работы.</w:t>
      </w:r>
    </w:p>
    <w:p w:rsidR="00CD3FE3" w:rsidRPr="00926262" w:rsidRDefault="00461978"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3. Организационный раздел, содержащий:</w:t>
      </w:r>
    </w:p>
    <w:p w:rsidR="00CD3FE3" w:rsidRPr="00926262" w:rsidRDefault="00CD3FE3"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учебный план;</w:t>
      </w:r>
    </w:p>
    <w:p w:rsidR="00CD3FE3" w:rsidRPr="00926262" w:rsidRDefault="00CD3FE3"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систему  специальных условий реализации АООП НОО обучающихся с РАС (к</w:t>
      </w:r>
      <w:r w:rsidRPr="00926262">
        <w:rPr>
          <w:rFonts w:ascii="Times New Roman" w:hAnsi="Times New Roman" w:cs="Times New Roman"/>
          <w:kern w:val="28"/>
          <w:sz w:val="28"/>
          <w:szCs w:val="28"/>
        </w:rPr>
        <w:t>адровые, финансовые, материально-технические условия).</w:t>
      </w:r>
    </w:p>
    <w:p w:rsidR="00F16AAA" w:rsidRPr="00926262" w:rsidRDefault="00F16AAA" w:rsidP="0076516C">
      <w:pPr>
        <w:spacing w:after="0"/>
        <w:ind w:firstLine="709"/>
        <w:jc w:val="both"/>
        <w:rPr>
          <w:rFonts w:ascii="Times New Roman" w:hAnsi="Times New Roman" w:cs="Times New Roman"/>
          <w:color w:val="auto"/>
          <w:kern w:val="28"/>
          <w:sz w:val="28"/>
          <w:szCs w:val="28"/>
        </w:rPr>
      </w:pPr>
      <w:proofErr w:type="gramStart"/>
      <w:r w:rsidRPr="00926262">
        <w:rPr>
          <w:rFonts w:ascii="Times New Roman" w:hAnsi="Times New Roman" w:cs="Times New Roman"/>
          <w:color w:val="auto"/>
          <w:kern w:val="28"/>
          <w:sz w:val="28"/>
          <w:szCs w:val="28"/>
        </w:rPr>
        <w:t xml:space="preserve">В основу разработки АООП </w:t>
      </w:r>
      <w:r w:rsidR="00BC1CB8" w:rsidRPr="00926262">
        <w:rPr>
          <w:rFonts w:ascii="Times New Roman" w:hAnsi="Times New Roman" w:cs="Times New Roman"/>
          <w:color w:val="auto"/>
          <w:kern w:val="28"/>
          <w:sz w:val="28"/>
          <w:szCs w:val="28"/>
        </w:rPr>
        <w:t>Н</w:t>
      </w:r>
      <w:r w:rsidRPr="00926262">
        <w:rPr>
          <w:rFonts w:ascii="Times New Roman" w:hAnsi="Times New Roman" w:cs="Times New Roman"/>
          <w:color w:val="auto"/>
          <w:kern w:val="28"/>
          <w:sz w:val="28"/>
          <w:szCs w:val="28"/>
        </w:rPr>
        <w:t xml:space="preserve">ОО обучающихся </w:t>
      </w:r>
      <w:r w:rsidRPr="00926262">
        <w:rPr>
          <w:rFonts w:ascii="Times New Roman" w:hAnsi="Times New Roman" w:cs="Times New Roman"/>
          <w:color w:val="auto"/>
          <w:sz w:val="28"/>
          <w:szCs w:val="28"/>
        </w:rPr>
        <w:t>с РАС</w:t>
      </w:r>
      <w:r w:rsidR="00CE2FCF" w:rsidRPr="00926262">
        <w:rPr>
          <w:rFonts w:ascii="Times New Roman" w:hAnsi="Times New Roman" w:cs="Times New Roman"/>
          <w:color w:val="auto"/>
          <w:sz w:val="28"/>
          <w:szCs w:val="28"/>
        </w:rPr>
        <w:t xml:space="preserve"> (вариант 8.3)</w:t>
      </w:r>
      <w:r w:rsidRPr="00926262">
        <w:rPr>
          <w:rFonts w:ascii="Times New Roman" w:hAnsi="Times New Roman" w:cs="Times New Roman"/>
          <w:color w:val="auto"/>
          <w:kern w:val="28"/>
          <w:sz w:val="28"/>
          <w:szCs w:val="28"/>
        </w:rPr>
        <w:t xml:space="preserve"> заложены дифференцированный и </w:t>
      </w:r>
      <w:proofErr w:type="spellStart"/>
      <w:r w:rsidRPr="00926262">
        <w:rPr>
          <w:rFonts w:ascii="Times New Roman" w:hAnsi="Times New Roman" w:cs="Times New Roman"/>
          <w:color w:val="auto"/>
          <w:kern w:val="28"/>
          <w:sz w:val="28"/>
          <w:szCs w:val="28"/>
        </w:rPr>
        <w:t>деятельностный</w:t>
      </w:r>
      <w:proofErr w:type="spellEnd"/>
      <w:r w:rsidRPr="00926262">
        <w:rPr>
          <w:rFonts w:ascii="Times New Roman" w:hAnsi="Times New Roman" w:cs="Times New Roman"/>
          <w:color w:val="auto"/>
          <w:kern w:val="28"/>
          <w:sz w:val="28"/>
          <w:szCs w:val="28"/>
        </w:rPr>
        <w:t xml:space="preserve"> подходы.</w:t>
      </w:r>
      <w:proofErr w:type="gramEnd"/>
    </w:p>
    <w:p w:rsidR="00F16AAA" w:rsidRPr="00926262" w:rsidRDefault="00F16AAA" w:rsidP="00CE2FCF">
      <w:pPr>
        <w:spacing w:after="0"/>
        <w:ind w:firstLine="720"/>
        <w:jc w:val="both"/>
        <w:rPr>
          <w:rFonts w:ascii="Times New Roman" w:hAnsi="Times New Roman" w:cs="Times New Roman"/>
          <w:color w:val="auto"/>
          <w:kern w:val="28"/>
          <w:sz w:val="28"/>
          <w:szCs w:val="28"/>
        </w:rPr>
      </w:pPr>
      <w:r w:rsidRPr="00926262">
        <w:rPr>
          <w:rFonts w:ascii="Times New Roman" w:hAnsi="Times New Roman" w:cs="Times New Roman"/>
          <w:i/>
          <w:color w:val="auto"/>
          <w:kern w:val="28"/>
          <w:sz w:val="28"/>
          <w:szCs w:val="28"/>
        </w:rPr>
        <w:t>Дифференцированный</w:t>
      </w:r>
      <w:r w:rsidRPr="00926262">
        <w:rPr>
          <w:rFonts w:ascii="Times New Roman" w:hAnsi="Times New Roman" w:cs="Times New Roman"/>
          <w:color w:val="auto"/>
          <w:kern w:val="28"/>
          <w:sz w:val="28"/>
          <w:szCs w:val="28"/>
        </w:rPr>
        <w:t xml:space="preserve"> подход к построению АООП ОО для обучающихся</w:t>
      </w:r>
      <w:r w:rsidRPr="00926262">
        <w:rPr>
          <w:rFonts w:ascii="Times New Roman" w:hAnsi="Times New Roman" w:cs="Times New Roman"/>
          <w:color w:val="auto"/>
          <w:sz w:val="28"/>
          <w:szCs w:val="28"/>
        </w:rPr>
        <w:t xml:space="preserve"> с РАС</w:t>
      </w:r>
      <w:r w:rsidRPr="00926262">
        <w:rPr>
          <w:rFonts w:ascii="Times New Roman" w:hAnsi="Times New Roman" w:cs="Times New Roman"/>
          <w:color w:val="auto"/>
          <w:kern w:val="28"/>
          <w:sz w:val="28"/>
          <w:szCs w:val="28"/>
        </w:rPr>
        <w:t xml:space="preserve"> предполагает учет их особых образовательных потребностей, которые </w:t>
      </w:r>
      <w:r w:rsidRPr="00926262">
        <w:rPr>
          <w:rFonts w:ascii="Times New Roman" w:hAnsi="Times New Roman" w:cs="Times New Roman"/>
          <w:color w:val="auto"/>
          <w:kern w:val="28"/>
          <w:sz w:val="28"/>
          <w:szCs w:val="28"/>
        </w:rPr>
        <w:lastRenderedPageBreak/>
        <w:t xml:space="preserve">проявляются в неоднородности возможностей освоения содержания образования. </w:t>
      </w:r>
    </w:p>
    <w:p w:rsidR="00F16AAA" w:rsidRPr="00926262" w:rsidRDefault="00F16AAA" w:rsidP="0076516C">
      <w:pPr>
        <w:autoSpaceDE w:val="0"/>
        <w:autoSpaceDN w:val="0"/>
        <w:adjustRightInd w:val="0"/>
        <w:spacing w:after="0"/>
        <w:ind w:firstLine="720"/>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Применение </w:t>
      </w:r>
      <w:r w:rsidR="00BC1CB8" w:rsidRPr="00926262">
        <w:rPr>
          <w:rFonts w:ascii="Times New Roman" w:hAnsi="Times New Roman" w:cs="Times New Roman"/>
          <w:color w:val="auto"/>
          <w:kern w:val="28"/>
          <w:sz w:val="28"/>
          <w:szCs w:val="28"/>
        </w:rPr>
        <w:t>дифференцированного</w:t>
      </w:r>
      <w:r w:rsidR="00CD3FE3" w:rsidRPr="00926262">
        <w:rPr>
          <w:rFonts w:ascii="Times New Roman" w:hAnsi="Times New Roman" w:cs="Times New Roman"/>
          <w:color w:val="auto"/>
          <w:kern w:val="28"/>
          <w:sz w:val="28"/>
          <w:szCs w:val="28"/>
        </w:rPr>
        <w:t xml:space="preserve"> </w:t>
      </w:r>
      <w:r w:rsidRPr="00926262">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sidRPr="00926262">
        <w:rPr>
          <w:rFonts w:ascii="Times New Roman" w:hAnsi="Times New Roman" w:cs="Times New Roman"/>
          <w:color w:val="auto"/>
          <w:kern w:val="28"/>
          <w:sz w:val="28"/>
          <w:szCs w:val="28"/>
        </w:rPr>
        <w:t xml:space="preserve">вариативность </w:t>
      </w:r>
      <w:r w:rsidRPr="00926262">
        <w:rPr>
          <w:rFonts w:ascii="Times New Roman" w:hAnsi="Times New Roman" w:cs="Times New Roman"/>
          <w:color w:val="auto"/>
          <w:kern w:val="28"/>
          <w:sz w:val="28"/>
          <w:szCs w:val="28"/>
        </w:rPr>
        <w:t>содержания</w:t>
      </w:r>
      <w:r w:rsidR="00CD3FE3" w:rsidRPr="00926262">
        <w:rPr>
          <w:rFonts w:ascii="Times New Roman" w:hAnsi="Times New Roman" w:cs="Times New Roman"/>
          <w:color w:val="auto"/>
          <w:kern w:val="28"/>
          <w:sz w:val="28"/>
          <w:szCs w:val="28"/>
        </w:rPr>
        <w:t xml:space="preserve"> образования</w:t>
      </w:r>
      <w:r w:rsidRPr="00926262">
        <w:rPr>
          <w:rFonts w:ascii="Times New Roman" w:hAnsi="Times New Roman" w:cs="Times New Roman"/>
          <w:color w:val="auto"/>
          <w:kern w:val="28"/>
          <w:sz w:val="28"/>
          <w:szCs w:val="28"/>
        </w:rPr>
        <w:t xml:space="preserve">, предоставляя </w:t>
      </w:r>
      <w:proofErr w:type="gramStart"/>
      <w:r w:rsidRPr="00926262">
        <w:rPr>
          <w:rFonts w:ascii="Times New Roman" w:hAnsi="Times New Roman" w:cs="Times New Roman"/>
          <w:color w:val="auto"/>
          <w:kern w:val="28"/>
          <w:sz w:val="28"/>
          <w:szCs w:val="28"/>
        </w:rPr>
        <w:t>обучающимся</w:t>
      </w:r>
      <w:proofErr w:type="gramEnd"/>
      <w:r w:rsidRPr="00926262">
        <w:rPr>
          <w:rFonts w:ascii="Times New Roman" w:hAnsi="Times New Roman" w:cs="Times New Roman"/>
          <w:color w:val="auto"/>
          <w:kern w:val="28"/>
          <w:sz w:val="28"/>
          <w:szCs w:val="28"/>
        </w:rPr>
        <w:t xml:space="preserve">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926262" w:rsidRDefault="00F16AAA" w:rsidP="0076516C">
      <w:pPr>
        <w:spacing w:after="0"/>
        <w:ind w:firstLine="709"/>
        <w:jc w:val="both"/>
        <w:rPr>
          <w:rFonts w:ascii="Times New Roman" w:hAnsi="Times New Roman" w:cs="Times New Roman"/>
          <w:color w:val="auto"/>
          <w:kern w:val="28"/>
          <w:sz w:val="28"/>
          <w:szCs w:val="28"/>
        </w:rPr>
      </w:pPr>
      <w:proofErr w:type="spellStart"/>
      <w:r w:rsidRPr="00926262">
        <w:rPr>
          <w:rFonts w:ascii="Times New Roman" w:hAnsi="Times New Roman" w:cs="Times New Roman"/>
          <w:bCs/>
          <w:i/>
          <w:iCs/>
          <w:color w:val="auto"/>
          <w:kern w:val="28"/>
          <w:sz w:val="28"/>
          <w:szCs w:val="28"/>
        </w:rPr>
        <w:t>Деятельностный</w:t>
      </w:r>
      <w:proofErr w:type="spellEnd"/>
      <w:r w:rsidRPr="00926262">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w:t>
      </w:r>
    </w:p>
    <w:p w:rsidR="00F16AAA" w:rsidRPr="00926262" w:rsidRDefault="00F16AAA" w:rsidP="0076516C">
      <w:pPr>
        <w:spacing w:after="0"/>
        <w:ind w:firstLine="709"/>
        <w:jc w:val="both"/>
        <w:rPr>
          <w:rFonts w:ascii="Times New Roman" w:hAnsi="Times New Roman" w:cs="Times New Roman"/>
          <w:color w:val="auto"/>
          <w:kern w:val="28"/>
          <w:sz w:val="28"/>
          <w:szCs w:val="28"/>
        </w:rPr>
      </w:pPr>
      <w:proofErr w:type="spellStart"/>
      <w:proofErr w:type="gramStart"/>
      <w:r w:rsidRPr="00926262">
        <w:rPr>
          <w:rFonts w:ascii="Times New Roman" w:hAnsi="Times New Roman" w:cs="Times New Roman"/>
          <w:color w:val="auto"/>
          <w:kern w:val="28"/>
          <w:sz w:val="28"/>
          <w:szCs w:val="28"/>
        </w:rPr>
        <w:t>Деятельностный</w:t>
      </w:r>
      <w:proofErr w:type="spellEnd"/>
      <w:r w:rsidRPr="00926262">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Основным средством реализации </w:t>
      </w:r>
      <w:proofErr w:type="spellStart"/>
      <w:r w:rsidRPr="00926262">
        <w:rPr>
          <w:rFonts w:ascii="Times New Roman" w:hAnsi="Times New Roman" w:cs="Times New Roman"/>
          <w:color w:val="auto"/>
          <w:kern w:val="28"/>
          <w:sz w:val="28"/>
          <w:szCs w:val="28"/>
        </w:rPr>
        <w:t>деятельностного</w:t>
      </w:r>
      <w:proofErr w:type="spellEnd"/>
      <w:r w:rsidRPr="00926262">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926262">
        <w:rPr>
          <w:rFonts w:ascii="Times New Roman" w:hAnsi="Times New Roman" w:cs="Times New Roman"/>
          <w:color w:val="auto"/>
          <w:kern w:val="28"/>
          <w:sz w:val="28"/>
          <w:szCs w:val="28"/>
        </w:rPr>
        <w:t>обучающихся</w:t>
      </w:r>
      <w:proofErr w:type="gramEnd"/>
      <w:r w:rsidRPr="00926262">
        <w:rPr>
          <w:rFonts w:ascii="Times New Roman" w:hAnsi="Times New Roman" w:cs="Times New Roman"/>
          <w:color w:val="auto"/>
          <w:kern w:val="28"/>
          <w:sz w:val="28"/>
          <w:szCs w:val="28"/>
        </w:rPr>
        <w:t>, обеспечивающий овладение ими содержанием образования.</w:t>
      </w:r>
    </w:p>
    <w:p w:rsidR="00F16AAA" w:rsidRPr="00926262" w:rsidRDefault="00F16AAA" w:rsidP="0076516C">
      <w:pPr>
        <w:spacing w:after="0"/>
        <w:ind w:firstLine="709"/>
        <w:jc w:val="both"/>
        <w:rPr>
          <w:rFonts w:ascii="Times New Roman" w:hAnsi="Times New Roman" w:cs="Times New Roman"/>
          <w:color w:val="auto"/>
          <w:kern w:val="28"/>
          <w:sz w:val="28"/>
          <w:szCs w:val="28"/>
        </w:rPr>
      </w:pPr>
      <w:proofErr w:type="gramStart"/>
      <w:r w:rsidRPr="00926262">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реализация </w:t>
      </w:r>
      <w:proofErr w:type="spellStart"/>
      <w:r w:rsidRPr="00926262">
        <w:rPr>
          <w:rFonts w:ascii="Times New Roman" w:hAnsi="Times New Roman" w:cs="Times New Roman"/>
          <w:color w:val="auto"/>
          <w:kern w:val="28"/>
          <w:sz w:val="28"/>
          <w:szCs w:val="28"/>
        </w:rPr>
        <w:t>деятельностного</w:t>
      </w:r>
      <w:proofErr w:type="spellEnd"/>
      <w:r w:rsidRPr="00926262">
        <w:rPr>
          <w:rFonts w:ascii="Times New Roman" w:hAnsi="Times New Roman" w:cs="Times New Roman"/>
          <w:color w:val="auto"/>
          <w:kern w:val="28"/>
          <w:sz w:val="28"/>
          <w:szCs w:val="28"/>
        </w:rPr>
        <w:t xml:space="preserve"> подхода обеспечивает:</w:t>
      </w:r>
      <w:proofErr w:type="gramEnd"/>
    </w:p>
    <w:p w:rsidR="00F16AAA" w:rsidRPr="00926262" w:rsidRDefault="00F16AAA" w:rsidP="0076516C">
      <w:pPr>
        <w:numPr>
          <w:ilvl w:val="0"/>
          <w:numId w:val="1"/>
        </w:numPr>
        <w:suppressAutoHyphens w:val="0"/>
        <w:spacing w:after="0"/>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926262" w:rsidRDefault="00F16AAA" w:rsidP="0076516C">
      <w:pPr>
        <w:numPr>
          <w:ilvl w:val="0"/>
          <w:numId w:val="1"/>
        </w:numPr>
        <w:suppressAutoHyphens w:val="0"/>
        <w:spacing w:after="0"/>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прочное усвоение </w:t>
      </w:r>
      <w:proofErr w:type="gramStart"/>
      <w:r w:rsidRPr="00926262">
        <w:rPr>
          <w:rFonts w:ascii="Times New Roman" w:hAnsi="Times New Roman" w:cs="Times New Roman"/>
          <w:color w:val="auto"/>
          <w:kern w:val="28"/>
          <w:sz w:val="28"/>
          <w:szCs w:val="28"/>
        </w:rPr>
        <w:t>обучающимися</w:t>
      </w:r>
      <w:proofErr w:type="gramEnd"/>
      <w:r w:rsidRPr="00926262">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926262" w:rsidRDefault="00F16AAA" w:rsidP="0076516C">
      <w:pPr>
        <w:numPr>
          <w:ilvl w:val="0"/>
          <w:numId w:val="1"/>
        </w:numPr>
        <w:suppressAutoHyphens w:val="0"/>
        <w:spacing w:after="0"/>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926262" w:rsidRDefault="00F16AAA" w:rsidP="0076516C">
      <w:pPr>
        <w:numPr>
          <w:ilvl w:val="0"/>
          <w:numId w:val="1"/>
        </w:numPr>
        <w:tabs>
          <w:tab w:val="clear" w:pos="720"/>
        </w:tabs>
        <w:suppressAutoHyphens w:val="0"/>
        <w:spacing w:after="0"/>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926262" w:rsidRDefault="00F16AAA" w:rsidP="0076516C">
      <w:pPr>
        <w:spacing w:after="0"/>
        <w:ind w:firstLine="709"/>
        <w:jc w:val="both"/>
        <w:rPr>
          <w:rFonts w:ascii="Times New Roman" w:hAnsi="Times New Roman" w:cs="Times New Roman"/>
          <w:color w:val="auto"/>
          <w:kern w:val="28"/>
          <w:sz w:val="28"/>
          <w:szCs w:val="28"/>
        </w:rPr>
      </w:pPr>
      <w:proofErr w:type="gramStart"/>
      <w:r w:rsidRPr="00926262">
        <w:rPr>
          <w:rFonts w:ascii="Times New Roman" w:hAnsi="Times New Roman" w:cs="Times New Roman"/>
          <w:color w:val="auto"/>
          <w:kern w:val="28"/>
          <w:sz w:val="28"/>
          <w:szCs w:val="28"/>
        </w:rPr>
        <w:t xml:space="preserve">В основу </w:t>
      </w:r>
      <w:r w:rsidRPr="00926262">
        <w:rPr>
          <w:rFonts w:ascii="Times New Roman" w:hAnsi="Times New Roman" w:cs="Times New Roman"/>
          <w:color w:val="auto"/>
          <w:spacing w:val="2"/>
          <w:kern w:val="28"/>
          <w:sz w:val="28"/>
          <w:szCs w:val="28"/>
        </w:rPr>
        <w:t xml:space="preserve">формирования адаптированной основной </w:t>
      </w:r>
      <w:r w:rsidR="00CE2FCF" w:rsidRPr="00926262">
        <w:rPr>
          <w:rFonts w:ascii="Times New Roman" w:hAnsi="Times New Roman" w:cs="Times New Roman"/>
          <w:color w:val="auto"/>
          <w:spacing w:val="2"/>
          <w:kern w:val="28"/>
          <w:sz w:val="28"/>
          <w:szCs w:val="28"/>
        </w:rPr>
        <w:t>обще</w:t>
      </w:r>
      <w:r w:rsidRPr="00926262">
        <w:rPr>
          <w:rFonts w:ascii="Times New Roman" w:hAnsi="Times New Roman" w:cs="Times New Roman"/>
          <w:color w:val="auto"/>
          <w:spacing w:val="2"/>
          <w:kern w:val="28"/>
          <w:sz w:val="28"/>
          <w:szCs w:val="28"/>
        </w:rPr>
        <w:t xml:space="preserve">образовательной программы общего образования </w:t>
      </w:r>
      <w:r w:rsidRPr="00926262">
        <w:rPr>
          <w:rFonts w:ascii="Times New Roman" w:hAnsi="Times New Roman" w:cs="Times New Roman"/>
          <w:color w:val="auto"/>
          <w:kern w:val="28"/>
          <w:sz w:val="28"/>
          <w:szCs w:val="28"/>
        </w:rPr>
        <w:t xml:space="preserve">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положены следующие принципы:</w:t>
      </w:r>
      <w:proofErr w:type="gramEnd"/>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lastRenderedPageBreak/>
        <w:t>― принцип учета типологических и индивидуальных образовательных потребностей обучающихся;</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926262" w:rsidRDefault="00F16AAA" w:rsidP="0076516C">
      <w:pPr>
        <w:spacing w:after="0"/>
        <w:ind w:firstLine="709"/>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 онтогенетический принцип; </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целостности содержания образования</w:t>
      </w:r>
      <w:r w:rsidR="00583F8C" w:rsidRPr="00926262">
        <w:rPr>
          <w:rFonts w:ascii="Times New Roman" w:hAnsi="Times New Roman" w:cs="Times New Roman"/>
          <w:color w:val="auto"/>
          <w:kern w:val="28"/>
          <w:sz w:val="28"/>
          <w:szCs w:val="28"/>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направленности на формирование деятельности</w:t>
      </w:r>
      <w:r w:rsidR="00583F8C" w:rsidRPr="00926262">
        <w:rPr>
          <w:rFonts w:ascii="Times New Roman" w:hAnsi="Times New Roman" w:cs="Times New Roman"/>
          <w:color w:val="auto"/>
          <w:kern w:val="28"/>
          <w:sz w:val="28"/>
          <w:szCs w:val="28"/>
        </w:rPr>
        <w:t xml:space="preserve">, </w:t>
      </w:r>
      <w:r w:rsidRPr="00926262">
        <w:rPr>
          <w:rFonts w:ascii="Times New Roman" w:hAnsi="Times New Roman" w:cs="Times New Roman"/>
          <w:color w:val="auto"/>
          <w:kern w:val="28"/>
          <w:sz w:val="28"/>
          <w:szCs w:val="28"/>
        </w:rPr>
        <w:t xml:space="preserve"> обеспечива</w:t>
      </w:r>
      <w:r w:rsidR="00583F8C" w:rsidRPr="00926262">
        <w:rPr>
          <w:rFonts w:ascii="Times New Roman" w:hAnsi="Times New Roman" w:cs="Times New Roman"/>
          <w:color w:val="auto"/>
          <w:kern w:val="28"/>
          <w:sz w:val="28"/>
          <w:szCs w:val="28"/>
        </w:rPr>
        <w:t>ющий</w:t>
      </w:r>
      <w:r w:rsidRPr="00926262">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926262" w:rsidRDefault="00F16AAA"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сотрудничества с семьей.</w:t>
      </w:r>
    </w:p>
    <w:p w:rsidR="00981810" w:rsidRPr="00926262" w:rsidRDefault="00981810" w:rsidP="006075B7">
      <w:pPr>
        <w:spacing w:after="0"/>
        <w:ind w:firstLine="709"/>
        <w:jc w:val="center"/>
        <w:rPr>
          <w:rFonts w:ascii="Times New Roman" w:hAnsi="Times New Roman" w:cs="Times New Roman"/>
          <w:b/>
          <w:color w:val="auto"/>
          <w:kern w:val="28"/>
          <w:sz w:val="28"/>
          <w:szCs w:val="28"/>
        </w:rPr>
      </w:pPr>
      <w:proofErr w:type="gramStart"/>
      <w:r w:rsidRPr="00926262">
        <w:rPr>
          <w:rFonts w:ascii="Times New Roman" w:hAnsi="Times New Roman" w:cs="Times New Roman"/>
          <w:b/>
          <w:color w:val="auto"/>
          <w:kern w:val="28"/>
          <w:sz w:val="28"/>
          <w:szCs w:val="28"/>
        </w:rPr>
        <w:t>Психолого-педагогическая характеристика обучающихся с РАС</w:t>
      </w:r>
      <w:proofErr w:type="gramEnd"/>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В</w:t>
      </w:r>
      <w:r w:rsidRPr="00926262">
        <w:rPr>
          <w:rFonts w:ascii="Times New Roman" w:hAnsi="Times New Roman" w:cs="Times New Roman"/>
          <w:b/>
          <w:bCs/>
          <w:color w:val="auto"/>
          <w:kern w:val="28"/>
          <w:sz w:val="28"/>
          <w:szCs w:val="28"/>
        </w:rPr>
        <w:t xml:space="preserve"> </w:t>
      </w:r>
      <w:r w:rsidRPr="00926262">
        <w:rPr>
          <w:rFonts w:ascii="Times New Roman" w:hAnsi="Times New Roman" w:cs="Times New Roman"/>
          <w:bCs/>
          <w:color w:val="auto"/>
          <w:kern w:val="28"/>
          <w:sz w:val="28"/>
          <w:szCs w:val="28"/>
        </w:rPr>
        <w:t>настоящее время говорят уже не только о  детском аутизме, но и о широком круге расстройств аутистического спектра.</w:t>
      </w:r>
      <w:r w:rsidRPr="00926262">
        <w:rPr>
          <w:rFonts w:ascii="Times New Roman" w:hAnsi="Times New Roman" w:cs="Times New Roman"/>
          <w:b/>
          <w:bCs/>
          <w:color w:val="auto"/>
          <w:kern w:val="28"/>
          <w:sz w:val="28"/>
          <w:szCs w:val="28"/>
        </w:rPr>
        <w:t xml:space="preserve"> </w:t>
      </w:r>
      <w:r w:rsidRPr="00926262">
        <w:rPr>
          <w:rFonts w:ascii="Times New Roman" w:hAnsi="Times New Roman" w:cs="Times New Roman"/>
          <w:color w:val="auto"/>
          <w:kern w:val="28"/>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w:t>
      </w:r>
      <w:r w:rsidRPr="00926262">
        <w:rPr>
          <w:rFonts w:ascii="Times New Roman" w:hAnsi="Times New Roman" w:cs="Times New Roman"/>
          <w:color w:val="auto"/>
          <w:kern w:val="28"/>
          <w:sz w:val="28"/>
          <w:szCs w:val="28"/>
        </w:rPr>
        <w:lastRenderedPageBreak/>
        <w:t xml:space="preserve">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926262">
        <w:rPr>
          <w:rFonts w:ascii="Times New Roman" w:hAnsi="Times New Roman" w:cs="Times New Roman"/>
          <w:color w:val="auto"/>
          <w:kern w:val="28"/>
          <w:sz w:val="28"/>
          <w:szCs w:val="28"/>
        </w:rPr>
        <w:t>аутостимуляции</w:t>
      </w:r>
      <w:proofErr w:type="spellEnd"/>
      <w:r w:rsidRPr="00926262">
        <w:rPr>
          <w:rFonts w:ascii="Times New Roman" w:hAnsi="Times New Roman" w:cs="Times New Roman"/>
          <w:color w:val="auto"/>
          <w:kern w:val="28"/>
          <w:sz w:val="28"/>
          <w:szCs w:val="28"/>
        </w:rPr>
        <w:t xml:space="preserve">, уровнем </w:t>
      </w:r>
      <w:proofErr w:type="spellStart"/>
      <w:r w:rsidRPr="00926262">
        <w:rPr>
          <w:rFonts w:ascii="Times New Roman" w:hAnsi="Times New Roman" w:cs="Times New Roman"/>
          <w:color w:val="auto"/>
          <w:kern w:val="28"/>
          <w:sz w:val="28"/>
          <w:szCs w:val="28"/>
        </w:rPr>
        <w:t>психоречевого</w:t>
      </w:r>
      <w:proofErr w:type="spellEnd"/>
      <w:r w:rsidRPr="00926262">
        <w:rPr>
          <w:rFonts w:ascii="Times New Roman" w:hAnsi="Times New Roman" w:cs="Times New Roman"/>
          <w:color w:val="auto"/>
          <w:kern w:val="28"/>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Первая группа</w:t>
      </w:r>
      <w:r w:rsidRPr="00926262">
        <w:rPr>
          <w:rFonts w:ascii="Times New Roman" w:hAnsi="Times New Roman" w:cs="Times New Roman"/>
          <w:color w:val="auto"/>
          <w:kern w:val="28"/>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926262">
        <w:rPr>
          <w:rFonts w:ascii="Times New Roman" w:hAnsi="Times New Roman" w:cs="Times New Roman"/>
          <w:i/>
          <w:iCs/>
          <w:color w:val="auto"/>
          <w:kern w:val="28"/>
          <w:sz w:val="28"/>
          <w:szCs w:val="28"/>
        </w:rPr>
        <w:t>отрешенность от происходящего</w:t>
      </w:r>
      <w:r w:rsidRPr="00926262">
        <w:rPr>
          <w:rFonts w:ascii="Times New Roman" w:hAnsi="Times New Roman" w:cs="Times New Roman"/>
          <w:color w:val="auto"/>
          <w:kern w:val="28"/>
          <w:sz w:val="28"/>
          <w:szCs w:val="28"/>
        </w:rPr>
        <w:t xml:space="preserve">.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926262">
        <w:rPr>
          <w:rFonts w:ascii="Times New Roman" w:hAnsi="Times New Roman" w:cs="Times New Roman"/>
          <w:color w:val="auto"/>
          <w:kern w:val="28"/>
          <w:sz w:val="28"/>
          <w:szCs w:val="28"/>
        </w:rPr>
        <w:t>гиперактивных</w:t>
      </w:r>
      <w:proofErr w:type="spellEnd"/>
      <w:r w:rsidRPr="00926262">
        <w:rPr>
          <w:rFonts w:ascii="Times New Roman" w:hAnsi="Times New Roman" w:cs="Times New Roman"/>
          <w:color w:val="auto"/>
          <w:kern w:val="28"/>
          <w:sz w:val="28"/>
          <w:szCs w:val="28"/>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926262">
        <w:rPr>
          <w:rFonts w:ascii="Times New Roman" w:hAnsi="Times New Roman" w:cs="Times New Roman"/>
          <w:color w:val="auto"/>
          <w:kern w:val="28"/>
          <w:sz w:val="28"/>
          <w:szCs w:val="28"/>
        </w:rPr>
        <w:t>мутичны</w:t>
      </w:r>
      <w:proofErr w:type="spellEnd"/>
      <w:r w:rsidRPr="00926262">
        <w:rPr>
          <w:rFonts w:ascii="Times New Roman" w:hAnsi="Times New Roman" w:cs="Times New Roman"/>
          <w:color w:val="auto"/>
          <w:kern w:val="28"/>
          <w:sz w:val="28"/>
          <w:szCs w:val="28"/>
        </w:rPr>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w:t>
      </w:r>
      <w:r w:rsidRPr="00926262">
        <w:rPr>
          <w:rFonts w:ascii="Times New Roman" w:hAnsi="Times New Roman" w:cs="Times New Roman"/>
          <w:color w:val="auto"/>
          <w:kern w:val="28"/>
          <w:sz w:val="28"/>
          <w:szCs w:val="28"/>
        </w:rPr>
        <w:lastRenderedPageBreak/>
        <w:t xml:space="preserve">сложной речевой информации, прямо им не направленной и воспринятой из разговоров окружающих.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926262">
        <w:rPr>
          <w:rFonts w:ascii="Times New Roman" w:hAnsi="Times New Roman" w:cs="Times New Roman"/>
          <w:color w:val="auto"/>
          <w:kern w:val="28"/>
          <w:sz w:val="28"/>
          <w:szCs w:val="28"/>
        </w:rPr>
        <w:t>близким</w:t>
      </w:r>
      <w:proofErr w:type="gramEnd"/>
      <w:r w:rsidRPr="00926262">
        <w:rPr>
          <w:rFonts w:ascii="Times New Roman" w:hAnsi="Times New Roman" w:cs="Times New Roman"/>
          <w:color w:val="auto"/>
          <w:kern w:val="28"/>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926262">
        <w:rPr>
          <w:rFonts w:ascii="Times New Roman" w:hAnsi="Times New Roman" w:cs="Times New Roman"/>
          <w:color w:val="auto"/>
          <w:kern w:val="28"/>
          <w:sz w:val="28"/>
          <w:szCs w:val="28"/>
        </w:rPr>
        <w:t>со</w:t>
      </w:r>
      <w:proofErr w:type="gramEnd"/>
      <w:r w:rsidRPr="00926262">
        <w:rPr>
          <w:rFonts w:ascii="Times New Roman" w:hAnsi="Times New Roman" w:cs="Times New Roman"/>
          <w:color w:val="auto"/>
          <w:kern w:val="28"/>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981810" w:rsidRPr="00926262" w:rsidRDefault="00981810" w:rsidP="00981810">
      <w:pPr>
        <w:spacing w:after="0"/>
        <w:ind w:firstLine="709"/>
        <w:jc w:val="both"/>
        <w:rPr>
          <w:rFonts w:ascii="Times New Roman" w:hAnsi="Times New Roman" w:cs="Times New Roman"/>
          <w:i/>
          <w:iCs/>
          <w:color w:val="auto"/>
          <w:kern w:val="28"/>
          <w:sz w:val="28"/>
          <w:szCs w:val="28"/>
        </w:rPr>
      </w:pPr>
      <w:r w:rsidRPr="00926262">
        <w:rPr>
          <w:rFonts w:ascii="Times New Roman" w:hAnsi="Times New Roman" w:cs="Times New Roman"/>
          <w:color w:val="auto"/>
          <w:kern w:val="28"/>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926262">
        <w:rPr>
          <w:rFonts w:ascii="Times New Roman" w:hAnsi="Times New Roman" w:cs="Times New Roman"/>
          <w:color w:val="auto"/>
          <w:kern w:val="28"/>
          <w:sz w:val="28"/>
          <w:szCs w:val="28"/>
        </w:rPr>
        <w:t>со</w:t>
      </w:r>
      <w:proofErr w:type="gramEnd"/>
      <w:r w:rsidRPr="00926262">
        <w:rPr>
          <w:rFonts w:ascii="Times New Roman" w:hAnsi="Times New Roman" w:cs="Times New Roman"/>
          <w:color w:val="auto"/>
          <w:kern w:val="28"/>
          <w:sz w:val="28"/>
          <w:szCs w:val="28"/>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926262">
        <w:rPr>
          <w:rFonts w:ascii="Times New Roman" w:hAnsi="Times New Roman" w:cs="Times New Roman"/>
          <w:b/>
          <w:bCs/>
          <w:i/>
          <w:iCs/>
          <w:color w:val="auto"/>
          <w:kern w:val="28"/>
          <w:sz w:val="28"/>
          <w:szCs w:val="28"/>
        </w:rPr>
        <w:t xml:space="preserve">Реализация этих задач требует индивидуальной программы обучения такого ребенка. </w:t>
      </w:r>
      <w:r w:rsidRPr="00926262">
        <w:rPr>
          <w:rFonts w:ascii="Times New Roman" w:hAnsi="Times New Roman" w:cs="Times New Roman"/>
          <w:color w:val="auto"/>
          <w:kern w:val="28"/>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926262">
        <w:rPr>
          <w:rFonts w:ascii="Times New Roman" w:hAnsi="Times New Roman" w:cs="Times New Roman"/>
          <w:i/>
          <w:iCs/>
          <w:color w:val="auto"/>
          <w:kern w:val="28"/>
          <w:sz w:val="28"/>
          <w:szCs w:val="28"/>
        </w:rPr>
        <w:t xml:space="preserve">В зависимости от уровня интеллектуального </w:t>
      </w:r>
      <w:proofErr w:type="gramStart"/>
      <w:r w:rsidRPr="00926262">
        <w:rPr>
          <w:rFonts w:ascii="Times New Roman" w:hAnsi="Times New Roman" w:cs="Times New Roman"/>
          <w:i/>
          <w:iCs/>
          <w:color w:val="auto"/>
          <w:kern w:val="28"/>
          <w:sz w:val="28"/>
          <w:szCs w:val="28"/>
        </w:rPr>
        <w:t>развития</w:t>
      </w:r>
      <w:proofErr w:type="gramEnd"/>
      <w:r w:rsidRPr="00926262">
        <w:rPr>
          <w:rFonts w:ascii="Times New Roman" w:hAnsi="Times New Roman" w:cs="Times New Roman"/>
          <w:i/>
          <w:iCs/>
          <w:color w:val="auto"/>
          <w:kern w:val="28"/>
          <w:sz w:val="28"/>
          <w:szCs w:val="28"/>
        </w:rPr>
        <w:t xml:space="preserve"> обучающиеся этой группы могут осваивать варианты 8.3  или 8.4.образовательной программы.</w:t>
      </w:r>
    </w:p>
    <w:p w:rsidR="00981810" w:rsidRPr="00926262" w:rsidRDefault="00981810" w:rsidP="00981810">
      <w:pPr>
        <w:spacing w:after="0"/>
        <w:ind w:firstLine="709"/>
        <w:jc w:val="both"/>
        <w:rPr>
          <w:rFonts w:ascii="Times New Roman" w:hAnsi="Times New Roman" w:cs="Times New Roman"/>
          <w:i/>
          <w:iCs/>
          <w:color w:val="auto"/>
          <w:kern w:val="28"/>
          <w:sz w:val="28"/>
          <w:szCs w:val="28"/>
        </w:rPr>
      </w:pPr>
      <w:r w:rsidRPr="00926262">
        <w:rPr>
          <w:rFonts w:ascii="Times New Roman" w:hAnsi="Times New Roman" w:cs="Times New Roman"/>
          <w:b/>
          <w:bCs/>
          <w:color w:val="auto"/>
          <w:kern w:val="28"/>
          <w:sz w:val="28"/>
          <w:szCs w:val="28"/>
        </w:rPr>
        <w:t>Вторая группа</w:t>
      </w:r>
      <w:r w:rsidRPr="00926262">
        <w:rPr>
          <w:rFonts w:ascii="Times New Roman" w:hAnsi="Times New Roman" w:cs="Times New Roman"/>
          <w:color w:val="auto"/>
          <w:kern w:val="28"/>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926262">
        <w:rPr>
          <w:rFonts w:ascii="Times New Roman" w:hAnsi="Times New Roman" w:cs="Times New Roman"/>
          <w:i/>
          <w:iCs/>
          <w:color w:val="auto"/>
          <w:kern w:val="28"/>
          <w:sz w:val="28"/>
          <w:szCs w:val="28"/>
        </w:rPr>
        <w:t>аутистические установки более выражаются в активном негативизме (отвержении).</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w:t>
      </w:r>
      <w:r w:rsidRPr="00926262">
        <w:rPr>
          <w:rFonts w:ascii="Times New Roman" w:hAnsi="Times New Roman" w:cs="Times New Roman"/>
          <w:color w:val="auto"/>
          <w:kern w:val="28"/>
          <w:sz w:val="28"/>
          <w:szCs w:val="28"/>
        </w:rPr>
        <w:lastRenderedPageBreak/>
        <w:t xml:space="preserve">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926262">
        <w:rPr>
          <w:rFonts w:ascii="Times New Roman" w:hAnsi="Times New Roman" w:cs="Times New Roman"/>
          <w:color w:val="auto"/>
          <w:kern w:val="28"/>
          <w:sz w:val="28"/>
          <w:szCs w:val="28"/>
        </w:rPr>
        <w:t>дезадаптировать</w:t>
      </w:r>
      <w:proofErr w:type="spellEnd"/>
      <w:r w:rsidRPr="00926262">
        <w:rPr>
          <w:rFonts w:ascii="Times New Roman" w:hAnsi="Times New Roman" w:cs="Times New Roman"/>
          <w:color w:val="auto"/>
          <w:kern w:val="28"/>
          <w:sz w:val="28"/>
          <w:szCs w:val="28"/>
        </w:rPr>
        <w:t xml:space="preserve"> </w:t>
      </w:r>
      <w:proofErr w:type="gramStart"/>
      <w:r w:rsidRPr="00926262">
        <w:rPr>
          <w:rFonts w:ascii="Times New Roman" w:hAnsi="Times New Roman" w:cs="Times New Roman"/>
          <w:color w:val="auto"/>
          <w:kern w:val="28"/>
          <w:sz w:val="28"/>
          <w:szCs w:val="28"/>
        </w:rPr>
        <w:t>ребенка</w:t>
      </w:r>
      <w:proofErr w:type="gramEnd"/>
      <w:r w:rsidRPr="00926262">
        <w:rPr>
          <w:rFonts w:ascii="Times New Roman" w:hAnsi="Times New Roman" w:cs="Times New Roman"/>
          <w:color w:val="auto"/>
          <w:kern w:val="28"/>
          <w:sz w:val="28"/>
          <w:szCs w:val="28"/>
        </w:rPr>
        <w:t xml:space="preserve"> и спровоцировать поведенческий срыв, который может проявиться в активном негативизме, </w:t>
      </w:r>
      <w:proofErr w:type="spellStart"/>
      <w:r w:rsidRPr="00926262">
        <w:rPr>
          <w:rFonts w:ascii="Times New Roman" w:hAnsi="Times New Roman" w:cs="Times New Roman"/>
          <w:color w:val="auto"/>
          <w:kern w:val="28"/>
          <w:sz w:val="28"/>
          <w:szCs w:val="28"/>
        </w:rPr>
        <w:t>генерализованной</w:t>
      </w:r>
      <w:proofErr w:type="spellEnd"/>
      <w:r w:rsidRPr="00926262">
        <w:rPr>
          <w:rFonts w:ascii="Times New Roman" w:hAnsi="Times New Roman" w:cs="Times New Roman"/>
          <w:color w:val="auto"/>
          <w:kern w:val="28"/>
          <w:sz w:val="28"/>
          <w:szCs w:val="28"/>
        </w:rPr>
        <w:t xml:space="preserve"> агрессии и </w:t>
      </w:r>
      <w:proofErr w:type="spellStart"/>
      <w:r w:rsidRPr="00926262">
        <w:rPr>
          <w:rFonts w:ascii="Times New Roman" w:hAnsi="Times New Roman" w:cs="Times New Roman"/>
          <w:color w:val="auto"/>
          <w:kern w:val="28"/>
          <w:sz w:val="28"/>
          <w:szCs w:val="28"/>
        </w:rPr>
        <w:t>самоагрессии</w:t>
      </w:r>
      <w:proofErr w:type="spellEnd"/>
      <w:r w:rsidRPr="00926262">
        <w:rPr>
          <w:rFonts w:ascii="Times New Roman" w:hAnsi="Times New Roman" w:cs="Times New Roman"/>
          <w:color w:val="auto"/>
          <w:kern w:val="28"/>
          <w:sz w:val="28"/>
          <w:szCs w:val="28"/>
        </w:rPr>
        <w:t xml:space="preserve">.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926262">
        <w:rPr>
          <w:rFonts w:ascii="Times New Roman" w:hAnsi="Times New Roman" w:cs="Times New Roman"/>
          <w:color w:val="auto"/>
          <w:kern w:val="28"/>
          <w:sz w:val="28"/>
          <w:szCs w:val="28"/>
        </w:rPr>
        <w:t>нередки</w:t>
      </w:r>
      <w:proofErr w:type="gramEnd"/>
      <w:r w:rsidRPr="00926262">
        <w:rPr>
          <w:rFonts w:ascii="Times New Roman" w:hAnsi="Times New Roman" w:cs="Times New Roman"/>
          <w:color w:val="auto"/>
          <w:kern w:val="28"/>
          <w:sz w:val="28"/>
          <w:szCs w:val="28"/>
        </w:rPr>
        <w:t xml:space="preserve"> прекрасный каллиграфический почерк, мастерство в рисунке орнамента, в детских поделках </w:t>
      </w:r>
      <w:proofErr w:type="spellStart"/>
      <w:r w:rsidRPr="00926262">
        <w:rPr>
          <w:rFonts w:ascii="Times New Roman" w:hAnsi="Times New Roman" w:cs="Times New Roman"/>
          <w:color w:val="auto"/>
          <w:kern w:val="28"/>
          <w:sz w:val="28"/>
          <w:szCs w:val="28"/>
        </w:rPr>
        <w:t>и.т.п</w:t>
      </w:r>
      <w:proofErr w:type="spellEnd"/>
      <w:r w:rsidRPr="00926262">
        <w:rPr>
          <w:rFonts w:ascii="Times New Roman" w:hAnsi="Times New Roman" w:cs="Times New Roman"/>
          <w:color w:val="auto"/>
          <w:kern w:val="28"/>
          <w:sz w:val="28"/>
          <w:szCs w:val="28"/>
        </w:rPr>
        <w:t xml:space="preserve">.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926262">
        <w:rPr>
          <w:rFonts w:ascii="Times New Roman" w:hAnsi="Times New Roman" w:cs="Times New Roman"/>
          <w:color w:val="auto"/>
          <w:kern w:val="28"/>
          <w:sz w:val="28"/>
          <w:szCs w:val="28"/>
        </w:rPr>
        <w:t>эхолалии</w:t>
      </w:r>
      <w:proofErr w:type="spellEnd"/>
      <w:r w:rsidRPr="00926262">
        <w:rPr>
          <w:rFonts w:ascii="Times New Roman" w:hAnsi="Times New Roman" w:cs="Times New Roman"/>
          <w:color w:val="auto"/>
          <w:kern w:val="28"/>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926262">
        <w:rPr>
          <w:rFonts w:ascii="Times New Roman" w:hAnsi="Times New Roman" w:cs="Times New Roman"/>
          <w:color w:val="auto"/>
          <w:kern w:val="28"/>
          <w:sz w:val="28"/>
          <w:szCs w:val="28"/>
        </w:rPr>
        <w:t>аутостимуляции</w:t>
      </w:r>
      <w:proofErr w:type="spellEnd"/>
      <w:r w:rsidRPr="00926262">
        <w:rPr>
          <w:rFonts w:ascii="Times New Roman" w:hAnsi="Times New Roman" w:cs="Times New Roman"/>
          <w:color w:val="auto"/>
          <w:kern w:val="28"/>
          <w:sz w:val="28"/>
          <w:szCs w:val="28"/>
        </w:rPr>
        <w:t xml:space="preserve"> могут терять свое значение и стереотипные действия, соответственно, редуцируются.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стереотипных действиях </w:t>
      </w:r>
      <w:proofErr w:type="spellStart"/>
      <w:r w:rsidRPr="00926262">
        <w:rPr>
          <w:rFonts w:ascii="Times New Roman" w:hAnsi="Times New Roman" w:cs="Times New Roman"/>
          <w:color w:val="auto"/>
          <w:kern w:val="28"/>
          <w:sz w:val="28"/>
          <w:szCs w:val="28"/>
        </w:rPr>
        <w:t>аутостимуляции</w:t>
      </w:r>
      <w:proofErr w:type="spellEnd"/>
      <w:r w:rsidRPr="00926262">
        <w:rPr>
          <w:rFonts w:ascii="Times New Roman" w:hAnsi="Times New Roman" w:cs="Times New Roman"/>
          <w:color w:val="auto"/>
          <w:kern w:val="28"/>
          <w:sz w:val="28"/>
          <w:szCs w:val="28"/>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w:t>
      </w:r>
      <w:r w:rsidRPr="00926262">
        <w:rPr>
          <w:rFonts w:ascii="Times New Roman" w:hAnsi="Times New Roman" w:cs="Times New Roman"/>
          <w:color w:val="auto"/>
          <w:kern w:val="28"/>
          <w:sz w:val="28"/>
          <w:szCs w:val="28"/>
        </w:rPr>
        <w:lastRenderedPageBreak/>
        <w:t xml:space="preserve">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w:t>
      </w:r>
      <w:proofErr w:type="gramStart"/>
      <w:r w:rsidRPr="00926262">
        <w:rPr>
          <w:rFonts w:ascii="Times New Roman" w:hAnsi="Times New Roman" w:cs="Times New Roman"/>
          <w:color w:val="auto"/>
          <w:kern w:val="28"/>
          <w:sz w:val="28"/>
          <w:szCs w:val="28"/>
        </w:rPr>
        <w:t>привычной форме</w:t>
      </w:r>
      <w:proofErr w:type="gramEnd"/>
      <w:r w:rsidRPr="00926262">
        <w:rPr>
          <w:rFonts w:ascii="Times New Roman" w:hAnsi="Times New Roman" w:cs="Times New Roman"/>
          <w:color w:val="auto"/>
          <w:kern w:val="28"/>
          <w:sz w:val="28"/>
          <w:szCs w:val="28"/>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981810" w:rsidRPr="00926262" w:rsidRDefault="00981810" w:rsidP="00981810">
      <w:pPr>
        <w:spacing w:after="0"/>
        <w:ind w:firstLine="709"/>
        <w:jc w:val="both"/>
        <w:rPr>
          <w:rFonts w:ascii="Times New Roman" w:hAnsi="Times New Roman" w:cs="Times New Roman"/>
          <w:i/>
          <w:iCs/>
          <w:color w:val="auto"/>
          <w:kern w:val="28"/>
          <w:sz w:val="28"/>
          <w:szCs w:val="28"/>
        </w:rPr>
      </w:pPr>
      <w:r w:rsidRPr="00926262">
        <w:rPr>
          <w:rFonts w:ascii="Times New Roman" w:hAnsi="Times New Roman" w:cs="Times New Roman"/>
          <w:i/>
          <w:iCs/>
          <w:color w:val="auto"/>
          <w:kern w:val="28"/>
          <w:sz w:val="28"/>
          <w:szCs w:val="28"/>
        </w:rPr>
        <w:t xml:space="preserve">В зависимости от уровня интеллектуального </w:t>
      </w:r>
      <w:proofErr w:type="gramStart"/>
      <w:r w:rsidRPr="00926262">
        <w:rPr>
          <w:rFonts w:ascii="Times New Roman" w:hAnsi="Times New Roman" w:cs="Times New Roman"/>
          <w:i/>
          <w:iCs/>
          <w:color w:val="auto"/>
          <w:kern w:val="28"/>
          <w:sz w:val="28"/>
          <w:szCs w:val="28"/>
        </w:rPr>
        <w:t>развития</w:t>
      </w:r>
      <w:proofErr w:type="gramEnd"/>
      <w:r w:rsidRPr="00926262">
        <w:rPr>
          <w:rFonts w:ascii="Times New Roman" w:hAnsi="Times New Roman" w:cs="Times New Roman"/>
          <w:i/>
          <w:iCs/>
          <w:color w:val="auto"/>
          <w:kern w:val="28"/>
          <w:sz w:val="28"/>
          <w:szCs w:val="28"/>
        </w:rPr>
        <w:t xml:space="preserve"> обучающиеся этой группы могут осваивать варианты 8.3. или 8.2. образовательной программы.</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Третья группа</w:t>
      </w:r>
      <w:r w:rsidRPr="00926262">
        <w:rPr>
          <w:rFonts w:ascii="Times New Roman" w:hAnsi="Times New Roman" w:cs="Times New Roman"/>
          <w:color w:val="auto"/>
          <w:kern w:val="28"/>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926262">
        <w:rPr>
          <w:rFonts w:ascii="Times New Roman" w:hAnsi="Times New Roman" w:cs="Times New Roman"/>
          <w:i/>
          <w:iCs/>
          <w:color w:val="auto"/>
          <w:kern w:val="28"/>
          <w:sz w:val="28"/>
          <w:szCs w:val="28"/>
        </w:rPr>
        <w:t>поглощенность собственными стереотипными интересами и  неспособность выстраивать диалогическое взаимодействие</w:t>
      </w:r>
      <w:r w:rsidRPr="00926262">
        <w:rPr>
          <w:rFonts w:ascii="Times New Roman" w:hAnsi="Times New Roman" w:cs="Times New Roman"/>
          <w:color w:val="auto"/>
          <w:kern w:val="28"/>
          <w:sz w:val="28"/>
          <w:szCs w:val="28"/>
        </w:rPr>
        <w:t>.</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926262">
        <w:rPr>
          <w:rFonts w:ascii="Times New Roman" w:hAnsi="Times New Roman" w:cs="Times New Roman"/>
          <w:color w:val="auto"/>
          <w:kern w:val="28"/>
          <w:sz w:val="28"/>
          <w:szCs w:val="28"/>
        </w:rPr>
        <w:t>мало способен</w:t>
      </w:r>
      <w:proofErr w:type="gramEnd"/>
      <w:r w:rsidRPr="00926262">
        <w:rPr>
          <w:rFonts w:ascii="Times New Roman" w:hAnsi="Times New Roman" w:cs="Times New Roman"/>
          <w:color w:val="auto"/>
          <w:kern w:val="28"/>
          <w:sz w:val="28"/>
          <w:szCs w:val="28"/>
        </w:rPr>
        <w:t xml:space="preserve"> к исследованию, гибкому диалогу с обстоятельствами и принимает лишь те задачи, с которыми заведомо может справиться.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926262">
        <w:rPr>
          <w:rFonts w:ascii="Times New Roman" w:hAnsi="Times New Roman" w:cs="Times New Roman"/>
          <w:color w:val="auto"/>
          <w:kern w:val="28"/>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926262">
        <w:rPr>
          <w:rFonts w:ascii="Times New Roman" w:hAnsi="Times New Roman" w:cs="Times New Roman"/>
          <w:color w:val="auto"/>
          <w:kern w:val="28"/>
          <w:sz w:val="28"/>
          <w:szCs w:val="28"/>
        </w:rPr>
        <w:t xml:space="preserve"> Это </w:t>
      </w:r>
      <w:r w:rsidRPr="00926262">
        <w:rPr>
          <w:rFonts w:ascii="Times New Roman" w:hAnsi="Times New Roman" w:cs="Times New Roman"/>
          <w:color w:val="auto"/>
          <w:kern w:val="28"/>
          <w:sz w:val="28"/>
          <w:szCs w:val="28"/>
        </w:rPr>
        <w:lastRenderedPageBreak/>
        <w:t xml:space="preserve">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926262">
        <w:rPr>
          <w:rFonts w:ascii="Times New Roman" w:hAnsi="Times New Roman" w:cs="Times New Roman"/>
          <w:color w:val="auto"/>
          <w:kern w:val="28"/>
          <w:sz w:val="28"/>
          <w:szCs w:val="28"/>
        </w:rPr>
        <w:t>со</w:t>
      </w:r>
      <w:proofErr w:type="gramEnd"/>
      <w:r w:rsidRPr="00926262">
        <w:rPr>
          <w:rFonts w:ascii="Times New Roman" w:hAnsi="Times New Roman" w:cs="Times New Roman"/>
          <w:color w:val="auto"/>
          <w:kern w:val="28"/>
          <w:sz w:val="28"/>
          <w:szCs w:val="28"/>
        </w:rPr>
        <w:t xml:space="preserve"> взрослыми, но и выбрасывает его из детского коллектива.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926262">
        <w:rPr>
          <w:rFonts w:ascii="Times New Roman" w:hAnsi="Times New Roman" w:cs="Times New Roman"/>
          <w:color w:val="auto"/>
          <w:kern w:val="28"/>
          <w:sz w:val="28"/>
          <w:szCs w:val="28"/>
        </w:rPr>
        <w:t>,</w:t>
      </w:r>
      <w:proofErr w:type="gramEnd"/>
      <w:r w:rsidRPr="00926262">
        <w:rPr>
          <w:rFonts w:ascii="Times New Roman" w:hAnsi="Times New Roman" w:cs="Times New Roman"/>
          <w:color w:val="auto"/>
          <w:kern w:val="28"/>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926262">
        <w:rPr>
          <w:rFonts w:ascii="Times New Roman" w:hAnsi="Times New Roman" w:cs="Times New Roman"/>
          <w:color w:val="auto"/>
          <w:kern w:val="28"/>
          <w:sz w:val="28"/>
          <w:szCs w:val="28"/>
        </w:rPr>
        <w:t>аутостимуляции</w:t>
      </w:r>
      <w:proofErr w:type="spellEnd"/>
      <w:r w:rsidRPr="00926262">
        <w:rPr>
          <w:rFonts w:ascii="Times New Roman" w:hAnsi="Times New Roman" w:cs="Times New Roman"/>
          <w:color w:val="auto"/>
          <w:kern w:val="28"/>
          <w:sz w:val="28"/>
          <w:szCs w:val="28"/>
        </w:rPr>
        <w:t xml:space="preserve">.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926262">
        <w:rPr>
          <w:rFonts w:ascii="Times New Roman" w:hAnsi="Times New Roman" w:cs="Times New Roman"/>
          <w:color w:val="auto"/>
          <w:kern w:val="28"/>
          <w:sz w:val="28"/>
          <w:szCs w:val="28"/>
        </w:rPr>
        <w:t>аутостимуляции</w:t>
      </w:r>
      <w:proofErr w:type="spellEnd"/>
      <w:r w:rsidRPr="00926262">
        <w:rPr>
          <w:rFonts w:ascii="Times New Roman" w:hAnsi="Times New Roman" w:cs="Times New Roman"/>
          <w:color w:val="auto"/>
          <w:kern w:val="28"/>
          <w:sz w:val="28"/>
          <w:szCs w:val="28"/>
        </w:rP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w:t>
      </w:r>
      <w:r w:rsidRPr="00926262">
        <w:rPr>
          <w:rFonts w:ascii="Times New Roman" w:hAnsi="Times New Roman" w:cs="Times New Roman"/>
          <w:color w:val="auto"/>
          <w:kern w:val="28"/>
          <w:sz w:val="28"/>
          <w:szCs w:val="28"/>
        </w:rPr>
        <w:lastRenderedPageBreak/>
        <w:t xml:space="preserve">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i/>
          <w:iCs/>
          <w:color w:val="auto"/>
          <w:kern w:val="28"/>
          <w:sz w:val="28"/>
          <w:szCs w:val="28"/>
        </w:rPr>
        <w:t xml:space="preserve">В зависимости от уровня интеллектуального </w:t>
      </w:r>
      <w:proofErr w:type="gramStart"/>
      <w:r w:rsidRPr="00926262">
        <w:rPr>
          <w:rFonts w:ascii="Times New Roman" w:hAnsi="Times New Roman" w:cs="Times New Roman"/>
          <w:i/>
          <w:iCs/>
          <w:color w:val="auto"/>
          <w:kern w:val="28"/>
          <w:sz w:val="28"/>
          <w:szCs w:val="28"/>
        </w:rPr>
        <w:t>развития</w:t>
      </w:r>
      <w:proofErr w:type="gramEnd"/>
      <w:r w:rsidRPr="00926262">
        <w:rPr>
          <w:rFonts w:ascii="Times New Roman" w:hAnsi="Times New Roman" w:cs="Times New Roman"/>
          <w:i/>
          <w:iCs/>
          <w:color w:val="auto"/>
          <w:kern w:val="28"/>
          <w:sz w:val="28"/>
          <w:szCs w:val="28"/>
        </w:rPr>
        <w:t xml:space="preserve"> обучающиеся этой группы могут осваивать варианты 8.3 (реже) или 8.1, 8.2  (чаще) образовательной программы.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Четвертая группа</w:t>
      </w:r>
      <w:r w:rsidRPr="00926262">
        <w:rPr>
          <w:rFonts w:ascii="Times New Roman" w:hAnsi="Times New Roman" w:cs="Times New Roman"/>
          <w:color w:val="auto"/>
          <w:kern w:val="28"/>
          <w:sz w:val="28"/>
          <w:szCs w:val="28"/>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926262">
        <w:rPr>
          <w:rFonts w:ascii="Times New Roman" w:hAnsi="Times New Roman" w:cs="Times New Roman"/>
          <w:color w:val="auto"/>
          <w:kern w:val="28"/>
          <w:sz w:val="28"/>
          <w:szCs w:val="28"/>
        </w:rPr>
        <w:t>перевозбуждаться</w:t>
      </w:r>
      <w:proofErr w:type="spellEnd"/>
      <w:r w:rsidRPr="00926262">
        <w:rPr>
          <w:rFonts w:ascii="Times New Roman" w:hAnsi="Times New Roman" w:cs="Times New Roman"/>
          <w:color w:val="auto"/>
          <w:kern w:val="28"/>
          <w:sz w:val="28"/>
          <w:szCs w:val="28"/>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926262">
        <w:rPr>
          <w:rFonts w:ascii="Times New Roman" w:hAnsi="Times New Roman" w:cs="Times New Roman"/>
          <w:color w:val="auto"/>
          <w:kern w:val="28"/>
          <w:sz w:val="28"/>
          <w:szCs w:val="28"/>
        </w:rPr>
        <w:t>психоречевом</w:t>
      </w:r>
      <w:proofErr w:type="spellEnd"/>
      <w:r w:rsidRPr="00926262">
        <w:rPr>
          <w:rFonts w:ascii="Times New Roman" w:hAnsi="Times New Roman" w:cs="Times New Roman"/>
          <w:color w:val="auto"/>
          <w:kern w:val="28"/>
          <w:sz w:val="28"/>
          <w:szCs w:val="28"/>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926262">
        <w:rPr>
          <w:rFonts w:ascii="Times New Roman" w:hAnsi="Times New Roman" w:cs="Times New Roman"/>
          <w:color w:val="auto"/>
          <w:kern w:val="28"/>
          <w:sz w:val="28"/>
          <w:szCs w:val="28"/>
        </w:rPr>
        <w:t>тормозимость</w:t>
      </w:r>
      <w:proofErr w:type="spellEnd"/>
      <w:r w:rsidRPr="00926262">
        <w:rPr>
          <w:rFonts w:ascii="Times New Roman" w:hAnsi="Times New Roman" w:cs="Times New Roman"/>
          <w:color w:val="auto"/>
          <w:kern w:val="28"/>
          <w:sz w:val="28"/>
          <w:szCs w:val="28"/>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926262">
        <w:rPr>
          <w:rFonts w:ascii="Times New Roman" w:hAnsi="Times New Roman" w:cs="Times New Roman"/>
          <w:color w:val="auto"/>
          <w:kern w:val="28"/>
          <w:sz w:val="28"/>
          <w:szCs w:val="28"/>
        </w:rPr>
        <w:t>,</w:t>
      </w:r>
      <w:proofErr w:type="gramEnd"/>
      <w:r w:rsidRPr="00926262">
        <w:rPr>
          <w:rFonts w:ascii="Times New Roman" w:hAnsi="Times New Roman" w:cs="Times New Roman"/>
          <w:color w:val="auto"/>
          <w:kern w:val="28"/>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926262">
        <w:rPr>
          <w:rFonts w:ascii="Times New Roman" w:hAnsi="Times New Roman" w:cs="Times New Roman"/>
          <w:color w:val="auto"/>
          <w:kern w:val="28"/>
          <w:sz w:val="28"/>
          <w:szCs w:val="28"/>
        </w:rPr>
        <w:t>становятся слишком зависимы</w:t>
      </w:r>
      <w:proofErr w:type="gramEnd"/>
      <w:r w:rsidRPr="00926262">
        <w:rPr>
          <w:rFonts w:ascii="Times New Roman" w:hAnsi="Times New Roman" w:cs="Times New Roman"/>
          <w:color w:val="auto"/>
          <w:kern w:val="28"/>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926262">
        <w:rPr>
          <w:rFonts w:ascii="Times New Roman" w:hAnsi="Times New Roman" w:cs="Times New Roman"/>
          <w:color w:val="auto"/>
          <w:kern w:val="28"/>
          <w:sz w:val="28"/>
          <w:szCs w:val="28"/>
        </w:rPr>
        <w:t>перевозбуждаются</w:t>
      </w:r>
      <w:proofErr w:type="spellEnd"/>
      <w:r w:rsidRPr="00926262">
        <w:rPr>
          <w:rFonts w:ascii="Times New Roman" w:hAnsi="Times New Roman" w:cs="Times New Roman"/>
          <w:color w:val="auto"/>
          <w:kern w:val="28"/>
          <w:sz w:val="28"/>
          <w:szCs w:val="28"/>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926262">
        <w:rPr>
          <w:rFonts w:ascii="Times New Roman" w:hAnsi="Times New Roman" w:cs="Times New Roman"/>
          <w:color w:val="auto"/>
          <w:kern w:val="28"/>
          <w:sz w:val="28"/>
          <w:szCs w:val="28"/>
        </w:rPr>
        <w:t>упорядочивателем</w:t>
      </w:r>
      <w:proofErr w:type="spellEnd"/>
      <w:r w:rsidRPr="00926262">
        <w:rPr>
          <w:rFonts w:ascii="Times New Roman" w:hAnsi="Times New Roman" w:cs="Times New Roman"/>
          <w:color w:val="auto"/>
          <w:kern w:val="28"/>
          <w:sz w:val="28"/>
          <w:szCs w:val="28"/>
        </w:rPr>
        <w:t xml:space="preserve"> смыслов происходящего вокруг, такой ребенок </w:t>
      </w:r>
      <w:r w:rsidRPr="00926262">
        <w:rPr>
          <w:rFonts w:ascii="Times New Roman" w:hAnsi="Times New Roman" w:cs="Times New Roman"/>
          <w:color w:val="auto"/>
          <w:kern w:val="28"/>
          <w:sz w:val="28"/>
          <w:szCs w:val="28"/>
        </w:rPr>
        <w:lastRenderedPageBreak/>
        <w:t>останавливается в развитии и может  регрессировать к уровню, характерному для детей второй группы.</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926262">
        <w:rPr>
          <w:rFonts w:ascii="Times New Roman" w:hAnsi="Times New Roman" w:cs="Times New Roman"/>
          <w:color w:val="auto"/>
          <w:kern w:val="28"/>
          <w:sz w:val="28"/>
          <w:szCs w:val="28"/>
        </w:rPr>
        <w:t xml:space="preserve">Характерны неловкость крупной и мелкой моторики, </w:t>
      </w:r>
      <w:proofErr w:type="spellStart"/>
      <w:r w:rsidRPr="00926262">
        <w:rPr>
          <w:rFonts w:ascii="Times New Roman" w:hAnsi="Times New Roman" w:cs="Times New Roman"/>
          <w:color w:val="auto"/>
          <w:kern w:val="28"/>
          <w:sz w:val="28"/>
          <w:szCs w:val="28"/>
        </w:rPr>
        <w:t>некоординированность</w:t>
      </w:r>
      <w:proofErr w:type="spellEnd"/>
      <w:r w:rsidRPr="00926262">
        <w:rPr>
          <w:rFonts w:ascii="Times New Roman" w:hAnsi="Times New Roman" w:cs="Times New Roman"/>
          <w:color w:val="auto"/>
          <w:kern w:val="28"/>
          <w:sz w:val="28"/>
          <w:szCs w:val="28"/>
        </w:rPr>
        <w:t xml:space="preserve"> движений, трудности усвоения навыков самообслуживания; задержка становления речи, ее нечеткость, </w:t>
      </w:r>
      <w:proofErr w:type="spellStart"/>
      <w:r w:rsidRPr="00926262">
        <w:rPr>
          <w:rFonts w:ascii="Times New Roman" w:hAnsi="Times New Roman" w:cs="Times New Roman"/>
          <w:color w:val="auto"/>
          <w:kern w:val="28"/>
          <w:sz w:val="28"/>
          <w:szCs w:val="28"/>
        </w:rPr>
        <w:t>неартикулированность</w:t>
      </w:r>
      <w:proofErr w:type="spellEnd"/>
      <w:r w:rsidRPr="00926262">
        <w:rPr>
          <w:rFonts w:ascii="Times New Roman" w:hAnsi="Times New Roman" w:cs="Times New Roman"/>
          <w:color w:val="auto"/>
          <w:kern w:val="28"/>
          <w:sz w:val="28"/>
          <w:szCs w:val="28"/>
        </w:rPr>
        <w:t xml:space="preserve">, бедность активного словарного запаса, поздно появляющаяся, </w:t>
      </w:r>
      <w:proofErr w:type="spellStart"/>
      <w:r w:rsidRPr="00926262">
        <w:rPr>
          <w:rFonts w:ascii="Times New Roman" w:hAnsi="Times New Roman" w:cs="Times New Roman"/>
          <w:color w:val="auto"/>
          <w:kern w:val="28"/>
          <w:sz w:val="28"/>
          <w:szCs w:val="28"/>
        </w:rPr>
        <w:t>аграмматичная</w:t>
      </w:r>
      <w:proofErr w:type="spellEnd"/>
      <w:r w:rsidRPr="00926262">
        <w:rPr>
          <w:rFonts w:ascii="Times New Roman" w:hAnsi="Times New Roman" w:cs="Times New Roman"/>
          <w:color w:val="auto"/>
          <w:kern w:val="28"/>
          <w:sz w:val="28"/>
          <w:szCs w:val="28"/>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926262">
        <w:rPr>
          <w:rFonts w:ascii="Times New Roman" w:hAnsi="Times New Roman" w:cs="Times New Roman"/>
          <w:color w:val="auto"/>
          <w:kern w:val="28"/>
          <w:sz w:val="28"/>
          <w:szCs w:val="28"/>
        </w:rPr>
        <w:t xml:space="preserve"> В отличие от детей третей группы, достижения здесь больше проявляются в невербальной области, возможно в конструировании.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981810" w:rsidRPr="00926262" w:rsidRDefault="00981810" w:rsidP="00981810">
      <w:pPr>
        <w:spacing w:after="0"/>
        <w:ind w:firstLine="709"/>
        <w:jc w:val="both"/>
        <w:rPr>
          <w:rFonts w:ascii="Times New Roman" w:hAnsi="Times New Roman" w:cs="Times New Roman"/>
          <w:i/>
          <w:iCs/>
          <w:color w:val="auto"/>
          <w:kern w:val="28"/>
          <w:sz w:val="28"/>
          <w:szCs w:val="28"/>
        </w:rPr>
      </w:pPr>
      <w:r w:rsidRPr="00926262">
        <w:rPr>
          <w:rFonts w:ascii="Times New Roman" w:hAnsi="Times New Roman" w:cs="Times New Roman"/>
          <w:color w:val="auto"/>
          <w:kern w:val="28"/>
          <w:sz w:val="28"/>
          <w:szCs w:val="28"/>
        </w:rPr>
        <w:t xml:space="preserve"> </w:t>
      </w:r>
      <w:r w:rsidRPr="00926262">
        <w:rPr>
          <w:rFonts w:ascii="Times New Roman" w:hAnsi="Times New Roman" w:cs="Times New Roman"/>
          <w:i/>
          <w:iCs/>
          <w:color w:val="auto"/>
          <w:kern w:val="28"/>
          <w:sz w:val="28"/>
          <w:szCs w:val="28"/>
        </w:rPr>
        <w:t xml:space="preserve">В зависимости от уровня интеллектуального </w:t>
      </w:r>
      <w:proofErr w:type="gramStart"/>
      <w:r w:rsidRPr="00926262">
        <w:rPr>
          <w:rFonts w:ascii="Times New Roman" w:hAnsi="Times New Roman" w:cs="Times New Roman"/>
          <w:i/>
          <w:iCs/>
          <w:color w:val="auto"/>
          <w:kern w:val="28"/>
          <w:sz w:val="28"/>
          <w:szCs w:val="28"/>
        </w:rPr>
        <w:t>развития</w:t>
      </w:r>
      <w:proofErr w:type="gramEnd"/>
      <w:r w:rsidRPr="00926262">
        <w:rPr>
          <w:rFonts w:ascii="Times New Roman" w:hAnsi="Times New Roman" w:cs="Times New Roman"/>
          <w:i/>
          <w:iCs/>
          <w:color w:val="auto"/>
          <w:kern w:val="28"/>
          <w:sz w:val="28"/>
          <w:szCs w:val="28"/>
        </w:rPr>
        <w:t xml:space="preserve"> обучающиеся этой группы могут осваивать варианты 8.2. или 8.1. образовательной программы.</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w:t>
      </w:r>
      <w:r w:rsidRPr="00926262">
        <w:rPr>
          <w:rFonts w:ascii="Times New Roman" w:hAnsi="Times New Roman" w:cs="Times New Roman"/>
          <w:color w:val="auto"/>
          <w:kern w:val="28"/>
          <w:sz w:val="28"/>
          <w:szCs w:val="28"/>
        </w:rPr>
        <w:lastRenderedPageBreak/>
        <w:t xml:space="preserve">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981810" w:rsidRPr="00926262" w:rsidRDefault="00981810" w:rsidP="00981810">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926262">
        <w:rPr>
          <w:rFonts w:ascii="Times New Roman" w:hAnsi="Times New Roman" w:cs="Times New Roman"/>
          <w:i/>
          <w:iCs/>
          <w:color w:val="auto"/>
          <w:kern w:val="28"/>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926262">
        <w:rPr>
          <w:rFonts w:ascii="Times New Roman" w:hAnsi="Times New Roman" w:cs="Times New Roman"/>
          <w:color w:val="auto"/>
          <w:kern w:val="28"/>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926262">
        <w:rPr>
          <w:rFonts w:ascii="Times New Roman" w:hAnsi="Times New Roman" w:cs="Times New Roman"/>
          <w:i/>
          <w:iCs/>
          <w:color w:val="auto"/>
          <w:kern w:val="28"/>
          <w:sz w:val="28"/>
          <w:szCs w:val="28"/>
        </w:rPr>
        <w:t>РАС могут отмечаться и у детей со сложными и множественными нарушениями развития.</w:t>
      </w:r>
      <w:r w:rsidRPr="00926262">
        <w:rPr>
          <w:rFonts w:ascii="Times New Roman" w:hAnsi="Times New Roman" w:cs="Times New Roman"/>
          <w:color w:val="auto"/>
          <w:kern w:val="28"/>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D93577" w:rsidRPr="00926262" w:rsidRDefault="00D93577" w:rsidP="0076516C">
      <w:pPr>
        <w:spacing w:after="0"/>
        <w:ind w:firstLine="709"/>
        <w:jc w:val="both"/>
        <w:rPr>
          <w:rFonts w:ascii="Times New Roman" w:hAnsi="Times New Roman" w:cs="Times New Roman"/>
          <w:b/>
          <w:color w:val="auto"/>
          <w:sz w:val="28"/>
          <w:szCs w:val="28"/>
        </w:rPr>
      </w:pPr>
      <w:proofErr w:type="gramStart"/>
      <w:r w:rsidRPr="00926262">
        <w:rPr>
          <w:rFonts w:ascii="Times New Roman" w:hAnsi="Times New Roman" w:cs="Times New Roman"/>
          <w:b/>
          <w:color w:val="auto"/>
          <w:sz w:val="28"/>
          <w:szCs w:val="28"/>
        </w:rPr>
        <w:lastRenderedPageBreak/>
        <w:t>Особые образовательные потребности обучающихся с РАС</w:t>
      </w:r>
      <w:proofErr w:type="gramEnd"/>
    </w:p>
    <w:p w:rsidR="00D93577" w:rsidRPr="00926262" w:rsidRDefault="00D93577" w:rsidP="0076516C">
      <w:pPr>
        <w:tabs>
          <w:tab w:val="left" w:pos="426"/>
          <w:tab w:val="right" w:leader="dot" w:pos="9639"/>
        </w:tabs>
        <w:spacing w:after="0"/>
        <w:ind w:firstLine="709"/>
        <w:jc w:val="both"/>
        <w:rPr>
          <w:rFonts w:ascii="Times New Roman" w:hAnsi="Times New Roman" w:cs="Times New Roman"/>
          <w:sz w:val="28"/>
          <w:szCs w:val="28"/>
        </w:rPr>
      </w:pPr>
      <w:r w:rsidRPr="00926262">
        <w:rPr>
          <w:rFonts w:ascii="Times New Roman" w:hAnsi="Times New Roman" w:cs="Times New Roman"/>
          <w:b/>
          <w:bCs/>
          <w:sz w:val="28"/>
          <w:szCs w:val="28"/>
        </w:rPr>
        <w:t xml:space="preserve"> </w:t>
      </w:r>
      <w:r w:rsidRPr="00926262">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926262">
        <w:rPr>
          <w:rFonts w:ascii="Times New Roman" w:hAnsi="Times New Roman" w:cs="Times New Roman"/>
          <w:sz w:val="28"/>
          <w:szCs w:val="28"/>
        </w:rPr>
        <w:t>аутостимуляции</w:t>
      </w:r>
      <w:proofErr w:type="spellEnd"/>
      <w:r w:rsidRPr="00926262">
        <w:rPr>
          <w:rFonts w:ascii="Times New Roman" w:hAnsi="Times New Roman" w:cs="Times New Roman"/>
          <w:sz w:val="28"/>
          <w:szCs w:val="28"/>
        </w:rPr>
        <w:t xml:space="preserve">, средство ограничения, а не развития взаимодействия со средой и другими людьми. </w:t>
      </w:r>
    </w:p>
    <w:p w:rsidR="00D93577" w:rsidRPr="00926262" w:rsidRDefault="00D93577"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926262" w:rsidRDefault="00D93577" w:rsidP="0076516C">
      <w:pPr>
        <w:spacing w:after="0"/>
        <w:ind w:firstLine="709"/>
        <w:jc w:val="both"/>
        <w:rPr>
          <w:rFonts w:ascii="Times New Roman" w:hAnsi="Times New Roman" w:cs="Times New Roman"/>
          <w:i/>
          <w:iCs/>
          <w:sz w:val="28"/>
          <w:szCs w:val="28"/>
        </w:rPr>
      </w:pPr>
      <w:r w:rsidRPr="00926262">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926262">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926262" w:rsidRDefault="00D93577" w:rsidP="0076516C">
      <w:pPr>
        <w:spacing w:after="0"/>
        <w:ind w:firstLine="709"/>
        <w:jc w:val="both"/>
        <w:rPr>
          <w:rFonts w:ascii="Times New Roman" w:hAnsi="Times New Roman" w:cs="Times New Roman"/>
          <w:sz w:val="28"/>
          <w:szCs w:val="28"/>
        </w:rPr>
      </w:pPr>
      <w:proofErr w:type="gramStart"/>
      <w:r w:rsidRPr="00926262">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большинство детей с РАС </w:t>
      </w:r>
      <w:proofErr w:type="gramStart"/>
      <w:r w:rsidRPr="00926262">
        <w:rPr>
          <w:rFonts w:ascii="Times New Roman" w:hAnsi="Times New Roman" w:cs="Times New Roman"/>
          <w:sz w:val="28"/>
          <w:szCs w:val="28"/>
        </w:rPr>
        <w:t>значительно задержано</w:t>
      </w:r>
      <w:proofErr w:type="gramEnd"/>
      <w:r w:rsidRPr="00926262">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926262">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926262">
        <w:rPr>
          <w:rFonts w:ascii="Times New Roman" w:hAnsi="Times New Roman" w:cs="Times New Roman"/>
          <w:sz w:val="28"/>
          <w:szCs w:val="28"/>
        </w:rPr>
        <w:t>;</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proofErr w:type="gramStart"/>
      <w:r w:rsidRPr="00926262">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как </w:t>
      </w:r>
      <w:proofErr w:type="spellStart"/>
      <w:r w:rsidRPr="00926262">
        <w:rPr>
          <w:rFonts w:ascii="Times New Roman" w:hAnsi="Times New Roman" w:cs="Times New Roman"/>
          <w:sz w:val="28"/>
          <w:szCs w:val="28"/>
        </w:rPr>
        <w:t>тьютором</w:t>
      </w:r>
      <w:proofErr w:type="spellEnd"/>
      <w:r w:rsidRPr="00926262">
        <w:rPr>
          <w:rFonts w:ascii="Times New Roman" w:hAnsi="Times New Roman" w:cs="Times New Roman"/>
          <w:sz w:val="28"/>
          <w:szCs w:val="28"/>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926262">
        <w:rPr>
          <w:rFonts w:ascii="Times New Roman" w:hAnsi="Times New Roman" w:cs="Times New Roman"/>
          <w:sz w:val="28"/>
          <w:szCs w:val="28"/>
        </w:rPr>
        <w:t>контроля за</w:t>
      </w:r>
      <w:proofErr w:type="gramEnd"/>
      <w:r w:rsidRPr="00926262">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sidRPr="00926262">
        <w:rPr>
          <w:rFonts w:ascii="Times New Roman" w:hAnsi="Times New Roman" w:cs="Times New Roman"/>
          <w:sz w:val="28"/>
          <w:szCs w:val="28"/>
        </w:rPr>
        <w:t xml:space="preserve">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926262">
        <w:rPr>
          <w:rFonts w:ascii="Times New Roman" w:hAnsi="Times New Roman" w:cs="Times New Roman"/>
          <w:sz w:val="28"/>
          <w:szCs w:val="28"/>
        </w:rPr>
        <w:t>аутостимуляции</w:t>
      </w:r>
      <w:proofErr w:type="spellEnd"/>
      <w:r w:rsidRPr="00926262">
        <w:rPr>
          <w:rFonts w:ascii="Times New Roman" w:hAnsi="Times New Roman" w:cs="Times New Roman"/>
          <w:sz w:val="28"/>
          <w:szCs w:val="28"/>
        </w:rPr>
        <w:t>;</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D93577" w:rsidRPr="00926262" w:rsidRDefault="00D93577" w:rsidP="0076516C">
      <w:pPr>
        <w:widowControl w:val="0"/>
        <w:numPr>
          <w:ilvl w:val="0"/>
          <w:numId w:val="2"/>
        </w:numPr>
        <w:suppressAutoHyphens w:val="0"/>
        <w:autoSpaceDE w:val="0"/>
        <w:autoSpaceDN w:val="0"/>
        <w:adjustRightInd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926262" w:rsidRDefault="00D93577" w:rsidP="0076516C">
      <w:pPr>
        <w:numPr>
          <w:ilvl w:val="0"/>
          <w:numId w:val="2"/>
        </w:numPr>
        <w:suppressAutoHyphens w:val="0"/>
        <w:spacing w:after="0"/>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926262" w:rsidRDefault="00D93577" w:rsidP="0076516C">
      <w:pPr>
        <w:suppressAutoHyphens w:val="0"/>
        <w:spacing w:after="0"/>
        <w:jc w:val="both"/>
        <w:rPr>
          <w:rFonts w:ascii="Times New Roman" w:hAnsi="Times New Roman" w:cs="Times New Roman"/>
          <w:sz w:val="28"/>
          <w:szCs w:val="28"/>
        </w:rPr>
      </w:pPr>
    </w:p>
    <w:p w:rsidR="00FA303E" w:rsidRPr="00926262" w:rsidRDefault="00F16AAA" w:rsidP="003F20E0">
      <w:pPr>
        <w:tabs>
          <w:tab w:val="left" w:pos="0"/>
          <w:tab w:val="right" w:leader="dot" w:pos="9639"/>
        </w:tabs>
        <w:spacing w:before="240" w:after="240"/>
        <w:jc w:val="center"/>
        <w:rPr>
          <w:rFonts w:ascii="Times New Roman" w:hAnsi="Times New Roman" w:cs="Times New Roman"/>
          <w:sz w:val="28"/>
          <w:szCs w:val="28"/>
        </w:rPr>
      </w:pPr>
      <w:r w:rsidRPr="00926262">
        <w:rPr>
          <w:rFonts w:ascii="Times New Roman" w:hAnsi="Times New Roman" w:cs="Times New Roman"/>
          <w:color w:val="auto"/>
          <w:kern w:val="28"/>
          <w:sz w:val="28"/>
          <w:szCs w:val="28"/>
        </w:rPr>
        <w:br w:type="page"/>
      </w:r>
    </w:p>
    <w:p w:rsidR="0036168F" w:rsidRPr="00926262" w:rsidRDefault="003F20E0" w:rsidP="0076516C">
      <w:pPr>
        <w:suppressAutoHyphens w:val="0"/>
        <w:spacing w:before="240" w:after="240"/>
        <w:jc w:val="center"/>
        <w:outlineLvl w:val="0"/>
        <w:rPr>
          <w:rFonts w:ascii="Times New Roman" w:hAnsi="Times New Roman" w:cs="Times New Roman"/>
          <w:b/>
          <w:color w:val="auto"/>
          <w:sz w:val="28"/>
          <w:szCs w:val="28"/>
        </w:rPr>
      </w:pPr>
      <w:r w:rsidRPr="00926262">
        <w:rPr>
          <w:rFonts w:ascii="Times New Roman" w:hAnsi="Times New Roman" w:cs="Times New Roman"/>
          <w:b/>
          <w:color w:val="auto"/>
          <w:sz w:val="28"/>
          <w:szCs w:val="28"/>
        </w:rPr>
        <w:lastRenderedPageBreak/>
        <w:t>2</w:t>
      </w:r>
      <w:r w:rsidR="0036168F" w:rsidRPr="00926262">
        <w:rPr>
          <w:rFonts w:ascii="Times New Roman" w:hAnsi="Times New Roman" w:cs="Times New Roman"/>
          <w:b/>
          <w:color w:val="auto"/>
          <w:sz w:val="28"/>
          <w:szCs w:val="28"/>
        </w:rPr>
        <w:t xml:space="preserve">. </w:t>
      </w:r>
      <w:r w:rsidR="0036168F" w:rsidRPr="00926262">
        <w:rPr>
          <w:rFonts w:ascii="Times New Roman" w:hAnsi="Times New Roman" w:cs="Times New Roman"/>
          <w:b/>
          <w:caps/>
          <w:color w:val="auto"/>
          <w:kern w:val="28"/>
          <w:sz w:val="28"/>
          <w:szCs w:val="28"/>
        </w:rPr>
        <w:t>а</w:t>
      </w:r>
      <w:r w:rsidR="0036168F" w:rsidRPr="00926262">
        <w:rPr>
          <w:rFonts w:ascii="Times New Roman" w:hAnsi="Times New Roman" w:cs="Times New Roman"/>
          <w:b/>
          <w:caps/>
          <w:color w:val="auto"/>
          <w:sz w:val="28"/>
          <w:szCs w:val="28"/>
        </w:rPr>
        <w:t xml:space="preserve">даптированная основная общеобразовательная программа начального общего образования обучающихся </w:t>
      </w:r>
      <w:r w:rsidR="0036168F" w:rsidRPr="00926262">
        <w:rPr>
          <w:rFonts w:ascii="Times New Roman" w:hAnsi="Times New Roman" w:cs="Times New Roman"/>
          <w:b/>
          <w:caps/>
          <w:color w:val="auto"/>
          <w:sz w:val="28"/>
          <w:szCs w:val="28"/>
        </w:rPr>
        <w:br/>
        <w:t>С РАССТРОЙСТВАМИ АУТИСТИЧЕСКОГО СПЕКТРА (вариант 8.3)</w:t>
      </w:r>
    </w:p>
    <w:p w:rsidR="0036168F" w:rsidRPr="00926262" w:rsidRDefault="003F20E0" w:rsidP="0076516C">
      <w:pPr>
        <w:spacing w:before="240" w:after="120"/>
        <w:jc w:val="center"/>
        <w:outlineLvl w:val="1"/>
        <w:rPr>
          <w:rFonts w:ascii="Times New Roman" w:hAnsi="Times New Roman" w:cs="Times New Roman"/>
          <w:b/>
          <w:caps/>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 Целевой раздел</w:t>
      </w:r>
    </w:p>
    <w:p w:rsidR="0036168F" w:rsidRPr="00926262" w:rsidRDefault="003F20E0" w:rsidP="0076516C">
      <w:pPr>
        <w:spacing w:before="120" w:after="120"/>
        <w:jc w:val="center"/>
        <w:outlineLvl w:val="2"/>
        <w:rPr>
          <w:rFonts w:ascii="Times New Roman" w:hAnsi="Times New Roman" w:cs="Times New Roman"/>
          <w:b/>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.1.1. Пояснительная записка</w:t>
      </w:r>
    </w:p>
    <w:p w:rsidR="0097229B" w:rsidRPr="00926262" w:rsidRDefault="0097229B" w:rsidP="0076516C">
      <w:pPr>
        <w:pStyle w:val="14TexstOSNOVA1012"/>
        <w:spacing w:line="276" w:lineRule="auto"/>
        <w:ind w:firstLine="720"/>
        <w:rPr>
          <w:rFonts w:ascii="Times New Roman" w:hAnsi="Times New Roman" w:cs="Times New Roman"/>
          <w:sz w:val="28"/>
          <w:szCs w:val="28"/>
        </w:rPr>
      </w:pPr>
      <w:r w:rsidRPr="00926262">
        <w:rPr>
          <w:rFonts w:ascii="Times New Roman" w:hAnsi="Times New Roman" w:cs="Times New Roman"/>
          <w:sz w:val="28"/>
          <w:szCs w:val="28"/>
        </w:rPr>
        <w:t>Цел</w:t>
      </w:r>
      <w:r w:rsidR="00191FDF" w:rsidRPr="00926262">
        <w:rPr>
          <w:rFonts w:ascii="Times New Roman" w:hAnsi="Times New Roman" w:cs="Times New Roman"/>
          <w:sz w:val="28"/>
          <w:szCs w:val="28"/>
        </w:rPr>
        <w:t>ь</w:t>
      </w:r>
      <w:r w:rsidRPr="00926262">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 </w:t>
      </w:r>
      <w:r w:rsidR="00191FDF" w:rsidRPr="00926262">
        <w:rPr>
          <w:rFonts w:ascii="Times New Roman" w:hAnsi="Times New Roman" w:cs="Times New Roman"/>
          <w:sz w:val="28"/>
          <w:szCs w:val="28"/>
        </w:rPr>
        <w:t xml:space="preserve">определяется ФГОС НОО </w:t>
      </w:r>
      <w:proofErr w:type="gramStart"/>
      <w:r w:rsidR="00191FDF" w:rsidRPr="00926262">
        <w:rPr>
          <w:rFonts w:ascii="Times New Roman" w:hAnsi="Times New Roman" w:cs="Times New Roman"/>
          <w:sz w:val="28"/>
          <w:szCs w:val="28"/>
        </w:rPr>
        <w:t>обучающихся</w:t>
      </w:r>
      <w:proofErr w:type="gramEnd"/>
      <w:r w:rsidR="00191FDF" w:rsidRPr="00926262">
        <w:rPr>
          <w:rFonts w:ascii="Times New Roman" w:hAnsi="Times New Roman" w:cs="Times New Roman"/>
          <w:sz w:val="28"/>
          <w:szCs w:val="28"/>
        </w:rPr>
        <w:t xml:space="preserve"> с ОВЗ.  </w:t>
      </w:r>
      <w:proofErr w:type="gramStart"/>
      <w:r w:rsidRPr="00926262">
        <w:rPr>
          <w:rFonts w:ascii="Times New Roman" w:hAnsi="Times New Roman" w:cs="Times New Roman"/>
          <w:sz w:val="28"/>
          <w:szCs w:val="28"/>
        </w:rPr>
        <w:t xml:space="preserve">Адаптированная основная </w:t>
      </w:r>
      <w:r w:rsidR="006F52C3" w:rsidRPr="00926262">
        <w:rPr>
          <w:rFonts w:ascii="Times New Roman" w:hAnsi="Times New Roman" w:cs="Times New Roman"/>
          <w:sz w:val="28"/>
          <w:szCs w:val="28"/>
        </w:rPr>
        <w:t>обще</w:t>
      </w:r>
      <w:r w:rsidRPr="00926262">
        <w:rPr>
          <w:rFonts w:ascii="Times New Roman" w:hAnsi="Times New Roman" w:cs="Times New Roman"/>
          <w:sz w:val="28"/>
          <w:szCs w:val="28"/>
        </w:rPr>
        <w:t xml:space="preserve">образовательная программа начального общего образования  обучающихся с расстройствами аутистического спектра направлена на овладение </w:t>
      </w:r>
      <w:r w:rsidR="007F45D1" w:rsidRPr="00926262">
        <w:rPr>
          <w:rFonts w:ascii="Times New Roman" w:hAnsi="Times New Roman" w:cs="Times New Roman"/>
          <w:sz w:val="28"/>
          <w:szCs w:val="28"/>
        </w:rPr>
        <w:t xml:space="preserve">ими </w:t>
      </w:r>
      <w:r w:rsidRPr="00926262">
        <w:rPr>
          <w:rFonts w:ascii="Times New Roman" w:hAnsi="Times New Roman" w:cs="Times New Roman"/>
          <w:sz w:val="28"/>
          <w:szCs w:val="28"/>
        </w:rPr>
        <w:t>учебной деятельностью</w:t>
      </w:r>
      <w:r w:rsidR="007F45D1" w:rsidRPr="00926262">
        <w:rPr>
          <w:rFonts w:ascii="Times New Roman" w:hAnsi="Times New Roman" w:cs="Times New Roman"/>
          <w:sz w:val="28"/>
          <w:szCs w:val="28"/>
        </w:rPr>
        <w:t xml:space="preserve">, </w:t>
      </w:r>
      <w:r w:rsidRPr="00926262">
        <w:rPr>
          <w:rFonts w:ascii="Times New Roman" w:hAnsi="Times New Roman" w:cs="Times New Roman"/>
          <w:sz w:val="28"/>
          <w:szCs w:val="28"/>
        </w:rPr>
        <w:t>и формирование у них общей</w:t>
      </w:r>
      <w:r w:rsidR="007F45D1" w:rsidRPr="00926262">
        <w:rPr>
          <w:rFonts w:ascii="Times New Roman" w:hAnsi="Times New Roman" w:cs="Times New Roman"/>
          <w:sz w:val="28"/>
          <w:szCs w:val="28"/>
        </w:rPr>
        <w:t xml:space="preserve"> </w:t>
      </w:r>
      <w:r w:rsidRPr="00926262">
        <w:rPr>
          <w:rFonts w:ascii="Times New Roman" w:hAnsi="Times New Roman" w:cs="Times New Roman"/>
          <w:sz w:val="28"/>
          <w:szCs w:val="28"/>
        </w:rPr>
        <w:t>культуры,</w:t>
      </w:r>
      <w:r w:rsidR="007F45D1" w:rsidRPr="00926262">
        <w:rPr>
          <w:rFonts w:ascii="Times New Roman" w:hAnsi="Times New Roman" w:cs="Times New Roman"/>
          <w:sz w:val="28"/>
          <w:szCs w:val="28"/>
        </w:rPr>
        <w:t xml:space="preserve"> </w:t>
      </w:r>
      <w:r w:rsidR="007D0421" w:rsidRPr="00926262">
        <w:rPr>
          <w:rFonts w:ascii="Times New Roman" w:hAnsi="Times New Roman" w:cs="Times New Roman"/>
          <w:sz w:val="28"/>
          <w:szCs w:val="28"/>
        </w:rPr>
        <w:t>р</w:t>
      </w:r>
      <w:r w:rsidRPr="00926262">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roofErr w:type="gramEnd"/>
    </w:p>
    <w:p w:rsidR="007F45D1" w:rsidRPr="00926262" w:rsidRDefault="0097229B" w:rsidP="0076516C">
      <w:pPr>
        <w:tabs>
          <w:tab w:val="left" w:pos="0"/>
        </w:tabs>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sidRPr="00926262">
        <w:rPr>
          <w:rFonts w:ascii="Times New Roman" w:hAnsi="Times New Roman" w:cs="Times New Roman"/>
          <w:sz w:val="28"/>
          <w:szCs w:val="28"/>
        </w:rPr>
        <w:t xml:space="preserve">предполагает  решение </w:t>
      </w:r>
      <w:r w:rsidRPr="00926262">
        <w:rPr>
          <w:rFonts w:ascii="Times New Roman" w:hAnsi="Times New Roman" w:cs="Times New Roman"/>
          <w:sz w:val="28"/>
          <w:szCs w:val="28"/>
        </w:rPr>
        <w:t>следующих задач</w:t>
      </w:r>
      <w:r w:rsidR="007F45D1" w:rsidRPr="00926262">
        <w:rPr>
          <w:rFonts w:ascii="Times New Roman" w:hAnsi="Times New Roman" w:cs="Times New Roman"/>
          <w:sz w:val="28"/>
          <w:szCs w:val="28"/>
        </w:rPr>
        <w:t xml:space="preserve">: </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 xml:space="preserve">формирование общей культуры, обеспечивающей разностороннее развитие личности </w:t>
      </w:r>
      <w:proofErr w:type="gramStart"/>
      <w:r w:rsidRPr="00926262">
        <w:rPr>
          <w:rFonts w:ascii="Times New Roman" w:hAnsi="Times New Roman" w:cs="Times New Roman"/>
          <w:sz w:val="28"/>
          <w:szCs w:val="28"/>
        </w:rPr>
        <w:t>обучающихся</w:t>
      </w:r>
      <w:proofErr w:type="gramEnd"/>
      <w:r w:rsidRPr="00926262">
        <w:rPr>
          <w:rFonts w:ascii="Times New Roman" w:hAnsi="Times New Roman" w:cs="Times New Roman"/>
          <w:sz w:val="28"/>
          <w:szCs w:val="28"/>
        </w:rPr>
        <w:t xml:space="preserve"> (нравственно-эстетическое, социально-личностное, интеллектуальное, физическое); </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 xml:space="preserve">формирование основ гражданской идентичности и </w:t>
      </w:r>
      <w:proofErr w:type="gramStart"/>
      <w:r w:rsidRPr="00926262">
        <w:rPr>
          <w:rFonts w:ascii="Times New Roman" w:hAnsi="Times New Roman" w:cs="Times New Roman"/>
          <w:sz w:val="28"/>
          <w:szCs w:val="28"/>
        </w:rPr>
        <w:t>мировоззрения</w:t>
      </w:r>
      <w:proofErr w:type="gramEnd"/>
      <w:r w:rsidRPr="00926262">
        <w:rPr>
          <w:rFonts w:ascii="Times New Roman" w:hAnsi="Times New Roman" w:cs="Times New Roman"/>
          <w:sz w:val="28"/>
          <w:szCs w:val="28"/>
        </w:rPr>
        <w:t xml:space="preserve"> обучающихся в со</w:t>
      </w:r>
      <w:r w:rsidRPr="00926262">
        <w:rPr>
          <w:rFonts w:ascii="Times New Roman" w:hAnsi="Times New Roman" w:cs="Times New Roman"/>
          <w:sz w:val="28"/>
          <w:szCs w:val="28"/>
        </w:rPr>
        <w:softHyphen/>
        <w:t>от</w:t>
      </w:r>
      <w:r w:rsidRPr="00926262">
        <w:rPr>
          <w:rFonts w:ascii="Times New Roman" w:hAnsi="Times New Roman" w:cs="Times New Roman"/>
          <w:sz w:val="28"/>
          <w:szCs w:val="28"/>
        </w:rPr>
        <w:softHyphen/>
        <w:t>ве</w:t>
      </w:r>
      <w:r w:rsidRPr="00926262">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926262">
        <w:rPr>
          <w:rFonts w:ascii="Times New Roman" w:hAnsi="Times New Roman" w:cs="Times New Roman"/>
          <w:sz w:val="28"/>
          <w:szCs w:val="28"/>
        </w:rPr>
        <w:softHyphen/>
        <w:t>но</w:t>
      </w:r>
      <w:r w:rsidRPr="00926262">
        <w:rPr>
          <w:rFonts w:ascii="Times New Roman" w:hAnsi="Times New Roman" w:cs="Times New Roman"/>
          <w:sz w:val="28"/>
          <w:szCs w:val="28"/>
        </w:rPr>
        <w:softHyphen/>
        <w:t>стями;</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создание специальных условий для получения образования в соответствии с во</w:t>
      </w:r>
      <w:r w:rsidRPr="00926262">
        <w:rPr>
          <w:rFonts w:ascii="Times New Roman" w:hAnsi="Times New Roman" w:cs="Times New Roman"/>
          <w:sz w:val="28"/>
          <w:szCs w:val="28"/>
        </w:rPr>
        <w:softHyphen/>
        <w:t>з</w:t>
      </w:r>
      <w:r w:rsidRPr="00926262">
        <w:rPr>
          <w:rFonts w:ascii="Times New Roman" w:hAnsi="Times New Roman" w:cs="Times New Roman"/>
          <w:sz w:val="28"/>
          <w:szCs w:val="28"/>
        </w:rPr>
        <w:softHyphen/>
        <w:t>ра</w:t>
      </w:r>
      <w:r w:rsidRPr="00926262">
        <w:rPr>
          <w:rFonts w:ascii="Times New Roman" w:hAnsi="Times New Roman" w:cs="Times New Roman"/>
          <w:sz w:val="28"/>
          <w:szCs w:val="28"/>
        </w:rPr>
        <w:softHyphen/>
        <w:t>с</w:t>
      </w:r>
      <w:r w:rsidRPr="00926262">
        <w:rPr>
          <w:rFonts w:ascii="Times New Roman" w:hAnsi="Times New Roman" w:cs="Times New Roman"/>
          <w:sz w:val="28"/>
          <w:szCs w:val="28"/>
        </w:rPr>
        <w:softHyphen/>
        <w:t>т</w:t>
      </w:r>
      <w:r w:rsidRPr="00926262">
        <w:rPr>
          <w:rFonts w:ascii="Times New Roman" w:hAnsi="Times New Roman" w:cs="Times New Roman"/>
          <w:sz w:val="28"/>
          <w:szCs w:val="28"/>
        </w:rPr>
        <w:softHyphen/>
        <w:t>ны</w:t>
      </w:r>
      <w:r w:rsidRPr="00926262">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926262">
        <w:rPr>
          <w:rFonts w:ascii="Times New Roman" w:hAnsi="Times New Roman" w:cs="Times New Roman"/>
          <w:sz w:val="28"/>
          <w:szCs w:val="28"/>
        </w:rPr>
        <w:softHyphen/>
        <w:t>ческого потенциала каждого обучающегося как субъекта отношений в сфере образования;</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w:t>
      </w:r>
      <w:proofErr w:type="gramStart"/>
      <w:r w:rsidRPr="00926262">
        <w:rPr>
          <w:rFonts w:ascii="Times New Roman" w:hAnsi="Times New Roman" w:cs="Times New Roman"/>
          <w:sz w:val="28"/>
          <w:szCs w:val="28"/>
        </w:rPr>
        <w:t>обучающимися</w:t>
      </w:r>
      <w:proofErr w:type="gramEnd"/>
      <w:r w:rsidRPr="00926262">
        <w:rPr>
          <w:rFonts w:ascii="Times New Roman" w:hAnsi="Times New Roman" w:cs="Times New Roman"/>
          <w:sz w:val="28"/>
          <w:szCs w:val="28"/>
        </w:rPr>
        <w:t xml:space="preserve"> с РАС с учетом их образовательных потребностей, способностей и состояния здоровья, типологических и индивидуальных особенностей;</w:t>
      </w:r>
    </w:p>
    <w:p w:rsidR="007F45D1" w:rsidRPr="00926262" w:rsidRDefault="007F45D1" w:rsidP="0076516C">
      <w:pPr>
        <w:spacing w:after="0"/>
        <w:ind w:firstLine="575"/>
        <w:jc w:val="both"/>
        <w:rPr>
          <w:rFonts w:ascii="Times New Roman" w:hAnsi="Times New Roman" w:cs="Times New Roman"/>
          <w:sz w:val="28"/>
          <w:szCs w:val="28"/>
        </w:rPr>
      </w:pPr>
      <w:r w:rsidRPr="00926262">
        <w:rPr>
          <w:rFonts w:ascii="Times New Roman" w:hAnsi="Times New Roman" w:cs="Times New Roman"/>
          <w:sz w:val="28"/>
          <w:szCs w:val="28"/>
        </w:rPr>
        <w:t>формирование социокультурной и образовательной среды с учетом общих и специфических образовательных потребностей разных групп обучающихся с  РАС.</w:t>
      </w:r>
    </w:p>
    <w:p w:rsidR="0036168F" w:rsidRPr="00926262" w:rsidRDefault="0036168F" w:rsidP="0076516C">
      <w:pPr>
        <w:pStyle w:val="14TexstOSNOVA1012"/>
        <w:spacing w:line="276" w:lineRule="auto"/>
        <w:ind w:firstLine="709"/>
        <w:rPr>
          <w:rFonts w:ascii="Times New Roman" w:hAnsi="Times New Roman" w:cs="Times New Roman"/>
          <w:b/>
          <w:color w:val="auto"/>
          <w:sz w:val="28"/>
          <w:szCs w:val="28"/>
        </w:rPr>
      </w:pPr>
      <w:r w:rsidRPr="00926262">
        <w:rPr>
          <w:rFonts w:ascii="Times New Roman" w:hAnsi="Times New Roman" w:cs="Times New Roman"/>
          <w:b/>
          <w:sz w:val="28"/>
          <w:szCs w:val="28"/>
        </w:rPr>
        <w:lastRenderedPageBreak/>
        <w:t xml:space="preserve">Общая характеристика </w:t>
      </w:r>
      <w:r w:rsidR="007D0421" w:rsidRPr="00926262">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97229B" w:rsidRPr="00926262" w:rsidRDefault="00AB2554" w:rsidP="0076516C">
      <w:pPr>
        <w:pStyle w:val="14TexstOSNOVA1012"/>
        <w:spacing w:line="276" w:lineRule="auto"/>
        <w:ind w:firstLine="709"/>
        <w:rPr>
          <w:rFonts w:ascii="Times New Roman" w:hAnsi="Times New Roman" w:cs="Times New Roman"/>
          <w:color w:val="auto"/>
          <w:sz w:val="28"/>
          <w:szCs w:val="28"/>
        </w:rPr>
      </w:pPr>
      <w:proofErr w:type="gramStart"/>
      <w:r w:rsidRPr="00926262">
        <w:rPr>
          <w:rFonts w:ascii="Times New Roman" w:hAnsi="Times New Roman" w:cs="Times New Roman"/>
          <w:sz w:val="28"/>
          <w:szCs w:val="28"/>
        </w:rPr>
        <w:t>Вариант 8.3 предполагает, что  обучающийся с РАС, осложненными  легкой умственной отсталостью, о</w:t>
      </w:r>
      <w:r w:rsidR="0097229B" w:rsidRPr="00926262">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926262">
        <w:rPr>
          <w:rFonts w:ascii="Times New Roman" w:hAnsi="Times New Roman" w:cs="Times New Roman"/>
          <w:color w:val="auto"/>
          <w:sz w:val="28"/>
          <w:szCs w:val="28"/>
        </w:rPr>
        <w:softHyphen/>
        <w:t>щего образования, по</w:t>
      </w:r>
      <w:r w:rsidR="0097229B" w:rsidRPr="00926262">
        <w:rPr>
          <w:rFonts w:ascii="Times New Roman" w:hAnsi="Times New Roman" w:cs="Times New Roman"/>
          <w:color w:val="auto"/>
          <w:sz w:val="28"/>
          <w:szCs w:val="28"/>
        </w:rPr>
        <w:softHyphen/>
        <w:t>лу</w:t>
      </w:r>
      <w:r w:rsidR="0097229B" w:rsidRPr="00926262">
        <w:rPr>
          <w:rFonts w:ascii="Times New Roman" w:hAnsi="Times New Roman" w:cs="Times New Roman"/>
          <w:color w:val="auto"/>
          <w:sz w:val="28"/>
          <w:szCs w:val="28"/>
        </w:rPr>
        <w:softHyphen/>
        <w:t>ча</w:t>
      </w:r>
      <w:r w:rsidR="0097229B" w:rsidRPr="00926262">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926262">
        <w:rPr>
          <w:rFonts w:ascii="Times New Roman" w:hAnsi="Times New Roman" w:cs="Times New Roman"/>
          <w:color w:val="auto"/>
          <w:sz w:val="28"/>
          <w:szCs w:val="28"/>
        </w:rPr>
        <w:softHyphen/>
        <w:t>лон</w:t>
      </w:r>
      <w:r w:rsidR="0097229B" w:rsidRPr="00926262">
        <w:rPr>
          <w:rFonts w:ascii="Times New Roman" w:hAnsi="Times New Roman" w:cs="Times New Roman"/>
          <w:color w:val="auto"/>
          <w:sz w:val="28"/>
          <w:szCs w:val="28"/>
        </w:rPr>
        <w:softHyphen/>
        <w:t>гированные календарные сроки, которые определяются Стандартом.</w:t>
      </w:r>
      <w:proofErr w:type="gramEnd"/>
      <w:r w:rsidRPr="00926262">
        <w:rPr>
          <w:rFonts w:ascii="Times New Roman" w:hAnsi="Times New Roman" w:cs="Times New Roman"/>
          <w:color w:val="auto"/>
          <w:sz w:val="28"/>
          <w:szCs w:val="28"/>
        </w:rPr>
        <w:t xml:space="preserve"> </w:t>
      </w:r>
      <w:proofErr w:type="gramStart"/>
      <w:r w:rsidRPr="00926262">
        <w:rPr>
          <w:rFonts w:ascii="Times New Roman" w:hAnsi="Times New Roman" w:cs="Times New Roman"/>
          <w:color w:val="auto"/>
          <w:sz w:val="28"/>
          <w:szCs w:val="28"/>
        </w:rPr>
        <w:t>В связи с</w:t>
      </w:r>
      <w:r w:rsidR="00F408AB" w:rsidRPr="00926262">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 </w:t>
      </w:r>
      <w:proofErr w:type="gramEnd"/>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АООП создается на основе Стандарта и при необходимости ин</w:t>
      </w:r>
      <w:r w:rsidRPr="00926262">
        <w:rPr>
          <w:rFonts w:ascii="Times New Roman" w:hAnsi="Times New Roman" w:cs="Times New Roman"/>
          <w:color w:val="auto"/>
          <w:sz w:val="28"/>
          <w:szCs w:val="28"/>
        </w:rPr>
        <w:softHyphen/>
        <w:t>ди</w:t>
      </w:r>
      <w:r w:rsidRPr="00926262">
        <w:rPr>
          <w:rFonts w:ascii="Times New Roman" w:hAnsi="Times New Roman" w:cs="Times New Roman"/>
          <w:color w:val="auto"/>
          <w:sz w:val="28"/>
          <w:szCs w:val="28"/>
        </w:rPr>
        <w:softHyphen/>
        <w:t>ви</w:t>
      </w:r>
      <w:r w:rsidRPr="00926262">
        <w:rPr>
          <w:rFonts w:ascii="Times New Roman" w:hAnsi="Times New Roman" w:cs="Times New Roman"/>
          <w:color w:val="auto"/>
          <w:sz w:val="28"/>
          <w:szCs w:val="28"/>
        </w:rPr>
        <w:softHyphen/>
        <w:t>ду</w:t>
      </w:r>
      <w:r w:rsidRPr="00926262">
        <w:rPr>
          <w:rFonts w:ascii="Times New Roman" w:hAnsi="Times New Roman" w:cs="Times New Roman"/>
          <w:color w:val="auto"/>
          <w:sz w:val="28"/>
          <w:szCs w:val="28"/>
        </w:rPr>
        <w:softHyphen/>
        <w:t>а</w:t>
      </w:r>
      <w:r w:rsidRPr="00926262">
        <w:rPr>
          <w:rFonts w:ascii="Times New Roman" w:hAnsi="Times New Roman" w:cs="Times New Roman"/>
          <w:color w:val="auto"/>
          <w:sz w:val="28"/>
          <w:szCs w:val="28"/>
        </w:rPr>
        <w:softHyphen/>
        <w:t>ли</w:t>
      </w:r>
      <w:r w:rsidRPr="00926262">
        <w:rPr>
          <w:rFonts w:ascii="Times New Roman" w:hAnsi="Times New Roman" w:cs="Times New Roman"/>
          <w:color w:val="auto"/>
          <w:sz w:val="28"/>
          <w:szCs w:val="28"/>
        </w:rPr>
        <w:softHyphen/>
        <w:t>зируется. К АООП с уче</w:t>
      </w:r>
      <w:r w:rsidRPr="00926262">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926262">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926262">
        <w:rPr>
          <w:rFonts w:ascii="Times New Roman" w:hAnsi="Times New Roman" w:cs="Times New Roman"/>
          <w:color w:val="auto"/>
          <w:sz w:val="28"/>
          <w:szCs w:val="28"/>
        </w:rPr>
        <w:softHyphen/>
        <w:t>ны.</w:t>
      </w:r>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926262">
        <w:rPr>
          <w:rFonts w:ascii="Times New Roman" w:hAnsi="Times New Roman" w:cs="Times New Roman"/>
          <w:color w:val="auto"/>
          <w:sz w:val="28"/>
          <w:szCs w:val="28"/>
        </w:rPr>
        <w:softHyphen/>
        <w:t>пользованием ресурсов как образовательных, так и иных организаций.</w:t>
      </w:r>
    </w:p>
    <w:p w:rsidR="0097229B" w:rsidRPr="00926262" w:rsidRDefault="0097229B"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926262" w:rsidRDefault="006F52C3" w:rsidP="0076516C">
      <w:pPr>
        <w:spacing w:before="120" w:after="120"/>
        <w:jc w:val="center"/>
        <w:outlineLvl w:val="2"/>
        <w:rPr>
          <w:rFonts w:ascii="Times New Roman" w:hAnsi="Times New Roman" w:cs="Times New Roman"/>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.1.2.</w:t>
      </w:r>
      <w:r w:rsidR="0036168F" w:rsidRPr="00926262">
        <w:rPr>
          <w:rFonts w:ascii="Times New Roman" w:hAnsi="Times New Roman" w:cs="Times New Roman"/>
          <w:b/>
          <w:sz w:val="28"/>
          <w:szCs w:val="28"/>
        </w:rPr>
        <w:t xml:space="preserve"> </w:t>
      </w:r>
      <w:proofErr w:type="gramStart"/>
      <w:r w:rsidR="0036168F" w:rsidRPr="00926262">
        <w:rPr>
          <w:rFonts w:ascii="Times New Roman" w:hAnsi="Times New Roman" w:cs="Times New Roman"/>
          <w:b/>
          <w:sz w:val="28"/>
          <w:szCs w:val="28"/>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Результаты освоения с </w:t>
      </w:r>
      <w:proofErr w:type="gramStart"/>
      <w:r w:rsidRPr="00926262">
        <w:rPr>
          <w:rFonts w:ascii="Times New Roman" w:hAnsi="Times New Roman" w:cs="Times New Roman"/>
          <w:color w:val="auto"/>
          <w:sz w:val="28"/>
          <w:szCs w:val="28"/>
        </w:rPr>
        <w:t>обучающимися</w:t>
      </w:r>
      <w:proofErr w:type="gramEnd"/>
      <w:r w:rsidRPr="00926262">
        <w:rPr>
          <w:rFonts w:ascii="Times New Roman" w:hAnsi="Times New Roman" w:cs="Times New Roman"/>
          <w:color w:val="auto"/>
          <w:sz w:val="28"/>
          <w:szCs w:val="28"/>
        </w:rPr>
        <w:t xml:space="preserve"> с РАС АООП оцениваются как итоговые на момент завершения общего образования.</w:t>
      </w:r>
    </w:p>
    <w:p w:rsidR="0097229B" w:rsidRPr="00926262" w:rsidRDefault="0097229B" w:rsidP="0076516C">
      <w:pPr>
        <w:spacing w:after="0"/>
        <w:ind w:firstLine="709"/>
        <w:jc w:val="both"/>
        <w:rPr>
          <w:rFonts w:ascii="Times New Roman" w:hAnsi="Times New Roman" w:cs="Times New Roman"/>
          <w:i/>
          <w:color w:val="auto"/>
          <w:sz w:val="28"/>
          <w:szCs w:val="28"/>
        </w:rPr>
      </w:pPr>
      <w:r w:rsidRPr="00926262">
        <w:rPr>
          <w:rFonts w:ascii="Times New Roman" w:hAnsi="Times New Roman" w:cs="Times New Roman"/>
          <w:color w:val="auto"/>
          <w:sz w:val="28"/>
          <w:szCs w:val="28"/>
        </w:rPr>
        <w:t xml:space="preserve">Освоение обучающимися АООП, </w:t>
      </w:r>
      <w:proofErr w:type="gramStart"/>
      <w:r w:rsidRPr="00926262">
        <w:rPr>
          <w:rFonts w:ascii="Times New Roman" w:hAnsi="Times New Roman" w:cs="Times New Roman"/>
          <w:color w:val="auto"/>
          <w:sz w:val="28"/>
          <w:szCs w:val="28"/>
        </w:rPr>
        <w:t>которая</w:t>
      </w:r>
      <w:proofErr w:type="gramEnd"/>
      <w:r w:rsidRPr="00926262">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sidRPr="00926262">
        <w:rPr>
          <w:rFonts w:ascii="Times New Roman" w:hAnsi="Times New Roman" w:cs="Times New Roman"/>
          <w:i/>
          <w:color w:val="auto"/>
          <w:sz w:val="28"/>
          <w:szCs w:val="28"/>
        </w:rPr>
        <w:t xml:space="preserve">личностных и предметных. </w:t>
      </w:r>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В структуре планируемых результатов ведущее место принадлежит </w:t>
      </w:r>
      <w:r w:rsidRPr="00926262">
        <w:rPr>
          <w:rFonts w:ascii="Times New Roman" w:hAnsi="Times New Roman" w:cs="Times New Roman"/>
          <w:i/>
          <w:color w:val="auto"/>
          <w:sz w:val="28"/>
          <w:szCs w:val="28"/>
        </w:rPr>
        <w:t>ли</w:t>
      </w:r>
      <w:r w:rsidRPr="00926262">
        <w:rPr>
          <w:rFonts w:ascii="Times New Roman" w:hAnsi="Times New Roman" w:cs="Times New Roman"/>
          <w:i/>
          <w:color w:val="auto"/>
          <w:sz w:val="28"/>
          <w:szCs w:val="28"/>
        </w:rPr>
        <w:softHyphen/>
        <w:t>ч</w:t>
      </w:r>
      <w:r w:rsidRPr="00926262">
        <w:rPr>
          <w:rFonts w:ascii="Times New Roman" w:hAnsi="Times New Roman" w:cs="Times New Roman"/>
          <w:i/>
          <w:color w:val="auto"/>
          <w:sz w:val="28"/>
          <w:szCs w:val="28"/>
        </w:rPr>
        <w:softHyphen/>
        <w:t>но</w:t>
      </w:r>
      <w:r w:rsidRPr="00926262">
        <w:rPr>
          <w:rFonts w:ascii="Times New Roman" w:hAnsi="Times New Roman" w:cs="Times New Roman"/>
          <w:i/>
          <w:color w:val="auto"/>
          <w:sz w:val="28"/>
          <w:szCs w:val="28"/>
        </w:rPr>
        <w:softHyphen/>
        <w:t>стным</w:t>
      </w:r>
      <w:r w:rsidRPr="00926262">
        <w:rPr>
          <w:rFonts w:ascii="Times New Roman" w:hAnsi="Times New Roman" w:cs="Times New Roman"/>
          <w:color w:val="auto"/>
          <w:sz w:val="28"/>
          <w:szCs w:val="28"/>
        </w:rPr>
        <w:t xml:space="preserve"> результатам, поскольку именно они обеспечивают овладение ком</w:t>
      </w:r>
      <w:r w:rsidRPr="00926262">
        <w:rPr>
          <w:rFonts w:ascii="Times New Roman" w:hAnsi="Times New Roman" w:cs="Times New Roman"/>
          <w:color w:val="auto"/>
          <w:sz w:val="28"/>
          <w:szCs w:val="28"/>
        </w:rPr>
        <w:softHyphen/>
        <w:t>п</w:t>
      </w:r>
      <w:r w:rsidRPr="00926262">
        <w:rPr>
          <w:rFonts w:ascii="Times New Roman" w:hAnsi="Times New Roman" w:cs="Times New Roman"/>
          <w:color w:val="auto"/>
          <w:sz w:val="28"/>
          <w:szCs w:val="28"/>
        </w:rPr>
        <w:softHyphen/>
        <w:t>ле</w:t>
      </w:r>
      <w:r w:rsidRPr="00926262">
        <w:rPr>
          <w:rFonts w:ascii="Times New Roman" w:hAnsi="Times New Roman" w:cs="Times New Roman"/>
          <w:color w:val="auto"/>
          <w:sz w:val="28"/>
          <w:szCs w:val="28"/>
        </w:rPr>
        <w:softHyphen/>
        <w:t>ксом социальных (жизненных) компетенций, необходимых для до</w:t>
      </w:r>
      <w:r w:rsidRPr="00926262">
        <w:rPr>
          <w:rFonts w:ascii="Times New Roman" w:hAnsi="Times New Roman" w:cs="Times New Roman"/>
          <w:color w:val="auto"/>
          <w:sz w:val="28"/>
          <w:szCs w:val="28"/>
        </w:rPr>
        <w:softHyphen/>
        <w:t>с</w:t>
      </w:r>
      <w:r w:rsidRPr="00926262">
        <w:rPr>
          <w:rFonts w:ascii="Times New Roman" w:hAnsi="Times New Roman" w:cs="Times New Roman"/>
          <w:color w:val="auto"/>
          <w:sz w:val="28"/>
          <w:szCs w:val="28"/>
        </w:rPr>
        <w:softHyphen/>
        <w:t>ти</w:t>
      </w:r>
      <w:r w:rsidRPr="00926262">
        <w:rPr>
          <w:rFonts w:ascii="Times New Roman" w:hAnsi="Times New Roman" w:cs="Times New Roman"/>
          <w:color w:val="auto"/>
          <w:sz w:val="28"/>
          <w:szCs w:val="28"/>
        </w:rPr>
        <w:softHyphen/>
        <w:t>же</w:t>
      </w:r>
      <w:r w:rsidRPr="00926262">
        <w:rPr>
          <w:rFonts w:ascii="Times New Roman" w:hAnsi="Times New Roman" w:cs="Times New Roman"/>
          <w:color w:val="auto"/>
          <w:sz w:val="28"/>
          <w:szCs w:val="28"/>
        </w:rPr>
        <w:softHyphen/>
        <w:t>ния ос</w:t>
      </w:r>
      <w:r w:rsidRPr="00926262">
        <w:rPr>
          <w:rFonts w:ascii="Times New Roman" w:hAnsi="Times New Roman" w:cs="Times New Roman"/>
          <w:color w:val="auto"/>
          <w:sz w:val="28"/>
          <w:szCs w:val="28"/>
        </w:rPr>
        <w:softHyphen/>
      </w:r>
      <w:r w:rsidRPr="00926262">
        <w:rPr>
          <w:rFonts w:ascii="Times New Roman" w:hAnsi="Times New Roman" w:cs="Times New Roman"/>
          <w:color w:val="auto"/>
          <w:sz w:val="28"/>
          <w:szCs w:val="28"/>
        </w:rPr>
        <w:lastRenderedPageBreak/>
        <w:t>новной цели современного образования ― введения обучающихся с РАС в культуру, овладение ими социокультурным опытом.</w:t>
      </w:r>
    </w:p>
    <w:p w:rsidR="00DC0C49" w:rsidRPr="00926262" w:rsidRDefault="00DC0C49" w:rsidP="0076516C">
      <w:pPr>
        <w:spacing w:after="0"/>
        <w:ind w:firstLine="709"/>
        <w:jc w:val="both"/>
        <w:rPr>
          <w:rFonts w:ascii="Times New Roman" w:hAnsi="Times New Roman" w:cs="Times New Roman"/>
          <w:sz w:val="28"/>
          <w:szCs w:val="28"/>
        </w:rPr>
      </w:pPr>
      <w:r w:rsidRPr="00926262">
        <w:rPr>
          <w:rFonts w:ascii="Times New Roman" w:hAnsi="Times New Roman" w:cs="Times New Roman"/>
          <w:bCs/>
          <w:sz w:val="28"/>
          <w:szCs w:val="28"/>
        </w:rPr>
        <w:t>Личностные результаты</w:t>
      </w:r>
      <w:r w:rsidRPr="00926262">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926262">
        <w:rPr>
          <w:rFonts w:ascii="Times New Roman" w:hAnsi="Times New Roman" w:cs="Times New Roman"/>
          <w:b/>
          <w:bCs/>
          <w:sz w:val="28"/>
          <w:szCs w:val="28"/>
        </w:rPr>
        <w:t xml:space="preserve"> </w:t>
      </w:r>
      <w:r w:rsidRPr="00926262">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926262" w:rsidRDefault="00DC0C49" w:rsidP="0076516C">
      <w:pPr>
        <w:spacing w:before="20" w:after="20"/>
        <w:ind w:firstLine="709"/>
        <w:jc w:val="both"/>
        <w:rPr>
          <w:rFonts w:ascii="Times New Roman" w:hAnsi="Times New Roman" w:cs="Times New Roman"/>
          <w:sz w:val="28"/>
          <w:szCs w:val="28"/>
        </w:rPr>
      </w:pPr>
      <w:r w:rsidRPr="00926262">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926262" w:rsidRDefault="00DC0C49" w:rsidP="0076516C">
      <w:pPr>
        <w:spacing w:before="20" w:after="20"/>
        <w:ind w:firstLine="709"/>
        <w:jc w:val="both"/>
        <w:rPr>
          <w:rFonts w:ascii="Times New Roman" w:hAnsi="Times New Roman" w:cs="Times New Roman"/>
          <w:sz w:val="28"/>
          <w:szCs w:val="28"/>
        </w:rPr>
      </w:pPr>
      <w:r w:rsidRPr="00926262">
        <w:rPr>
          <w:rFonts w:ascii="Times New Roman" w:hAnsi="Times New Roman" w:cs="Times New Roman"/>
          <w:sz w:val="28"/>
          <w:szCs w:val="28"/>
        </w:rPr>
        <w:t>2) развитие мотивации к обучению;</w:t>
      </w:r>
    </w:p>
    <w:p w:rsidR="00DC0C49" w:rsidRPr="00926262" w:rsidRDefault="00DC0C49" w:rsidP="0076516C">
      <w:pPr>
        <w:spacing w:before="20" w:after="20"/>
        <w:ind w:firstLine="709"/>
        <w:jc w:val="both"/>
        <w:rPr>
          <w:rFonts w:ascii="Times New Roman" w:hAnsi="Times New Roman" w:cs="Times New Roman"/>
          <w:sz w:val="28"/>
          <w:szCs w:val="28"/>
        </w:rPr>
      </w:pPr>
      <w:r w:rsidRPr="00926262">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926262" w:rsidRDefault="00DC0C49" w:rsidP="0076516C">
      <w:pPr>
        <w:spacing w:before="20" w:after="2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4) овладение </w:t>
      </w:r>
      <w:proofErr w:type="spellStart"/>
      <w:r w:rsidRPr="00926262">
        <w:rPr>
          <w:rFonts w:ascii="Times New Roman" w:hAnsi="Times New Roman" w:cs="Times New Roman"/>
          <w:sz w:val="28"/>
          <w:szCs w:val="28"/>
        </w:rPr>
        <w:t>социально­бытовыми</w:t>
      </w:r>
      <w:proofErr w:type="spellEnd"/>
      <w:r w:rsidRPr="00926262">
        <w:rPr>
          <w:rFonts w:ascii="Times New Roman" w:hAnsi="Times New Roman" w:cs="Times New Roman"/>
          <w:sz w:val="28"/>
          <w:szCs w:val="28"/>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926262" w:rsidRDefault="00DC0C49" w:rsidP="0076516C">
      <w:pPr>
        <w:spacing w:before="20" w:after="2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926262" w:rsidRDefault="00DC0C49" w:rsidP="0076516C">
      <w:pPr>
        <w:pStyle w:val="afa"/>
        <w:tabs>
          <w:tab w:val="clear" w:pos="4677"/>
          <w:tab w:val="clear" w:pos="9355"/>
          <w:tab w:val="left" w:pos="709"/>
        </w:tabs>
        <w:spacing w:before="20" w:after="20"/>
        <w:ind w:firstLine="720"/>
        <w:jc w:val="both"/>
        <w:rPr>
          <w:rFonts w:ascii="Times New Roman" w:hAnsi="Times New Roman" w:cs="Times New Roman"/>
          <w:sz w:val="28"/>
          <w:szCs w:val="28"/>
        </w:rPr>
      </w:pPr>
      <w:r w:rsidRPr="00926262">
        <w:rPr>
          <w:rFonts w:ascii="Times New Roman" w:hAnsi="Times New Roman" w:cs="Times New Roman"/>
          <w:sz w:val="28"/>
          <w:szCs w:val="28"/>
        </w:rPr>
        <w:t>6) развитие положительных свойств и качеств личности;</w:t>
      </w:r>
    </w:p>
    <w:p w:rsidR="00DC0C49" w:rsidRPr="00926262" w:rsidRDefault="00DC0C49" w:rsidP="0076516C">
      <w:pPr>
        <w:pStyle w:val="afa"/>
        <w:tabs>
          <w:tab w:val="clear" w:pos="4677"/>
          <w:tab w:val="clear" w:pos="9355"/>
          <w:tab w:val="left" w:pos="709"/>
        </w:tabs>
        <w:spacing w:before="20" w:after="20"/>
        <w:ind w:firstLine="720"/>
        <w:jc w:val="both"/>
        <w:rPr>
          <w:rFonts w:ascii="Times New Roman" w:hAnsi="Times New Roman" w:cs="Times New Roman"/>
          <w:sz w:val="28"/>
          <w:szCs w:val="28"/>
        </w:rPr>
      </w:pPr>
      <w:r w:rsidRPr="00926262">
        <w:rPr>
          <w:rFonts w:ascii="Times New Roman" w:hAnsi="Times New Roman" w:cs="Times New Roman"/>
          <w:sz w:val="28"/>
          <w:szCs w:val="28"/>
        </w:rPr>
        <w:t xml:space="preserve">7) готовность к вхождению </w:t>
      </w:r>
      <w:proofErr w:type="gramStart"/>
      <w:r w:rsidRPr="00926262">
        <w:rPr>
          <w:rFonts w:ascii="Times New Roman" w:hAnsi="Times New Roman" w:cs="Times New Roman"/>
          <w:sz w:val="28"/>
          <w:szCs w:val="28"/>
        </w:rPr>
        <w:t>обучающегося</w:t>
      </w:r>
      <w:proofErr w:type="gramEnd"/>
      <w:r w:rsidRPr="00926262">
        <w:rPr>
          <w:rFonts w:ascii="Times New Roman" w:hAnsi="Times New Roman" w:cs="Times New Roman"/>
          <w:sz w:val="28"/>
          <w:szCs w:val="28"/>
        </w:rPr>
        <w:t xml:space="preserve"> в социальную среду.</w:t>
      </w:r>
    </w:p>
    <w:p w:rsidR="0097229B" w:rsidRPr="00926262" w:rsidRDefault="0097229B"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i/>
          <w:color w:val="auto"/>
          <w:sz w:val="28"/>
          <w:szCs w:val="28"/>
        </w:rPr>
        <w:t>Предметные результаты</w:t>
      </w:r>
      <w:r w:rsidRPr="00926262">
        <w:rPr>
          <w:rFonts w:ascii="Times New Roman" w:hAnsi="Times New Roman" w:cs="Times New Roman"/>
          <w:color w:val="auto"/>
          <w:sz w:val="28"/>
          <w:szCs w:val="28"/>
        </w:rPr>
        <w:t xml:space="preserve"> освоения АООП общего образования вклю</w:t>
      </w:r>
      <w:r w:rsidRPr="00926262">
        <w:rPr>
          <w:rFonts w:ascii="Times New Roman" w:hAnsi="Times New Roman" w:cs="Times New Roman"/>
          <w:color w:val="auto"/>
          <w:sz w:val="28"/>
          <w:szCs w:val="28"/>
        </w:rPr>
        <w:softHyphen/>
        <w:t>ча</w:t>
      </w:r>
      <w:r w:rsidRPr="00926262">
        <w:rPr>
          <w:rFonts w:ascii="Times New Roman" w:hAnsi="Times New Roman" w:cs="Times New Roman"/>
          <w:color w:val="auto"/>
          <w:sz w:val="28"/>
          <w:szCs w:val="28"/>
        </w:rPr>
        <w:softHyphen/>
        <w:t xml:space="preserve">ют освоенные </w:t>
      </w:r>
      <w:proofErr w:type="gramStart"/>
      <w:r w:rsidRPr="00926262">
        <w:rPr>
          <w:rFonts w:ascii="Times New Roman" w:hAnsi="Times New Roman" w:cs="Times New Roman"/>
          <w:color w:val="auto"/>
          <w:sz w:val="28"/>
          <w:szCs w:val="28"/>
        </w:rPr>
        <w:t>обучающимися</w:t>
      </w:r>
      <w:proofErr w:type="gramEnd"/>
      <w:r w:rsidRPr="00926262">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sidRPr="00926262">
        <w:rPr>
          <w:rFonts w:ascii="Times New Roman" w:hAnsi="Times New Roman" w:cs="Times New Roman"/>
          <w:color w:val="auto"/>
          <w:sz w:val="28"/>
          <w:szCs w:val="28"/>
        </w:rPr>
        <w:softHyphen/>
        <w:t>зуль</w:t>
      </w:r>
      <w:r w:rsidRPr="00926262">
        <w:rPr>
          <w:rFonts w:ascii="Times New Roman" w:hAnsi="Times New Roman" w:cs="Times New Roman"/>
          <w:color w:val="auto"/>
          <w:sz w:val="28"/>
          <w:szCs w:val="28"/>
        </w:rPr>
        <w:softHyphen/>
        <w:t>та</w:t>
      </w:r>
      <w:r w:rsidRPr="00926262">
        <w:rPr>
          <w:rFonts w:ascii="Times New Roman" w:hAnsi="Times New Roman" w:cs="Times New Roman"/>
          <w:color w:val="auto"/>
          <w:sz w:val="28"/>
          <w:szCs w:val="28"/>
        </w:rPr>
        <w:softHyphen/>
        <w:t>ты обучающихся с РАС не являются основным критерием при принятии решения о переводе обучающегося в следующий класс, но рас</w:t>
      </w:r>
      <w:r w:rsidRPr="00926262">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Минимальный уровень является обязательным для всех обучающихся с РАС. Отсутствие достижения этого уровня по от</w:t>
      </w:r>
      <w:r w:rsidRPr="00926262">
        <w:rPr>
          <w:rFonts w:ascii="Times New Roman" w:hAnsi="Times New Roman" w:cs="Times New Roman"/>
          <w:color w:val="auto"/>
          <w:sz w:val="28"/>
          <w:szCs w:val="28"/>
        </w:rPr>
        <w:softHyphen/>
        <w:t>дель</w:t>
      </w:r>
      <w:r w:rsidRPr="00926262">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926262">
        <w:rPr>
          <w:rFonts w:ascii="Times New Roman" w:hAnsi="Times New Roman" w:cs="Times New Roman"/>
          <w:color w:val="auto"/>
          <w:sz w:val="28"/>
          <w:szCs w:val="28"/>
        </w:rPr>
        <w:softHyphen/>
        <w:t>ному ва</w:t>
      </w:r>
      <w:r w:rsidRPr="00926262">
        <w:rPr>
          <w:rFonts w:ascii="Times New Roman" w:hAnsi="Times New Roman" w:cs="Times New Roman"/>
          <w:color w:val="auto"/>
          <w:sz w:val="28"/>
          <w:szCs w:val="28"/>
        </w:rPr>
        <w:softHyphen/>
        <w:t xml:space="preserve">рианту программы. В том </w:t>
      </w:r>
      <w:proofErr w:type="gramStart"/>
      <w:r w:rsidRPr="00926262">
        <w:rPr>
          <w:rFonts w:ascii="Times New Roman" w:hAnsi="Times New Roman" w:cs="Times New Roman"/>
          <w:color w:val="auto"/>
          <w:sz w:val="28"/>
          <w:szCs w:val="28"/>
        </w:rPr>
        <w:t>случае</w:t>
      </w:r>
      <w:proofErr w:type="gramEnd"/>
      <w:r w:rsidRPr="00926262">
        <w:rPr>
          <w:rFonts w:ascii="Times New Roman" w:hAnsi="Times New Roman" w:cs="Times New Roman"/>
          <w:color w:val="auto"/>
          <w:sz w:val="28"/>
          <w:szCs w:val="28"/>
        </w:rPr>
        <w:t>, если обучающийся не достигает ми</w:t>
      </w:r>
      <w:r w:rsidRPr="00926262">
        <w:rPr>
          <w:rFonts w:ascii="Times New Roman" w:hAnsi="Times New Roman" w:cs="Times New Roman"/>
          <w:color w:val="auto"/>
          <w:sz w:val="28"/>
          <w:szCs w:val="28"/>
        </w:rPr>
        <w:softHyphen/>
        <w:t>ни</w:t>
      </w:r>
      <w:r w:rsidRPr="00926262">
        <w:rPr>
          <w:rFonts w:ascii="Times New Roman" w:hAnsi="Times New Roman" w:cs="Times New Roman"/>
          <w:color w:val="auto"/>
          <w:sz w:val="28"/>
          <w:szCs w:val="28"/>
        </w:rPr>
        <w:softHyphen/>
        <w:t>мального уровня ов</w:t>
      </w:r>
      <w:r w:rsidRPr="00926262">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926262">
        <w:rPr>
          <w:rFonts w:ascii="Times New Roman" w:hAnsi="Times New Roman" w:cs="Times New Roman"/>
          <w:color w:val="auto"/>
          <w:sz w:val="28"/>
          <w:szCs w:val="28"/>
        </w:rPr>
        <w:softHyphen/>
        <w:t>комендации психолого-медико-педагогической комиссии и с согласия ро</w:t>
      </w:r>
      <w:r w:rsidRPr="00926262">
        <w:rPr>
          <w:rFonts w:ascii="Times New Roman" w:hAnsi="Times New Roman" w:cs="Times New Roman"/>
          <w:color w:val="auto"/>
          <w:sz w:val="28"/>
          <w:szCs w:val="28"/>
        </w:rPr>
        <w:softHyphen/>
        <w:t>дителей (за</w:t>
      </w:r>
      <w:r w:rsidRPr="00926262">
        <w:rPr>
          <w:rFonts w:ascii="Times New Roman" w:hAnsi="Times New Roman" w:cs="Times New Roman"/>
          <w:color w:val="auto"/>
          <w:sz w:val="28"/>
          <w:szCs w:val="28"/>
        </w:rPr>
        <w:softHyphen/>
        <w:t>ко</w:t>
      </w:r>
      <w:r w:rsidRPr="00926262">
        <w:rPr>
          <w:rFonts w:ascii="Times New Roman" w:hAnsi="Times New Roman" w:cs="Times New Roman"/>
          <w:color w:val="auto"/>
          <w:sz w:val="28"/>
          <w:szCs w:val="28"/>
        </w:rPr>
        <w:softHyphen/>
        <w:t>н</w:t>
      </w:r>
      <w:r w:rsidRPr="00926262">
        <w:rPr>
          <w:rFonts w:ascii="Times New Roman" w:hAnsi="Times New Roman" w:cs="Times New Roman"/>
          <w:color w:val="auto"/>
          <w:sz w:val="28"/>
          <w:szCs w:val="28"/>
        </w:rPr>
        <w:softHyphen/>
        <w:t>ных представителей) образовательная организация может пе</w:t>
      </w:r>
      <w:r w:rsidRPr="00926262">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926262">
        <w:rPr>
          <w:rFonts w:ascii="Times New Roman" w:hAnsi="Times New Roman" w:cs="Times New Roman"/>
          <w:color w:val="auto"/>
          <w:sz w:val="28"/>
          <w:szCs w:val="28"/>
        </w:rPr>
        <w:softHyphen/>
        <w:t>ри</w:t>
      </w:r>
      <w:r w:rsidRPr="00926262">
        <w:rPr>
          <w:rFonts w:ascii="Times New Roman" w:hAnsi="Times New Roman" w:cs="Times New Roman"/>
          <w:color w:val="auto"/>
          <w:sz w:val="28"/>
          <w:szCs w:val="28"/>
        </w:rPr>
        <w:softHyphen/>
        <w:t xml:space="preserve">ант </w:t>
      </w:r>
      <w:r w:rsidR="00DC0C49" w:rsidRPr="00926262">
        <w:rPr>
          <w:rFonts w:ascii="Times New Roman" w:hAnsi="Times New Roman" w:cs="Times New Roman"/>
          <w:color w:val="auto"/>
          <w:sz w:val="28"/>
          <w:szCs w:val="28"/>
        </w:rPr>
        <w:t>8.4.</w:t>
      </w:r>
      <w:r w:rsidRPr="00926262">
        <w:rPr>
          <w:rFonts w:ascii="Times New Roman" w:hAnsi="Times New Roman" w:cs="Times New Roman"/>
          <w:color w:val="auto"/>
          <w:sz w:val="28"/>
          <w:szCs w:val="28"/>
        </w:rPr>
        <w:t xml:space="preserve"> общеобразовательной программы. </w:t>
      </w:r>
    </w:p>
    <w:p w:rsidR="0097229B" w:rsidRPr="00926262" w:rsidRDefault="0097229B" w:rsidP="0076516C">
      <w:pPr>
        <w:spacing w:after="0"/>
        <w:ind w:firstLine="709"/>
        <w:jc w:val="both"/>
        <w:rPr>
          <w:rFonts w:ascii="Times New Roman" w:hAnsi="Times New Roman" w:cs="Times New Roman"/>
          <w:color w:val="auto"/>
          <w:sz w:val="28"/>
          <w:szCs w:val="28"/>
        </w:rPr>
      </w:pPr>
      <w:proofErr w:type="gramStart"/>
      <w:r w:rsidRPr="00926262">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roofErr w:type="gramEnd"/>
    </w:p>
    <w:p w:rsidR="0097229B" w:rsidRPr="00926262" w:rsidRDefault="0097229B"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b/>
          <w:i/>
          <w:color w:val="auto"/>
          <w:sz w:val="28"/>
          <w:szCs w:val="28"/>
        </w:rPr>
        <w:lastRenderedPageBreak/>
        <w:t>Русский язык</w:t>
      </w:r>
      <w:r w:rsidRPr="00926262">
        <w:rPr>
          <w:rFonts w:ascii="Times New Roman" w:hAnsi="Times New Roman" w:cs="Times New Roman"/>
          <w:color w:val="auto"/>
          <w:sz w:val="28"/>
          <w:szCs w:val="28"/>
        </w:rPr>
        <w:t xml:space="preserve"> </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u w:val="single"/>
        </w:rPr>
      </w:pPr>
      <w:r w:rsidRPr="00926262">
        <w:rPr>
          <w:sz w:val="28"/>
          <w:szCs w:val="28"/>
          <w:u w:val="single"/>
        </w:rPr>
        <w:t>Минимальный уровень:</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деление слов на слоги для переноса;</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списывание по слогам и целыми словами с рукописного и печатного текста с орфографическим проговариванием;</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запись под диктовку слов и коротких предложений (2-4 слова) с изученными орфограммами;</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дифференциация и подбор слов, обозначающих предметы, действия, признаки;</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выделение из текста предложений на заданную тему;</w:t>
      </w:r>
    </w:p>
    <w:p w:rsidR="0097229B" w:rsidRPr="00926262" w:rsidRDefault="0097229B" w:rsidP="0076516C">
      <w:pPr>
        <w:pStyle w:val="p16"/>
        <w:shd w:val="clear" w:color="auto" w:fill="FFFFFF"/>
        <w:spacing w:before="0" w:beforeAutospacing="0" w:after="0" w:afterAutospacing="0" w:line="276" w:lineRule="auto"/>
        <w:ind w:firstLine="709"/>
        <w:jc w:val="both"/>
        <w:rPr>
          <w:sz w:val="28"/>
          <w:szCs w:val="28"/>
        </w:rPr>
      </w:pPr>
      <w:r w:rsidRPr="00926262">
        <w:rPr>
          <w:sz w:val="28"/>
          <w:szCs w:val="28"/>
        </w:rPr>
        <w:t>участие в обсуждении темы текста и выбора заголовка к нему.</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списывание рукописного и печатного текста целыми словами с орфографическим проговариванием;</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запись под диктовку текст</w:t>
      </w:r>
      <w:r w:rsidR="00C82903" w:rsidRPr="00926262">
        <w:rPr>
          <w:sz w:val="28"/>
          <w:szCs w:val="28"/>
        </w:rPr>
        <w:t>ов</w:t>
      </w:r>
      <w:r w:rsidRPr="00926262">
        <w:rPr>
          <w:sz w:val="28"/>
          <w:szCs w:val="28"/>
        </w:rPr>
        <w:t>, включающи</w:t>
      </w:r>
      <w:r w:rsidR="00C82903" w:rsidRPr="00926262">
        <w:rPr>
          <w:sz w:val="28"/>
          <w:szCs w:val="28"/>
        </w:rPr>
        <w:t>х</w:t>
      </w:r>
      <w:r w:rsidRPr="00926262">
        <w:rPr>
          <w:sz w:val="28"/>
          <w:szCs w:val="28"/>
        </w:rPr>
        <w:t xml:space="preserve"> слова с изученными орфограммами (30-35 слов);</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дифференциация и подбор слов различных категорий по вопросу (название предметов, действий и признаков предметов);</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деление текста на предложения;</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 xml:space="preserve">выделение темы текста (о чём идет речь), </w:t>
      </w:r>
      <w:proofErr w:type="spellStart"/>
      <w:r w:rsidRPr="00926262">
        <w:rPr>
          <w:sz w:val="28"/>
          <w:szCs w:val="28"/>
        </w:rPr>
        <w:t>озаглавливание</w:t>
      </w:r>
      <w:proofErr w:type="spellEnd"/>
      <w:r w:rsidRPr="00926262">
        <w:rPr>
          <w:sz w:val="28"/>
          <w:szCs w:val="28"/>
        </w:rPr>
        <w:t xml:space="preserve"> его;</w:t>
      </w:r>
    </w:p>
    <w:p w:rsidR="0097229B" w:rsidRPr="00926262" w:rsidRDefault="0097229B" w:rsidP="0076516C">
      <w:pPr>
        <w:pStyle w:val="p15"/>
        <w:shd w:val="clear" w:color="auto" w:fill="FFFFFF"/>
        <w:spacing w:before="0" w:beforeAutospacing="0" w:after="0" w:afterAutospacing="0" w:line="276" w:lineRule="auto"/>
        <w:ind w:firstLine="709"/>
        <w:jc w:val="both"/>
        <w:rPr>
          <w:sz w:val="28"/>
          <w:szCs w:val="28"/>
        </w:rPr>
      </w:pPr>
      <w:r w:rsidRPr="00926262">
        <w:rPr>
          <w:sz w:val="28"/>
          <w:szCs w:val="28"/>
        </w:rPr>
        <w:t>самостоятельная запись 3-4 предложений из составленного текста после его анализа.</w:t>
      </w:r>
    </w:p>
    <w:p w:rsidR="0097229B" w:rsidRPr="00926262" w:rsidRDefault="0097229B" w:rsidP="0076516C">
      <w:pPr>
        <w:spacing w:after="0"/>
        <w:ind w:firstLine="709"/>
        <w:jc w:val="both"/>
        <w:rPr>
          <w:rFonts w:ascii="Times New Roman" w:hAnsi="Times New Roman" w:cs="Times New Roman"/>
          <w:i/>
          <w:color w:val="auto"/>
          <w:sz w:val="28"/>
          <w:szCs w:val="28"/>
        </w:rPr>
      </w:pPr>
      <w:r w:rsidRPr="00926262">
        <w:rPr>
          <w:rFonts w:ascii="Times New Roman" w:hAnsi="Times New Roman" w:cs="Times New Roman"/>
          <w:b/>
          <w:i/>
          <w:color w:val="auto"/>
          <w:sz w:val="28"/>
          <w:szCs w:val="28"/>
        </w:rPr>
        <w:t>Чтение</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76516C">
      <w:pPr>
        <w:pStyle w:val="p23"/>
        <w:shd w:val="clear" w:color="auto" w:fill="FFFFFF"/>
        <w:spacing w:before="0" w:beforeAutospacing="0" w:after="0" w:afterAutospacing="0" w:line="276" w:lineRule="auto"/>
        <w:ind w:firstLine="709"/>
        <w:jc w:val="both"/>
        <w:rPr>
          <w:sz w:val="28"/>
          <w:szCs w:val="28"/>
        </w:rPr>
      </w:pPr>
      <w:r w:rsidRPr="00926262">
        <w:rPr>
          <w:sz w:val="28"/>
          <w:szCs w:val="28"/>
        </w:rPr>
        <w:t>осознанно и правильно читать те</w:t>
      </w:r>
      <w:proofErr w:type="gramStart"/>
      <w:r w:rsidRPr="00926262">
        <w:rPr>
          <w:sz w:val="28"/>
          <w:szCs w:val="28"/>
        </w:rPr>
        <w:t>кст всл</w:t>
      </w:r>
      <w:proofErr w:type="gramEnd"/>
      <w:r w:rsidRPr="00926262">
        <w:rPr>
          <w:sz w:val="28"/>
          <w:szCs w:val="28"/>
        </w:rPr>
        <w:t>ух по слогам и целыми словами;</w:t>
      </w:r>
    </w:p>
    <w:p w:rsidR="0097229B" w:rsidRPr="00926262" w:rsidRDefault="0097229B" w:rsidP="0076516C">
      <w:pPr>
        <w:pStyle w:val="p23"/>
        <w:shd w:val="clear" w:color="auto" w:fill="FFFFFF"/>
        <w:spacing w:before="0" w:beforeAutospacing="0" w:after="0" w:afterAutospacing="0" w:line="276" w:lineRule="auto"/>
        <w:ind w:firstLine="709"/>
        <w:jc w:val="both"/>
        <w:rPr>
          <w:sz w:val="28"/>
          <w:szCs w:val="28"/>
        </w:rPr>
      </w:pPr>
      <w:r w:rsidRPr="00926262">
        <w:rPr>
          <w:sz w:val="28"/>
          <w:szCs w:val="28"/>
        </w:rPr>
        <w:t>пересказывать содержание прочитанного текста по вопросам;</w:t>
      </w:r>
    </w:p>
    <w:p w:rsidR="0097229B" w:rsidRPr="00926262" w:rsidRDefault="0097229B" w:rsidP="0076516C">
      <w:pPr>
        <w:pStyle w:val="p23"/>
        <w:shd w:val="clear" w:color="auto" w:fill="FFFFFF"/>
        <w:spacing w:before="0" w:beforeAutospacing="0" w:after="0" w:afterAutospacing="0" w:line="276" w:lineRule="auto"/>
        <w:ind w:firstLine="709"/>
        <w:jc w:val="both"/>
        <w:rPr>
          <w:sz w:val="28"/>
          <w:szCs w:val="28"/>
        </w:rPr>
      </w:pPr>
      <w:r w:rsidRPr="00926262">
        <w:rPr>
          <w:sz w:val="28"/>
          <w:szCs w:val="28"/>
        </w:rPr>
        <w:t>участвовать в коллективной работе по оценке поступков героев и событий;</w:t>
      </w:r>
    </w:p>
    <w:p w:rsidR="0097229B" w:rsidRPr="00926262" w:rsidRDefault="0097229B" w:rsidP="0076516C">
      <w:pPr>
        <w:pStyle w:val="p23"/>
        <w:shd w:val="clear" w:color="auto" w:fill="FFFFFF"/>
        <w:spacing w:before="0" w:beforeAutospacing="0" w:after="0" w:afterAutospacing="0" w:line="276" w:lineRule="auto"/>
        <w:ind w:firstLine="709"/>
        <w:jc w:val="both"/>
        <w:rPr>
          <w:sz w:val="28"/>
          <w:szCs w:val="28"/>
        </w:rPr>
      </w:pPr>
      <w:r w:rsidRPr="00926262">
        <w:rPr>
          <w:sz w:val="28"/>
          <w:szCs w:val="28"/>
        </w:rPr>
        <w:t>выразительно читать наизусть коротки</w:t>
      </w:r>
      <w:r w:rsidR="00C82903" w:rsidRPr="00926262">
        <w:rPr>
          <w:sz w:val="28"/>
          <w:szCs w:val="28"/>
        </w:rPr>
        <w:t>е</w:t>
      </w:r>
      <w:r w:rsidRPr="00926262">
        <w:rPr>
          <w:sz w:val="28"/>
          <w:szCs w:val="28"/>
        </w:rPr>
        <w:t xml:space="preserve"> стихотворени</w:t>
      </w:r>
      <w:r w:rsidR="00C82903" w:rsidRPr="00926262">
        <w:rPr>
          <w:sz w:val="28"/>
          <w:szCs w:val="28"/>
        </w:rPr>
        <w:t>я</w:t>
      </w:r>
      <w:r w:rsidRPr="00926262">
        <w:rPr>
          <w:sz w:val="28"/>
          <w:szCs w:val="28"/>
        </w:rPr>
        <w:t>.</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отвечать на вопросы учителя по прочитанному тексту;</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определять основную мысль текста после предварительного его анализа;</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читать те</w:t>
      </w:r>
      <w:proofErr w:type="gramStart"/>
      <w:r w:rsidRPr="00926262">
        <w:rPr>
          <w:sz w:val="28"/>
          <w:szCs w:val="28"/>
        </w:rPr>
        <w:t>кст пр</w:t>
      </w:r>
      <w:proofErr w:type="gramEnd"/>
      <w:r w:rsidRPr="00926262">
        <w:rPr>
          <w:sz w:val="28"/>
          <w:szCs w:val="28"/>
        </w:rPr>
        <w:t>о себя, выполняя задание учителя;</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lastRenderedPageBreak/>
        <w:t>выделять главных действующих героев, давать элементарную оценку их поступкам;</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sz w:val="28"/>
          <w:szCs w:val="28"/>
        </w:rPr>
        <w:t>пересказывать текст по частям с опорой на вопросы учителя, картинный план или иллюстрацию;</w:t>
      </w:r>
    </w:p>
    <w:p w:rsidR="0097229B" w:rsidRPr="00926262" w:rsidRDefault="0097229B" w:rsidP="0076516C">
      <w:pPr>
        <w:pStyle w:val="p22"/>
        <w:shd w:val="clear" w:color="auto" w:fill="FFFFFF"/>
        <w:spacing w:before="0" w:beforeAutospacing="0" w:after="0" w:afterAutospacing="0" w:line="276" w:lineRule="auto"/>
        <w:ind w:firstLine="709"/>
        <w:jc w:val="both"/>
        <w:rPr>
          <w:sz w:val="28"/>
          <w:szCs w:val="28"/>
        </w:rPr>
      </w:pPr>
      <w:r w:rsidRPr="00926262">
        <w:rPr>
          <w:rStyle w:val="s12"/>
          <w:sz w:val="28"/>
          <w:szCs w:val="28"/>
        </w:rPr>
        <w:t>в</w:t>
      </w:r>
      <w:r w:rsidRPr="00926262">
        <w:rPr>
          <w:sz w:val="28"/>
          <w:szCs w:val="28"/>
        </w:rPr>
        <w:t>ыразительно читать наизусть стихотворени</w:t>
      </w:r>
      <w:r w:rsidR="00C82903" w:rsidRPr="00926262">
        <w:rPr>
          <w:sz w:val="28"/>
          <w:szCs w:val="28"/>
        </w:rPr>
        <w:t>я</w:t>
      </w:r>
      <w:r w:rsidRPr="00926262">
        <w:rPr>
          <w:sz w:val="28"/>
          <w:szCs w:val="28"/>
        </w:rPr>
        <w:t>.</w:t>
      </w:r>
    </w:p>
    <w:p w:rsidR="0097229B" w:rsidRPr="00926262" w:rsidRDefault="0097229B" w:rsidP="0076516C">
      <w:pPr>
        <w:spacing w:after="0"/>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Речевая практика</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rStyle w:val="s13"/>
          <w:sz w:val="28"/>
          <w:szCs w:val="28"/>
        </w:rPr>
        <w:t>в</w:t>
      </w:r>
      <w:r w:rsidRPr="00926262">
        <w:rPr>
          <w:sz w:val="28"/>
          <w:szCs w:val="28"/>
        </w:rPr>
        <w:t>ыражать свои просьбы, желания, используя этикетные слова и выражения;</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сообщать свое имя и фамилию, домашний адрес; объяснять, как можно доехать или дойти до школы;</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участвовать в ролевых играх в соответствии с речевыми возможностями;</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слушать сказку или рассказ, уметь отвечать на вопросы с опорой на иллюстративный материал;</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 xml:space="preserve">выразительно произносить </w:t>
      </w:r>
      <w:proofErr w:type="spellStart"/>
      <w:r w:rsidRPr="00926262">
        <w:rPr>
          <w:sz w:val="28"/>
          <w:szCs w:val="28"/>
        </w:rPr>
        <w:t>чистоговорки</w:t>
      </w:r>
      <w:proofErr w:type="spellEnd"/>
      <w:r w:rsidRPr="00926262">
        <w:rPr>
          <w:sz w:val="28"/>
          <w:szCs w:val="28"/>
        </w:rPr>
        <w:t>, короткие стихотворения с опорой на образец чтения учителя;</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участвовать в беседе на темы, близкие личному опыту ребенка;</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слушать радио, смотреть телепередачи, отвечать на вопросы учителя по их содержанию.</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u w:val="single"/>
        </w:rPr>
      </w:pPr>
      <w:r w:rsidRPr="00926262">
        <w:rPr>
          <w:sz w:val="28"/>
          <w:szCs w:val="28"/>
          <w:u w:val="single"/>
        </w:rPr>
        <w:t>Достаточный уровень:</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rStyle w:val="s13"/>
          <w:sz w:val="28"/>
          <w:szCs w:val="28"/>
        </w:rPr>
        <w:t>п</w:t>
      </w:r>
      <w:r w:rsidRPr="00926262">
        <w:rPr>
          <w:sz w:val="28"/>
          <w:szCs w:val="28"/>
        </w:rPr>
        <w:t>онимать содержание небольших по объему сказок, рассказов и стихотворений; отвечать на вопросы по их содержанию;</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понимать содержание детских радио- и телепередач, отвечать на вопросы по поводу услышанного;</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выбирать правильные средства интонации, ориентируясь на образец речи учителя и анализ речевой ситуации;</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принимать активное участие в диалогах по темам речевых ситуаций;</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принимать участие в коллективном составлении рассказа или сказки по темам речевых ситуаций;</w:t>
      </w:r>
    </w:p>
    <w:p w:rsidR="0097229B" w:rsidRPr="00926262" w:rsidRDefault="0097229B" w:rsidP="0076516C">
      <w:pPr>
        <w:pStyle w:val="p28"/>
        <w:shd w:val="clear" w:color="auto" w:fill="FFFFFF"/>
        <w:spacing w:before="0" w:beforeAutospacing="0" w:after="0" w:afterAutospacing="0" w:line="276" w:lineRule="auto"/>
        <w:ind w:firstLine="709"/>
        <w:jc w:val="both"/>
        <w:rPr>
          <w:sz w:val="28"/>
          <w:szCs w:val="28"/>
        </w:rPr>
      </w:pPr>
      <w:r w:rsidRPr="00926262">
        <w:rPr>
          <w:sz w:val="28"/>
          <w:szCs w:val="28"/>
        </w:rPr>
        <w:t>воспроизводить составленные рассказы с опорой на картинный или картинно-символический план.</w:t>
      </w:r>
    </w:p>
    <w:p w:rsidR="0097229B" w:rsidRPr="00926262" w:rsidRDefault="0097229B" w:rsidP="0076516C">
      <w:pPr>
        <w:spacing w:after="0"/>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Математика:</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lastRenderedPageBreak/>
        <w:t>понимать смысл арифметических действий сложения и вычитания, умножения и деления (на равные части).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таблицу умножения однозначных чисел до 5;</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926262" w:rsidRDefault="0097229B" w:rsidP="0076516C">
      <w:pPr>
        <w:suppressAutoHyphens w:val="0"/>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lastRenderedPageBreak/>
        <w:t>знать таблицы умножения всех однозначных чисел и числа 10, правило умножения чисел 1 и 0, на 1 и 0, деления 0 и деления на 1, на 10;</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proofErr w:type="gramStart"/>
      <w:r w:rsidRPr="00926262">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926262" w:rsidRDefault="0097229B" w:rsidP="0076516C">
      <w:pPr>
        <w:spacing w:after="0"/>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Мир природы и человека</w:t>
      </w:r>
    </w:p>
    <w:p w:rsidR="0097229B" w:rsidRPr="00926262" w:rsidRDefault="0097229B" w:rsidP="0076516C">
      <w:pPr>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 назначении объектов изучения;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узнавать и называть изученные объекты на иллюстрациях, фотографиях;</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относить изученные объекты к определенным группам (</w:t>
      </w:r>
      <w:proofErr w:type="spellStart"/>
      <w:r w:rsidRPr="00926262">
        <w:rPr>
          <w:rFonts w:ascii="Times New Roman" w:hAnsi="Times New Roman" w:cs="Times New Roman"/>
          <w:sz w:val="28"/>
          <w:szCs w:val="28"/>
        </w:rPr>
        <w:t>видо</w:t>
      </w:r>
      <w:proofErr w:type="spellEnd"/>
      <w:r w:rsidRPr="00926262">
        <w:rPr>
          <w:rFonts w:ascii="Times New Roman" w:hAnsi="Times New Roman" w:cs="Times New Roman"/>
          <w:sz w:val="28"/>
          <w:szCs w:val="28"/>
        </w:rPr>
        <w:t xml:space="preserve">-родовые понятия);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знать требования к режиму дня школьника и понимать необходимость его выполнения;</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ухаживать за комнатными растениями; подкармливать зимующих птиц;</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926262" w:rsidRDefault="0097229B" w:rsidP="0076516C">
      <w:pPr>
        <w:spacing w:after="0"/>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развернуто характеризовать свое отношение к изученным объектам;</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отличительные существенные признаки групп объектов;</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правила гигиены органов чувств;</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совершать действия по соблюдению санитарно-гигиенических норм;</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доступные природоохранительные действия;</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926262" w:rsidRDefault="0097229B" w:rsidP="0076516C">
      <w:pPr>
        <w:spacing w:after="0"/>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Физическая культура</w:t>
      </w:r>
    </w:p>
    <w:p w:rsidR="0097229B" w:rsidRPr="00926262" w:rsidRDefault="0097229B" w:rsidP="0076516C">
      <w:pPr>
        <w:spacing w:after="0"/>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Минимальный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комплексы утренней гимнастики под руководством учителя;</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знать основные правила поведения на уроках физической культуры и осознанно их применять;</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выполнять несложные упражнения по словесной инструкции при выполнении строевых команд;</w:t>
      </w:r>
    </w:p>
    <w:p w:rsidR="0097229B" w:rsidRPr="00926262" w:rsidRDefault="0097229B" w:rsidP="0076516C">
      <w:pPr>
        <w:pStyle w:val="p6"/>
        <w:spacing w:before="0" w:beforeAutospacing="0" w:after="0" w:afterAutospacing="0" w:line="276" w:lineRule="auto"/>
        <w:ind w:firstLine="709"/>
        <w:jc w:val="both"/>
        <w:rPr>
          <w:rStyle w:val="s2"/>
          <w:sz w:val="28"/>
          <w:szCs w:val="28"/>
        </w:rPr>
      </w:pPr>
      <w:r w:rsidRPr="00926262">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принимать правильную осанку; ходить в различном темпе с различными исходными положениями;</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926262" w:rsidRDefault="0097229B" w:rsidP="0076516C">
      <w:pPr>
        <w:spacing w:after="0"/>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самостоятельно выполнение комплексов утренней гимнастики;</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выполнять основные двигательные действия в соответствии с заданием учителя: бег, ходьба, прыжки и др.;</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подавать и выполнять строевые команды, вести подсчёт при выполнении общеразвивающих упражнений.</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овладение навыками совместного участия со сверстниками в подвижных играх и эстафетах;</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оказывать посильную помощь и поддержку сверстникам в процессе участия в подвижных играх и сор</w:t>
      </w:r>
      <w:r w:rsidRPr="00926262">
        <w:rPr>
          <w:rStyle w:val="s5"/>
          <w:sz w:val="28"/>
          <w:szCs w:val="28"/>
        </w:rPr>
        <w:t>е</w:t>
      </w:r>
      <w:r w:rsidRPr="00926262">
        <w:rPr>
          <w:rStyle w:val="s2"/>
          <w:sz w:val="28"/>
          <w:szCs w:val="28"/>
        </w:rPr>
        <w:t xml:space="preserve">внованиях; </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 xml:space="preserve">знать спортивные традиции своего народа и других народов; </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926262" w:rsidRDefault="0097229B" w:rsidP="0076516C">
      <w:pPr>
        <w:pStyle w:val="p6"/>
        <w:spacing w:before="0" w:beforeAutospacing="0" w:after="0" w:afterAutospacing="0" w:line="276" w:lineRule="auto"/>
        <w:ind w:firstLine="709"/>
        <w:jc w:val="both"/>
        <w:rPr>
          <w:sz w:val="28"/>
          <w:szCs w:val="28"/>
        </w:rPr>
      </w:pPr>
      <w:r w:rsidRPr="00926262">
        <w:rPr>
          <w:rStyle w:val="s2"/>
          <w:sz w:val="28"/>
          <w:szCs w:val="28"/>
        </w:rPr>
        <w:lastRenderedPageBreak/>
        <w:t>соблюдать требования техники безопасности в процессе участия в физкультурно-спортивных мероприятиях.</w:t>
      </w:r>
    </w:p>
    <w:p w:rsidR="0097229B" w:rsidRPr="00926262" w:rsidRDefault="0097229B" w:rsidP="0076516C">
      <w:pPr>
        <w:spacing w:after="0"/>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Рисование</w:t>
      </w:r>
    </w:p>
    <w:p w:rsidR="0097229B" w:rsidRPr="00926262" w:rsidRDefault="0097229B" w:rsidP="0076516C">
      <w:pPr>
        <w:spacing w:after="0"/>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Минимальный уровень:</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знать элементарные правила композиции, </w:t>
      </w:r>
      <w:proofErr w:type="spellStart"/>
      <w:r w:rsidRPr="00926262">
        <w:rPr>
          <w:rFonts w:ascii="Times New Roman" w:hAnsi="Times New Roman" w:cs="Times New Roman"/>
          <w:color w:val="auto"/>
          <w:kern w:val="0"/>
          <w:sz w:val="28"/>
          <w:szCs w:val="28"/>
          <w:lang w:eastAsia="ru-RU"/>
        </w:rPr>
        <w:t>цветоведения</w:t>
      </w:r>
      <w:proofErr w:type="spellEnd"/>
      <w:r w:rsidRPr="00926262">
        <w:rPr>
          <w:rFonts w:ascii="Times New Roman" w:hAnsi="Times New Roman" w:cs="Times New Roman"/>
          <w:color w:val="auto"/>
          <w:kern w:val="0"/>
          <w:sz w:val="28"/>
          <w:szCs w:val="28"/>
          <w:lang w:eastAsia="ru-RU"/>
        </w:rPr>
        <w:t>, передачи формы предмета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предметов, подлежащих рисованию;</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926262" w:rsidRDefault="0097229B" w:rsidP="0076516C">
      <w:pPr>
        <w:spacing w:after="0"/>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proofErr w:type="gramStart"/>
      <w:r w:rsidRPr="00926262">
        <w:rPr>
          <w:rFonts w:ascii="Times New Roman" w:hAnsi="Times New Roman" w:cs="Times New Roman"/>
          <w:color w:val="auto"/>
          <w:kern w:val="0"/>
          <w:sz w:val="28"/>
          <w:szCs w:val="28"/>
          <w:lang w:eastAsia="ru-RU"/>
        </w:rPr>
        <w:lastRenderedPageBreak/>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roofErr w:type="gramEnd"/>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знать законы и правила </w:t>
      </w:r>
      <w:proofErr w:type="spellStart"/>
      <w:r w:rsidRPr="00926262">
        <w:rPr>
          <w:rFonts w:ascii="Times New Roman" w:hAnsi="Times New Roman" w:cs="Times New Roman"/>
          <w:color w:val="auto"/>
          <w:kern w:val="0"/>
          <w:sz w:val="28"/>
          <w:szCs w:val="28"/>
          <w:lang w:eastAsia="ru-RU"/>
        </w:rPr>
        <w:t>цветоведения</w:t>
      </w:r>
      <w:proofErr w:type="spellEnd"/>
      <w:r w:rsidRPr="00926262">
        <w:rPr>
          <w:rFonts w:ascii="Times New Roman" w:hAnsi="Times New Roman" w:cs="Times New Roman"/>
          <w:color w:val="auto"/>
          <w:kern w:val="0"/>
          <w:sz w:val="28"/>
          <w:szCs w:val="28"/>
          <w:lang w:eastAsia="ru-RU"/>
        </w:rPr>
        <w:t>; светотени; перспективы; построения орнамента, стилизации формы предмета и др.;</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926262" w:rsidRDefault="0097229B" w:rsidP="0076516C">
      <w:pPr>
        <w:suppressAutoHyphens w:val="0"/>
        <w:spacing w:after="0"/>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926262" w:rsidRDefault="0097229B" w:rsidP="0076516C">
      <w:pPr>
        <w:autoSpaceDE w:val="0"/>
        <w:autoSpaceDN w:val="0"/>
        <w:adjustRightInd w:val="0"/>
        <w:spacing w:after="0"/>
        <w:ind w:firstLine="709"/>
        <w:jc w:val="both"/>
        <w:rPr>
          <w:rFonts w:ascii="Times New Roman" w:hAnsi="Times New Roman" w:cs="Times New Roman"/>
          <w:sz w:val="28"/>
          <w:szCs w:val="28"/>
        </w:rPr>
      </w:pPr>
      <w:r w:rsidRPr="00926262">
        <w:rPr>
          <w:rFonts w:ascii="Times New Roman" w:hAnsi="Times New Roman" w:cs="Times New Roman"/>
          <w:b/>
          <w:i/>
          <w:color w:val="auto"/>
          <w:sz w:val="28"/>
          <w:szCs w:val="28"/>
        </w:rPr>
        <w:t xml:space="preserve">Музыка </w:t>
      </w:r>
    </w:p>
    <w:p w:rsidR="0097229B" w:rsidRPr="00926262" w:rsidRDefault="0097229B" w:rsidP="0076516C">
      <w:pPr>
        <w:autoSpaceDE w:val="0"/>
        <w:autoSpaceDN w:val="0"/>
        <w:adjustRightInd w:val="0"/>
        <w:spacing w:after="0"/>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петь с инструментальным сопровождением и без него (с помощью педагога);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правильно передавать мелодию в диапазоне ре1-си1;</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вступление, запев, припев, проигрыш, окончание песни;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песню, танец, марш;</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 xml:space="preserve">умение передавать ритмический рисунок </w:t>
      </w:r>
      <w:proofErr w:type="spellStart"/>
      <w:r w:rsidRPr="00926262">
        <w:rPr>
          <w:rFonts w:ascii="Times New Roman" w:hAnsi="Times New Roman" w:cs="Times New Roman"/>
          <w:sz w:val="28"/>
          <w:szCs w:val="28"/>
        </w:rPr>
        <w:t>попевок</w:t>
      </w:r>
      <w:proofErr w:type="spellEnd"/>
      <w:r w:rsidRPr="00926262">
        <w:rPr>
          <w:rFonts w:ascii="Times New Roman" w:hAnsi="Times New Roman" w:cs="Times New Roman"/>
          <w:sz w:val="28"/>
          <w:szCs w:val="28"/>
        </w:rPr>
        <w:t xml:space="preserve"> (хлопками, на металлофоне, голосом);</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владеть элементарными представлениями о нотной грамоте.</w:t>
      </w:r>
    </w:p>
    <w:p w:rsidR="0097229B" w:rsidRPr="00926262" w:rsidRDefault="0097229B" w:rsidP="0076516C">
      <w:pPr>
        <w:spacing w:after="0"/>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самостоятельно исполнять разученные детские песни; знание динамических оттенков (</w:t>
      </w:r>
      <w:proofErr w:type="gramStart"/>
      <w:r w:rsidRPr="00926262">
        <w:rPr>
          <w:rFonts w:ascii="Times New Roman" w:hAnsi="Times New Roman" w:cs="Times New Roman"/>
          <w:sz w:val="28"/>
          <w:szCs w:val="28"/>
        </w:rPr>
        <w:t>форте-громко</w:t>
      </w:r>
      <w:proofErr w:type="gramEnd"/>
      <w:r w:rsidRPr="00926262">
        <w:rPr>
          <w:rFonts w:ascii="Times New Roman" w:hAnsi="Times New Roman" w:cs="Times New Roman"/>
          <w:sz w:val="28"/>
          <w:szCs w:val="28"/>
        </w:rPr>
        <w:t>, пиано-тихо);</w:t>
      </w:r>
    </w:p>
    <w:p w:rsidR="0097229B" w:rsidRPr="00926262" w:rsidRDefault="0097229B" w:rsidP="0076516C">
      <w:pPr>
        <w:spacing w:after="0"/>
        <w:ind w:firstLine="709"/>
        <w:jc w:val="both"/>
        <w:rPr>
          <w:rFonts w:ascii="Times New Roman" w:hAnsi="Times New Roman" w:cs="Times New Roman"/>
          <w:sz w:val="28"/>
          <w:szCs w:val="28"/>
        </w:rPr>
      </w:pPr>
      <w:proofErr w:type="gramStart"/>
      <w:r w:rsidRPr="00926262">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sidRPr="00926262">
        <w:rPr>
          <w:rFonts w:ascii="Times New Roman" w:hAnsi="Times New Roman" w:cs="Times New Roman"/>
          <w:sz w:val="28"/>
          <w:szCs w:val="28"/>
        </w:rPr>
        <w:t xml:space="preserve"> </w:t>
      </w:r>
      <w:r w:rsidRPr="00926262">
        <w:rPr>
          <w:rFonts w:ascii="Times New Roman" w:hAnsi="Times New Roman" w:cs="Times New Roman"/>
          <w:sz w:val="28"/>
          <w:szCs w:val="28"/>
        </w:rPr>
        <w:t xml:space="preserve">гармонь, </w:t>
      </w:r>
      <w:proofErr w:type="spellStart"/>
      <w:r w:rsidRPr="00926262">
        <w:rPr>
          <w:rFonts w:ascii="Times New Roman" w:hAnsi="Times New Roman" w:cs="Times New Roman"/>
          <w:sz w:val="28"/>
          <w:szCs w:val="28"/>
        </w:rPr>
        <w:t>трещетка</w:t>
      </w:r>
      <w:proofErr w:type="spellEnd"/>
      <w:r w:rsidRPr="00926262">
        <w:rPr>
          <w:rFonts w:ascii="Times New Roman" w:hAnsi="Times New Roman" w:cs="Times New Roman"/>
          <w:sz w:val="28"/>
          <w:szCs w:val="28"/>
        </w:rPr>
        <w:t>, деревянные ложки,</w:t>
      </w:r>
      <w:r w:rsidR="00ED0431" w:rsidRPr="00926262">
        <w:rPr>
          <w:rFonts w:ascii="Times New Roman" w:hAnsi="Times New Roman" w:cs="Times New Roman"/>
          <w:sz w:val="28"/>
          <w:szCs w:val="28"/>
        </w:rPr>
        <w:t xml:space="preserve"> </w:t>
      </w:r>
      <w:r w:rsidRPr="00926262">
        <w:rPr>
          <w:rFonts w:ascii="Times New Roman" w:hAnsi="Times New Roman" w:cs="Times New Roman"/>
          <w:sz w:val="28"/>
          <w:szCs w:val="28"/>
        </w:rPr>
        <w:t>бас-балалайка);</w:t>
      </w:r>
      <w:proofErr w:type="gramEnd"/>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петь хором, выполняя требования художественного исполнения;</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ясно и четко произносить слова в песнях подвижного характера;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разнообразные по характеру и звучанию песни, марши, танцы;</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926262" w:rsidRDefault="0097229B" w:rsidP="0076516C">
      <w:pPr>
        <w:spacing w:after="0"/>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Ручной труд</w:t>
      </w:r>
    </w:p>
    <w:p w:rsidR="0097229B" w:rsidRPr="00926262" w:rsidRDefault="0097229B" w:rsidP="0076516C">
      <w:pPr>
        <w:spacing w:after="0"/>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 xml:space="preserve">Минимальный уровень: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знание видов трудовых работ;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составлять стандартный план работы по пунктам;</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926262">
        <w:rPr>
          <w:rFonts w:ascii="Times New Roman" w:hAnsi="Times New Roman" w:cs="Times New Roman"/>
          <w:sz w:val="28"/>
          <w:szCs w:val="28"/>
        </w:rPr>
        <w:t>металлоконструктора</w:t>
      </w:r>
      <w:proofErr w:type="spellEnd"/>
      <w:r w:rsidRPr="00926262">
        <w:rPr>
          <w:rFonts w:ascii="Times New Roman" w:hAnsi="Times New Roman" w:cs="Times New Roman"/>
          <w:sz w:val="28"/>
          <w:szCs w:val="28"/>
        </w:rPr>
        <w:t>);</w:t>
      </w:r>
    </w:p>
    <w:p w:rsidR="0097229B" w:rsidRPr="00926262" w:rsidRDefault="00ED0431" w:rsidP="0076516C">
      <w:pPr>
        <w:spacing w:after="0"/>
        <w:ind w:firstLine="709"/>
        <w:jc w:val="both"/>
        <w:rPr>
          <w:rFonts w:ascii="Times New Roman" w:hAnsi="Times New Roman" w:cs="Times New Roman"/>
          <w:sz w:val="28"/>
          <w:szCs w:val="28"/>
          <w:u w:val="single"/>
        </w:rPr>
      </w:pPr>
      <w:r w:rsidRPr="00926262">
        <w:rPr>
          <w:rFonts w:ascii="Times New Roman" w:hAnsi="Times New Roman" w:cs="Times New Roman"/>
          <w:sz w:val="28"/>
          <w:szCs w:val="28"/>
        </w:rPr>
        <w:t xml:space="preserve"> </w:t>
      </w:r>
      <w:r w:rsidR="0097229B" w:rsidRPr="00926262">
        <w:rPr>
          <w:rFonts w:ascii="Times New Roman" w:hAnsi="Times New Roman" w:cs="Times New Roman"/>
          <w:sz w:val="28"/>
          <w:szCs w:val="28"/>
          <w:u w:val="single"/>
        </w:rPr>
        <w:t>Достаточный уровень:</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об исторической, культурной  и эстетической ценности вещей;</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видов художественных ремесел;</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926262" w:rsidRDefault="0097229B" w:rsidP="0076516C">
      <w:pPr>
        <w:spacing w:after="0"/>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926262" w:rsidRDefault="005673CB" w:rsidP="0076516C">
      <w:pPr>
        <w:spacing w:before="120" w:after="120"/>
        <w:jc w:val="center"/>
        <w:rPr>
          <w:rFonts w:ascii="Times New Roman" w:hAnsi="Times New Roman" w:cs="Times New Roman"/>
          <w:b/>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 xml:space="preserve">.1.3. </w:t>
      </w:r>
      <w:proofErr w:type="gramStart"/>
      <w:r w:rsidR="0036168F" w:rsidRPr="00926262">
        <w:rPr>
          <w:rFonts w:ascii="Times New Roman" w:hAnsi="Times New Roman" w:cs="Times New Roman"/>
          <w:b/>
          <w:color w:val="auto"/>
          <w:spacing w:val="2"/>
          <w:sz w:val="28"/>
          <w:szCs w:val="28"/>
        </w:rPr>
        <w:t xml:space="preserve">Система оценки достижения обучающимися с </w:t>
      </w:r>
      <w:r w:rsidR="0036168F" w:rsidRPr="00926262">
        <w:rPr>
          <w:rFonts w:ascii="Times New Roman" w:hAnsi="Times New Roman" w:cs="Times New Roman"/>
          <w:b/>
          <w:sz w:val="28"/>
          <w:szCs w:val="28"/>
        </w:rPr>
        <w:t xml:space="preserve">расстройствами аутистического спектра </w:t>
      </w:r>
      <w:r w:rsidR="0036168F" w:rsidRPr="00926262">
        <w:rPr>
          <w:rFonts w:ascii="Times New Roman" w:hAnsi="Times New Roman" w:cs="Times New Roman"/>
          <w:b/>
          <w:color w:val="auto"/>
          <w:spacing w:val="2"/>
          <w:sz w:val="28"/>
          <w:szCs w:val="28"/>
        </w:rPr>
        <w:t xml:space="preserve">планируемых результатов освоения </w:t>
      </w:r>
      <w:r w:rsidR="0036168F" w:rsidRPr="00926262">
        <w:rPr>
          <w:rFonts w:ascii="Times New Roman" w:hAnsi="Times New Roman" w:cs="Times New Roman"/>
          <w:b/>
          <w:sz w:val="28"/>
          <w:szCs w:val="28"/>
        </w:rPr>
        <w:t xml:space="preserve">адаптированной основной общеобразовательной программы </w:t>
      </w:r>
      <w:r w:rsidR="00F3591D" w:rsidRPr="00926262">
        <w:rPr>
          <w:rFonts w:ascii="Times New Roman" w:hAnsi="Times New Roman" w:cs="Times New Roman"/>
          <w:b/>
          <w:sz w:val="28"/>
          <w:szCs w:val="28"/>
        </w:rPr>
        <w:br/>
      </w:r>
      <w:r w:rsidR="0036168F" w:rsidRPr="00926262">
        <w:rPr>
          <w:rFonts w:ascii="Times New Roman" w:hAnsi="Times New Roman" w:cs="Times New Roman"/>
          <w:b/>
          <w:sz w:val="28"/>
          <w:szCs w:val="28"/>
        </w:rPr>
        <w:t>начального общего образования</w:t>
      </w:r>
      <w:proofErr w:type="gramEnd"/>
    </w:p>
    <w:p w:rsidR="00654534" w:rsidRPr="00926262" w:rsidRDefault="00654534"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Основными направлениями и целями оценочной деятельности в со</w:t>
      </w:r>
      <w:r w:rsidRPr="00926262">
        <w:rPr>
          <w:rFonts w:ascii="Times New Roman" w:hAnsi="Times New Roman" w:cs="Times New Roman"/>
          <w:color w:val="auto"/>
          <w:sz w:val="28"/>
          <w:szCs w:val="28"/>
        </w:rPr>
        <w:softHyphen/>
        <w:t>от</w:t>
      </w:r>
      <w:r w:rsidRPr="00926262">
        <w:rPr>
          <w:rFonts w:ascii="Times New Roman" w:hAnsi="Times New Roman" w:cs="Times New Roman"/>
          <w:color w:val="auto"/>
          <w:sz w:val="28"/>
          <w:szCs w:val="28"/>
        </w:rPr>
        <w:softHyphen/>
        <w:t>вет</w:t>
      </w:r>
      <w:r w:rsidRPr="00926262">
        <w:rPr>
          <w:rFonts w:ascii="Times New Roman" w:hAnsi="Times New Roman" w:cs="Times New Roman"/>
          <w:color w:val="auto"/>
          <w:sz w:val="28"/>
          <w:szCs w:val="28"/>
        </w:rPr>
        <w:softHyphen/>
        <w:t>ствии с тре</w:t>
      </w:r>
      <w:r w:rsidRPr="00926262">
        <w:rPr>
          <w:rFonts w:ascii="Times New Roman" w:hAnsi="Times New Roman" w:cs="Times New Roman"/>
          <w:color w:val="auto"/>
          <w:sz w:val="28"/>
          <w:szCs w:val="28"/>
        </w:rPr>
        <w:softHyphen/>
        <w:t>бо</w:t>
      </w:r>
      <w:r w:rsidRPr="00926262">
        <w:rPr>
          <w:rFonts w:ascii="Times New Roman" w:hAnsi="Times New Roman" w:cs="Times New Roman"/>
          <w:color w:val="auto"/>
          <w:sz w:val="28"/>
          <w:szCs w:val="28"/>
        </w:rPr>
        <w:softHyphen/>
        <w:t>ваниями Стандарта являются оценка образовательных до</w:t>
      </w:r>
      <w:r w:rsidRPr="00926262">
        <w:rPr>
          <w:rFonts w:ascii="Times New Roman" w:hAnsi="Times New Roman" w:cs="Times New Roman"/>
          <w:color w:val="auto"/>
          <w:sz w:val="28"/>
          <w:szCs w:val="28"/>
        </w:rPr>
        <w:softHyphen/>
        <w:t>сти</w:t>
      </w:r>
      <w:r w:rsidRPr="00926262">
        <w:rPr>
          <w:rFonts w:ascii="Times New Roman" w:hAnsi="Times New Roman" w:cs="Times New Roman"/>
          <w:color w:val="auto"/>
          <w:sz w:val="28"/>
          <w:szCs w:val="28"/>
        </w:rPr>
        <w:softHyphen/>
        <w:t xml:space="preserve">жений обучающихся. </w:t>
      </w:r>
    </w:p>
    <w:p w:rsidR="00654534" w:rsidRPr="00926262" w:rsidRDefault="00654534" w:rsidP="0076516C">
      <w:pPr>
        <w:spacing w:after="0"/>
        <w:ind w:firstLine="567"/>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Система оценки достижения </w:t>
      </w:r>
      <w:proofErr w:type="gramStart"/>
      <w:r w:rsidRPr="00926262">
        <w:rPr>
          <w:rFonts w:ascii="Times New Roman" w:hAnsi="Times New Roman" w:cs="Times New Roman"/>
          <w:color w:val="auto"/>
          <w:sz w:val="28"/>
          <w:szCs w:val="28"/>
        </w:rPr>
        <w:t>обучающимися</w:t>
      </w:r>
      <w:proofErr w:type="gramEnd"/>
      <w:r w:rsidRPr="00926262">
        <w:rPr>
          <w:rFonts w:ascii="Times New Roman" w:hAnsi="Times New Roman" w:cs="Times New Roman"/>
          <w:color w:val="auto"/>
          <w:sz w:val="28"/>
          <w:szCs w:val="28"/>
        </w:rPr>
        <w:t xml:space="preserve"> с РАС планируемых результатов освоения АООП призвана решить следующие задачи:</w:t>
      </w:r>
    </w:p>
    <w:p w:rsidR="00654534" w:rsidRPr="00926262" w:rsidRDefault="00654534"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926262" w:rsidRDefault="00654534"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926262">
        <w:rPr>
          <w:rFonts w:ascii="Times New Roman" w:hAnsi="Times New Roman" w:cs="Times New Roman"/>
          <w:color w:val="auto"/>
          <w:sz w:val="28"/>
          <w:szCs w:val="28"/>
        </w:rPr>
        <w:softHyphen/>
        <w:t>ми</w:t>
      </w:r>
      <w:r w:rsidRPr="00926262">
        <w:rPr>
          <w:rFonts w:ascii="Times New Roman" w:hAnsi="Times New Roman" w:cs="Times New Roman"/>
          <w:color w:val="auto"/>
          <w:sz w:val="28"/>
          <w:szCs w:val="28"/>
        </w:rPr>
        <w:softHyphen/>
        <w:t>ро</w:t>
      </w:r>
      <w:r w:rsidRPr="00926262">
        <w:rPr>
          <w:rFonts w:ascii="Times New Roman" w:hAnsi="Times New Roman" w:cs="Times New Roman"/>
          <w:color w:val="auto"/>
          <w:sz w:val="28"/>
          <w:szCs w:val="28"/>
        </w:rPr>
        <w:softHyphen/>
        <w:t>ва</w:t>
      </w:r>
      <w:r w:rsidRPr="00926262">
        <w:rPr>
          <w:rFonts w:ascii="Times New Roman" w:hAnsi="Times New Roman" w:cs="Times New Roman"/>
          <w:color w:val="auto"/>
          <w:sz w:val="28"/>
          <w:szCs w:val="28"/>
        </w:rPr>
        <w:softHyphen/>
        <w:t>ние базовых учебных действий;</w:t>
      </w:r>
    </w:p>
    <w:p w:rsidR="00654534" w:rsidRPr="00926262" w:rsidRDefault="00654534"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обеспечивать комплексный подход к оценке результатов</w:t>
      </w:r>
      <w:r w:rsidRPr="00926262">
        <w:rPr>
          <w:rFonts w:ascii="Times New Roman" w:hAnsi="Times New Roman" w:cs="Times New Roman"/>
          <w:b/>
          <w:color w:val="auto"/>
          <w:sz w:val="28"/>
          <w:szCs w:val="28"/>
        </w:rPr>
        <w:t xml:space="preserve"> </w:t>
      </w:r>
      <w:r w:rsidRPr="00926262">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926262" w:rsidRDefault="00654534"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926262" w:rsidRDefault="00654534" w:rsidP="0076516C">
      <w:pPr>
        <w:spacing w:after="0"/>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926262" w:rsidRDefault="00654534" w:rsidP="0076516C">
      <w:pPr>
        <w:autoSpaceDE w:val="0"/>
        <w:autoSpaceDN w:val="0"/>
        <w:adjustRightInd w:val="0"/>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Результаты достижений обучающихся с РАС в овладении АООП являются значимыми для оценки качества об</w:t>
      </w:r>
      <w:r w:rsidRPr="00926262">
        <w:rPr>
          <w:rFonts w:ascii="Times New Roman" w:hAnsi="Times New Roman" w:cs="Times New Roman"/>
          <w:color w:val="auto"/>
          <w:kern w:val="28"/>
          <w:sz w:val="28"/>
          <w:szCs w:val="28"/>
        </w:rPr>
        <w:softHyphen/>
        <w:t>ра</w:t>
      </w:r>
      <w:r w:rsidRPr="00926262">
        <w:rPr>
          <w:rFonts w:ascii="Times New Roman" w:hAnsi="Times New Roman" w:cs="Times New Roman"/>
          <w:color w:val="auto"/>
          <w:kern w:val="28"/>
          <w:sz w:val="28"/>
          <w:szCs w:val="28"/>
        </w:rPr>
        <w:softHyphen/>
        <w:t>зо</w:t>
      </w:r>
      <w:r w:rsidRPr="00926262">
        <w:rPr>
          <w:rFonts w:ascii="Times New Roman" w:hAnsi="Times New Roman" w:cs="Times New Roman"/>
          <w:color w:val="auto"/>
          <w:kern w:val="28"/>
          <w:sz w:val="28"/>
          <w:szCs w:val="28"/>
        </w:rPr>
        <w:softHyphen/>
        <w:t xml:space="preserve">вания обучающихся. При определении подходов к осуществлению оценки результатов </w:t>
      </w:r>
      <w:r w:rsidR="005673CB" w:rsidRPr="00926262">
        <w:rPr>
          <w:rFonts w:ascii="Times New Roman" w:hAnsi="Times New Roman" w:cs="Times New Roman"/>
          <w:color w:val="auto"/>
          <w:kern w:val="28"/>
          <w:sz w:val="28"/>
          <w:szCs w:val="28"/>
        </w:rPr>
        <w:t>соблюдаются следующие</w:t>
      </w:r>
      <w:r w:rsidRPr="00926262">
        <w:rPr>
          <w:rFonts w:ascii="Times New Roman" w:hAnsi="Times New Roman" w:cs="Times New Roman"/>
          <w:color w:val="auto"/>
          <w:kern w:val="28"/>
          <w:sz w:val="28"/>
          <w:szCs w:val="28"/>
        </w:rPr>
        <w:t xml:space="preserve"> принципы:</w:t>
      </w:r>
    </w:p>
    <w:p w:rsidR="00654534" w:rsidRPr="00926262" w:rsidRDefault="005673CB" w:rsidP="0076516C">
      <w:pPr>
        <w:autoSpaceDE w:val="0"/>
        <w:autoSpaceDN w:val="0"/>
        <w:adjustRightInd w:val="0"/>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1) дифференциация</w:t>
      </w:r>
      <w:r w:rsidR="00654534" w:rsidRPr="00926262">
        <w:rPr>
          <w:rFonts w:ascii="Times New Roman" w:hAnsi="Times New Roman" w:cs="Times New Roman"/>
          <w:color w:val="auto"/>
          <w:kern w:val="28"/>
          <w:sz w:val="28"/>
          <w:szCs w:val="28"/>
        </w:rPr>
        <w:t xml:space="preserve"> оценки достижений с учетом типологических и индивидуальных особенностей развития и особых образовательных потребностей обучающихся с РАС;</w:t>
      </w:r>
    </w:p>
    <w:p w:rsidR="00654534" w:rsidRPr="00926262" w:rsidRDefault="00654534" w:rsidP="0076516C">
      <w:pPr>
        <w:autoSpaceDE w:val="0"/>
        <w:autoSpaceDN w:val="0"/>
        <w:adjustRightInd w:val="0"/>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2) о</w:t>
      </w:r>
      <w:r w:rsidR="005673CB" w:rsidRPr="00926262">
        <w:rPr>
          <w:rFonts w:ascii="Times New Roman" w:hAnsi="Times New Roman" w:cs="Times New Roman"/>
          <w:sz w:val="28"/>
          <w:szCs w:val="28"/>
        </w:rPr>
        <w:t>бъективность</w:t>
      </w:r>
      <w:r w:rsidRPr="00926262">
        <w:rPr>
          <w:rFonts w:ascii="Times New Roman" w:hAnsi="Times New Roman" w:cs="Times New Roman"/>
          <w:sz w:val="28"/>
          <w:szCs w:val="28"/>
        </w:rPr>
        <w:t xml:space="preserve"> оценки, раскрывающей динамику достижений и качественных изменений в психическом и социальном развитии </w:t>
      </w:r>
      <w:r w:rsidRPr="00926262">
        <w:rPr>
          <w:rFonts w:ascii="Times New Roman" w:hAnsi="Times New Roman" w:cs="Times New Roman"/>
          <w:color w:val="auto"/>
          <w:kern w:val="28"/>
          <w:sz w:val="28"/>
          <w:szCs w:val="28"/>
        </w:rPr>
        <w:t>обучающихся;</w:t>
      </w:r>
    </w:p>
    <w:p w:rsidR="00654534" w:rsidRPr="00926262" w:rsidRDefault="005673CB" w:rsidP="0076516C">
      <w:pPr>
        <w:autoSpaceDE w:val="0"/>
        <w:autoSpaceDN w:val="0"/>
        <w:adjustRightInd w:val="0"/>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3) единство</w:t>
      </w:r>
      <w:r w:rsidR="00654534" w:rsidRPr="00926262">
        <w:rPr>
          <w:rFonts w:ascii="Times New Roman" w:hAnsi="Times New Roman" w:cs="Times New Roman"/>
          <w:color w:val="auto"/>
          <w:kern w:val="28"/>
          <w:sz w:val="28"/>
          <w:szCs w:val="28"/>
        </w:rPr>
        <w:t xml:space="preserve"> параметров, критериев и инструментария оценки достиж</w:t>
      </w:r>
      <w:r w:rsidRPr="00926262">
        <w:rPr>
          <w:rFonts w:ascii="Times New Roman" w:hAnsi="Times New Roman" w:cs="Times New Roman"/>
          <w:color w:val="auto"/>
          <w:kern w:val="28"/>
          <w:sz w:val="28"/>
          <w:szCs w:val="28"/>
        </w:rPr>
        <w:t>ений в освоении содержания АООП.</w:t>
      </w:r>
      <w:r w:rsidR="00654534" w:rsidRPr="00926262">
        <w:rPr>
          <w:rFonts w:ascii="Times New Roman" w:hAnsi="Times New Roman" w:cs="Times New Roman"/>
          <w:color w:val="auto"/>
          <w:kern w:val="28"/>
          <w:sz w:val="28"/>
          <w:szCs w:val="28"/>
        </w:rPr>
        <w:t xml:space="preserve"> </w:t>
      </w:r>
      <w:r w:rsidRPr="00926262">
        <w:rPr>
          <w:rFonts w:ascii="Times New Roman" w:hAnsi="Times New Roman" w:cs="Times New Roman"/>
          <w:color w:val="auto"/>
          <w:kern w:val="28"/>
          <w:sz w:val="28"/>
          <w:szCs w:val="28"/>
        </w:rPr>
        <w:t>М</w:t>
      </w:r>
      <w:r w:rsidR="00654534" w:rsidRPr="00926262">
        <w:rPr>
          <w:rFonts w:ascii="Times New Roman" w:hAnsi="Times New Roman" w:cs="Times New Roman"/>
          <w:color w:val="auto"/>
          <w:kern w:val="28"/>
          <w:sz w:val="28"/>
          <w:szCs w:val="28"/>
        </w:rPr>
        <w:t>етодическо</w:t>
      </w:r>
      <w:r w:rsidRPr="00926262">
        <w:rPr>
          <w:rFonts w:ascii="Times New Roman" w:hAnsi="Times New Roman" w:cs="Times New Roman"/>
          <w:color w:val="auto"/>
          <w:kern w:val="28"/>
          <w:sz w:val="28"/>
          <w:szCs w:val="28"/>
        </w:rPr>
        <w:t>е</w:t>
      </w:r>
      <w:r w:rsidR="00654534" w:rsidRPr="00926262">
        <w:rPr>
          <w:rFonts w:ascii="Times New Roman" w:hAnsi="Times New Roman" w:cs="Times New Roman"/>
          <w:color w:val="auto"/>
          <w:kern w:val="28"/>
          <w:sz w:val="28"/>
          <w:szCs w:val="28"/>
        </w:rPr>
        <w:t xml:space="preserve"> обеспечени</w:t>
      </w:r>
      <w:r w:rsidRPr="00926262">
        <w:rPr>
          <w:rFonts w:ascii="Times New Roman" w:hAnsi="Times New Roman" w:cs="Times New Roman"/>
          <w:color w:val="auto"/>
          <w:kern w:val="28"/>
          <w:sz w:val="28"/>
          <w:szCs w:val="28"/>
        </w:rPr>
        <w:t>е</w:t>
      </w:r>
      <w:r w:rsidR="00654534" w:rsidRPr="00926262">
        <w:rPr>
          <w:rFonts w:ascii="Times New Roman" w:hAnsi="Times New Roman" w:cs="Times New Roman"/>
          <w:color w:val="auto"/>
          <w:kern w:val="28"/>
          <w:sz w:val="28"/>
          <w:szCs w:val="28"/>
        </w:rPr>
        <w:t xml:space="preserve">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926262" w:rsidRDefault="00654534" w:rsidP="0076516C">
      <w:pPr>
        <w:autoSpaceDE w:val="0"/>
        <w:autoSpaceDN w:val="0"/>
        <w:adjustRightInd w:val="0"/>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Эти принципы </w:t>
      </w:r>
      <w:r w:rsidRPr="00926262">
        <w:rPr>
          <w:rFonts w:ascii="Times New Roman" w:hAnsi="Times New Roman" w:cs="Times New Roman"/>
          <w:sz w:val="28"/>
          <w:szCs w:val="28"/>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654534" w:rsidRPr="00926262" w:rsidRDefault="00654534"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Обеспечение дифференцированной оценки достижений обучающихся с РАС имеет определяющее значение для оце</w:t>
      </w:r>
      <w:r w:rsidRPr="00926262">
        <w:rPr>
          <w:rFonts w:ascii="Times New Roman" w:hAnsi="Times New Roman" w:cs="Times New Roman"/>
          <w:color w:val="auto"/>
          <w:kern w:val="28"/>
          <w:sz w:val="28"/>
          <w:szCs w:val="28"/>
        </w:rPr>
        <w:softHyphen/>
        <w:t>н</w:t>
      </w:r>
      <w:r w:rsidRPr="00926262">
        <w:rPr>
          <w:rFonts w:ascii="Times New Roman" w:hAnsi="Times New Roman" w:cs="Times New Roman"/>
          <w:color w:val="auto"/>
          <w:kern w:val="28"/>
          <w:sz w:val="28"/>
          <w:szCs w:val="28"/>
        </w:rPr>
        <w:softHyphen/>
        <w:t xml:space="preserve">ки качества образования. </w:t>
      </w:r>
    </w:p>
    <w:p w:rsidR="00654534" w:rsidRPr="00926262" w:rsidRDefault="00654534" w:rsidP="0076516C">
      <w:pPr>
        <w:spacing w:after="0"/>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соответствии с требования ФГОС </w:t>
      </w:r>
      <w:proofErr w:type="gramStart"/>
      <w:r w:rsidRPr="00926262">
        <w:rPr>
          <w:rFonts w:ascii="Times New Roman" w:hAnsi="Times New Roman" w:cs="Times New Roman"/>
          <w:color w:val="auto"/>
          <w:kern w:val="28"/>
          <w:sz w:val="28"/>
          <w:szCs w:val="28"/>
        </w:rPr>
        <w:t>для</w:t>
      </w:r>
      <w:proofErr w:type="gramEnd"/>
      <w:r w:rsidRPr="00926262">
        <w:rPr>
          <w:rFonts w:ascii="Times New Roman" w:hAnsi="Times New Roman" w:cs="Times New Roman"/>
          <w:color w:val="auto"/>
          <w:kern w:val="28"/>
          <w:sz w:val="28"/>
          <w:szCs w:val="28"/>
        </w:rPr>
        <w:t xml:space="preserve"> обучающихся с РАС оценке подлежат </w:t>
      </w:r>
      <w:r w:rsidRPr="00926262">
        <w:rPr>
          <w:rFonts w:ascii="Times New Roman" w:hAnsi="Times New Roman" w:cs="Times New Roman"/>
          <w:color w:val="auto"/>
          <w:sz w:val="28"/>
          <w:szCs w:val="28"/>
        </w:rPr>
        <w:t>личностные и предметные ре</w:t>
      </w:r>
      <w:r w:rsidRPr="00926262">
        <w:rPr>
          <w:rFonts w:ascii="Times New Roman" w:hAnsi="Times New Roman" w:cs="Times New Roman"/>
          <w:color w:val="auto"/>
          <w:sz w:val="28"/>
          <w:szCs w:val="28"/>
        </w:rPr>
        <w:softHyphen/>
        <w:t>зуль</w:t>
      </w:r>
      <w:r w:rsidRPr="00926262">
        <w:rPr>
          <w:rFonts w:ascii="Times New Roman" w:hAnsi="Times New Roman" w:cs="Times New Roman"/>
          <w:color w:val="auto"/>
          <w:sz w:val="28"/>
          <w:szCs w:val="28"/>
        </w:rPr>
        <w:softHyphen/>
        <w:t>та</w:t>
      </w:r>
      <w:r w:rsidRPr="00926262">
        <w:rPr>
          <w:rFonts w:ascii="Times New Roman" w:hAnsi="Times New Roman" w:cs="Times New Roman"/>
          <w:color w:val="auto"/>
          <w:sz w:val="28"/>
          <w:szCs w:val="28"/>
        </w:rPr>
        <w:softHyphen/>
        <w:t>ты.</w:t>
      </w:r>
    </w:p>
    <w:p w:rsidR="00654534" w:rsidRPr="00926262" w:rsidRDefault="00654534"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i/>
          <w:color w:val="auto"/>
          <w:sz w:val="28"/>
          <w:szCs w:val="28"/>
        </w:rPr>
        <w:t>Личностные результаты</w:t>
      </w:r>
      <w:r w:rsidRPr="00926262">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926262" w:rsidRDefault="00654534" w:rsidP="0076516C">
      <w:pPr>
        <w:spacing w:after="0"/>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Оценка личностных результатов</w:t>
      </w:r>
      <w:r w:rsidRPr="00926262">
        <w:rPr>
          <w:rFonts w:ascii="Times New Roman" w:hAnsi="Times New Roman" w:cs="Times New Roman"/>
          <w:i/>
          <w:color w:val="auto"/>
          <w:sz w:val="28"/>
          <w:szCs w:val="28"/>
        </w:rPr>
        <w:t xml:space="preserve"> </w:t>
      </w:r>
      <w:r w:rsidRPr="00926262">
        <w:rPr>
          <w:rFonts w:ascii="Times New Roman" w:hAnsi="Times New Roman" w:cs="Times New Roman"/>
          <w:color w:val="auto"/>
          <w:sz w:val="28"/>
          <w:szCs w:val="28"/>
        </w:rPr>
        <w:t>предполагает, прежде всего, оценку</w:t>
      </w:r>
      <w:r w:rsidRPr="00926262">
        <w:rPr>
          <w:rFonts w:ascii="Times New Roman" w:hAnsi="Times New Roman" w:cs="Times New Roman"/>
          <w:i/>
          <w:color w:val="auto"/>
          <w:sz w:val="28"/>
          <w:szCs w:val="28"/>
        </w:rPr>
        <w:t xml:space="preserve"> </w:t>
      </w:r>
      <w:r w:rsidRPr="00926262">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CB6999" w:rsidRPr="00CB5D39" w:rsidRDefault="00654534" w:rsidP="00BB7646">
      <w:pPr>
        <w:pStyle w:val="ad"/>
        <w:shd w:val="clear" w:color="auto" w:fill="FFFFFF"/>
        <w:spacing w:before="0" w:after="0" w:line="276" w:lineRule="auto"/>
        <w:ind w:firstLine="708"/>
        <w:jc w:val="both"/>
        <w:rPr>
          <w:sz w:val="28"/>
          <w:szCs w:val="28"/>
        </w:rPr>
      </w:pPr>
      <w:r w:rsidRPr="00CB5D39">
        <w:rPr>
          <w:sz w:val="28"/>
          <w:szCs w:val="28"/>
        </w:rPr>
        <w:lastRenderedPageBreak/>
        <w:t>Всесторонн</w:t>
      </w:r>
      <w:r w:rsidR="00C657DE" w:rsidRPr="00CB5D39">
        <w:rPr>
          <w:sz w:val="28"/>
          <w:szCs w:val="28"/>
        </w:rPr>
        <w:t>я</w:t>
      </w:r>
      <w:r w:rsidRPr="00CB5D39">
        <w:rPr>
          <w:sz w:val="28"/>
          <w:szCs w:val="28"/>
        </w:rPr>
        <w:t>я и комплексная оценка овладения обучающимися социальными (жизненными) компетенциями осуществля</w:t>
      </w:r>
      <w:r w:rsidR="005673CB" w:rsidRPr="00CB5D39">
        <w:rPr>
          <w:sz w:val="28"/>
          <w:szCs w:val="28"/>
        </w:rPr>
        <w:t>ет</w:t>
      </w:r>
      <w:r w:rsidRPr="00CB5D39">
        <w:rPr>
          <w:sz w:val="28"/>
          <w:szCs w:val="28"/>
        </w:rPr>
        <w:t>ся на основании применения ме</w:t>
      </w:r>
      <w:r w:rsidRPr="00CB5D39">
        <w:rPr>
          <w:sz w:val="28"/>
          <w:szCs w:val="28"/>
        </w:rPr>
        <w:softHyphen/>
        <w:t>то</w:t>
      </w:r>
      <w:r w:rsidRPr="00CB5D39">
        <w:rPr>
          <w:sz w:val="28"/>
          <w:szCs w:val="28"/>
        </w:rPr>
        <w:softHyphen/>
        <w:t>да экспертной оценки, который представляет собой процедуру оценки ре</w:t>
      </w:r>
      <w:r w:rsidRPr="00CB5D39">
        <w:rPr>
          <w:sz w:val="28"/>
          <w:szCs w:val="28"/>
        </w:rPr>
        <w:softHyphen/>
        <w:t>зуль</w:t>
      </w:r>
      <w:r w:rsidRPr="00CB5D39">
        <w:rPr>
          <w:sz w:val="28"/>
          <w:szCs w:val="28"/>
        </w:rPr>
        <w:softHyphen/>
        <w:t>та</w:t>
      </w:r>
      <w:r w:rsidRPr="00CB5D39">
        <w:rPr>
          <w:sz w:val="28"/>
          <w:szCs w:val="28"/>
        </w:rPr>
        <w:softHyphen/>
        <w:t>тов на основе мнений группы специалистов. Состав  гру</w:t>
      </w:r>
      <w:r w:rsidRPr="00CB5D39">
        <w:rPr>
          <w:sz w:val="28"/>
          <w:szCs w:val="28"/>
        </w:rPr>
        <w:softHyphen/>
        <w:t>п</w:t>
      </w:r>
      <w:r w:rsidRPr="00CB5D39">
        <w:rPr>
          <w:sz w:val="28"/>
          <w:szCs w:val="28"/>
        </w:rPr>
        <w:softHyphen/>
        <w:t>пы включает пе</w:t>
      </w:r>
      <w:r w:rsidRPr="00CB5D39">
        <w:rPr>
          <w:sz w:val="28"/>
          <w:szCs w:val="28"/>
        </w:rPr>
        <w:softHyphen/>
        <w:t>да</w:t>
      </w:r>
      <w:r w:rsidRPr="00CB5D39">
        <w:rPr>
          <w:sz w:val="28"/>
          <w:szCs w:val="28"/>
        </w:rPr>
        <w:softHyphen/>
        <w:t>го</w:t>
      </w:r>
      <w:r w:rsidRPr="00CB5D39">
        <w:rPr>
          <w:sz w:val="28"/>
          <w:szCs w:val="28"/>
        </w:rPr>
        <w:softHyphen/>
        <w:t>ги</w:t>
      </w:r>
      <w:r w:rsidRPr="00CB5D39">
        <w:rPr>
          <w:sz w:val="28"/>
          <w:szCs w:val="28"/>
        </w:rPr>
        <w:softHyphen/>
        <w:t>чес</w:t>
      </w:r>
      <w:r w:rsidRPr="00CB5D39">
        <w:rPr>
          <w:sz w:val="28"/>
          <w:szCs w:val="28"/>
        </w:rPr>
        <w:softHyphen/>
        <w:t>ких и медицинских работников, которые хорошо знают ученика. Для полноты оценки лич</w:t>
      </w:r>
      <w:r w:rsidRPr="00CB5D39">
        <w:rPr>
          <w:sz w:val="28"/>
          <w:szCs w:val="28"/>
        </w:rPr>
        <w:softHyphen/>
        <w:t xml:space="preserve">ностных результатов освоения </w:t>
      </w:r>
      <w:proofErr w:type="gramStart"/>
      <w:r w:rsidRPr="00CB5D39">
        <w:rPr>
          <w:sz w:val="28"/>
          <w:szCs w:val="28"/>
        </w:rPr>
        <w:t>обу</w:t>
      </w:r>
      <w:r w:rsidRPr="00CB5D39">
        <w:rPr>
          <w:sz w:val="28"/>
          <w:szCs w:val="28"/>
        </w:rPr>
        <w:softHyphen/>
        <w:t>чающимися</w:t>
      </w:r>
      <w:proofErr w:type="gramEnd"/>
      <w:r w:rsidRPr="00CB5D39">
        <w:rPr>
          <w:sz w:val="28"/>
          <w:szCs w:val="28"/>
        </w:rPr>
        <w:t xml:space="preserve"> с РАС АООП учитыва</w:t>
      </w:r>
      <w:r w:rsidR="005673CB" w:rsidRPr="00CB5D39">
        <w:rPr>
          <w:sz w:val="28"/>
          <w:szCs w:val="28"/>
        </w:rPr>
        <w:t>ется</w:t>
      </w:r>
      <w:r w:rsidRPr="00CB5D39">
        <w:rPr>
          <w:sz w:val="28"/>
          <w:szCs w:val="28"/>
        </w:rPr>
        <w:t xml:space="preserve"> мнение родителей (законных представителей), поскольку ос</w:t>
      </w:r>
      <w:r w:rsidRPr="00CB5D39">
        <w:rPr>
          <w:sz w:val="28"/>
          <w:szCs w:val="28"/>
        </w:rPr>
        <w:softHyphen/>
        <w:t>но</w:t>
      </w:r>
      <w:r w:rsidRPr="00CB5D39">
        <w:rPr>
          <w:sz w:val="28"/>
          <w:szCs w:val="28"/>
        </w:rPr>
        <w:softHyphen/>
        <w:t>вой оценки служит анализ изменений поведения обучающегося в по</w:t>
      </w:r>
      <w:r w:rsidRPr="00CB5D39">
        <w:rPr>
          <w:sz w:val="28"/>
          <w:szCs w:val="28"/>
        </w:rPr>
        <w:softHyphen/>
        <w:t>в</w:t>
      </w:r>
      <w:r w:rsidRPr="00CB5D39">
        <w:rPr>
          <w:sz w:val="28"/>
          <w:szCs w:val="28"/>
        </w:rPr>
        <w:softHyphen/>
        <w:t>се</w:t>
      </w:r>
      <w:r w:rsidRPr="00CB5D39">
        <w:rPr>
          <w:sz w:val="28"/>
          <w:szCs w:val="28"/>
        </w:rPr>
        <w:softHyphen/>
        <w:t>д</w:t>
      </w:r>
      <w:r w:rsidRPr="00CB5D39">
        <w:rPr>
          <w:sz w:val="28"/>
          <w:szCs w:val="28"/>
        </w:rPr>
        <w:softHyphen/>
        <w:t>нев</w:t>
      </w:r>
      <w:r w:rsidRPr="00CB5D39">
        <w:rPr>
          <w:sz w:val="28"/>
          <w:szCs w:val="28"/>
        </w:rPr>
        <w:softHyphen/>
        <w:t>ной жизни в различных социальных средах (школьной и семейной).</w:t>
      </w:r>
      <w:r w:rsidRPr="00CB5D39">
        <w:rPr>
          <w:bCs/>
          <w:sz w:val="28"/>
          <w:szCs w:val="28"/>
        </w:rPr>
        <w:t xml:space="preserve"> Ре</w:t>
      </w:r>
      <w:r w:rsidRPr="00CB5D39">
        <w:rPr>
          <w:bCs/>
          <w:sz w:val="28"/>
          <w:szCs w:val="28"/>
        </w:rPr>
        <w:softHyphen/>
        <w:t>зуль</w:t>
      </w:r>
      <w:r w:rsidRPr="00CB5D39">
        <w:rPr>
          <w:bCs/>
          <w:sz w:val="28"/>
          <w:szCs w:val="28"/>
        </w:rPr>
        <w:softHyphen/>
        <w:t xml:space="preserve">таты анализа представлены в форме удобных и понятных всем </w:t>
      </w:r>
      <w:r w:rsidR="00CB6999" w:rsidRPr="00CB5D39">
        <w:rPr>
          <w:bCs/>
          <w:sz w:val="28"/>
          <w:szCs w:val="28"/>
        </w:rPr>
        <w:t>специалистам</w:t>
      </w:r>
      <w:r w:rsidRPr="00CB5D39">
        <w:rPr>
          <w:bCs/>
          <w:sz w:val="28"/>
          <w:szCs w:val="28"/>
        </w:rPr>
        <w:t xml:space="preserve"> группы условных единиц: </w:t>
      </w:r>
      <w:r w:rsidR="00CB6999" w:rsidRPr="00CB5D39">
        <w:rPr>
          <w:b/>
          <w:sz w:val="28"/>
          <w:szCs w:val="28"/>
        </w:rPr>
        <w:t>0 баллов</w:t>
      </w:r>
      <w:r w:rsidR="00CB6999" w:rsidRPr="00CB5D39">
        <w:rPr>
          <w:sz w:val="28"/>
          <w:szCs w:val="28"/>
        </w:rPr>
        <w:t xml:space="preserve">–нет продвижения; </w:t>
      </w:r>
      <w:r w:rsidR="00CB6999" w:rsidRPr="00CB5D39">
        <w:rPr>
          <w:b/>
          <w:sz w:val="28"/>
          <w:szCs w:val="28"/>
        </w:rPr>
        <w:t>1 балл</w:t>
      </w:r>
      <w:r w:rsidR="00CB6999" w:rsidRPr="00CB5D39">
        <w:rPr>
          <w:sz w:val="28"/>
          <w:szCs w:val="28"/>
        </w:rPr>
        <w:t xml:space="preserve">–среднее продвижение; </w:t>
      </w:r>
      <w:r w:rsidR="00CB6999" w:rsidRPr="00CB5D39">
        <w:rPr>
          <w:b/>
          <w:sz w:val="28"/>
          <w:szCs w:val="28"/>
        </w:rPr>
        <w:t xml:space="preserve">2 </w:t>
      </w:r>
      <w:proofErr w:type="gramStart"/>
      <w:r w:rsidR="00CB6999" w:rsidRPr="00CB5D39">
        <w:rPr>
          <w:b/>
          <w:sz w:val="28"/>
          <w:szCs w:val="28"/>
        </w:rPr>
        <w:t>балла</w:t>
      </w:r>
      <w:r w:rsidR="00CB6999" w:rsidRPr="00CB5D39">
        <w:rPr>
          <w:sz w:val="28"/>
          <w:szCs w:val="28"/>
        </w:rPr>
        <w:t>–значительное</w:t>
      </w:r>
      <w:proofErr w:type="gramEnd"/>
      <w:r w:rsidR="00CB6999" w:rsidRPr="00CB5D39">
        <w:rPr>
          <w:sz w:val="28"/>
          <w:szCs w:val="28"/>
        </w:rPr>
        <w:t xml:space="preserve"> продвижение.</w:t>
      </w:r>
    </w:p>
    <w:p w:rsidR="00654534" w:rsidRPr="00CB5D39" w:rsidRDefault="00654534" w:rsidP="00BB7646">
      <w:pPr>
        <w:spacing w:after="0"/>
        <w:ind w:firstLine="709"/>
        <w:jc w:val="both"/>
        <w:rPr>
          <w:rFonts w:ascii="Times New Roman" w:hAnsi="Times New Roman" w:cs="Times New Roman"/>
          <w:color w:val="auto"/>
          <w:sz w:val="28"/>
          <w:szCs w:val="28"/>
        </w:rPr>
      </w:pPr>
      <w:r w:rsidRPr="00CB5D39">
        <w:rPr>
          <w:rFonts w:ascii="Times New Roman" w:hAnsi="Times New Roman" w:cs="Times New Roman"/>
          <w:bCs/>
          <w:color w:val="auto"/>
          <w:sz w:val="28"/>
          <w:szCs w:val="28"/>
        </w:rPr>
        <w:t xml:space="preserve">Подобная оценка необходима </w:t>
      </w:r>
      <w:r w:rsidR="004D6087" w:rsidRPr="00CB5D39">
        <w:rPr>
          <w:rFonts w:ascii="Times New Roman" w:hAnsi="Times New Roman" w:cs="Times New Roman"/>
          <w:bCs/>
          <w:color w:val="auto"/>
          <w:sz w:val="28"/>
          <w:szCs w:val="28"/>
        </w:rPr>
        <w:t>специалистам</w:t>
      </w:r>
      <w:r w:rsidRPr="00CB5D39">
        <w:rPr>
          <w:rFonts w:ascii="Times New Roman" w:hAnsi="Times New Roman" w:cs="Times New Roman"/>
          <w:bCs/>
          <w:color w:val="auto"/>
          <w:sz w:val="28"/>
          <w:szCs w:val="28"/>
        </w:rPr>
        <w:t xml:space="preserve"> для выработки ориентиров в описании динамики развития социальной (жиз</w:t>
      </w:r>
      <w:r w:rsidRPr="00CB5D39">
        <w:rPr>
          <w:rFonts w:ascii="Times New Roman" w:hAnsi="Times New Roman" w:cs="Times New Roman"/>
          <w:bCs/>
          <w:color w:val="auto"/>
          <w:sz w:val="28"/>
          <w:szCs w:val="28"/>
        </w:rPr>
        <w:softHyphen/>
        <w:t>нен</w:t>
      </w:r>
      <w:r w:rsidRPr="00CB5D39">
        <w:rPr>
          <w:rFonts w:ascii="Times New Roman" w:hAnsi="Times New Roman" w:cs="Times New Roman"/>
          <w:bCs/>
          <w:color w:val="auto"/>
          <w:sz w:val="28"/>
          <w:szCs w:val="28"/>
        </w:rPr>
        <w:softHyphen/>
        <w:t>ной) компетенции ребенка.</w:t>
      </w:r>
      <w:r w:rsidRPr="00CB5D39">
        <w:rPr>
          <w:rFonts w:ascii="Times New Roman" w:hAnsi="Times New Roman" w:cs="Times New Roman"/>
          <w:color w:val="auto"/>
          <w:sz w:val="28"/>
          <w:szCs w:val="28"/>
        </w:rPr>
        <w:t xml:space="preserve"> Результаты оценки личностных достижений за</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сят</w:t>
      </w:r>
      <w:r w:rsidRPr="00CB5D39">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CB5D39">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B5D39">
        <w:rPr>
          <w:rFonts w:ascii="Times New Roman" w:hAnsi="Times New Roman" w:cs="Times New Roman"/>
          <w:color w:val="auto"/>
          <w:sz w:val="28"/>
          <w:szCs w:val="28"/>
        </w:rPr>
        <w:softHyphen/>
        <w:t>петенциям.</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Основной формой работы </w:t>
      </w:r>
      <w:r w:rsidR="004D6087" w:rsidRPr="00CB5D39">
        <w:rPr>
          <w:rFonts w:ascii="Times New Roman" w:hAnsi="Times New Roman" w:cs="Times New Roman"/>
          <w:color w:val="auto"/>
          <w:sz w:val="28"/>
          <w:szCs w:val="28"/>
        </w:rPr>
        <w:t>специалистов</w:t>
      </w:r>
      <w:r w:rsidRPr="00CB5D39">
        <w:rPr>
          <w:rFonts w:ascii="Times New Roman" w:hAnsi="Times New Roman" w:cs="Times New Roman"/>
          <w:color w:val="auto"/>
          <w:sz w:val="28"/>
          <w:szCs w:val="28"/>
        </w:rPr>
        <w:t xml:space="preserve"> группы является психолого-медико-педагогический консилиум.</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i/>
          <w:color w:val="auto"/>
          <w:sz w:val="28"/>
          <w:szCs w:val="28"/>
        </w:rPr>
        <w:t>Предметные результаты</w:t>
      </w:r>
      <w:r w:rsidRPr="00CB5D39">
        <w:rPr>
          <w:rFonts w:ascii="Times New Roman" w:hAnsi="Times New Roman" w:cs="Times New Roman"/>
          <w:color w:val="auto"/>
          <w:sz w:val="28"/>
          <w:szCs w:val="28"/>
        </w:rPr>
        <w:t xml:space="preserve"> связаны с овладением </w:t>
      </w:r>
      <w:proofErr w:type="gramStart"/>
      <w:r w:rsidRPr="00CB5D39">
        <w:rPr>
          <w:rFonts w:ascii="Times New Roman" w:hAnsi="Times New Roman" w:cs="Times New Roman"/>
          <w:color w:val="auto"/>
          <w:sz w:val="28"/>
          <w:szCs w:val="28"/>
        </w:rPr>
        <w:t>обучающимися</w:t>
      </w:r>
      <w:proofErr w:type="gramEnd"/>
      <w:r w:rsidRPr="00CB5D39">
        <w:rPr>
          <w:rFonts w:ascii="Times New Roman" w:hAnsi="Times New Roman" w:cs="Times New Roman"/>
          <w:color w:val="auto"/>
          <w:sz w:val="28"/>
          <w:szCs w:val="28"/>
        </w:rPr>
        <w:t xml:space="preserve">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CB5D39" w:rsidRDefault="00654534" w:rsidP="0076516C">
      <w:pPr>
        <w:spacing w:after="0"/>
        <w:ind w:firstLine="709"/>
        <w:jc w:val="both"/>
        <w:rPr>
          <w:rFonts w:ascii="Times New Roman" w:hAnsi="Times New Roman" w:cs="Times New Roman"/>
          <w:bCs/>
          <w:color w:val="auto"/>
          <w:sz w:val="28"/>
          <w:szCs w:val="28"/>
        </w:rPr>
      </w:pPr>
      <w:proofErr w:type="gramStart"/>
      <w:r w:rsidRPr="00CB5D39">
        <w:rPr>
          <w:rFonts w:ascii="Times New Roman" w:hAnsi="Times New Roman" w:cs="Times New Roman"/>
          <w:bCs/>
          <w:color w:val="auto"/>
          <w:sz w:val="28"/>
          <w:szCs w:val="28"/>
        </w:rPr>
        <w:t>Оценк</w:t>
      </w:r>
      <w:r w:rsidR="002545B6" w:rsidRPr="00CB5D39">
        <w:rPr>
          <w:rFonts w:ascii="Times New Roman" w:hAnsi="Times New Roman" w:cs="Times New Roman"/>
          <w:bCs/>
          <w:color w:val="auto"/>
          <w:sz w:val="28"/>
          <w:szCs w:val="28"/>
        </w:rPr>
        <w:t>а</w:t>
      </w:r>
      <w:r w:rsidRPr="00CB5D39">
        <w:rPr>
          <w:rFonts w:ascii="Times New Roman" w:hAnsi="Times New Roman" w:cs="Times New Roman"/>
          <w:bCs/>
          <w:color w:val="auto"/>
          <w:sz w:val="28"/>
          <w:szCs w:val="28"/>
        </w:rPr>
        <w:t xml:space="preserve"> этой группы результатов</w:t>
      </w:r>
      <w:r w:rsidRPr="00CB5D39">
        <w:rPr>
          <w:rFonts w:ascii="Times New Roman" w:hAnsi="Times New Roman" w:cs="Times New Roman"/>
          <w:bCs/>
          <w:i/>
          <w:color w:val="auto"/>
          <w:sz w:val="28"/>
          <w:szCs w:val="28"/>
        </w:rPr>
        <w:t xml:space="preserve"> </w:t>
      </w:r>
      <w:r w:rsidRPr="00CB5D39">
        <w:rPr>
          <w:rFonts w:ascii="Times New Roman" w:hAnsi="Times New Roman" w:cs="Times New Roman"/>
          <w:bCs/>
          <w:color w:val="auto"/>
          <w:sz w:val="28"/>
          <w:szCs w:val="28"/>
        </w:rPr>
        <w:t xml:space="preserve"> начина</w:t>
      </w:r>
      <w:r w:rsidR="002545B6" w:rsidRPr="00CB5D39">
        <w:rPr>
          <w:rFonts w:ascii="Times New Roman" w:hAnsi="Times New Roman" w:cs="Times New Roman"/>
          <w:bCs/>
          <w:color w:val="auto"/>
          <w:sz w:val="28"/>
          <w:szCs w:val="28"/>
        </w:rPr>
        <w:t>ется</w:t>
      </w:r>
      <w:r w:rsidRPr="00CB5D39">
        <w:rPr>
          <w:rFonts w:ascii="Times New Roman" w:hAnsi="Times New Roman" w:cs="Times New Roman"/>
          <w:bCs/>
          <w:color w:val="auto"/>
          <w:sz w:val="28"/>
          <w:szCs w:val="28"/>
        </w:rPr>
        <w:t xml:space="preserve"> со второго полугодия 2-го класса, т. е. в тот период, когда у обучающихся уже будут сформированы некоторые начальные навыки чтения, письма и счета.</w:t>
      </w:r>
      <w:proofErr w:type="gramEnd"/>
      <w:r w:rsidRPr="00CB5D39">
        <w:rPr>
          <w:rFonts w:ascii="Times New Roman" w:hAnsi="Times New Roman" w:cs="Times New Roman"/>
          <w:bCs/>
          <w:color w:val="auto"/>
          <w:sz w:val="28"/>
          <w:szCs w:val="28"/>
        </w:rPr>
        <w:t xml:space="preserve"> Кроме того, сама учебная деятельность будет привычной для </w:t>
      </w:r>
      <w:proofErr w:type="gramStart"/>
      <w:r w:rsidRPr="00CB5D39">
        <w:rPr>
          <w:rFonts w:ascii="Times New Roman" w:hAnsi="Times New Roman" w:cs="Times New Roman"/>
          <w:bCs/>
          <w:color w:val="auto"/>
          <w:sz w:val="28"/>
          <w:szCs w:val="28"/>
        </w:rPr>
        <w:t>обучающихся</w:t>
      </w:r>
      <w:proofErr w:type="gramEnd"/>
      <w:r w:rsidRPr="00CB5D39">
        <w:rPr>
          <w:rFonts w:ascii="Times New Roman" w:hAnsi="Times New Roman" w:cs="Times New Roman"/>
          <w:bCs/>
          <w:color w:val="auto"/>
          <w:sz w:val="28"/>
          <w:szCs w:val="28"/>
        </w:rPr>
        <w:t xml:space="preserve">, и они смогут ее организовывать под руководством учителя. </w:t>
      </w:r>
    </w:p>
    <w:p w:rsidR="00654534" w:rsidRPr="00CB5D39" w:rsidRDefault="00654534"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Во время обучения в перв</w:t>
      </w:r>
      <w:r w:rsidR="0023640B" w:rsidRPr="00CB5D39">
        <w:rPr>
          <w:rFonts w:ascii="Times New Roman" w:hAnsi="Times New Roman" w:cs="Times New Roman"/>
          <w:bCs/>
          <w:color w:val="auto"/>
          <w:sz w:val="28"/>
          <w:szCs w:val="28"/>
        </w:rPr>
        <w:t>ых</w:t>
      </w:r>
      <w:r w:rsidRPr="00CB5D39">
        <w:rPr>
          <w:rFonts w:ascii="Times New Roman" w:hAnsi="Times New Roman" w:cs="Times New Roman"/>
          <w:bCs/>
          <w:color w:val="auto"/>
          <w:sz w:val="28"/>
          <w:szCs w:val="28"/>
        </w:rPr>
        <w:t xml:space="preserve"> классах, а также в течение первого полугодия вто</w:t>
      </w:r>
      <w:r w:rsidRPr="00CB5D39">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CB5D39">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CB5D39">
        <w:rPr>
          <w:rFonts w:ascii="Times New Roman" w:hAnsi="Times New Roman" w:cs="Times New Roman"/>
          <w:bCs/>
          <w:color w:val="auto"/>
          <w:sz w:val="28"/>
          <w:szCs w:val="28"/>
        </w:rPr>
        <w:softHyphen/>
        <w:t>н</w:t>
      </w:r>
      <w:r w:rsidRPr="00CB5D39">
        <w:rPr>
          <w:rFonts w:ascii="Times New Roman" w:hAnsi="Times New Roman" w:cs="Times New Roman"/>
          <w:bCs/>
          <w:color w:val="auto"/>
          <w:sz w:val="28"/>
          <w:szCs w:val="28"/>
        </w:rPr>
        <w:softHyphen/>
        <w:t>ци</w:t>
      </w:r>
      <w:r w:rsidRPr="00CB5D39">
        <w:rPr>
          <w:rFonts w:ascii="Times New Roman" w:hAnsi="Times New Roman" w:cs="Times New Roman"/>
          <w:bCs/>
          <w:color w:val="auto"/>
          <w:sz w:val="28"/>
          <w:szCs w:val="28"/>
        </w:rPr>
        <w:softHyphen/>
        <w:t>пи</w:t>
      </w:r>
      <w:r w:rsidRPr="00CB5D39">
        <w:rPr>
          <w:rFonts w:ascii="Times New Roman" w:hAnsi="Times New Roman" w:cs="Times New Roman"/>
          <w:bCs/>
          <w:color w:val="auto"/>
          <w:sz w:val="28"/>
          <w:szCs w:val="28"/>
        </w:rPr>
        <w:softHyphen/>
        <w:t xml:space="preserve">ально важным, насколько </w:t>
      </w:r>
      <w:proofErr w:type="gramStart"/>
      <w:r w:rsidRPr="00CB5D39">
        <w:rPr>
          <w:rFonts w:ascii="Times New Roman" w:hAnsi="Times New Roman" w:cs="Times New Roman"/>
          <w:bCs/>
          <w:color w:val="auto"/>
          <w:sz w:val="28"/>
          <w:szCs w:val="28"/>
        </w:rPr>
        <w:t>обучающийся</w:t>
      </w:r>
      <w:proofErr w:type="gramEnd"/>
      <w:r w:rsidRPr="00CB5D39">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B5D39">
        <w:rPr>
          <w:rFonts w:ascii="Times New Roman" w:hAnsi="Times New Roman" w:cs="Times New Roman"/>
          <w:bCs/>
          <w:color w:val="auto"/>
          <w:sz w:val="28"/>
          <w:szCs w:val="28"/>
        </w:rPr>
        <w:softHyphen/>
        <w:t>я</w:t>
      </w:r>
      <w:r w:rsidRPr="00CB5D39">
        <w:rPr>
          <w:rFonts w:ascii="Times New Roman" w:hAnsi="Times New Roman" w:cs="Times New Roman"/>
          <w:bCs/>
          <w:color w:val="auto"/>
          <w:sz w:val="28"/>
          <w:szCs w:val="28"/>
        </w:rPr>
        <w:softHyphen/>
        <w:t>тель</w:t>
      </w:r>
      <w:r w:rsidRPr="00CB5D39">
        <w:rPr>
          <w:rFonts w:ascii="Times New Roman" w:hAnsi="Times New Roman" w:cs="Times New Roman"/>
          <w:bCs/>
          <w:color w:val="auto"/>
          <w:sz w:val="28"/>
          <w:szCs w:val="28"/>
        </w:rPr>
        <w:softHyphen/>
        <w:t>нос</w:t>
      </w:r>
      <w:r w:rsidRPr="00CB5D39">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CB5D39">
        <w:rPr>
          <w:rFonts w:ascii="Times New Roman" w:hAnsi="Times New Roman" w:cs="Times New Roman"/>
          <w:bCs/>
          <w:color w:val="auto"/>
          <w:sz w:val="28"/>
          <w:szCs w:val="28"/>
        </w:rPr>
        <w:softHyphen/>
        <w:t>н</w:t>
      </w:r>
      <w:r w:rsidRPr="00CB5D39">
        <w:rPr>
          <w:rFonts w:ascii="Times New Roman" w:hAnsi="Times New Roman" w:cs="Times New Roman"/>
          <w:bCs/>
          <w:color w:val="auto"/>
          <w:sz w:val="28"/>
          <w:szCs w:val="28"/>
        </w:rPr>
        <w:softHyphen/>
        <w:t>т</w:t>
      </w:r>
      <w:r w:rsidRPr="00CB5D39">
        <w:rPr>
          <w:rFonts w:ascii="Times New Roman" w:hAnsi="Times New Roman" w:cs="Times New Roman"/>
          <w:bCs/>
          <w:color w:val="auto"/>
          <w:sz w:val="28"/>
          <w:szCs w:val="28"/>
        </w:rPr>
        <w:softHyphen/>
        <w:t>ро</w:t>
      </w:r>
      <w:r w:rsidRPr="00CB5D39">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lastRenderedPageBreak/>
        <w:t xml:space="preserve">В целом оценка достижения </w:t>
      </w:r>
      <w:proofErr w:type="gramStart"/>
      <w:r w:rsidRPr="00CB5D39">
        <w:rPr>
          <w:rFonts w:ascii="Times New Roman" w:hAnsi="Times New Roman" w:cs="Times New Roman"/>
          <w:color w:val="auto"/>
          <w:sz w:val="28"/>
          <w:szCs w:val="28"/>
        </w:rPr>
        <w:t>обучающимися</w:t>
      </w:r>
      <w:proofErr w:type="gramEnd"/>
      <w:r w:rsidRPr="00CB5D39">
        <w:rPr>
          <w:rFonts w:ascii="Times New Roman" w:hAnsi="Times New Roman" w:cs="Times New Roman"/>
          <w:color w:val="auto"/>
          <w:sz w:val="28"/>
          <w:szCs w:val="28"/>
        </w:rPr>
        <w:t xml:space="preserve"> с РАС пред</w:t>
      </w:r>
      <w:r w:rsidRPr="00CB5D39">
        <w:rPr>
          <w:rFonts w:ascii="Times New Roman" w:hAnsi="Times New Roman" w:cs="Times New Roman"/>
          <w:color w:val="auto"/>
          <w:sz w:val="28"/>
          <w:szCs w:val="28"/>
        </w:rPr>
        <w:softHyphen/>
        <w:t xml:space="preserve">метных результатов </w:t>
      </w:r>
      <w:r w:rsidR="002545B6" w:rsidRPr="00CB5D39">
        <w:rPr>
          <w:rFonts w:ascii="Times New Roman" w:hAnsi="Times New Roman" w:cs="Times New Roman"/>
          <w:color w:val="auto"/>
          <w:sz w:val="28"/>
          <w:szCs w:val="28"/>
        </w:rPr>
        <w:t>базирует</w:t>
      </w:r>
      <w:r w:rsidRPr="00CB5D39">
        <w:rPr>
          <w:rFonts w:ascii="Times New Roman" w:hAnsi="Times New Roman" w:cs="Times New Roman"/>
          <w:color w:val="auto"/>
          <w:sz w:val="28"/>
          <w:szCs w:val="28"/>
        </w:rPr>
        <w:t>ся на принципах ин</w:t>
      </w:r>
      <w:r w:rsidRPr="00CB5D39">
        <w:rPr>
          <w:rFonts w:ascii="Times New Roman" w:hAnsi="Times New Roman" w:cs="Times New Roman"/>
          <w:color w:val="auto"/>
          <w:sz w:val="28"/>
          <w:szCs w:val="28"/>
        </w:rPr>
        <w:softHyphen/>
        <w:t>ди</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ду</w:t>
      </w:r>
      <w:r w:rsidRPr="00CB5D39">
        <w:rPr>
          <w:rFonts w:ascii="Times New Roman" w:hAnsi="Times New Roman" w:cs="Times New Roman"/>
          <w:color w:val="auto"/>
          <w:sz w:val="28"/>
          <w:szCs w:val="28"/>
        </w:rPr>
        <w:softHyphen/>
        <w:t>аль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 xml:space="preserve">го и дифференцированного подходов. Усвоенные </w:t>
      </w:r>
      <w:proofErr w:type="gramStart"/>
      <w:r w:rsidRPr="00CB5D39">
        <w:rPr>
          <w:rFonts w:ascii="Times New Roman" w:hAnsi="Times New Roman" w:cs="Times New Roman"/>
          <w:color w:val="auto"/>
          <w:sz w:val="28"/>
          <w:szCs w:val="28"/>
        </w:rPr>
        <w:t>обу</w:t>
      </w:r>
      <w:r w:rsidRPr="00CB5D39">
        <w:rPr>
          <w:rFonts w:ascii="Times New Roman" w:hAnsi="Times New Roman" w:cs="Times New Roman"/>
          <w:color w:val="auto"/>
          <w:sz w:val="28"/>
          <w:szCs w:val="28"/>
        </w:rPr>
        <w:softHyphen/>
        <w:t>чающимися</w:t>
      </w:r>
      <w:proofErr w:type="gramEnd"/>
      <w:r w:rsidRPr="00CB5D39">
        <w:rPr>
          <w:rFonts w:ascii="Times New Roman" w:hAnsi="Times New Roman" w:cs="Times New Roman"/>
          <w:color w:val="auto"/>
          <w:sz w:val="28"/>
          <w:szCs w:val="28"/>
        </w:rPr>
        <w:t xml:space="preserve"> даже незначительные по объему и эле</w:t>
      </w:r>
      <w:r w:rsidRPr="00CB5D39">
        <w:rPr>
          <w:rFonts w:ascii="Times New Roman" w:hAnsi="Times New Roman" w:cs="Times New Roman"/>
          <w:color w:val="auto"/>
          <w:sz w:val="28"/>
          <w:szCs w:val="28"/>
        </w:rPr>
        <w:softHyphen/>
        <w:t>мен</w:t>
      </w:r>
      <w:r w:rsidRPr="00CB5D39">
        <w:rPr>
          <w:rFonts w:ascii="Times New Roman" w:hAnsi="Times New Roman" w:cs="Times New Roman"/>
          <w:color w:val="auto"/>
          <w:sz w:val="28"/>
          <w:szCs w:val="28"/>
        </w:rPr>
        <w:softHyphen/>
        <w:t>тарные по содержанию знания и умения должны выполнять кор</w:t>
      </w:r>
      <w:r w:rsidRPr="00CB5D39">
        <w:rPr>
          <w:rFonts w:ascii="Times New Roman" w:hAnsi="Times New Roman" w:cs="Times New Roman"/>
          <w:color w:val="auto"/>
          <w:sz w:val="28"/>
          <w:szCs w:val="28"/>
        </w:rPr>
        <w:softHyphen/>
        <w:t>рек</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он</w:t>
      </w:r>
      <w:r w:rsidRPr="00CB5D39">
        <w:rPr>
          <w:rFonts w:ascii="Times New Roman" w:hAnsi="Times New Roman" w:cs="Times New Roman"/>
          <w:color w:val="auto"/>
          <w:sz w:val="28"/>
          <w:szCs w:val="28"/>
        </w:rPr>
        <w:softHyphen/>
        <w:t>но-раз</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ю</w:t>
      </w:r>
      <w:r w:rsidRPr="00CB5D39">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CB5D39">
        <w:rPr>
          <w:rFonts w:ascii="Times New Roman" w:hAnsi="Times New Roman" w:cs="Times New Roman"/>
          <w:color w:val="auto"/>
          <w:sz w:val="28"/>
          <w:szCs w:val="28"/>
        </w:rPr>
        <w:softHyphen/>
        <w:t>нос</w:t>
      </w:r>
      <w:r w:rsidRPr="00CB5D39">
        <w:rPr>
          <w:rFonts w:ascii="Times New Roman" w:hAnsi="Times New Roman" w:cs="Times New Roman"/>
          <w:color w:val="auto"/>
          <w:sz w:val="28"/>
          <w:szCs w:val="28"/>
        </w:rPr>
        <w:softHyphen/>
        <w:t xml:space="preserve">ти ученика и овладении им социальным опытом. </w:t>
      </w:r>
    </w:p>
    <w:p w:rsidR="002545B6" w:rsidRPr="00CB5D39" w:rsidRDefault="002545B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w:t>
      </w:r>
      <w:r w:rsidR="00654534" w:rsidRPr="00CB5D39">
        <w:rPr>
          <w:rFonts w:ascii="Times New Roman" w:hAnsi="Times New Roman" w:cs="Times New Roman"/>
          <w:color w:val="auto"/>
          <w:sz w:val="28"/>
          <w:szCs w:val="28"/>
        </w:rPr>
        <w:t>сновными критериями оценки планируемых результатов являются следующие: соответствие/несоответствие науке и практике; проч</w:t>
      </w:r>
      <w:r w:rsidR="00654534" w:rsidRPr="00CB5D39">
        <w:rPr>
          <w:rFonts w:ascii="Times New Roman" w:hAnsi="Times New Roman" w:cs="Times New Roman"/>
          <w:color w:val="auto"/>
          <w:sz w:val="28"/>
          <w:szCs w:val="28"/>
        </w:rPr>
        <w:softHyphen/>
        <w:t>нос</w:t>
      </w:r>
      <w:r w:rsidR="00654534" w:rsidRPr="00CB5D39">
        <w:rPr>
          <w:rFonts w:ascii="Times New Roman" w:hAnsi="Times New Roman" w:cs="Times New Roman"/>
          <w:color w:val="auto"/>
          <w:sz w:val="28"/>
          <w:szCs w:val="28"/>
        </w:rPr>
        <w:softHyphen/>
        <w:t>ть усвоения (полнота и надежность).</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sidRPr="00CB5D39">
        <w:rPr>
          <w:rFonts w:ascii="Times New Roman" w:hAnsi="Times New Roman" w:cs="Times New Roman"/>
          <w:color w:val="auto"/>
          <w:sz w:val="28"/>
          <w:szCs w:val="28"/>
        </w:rPr>
        <w:t>обучающимися</w:t>
      </w:r>
      <w:proofErr w:type="gramEnd"/>
      <w:r w:rsidRPr="00CB5D39">
        <w:rPr>
          <w:rFonts w:ascii="Times New Roman" w:hAnsi="Times New Roman" w:cs="Times New Roman"/>
          <w:color w:val="auto"/>
          <w:sz w:val="28"/>
          <w:szCs w:val="28"/>
        </w:rPr>
        <w:t xml:space="preserve"> разных видов заданий, требующих верного решения:</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 характеру выполнения (репродуктивные, продуктивные, творческие).</w:t>
      </w:r>
    </w:p>
    <w:p w:rsidR="002545B6" w:rsidRPr="00CB5D39" w:rsidRDefault="00654534" w:rsidP="002545B6">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Чем больше верно выполненных заданий к общему объему, тем выше по</w:t>
      </w:r>
      <w:r w:rsidRPr="00CB5D39">
        <w:rPr>
          <w:rFonts w:ascii="Times New Roman" w:hAnsi="Times New Roman" w:cs="Times New Roman"/>
          <w:color w:val="auto"/>
          <w:sz w:val="28"/>
          <w:szCs w:val="28"/>
        </w:rPr>
        <w:softHyphen/>
        <w:t>казатель на</w:t>
      </w:r>
      <w:r w:rsidR="002545B6" w:rsidRPr="00CB5D39">
        <w:rPr>
          <w:rFonts w:ascii="Times New Roman" w:hAnsi="Times New Roman" w:cs="Times New Roman"/>
          <w:color w:val="auto"/>
          <w:sz w:val="28"/>
          <w:szCs w:val="28"/>
        </w:rPr>
        <w:t>дежности полученных результатов.</w:t>
      </w:r>
      <w:r w:rsidRPr="00CB5D39">
        <w:rPr>
          <w:rFonts w:ascii="Times New Roman" w:hAnsi="Times New Roman" w:cs="Times New Roman"/>
          <w:color w:val="auto"/>
          <w:sz w:val="28"/>
          <w:szCs w:val="28"/>
        </w:rPr>
        <w:t xml:space="preserve"> </w:t>
      </w:r>
    </w:p>
    <w:p w:rsidR="002545B6"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текущей оценочной деятельности использ</w:t>
      </w:r>
      <w:r w:rsidR="002545B6" w:rsidRPr="00CB5D39">
        <w:rPr>
          <w:rFonts w:ascii="Times New Roman" w:hAnsi="Times New Roman" w:cs="Times New Roman"/>
          <w:color w:val="auto"/>
          <w:sz w:val="28"/>
          <w:szCs w:val="28"/>
        </w:rPr>
        <w:t>уется</w:t>
      </w:r>
      <w:r w:rsidRPr="00CB5D39">
        <w:rPr>
          <w:rFonts w:ascii="Times New Roman" w:hAnsi="Times New Roman" w:cs="Times New Roman"/>
          <w:color w:val="auto"/>
          <w:sz w:val="28"/>
          <w:szCs w:val="28"/>
        </w:rPr>
        <w:t xml:space="preserve"> традиционн</w:t>
      </w:r>
      <w:r w:rsidR="002545B6" w:rsidRPr="00CB5D39">
        <w:rPr>
          <w:rFonts w:ascii="Times New Roman" w:hAnsi="Times New Roman" w:cs="Times New Roman"/>
          <w:color w:val="auto"/>
          <w:sz w:val="28"/>
          <w:szCs w:val="28"/>
        </w:rPr>
        <w:t>ая</w:t>
      </w:r>
      <w:r w:rsidRPr="00CB5D39">
        <w:rPr>
          <w:rFonts w:ascii="Times New Roman" w:hAnsi="Times New Roman" w:cs="Times New Roman"/>
          <w:color w:val="auto"/>
          <w:sz w:val="28"/>
          <w:szCs w:val="28"/>
        </w:rPr>
        <w:t xml:space="preserve"> систем</w:t>
      </w:r>
      <w:r w:rsidR="002545B6" w:rsidRPr="00CB5D39">
        <w:rPr>
          <w:rFonts w:ascii="Times New Roman" w:hAnsi="Times New Roman" w:cs="Times New Roman"/>
          <w:color w:val="auto"/>
          <w:sz w:val="28"/>
          <w:szCs w:val="28"/>
        </w:rPr>
        <w:t>а</w:t>
      </w:r>
      <w:r w:rsidRPr="00CB5D39">
        <w:rPr>
          <w:rFonts w:ascii="Times New Roman" w:hAnsi="Times New Roman" w:cs="Times New Roman"/>
          <w:color w:val="auto"/>
          <w:sz w:val="28"/>
          <w:szCs w:val="28"/>
        </w:rPr>
        <w:t xml:space="preserve"> отметок по 5</w:t>
      </w:r>
      <w:r w:rsidRPr="00CB5D39">
        <w:rPr>
          <w:rFonts w:ascii="Times New Roman" w:hAnsi="Times New Roman" w:cs="Times New Roman"/>
          <w:color w:val="auto"/>
          <w:sz w:val="28"/>
          <w:szCs w:val="28"/>
        </w:rPr>
        <w:noBreakHyphen/>
        <w:t>балльной шкале</w:t>
      </w:r>
      <w:r w:rsidR="002545B6" w:rsidRPr="00CB5D39">
        <w:rPr>
          <w:rFonts w:ascii="Times New Roman" w:hAnsi="Times New Roman" w:cs="Times New Roman"/>
          <w:color w:val="auto"/>
          <w:sz w:val="28"/>
          <w:szCs w:val="28"/>
        </w:rPr>
        <w:t>.</w:t>
      </w:r>
    </w:p>
    <w:p w:rsidR="00654534" w:rsidRPr="00CB5D39" w:rsidRDefault="00654534"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Оценка деятельности педагогических кадров, осуществляющих об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зо</w:t>
      </w:r>
      <w:r w:rsidRPr="00CB5D39">
        <w:rPr>
          <w:rFonts w:ascii="Times New Roman" w:hAnsi="Times New Roman" w:cs="Times New Roman"/>
          <w:color w:val="auto"/>
          <w:sz w:val="28"/>
          <w:szCs w:val="28"/>
        </w:rPr>
        <w:softHyphen/>
        <w:t>вательную де</w:t>
      </w:r>
      <w:r w:rsidRPr="00CB5D39">
        <w:rPr>
          <w:rFonts w:ascii="Times New Roman" w:hAnsi="Times New Roman" w:cs="Times New Roman"/>
          <w:color w:val="auto"/>
          <w:sz w:val="28"/>
          <w:szCs w:val="28"/>
        </w:rPr>
        <w:softHyphen/>
        <w:t>ятельность обучающихся с РАС, осу</w:t>
      </w:r>
      <w:r w:rsidRPr="00CB5D39">
        <w:rPr>
          <w:rFonts w:ascii="Times New Roman" w:hAnsi="Times New Roman" w:cs="Times New Roman"/>
          <w:color w:val="auto"/>
          <w:sz w:val="28"/>
          <w:szCs w:val="28"/>
        </w:rPr>
        <w:softHyphen/>
        <w:t>ще</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w:t>
      </w:r>
      <w:r w:rsidRPr="00CB5D39">
        <w:rPr>
          <w:rFonts w:ascii="Times New Roman" w:hAnsi="Times New Roman" w:cs="Times New Roman"/>
          <w:color w:val="auto"/>
          <w:sz w:val="28"/>
          <w:szCs w:val="28"/>
        </w:rPr>
        <w:softHyphen/>
        <w:t>ляется на основе интегративных показателей, свидетельствующих о по</w:t>
      </w:r>
      <w:r w:rsidRPr="00CB5D39">
        <w:rPr>
          <w:rFonts w:ascii="Times New Roman" w:hAnsi="Times New Roman" w:cs="Times New Roman"/>
          <w:color w:val="auto"/>
          <w:sz w:val="28"/>
          <w:szCs w:val="28"/>
        </w:rPr>
        <w:softHyphen/>
        <w:t>ло</w:t>
      </w:r>
      <w:r w:rsidRPr="00CB5D39">
        <w:rPr>
          <w:rFonts w:ascii="Times New Roman" w:hAnsi="Times New Roman" w:cs="Times New Roman"/>
          <w:color w:val="auto"/>
          <w:sz w:val="28"/>
          <w:szCs w:val="28"/>
        </w:rPr>
        <w:softHyphen/>
        <w:t>жи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ной динамике развития обучающегося («было» ― «стало»)</w:t>
      </w:r>
      <w:r w:rsidR="00AC49C3" w:rsidRPr="00CB5D39">
        <w:rPr>
          <w:rFonts w:ascii="Times New Roman" w:hAnsi="Times New Roman" w:cs="Times New Roman"/>
          <w:color w:val="auto"/>
          <w:sz w:val="28"/>
          <w:szCs w:val="28"/>
        </w:rPr>
        <w:t>,</w:t>
      </w:r>
      <w:r w:rsidRPr="00CB5D39">
        <w:rPr>
          <w:rFonts w:ascii="Times New Roman" w:hAnsi="Times New Roman" w:cs="Times New Roman"/>
          <w:color w:val="auto"/>
          <w:sz w:val="28"/>
          <w:szCs w:val="28"/>
        </w:rPr>
        <w:t xml:space="preserve"> или в сложных слу</w:t>
      </w:r>
      <w:r w:rsidRPr="00CB5D39">
        <w:rPr>
          <w:rFonts w:ascii="Times New Roman" w:hAnsi="Times New Roman" w:cs="Times New Roman"/>
          <w:color w:val="auto"/>
          <w:sz w:val="28"/>
          <w:szCs w:val="28"/>
        </w:rPr>
        <w:softHyphen/>
        <w:t>ча</w:t>
      </w:r>
      <w:r w:rsidRPr="00CB5D39">
        <w:rPr>
          <w:rFonts w:ascii="Times New Roman" w:hAnsi="Times New Roman" w:cs="Times New Roman"/>
          <w:color w:val="auto"/>
          <w:sz w:val="28"/>
          <w:szCs w:val="28"/>
        </w:rPr>
        <w:softHyphen/>
        <w:t>ях</w:t>
      </w:r>
      <w:r w:rsidR="00AC49C3" w:rsidRPr="00CB5D39">
        <w:rPr>
          <w:rFonts w:ascii="Times New Roman" w:hAnsi="Times New Roman" w:cs="Times New Roman"/>
          <w:color w:val="auto"/>
          <w:sz w:val="28"/>
          <w:szCs w:val="28"/>
        </w:rPr>
        <w:t xml:space="preserve"> – в </w:t>
      </w:r>
      <w:r w:rsidRPr="00CB5D39">
        <w:rPr>
          <w:rFonts w:ascii="Times New Roman" w:hAnsi="Times New Roman" w:cs="Times New Roman"/>
          <w:color w:val="auto"/>
          <w:sz w:val="28"/>
          <w:szCs w:val="28"/>
        </w:rPr>
        <w:t xml:space="preserve"> сохранении</w:t>
      </w:r>
      <w:r w:rsidR="00AC49C3" w:rsidRPr="00CB5D39">
        <w:rPr>
          <w:rFonts w:ascii="Times New Roman" w:hAnsi="Times New Roman" w:cs="Times New Roman"/>
          <w:color w:val="auto"/>
          <w:sz w:val="28"/>
          <w:szCs w:val="28"/>
        </w:rPr>
        <w:t xml:space="preserve"> или улучшении</w:t>
      </w:r>
      <w:r w:rsidRPr="00CB5D39">
        <w:rPr>
          <w:rFonts w:ascii="Times New Roman" w:hAnsi="Times New Roman" w:cs="Times New Roman"/>
          <w:color w:val="auto"/>
          <w:sz w:val="28"/>
          <w:szCs w:val="28"/>
        </w:rPr>
        <w:t xml:space="preserve"> его пси</w:t>
      </w:r>
      <w:r w:rsidRPr="00CB5D39">
        <w:rPr>
          <w:rFonts w:ascii="Times New Roman" w:hAnsi="Times New Roman" w:cs="Times New Roman"/>
          <w:color w:val="auto"/>
          <w:sz w:val="28"/>
          <w:szCs w:val="28"/>
        </w:rPr>
        <w:softHyphen/>
        <w:t>хо</w:t>
      </w:r>
      <w:r w:rsidRPr="00CB5D39">
        <w:rPr>
          <w:rFonts w:ascii="Times New Roman" w:hAnsi="Times New Roman" w:cs="Times New Roman"/>
          <w:color w:val="auto"/>
          <w:sz w:val="28"/>
          <w:szCs w:val="28"/>
        </w:rPr>
        <w:softHyphen/>
        <w:t>эмо</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w:t>
      </w:r>
      <w:r w:rsidRPr="00CB5D39">
        <w:rPr>
          <w:rFonts w:ascii="Times New Roman" w:hAnsi="Times New Roman" w:cs="Times New Roman"/>
          <w:color w:val="auto"/>
          <w:sz w:val="28"/>
          <w:szCs w:val="28"/>
        </w:rPr>
        <w:softHyphen/>
        <w:t>наль</w:t>
      </w:r>
      <w:r w:rsidRPr="00CB5D39">
        <w:rPr>
          <w:rFonts w:ascii="Times New Roman" w:hAnsi="Times New Roman" w:cs="Times New Roman"/>
          <w:color w:val="auto"/>
          <w:sz w:val="28"/>
          <w:szCs w:val="28"/>
        </w:rPr>
        <w:softHyphen/>
        <w:t>ного статуса. В целом эта оценка должна со</w:t>
      </w:r>
      <w:r w:rsidRPr="00CB5D39">
        <w:rPr>
          <w:rFonts w:ascii="Times New Roman" w:hAnsi="Times New Roman" w:cs="Times New Roman"/>
          <w:color w:val="auto"/>
          <w:sz w:val="28"/>
          <w:szCs w:val="28"/>
        </w:rPr>
        <w:softHyphen/>
        <w:t>от</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вать требованиям, изложенным в профессиональном стандарте педагога</w:t>
      </w:r>
      <w:r w:rsidR="002545B6" w:rsidRPr="00CB5D39">
        <w:rPr>
          <w:rFonts w:ascii="Times New Roman" w:hAnsi="Times New Roman" w:cs="Times New Roman"/>
          <w:color w:val="auto"/>
          <w:sz w:val="28"/>
          <w:szCs w:val="28"/>
        </w:rPr>
        <w:t>.</w:t>
      </w:r>
    </w:p>
    <w:p w:rsidR="00654534" w:rsidRPr="00CB5D39" w:rsidRDefault="00654534" w:rsidP="0076516C">
      <w:pPr>
        <w:pStyle w:val="a9"/>
        <w:spacing w:line="276" w:lineRule="auto"/>
        <w:ind w:firstLine="454"/>
        <w:rPr>
          <w:rFonts w:ascii="Times New Roman" w:hAnsi="Times New Roman" w:cs="Times New Roman"/>
          <w:sz w:val="28"/>
          <w:szCs w:val="28"/>
        </w:rPr>
      </w:pPr>
      <w:r w:rsidRPr="00CB5D39">
        <w:rPr>
          <w:rFonts w:ascii="Times New Roman" w:hAnsi="Times New Roman" w:cs="Times New Roman"/>
          <w:bCs/>
          <w:sz w:val="28"/>
          <w:szCs w:val="28"/>
        </w:rPr>
        <w:t xml:space="preserve">Оценка результатов деятельности </w:t>
      </w:r>
      <w:r w:rsidRPr="00CB5D39">
        <w:rPr>
          <w:rFonts w:ascii="Times New Roman" w:hAnsi="Times New Roman" w:cs="Times New Roman"/>
          <w:sz w:val="28"/>
          <w:szCs w:val="28"/>
        </w:rPr>
        <w:t>осу</w:t>
      </w:r>
      <w:r w:rsidRPr="00CB5D39">
        <w:rPr>
          <w:rFonts w:ascii="Times New Roman" w:hAnsi="Times New Roman" w:cs="Times New Roman"/>
          <w:sz w:val="28"/>
          <w:szCs w:val="28"/>
        </w:rPr>
        <w:softHyphen/>
        <w:t>ще</w:t>
      </w:r>
      <w:r w:rsidRPr="00CB5D39">
        <w:rPr>
          <w:rFonts w:ascii="Times New Roman" w:hAnsi="Times New Roman" w:cs="Times New Roman"/>
          <w:sz w:val="28"/>
          <w:szCs w:val="28"/>
        </w:rPr>
        <w:softHyphen/>
        <w:t>с</w:t>
      </w:r>
      <w:r w:rsidRPr="00CB5D39">
        <w:rPr>
          <w:rFonts w:ascii="Times New Roman" w:hAnsi="Times New Roman" w:cs="Times New Roman"/>
          <w:sz w:val="28"/>
          <w:szCs w:val="28"/>
        </w:rPr>
        <w:softHyphen/>
        <w:t>т</w:t>
      </w:r>
      <w:r w:rsidRPr="00CB5D39">
        <w:rPr>
          <w:rFonts w:ascii="Times New Roman" w:hAnsi="Times New Roman" w:cs="Times New Roman"/>
          <w:sz w:val="28"/>
          <w:szCs w:val="28"/>
        </w:rPr>
        <w:softHyphen/>
        <w:t>в</w:t>
      </w:r>
      <w:r w:rsidRPr="00CB5D39">
        <w:rPr>
          <w:rFonts w:ascii="Times New Roman" w:hAnsi="Times New Roman" w:cs="Times New Roman"/>
          <w:sz w:val="28"/>
          <w:szCs w:val="28"/>
        </w:rPr>
        <w:softHyphen/>
        <w:t>ляется в рамках аттестации педагогических кад</w:t>
      </w:r>
      <w:r w:rsidRPr="00CB5D39">
        <w:rPr>
          <w:rFonts w:ascii="Times New Roman" w:hAnsi="Times New Roman" w:cs="Times New Roman"/>
          <w:sz w:val="28"/>
          <w:szCs w:val="28"/>
        </w:rPr>
        <w:softHyphen/>
        <w:t xml:space="preserve">ров. Она проводится на основе </w:t>
      </w:r>
      <w:proofErr w:type="gramStart"/>
      <w:r w:rsidRPr="00CB5D39">
        <w:rPr>
          <w:rFonts w:ascii="Times New Roman" w:hAnsi="Times New Roman" w:cs="Times New Roman"/>
          <w:sz w:val="28"/>
          <w:szCs w:val="28"/>
        </w:rPr>
        <w:t>результатов итоговой оценки достижения пла</w:t>
      </w:r>
      <w:r w:rsidRPr="00CB5D39">
        <w:rPr>
          <w:rFonts w:ascii="Times New Roman" w:hAnsi="Times New Roman" w:cs="Times New Roman"/>
          <w:sz w:val="28"/>
          <w:szCs w:val="28"/>
        </w:rPr>
        <w:softHyphen/>
        <w:t>нируемых результатов освоения</w:t>
      </w:r>
      <w:proofErr w:type="gramEnd"/>
      <w:r w:rsidRPr="00CB5D39">
        <w:rPr>
          <w:rFonts w:ascii="Times New Roman" w:hAnsi="Times New Roman" w:cs="Times New Roman"/>
          <w:sz w:val="28"/>
          <w:szCs w:val="28"/>
        </w:rPr>
        <w:t xml:space="preserve"> АООП с учётом:</w:t>
      </w:r>
    </w:p>
    <w:p w:rsidR="00654534" w:rsidRPr="00CB5D39" w:rsidRDefault="00654534" w:rsidP="0076516C">
      <w:pPr>
        <w:pStyle w:val="af0"/>
        <w:spacing w:line="276" w:lineRule="auto"/>
        <w:ind w:firstLine="454"/>
        <w:rPr>
          <w:rFonts w:ascii="Times New Roman" w:hAnsi="Times New Roman" w:cs="Times New Roman"/>
          <w:sz w:val="28"/>
          <w:szCs w:val="28"/>
        </w:rPr>
      </w:pPr>
      <w:r w:rsidRPr="00CB5D39">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CB5D39" w:rsidRDefault="002A4922" w:rsidP="0076516C">
      <w:pPr>
        <w:pStyle w:val="af0"/>
        <w:spacing w:line="276" w:lineRule="auto"/>
        <w:ind w:firstLine="454"/>
        <w:rPr>
          <w:rFonts w:ascii="Times New Roman" w:hAnsi="Times New Roman" w:cs="Times New Roman"/>
          <w:sz w:val="28"/>
          <w:szCs w:val="28"/>
        </w:rPr>
      </w:pPr>
      <w:r w:rsidRPr="00CB5D39">
        <w:rPr>
          <w:rFonts w:ascii="Times New Roman" w:hAnsi="Times New Roman" w:cs="Times New Roman"/>
          <w:sz w:val="28"/>
          <w:szCs w:val="28"/>
        </w:rPr>
        <w:t>условий реализации АООП</w:t>
      </w:r>
      <w:r w:rsidR="00654534" w:rsidRPr="00CB5D39">
        <w:rPr>
          <w:rFonts w:ascii="Times New Roman" w:hAnsi="Times New Roman" w:cs="Times New Roman"/>
          <w:sz w:val="28"/>
          <w:szCs w:val="28"/>
        </w:rPr>
        <w:t>;</w:t>
      </w:r>
    </w:p>
    <w:p w:rsidR="00654534" w:rsidRPr="00CB5D39" w:rsidRDefault="00654534" w:rsidP="0076516C">
      <w:pPr>
        <w:pStyle w:val="af0"/>
        <w:spacing w:line="276" w:lineRule="auto"/>
        <w:ind w:firstLine="454"/>
        <w:rPr>
          <w:rFonts w:ascii="Times New Roman" w:hAnsi="Times New Roman" w:cs="Times New Roman"/>
          <w:sz w:val="28"/>
          <w:szCs w:val="28"/>
        </w:rPr>
      </w:pPr>
      <w:r w:rsidRPr="00CB5D39">
        <w:rPr>
          <w:rFonts w:ascii="Times New Roman" w:hAnsi="Times New Roman" w:cs="Times New Roman"/>
          <w:sz w:val="28"/>
          <w:szCs w:val="28"/>
        </w:rPr>
        <w:t>особенностей контингента обучающихся.</w:t>
      </w:r>
    </w:p>
    <w:p w:rsidR="00654534" w:rsidRDefault="00654534" w:rsidP="0076516C">
      <w:pPr>
        <w:pStyle w:val="a9"/>
        <w:spacing w:line="276" w:lineRule="auto"/>
        <w:ind w:firstLine="454"/>
        <w:rPr>
          <w:rFonts w:ascii="Times New Roman" w:hAnsi="Times New Roman" w:cs="Times New Roman"/>
          <w:sz w:val="28"/>
          <w:szCs w:val="28"/>
        </w:rPr>
      </w:pPr>
      <w:r w:rsidRPr="00CB5D39">
        <w:rPr>
          <w:rFonts w:ascii="Times New Roman" w:hAnsi="Times New Roman" w:cs="Times New Roman"/>
          <w:sz w:val="28"/>
          <w:szCs w:val="28"/>
        </w:rPr>
        <w:t>Предметом оценки в ходе данных процедур является также</w:t>
      </w:r>
      <w:r w:rsidRPr="00CB5D39">
        <w:rPr>
          <w:rFonts w:ascii="Times New Roman" w:hAnsi="Times New Roman" w:cs="Times New Roman"/>
          <w:i/>
          <w:iCs/>
          <w:sz w:val="28"/>
          <w:szCs w:val="28"/>
        </w:rPr>
        <w:t xml:space="preserve"> текущая оценочная деятельность</w:t>
      </w:r>
      <w:r w:rsidRPr="00CB5D39">
        <w:rPr>
          <w:rFonts w:ascii="Times New Roman" w:hAnsi="Times New Roman" w:cs="Times New Roman"/>
          <w:sz w:val="28"/>
          <w:szCs w:val="28"/>
        </w:rPr>
        <w:t xml:space="preserve"> </w:t>
      </w:r>
      <w:r w:rsidR="002039F4">
        <w:rPr>
          <w:rFonts w:ascii="Times New Roman" w:hAnsi="Times New Roman" w:cs="Times New Roman"/>
          <w:bCs/>
          <w:sz w:val="28"/>
          <w:szCs w:val="28"/>
        </w:rPr>
        <w:t xml:space="preserve">МОУ «СОШ №9 </w:t>
      </w:r>
      <w:proofErr w:type="spellStart"/>
      <w:r w:rsidR="002039F4">
        <w:rPr>
          <w:rFonts w:ascii="Times New Roman" w:hAnsi="Times New Roman" w:cs="Times New Roman"/>
          <w:bCs/>
          <w:sz w:val="28"/>
          <w:szCs w:val="28"/>
        </w:rPr>
        <w:t>Сонковского</w:t>
      </w:r>
      <w:proofErr w:type="spellEnd"/>
      <w:r w:rsidR="002039F4">
        <w:rPr>
          <w:rFonts w:ascii="Times New Roman" w:hAnsi="Times New Roman" w:cs="Times New Roman"/>
          <w:bCs/>
          <w:sz w:val="28"/>
          <w:szCs w:val="28"/>
        </w:rPr>
        <w:t xml:space="preserve"> района Тверской области»</w:t>
      </w:r>
      <w:r w:rsidR="00BB7646" w:rsidRPr="00926262">
        <w:rPr>
          <w:rFonts w:ascii="Times New Roman" w:hAnsi="Times New Roman" w:cs="Times New Roman"/>
          <w:sz w:val="28"/>
          <w:szCs w:val="28"/>
        </w:rPr>
        <w:t xml:space="preserve"> </w:t>
      </w:r>
      <w:r w:rsidR="002039F4">
        <w:rPr>
          <w:rFonts w:ascii="Times New Roman" w:hAnsi="Times New Roman" w:cs="Times New Roman"/>
          <w:sz w:val="28"/>
          <w:szCs w:val="28"/>
        </w:rPr>
        <w:t xml:space="preserve"> </w:t>
      </w:r>
      <w:r w:rsidRPr="00CB5D39">
        <w:rPr>
          <w:rFonts w:ascii="Times New Roman" w:hAnsi="Times New Roman" w:cs="Times New Roman"/>
          <w:sz w:val="28"/>
          <w:szCs w:val="28"/>
        </w:rPr>
        <w:t>и педагогов, и в частности отслеживание динамики образовательных достижений обучающихся с РАС</w:t>
      </w:r>
      <w:r w:rsidR="00512918" w:rsidRPr="00CB5D39">
        <w:rPr>
          <w:rFonts w:ascii="Times New Roman" w:hAnsi="Times New Roman" w:cs="Times New Roman"/>
          <w:sz w:val="28"/>
          <w:szCs w:val="28"/>
        </w:rPr>
        <w:t>.</w:t>
      </w:r>
    </w:p>
    <w:p w:rsidR="002039F4" w:rsidRDefault="002039F4" w:rsidP="0076516C">
      <w:pPr>
        <w:pStyle w:val="a9"/>
        <w:spacing w:line="276" w:lineRule="auto"/>
        <w:ind w:firstLine="454"/>
        <w:rPr>
          <w:rFonts w:ascii="Times New Roman" w:hAnsi="Times New Roman" w:cs="Times New Roman"/>
          <w:sz w:val="28"/>
          <w:szCs w:val="28"/>
        </w:rPr>
      </w:pPr>
    </w:p>
    <w:p w:rsidR="002039F4" w:rsidRDefault="002039F4" w:rsidP="0076516C">
      <w:pPr>
        <w:pStyle w:val="a9"/>
        <w:spacing w:line="276" w:lineRule="auto"/>
        <w:ind w:firstLine="454"/>
        <w:rPr>
          <w:rFonts w:ascii="Times New Roman" w:hAnsi="Times New Roman" w:cs="Times New Roman"/>
          <w:sz w:val="28"/>
          <w:szCs w:val="28"/>
        </w:rPr>
      </w:pPr>
    </w:p>
    <w:p w:rsidR="002039F4" w:rsidRDefault="002039F4" w:rsidP="0076516C">
      <w:pPr>
        <w:pStyle w:val="a9"/>
        <w:spacing w:line="276" w:lineRule="auto"/>
        <w:ind w:firstLine="454"/>
        <w:rPr>
          <w:rFonts w:ascii="Times New Roman" w:hAnsi="Times New Roman" w:cs="Times New Roman"/>
          <w:sz w:val="28"/>
          <w:szCs w:val="28"/>
        </w:rPr>
      </w:pPr>
    </w:p>
    <w:p w:rsidR="002039F4" w:rsidRPr="00CB5D39" w:rsidRDefault="002039F4" w:rsidP="0076516C">
      <w:pPr>
        <w:pStyle w:val="a9"/>
        <w:spacing w:line="276" w:lineRule="auto"/>
        <w:ind w:firstLine="454"/>
        <w:rPr>
          <w:rFonts w:ascii="Times New Roman" w:hAnsi="Times New Roman" w:cs="Times New Roman"/>
          <w:sz w:val="28"/>
          <w:szCs w:val="28"/>
        </w:rPr>
      </w:pPr>
    </w:p>
    <w:p w:rsidR="0036168F" w:rsidRPr="00CB5D39" w:rsidRDefault="001804EE" w:rsidP="0076516C">
      <w:pPr>
        <w:autoSpaceDE w:val="0"/>
        <w:autoSpaceDN w:val="0"/>
        <w:adjustRightInd w:val="0"/>
        <w:spacing w:before="240" w:after="120"/>
        <w:jc w:val="center"/>
        <w:outlineLvl w:val="1"/>
        <w:rPr>
          <w:rFonts w:ascii="Times New Roman" w:hAnsi="Times New Roman" w:cs="Times New Roman"/>
          <w:b/>
          <w:color w:val="FF0000"/>
          <w:sz w:val="28"/>
          <w:szCs w:val="28"/>
        </w:rPr>
      </w:pPr>
      <w:r w:rsidRPr="00CB5D39">
        <w:rPr>
          <w:rFonts w:ascii="Times New Roman" w:hAnsi="Times New Roman" w:cs="Times New Roman"/>
          <w:b/>
          <w:sz w:val="28"/>
          <w:szCs w:val="28"/>
        </w:rPr>
        <w:lastRenderedPageBreak/>
        <w:t>2</w:t>
      </w:r>
      <w:r w:rsidR="0036168F" w:rsidRPr="00CB5D39">
        <w:rPr>
          <w:rFonts w:ascii="Times New Roman" w:hAnsi="Times New Roman" w:cs="Times New Roman"/>
          <w:b/>
          <w:sz w:val="28"/>
          <w:szCs w:val="28"/>
        </w:rPr>
        <w:t>.2. Содержательный раздел</w:t>
      </w:r>
    </w:p>
    <w:p w:rsidR="0036168F" w:rsidRPr="00CB5D39" w:rsidRDefault="001804EE" w:rsidP="0076516C">
      <w:pPr>
        <w:spacing w:before="120" w:after="120"/>
        <w:jc w:val="center"/>
        <w:outlineLvl w:val="2"/>
        <w:rPr>
          <w:rFonts w:ascii="Times New Roman" w:hAnsi="Times New Roman" w:cs="Times New Roman"/>
          <w:b/>
          <w:sz w:val="28"/>
          <w:szCs w:val="28"/>
        </w:rPr>
      </w:pPr>
      <w:r w:rsidRPr="00CB5D39">
        <w:rPr>
          <w:rFonts w:ascii="Times New Roman" w:hAnsi="Times New Roman" w:cs="Times New Roman"/>
          <w:b/>
          <w:sz w:val="28"/>
          <w:szCs w:val="28"/>
        </w:rPr>
        <w:t>2</w:t>
      </w:r>
      <w:r w:rsidR="0036168F" w:rsidRPr="00CB5D39">
        <w:rPr>
          <w:rFonts w:ascii="Times New Roman" w:hAnsi="Times New Roman" w:cs="Times New Roman"/>
          <w:b/>
          <w:sz w:val="28"/>
          <w:szCs w:val="28"/>
        </w:rPr>
        <w:t xml:space="preserve">.2.1. Программа формирования </w:t>
      </w:r>
      <w:r w:rsidR="00AC49C3" w:rsidRPr="00CB5D39">
        <w:rPr>
          <w:rFonts w:ascii="Times New Roman" w:hAnsi="Times New Roman" w:cs="Times New Roman"/>
          <w:b/>
          <w:sz w:val="28"/>
          <w:szCs w:val="28"/>
        </w:rPr>
        <w:t>базовых</w:t>
      </w:r>
      <w:r w:rsidR="0036168F" w:rsidRPr="00CB5D39">
        <w:rPr>
          <w:rFonts w:ascii="Times New Roman" w:hAnsi="Times New Roman" w:cs="Times New Roman"/>
          <w:b/>
          <w:sz w:val="28"/>
          <w:szCs w:val="28"/>
        </w:rPr>
        <w:t xml:space="preserve"> учебных действий</w:t>
      </w:r>
    </w:p>
    <w:p w:rsidR="003A1B56" w:rsidRPr="00CB5D39" w:rsidRDefault="003A1B56" w:rsidP="0076516C">
      <w:pPr>
        <w:tabs>
          <w:tab w:val="left" w:pos="851"/>
        </w:tabs>
        <w:spacing w:after="0"/>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Программа формирования базовых учебных действий обучающихся с РАС (далее программа формирования БУД, программа) ре</w:t>
      </w:r>
      <w:r w:rsidRPr="00CB5D39">
        <w:rPr>
          <w:rFonts w:ascii="Times New Roman" w:hAnsi="Times New Roman" w:cs="Times New Roman"/>
          <w:color w:val="auto"/>
          <w:sz w:val="28"/>
          <w:szCs w:val="28"/>
        </w:rPr>
        <w:softHyphen/>
        <w:t>ализуется в начальных классах и ко</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кре</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sidRPr="00CB5D39">
        <w:rPr>
          <w:rFonts w:ascii="Times New Roman" w:hAnsi="Times New Roman" w:cs="Times New Roman"/>
          <w:color w:val="auto"/>
          <w:sz w:val="28"/>
          <w:szCs w:val="28"/>
        </w:rPr>
        <w:t>, в процессе реализации программы коррекционной работы</w:t>
      </w:r>
      <w:r w:rsidRPr="00CB5D39">
        <w:rPr>
          <w:rFonts w:ascii="Times New Roman" w:hAnsi="Times New Roman" w:cs="Times New Roman"/>
          <w:color w:val="auto"/>
          <w:sz w:val="28"/>
          <w:szCs w:val="28"/>
        </w:rPr>
        <w:t>.</w:t>
      </w:r>
    </w:p>
    <w:p w:rsidR="003A1B56" w:rsidRPr="00CB5D39" w:rsidRDefault="003A1B56" w:rsidP="0076516C">
      <w:pPr>
        <w:tabs>
          <w:tab w:val="left" w:pos="851"/>
        </w:tabs>
        <w:spacing w:after="0"/>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Программа строится на основе </w:t>
      </w:r>
      <w:proofErr w:type="spellStart"/>
      <w:r w:rsidRPr="00CB5D39">
        <w:rPr>
          <w:rFonts w:ascii="Times New Roman" w:hAnsi="Times New Roman" w:cs="Times New Roman"/>
          <w:color w:val="auto"/>
          <w:sz w:val="28"/>
          <w:szCs w:val="28"/>
        </w:rPr>
        <w:t>деятельностного</w:t>
      </w:r>
      <w:proofErr w:type="spellEnd"/>
      <w:r w:rsidRPr="00CB5D39">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sidRPr="00CB5D39">
        <w:rPr>
          <w:rFonts w:ascii="Times New Roman" w:hAnsi="Times New Roman" w:cs="Times New Roman"/>
          <w:color w:val="auto"/>
          <w:sz w:val="28"/>
          <w:szCs w:val="28"/>
        </w:rPr>
        <w:softHyphen/>
        <w:t xml:space="preserve">вания школьников с РАС. </w:t>
      </w:r>
    </w:p>
    <w:p w:rsidR="003A1B56" w:rsidRPr="00CB5D39" w:rsidRDefault="003A1B56" w:rsidP="0076516C">
      <w:pPr>
        <w:tabs>
          <w:tab w:val="left" w:pos="851"/>
        </w:tabs>
        <w:spacing w:after="0"/>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Основная</w:t>
      </w:r>
      <w:r w:rsidRPr="00CB5D39">
        <w:rPr>
          <w:rFonts w:ascii="Times New Roman" w:hAnsi="Times New Roman" w:cs="Times New Roman"/>
          <w:b/>
          <w:color w:val="auto"/>
          <w:sz w:val="28"/>
          <w:szCs w:val="28"/>
        </w:rPr>
        <w:t xml:space="preserve"> цель</w:t>
      </w:r>
      <w:r w:rsidRPr="00CB5D39">
        <w:rPr>
          <w:rFonts w:ascii="Times New Roman" w:hAnsi="Times New Roman" w:cs="Times New Roman"/>
          <w:color w:val="auto"/>
          <w:sz w:val="28"/>
          <w:szCs w:val="28"/>
        </w:rPr>
        <w:t xml:space="preserve"> реализации программы формирования БУД состоит в  фор</w:t>
      </w:r>
      <w:r w:rsidRPr="00CB5D39">
        <w:rPr>
          <w:rFonts w:ascii="Times New Roman" w:hAnsi="Times New Roman" w:cs="Times New Roman"/>
          <w:color w:val="auto"/>
          <w:sz w:val="28"/>
          <w:szCs w:val="28"/>
        </w:rPr>
        <w:softHyphen/>
        <w:t>ми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нии школьника с РАС как субъ</w:t>
      </w:r>
      <w:r w:rsidRPr="00CB5D39">
        <w:rPr>
          <w:rFonts w:ascii="Times New Roman" w:hAnsi="Times New Roman" w:cs="Times New Roman"/>
          <w:color w:val="auto"/>
          <w:sz w:val="28"/>
          <w:szCs w:val="28"/>
        </w:rPr>
        <w:softHyphen/>
        <w:t>ек</w:t>
      </w:r>
      <w:r w:rsidRPr="00CB5D39">
        <w:rPr>
          <w:rFonts w:ascii="Times New Roman" w:hAnsi="Times New Roman" w:cs="Times New Roman"/>
          <w:color w:val="auto"/>
          <w:sz w:val="28"/>
          <w:szCs w:val="28"/>
        </w:rPr>
        <w:softHyphen/>
        <w:t>та учебной де</w:t>
      </w:r>
      <w:r w:rsidRPr="00CB5D39">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CB5D39">
        <w:rPr>
          <w:rFonts w:ascii="Times New Roman" w:hAnsi="Times New Roman" w:cs="Times New Roman"/>
          <w:color w:val="auto"/>
          <w:sz w:val="28"/>
          <w:szCs w:val="28"/>
        </w:rPr>
        <w:softHyphen/>
        <w:t>мо</w:t>
      </w:r>
      <w:r w:rsidRPr="00CB5D39">
        <w:rPr>
          <w:rFonts w:ascii="Times New Roman" w:hAnsi="Times New Roman" w:cs="Times New Roman"/>
          <w:color w:val="auto"/>
          <w:sz w:val="28"/>
          <w:szCs w:val="28"/>
        </w:rPr>
        <w:softHyphen/>
        <w:t>стоятельной жизни в обществе</w:t>
      </w:r>
      <w:r w:rsidR="00AC49C3" w:rsidRPr="00CB5D39">
        <w:rPr>
          <w:rFonts w:ascii="Times New Roman" w:hAnsi="Times New Roman" w:cs="Times New Roman"/>
          <w:color w:val="auto"/>
          <w:sz w:val="28"/>
          <w:szCs w:val="28"/>
        </w:rPr>
        <w:t xml:space="preserve"> и переходу на следующую ступень получения образования. </w:t>
      </w:r>
      <w:r w:rsidRPr="00CB5D39">
        <w:rPr>
          <w:rFonts w:ascii="Times New Roman" w:hAnsi="Times New Roman" w:cs="Times New Roman"/>
          <w:color w:val="auto"/>
          <w:sz w:val="28"/>
          <w:szCs w:val="28"/>
        </w:rPr>
        <w:t xml:space="preserve"> </w:t>
      </w:r>
    </w:p>
    <w:p w:rsidR="003A1B56" w:rsidRPr="00CB5D39" w:rsidRDefault="003A1B56" w:rsidP="0076516C">
      <w:pPr>
        <w:tabs>
          <w:tab w:val="left" w:pos="851"/>
        </w:tabs>
        <w:spacing w:after="0"/>
        <w:ind w:firstLine="851"/>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Задачами</w:t>
      </w:r>
      <w:r w:rsidRPr="00CB5D39">
        <w:rPr>
          <w:rFonts w:ascii="Times New Roman" w:hAnsi="Times New Roman" w:cs="Times New Roman"/>
          <w:color w:val="auto"/>
          <w:sz w:val="28"/>
          <w:szCs w:val="28"/>
        </w:rPr>
        <w:t xml:space="preserve"> реализации программы являются:</w:t>
      </w:r>
    </w:p>
    <w:p w:rsidR="003A1B56" w:rsidRPr="00CB5D39" w:rsidRDefault="003A1B56" w:rsidP="0076516C">
      <w:pPr>
        <w:ind w:firstLine="720"/>
        <w:jc w:val="both"/>
        <w:rPr>
          <w:rFonts w:ascii="Times New Roman" w:hAnsi="Times New Roman" w:cs="Times New Roman"/>
          <w:sz w:val="28"/>
          <w:szCs w:val="28"/>
        </w:rPr>
      </w:pPr>
      <w:r w:rsidRPr="00CB5D39">
        <w:rPr>
          <w:rFonts w:ascii="Times New Roman" w:hAnsi="Times New Roman" w:cs="Times New Roman"/>
          <w:sz w:val="28"/>
          <w:szCs w:val="28"/>
        </w:rPr>
        <w:t>― формирование мотивационного компонента учебной деятельности;</w:t>
      </w:r>
    </w:p>
    <w:p w:rsidR="003A1B56" w:rsidRPr="00CB5D39" w:rsidRDefault="003A1B56" w:rsidP="0076516C">
      <w:pPr>
        <w:ind w:firstLine="720"/>
        <w:jc w:val="both"/>
        <w:rPr>
          <w:rFonts w:ascii="Times New Roman" w:hAnsi="Times New Roman" w:cs="Times New Roman"/>
          <w:sz w:val="28"/>
          <w:szCs w:val="28"/>
        </w:rPr>
      </w:pPr>
      <w:r w:rsidRPr="00CB5D39">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B5D39" w:rsidRDefault="003A1B56" w:rsidP="0076516C">
      <w:pPr>
        <w:ind w:firstLine="720"/>
        <w:jc w:val="both"/>
        <w:rPr>
          <w:rFonts w:ascii="Times New Roman" w:hAnsi="Times New Roman" w:cs="Times New Roman"/>
          <w:sz w:val="28"/>
          <w:szCs w:val="28"/>
        </w:rPr>
      </w:pPr>
      <w:r w:rsidRPr="00CB5D39">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•определить функции и состав базовых учебных действий, учитывая пси</w:t>
      </w:r>
      <w:r w:rsidRPr="00CB5D39">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CB5D39" w:rsidRDefault="003A1B56" w:rsidP="0076516C">
      <w:pPr>
        <w:tabs>
          <w:tab w:val="left" w:pos="4500"/>
          <w:tab w:val="left" w:pos="9180"/>
          <w:tab w:val="left" w:pos="9360"/>
        </w:tabs>
        <w:spacing w:before="120"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Согласно требованиям Стандарта уровень </w:t>
      </w:r>
      <w:proofErr w:type="spellStart"/>
      <w:r w:rsidRPr="00CB5D39">
        <w:rPr>
          <w:rFonts w:ascii="Times New Roman" w:hAnsi="Times New Roman" w:cs="Times New Roman"/>
          <w:color w:val="auto"/>
          <w:sz w:val="28"/>
          <w:szCs w:val="28"/>
        </w:rPr>
        <w:t>сформированности</w:t>
      </w:r>
      <w:proofErr w:type="spellEnd"/>
      <w:r w:rsidRPr="00CB5D39">
        <w:rPr>
          <w:rFonts w:ascii="Times New Roman" w:hAnsi="Times New Roman" w:cs="Times New Roman"/>
          <w:color w:val="auto"/>
          <w:sz w:val="28"/>
          <w:szCs w:val="28"/>
        </w:rPr>
        <w:t xml:space="preserve"> базовых учебных действий обучающихся с РАС определяется на момент завершения начального обучения.</w:t>
      </w:r>
    </w:p>
    <w:p w:rsidR="003A1B56" w:rsidRPr="00CB5D39" w:rsidRDefault="003A1B56" w:rsidP="0076516C">
      <w:pPr>
        <w:spacing w:after="0"/>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Функции, состав и характеристика базовых учебных действий</w:t>
      </w:r>
      <w:r w:rsidR="00F3591D" w:rsidRPr="00CB5D39">
        <w:rPr>
          <w:rFonts w:ascii="Times New Roman" w:hAnsi="Times New Roman" w:cs="Times New Roman"/>
          <w:b/>
          <w:color w:val="auto"/>
          <w:sz w:val="28"/>
          <w:szCs w:val="28"/>
        </w:rPr>
        <w:t xml:space="preserve"> </w:t>
      </w:r>
      <w:r w:rsidRPr="00CB5D39">
        <w:rPr>
          <w:rFonts w:ascii="Times New Roman" w:hAnsi="Times New Roman" w:cs="Times New Roman"/>
          <w:b/>
          <w:color w:val="auto"/>
          <w:sz w:val="28"/>
          <w:szCs w:val="28"/>
        </w:rPr>
        <w:t xml:space="preserve">обучающихся с РАС </w:t>
      </w:r>
    </w:p>
    <w:p w:rsidR="003A1B56" w:rsidRPr="00CB5D39" w:rsidRDefault="003A1B56" w:rsidP="0076516C">
      <w:pPr>
        <w:pStyle w:val="24"/>
        <w:spacing w:after="0" w:line="276" w:lineRule="auto"/>
        <w:ind w:left="0"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Современные подходы к повышению эффективности обучения  пред</w:t>
      </w:r>
      <w:r w:rsidRPr="00CB5D39">
        <w:rPr>
          <w:rFonts w:ascii="Times New Roman" w:hAnsi="Times New Roman" w:cs="Times New Roman"/>
          <w:color w:val="auto"/>
          <w:sz w:val="28"/>
          <w:szCs w:val="28"/>
        </w:rPr>
        <w:softHyphen/>
        <w:t>по</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B5D39">
        <w:rPr>
          <w:rFonts w:ascii="Times New Roman" w:hAnsi="Times New Roman" w:cs="Times New Roman"/>
          <w:color w:val="auto"/>
          <w:sz w:val="28"/>
          <w:szCs w:val="28"/>
        </w:rPr>
        <w:softHyphen/>
        <w:t xml:space="preserve">мание уделяется </w:t>
      </w:r>
      <w:r w:rsidRPr="00CB5D39">
        <w:rPr>
          <w:rFonts w:ascii="Times New Roman" w:hAnsi="Times New Roman" w:cs="Times New Roman"/>
          <w:color w:val="auto"/>
          <w:sz w:val="28"/>
          <w:szCs w:val="28"/>
        </w:rPr>
        <w:lastRenderedPageBreak/>
        <w:t>развитию и коррекции мо</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он</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CB5D39">
        <w:rPr>
          <w:rFonts w:ascii="Times New Roman" w:hAnsi="Times New Roman" w:cs="Times New Roman"/>
          <w:color w:val="auto"/>
          <w:sz w:val="28"/>
          <w:szCs w:val="28"/>
        </w:rPr>
        <w:softHyphen/>
        <w:t xml:space="preserve">ределяют уровень ее </w:t>
      </w:r>
      <w:proofErr w:type="spellStart"/>
      <w:r w:rsidRPr="00CB5D39">
        <w:rPr>
          <w:rFonts w:ascii="Times New Roman" w:hAnsi="Times New Roman" w:cs="Times New Roman"/>
          <w:color w:val="auto"/>
          <w:sz w:val="28"/>
          <w:szCs w:val="28"/>
        </w:rPr>
        <w:t>сформированности</w:t>
      </w:r>
      <w:proofErr w:type="spellEnd"/>
      <w:r w:rsidRPr="00CB5D39">
        <w:rPr>
          <w:rFonts w:ascii="Times New Roman" w:hAnsi="Times New Roman" w:cs="Times New Roman"/>
          <w:color w:val="auto"/>
          <w:sz w:val="28"/>
          <w:szCs w:val="28"/>
        </w:rPr>
        <w:t xml:space="preserve"> и успешность обучения школьника.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 Функции базовых учебных действий:</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реализация преемственности обучения на всех ступенях образования;</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формирование готовности </w:t>
      </w:r>
      <w:proofErr w:type="gramStart"/>
      <w:r w:rsidRPr="00CB5D39">
        <w:rPr>
          <w:rFonts w:ascii="Times New Roman" w:hAnsi="Times New Roman" w:cs="Times New Roman"/>
          <w:sz w:val="28"/>
          <w:szCs w:val="28"/>
        </w:rPr>
        <w:t>обучающегося</w:t>
      </w:r>
      <w:proofErr w:type="gramEnd"/>
      <w:r w:rsidRPr="00CB5D39">
        <w:rPr>
          <w:rFonts w:ascii="Times New Roman" w:hAnsi="Times New Roman" w:cs="Times New Roman"/>
          <w:sz w:val="28"/>
          <w:szCs w:val="28"/>
        </w:rPr>
        <w:t xml:space="preserve"> с РАС к даль</w:t>
      </w:r>
      <w:r w:rsidRPr="00CB5D39">
        <w:rPr>
          <w:rFonts w:ascii="Times New Roman" w:hAnsi="Times New Roman" w:cs="Times New Roman"/>
          <w:sz w:val="28"/>
          <w:szCs w:val="28"/>
        </w:rPr>
        <w:softHyphen/>
        <w:t xml:space="preserve">нейшему  обучению; </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обеспечение целостности  развития личности обучающегося.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 учетом возрастных особенностей обучающихся с РАС базовые учебные действия целесообразно рассматривать на различных этапах обучения.</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ния и осознанное отношение к обучению, с другой ― составляют ос</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2. Коммуникативные учебные действия обеспечивают способность вступать в коммуникацию </w:t>
      </w:r>
      <w:proofErr w:type="gramStart"/>
      <w:r w:rsidRPr="00CB5D39">
        <w:rPr>
          <w:rFonts w:ascii="Times New Roman" w:hAnsi="Times New Roman" w:cs="Times New Roman"/>
          <w:sz w:val="28"/>
          <w:szCs w:val="28"/>
        </w:rPr>
        <w:t>со</w:t>
      </w:r>
      <w:proofErr w:type="gramEnd"/>
      <w:r w:rsidRPr="00CB5D39">
        <w:rPr>
          <w:rFonts w:ascii="Times New Roman" w:hAnsi="Times New Roman" w:cs="Times New Roman"/>
          <w:sz w:val="28"/>
          <w:szCs w:val="28"/>
        </w:rPr>
        <w:t xml:space="preserve"> взрослыми и сверстниками в процессе обучения.</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sidRPr="00CB5D39">
        <w:rPr>
          <w:rFonts w:ascii="Times New Roman" w:hAnsi="Times New Roman" w:cs="Times New Roman"/>
          <w:sz w:val="28"/>
          <w:szCs w:val="28"/>
        </w:rPr>
        <w:t>,</w:t>
      </w:r>
      <w:r w:rsidRPr="00CB5D39">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CB5D39">
        <w:rPr>
          <w:rFonts w:ascii="Times New Roman" w:hAnsi="Times New Roman" w:cs="Times New Roman"/>
          <w:color w:val="auto"/>
          <w:sz w:val="28"/>
          <w:szCs w:val="28"/>
        </w:rPr>
        <w:t>сформированности</w:t>
      </w:r>
      <w:proofErr w:type="spellEnd"/>
      <w:r w:rsidRPr="00CB5D39">
        <w:rPr>
          <w:rFonts w:ascii="Times New Roman" w:hAnsi="Times New Roman" w:cs="Times New Roman"/>
          <w:color w:val="auto"/>
          <w:sz w:val="28"/>
          <w:szCs w:val="28"/>
        </w:rPr>
        <w:t xml:space="preserve">. </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Характеристика базовых учебных действий</w:t>
      </w:r>
    </w:p>
    <w:p w:rsidR="003A1B56" w:rsidRPr="00CB5D39" w:rsidRDefault="003A1B56" w:rsidP="0076516C">
      <w:pPr>
        <w:spacing w:after="0"/>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Личностные учебные действия</w:t>
      </w:r>
    </w:p>
    <w:p w:rsidR="003A1B56" w:rsidRPr="00CB5D39" w:rsidRDefault="003A1B56" w:rsidP="0076516C">
      <w:pPr>
        <w:spacing w:after="0"/>
        <w:ind w:firstLine="709"/>
        <w:jc w:val="both"/>
        <w:outlineLvl w:val="0"/>
        <w:rPr>
          <w:rFonts w:ascii="Times New Roman" w:hAnsi="Times New Roman" w:cs="Times New Roman"/>
          <w:bCs/>
          <w:color w:val="auto"/>
          <w:sz w:val="28"/>
          <w:szCs w:val="28"/>
        </w:rPr>
      </w:pPr>
      <w:r w:rsidRPr="00CB5D39">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w:t>
      </w:r>
      <w:r w:rsidRPr="00CB5D39">
        <w:rPr>
          <w:rFonts w:ascii="Times New Roman" w:hAnsi="Times New Roman" w:cs="Times New Roman"/>
          <w:color w:val="auto"/>
          <w:sz w:val="28"/>
          <w:szCs w:val="28"/>
        </w:rPr>
        <w:lastRenderedPageBreak/>
        <w:t>социальных ролей;</w:t>
      </w:r>
      <w:r w:rsidRPr="00CB5D39">
        <w:rPr>
          <w:rFonts w:ascii="Times New Roman" w:hAnsi="Times New Roman" w:cs="Times New Roman"/>
          <w:bCs/>
          <w:color w:val="auto"/>
          <w:sz w:val="28"/>
          <w:szCs w:val="28"/>
        </w:rPr>
        <w:t xml:space="preserve"> </w:t>
      </w:r>
      <w:r w:rsidRPr="00CB5D39">
        <w:rPr>
          <w:rFonts w:ascii="Times New Roman" w:hAnsi="Times New Roman" w:cs="Times New Roman"/>
          <w:color w:val="auto"/>
          <w:sz w:val="28"/>
          <w:szCs w:val="28"/>
        </w:rPr>
        <w:t>положительное отношение к окружающей действительности, готовность к ор</w:t>
      </w:r>
      <w:r w:rsidRPr="00CB5D39">
        <w:rPr>
          <w:rFonts w:ascii="Times New Roman" w:hAnsi="Times New Roman" w:cs="Times New Roman"/>
          <w:color w:val="auto"/>
          <w:sz w:val="28"/>
          <w:szCs w:val="28"/>
        </w:rPr>
        <w:softHyphen/>
        <w:t>га</w:t>
      </w:r>
      <w:r w:rsidRPr="00CB5D39">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тей; понимание личной от</w:t>
      </w:r>
      <w:r w:rsidRPr="00CB5D39">
        <w:rPr>
          <w:rFonts w:ascii="Times New Roman" w:hAnsi="Times New Roman" w:cs="Times New Roman"/>
          <w:color w:val="auto"/>
          <w:sz w:val="28"/>
          <w:szCs w:val="28"/>
        </w:rPr>
        <w:softHyphen/>
        <w:t>вет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вен</w:t>
      </w:r>
      <w:r w:rsidRPr="00CB5D39">
        <w:rPr>
          <w:rFonts w:ascii="Times New Roman" w:hAnsi="Times New Roman" w:cs="Times New Roman"/>
          <w:color w:val="auto"/>
          <w:sz w:val="28"/>
          <w:szCs w:val="28"/>
        </w:rPr>
        <w:softHyphen/>
        <w:t>ности за свои поступки на основе пред</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 xml:space="preserve">тавлений </w:t>
      </w:r>
      <w:proofErr w:type="gramStart"/>
      <w:r w:rsidRPr="00CB5D39">
        <w:rPr>
          <w:rFonts w:ascii="Times New Roman" w:hAnsi="Times New Roman" w:cs="Times New Roman"/>
          <w:color w:val="auto"/>
          <w:sz w:val="28"/>
          <w:szCs w:val="28"/>
        </w:rPr>
        <w:t>о</w:t>
      </w:r>
      <w:proofErr w:type="gramEnd"/>
      <w:r w:rsidRPr="00CB5D39">
        <w:rPr>
          <w:rFonts w:ascii="Times New Roman" w:hAnsi="Times New Roman" w:cs="Times New Roman"/>
          <w:color w:val="auto"/>
          <w:sz w:val="28"/>
          <w:szCs w:val="28"/>
        </w:rPr>
        <w:t xml:space="preserve"> эти</w:t>
      </w:r>
      <w:r w:rsidRPr="00CB5D39">
        <w:rPr>
          <w:rFonts w:ascii="Times New Roman" w:hAnsi="Times New Roman" w:cs="Times New Roman"/>
          <w:color w:val="auto"/>
          <w:sz w:val="28"/>
          <w:szCs w:val="28"/>
        </w:rPr>
        <w:softHyphen/>
        <w:t>ческих нормах и правилах поведения в со</w:t>
      </w:r>
      <w:r w:rsidRPr="00CB5D39">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CB5D39" w:rsidRDefault="003A1B56" w:rsidP="0076516C">
      <w:pPr>
        <w:spacing w:after="0"/>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Коммуникативные учебные действия</w:t>
      </w:r>
    </w:p>
    <w:p w:rsidR="003A1B56" w:rsidRPr="00CB5D39" w:rsidRDefault="003A1B56"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Коммуникативные учебные действия включают следующие умения: всту</w:t>
      </w:r>
      <w:r w:rsidRPr="00CB5D39">
        <w:rPr>
          <w:rFonts w:ascii="Times New Roman" w:hAnsi="Times New Roman" w:cs="Times New Roman"/>
          <w:sz w:val="28"/>
          <w:szCs w:val="28"/>
        </w:rPr>
        <w:softHyphen/>
        <w:t>пать в контакт и работать в коллективе (учитель - ученик, ученик – уче</w:t>
      </w:r>
      <w:r w:rsidRPr="00CB5D39">
        <w:rPr>
          <w:rFonts w:ascii="Times New Roman" w:hAnsi="Times New Roman" w:cs="Times New Roman"/>
          <w:sz w:val="28"/>
          <w:szCs w:val="28"/>
        </w:rPr>
        <w:softHyphen/>
        <w:t>ник, ученик – класс, учитель-класс); использовать принятые ритуалы со</w:t>
      </w:r>
      <w:r w:rsidRPr="00CB5D39">
        <w:rPr>
          <w:rFonts w:ascii="Times New Roman" w:hAnsi="Times New Roman" w:cs="Times New Roman"/>
          <w:sz w:val="28"/>
          <w:szCs w:val="28"/>
        </w:rPr>
        <w:softHyphen/>
        <w:t>ци</w:t>
      </w:r>
      <w:r w:rsidRPr="00CB5D39">
        <w:rPr>
          <w:rFonts w:ascii="Times New Roman" w:hAnsi="Times New Roman" w:cs="Times New Roman"/>
          <w:sz w:val="28"/>
          <w:szCs w:val="28"/>
        </w:rPr>
        <w:softHyphen/>
        <w:t>аль</w:t>
      </w:r>
      <w:r w:rsidRPr="00CB5D39">
        <w:rPr>
          <w:rFonts w:ascii="Times New Roman" w:hAnsi="Times New Roman" w:cs="Times New Roman"/>
          <w:sz w:val="28"/>
          <w:szCs w:val="28"/>
        </w:rPr>
        <w:softHyphen/>
        <w:t>ного взаимодействия с одноклассниками и учителем; обращаться за по</w:t>
      </w:r>
      <w:r w:rsidRPr="00CB5D39">
        <w:rPr>
          <w:rFonts w:ascii="Times New Roman" w:hAnsi="Times New Roman" w:cs="Times New Roman"/>
          <w:sz w:val="28"/>
          <w:szCs w:val="28"/>
        </w:rPr>
        <w:softHyphen/>
        <w:t>мо</w:t>
      </w:r>
      <w:r w:rsidRPr="00CB5D39">
        <w:rPr>
          <w:rFonts w:ascii="Times New Roman" w:hAnsi="Times New Roman" w:cs="Times New Roman"/>
          <w:sz w:val="28"/>
          <w:szCs w:val="28"/>
        </w:rPr>
        <w:softHyphen/>
        <w:t>щью и при</w:t>
      </w:r>
      <w:r w:rsidRPr="00CB5D39">
        <w:rPr>
          <w:rFonts w:ascii="Times New Roman" w:hAnsi="Times New Roman" w:cs="Times New Roman"/>
          <w:sz w:val="28"/>
          <w:szCs w:val="28"/>
        </w:rPr>
        <w:softHyphen/>
        <w:t>нимать помощь; слушать и понимать инструкцию к учебному за</w:t>
      </w:r>
      <w:r w:rsidRPr="00CB5D39">
        <w:rPr>
          <w:rFonts w:ascii="Times New Roman" w:hAnsi="Times New Roman" w:cs="Times New Roman"/>
          <w:sz w:val="28"/>
          <w:szCs w:val="28"/>
        </w:rPr>
        <w:softHyphen/>
        <w:t>да</w:t>
      </w:r>
      <w:r w:rsidRPr="00CB5D39">
        <w:rPr>
          <w:rFonts w:ascii="Times New Roman" w:hAnsi="Times New Roman" w:cs="Times New Roman"/>
          <w:sz w:val="28"/>
          <w:szCs w:val="28"/>
        </w:rPr>
        <w:softHyphen/>
        <w:t>нию в разных видах деятельности и быту; со</w:t>
      </w:r>
      <w:r w:rsidRPr="00CB5D39">
        <w:rPr>
          <w:rFonts w:ascii="Times New Roman" w:hAnsi="Times New Roman" w:cs="Times New Roman"/>
          <w:sz w:val="28"/>
          <w:szCs w:val="28"/>
        </w:rPr>
        <w:softHyphen/>
        <w:t>труд</w:t>
      </w:r>
      <w:r w:rsidRPr="00CB5D39">
        <w:rPr>
          <w:rFonts w:ascii="Times New Roman" w:hAnsi="Times New Roman" w:cs="Times New Roman"/>
          <w:sz w:val="28"/>
          <w:szCs w:val="28"/>
        </w:rPr>
        <w:softHyphen/>
        <w:t xml:space="preserve">ничать </w:t>
      </w:r>
      <w:proofErr w:type="gramStart"/>
      <w:r w:rsidRPr="00CB5D39">
        <w:rPr>
          <w:rFonts w:ascii="Times New Roman" w:hAnsi="Times New Roman" w:cs="Times New Roman"/>
          <w:sz w:val="28"/>
          <w:szCs w:val="28"/>
        </w:rPr>
        <w:t>со</w:t>
      </w:r>
      <w:proofErr w:type="gramEnd"/>
      <w:r w:rsidRPr="00CB5D39">
        <w:rPr>
          <w:rFonts w:ascii="Times New Roman" w:hAnsi="Times New Roman" w:cs="Times New Roman"/>
          <w:sz w:val="28"/>
          <w:szCs w:val="28"/>
        </w:rPr>
        <w:t xml:space="preserve"> взрослыми и све</w:t>
      </w:r>
      <w:r w:rsidRPr="00CB5D39">
        <w:rPr>
          <w:rFonts w:ascii="Times New Roman" w:hAnsi="Times New Roman" w:cs="Times New Roman"/>
          <w:sz w:val="28"/>
          <w:szCs w:val="28"/>
        </w:rPr>
        <w:softHyphen/>
        <w:t>рстниками в разных социальных ситуациях; до</w:t>
      </w:r>
      <w:r w:rsidRPr="00CB5D39">
        <w:rPr>
          <w:rFonts w:ascii="Times New Roman" w:hAnsi="Times New Roman" w:cs="Times New Roman"/>
          <w:sz w:val="28"/>
          <w:szCs w:val="28"/>
        </w:rPr>
        <w:softHyphen/>
        <w:t>брожелательно относиться, со</w:t>
      </w:r>
      <w:r w:rsidRPr="00CB5D39">
        <w:rPr>
          <w:rFonts w:ascii="Times New Roman" w:hAnsi="Times New Roman" w:cs="Times New Roman"/>
          <w:sz w:val="28"/>
          <w:szCs w:val="28"/>
        </w:rPr>
        <w:softHyphen/>
        <w:t>переживать, кон</w:t>
      </w:r>
      <w:r w:rsidRPr="00CB5D39">
        <w:rPr>
          <w:rFonts w:ascii="Times New Roman" w:hAnsi="Times New Roman" w:cs="Times New Roman"/>
          <w:sz w:val="28"/>
          <w:szCs w:val="28"/>
        </w:rPr>
        <w:softHyphen/>
        <w:t>с</w:t>
      </w:r>
      <w:r w:rsidRPr="00CB5D39">
        <w:rPr>
          <w:rFonts w:ascii="Times New Roman" w:hAnsi="Times New Roman" w:cs="Times New Roman"/>
          <w:sz w:val="28"/>
          <w:szCs w:val="28"/>
        </w:rPr>
        <w:softHyphen/>
        <w:t>т</w:t>
      </w:r>
      <w:r w:rsidRPr="00CB5D39">
        <w:rPr>
          <w:rFonts w:ascii="Times New Roman" w:hAnsi="Times New Roman" w:cs="Times New Roman"/>
          <w:sz w:val="28"/>
          <w:szCs w:val="28"/>
        </w:rPr>
        <w:softHyphen/>
        <w:t>ру</w:t>
      </w:r>
      <w:r w:rsidRPr="00CB5D39">
        <w:rPr>
          <w:rFonts w:ascii="Times New Roman" w:hAnsi="Times New Roman" w:cs="Times New Roman"/>
          <w:sz w:val="28"/>
          <w:szCs w:val="28"/>
        </w:rPr>
        <w:softHyphen/>
        <w:t>к</w:t>
      </w:r>
      <w:r w:rsidRPr="00CB5D39">
        <w:rPr>
          <w:rFonts w:ascii="Times New Roman" w:hAnsi="Times New Roman" w:cs="Times New Roman"/>
          <w:sz w:val="28"/>
          <w:szCs w:val="28"/>
        </w:rPr>
        <w:softHyphen/>
        <w:t>ти</w:t>
      </w:r>
      <w:r w:rsidRPr="00CB5D39">
        <w:rPr>
          <w:rFonts w:ascii="Times New Roman" w:hAnsi="Times New Roman" w:cs="Times New Roman"/>
          <w:sz w:val="28"/>
          <w:szCs w:val="28"/>
        </w:rPr>
        <w:softHyphen/>
        <w:t>в</w:t>
      </w:r>
      <w:r w:rsidRPr="00CB5D39">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B5D39" w:rsidRDefault="003A1B56" w:rsidP="0076516C">
      <w:pPr>
        <w:spacing w:after="0"/>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Регулятивные учебные действия:</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CB5D39">
        <w:rPr>
          <w:rFonts w:ascii="Times New Roman" w:hAnsi="Times New Roman" w:cs="Times New Roman"/>
          <w:color w:val="auto"/>
          <w:sz w:val="28"/>
          <w:szCs w:val="28"/>
        </w:rPr>
        <w:softHyphen/>
        <w:t>нимать цели и произвольно включаться в деятельность, сле</w:t>
      </w:r>
      <w:r w:rsidRPr="00CB5D39">
        <w:rPr>
          <w:rFonts w:ascii="Times New Roman" w:hAnsi="Times New Roman" w:cs="Times New Roman"/>
          <w:color w:val="auto"/>
          <w:sz w:val="28"/>
          <w:szCs w:val="28"/>
        </w:rPr>
        <w:softHyphen/>
        <w:t>до</w:t>
      </w:r>
      <w:r w:rsidRPr="00CB5D39">
        <w:rPr>
          <w:rFonts w:ascii="Times New Roman" w:hAnsi="Times New Roman" w:cs="Times New Roman"/>
          <w:color w:val="auto"/>
          <w:sz w:val="28"/>
          <w:szCs w:val="28"/>
        </w:rPr>
        <w:softHyphen/>
        <w:t>вать предложенному плану и работать в общем темпе; активно уча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вать в де</w:t>
      </w:r>
      <w:r w:rsidRPr="00CB5D39">
        <w:rPr>
          <w:rFonts w:ascii="Times New Roman" w:hAnsi="Times New Roman" w:cs="Times New Roman"/>
          <w:color w:val="auto"/>
          <w:sz w:val="28"/>
          <w:szCs w:val="28"/>
        </w:rPr>
        <w:softHyphen/>
        <w:t>ятельности, контролировать и оценивать свои 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вия и действия од</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сников; соотносить свои действия и их результаты с заданными об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w:t>
      </w:r>
      <w:r w:rsidRPr="00CB5D39">
        <w:rPr>
          <w:rFonts w:ascii="Times New Roman" w:hAnsi="Times New Roman" w:cs="Times New Roman"/>
          <w:color w:val="auto"/>
          <w:sz w:val="28"/>
          <w:szCs w:val="28"/>
        </w:rPr>
        <w:softHyphen/>
        <w:t>ца</w:t>
      </w:r>
      <w:r w:rsidRPr="00CB5D39">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CB5D39">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CB5D39" w:rsidRDefault="003A1B56" w:rsidP="0076516C">
      <w:pPr>
        <w:spacing w:after="0"/>
        <w:ind w:firstLine="709"/>
        <w:jc w:val="both"/>
        <w:outlineLvl w:val="0"/>
        <w:rPr>
          <w:rFonts w:ascii="Times New Roman" w:hAnsi="Times New Roman" w:cs="Times New Roman"/>
          <w:color w:val="auto"/>
          <w:sz w:val="28"/>
          <w:szCs w:val="28"/>
        </w:rPr>
      </w:pPr>
      <w:r w:rsidRPr="00CB5D39">
        <w:rPr>
          <w:rFonts w:ascii="Times New Roman" w:hAnsi="Times New Roman" w:cs="Times New Roman"/>
          <w:color w:val="auto"/>
          <w:sz w:val="28"/>
          <w:szCs w:val="28"/>
          <w:u w:val="single"/>
        </w:rPr>
        <w:t>Познавательные учебные действия</w:t>
      </w:r>
      <w:r w:rsidRPr="00CB5D39">
        <w:rPr>
          <w:rFonts w:ascii="Times New Roman" w:hAnsi="Times New Roman" w:cs="Times New Roman"/>
          <w:color w:val="auto"/>
          <w:sz w:val="28"/>
          <w:szCs w:val="28"/>
        </w:rPr>
        <w:t>:</w:t>
      </w:r>
    </w:p>
    <w:p w:rsidR="003A1B56" w:rsidRPr="00CB5D39" w:rsidRDefault="003A1B56" w:rsidP="0076516C">
      <w:pPr>
        <w:spacing w:after="0"/>
        <w:ind w:firstLine="709"/>
        <w:jc w:val="both"/>
        <w:outlineLvl w:val="0"/>
        <w:rPr>
          <w:rFonts w:ascii="Times New Roman" w:hAnsi="Times New Roman" w:cs="Times New Roman"/>
          <w:bCs/>
          <w:color w:val="auto"/>
          <w:sz w:val="28"/>
          <w:szCs w:val="28"/>
        </w:rPr>
      </w:pPr>
      <w:proofErr w:type="gramStart"/>
      <w:r w:rsidRPr="00CB5D39">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CB5D39">
        <w:rPr>
          <w:rFonts w:ascii="Times New Roman" w:hAnsi="Times New Roman" w:cs="Times New Roman"/>
          <w:color w:val="auto"/>
          <w:sz w:val="28"/>
          <w:szCs w:val="28"/>
        </w:rPr>
        <w:softHyphen/>
        <w:t xml:space="preserve">метов; устанавливать </w:t>
      </w:r>
      <w:proofErr w:type="spellStart"/>
      <w:r w:rsidRPr="00CB5D39">
        <w:rPr>
          <w:rFonts w:ascii="Times New Roman" w:hAnsi="Times New Roman" w:cs="Times New Roman"/>
          <w:color w:val="auto"/>
          <w:sz w:val="28"/>
          <w:szCs w:val="28"/>
        </w:rPr>
        <w:t>видо</w:t>
      </w:r>
      <w:proofErr w:type="spellEnd"/>
      <w:r w:rsidRPr="00CB5D39">
        <w:rPr>
          <w:rFonts w:ascii="Times New Roman" w:hAnsi="Times New Roman" w:cs="Times New Roman"/>
          <w:color w:val="auto"/>
          <w:sz w:val="28"/>
          <w:szCs w:val="28"/>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CB5D39">
        <w:rPr>
          <w:rFonts w:ascii="Times New Roman" w:hAnsi="Times New Roman" w:cs="Times New Roman"/>
          <w:bCs/>
          <w:color w:val="auto"/>
          <w:sz w:val="28"/>
          <w:szCs w:val="28"/>
        </w:rPr>
        <w:t>.</w:t>
      </w:r>
      <w:proofErr w:type="gramEnd"/>
    </w:p>
    <w:p w:rsidR="003A1B56" w:rsidRPr="00CB5D39" w:rsidRDefault="003A1B56" w:rsidP="0076516C">
      <w:pPr>
        <w:spacing w:after="0"/>
        <w:ind w:firstLine="709"/>
        <w:jc w:val="both"/>
        <w:outlineLvl w:val="0"/>
        <w:rPr>
          <w:rFonts w:ascii="Times New Roman" w:hAnsi="Times New Roman" w:cs="Times New Roman"/>
          <w:b/>
          <w:color w:val="auto"/>
          <w:sz w:val="28"/>
          <w:szCs w:val="28"/>
        </w:rPr>
      </w:pPr>
      <w:r w:rsidRPr="00CB5D39">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w:t>
      </w:r>
      <w:r w:rsidRPr="00CB5D39">
        <w:rPr>
          <w:rFonts w:ascii="Times New Roman" w:hAnsi="Times New Roman" w:cs="Times New Roman"/>
          <w:color w:val="auto"/>
          <w:sz w:val="28"/>
          <w:szCs w:val="28"/>
        </w:rPr>
        <w:lastRenderedPageBreak/>
        <w:t>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CB5D39" w:rsidRDefault="003A1B56" w:rsidP="0076516C">
      <w:pPr>
        <w:spacing w:after="0"/>
        <w:jc w:val="center"/>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CB5D39">
        <w:tc>
          <w:tcPr>
            <w:tcW w:w="1894" w:type="dxa"/>
          </w:tcPr>
          <w:p w:rsidR="003A1B56" w:rsidRPr="00CB5D39" w:rsidRDefault="00AC49C3" w:rsidP="0076516C">
            <w:pPr>
              <w:spacing w:after="0"/>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 xml:space="preserve"> </w:t>
            </w:r>
            <w:r w:rsidR="003A1B56" w:rsidRPr="00CB5D39">
              <w:rPr>
                <w:rFonts w:ascii="Times New Roman" w:hAnsi="Times New Roman" w:cs="Times New Roman"/>
                <w:color w:val="auto"/>
                <w:sz w:val="28"/>
                <w:szCs w:val="28"/>
              </w:rPr>
              <w:t>Группа БУД действий</w:t>
            </w: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Перечень </w:t>
            </w:r>
            <w:proofErr w:type="gramStart"/>
            <w:r w:rsidRPr="00CB5D39">
              <w:rPr>
                <w:rFonts w:ascii="Times New Roman" w:hAnsi="Times New Roman" w:cs="Times New Roman"/>
                <w:color w:val="auto"/>
                <w:sz w:val="28"/>
                <w:szCs w:val="28"/>
              </w:rPr>
              <w:t>учебных</w:t>
            </w:r>
            <w:proofErr w:type="gramEnd"/>
            <w:r w:rsidRPr="00CB5D39">
              <w:rPr>
                <w:rFonts w:ascii="Times New Roman" w:hAnsi="Times New Roman" w:cs="Times New Roman"/>
                <w:color w:val="auto"/>
                <w:sz w:val="28"/>
                <w:szCs w:val="28"/>
              </w:rPr>
              <w:t xml:space="preserve"> действия</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Образовательная </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область</w:t>
            </w:r>
          </w:p>
        </w:tc>
        <w:tc>
          <w:tcPr>
            <w:tcW w:w="2266"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Учебный </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предмет</w:t>
            </w:r>
          </w:p>
        </w:tc>
      </w:tr>
      <w:tr w:rsidR="003A1B56" w:rsidRPr="00CB5D39">
        <w:trPr>
          <w:trHeight w:val="538"/>
        </w:trPr>
        <w:tc>
          <w:tcPr>
            <w:tcW w:w="1894"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Личностные учебные действия</w:t>
            </w: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осознание себя как уче</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ка, заинтересованного по</w:t>
            </w:r>
            <w:r w:rsidRPr="00CB5D39">
              <w:rPr>
                <w:rFonts w:ascii="Times New Roman" w:hAnsi="Times New Roman" w:cs="Times New Roman"/>
                <w:color w:val="auto"/>
                <w:sz w:val="28"/>
                <w:szCs w:val="28"/>
              </w:rPr>
              <w:softHyphen/>
              <w:t>се</w:t>
            </w:r>
            <w:r w:rsidRPr="00CB5D39">
              <w:rPr>
                <w:rFonts w:ascii="Times New Roman" w:hAnsi="Times New Roman" w:cs="Times New Roman"/>
                <w:color w:val="auto"/>
                <w:sz w:val="28"/>
                <w:szCs w:val="28"/>
              </w:rPr>
              <w:softHyphen/>
              <w:t>ще</w:t>
            </w:r>
            <w:r w:rsidRPr="00CB5D39">
              <w:rPr>
                <w:rFonts w:ascii="Times New Roman" w:hAnsi="Times New Roman" w:cs="Times New Roman"/>
                <w:color w:val="auto"/>
                <w:sz w:val="28"/>
                <w:szCs w:val="28"/>
              </w:rPr>
              <w:softHyphen/>
              <w:t>нием школы,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нием, занятиями, как чле</w:t>
            </w:r>
            <w:r w:rsidRPr="00CB5D39">
              <w:rPr>
                <w:rFonts w:ascii="Times New Roman" w:hAnsi="Times New Roman" w:cs="Times New Roman"/>
                <w:color w:val="auto"/>
                <w:sz w:val="28"/>
                <w:szCs w:val="28"/>
              </w:rPr>
              <w:softHyphen/>
              <w:t>на семьи, одноклассника, друга</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537"/>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rPr>
          <w:trHeight w:val="806"/>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способность к ос</w:t>
            </w:r>
            <w:r w:rsidRPr="00CB5D39">
              <w:rPr>
                <w:rFonts w:ascii="Times New Roman" w:hAnsi="Times New Roman" w:cs="Times New Roman"/>
                <w:color w:val="auto"/>
                <w:sz w:val="28"/>
                <w:szCs w:val="28"/>
              </w:rPr>
              <w:softHyphen/>
              <w:t>мы</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ле</w:t>
            </w:r>
            <w:r w:rsidRPr="00CB5D39">
              <w:rPr>
                <w:rFonts w:ascii="Times New Roman" w:hAnsi="Times New Roman" w:cs="Times New Roman"/>
                <w:color w:val="auto"/>
                <w:sz w:val="28"/>
                <w:szCs w:val="28"/>
              </w:rPr>
              <w:softHyphen/>
              <w:t>нию социального ок</w:t>
            </w:r>
            <w:r w:rsidRPr="00CB5D39">
              <w:rPr>
                <w:rFonts w:ascii="Times New Roman" w:hAnsi="Times New Roman" w:cs="Times New Roman"/>
                <w:color w:val="auto"/>
                <w:sz w:val="28"/>
                <w:szCs w:val="28"/>
              </w:rPr>
              <w:softHyphen/>
              <w:t>ру</w:t>
            </w:r>
            <w:r w:rsidRPr="00CB5D39">
              <w:rPr>
                <w:rFonts w:ascii="Times New Roman" w:hAnsi="Times New Roman" w:cs="Times New Roman"/>
                <w:color w:val="auto"/>
                <w:sz w:val="28"/>
                <w:szCs w:val="28"/>
              </w:rPr>
              <w:softHyphen/>
              <w:t>же</w:t>
            </w:r>
            <w:r w:rsidRPr="00CB5D39">
              <w:rPr>
                <w:rFonts w:ascii="Times New Roman" w:hAnsi="Times New Roman" w:cs="Times New Roman"/>
                <w:color w:val="auto"/>
                <w:sz w:val="28"/>
                <w:szCs w:val="28"/>
              </w:rPr>
              <w:softHyphen/>
              <w:t>ния, своего места в нем, при</w:t>
            </w:r>
            <w:r w:rsidRPr="00CB5D39">
              <w:rPr>
                <w:rFonts w:ascii="Times New Roman" w:hAnsi="Times New Roman" w:cs="Times New Roman"/>
                <w:color w:val="auto"/>
                <w:sz w:val="28"/>
                <w:szCs w:val="28"/>
              </w:rPr>
              <w:softHyphen/>
              <w:t>нятие со</w:t>
            </w:r>
            <w:r w:rsidRPr="00CB5D39">
              <w:rPr>
                <w:rFonts w:ascii="Times New Roman" w:hAnsi="Times New Roman" w:cs="Times New Roman"/>
                <w:color w:val="auto"/>
                <w:sz w:val="28"/>
                <w:szCs w:val="28"/>
              </w:rPr>
              <w:softHyphen/>
              <w:t>от</w:t>
            </w:r>
            <w:r w:rsidRPr="00CB5D39">
              <w:rPr>
                <w:rFonts w:ascii="Times New Roman" w:hAnsi="Times New Roman" w:cs="Times New Roman"/>
                <w:color w:val="auto"/>
                <w:sz w:val="28"/>
                <w:szCs w:val="28"/>
              </w:rPr>
              <w:softHyphen/>
              <w:t>вет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ву</w:t>
            </w:r>
            <w:r w:rsidRPr="00CB5D39">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806"/>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rPr>
          <w:trHeight w:val="1068"/>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положительное от</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ше</w:t>
            </w:r>
            <w:r w:rsidRPr="00CB5D39">
              <w:rPr>
                <w:rFonts w:ascii="Times New Roman" w:hAnsi="Times New Roman" w:cs="Times New Roman"/>
                <w:color w:val="auto"/>
                <w:sz w:val="28"/>
                <w:szCs w:val="28"/>
              </w:rPr>
              <w:softHyphen/>
              <w:t>ние к окружающей 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сти, готовность к организа</w:t>
            </w:r>
            <w:r w:rsidRPr="00CB5D39">
              <w:rPr>
                <w:rFonts w:ascii="Times New Roman" w:hAnsi="Times New Roman" w:cs="Times New Roman"/>
                <w:color w:val="auto"/>
                <w:sz w:val="28"/>
                <w:szCs w:val="28"/>
              </w:rPr>
              <w:softHyphen/>
              <w:t>ции вза</w:t>
            </w:r>
            <w:r w:rsidRPr="00CB5D39">
              <w:rPr>
                <w:rFonts w:ascii="Times New Roman" w:hAnsi="Times New Roman" w:cs="Times New Roman"/>
                <w:color w:val="auto"/>
                <w:sz w:val="28"/>
                <w:szCs w:val="28"/>
              </w:rPr>
              <w:softHyphen/>
              <w:t>и</w:t>
            </w:r>
            <w:r w:rsidRPr="00CB5D39">
              <w:rPr>
                <w:rFonts w:ascii="Times New Roman" w:hAnsi="Times New Roman" w:cs="Times New Roman"/>
                <w:color w:val="auto"/>
                <w:sz w:val="28"/>
                <w:szCs w:val="28"/>
              </w:rPr>
              <w:softHyphen/>
              <w:t>мо</w:t>
            </w:r>
            <w:r w:rsidRPr="00CB5D39">
              <w:rPr>
                <w:rFonts w:ascii="Times New Roman" w:hAnsi="Times New Roman" w:cs="Times New Roman"/>
                <w:color w:val="auto"/>
                <w:sz w:val="28"/>
                <w:szCs w:val="28"/>
              </w:rPr>
              <w:softHyphen/>
              <w:t>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твия с ней и эс</w:t>
            </w:r>
            <w:r w:rsidRPr="00CB5D39">
              <w:rPr>
                <w:rFonts w:ascii="Times New Roman" w:hAnsi="Times New Roman" w:cs="Times New Roman"/>
                <w:color w:val="auto"/>
                <w:sz w:val="28"/>
                <w:szCs w:val="28"/>
              </w:rPr>
              <w:softHyphen/>
              <w:t>те</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ко</w:t>
            </w:r>
            <w:r w:rsidRPr="00CB5D39">
              <w:rPr>
                <w:rFonts w:ascii="Times New Roman" w:hAnsi="Times New Roman" w:cs="Times New Roman"/>
                <w:color w:val="auto"/>
                <w:sz w:val="28"/>
                <w:szCs w:val="28"/>
              </w:rPr>
              <w:softHyphen/>
              <w:t>му ее восприя</w:t>
            </w:r>
            <w:r w:rsidRPr="00CB5D39">
              <w:rPr>
                <w:rFonts w:ascii="Times New Roman" w:hAnsi="Times New Roman" w:cs="Times New Roman"/>
                <w:color w:val="auto"/>
                <w:sz w:val="28"/>
                <w:szCs w:val="28"/>
              </w:rPr>
              <w:softHyphen/>
              <w:t xml:space="preserve">тию; </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725"/>
        </w:trPr>
        <w:tc>
          <w:tcPr>
            <w:tcW w:w="1894" w:type="dxa"/>
            <w:vMerge/>
            <w:tcBorders>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Borders>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val="restart"/>
            <w:tcBorders>
              <w:top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rPr>
          <w:trHeight w:val="645"/>
        </w:trPr>
        <w:tc>
          <w:tcPr>
            <w:tcW w:w="1894" w:type="dxa"/>
            <w:vMerge w:val="restart"/>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целостный, социально ори</w:t>
            </w:r>
            <w:r w:rsidRPr="00CB5D39">
              <w:rPr>
                <w:rFonts w:ascii="Times New Roman" w:hAnsi="Times New Roman" w:cs="Times New Roman"/>
                <w:color w:val="auto"/>
                <w:sz w:val="28"/>
                <w:szCs w:val="28"/>
              </w:rPr>
              <w:softHyphen/>
              <w:t>ен</w:t>
            </w:r>
            <w:r w:rsidRPr="00CB5D39">
              <w:rPr>
                <w:rFonts w:ascii="Times New Roman" w:hAnsi="Times New Roman" w:cs="Times New Roman"/>
                <w:color w:val="auto"/>
                <w:sz w:val="28"/>
                <w:szCs w:val="28"/>
              </w:rPr>
              <w:softHyphen/>
              <w:t>тированный взгляд на мир в единстве его при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дной и социальной частей</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645"/>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самостоятельность в вы</w:t>
            </w:r>
            <w:r w:rsidRPr="00CB5D39">
              <w:rPr>
                <w:rFonts w:ascii="Times New Roman" w:hAnsi="Times New Roman" w:cs="Times New Roman"/>
                <w:color w:val="auto"/>
                <w:sz w:val="28"/>
                <w:szCs w:val="28"/>
              </w:rPr>
              <w:softHyphen/>
              <w:t>пол</w:t>
            </w:r>
            <w:r w:rsidRPr="00CB5D39">
              <w:rPr>
                <w:rFonts w:ascii="Times New Roman" w:hAnsi="Times New Roman" w:cs="Times New Roman"/>
                <w:color w:val="auto"/>
                <w:sz w:val="28"/>
                <w:szCs w:val="28"/>
              </w:rPr>
              <w:softHyphen/>
              <w:t>нении учебных за</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t>ний, поручений, до</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ностей</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понимание личной от</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r>
            <w:r w:rsidRPr="00CB5D39">
              <w:rPr>
                <w:rFonts w:ascii="Times New Roman" w:hAnsi="Times New Roman" w:cs="Times New Roman"/>
                <w:color w:val="auto"/>
                <w:sz w:val="28"/>
                <w:szCs w:val="28"/>
              </w:rPr>
              <w:lastRenderedPageBreak/>
              <w:t>ст</w:t>
            </w:r>
            <w:r w:rsidRPr="00CB5D39">
              <w:rPr>
                <w:rFonts w:ascii="Times New Roman" w:hAnsi="Times New Roman" w:cs="Times New Roman"/>
                <w:color w:val="auto"/>
                <w:sz w:val="28"/>
                <w:szCs w:val="28"/>
              </w:rPr>
              <w:softHyphen/>
              <w:t>венности за свои по</w:t>
            </w:r>
            <w:r w:rsidRPr="00CB5D39">
              <w:rPr>
                <w:rFonts w:ascii="Times New Roman" w:hAnsi="Times New Roman" w:cs="Times New Roman"/>
                <w:color w:val="auto"/>
                <w:sz w:val="28"/>
                <w:szCs w:val="28"/>
              </w:rPr>
              <w:softHyphen/>
              <w:t>сту</w:t>
            </w:r>
            <w:r w:rsidRPr="00CB5D39">
              <w:rPr>
                <w:rFonts w:ascii="Times New Roman" w:hAnsi="Times New Roman" w:cs="Times New Roman"/>
                <w:color w:val="auto"/>
                <w:sz w:val="28"/>
                <w:szCs w:val="28"/>
              </w:rPr>
              <w:softHyphen/>
              <w:t>п</w:t>
            </w:r>
            <w:r w:rsidRPr="00CB5D39">
              <w:rPr>
                <w:rFonts w:ascii="Times New Roman" w:hAnsi="Times New Roman" w:cs="Times New Roman"/>
                <w:color w:val="auto"/>
                <w:sz w:val="28"/>
                <w:szCs w:val="28"/>
              </w:rPr>
              <w:softHyphen/>
              <w:t>ки на основе пред</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та</w:t>
            </w:r>
            <w:r w:rsidRPr="00CB5D39">
              <w:rPr>
                <w:rFonts w:ascii="Times New Roman" w:hAnsi="Times New Roman" w:cs="Times New Roman"/>
                <w:color w:val="auto"/>
                <w:sz w:val="28"/>
                <w:szCs w:val="28"/>
              </w:rPr>
              <w:softHyphen/>
              <w:t>в</w:t>
            </w:r>
            <w:r w:rsidRPr="00CB5D39">
              <w:rPr>
                <w:rFonts w:ascii="Times New Roman" w:hAnsi="Times New Roman" w:cs="Times New Roman"/>
                <w:color w:val="auto"/>
                <w:sz w:val="28"/>
                <w:szCs w:val="28"/>
              </w:rPr>
              <w:softHyphen/>
              <w:t xml:space="preserve">лений </w:t>
            </w:r>
            <w:proofErr w:type="gramStart"/>
            <w:r w:rsidRPr="00CB5D39">
              <w:rPr>
                <w:rFonts w:ascii="Times New Roman" w:hAnsi="Times New Roman" w:cs="Times New Roman"/>
                <w:color w:val="auto"/>
                <w:sz w:val="28"/>
                <w:szCs w:val="28"/>
              </w:rPr>
              <w:t>о</w:t>
            </w:r>
            <w:proofErr w:type="gramEnd"/>
            <w:r w:rsidRPr="00CB5D39">
              <w:rPr>
                <w:rFonts w:ascii="Times New Roman" w:hAnsi="Times New Roman" w:cs="Times New Roman"/>
                <w:color w:val="auto"/>
                <w:sz w:val="28"/>
                <w:szCs w:val="28"/>
              </w:rPr>
              <w:t xml:space="preserve"> эти</w:t>
            </w:r>
            <w:r w:rsidRPr="00CB5D39">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lastRenderedPageBreak/>
              <w:t xml:space="preserve">Язык и речевая </w:t>
            </w:r>
            <w:r w:rsidRPr="00CB5D39">
              <w:rPr>
                <w:rFonts w:ascii="Times New Roman" w:hAnsi="Times New Roman" w:cs="Times New Roman"/>
                <w:color w:val="auto"/>
                <w:sz w:val="28"/>
                <w:szCs w:val="28"/>
                <w:lang w:eastAsia="ru-RU"/>
              </w:rPr>
              <w:lastRenderedPageBreak/>
              <w:t>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lastRenderedPageBreak/>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lastRenderedPageBreak/>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Коммуника</w:t>
            </w:r>
            <w:r w:rsidRPr="00CB5D39">
              <w:rPr>
                <w:rFonts w:ascii="Times New Roman" w:hAnsi="Times New Roman" w:cs="Times New Roman"/>
                <w:color w:val="auto"/>
                <w:sz w:val="28"/>
                <w:szCs w:val="28"/>
              </w:rPr>
              <w:softHyphen/>
              <w:t>тивные учебные действия</w:t>
            </w: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proofErr w:type="gramStart"/>
            <w:r w:rsidRPr="00CB5D39">
              <w:rPr>
                <w:rFonts w:ascii="Times New Roman" w:hAnsi="Times New Roman" w:cs="Times New Roman"/>
                <w:color w:val="auto"/>
                <w:sz w:val="28"/>
                <w:szCs w:val="28"/>
              </w:rPr>
              <w:t>вступать в контакт и ра</w:t>
            </w:r>
            <w:r w:rsidRPr="00CB5D39">
              <w:rPr>
                <w:rFonts w:ascii="Times New Roman" w:hAnsi="Times New Roman" w:cs="Times New Roman"/>
                <w:color w:val="auto"/>
                <w:sz w:val="28"/>
                <w:szCs w:val="28"/>
              </w:rPr>
              <w:softHyphen/>
              <w:t>бо</w:t>
            </w:r>
            <w:r w:rsidRPr="00CB5D39">
              <w:rPr>
                <w:rFonts w:ascii="Times New Roman" w:hAnsi="Times New Roman" w:cs="Times New Roman"/>
                <w:color w:val="auto"/>
                <w:sz w:val="28"/>
                <w:szCs w:val="28"/>
              </w:rPr>
              <w:softHyphen/>
              <w:t>тать в коллективе (учи</w:t>
            </w:r>
            <w:r w:rsidRPr="00CB5D39">
              <w:rPr>
                <w:rFonts w:ascii="Times New Roman" w:hAnsi="Times New Roman" w:cs="Times New Roman"/>
                <w:color w:val="auto"/>
                <w:sz w:val="28"/>
                <w:szCs w:val="28"/>
              </w:rPr>
              <w:softHyphen/>
              <w:t>тель – уче</w:t>
            </w:r>
            <w:r w:rsidRPr="00CB5D39">
              <w:rPr>
                <w:rFonts w:ascii="Times New Roman" w:hAnsi="Times New Roman" w:cs="Times New Roman"/>
                <w:color w:val="auto"/>
                <w:sz w:val="28"/>
                <w:szCs w:val="28"/>
              </w:rPr>
              <w:softHyphen/>
              <w:t>ник, ученик – уче</w:t>
            </w:r>
            <w:r w:rsidRPr="00CB5D39">
              <w:rPr>
                <w:rFonts w:ascii="Times New Roman" w:hAnsi="Times New Roman" w:cs="Times New Roman"/>
                <w:color w:val="auto"/>
                <w:sz w:val="28"/>
                <w:szCs w:val="28"/>
              </w:rPr>
              <w:softHyphen/>
              <w:t>ник, ученик – класс, учи</w:t>
            </w:r>
            <w:r w:rsidRPr="00CB5D39">
              <w:rPr>
                <w:rFonts w:ascii="Times New Roman" w:hAnsi="Times New Roman" w:cs="Times New Roman"/>
                <w:color w:val="auto"/>
                <w:sz w:val="28"/>
                <w:szCs w:val="28"/>
              </w:rPr>
              <w:softHyphen/>
              <w:t>тель-класс)</w:t>
            </w:r>
            <w:proofErr w:type="gramEnd"/>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before="240"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использовать принятые ри</w:t>
            </w:r>
            <w:r w:rsidRPr="00CB5D39">
              <w:rPr>
                <w:rFonts w:ascii="Times New Roman" w:hAnsi="Times New Roman" w:cs="Times New Roman"/>
                <w:color w:val="auto"/>
                <w:sz w:val="28"/>
                <w:szCs w:val="28"/>
              </w:rPr>
              <w:softHyphen/>
              <w:t>ту</w:t>
            </w:r>
            <w:r w:rsidRPr="00CB5D39">
              <w:rPr>
                <w:rFonts w:ascii="Times New Roman" w:hAnsi="Times New Roman" w:cs="Times New Roman"/>
                <w:color w:val="auto"/>
                <w:sz w:val="28"/>
                <w:szCs w:val="28"/>
              </w:rPr>
              <w:softHyphen/>
              <w:t>алы социального вза</w:t>
            </w:r>
            <w:r w:rsidRPr="00CB5D39">
              <w:rPr>
                <w:rFonts w:ascii="Times New Roman" w:hAnsi="Times New Roman" w:cs="Times New Roman"/>
                <w:color w:val="auto"/>
                <w:sz w:val="28"/>
                <w:szCs w:val="28"/>
              </w:rPr>
              <w:softHyphen/>
              <w:t>и</w:t>
            </w:r>
            <w:r w:rsidRPr="00CB5D39">
              <w:rPr>
                <w:rFonts w:ascii="Times New Roman" w:hAnsi="Times New Roman" w:cs="Times New Roman"/>
                <w:color w:val="auto"/>
                <w:sz w:val="28"/>
                <w:szCs w:val="28"/>
              </w:rPr>
              <w:softHyphen/>
              <w:t>модей</w:t>
            </w:r>
            <w:r w:rsidRPr="00CB5D39">
              <w:rPr>
                <w:rFonts w:ascii="Times New Roman" w:hAnsi="Times New Roman" w:cs="Times New Roman"/>
                <w:color w:val="auto"/>
                <w:sz w:val="28"/>
                <w:szCs w:val="28"/>
              </w:rPr>
              <w:softHyphen/>
              <w:t>ствия с од</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ками и учителем</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обращаться за помощью и принимать помощь</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слушать и понимать инст</w:t>
            </w:r>
            <w:r w:rsidRPr="00CB5D39">
              <w:rPr>
                <w:rFonts w:ascii="Times New Roman" w:hAnsi="Times New Roman" w:cs="Times New Roman"/>
                <w:color w:val="auto"/>
                <w:sz w:val="28"/>
                <w:szCs w:val="28"/>
              </w:rPr>
              <w:softHyphen/>
              <w:t>рукцию к учебному за</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r>
            <w:r w:rsidRPr="00CB5D39">
              <w:rPr>
                <w:rFonts w:ascii="Times New Roman" w:hAnsi="Times New Roman" w:cs="Times New Roman"/>
                <w:color w:val="auto"/>
                <w:sz w:val="28"/>
                <w:szCs w:val="28"/>
              </w:rPr>
              <w:lastRenderedPageBreak/>
              <w:t>нию в разных видах деятельности и быту</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lastRenderedPageBreak/>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bCs/>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lastRenderedPageBreak/>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bCs/>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bCs/>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bCs/>
                <w:color w:val="auto"/>
                <w:sz w:val="28"/>
                <w:szCs w:val="28"/>
              </w:rPr>
              <w:t xml:space="preserve">сотрудничать </w:t>
            </w:r>
            <w:proofErr w:type="gramStart"/>
            <w:r w:rsidRPr="00CB5D39">
              <w:rPr>
                <w:rFonts w:ascii="Times New Roman" w:hAnsi="Times New Roman" w:cs="Times New Roman"/>
                <w:bCs/>
                <w:color w:val="auto"/>
                <w:sz w:val="28"/>
                <w:szCs w:val="28"/>
              </w:rPr>
              <w:t>со</w:t>
            </w:r>
            <w:proofErr w:type="gramEnd"/>
            <w:r w:rsidRPr="00CB5D39">
              <w:rPr>
                <w:rFonts w:ascii="Times New Roman" w:hAnsi="Times New Roman" w:cs="Times New Roman"/>
                <w:bCs/>
                <w:color w:val="auto"/>
                <w:sz w:val="28"/>
                <w:szCs w:val="28"/>
              </w:rPr>
              <w:t xml:space="preserve"> взрослыми и сверстниками в разных социальных ситуациях</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bottom w:val="nil"/>
            </w:tcBorders>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Регулятивные учебные </w:t>
            </w:r>
          </w:p>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действия</w:t>
            </w: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входить и выходить из уче</w:t>
            </w:r>
            <w:r w:rsidRPr="00CB5D39">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p w:rsidR="003A1B56" w:rsidRPr="00CB5D39" w:rsidRDefault="003A1B56" w:rsidP="0076516C">
            <w:pPr>
              <w:spacing w:after="0"/>
              <w:jc w:val="both"/>
              <w:rPr>
                <w:rFonts w:ascii="Times New Roman" w:hAnsi="Times New Roman" w:cs="Times New Roman"/>
                <w:color w:val="auto"/>
                <w:sz w:val="28"/>
                <w:szCs w:val="28"/>
                <w:lang w:eastAsia="ru-RU"/>
              </w:rPr>
            </w:pP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p w:rsidR="003A1B56" w:rsidRPr="00CB5D39" w:rsidRDefault="003A1B56" w:rsidP="0076516C">
            <w:pPr>
              <w:spacing w:after="0"/>
              <w:jc w:val="both"/>
              <w:rPr>
                <w:rFonts w:ascii="Times New Roman" w:hAnsi="Times New Roman" w:cs="Times New Roman"/>
                <w:color w:val="auto"/>
                <w:sz w:val="28"/>
                <w:szCs w:val="28"/>
                <w:lang w:eastAsia="ru-RU"/>
              </w:rPr>
            </w:pPr>
          </w:p>
          <w:p w:rsidR="003A1B56" w:rsidRPr="00CB5D39" w:rsidRDefault="003A1B56" w:rsidP="0076516C">
            <w:pPr>
              <w:spacing w:after="0"/>
              <w:jc w:val="both"/>
              <w:rPr>
                <w:rFonts w:ascii="Times New Roman" w:hAnsi="Times New Roman" w:cs="Times New Roman"/>
                <w:color w:val="auto"/>
                <w:sz w:val="28"/>
                <w:szCs w:val="28"/>
                <w:lang w:eastAsia="ru-RU"/>
              </w:rPr>
            </w:pP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p w:rsidR="003A1B56" w:rsidRPr="00CB5D39" w:rsidRDefault="003A1B56" w:rsidP="0076516C">
            <w:pPr>
              <w:jc w:val="both"/>
              <w:rPr>
                <w:rFonts w:ascii="Times New Roman" w:hAnsi="Times New Roman" w:cs="Times New Roman"/>
                <w:color w:val="auto"/>
                <w:sz w:val="28"/>
                <w:szCs w:val="28"/>
                <w:lang w:eastAsia="ru-RU"/>
              </w:rPr>
            </w:pPr>
          </w:p>
          <w:p w:rsidR="003A1B56" w:rsidRPr="00CB5D39" w:rsidRDefault="003A1B56" w:rsidP="0076516C">
            <w:pPr>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vMerge w:val="restart"/>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Речевая практика </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p w:rsidR="003A1B56" w:rsidRPr="00CB5D39" w:rsidRDefault="003A1B56" w:rsidP="0076516C">
            <w:pPr>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ориентироваться в простран</w:t>
            </w:r>
            <w:r w:rsidRPr="00CB5D39">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CB5D39" w:rsidRDefault="003A1B56" w:rsidP="0076516C">
            <w:pPr>
              <w:jc w:val="both"/>
              <w:rPr>
                <w:rFonts w:ascii="Times New Roman" w:hAnsi="Times New Roman" w:cs="Times New Roman"/>
                <w:color w:val="auto"/>
                <w:sz w:val="28"/>
                <w:szCs w:val="28"/>
                <w:lang w:eastAsia="ru-RU"/>
              </w:rPr>
            </w:pPr>
          </w:p>
        </w:tc>
        <w:tc>
          <w:tcPr>
            <w:tcW w:w="2266" w:type="dxa"/>
            <w:vMerge/>
          </w:tcPr>
          <w:p w:rsidR="003A1B56" w:rsidRPr="00CB5D39" w:rsidRDefault="003A1B56" w:rsidP="0076516C">
            <w:pPr>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пользоваться учебной мебелью</w:t>
            </w:r>
          </w:p>
        </w:tc>
        <w:tc>
          <w:tcPr>
            <w:tcW w:w="2237" w:type="dxa"/>
            <w:vMerge/>
          </w:tcPr>
          <w:p w:rsidR="003A1B56" w:rsidRPr="00CB5D39" w:rsidRDefault="003A1B56" w:rsidP="0076516C">
            <w:pPr>
              <w:jc w:val="both"/>
              <w:rPr>
                <w:rFonts w:ascii="Times New Roman" w:hAnsi="Times New Roman" w:cs="Times New Roman"/>
                <w:color w:val="auto"/>
                <w:sz w:val="28"/>
                <w:szCs w:val="28"/>
                <w:lang w:eastAsia="ru-RU"/>
              </w:rPr>
            </w:pPr>
          </w:p>
        </w:tc>
        <w:tc>
          <w:tcPr>
            <w:tcW w:w="2266" w:type="dxa"/>
            <w:vMerge/>
          </w:tcPr>
          <w:p w:rsidR="003A1B56" w:rsidRPr="00CB5D39" w:rsidRDefault="003A1B56" w:rsidP="0076516C">
            <w:pPr>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адекватно использовать риту</w:t>
            </w:r>
            <w:r w:rsidRPr="00CB5D39">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CB5D39" w:rsidRDefault="003A1B56" w:rsidP="0076516C">
            <w:pPr>
              <w:jc w:val="both"/>
              <w:rPr>
                <w:rFonts w:ascii="Times New Roman" w:hAnsi="Times New Roman" w:cs="Times New Roman"/>
                <w:color w:val="auto"/>
                <w:sz w:val="28"/>
                <w:szCs w:val="28"/>
                <w:lang w:eastAsia="ru-RU"/>
              </w:rPr>
            </w:pPr>
          </w:p>
        </w:tc>
        <w:tc>
          <w:tcPr>
            <w:tcW w:w="2266" w:type="dxa"/>
            <w:vMerge/>
          </w:tcPr>
          <w:p w:rsidR="003A1B56" w:rsidRPr="00CB5D39" w:rsidRDefault="003A1B56" w:rsidP="0076516C">
            <w:pPr>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работать с учебными прина</w:t>
            </w:r>
            <w:r w:rsidRPr="00CB5D39">
              <w:rPr>
                <w:rFonts w:ascii="Times New Roman" w:hAnsi="Times New Roman" w:cs="Times New Roman"/>
                <w:color w:val="auto"/>
                <w:sz w:val="28"/>
                <w:szCs w:val="28"/>
              </w:rPr>
              <w:softHyphen/>
              <w:t>длежностями (инструмента</w:t>
            </w:r>
            <w:r w:rsidRPr="00CB5D39">
              <w:rPr>
                <w:rFonts w:ascii="Times New Roman" w:hAnsi="Times New Roman" w:cs="Times New Roman"/>
                <w:color w:val="auto"/>
                <w:sz w:val="28"/>
                <w:szCs w:val="28"/>
              </w:rPr>
              <w:softHyphen/>
              <w:t xml:space="preserve">ми, спортивным инвентарем) </w:t>
            </w:r>
            <w:r w:rsidRPr="00CB5D39">
              <w:rPr>
                <w:rFonts w:ascii="Times New Roman" w:hAnsi="Times New Roman" w:cs="Times New Roman"/>
                <w:color w:val="auto"/>
                <w:sz w:val="28"/>
                <w:szCs w:val="28"/>
              </w:rPr>
              <w:lastRenderedPageBreak/>
              <w:t>и организовывать рабочее место</w:t>
            </w:r>
          </w:p>
        </w:tc>
        <w:tc>
          <w:tcPr>
            <w:tcW w:w="2237" w:type="dxa"/>
            <w:vMerge/>
          </w:tcPr>
          <w:p w:rsidR="003A1B56" w:rsidRPr="00CB5D39" w:rsidRDefault="003A1B56" w:rsidP="0076516C">
            <w:pPr>
              <w:jc w:val="both"/>
              <w:rPr>
                <w:rFonts w:ascii="Times New Roman" w:hAnsi="Times New Roman" w:cs="Times New Roman"/>
                <w:color w:val="auto"/>
                <w:sz w:val="28"/>
                <w:szCs w:val="28"/>
                <w:lang w:eastAsia="ru-RU"/>
              </w:rPr>
            </w:pPr>
          </w:p>
        </w:tc>
        <w:tc>
          <w:tcPr>
            <w:tcW w:w="2266" w:type="dxa"/>
            <w:vMerge/>
          </w:tcPr>
          <w:p w:rsidR="003A1B56" w:rsidRPr="00CB5D39" w:rsidRDefault="003A1B56" w:rsidP="0076516C">
            <w:pPr>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принимать цели и произ</w:t>
            </w:r>
            <w:r w:rsidRPr="00CB5D39">
              <w:rPr>
                <w:rFonts w:ascii="Times New Roman" w:hAnsi="Times New Roman" w:cs="Times New Roman"/>
                <w:color w:val="auto"/>
                <w:sz w:val="28"/>
                <w:szCs w:val="28"/>
              </w:rPr>
              <w:softHyphen/>
              <w:t>вольно включаться в деятель</w:t>
            </w:r>
            <w:r w:rsidRPr="00CB5D39">
              <w:rPr>
                <w:rFonts w:ascii="Times New Roman" w:hAnsi="Times New Roman" w:cs="Times New Roman"/>
                <w:color w:val="auto"/>
                <w:sz w:val="28"/>
                <w:szCs w:val="28"/>
              </w:rPr>
              <w:softHyphen/>
              <w:t>ность, следовать предложен</w:t>
            </w:r>
            <w:r w:rsidRPr="00CB5D39">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CB5D39" w:rsidRDefault="003A1B56" w:rsidP="0076516C">
            <w:pPr>
              <w:spacing w:after="0"/>
              <w:jc w:val="both"/>
              <w:rPr>
                <w:rFonts w:ascii="Times New Roman" w:hAnsi="Times New Roman" w:cs="Times New Roman"/>
                <w:color w:val="auto"/>
                <w:sz w:val="28"/>
                <w:szCs w:val="28"/>
                <w:lang w:eastAsia="ru-RU"/>
              </w:rPr>
            </w:pPr>
          </w:p>
        </w:tc>
        <w:tc>
          <w:tcPr>
            <w:tcW w:w="2266" w:type="dxa"/>
            <w:vMerge/>
          </w:tcPr>
          <w:p w:rsidR="003A1B56" w:rsidRPr="00CB5D39" w:rsidRDefault="003A1B56" w:rsidP="0076516C">
            <w:pPr>
              <w:spacing w:after="0"/>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активно участвовать в деятельности, контролиро</w:t>
            </w:r>
            <w:r w:rsidRPr="00CB5D39">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66" w:type="dxa"/>
            <w:vMerge/>
          </w:tcPr>
          <w:p w:rsidR="003A1B56" w:rsidRPr="00CB5D39" w:rsidRDefault="003A1B56" w:rsidP="0076516C">
            <w:pPr>
              <w:spacing w:after="0"/>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ind w:left="-57" w:right="-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CB5D39">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66" w:type="dxa"/>
            <w:vMerge/>
          </w:tcPr>
          <w:p w:rsidR="003A1B56" w:rsidRPr="00CB5D39" w:rsidRDefault="003A1B56" w:rsidP="0076516C">
            <w:pPr>
              <w:spacing w:after="0"/>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Естествознание </w:t>
            </w:r>
          </w:p>
        </w:tc>
        <w:tc>
          <w:tcPr>
            <w:tcW w:w="2266"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Познаватель</w:t>
            </w:r>
            <w:r w:rsidRPr="00CB5D39">
              <w:rPr>
                <w:rFonts w:ascii="Times New Roman" w:hAnsi="Times New Roman" w:cs="Times New Roman"/>
                <w:color w:val="auto"/>
                <w:sz w:val="28"/>
                <w:szCs w:val="28"/>
              </w:rPr>
              <w:softHyphen/>
              <w:t>ные</w:t>
            </w:r>
          </w:p>
        </w:tc>
        <w:tc>
          <w:tcPr>
            <w:tcW w:w="3410" w:type="dxa"/>
            <w:tcBorders>
              <w:bottom w:val="nil"/>
            </w:tcBorders>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выделять существенные, общие и отличительные свойства пред</w:t>
            </w:r>
            <w:r w:rsidRPr="00CB5D39">
              <w:rPr>
                <w:rFonts w:ascii="Times New Roman" w:hAnsi="Times New Roman" w:cs="Times New Roman"/>
                <w:color w:val="auto"/>
                <w:sz w:val="28"/>
                <w:szCs w:val="28"/>
              </w:rPr>
              <w:softHyphen/>
              <w:t>метов</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bottom w:val="nil"/>
            </w:tcBorders>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устанавливать </w:t>
            </w:r>
            <w:proofErr w:type="spellStart"/>
            <w:r w:rsidRPr="00CB5D39">
              <w:rPr>
                <w:rFonts w:ascii="Times New Roman" w:hAnsi="Times New Roman" w:cs="Times New Roman"/>
                <w:color w:val="auto"/>
                <w:sz w:val="28"/>
                <w:szCs w:val="28"/>
              </w:rPr>
              <w:t>видо</w:t>
            </w:r>
            <w:proofErr w:type="spellEnd"/>
            <w:r w:rsidRPr="00CB5D39">
              <w:rPr>
                <w:rFonts w:ascii="Times New Roman" w:hAnsi="Times New Roman" w:cs="Times New Roman"/>
                <w:color w:val="auto"/>
                <w:sz w:val="28"/>
                <w:szCs w:val="28"/>
              </w:rPr>
              <w:t>-родовые отношения предметов</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Мир природы и </w:t>
            </w:r>
            <w:r w:rsidRPr="00CB5D39">
              <w:rPr>
                <w:rFonts w:ascii="Times New Roman" w:hAnsi="Times New Roman" w:cs="Times New Roman"/>
                <w:color w:val="auto"/>
                <w:sz w:val="28"/>
                <w:szCs w:val="28"/>
                <w:lang w:eastAsia="ru-RU"/>
              </w:rPr>
              <w:lastRenderedPageBreak/>
              <w:t>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делать простейшие обобще</w:t>
            </w:r>
            <w:r w:rsidRPr="00CB5D39">
              <w:rPr>
                <w:rFonts w:ascii="Times New Roman" w:hAnsi="Times New Roman" w:cs="Times New Roman"/>
                <w:color w:val="auto"/>
                <w:sz w:val="28"/>
                <w:szCs w:val="28"/>
              </w:rPr>
              <w:softHyphen/>
              <w:t>ния, сравнивать, классифици</w:t>
            </w:r>
            <w:r w:rsidRPr="00CB5D39">
              <w:rPr>
                <w:rFonts w:ascii="Times New Roman" w:hAnsi="Times New Roman" w:cs="Times New Roman"/>
                <w:color w:val="auto"/>
                <w:sz w:val="28"/>
                <w:szCs w:val="28"/>
              </w:rPr>
              <w:softHyphen/>
              <w:t>ровать на наглядном материале</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rPr>
          <w:trHeight w:val="332"/>
        </w:trPr>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val="restart"/>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Речевая </w:t>
            </w:r>
            <w:proofErr w:type="spellStart"/>
            <w:r w:rsidRPr="00CB5D39">
              <w:rPr>
                <w:rFonts w:ascii="Times New Roman" w:hAnsi="Times New Roman" w:cs="Times New Roman"/>
                <w:color w:val="auto"/>
                <w:sz w:val="28"/>
                <w:szCs w:val="28"/>
                <w:lang w:eastAsia="ru-RU"/>
              </w:rPr>
              <w:t>практ</w:t>
            </w:r>
            <w:proofErr w:type="spellEnd"/>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Музыка </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читать</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писать</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p>
        </w:tc>
      </w:tr>
      <w:tr w:rsidR="003A1B56" w:rsidRPr="00CB5D39">
        <w:tc>
          <w:tcPr>
            <w:tcW w:w="1894" w:type="dxa"/>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выполнять арифметические действия</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tcPr>
          <w:p w:rsidR="003A1B56" w:rsidRPr="00CB5D39" w:rsidRDefault="003A1B56" w:rsidP="0076516C">
            <w:pPr>
              <w:spacing w:after="0"/>
              <w:jc w:val="both"/>
              <w:rPr>
                <w:rFonts w:ascii="Times New Roman" w:hAnsi="Times New Roman" w:cs="Times New Roman"/>
                <w:color w:val="auto"/>
                <w:sz w:val="28"/>
                <w:szCs w:val="28"/>
              </w:rPr>
            </w:pPr>
          </w:p>
        </w:tc>
        <w:tc>
          <w:tcPr>
            <w:tcW w:w="3410" w:type="dxa"/>
          </w:tcPr>
          <w:p w:rsidR="003A1B56" w:rsidRPr="00CB5D39" w:rsidRDefault="003A1B56" w:rsidP="0076516C">
            <w:pPr>
              <w:spacing w:after="0"/>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наблюдать; работать с ин</w:t>
            </w:r>
            <w:r w:rsidRPr="00CB5D39">
              <w:rPr>
                <w:rFonts w:ascii="Times New Roman" w:hAnsi="Times New Roman" w:cs="Times New Roman"/>
                <w:color w:val="auto"/>
                <w:sz w:val="28"/>
                <w:szCs w:val="28"/>
              </w:rPr>
              <w:softHyphen/>
              <w:t>фо</w:t>
            </w:r>
            <w:r w:rsidRPr="00CB5D39">
              <w:rPr>
                <w:rFonts w:ascii="Times New Roman" w:hAnsi="Times New Roman" w:cs="Times New Roman"/>
                <w:color w:val="auto"/>
                <w:sz w:val="28"/>
                <w:szCs w:val="28"/>
              </w:rPr>
              <w:softHyphen/>
              <w:t>рмацией (понимать изо</w:t>
            </w:r>
            <w:r w:rsidRPr="00CB5D39">
              <w:rPr>
                <w:rFonts w:ascii="Times New Roman" w:hAnsi="Times New Roman" w:cs="Times New Roman"/>
                <w:color w:val="auto"/>
                <w:sz w:val="28"/>
                <w:szCs w:val="28"/>
              </w:rPr>
              <w:softHyphen/>
              <w:t>б</w:t>
            </w:r>
            <w:r w:rsidRPr="00CB5D39">
              <w:rPr>
                <w:rFonts w:ascii="Times New Roman" w:hAnsi="Times New Roman" w:cs="Times New Roman"/>
                <w:color w:val="auto"/>
                <w:sz w:val="28"/>
                <w:szCs w:val="28"/>
              </w:rPr>
              <w:softHyphen/>
              <w:t>ражение, текст, ус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ное вы</w:t>
            </w:r>
            <w:r w:rsidRPr="00CB5D39">
              <w:rPr>
                <w:rFonts w:ascii="Times New Roman" w:hAnsi="Times New Roman" w:cs="Times New Roman"/>
                <w:color w:val="auto"/>
                <w:sz w:val="28"/>
                <w:szCs w:val="28"/>
              </w:rPr>
              <w:softHyphen/>
              <w:t>сказывание, эле</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тар</w:t>
            </w:r>
            <w:r w:rsidRPr="00CB5D39">
              <w:rPr>
                <w:rFonts w:ascii="Times New Roman" w:hAnsi="Times New Roman" w:cs="Times New Roman"/>
                <w:color w:val="auto"/>
                <w:sz w:val="28"/>
                <w:szCs w:val="28"/>
              </w:rPr>
              <w:softHyphen/>
              <w:t>ное схематическое изо</w:t>
            </w:r>
            <w:r w:rsidRPr="00CB5D39">
              <w:rPr>
                <w:rFonts w:ascii="Times New Roman" w:hAnsi="Times New Roman" w:cs="Times New Roman"/>
                <w:color w:val="auto"/>
                <w:sz w:val="28"/>
                <w:szCs w:val="28"/>
              </w:rPr>
              <w:softHyphen/>
              <w:t>бра</w:t>
            </w:r>
            <w:r w:rsidRPr="00CB5D39">
              <w:rPr>
                <w:rFonts w:ascii="Times New Roman" w:hAnsi="Times New Roman" w:cs="Times New Roman"/>
                <w:color w:val="auto"/>
                <w:sz w:val="28"/>
                <w:szCs w:val="28"/>
              </w:rPr>
              <w:softHyphen/>
              <w:t>же</w:t>
            </w:r>
            <w:r w:rsidRPr="00CB5D39">
              <w:rPr>
                <w:rFonts w:ascii="Times New Roman" w:hAnsi="Times New Roman" w:cs="Times New Roman"/>
                <w:color w:val="auto"/>
                <w:sz w:val="28"/>
                <w:szCs w:val="28"/>
              </w:rPr>
              <w:softHyphen/>
              <w:t xml:space="preserve">ние, таблицу, </w:t>
            </w:r>
            <w:proofErr w:type="gramStart"/>
            <w:r w:rsidRPr="00CB5D39">
              <w:rPr>
                <w:rFonts w:ascii="Times New Roman" w:hAnsi="Times New Roman" w:cs="Times New Roman"/>
                <w:color w:val="auto"/>
                <w:sz w:val="28"/>
                <w:szCs w:val="28"/>
              </w:rPr>
              <w:t>предъ</w:t>
            </w:r>
            <w:r w:rsidRPr="00CB5D39">
              <w:rPr>
                <w:rFonts w:ascii="Times New Roman" w:hAnsi="Times New Roman" w:cs="Times New Roman"/>
                <w:color w:val="auto"/>
                <w:sz w:val="28"/>
                <w:szCs w:val="28"/>
              </w:rPr>
              <w:softHyphen/>
              <w:t>яв</w:t>
            </w:r>
            <w:r w:rsidRPr="00CB5D39">
              <w:rPr>
                <w:rFonts w:ascii="Times New Roman" w:hAnsi="Times New Roman" w:cs="Times New Roman"/>
                <w:color w:val="auto"/>
                <w:sz w:val="28"/>
                <w:szCs w:val="28"/>
              </w:rPr>
              <w:softHyphen/>
              <w:t>ле</w:t>
            </w:r>
            <w:r w:rsidRPr="00CB5D39">
              <w:rPr>
                <w:rFonts w:ascii="Times New Roman" w:hAnsi="Times New Roman" w:cs="Times New Roman"/>
                <w:color w:val="auto"/>
                <w:sz w:val="28"/>
                <w:szCs w:val="28"/>
              </w:rPr>
              <w:softHyphen/>
              <w:t>нные</w:t>
            </w:r>
            <w:proofErr w:type="gramEnd"/>
            <w:r w:rsidRPr="00CB5D39">
              <w:rPr>
                <w:rFonts w:ascii="Times New Roman" w:hAnsi="Times New Roman" w:cs="Times New Roman"/>
                <w:color w:val="auto"/>
                <w:sz w:val="28"/>
                <w:szCs w:val="28"/>
              </w:rPr>
              <w:t xml:space="preserve"> на бумажных и эле</w:t>
            </w:r>
            <w:r w:rsidRPr="00CB5D39">
              <w:rPr>
                <w:rFonts w:ascii="Times New Roman" w:hAnsi="Times New Roman" w:cs="Times New Roman"/>
                <w:color w:val="auto"/>
                <w:sz w:val="28"/>
                <w:szCs w:val="28"/>
              </w:rPr>
              <w:softHyphen/>
              <w:t>ктронных и других но</w:t>
            </w:r>
            <w:r w:rsidRPr="00CB5D39">
              <w:rPr>
                <w:rFonts w:ascii="Times New Roman" w:hAnsi="Times New Roman" w:cs="Times New Roman"/>
                <w:color w:val="auto"/>
                <w:sz w:val="28"/>
                <w:szCs w:val="28"/>
              </w:rPr>
              <w:softHyphen/>
              <w:t>си</w:t>
            </w:r>
            <w:r w:rsidRPr="00CB5D39">
              <w:rPr>
                <w:rFonts w:ascii="Times New Roman" w:hAnsi="Times New Roman" w:cs="Times New Roman"/>
                <w:color w:val="auto"/>
                <w:sz w:val="28"/>
                <w:szCs w:val="28"/>
              </w:rPr>
              <w:softHyphen/>
              <w:t>телях)</w:t>
            </w:r>
            <w:r w:rsidRPr="00CB5D39">
              <w:rPr>
                <w:rFonts w:ascii="Times New Roman" w:hAnsi="Times New Roman" w:cs="Times New Roman"/>
                <w:bCs/>
                <w:color w:val="auto"/>
                <w:sz w:val="28"/>
                <w:szCs w:val="28"/>
              </w:rPr>
              <w:t>.</w:t>
            </w:r>
          </w:p>
        </w:tc>
        <w:tc>
          <w:tcPr>
            <w:tcW w:w="2237"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p w:rsidR="003A1B56" w:rsidRPr="00CB5D39" w:rsidRDefault="003A1B56" w:rsidP="0076516C">
            <w:pPr>
              <w:spacing w:after="0"/>
              <w:jc w:val="both"/>
              <w:rPr>
                <w:rFonts w:ascii="Times New Roman" w:hAnsi="Times New Roman" w:cs="Times New Roman"/>
                <w:color w:val="auto"/>
                <w:sz w:val="28"/>
                <w:szCs w:val="28"/>
                <w:lang w:eastAsia="ru-RU"/>
              </w:rPr>
            </w:pP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p w:rsidR="003A1B56" w:rsidRPr="00CB5D39" w:rsidRDefault="003A1B56" w:rsidP="0076516C">
            <w:pPr>
              <w:spacing w:after="0"/>
              <w:jc w:val="both"/>
              <w:rPr>
                <w:rFonts w:ascii="Times New Roman" w:hAnsi="Times New Roman" w:cs="Times New Roman"/>
                <w:color w:val="auto"/>
                <w:sz w:val="28"/>
                <w:szCs w:val="28"/>
                <w:lang w:eastAsia="ru-RU"/>
              </w:rPr>
            </w:pPr>
          </w:p>
          <w:p w:rsidR="003A1B56" w:rsidRPr="00CB5D39" w:rsidRDefault="003A1B56" w:rsidP="0076516C">
            <w:pPr>
              <w:spacing w:after="0"/>
              <w:jc w:val="both"/>
              <w:rPr>
                <w:rFonts w:ascii="Times New Roman" w:hAnsi="Times New Roman" w:cs="Times New Roman"/>
                <w:color w:val="auto"/>
                <w:sz w:val="28"/>
                <w:szCs w:val="28"/>
                <w:lang w:eastAsia="ru-RU"/>
              </w:rPr>
            </w:pPr>
          </w:p>
        </w:tc>
        <w:tc>
          <w:tcPr>
            <w:tcW w:w="2266" w:type="dxa"/>
          </w:tcPr>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76516C">
            <w:pPr>
              <w:spacing w:after="0"/>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p w:rsidR="003A1B56" w:rsidRPr="00CB5D39" w:rsidRDefault="003A1B56" w:rsidP="0076516C">
            <w:pPr>
              <w:spacing w:after="0"/>
              <w:jc w:val="both"/>
              <w:rPr>
                <w:rFonts w:ascii="Times New Roman" w:hAnsi="Times New Roman" w:cs="Times New Roman"/>
                <w:color w:val="auto"/>
                <w:sz w:val="28"/>
                <w:szCs w:val="28"/>
                <w:lang w:eastAsia="ru-RU"/>
              </w:rPr>
            </w:pPr>
          </w:p>
        </w:tc>
      </w:tr>
    </w:tbl>
    <w:p w:rsidR="003A1B56" w:rsidRPr="00CB5D39" w:rsidRDefault="003A1B56" w:rsidP="0076516C">
      <w:pPr>
        <w:spacing w:after="0"/>
        <w:jc w:val="both"/>
        <w:rPr>
          <w:rFonts w:ascii="Times New Roman" w:hAnsi="Times New Roman" w:cs="Times New Roman"/>
          <w:color w:val="auto"/>
          <w:sz w:val="28"/>
          <w:szCs w:val="28"/>
        </w:rPr>
      </w:pPr>
    </w:p>
    <w:p w:rsidR="003A1B56" w:rsidRPr="00CB5D39" w:rsidRDefault="00262094" w:rsidP="0076516C">
      <w:pPr>
        <w:spacing w:after="0"/>
        <w:ind w:firstLine="709"/>
        <w:jc w:val="both"/>
        <w:rPr>
          <w:rFonts w:ascii="Times New Roman" w:hAnsi="Times New Roman" w:cs="Times New Roman"/>
          <w:color w:val="auto"/>
          <w:sz w:val="28"/>
          <w:szCs w:val="28"/>
        </w:rPr>
      </w:pPr>
      <w:proofErr w:type="gramStart"/>
      <w:r w:rsidRPr="00CB5D39">
        <w:rPr>
          <w:rFonts w:ascii="Times New Roman" w:hAnsi="Times New Roman" w:cs="Times New Roman"/>
          <w:bCs/>
          <w:color w:val="000000"/>
          <w:sz w:val="28"/>
          <w:szCs w:val="28"/>
        </w:rPr>
        <w:t>Важное значение</w:t>
      </w:r>
      <w:proofErr w:type="gramEnd"/>
      <w:r w:rsidRPr="00CB5D39">
        <w:rPr>
          <w:rFonts w:ascii="Times New Roman" w:hAnsi="Times New Roman" w:cs="Times New Roman"/>
          <w:bCs/>
          <w:color w:val="000000"/>
          <w:sz w:val="28"/>
          <w:szCs w:val="28"/>
        </w:rPr>
        <w:t xml:space="preserve"> </w:t>
      </w:r>
      <w:r w:rsidR="001804EE" w:rsidRPr="00CB5D39">
        <w:rPr>
          <w:rFonts w:ascii="Times New Roman" w:hAnsi="Times New Roman" w:cs="Times New Roman"/>
          <w:bCs/>
          <w:color w:val="000000"/>
          <w:sz w:val="28"/>
          <w:szCs w:val="28"/>
        </w:rPr>
        <w:t>имеет</w:t>
      </w:r>
      <w:r w:rsidRPr="00CB5D39">
        <w:rPr>
          <w:rFonts w:ascii="Times New Roman" w:hAnsi="Times New Roman" w:cs="Times New Roman"/>
          <w:bCs/>
          <w:color w:val="000000"/>
          <w:sz w:val="28"/>
          <w:szCs w:val="28"/>
        </w:rPr>
        <w:t xml:space="preserve"> </w:t>
      </w:r>
      <w:r w:rsidR="005A4950" w:rsidRPr="00CB5D39">
        <w:rPr>
          <w:rFonts w:ascii="Times New Roman" w:hAnsi="Times New Roman" w:cs="Times New Roman"/>
          <w:sz w:val="28"/>
          <w:szCs w:val="28"/>
        </w:rPr>
        <w:t>вовлечени</w:t>
      </w:r>
      <w:r w:rsidR="001804EE" w:rsidRPr="00CB5D39">
        <w:rPr>
          <w:rFonts w:ascii="Times New Roman" w:hAnsi="Times New Roman" w:cs="Times New Roman"/>
          <w:sz w:val="28"/>
          <w:szCs w:val="28"/>
        </w:rPr>
        <w:t>е</w:t>
      </w:r>
      <w:r w:rsidRPr="00CB5D39">
        <w:rPr>
          <w:rFonts w:ascii="Times New Roman" w:hAnsi="Times New Roman" w:cs="Times New Roman"/>
          <w:sz w:val="28"/>
          <w:szCs w:val="28"/>
        </w:rPr>
        <w:t xml:space="preserve"> обучающихся </w:t>
      </w:r>
      <w:r w:rsidR="005A4950" w:rsidRPr="00CB5D39">
        <w:rPr>
          <w:rFonts w:ascii="Times New Roman" w:hAnsi="Times New Roman" w:cs="Times New Roman"/>
          <w:sz w:val="28"/>
          <w:szCs w:val="28"/>
        </w:rPr>
        <w:t xml:space="preserve">в совместную деятельность на основе эмоционального осмысления происходящих событий. </w:t>
      </w:r>
      <w:r w:rsidR="003A1B56" w:rsidRPr="00CB5D39">
        <w:rPr>
          <w:rFonts w:ascii="Times New Roman" w:hAnsi="Times New Roman" w:cs="Times New Roman"/>
          <w:color w:val="auto"/>
          <w:sz w:val="28"/>
          <w:szCs w:val="28"/>
        </w:rPr>
        <w:t>В процессе обучения осуществля</w:t>
      </w:r>
      <w:r w:rsidR="001804EE" w:rsidRPr="00CB5D39">
        <w:rPr>
          <w:rFonts w:ascii="Times New Roman" w:hAnsi="Times New Roman" w:cs="Times New Roman"/>
          <w:color w:val="auto"/>
          <w:sz w:val="28"/>
          <w:szCs w:val="28"/>
        </w:rPr>
        <w:t>ется</w:t>
      </w:r>
      <w:r w:rsidR="003A1B56" w:rsidRPr="00CB5D39">
        <w:rPr>
          <w:rFonts w:ascii="Times New Roman" w:hAnsi="Times New Roman" w:cs="Times New Roman"/>
          <w:color w:val="auto"/>
          <w:sz w:val="28"/>
          <w:szCs w:val="28"/>
        </w:rPr>
        <w:t xml:space="preserve"> мониторинг всех групп БУД, который отража</w:t>
      </w:r>
      <w:r w:rsidR="001804EE" w:rsidRPr="00CB5D39">
        <w:rPr>
          <w:rFonts w:ascii="Times New Roman" w:hAnsi="Times New Roman" w:cs="Times New Roman"/>
          <w:color w:val="auto"/>
          <w:sz w:val="28"/>
          <w:szCs w:val="28"/>
        </w:rPr>
        <w:t>ет</w:t>
      </w:r>
      <w:r w:rsidR="003A1B56" w:rsidRPr="00CB5D39">
        <w:rPr>
          <w:rFonts w:ascii="Times New Roman" w:hAnsi="Times New Roman" w:cs="Times New Roman"/>
          <w:color w:val="auto"/>
          <w:sz w:val="28"/>
          <w:szCs w:val="28"/>
        </w:rPr>
        <w:t xml:space="preserve"> индивидуальные достижения обучающихся и позвол</w:t>
      </w:r>
      <w:r w:rsidR="001804EE" w:rsidRPr="00CB5D39">
        <w:rPr>
          <w:rFonts w:ascii="Times New Roman" w:hAnsi="Times New Roman" w:cs="Times New Roman"/>
          <w:color w:val="auto"/>
          <w:sz w:val="28"/>
          <w:szCs w:val="28"/>
        </w:rPr>
        <w:t>яе</w:t>
      </w:r>
      <w:r w:rsidR="003A1B56" w:rsidRPr="00CB5D39">
        <w:rPr>
          <w:rFonts w:ascii="Times New Roman" w:hAnsi="Times New Roman" w:cs="Times New Roman"/>
          <w:color w:val="auto"/>
          <w:sz w:val="28"/>
          <w:szCs w:val="28"/>
        </w:rPr>
        <w:t xml:space="preserve">т делать выводы об </w:t>
      </w:r>
      <w:proofErr w:type="gramStart"/>
      <w:r w:rsidR="003A1B56" w:rsidRPr="00CB5D39">
        <w:rPr>
          <w:rFonts w:ascii="Times New Roman" w:hAnsi="Times New Roman" w:cs="Times New Roman"/>
          <w:color w:val="auto"/>
          <w:sz w:val="28"/>
          <w:szCs w:val="28"/>
        </w:rPr>
        <w:t>эффективности</w:t>
      </w:r>
      <w:proofErr w:type="gramEnd"/>
      <w:r w:rsidR="003A1B56" w:rsidRPr="00CB5D39">
        <w:rPr>
          <w:rFonts w:ascii="Times New Roman" w:hAnsi="Times New Roman" w:cs="Times New Roman"/>
          <w:color w:val="auto"/>
          <w:sz w:val="28"/>
          <w:szCs w:val="28"/>
        </w:rPr>
        <w:t xml:space="preserve"> проводимой в этом направлении работы. Для оценки </w:t>
      </w:r>
      <w:proofErr w:type="spellStart"/>
      <w:r w:rsidR="003A1B56" w:rsidRPr="00CB5D39">
        <w:rPr>
          <w:rFonts w:ascii="Times New Roman" w:hAnsi="Times New Roman" w:cs="Times New Roman"/>
          <w:color w:val="auto"/>
          <w:sz w:val="28"/>
          <w:szCs w:val="28"/>
        </w:rPr>
        <w:t>сформированности</w:t>
      </w:r>
      <w:proofErr w:type="spellEnd"/>
      <w:r w:rsidR="003A1B56" w:rsidRPr="00CB5D39">
        <w:rPr>
          <w:rFonts w:ascii="Times New Roman" w:hAnsi="Times New Roman" w:cs="Times New Roman"/>
          <w:color w:val="auto"/>
          <w:sz w:val="28"/>
          <w:szCs w:val="28"/>
        </w:rPr>
        <w:t xml:space="preserve"> каждого действия использ</w:t>
      </w:r>
      <w:r w:rsidR="001804EE" w:rsidRPr="00CB5D39">
        <w:rPr>
          <w:rFonts w:ascii="Times New Roman" w:hAnsi="Times New Roman" w:cs="Times New Roman"/>
          <w:color w:val="auto"/>
          <w:sz w:val="28"/>
          <w:szCs w:val="28"/>
        </w:rPr>
        <w:t>уется</w:t>
      </w:r>
      <w:r w:rsidR="003A1B56" w:rsidRPr="00CB5D39">
        <w:rPr>
          <w:rFonts w:ascii="Times New Roman" w:hAnsi="Times New Roman" w:cs="Times New Roman"/>
          <w:color w:val="auto"/>
          <w:sz w:val="28"/>
          <w:szCs w:val="28"/>
        </w:rPr>
        <w:t xml:space="preserve"> следующ</w:t>
      </w:r>
      <w:r w:rsidR="001804EE" w:rsidRPr="00CB5D39">
        <w:rPr>
          <w:rFonts w:ascii="Times New Roman" w:hAnsi="Times New Roman" w:cs="Times New Roman"/>
          <w:color w:val="auto"/>
          <w:sz w:val="28"/>
          <w:szCs w:val="28"/>
        </w:rPr>
        <w:t>ая</w:t>
      </w:r>
      <w:r w:rsidR="003A1B56" w:rsidRPr="00CB5D39">
        <w:rPr>
          <w:rFonts w:ascii="Times New Roman" w:hAnsi="Times New Roman" w:cs="Times New Roman"/>
          <w:color w:val="auto"/>
          <w:sz w:val="28"/>
          <w:szCs w:val="28"/>
        </w:rPr>
        <w:t xml:space="preserve"> систем</w:t>
      </w:r>
      <w:r w:rsidR="001804EE" w:rsidRPr="00CB5D39">
        <w:rPr>
          <w:rFonts w:ascii="Times New Roman" w:hAnsi="Times New Roman" w:cs="Times New Roman"/>
          <w:color w:val="auto"/>
          <w:sz w:val="28"/>
          <w:szCs w:val="28"/>
        </w:rPr>
        <w:t>а</w:t>
      </w:r>
      <w:r w:rsidR="003A1B56" w:rsidRPr="00CB5D39">
        <w:rPr>
          <w:rFonts w:ascii="Times New Roman" w:hAnsi="Times New Roman" w:cs="Times New Roman"/>
          <w:color w:val="auto"/>
          <w:sz w:val="28"/>
          <w:szCs w:val="28"/>
        </w:rPr>
        <w:t xml:space="preserve"> оценки: </w:t>
      </w:r>
    </w:p>
    <w:p w:rsidR="001804EE" w:rsidRPr="00CB5D39" w:rsidRDefault="001804EE" w:rsidP="001804EE">
      <w:pPr>
        <w:spacing w:after="0" w:line="240" w:lineRule="auto"/>
        <w:rPr>
          <w:rFonts w:ascii="Times New Roman" w:hAnsi="Times New Roman"/>
          <w:sz w:val="28"/>
          <w:szCs w:val="28"/>
        </w:rPr>
      </w:pPr>
      <w:r w:rsidRPr="00CB5D39">
        <w:rPr>
          <w:rFonts w:ascii="Times New Roman" w:hAnsi="Times New Roman"/>
          <w:sz w:val="28"/>
          <w:szCs w:val="28"/>
        </w:rPr>
        <w:t>0 б. – не владеет</w:t>
      </w:r>
    </w:p>
    <w:p w:rsidR="001804EE" w:rsidRPr="00CB5D39" w:rsidRDefault="001804EE" w:rsidP="001804EE">
      <w:pPr>
        <w:spacing w:after="0" w:line="240" w:lineRule="auto"/>
        <w:rPr>
          <w:rFonts w:ascii="Times New Roman" w:hAnsi="Times New Roman"/>
          <w:sz w:val="28"/>
          <w:szCs w:val="28"/>
        </w:rPr>
      </w:pPr>
      <w:r w:rsidRPr="00CB5D39">
        <w:rPr>
          <w:rFonts w:ascii="Times New Roman" w:hAnsi="Times New Roman"/>
          <w:sz w:val="28"/>
          <w:szCs w:val="28"/>
        </w:rPr>
        <w:t>1 б. – частично владеет</w:t>
      </w:r>
    </w:p>
    <w:p w:rsidR="001804EE" w:rsidRPr="00CB5D39" w:rsidRDefault="001804EE" w:rsidP="001804EE">
      <w:pPr>
        <w:spacing w:after="0" w:line="240" w:lineRule="auto"/>
        <w:rPr>
          <w:rFonts w:ascii="Times New Roman" w:hAnsi="Times New Roman"/>
          <w:sz w:val="28"/>
          <w:szCs w:val="28"/>
        </w:rPr>
      </w:pPr>
      <w:r w:rsidRPr="00CB5D39">
        <w:rPr>
          <w:rFonts w:ascii="Times New Roman" w:hAnsi="Times New Roman"/>
          <w:sz w:val="28"/>
          <w:szCs w:val="28"/>
        </w:rPr>
        <w:lastRenderedPageBreak/>
        <w:t>2 б. – в полной мере владеет</w:t>
      </w:r>
    </w:p>
    <w:p w:rsidR="003A1B56" w:rsidRPr="00CB5D39" w:rsidRDefault="003A1B56"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Балльная система оценки позволяет объективно оценить про</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жу</w:t>
      </w:r>
      <w:r w:rsidRPr="00CB5D39">
        <w:rPr>
          <w:rFonts w:ascii="Times New Roman" w:hAnsi="Times New Roman" w:cs="Times New Roman"/>
          <w:color w:val="auto"/>
          <w:sz w:val="28"/>
          <w:szCs w:val="28"/>
        </w:rPr>
        <w:softHyphen/>
        <w:t xml:space="preserve">точные и итоговые достижения каждого учащегося в овладении конкретными учебными действиями, получить общую картину </w:t>
      </w:r>
      <w:proofErr w:type="spellStart"/>
      <w:r w:rsidRPr="00CB5D39">
        <w:rPr>
          <w:rFonts w:ascii="Times New Roman" w:hAnsi="Times New Roman" w:cs="Times New Roman"/>
          <w:color w:val="auto"/>
          <w:sz w:val="28"/>
          <w:szCs w:val="28"/>
        </w:rPr>
        <w:t>сфор</w:t>
      </w:r>
      <w:r w:rsidRPr="00CB5D39">
        <w:rPr>
          <w:rFonts w:ascii="Times New Roman" w:hAnsi="Times New Roman" w:cs="Times New Roman"/>
          <w:color w:val="auto"/>
          <w:sz w:val="28"/>
          <w:szCs w:val="28"/>
        </w:rPr>
        <w:softHyphen/>
        <w:t>ми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ван</w:t>
      </w:r>
      <w:r w:rsidRPr="00CB5D39">
        <w:rPr>
          <w:rFonts w:ascii="Times New Roman" w:hAnsi="Times New Roman" w:cs="Times New Roman"/>
          <w:color w:val="auto"/>
          <w:sz w:val="28"/>
          <w:szCs w:val="28"/>
        </w:rPr>
        <w:softHyphen/>
        <w:t>нос</w:t>
      </w:r>
      <w:r w:rsidRPr="00CB5D39">
        <w:rPr>
          <w:rFonts w:ascii="Times New Roman" w:hAnsi="Times New Roman" w:cs="Times New Roman"/>
          <w:color w:val="auto"/>
          <w:sz w:val="28"/>
          <w:szCs w:val="28"/>
        </w:rPr>
        <w:softHyphen/>
        <w:t>ти</w:t>
      </w:r>
      <w:proofErr w:type="spellEnd"/>
      <w:r w:rsidRPr="00CB5D39">
        <w:rPr>
          <w:rFonts w:ascii="Times New Roman" w:hAnsi="Times New Roman" w:cs="Times New Roman"/>
          <w:color w:val="auto"/>
          <w:sz w:val="28"/>
          <w:szCs w:val="28"/>
        </w:rPr>
        <w:t xml:space="preserve"> учебных действий у всех учащихся, и на этой основе осуществить кор</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ктировку процесса их формирования на протяжении всего времени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 xml:space="preserve">ния. </w:t>
      </w:r>
    </w:p>
    <w:p w:rsidR="0036168F" w:rsidRPr="00CB5D39" w:rsidRDefault="001804EE" w:rsidP="0076516C">
      <w:pPr>
        <w:spacing w:before="120" w:after="120"/>
        <w:jc w:val="center"/>
        <w:outlineLvl w:val="2"/>
        <w:rPr>
          <w:rFonts w:ascii="Times New Roman" w:hAnsi="Times New Roman" w:cs="Times New Roman"/>
          <w:iCs/>
          <w:color w:val="auto"/>
          <w:spacing w:val="-2"/>
          <w:sz w:val="28"/>
          <w:szCs w:val="28"/>
        </w:rPr>
      </w:pPr>
      <w:r w:rsidRPr="00CB5D39">
        <w:rPr>
          <w:rFonts w:ascii="Times New Roman" w:hAnsi="Times New Roman" w:cs="Times New Roman"/>
          <w:b/>
          <w:sz w:val="28"/>
          <w:szCs w:val="28"/>
        </w:rPr>
        <w:t>2</w:t>
      </w:r>
      <w:r w:rsidR="0036168F" w:rsidRPr="00CB5D39">
        <w:rPr>
          <w:rFonts w:ascii="Times New Roman" w:hAnsi="Times New Roman" w:cs="Times New Roman"/>
          <w:b/>
          <w:sz w:val="28"/>
          <w:szCs w:val="28"/>
        </w:rPr>
        <w:t>.2.2. П</w:t>
      </w:r>
      <w:r w:rsidR="0036168F" w:rsidRPr="00CB5D39">
        <w:rPr>
          <w:rFonts w:ascii="Times New Roman" w:hAnsi="Times New Roman" w:cs="Times New Roman"/>
          <w:b/>
          <w:color w:val="auto"/>
          <w:sz w:val="28"/>
          <w:szCs w:val="28"/>
        </w:rPr>
        <w:t xml:space="preserve">рограммы учебных предметов, курсов </w:t>
      </w:r>
      <w:r w:rsidR="0036168F" w:rsidRPr="00CB5D39">
        <w:rPr>
          <w:rFonts w:ascii="Times New Roman" w:hAnsi="Times New Roman" w:cs="Times New Roman"/>
          <w:b/>
          <w:color w:val="auto"/>
          <w:sz w:val="28"/>
          <w:szCs w:val="28"/>
        </w:rPr>
        <w:br/>
        <w:t>коррекционно-развивающей области</w:t>
      </w:r>
    </w:p>
    <w:p w:rsidR="0036168F" w:rsidRPr="00CB5D39" w:rsidRDefault="0036168F" w:rsidP="0076516C">
      <w:pPr>
        <w:pStyle w:val="32"/>
        <w:spacing w:before="0" w:after="0" w:line="276" w:lineRule="auto"/>
        <w:rPr>
          <w:rFonts w:ascii="Times New Roman" w:hAnsi="Times New Roman" w:cs="Times New Roman"/>
          <w:i w:val="0"/>
          <w:sz w:val="28"/>
          <w:szCs w:val="28"/>
        </w:rPr>
      </w:pPr>
      <w:r w:rsidRPr="00CB5D39">
        <w:rPr>
          <w:rFonts w:ascii="Times New Roman" w:hAnsi="Times New Roman" w:cs="Times New Roman"/>
          <w:i w:val="0"/>
          <w:sz w:val="28"/>
          <w:szCs w:val="28"/>
        </w:rPr>
        <w:t>Основное содержание учебных предметов</w:t>
      </w:r>
    </w:p>
    <w:p w:rsidR="00C13428" w:rsidRPr="00CB5D39" w:rsidRDefault="00C13428" w:rsidP="0076516C">
      <w:pPr>
        <w:spacing w:after="0"/>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Р</w:t>
      </w:r>
      <w:r w:rsidR="00AC49C3" w:rsidRPr="00CB5D39">
        <w:rPr>
          <w:rFonts w:ascii="Times New Roman" w:hAnsi="Times New Roman" w:cs="Times New Roman"/>
          <w:b/>
          <w:color w:val="auto"/>
          <w:sz w:val="28"/>
          <w:szCs w:val="28"/>
        </w:rPr>
        <w:t>усский язык</w:t>
      </w:r>
    </w:p>
    <w:p w:rsidR="00C13428" w:rsidRPr="00CB5D39" w:rsidRDefault="00C13428" w:rsidP="0076516C">
      <w:pPr>
        <w:spacing w:after="0"/>
        <w:ind w:firstLine="567"/>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Пояснительная записка</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 Уточнение и обогащение представлений об окружающей </w:t>
      </w:r>
      <w:proofErr w:type="gramStart"/>
      <w:r w:rsidRPr="00CB5D39">
        <w:rPr>
          <w:rFonts w:ascii="Times New Roman" w:hAnsi="Times New Roman" w:cs="Times New Roman"/>
          <w:color w:val="auto"/>
          <w:sz w:val="28"/>
          <w:szCs w:val="28"/>
        </w:rPr>
        <w:t>действительности</w:t>
      </w:r>
      <w:proofErr w:type="gramEnd"/>
      <w:r w:rsidRPr="00CB5D39">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первоначальными «</w:t>
      </w:r>
      <w:proofErr w:type="spellStart"/>
      <w:r w:rsidRPr="00CB5D39">
        <w:rPr>
          <w:rFonts w:ascii="Times New Roman" w:hAnsi="Times New Roman" w:cs="Times New Roman"/>
          <w:color w:val="auto"/>
          <w:sz w:val="28"/>
          <w:szCs w:val="28"/>
        </w:rPr>
        <w:t>дограмматическими</w:t>
      </w:r>
      <w:proofErr w:type="spellEnd"/>
      <w:r w:rsidRPr="00CB5D39">
        <w:rPr>
          <w:rFonts w:ascii="Times New Roman" w:hAnsi="Times New Roman" w:cs="Times New Roman"/>
          <w:color w:val="auto"/>
          <w:sz w:val="28"/>
          <w:szCs w:val="28"/>
        </w:rPr>
        <w:t>» понятиями и развитие коммуникативно-речевых навыков;</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Коррекция недостатков речевой и мыслительной деятельности;</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Развитие навыков устной коммуникации;</w:t>
      </w:r>
    </w:p>
    <w:p w:rsidR="00C13428" w:rsidRPr="00CB5D39" w:rsidRDefault="00C13428" w:rsidP="0076516C">
      <w:pPr>
        <w:spacing w:after="0"/>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CB5D39" w:rsidRDefault="00C13428" w:rsidP="0076516C">
      <w:pPr>
        <w:spacing w:after="0"/>
        <w:ind w:firstLine="709"/>
        <w:jc w:val="both"/>
        <w:rPr>
          <w:rFonts w:ascii="Times New Roman" w:hAnsi="Times New Roman" w:cs="Times New Roman"/>
          <w:b/>
          <w:bCs/>
          <w:color w:val="auto"/>
          <w:sz w:val="28"/>
          <w:szCs w:val="28"/>
        </w:rPr>
      </w:pPr>
      <w:r w:rsidRPr="00CB5D39">
        <w:rPr>
          <w:rFonts w:ascii="Times New Roman" w:hAnsi="Times New Roman" w:cs="Times New Roman"/>
          <w:b/>
          <w:bCs/>
          <w:i/>
          <w:iCs/>
          <w:color w:val="auto"/>
          <w:sz w:val="28"/>
          <w:szCs w:val="28"/>
        </w:rPr>
        <w:t>Подготовка к усвоению грамоты.</w:t>
      </w:r>
      <w:r w:rsidRPr="00CB5D39">
        <w:rPr>
          <w:rFonts w:ascii="Times New Roman" w:hAnsi="Times New Roman" w:cs="Times New Roman"/>
          <w:color w:val="auto"/>
          <w:sz w:val="28"/>
          <w:szCs w:val="28"/>
        </w:rPr>
        <w:t xml:space="preserve"> </w:t>
      </w:r>
      <w:r w:rsidRPr="00CB5D39">
        <w:rPr>
          <w:rFonts w:ascii="Times New Roman" w:hAnsi="Times New Roman" w:cs="Times New Roman"/>
          <w:i/>
          <w:color w:val="auto"/>
          <w:sz w:val="28"/>
          <w:szCs w:val="28"/>
        </w:rPr>
        <w:t>Подготовка к усвоению первоначальных навыков чтения.</w:t>
      </w:r>
      <w:r w:rsidRPr="00CB5D39">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CB5D39">
        <w:rPr>
          <w:rFonts w:ascii="Times New Roman" w:hAnsi="Times New Roman" w:cs="Times New Roman"/>
          <w:b/>
          <w:bCs/>
          <w:color w:val="auto"/>
          <w:sz w:val="28"/>
          <w:szCs w:val="28"/>
        </w:rPr>
        <w:t xml:space="preserve"> </w:t>
      </w:r>
      <w:r w:rsidRPr="00CB5D39">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t>Подготовка к усвоению первоначальных навыков письма</w:t>
      </w:r>
      <w:r w:rsidRPr="00CB5D39">
        <w:rPr>
          <w:rFonts w:ascii="Times New Roman" w:hAnsi="Times New Roman" w:cs="Times New Roman"/>
          <w:bCs/>
          <w:color w:val="auto"/>
          <w:sz w:val="28"/>
          <w:szCs w:val="28"/>
        </w:rPr>
        <w:t>.</w:t>
      </w:r>
      <w:r w:rsidRPr="00CB5D39">
        <w:rPr>
          <w:rFonts w:ascii="Times New Roman" w:hAnsi="Times New Roman" w:cs="Times New Roman"/>
          <w:b/>
          <w:bCs/>
          <w:color w:val="auto"/>
          <w:sz w:val="28"/>
          <w:szCs w:val="28"/>
        </w:rPr>
        <w:t xml:space="preserve"> </w:t>
      </w:r>
      <w:r w:rsidRPr="00CB5D39">
        <w:rPr>
          <w:rFonts w:ascii="Times New Roman" w:hAnsi="Times New Roman" w:cs="Times New Roman"/>
          <w:color w:val="auto"/>
          <w:sz w:val="28"/>
          <w:szCs w:val="28"/>
        </w:rPr>
        <w:t>Развитие зри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ных представлений и пространственной ориентировки на плоскости ли</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 xml:space="preserve">та. </w:t>
      </w:r>
      <w:r w:rsidRPr="00CB5D39">
        <w:rPr>
          <w:rFonts w:ascii="Times New Roman" w:hAnsi="Times New Roman" w:cs="Times New Roman"/>
          <w:bCs/>
          <w:color w:val="auto"/>
          <w:sz w:val="28"/>
          <w:szCs w:val="28"/>
        </w:rPr>
        <w:t>Со</w:t>
      </w:r>
      <w:r w:rsidRPr="00CB5D39">
        <w:rPr>
          <w:rFonts w:ascii="Times New Roman" w:hAnsi="Times New Roman" w:cs="Times New Roman"/>
          <w:bCs/>
          <w:color w:val="auto"/>
          <w:sz w:val="28"/>
          <w:szCs w:val="28"/>
        </w:rPr>
        <w:softHyphen/>
        <w:t>вер</w:t>
      </w:r>
      <w:r w:rsidRPr="00CB5D39">
        <w:rPr>
          <w:rFonts w:ascii="Times New Roman" w:hAnsi="Times New Roman" w:cs="Times New Roman"/>
          <w:bCs/>
          <w:color w:val="auto"/>
          <w:sz w:val="28"/>
          <w:szCs w:val="28"/>
        </w:rPr>
        <w:softHyphen/>
        <w:t>шен</w:t>
      </w:r>
      <w:r w:rsidRPr="00CB5D39">
        <w:rPr>
          <w:rFonts w:ascii="Times New Roman" w:hAnsi="Times New Roman" w:cs="Times New Roman"/>
          <w:bCs/>
          <w:color w:val="auto"/>
          <w:sz w:val="28"/>
          <w:szCs w:val="28"/>
        </w:rPr>
        <w:softHyphen/>
        <w:t>с</w:t>
      </w:r>
      <w:r w:rsidRPr="00CB5D39">
        <w:rPr>
          <w:rFonts w:ascii="Times New Roman" w:hAnsi="Times New Roman" w:cs="Times New Roman"/>
          <w:bCs/>
          <w:color w:val="auto"/>
          <w:sz w:val="28"/>
          <w:szCs w:val="28"/>
        </w:rPr>
        <w:softHyphen/>
        <w:t>т</w:t>
      </w:r>
      <w:r w:rsidRPr="00CB5D39">
        <w:rPr>
          <w:rFonts w:ascii="Times New Roman" w:hAnsi="Times New Roman" w:cs="Times New Roman"/>
          <w:bCs/>
          <w:color w:val="auto"/>
          <w:sz w:val="28"/>
          <w:szCs w:val="28"/>
        </w:rPr>
        <w:softHyphen/>
        <w:t>во</w:t>
      </w:r>
      <w:r w:rsidRPr="00CB5D39">
        <w:rPr>
          <w:rFonts w:ascii="Times New Roman" w:hAnsi="Times New Roman" w:cs="Times New Roman"/>
          <w:bCs/>
          <w:color w:val="auto"/>
          <w:sz w:val="28"/>
          <w:szCs w:val="28"/>
        </w:rPr>
        <w:softHyphen/>
        <w:t>ва</w:t>
      </w:r>
      <w:r w:rsidRPr="00CB5D39">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lastRenderedPageBreak/>
        <w:t>Речевое развитие</w:t>
      </w:r>
      <w:r w:rsidRPr="00CB5D39">
        <w:rPr>
          <w:rFonts w:ascii="Times New Roman" w:hAnsi="Times New Roman" w:cs="Times New Roman"/>
          <w:bCs/>
          <w:color w:val="auto"/>
          <w:sz w:val="28"/>
          <w:szCs w:val="28"/>
        </w:rPr>
        <w:t>. Понимание обращенной речи. Выполнение не</w:t>
      </w:r>
      <w:r w:rsidRPr="00CB5D39">
        <w:rPr>
          <w:rFonts w:ascii="Times New Roman" w:hAnsi="Times New Roman" w:cs="Times New Roman"/>
          <w:bCs/>
          <w:color w:val="auto"/>
          <w:sz w:val="28"/>
          <w:szCs w:val="28"/>
        </w:rPr>
        <w:softHyphen/>
        <w:t>сло</w:t>
      </w:r>
      <w:r w:rsidRPr="00CB5D39">
        <w:rPr>
          <w:rFonts w:ascii="Times New Roman" w:hAnsi="Times New Roman" w:cs="Times New Roman"/>
          <w:bCs/>
          <w:color w:val="auto"/>
          <w:sz w:val="28"/>
          <w:szCs w:val="28"/>
        </w:rPr>
        <w:softHyphen/>
        <w:t>ж</w:t>
      </w:r>
      <w:r w:rsidRPr="00CB5D39">
        <w:rPr>
          <w:rFonts w:ascii="Times New Roman" w:hAnsi="Times New Roman" w:cs="Times New Roman"/>
          <w:bCs/>
          <w:color w:val="auto"/>
          <w:sz w:val="28"/>
          <w:szCs w:val="28"/>
        </w:rPr>
        <w:softHyphen/>
        <w:t xml:space="preserve">ных словесных инструкций. </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Расширение арсенала языковых средств, необходимых для вербального об</w:t>
      </w:r>
      <w:r w:rsidRPr="00CB5D39">
        <w:rPr>
          <w:rFonts w:ascii="Times New Roman" w:hAnsi="Times New Roman" w:cs="Times New Roman"/>
          <w:bCs/>
          <w:color w:val="auto"/>
          <w:sz w:val="28"/>
          <w:szCs w:val="28"/>
        </w:rPr>
        <w:softHyphen/>
        <w:t>щения. Формирование элементарных коммуникативных навыков ди</w:t>
      </w:r>
      <w:r w:rsidRPr="00CB5D39">
        <w:rPr>
          <w:rFonts w:ascii="Times New Roman" w:hAnsi="Times New Roman" w:cs="Times New Roman"/>
          <w:bCs/>
          <w:color w:val="auto"/>
          <w:sz w:val="28"/>
          <w:szCs w:val="28"/>
        </w:rPr>
        <w:softHyphen/>
        <w:t>а</w:t>
      </w:r>
      <w:r w:rsidRPr="00CB5D39">
        <w:rPr>
          <w:rFonts w:ascii="Times New Roman" w:hAnsi="Times New Roman" w:cs="Times New Roman"/>
          <w:bCs/>
          <w:color w:val="auto"/>
          <w:sz w:val="28"/>
          <w:szCs w:val="28"/>
        </w:rPr>
        <w:softHyphen/>
        <w:t>ло</w:t>
      </w:r>
      <w:r w:rsidRPr="00CB5D39">
        <w:rPr>
          <w:rFonts w:ascii="Times New Roman" w:hAnsi="Times New Roman" w:cs="Times New Roman"/>
          <w:bCs/>
          <w:color w:val="auto"/>
          <w:sz w:val="28"/>
          <w:szCs w:val="28"/>
        </w:rPr>
        <w:softHyphen/>
        <w:t>ги</w:t>
      </w:r>
      <w:r w:rsidRPr="00CB5D39">
        <w:rPr>
          <w:rFonts w:ascii="Times New Roman" w:hAnsi="Times New Roman" w:cs="Times New Roman"/>
          <w:bCs/>
          <w:color w:val="auto"/>
          <w:sz w:val="28"/>
          <w:szCs w:val="28"/>
        </w:rPr>
        <w:softHyphen/>
        <w:t>чес</w:t>
      </w:r>
      <w:r w:rsidRPr="00CB5D39">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CB5D39">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CB5D39">
        <w:rPr>
          <w:rFonts w:ascii="Times New Roman" w:hAnsi="Times New Roman" w:cs="Times New Roman"/>
          <w:bCs/>
          <w:color w:val="auto"/>
          <w:sz w:val="28"/>
          <w:szCs w:val="28"/>
        </w:rPr>
        <w:softHyphen/>
        <w:t>ру</w:t>
      </w:r>
      <w:r w:rsidRPr="00CB5D39">
        <w:rPr>
          <w:rFonts w:ascii="Times New Roman" w:hAnsi="Times New Roman" w:cs="Times New Roman"/>
          <w:bCs/>
          <w:color w:val="auto"/>
          <w:sz w:val="28"/>
          <w:szCs w:val="28"/>
        </w:rPr>
        <w:softHyphen/>
        <w:t>жа</w:t>
      </w:r>
      <w:r w:rsidRPr="00CB5D39">
        <w:rPr>
          <w:rFonts w:ascii="Times New Roman" w:hAnsi="Times New Roman" w:cs="Times New Roman"/>
          <w:bCs/>
          <w:color w:val="auto"/>
          <w:sz w:val="28"/>
          <w:szCs w:val="28"/>
        </w:rPr>
        <w:softHyphen/>
        <w:t>ю</w:t>
      </w:r>
      <w:r w:rsidRPr="00CB5D39">
        <w:rPr>
          <w:rFonts w:ascii="Times New Roman" w:hAnsi="Times New Roman" w:cs="Times New Roman"/>
          <w:bCs/>
          <w:color w:val="auto"/>
          <w:sz w:val="28"/>
          <w:szCs w:val="28"/>
        </w:rPr>
        <w:softHyphen/>
        <w:t xml:space="preserve">щей действительностью и т.д. </w:t>
      </w:r>
    </w:p>
    <w:p w:rsidR="00C13428" w:rsidRPr="00CB5D39" w:rsidRDefault="00C13428" w:rsidP="0076516C">
      <w:pPr>
        <w:spacing w:after="0"/>
        <w:ind w:firstLine="709"/>
        <w:jc w:val="both"/>
        <w:rPr>
          <w:rFonts w:ascii="Times New Roman" w:hAnsi="Times New Roman" w:cs="Times New Roman"/>
          <w:b/>
          <w:bCs/>
          <w:i/>
          <w:color w:val="auto"/>
          <w:sz w:val="28"/>
          <w:szCs w:val="28"/>
        </w:rPr>
      </w:pPr>
      <w:r w:rsidRPr="00CB5D39">
        <w:rPr>
          <w:rFonts w:ascii="Times New Roman" w:hAnsi="Times New Roman" w:cs="Times New Roman"/>
          <w:b/>
          <w:bCs/>
          <w:i/>
          <w:color w:val="auto"/>
          <w:sz w:val="28"/>
          <w:szCs w:val="28"/>
        </w:rPr>
        <w:t>Обучение грамоте.</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t>Формирование элементарных навыков чтения</w:t>
      </w:r>
      <w:r w:rsidRPr="00CB5D39">
        <w:rPr>
          <w:rFonts w:ascii="Times New Roman" w:hAnsi="Times New Roman" w:cs="Times New Roman"/>
          <w:bCs/>
          <w:color w:val="auto"/>
          <w:sz w:val="28"/>
          <w:szCs w:val="28"/>
        </w:rPr>
        <w:t>.</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Звуки речи. Выделение звуки на фоне полного слова. Отчетливое про</w:t>
      </w:r>
      <w:r w:rsidRPr="00CB5D39">
        <w:rPr>
          <w:rFonts w:ascii="Times New Roman" w:hAnsi="Times New Roman" w:cs="Times New Roman"/>
          <w:bCs/>
          <w:color w:val="auto"/>
          <w:sz w:val="28"/>
          <w:szCs w:val="28"/>
        </w:rPr>
        <w:softHyphen/>
        <w:t>из</w:t>
      </w:r>
      <w:r w:rsidRPr="00CB5D39">
        <w:rPr>
          <w:rFonts w:ascii="Times New Roman" w:hAnsi="Times New Roman" w:cs="Times New Roman"/>
          <w:bCs/>
          <w:color w:val="auto"/>
          <w:sz w:val="28"/>
          <w:szCs w:val="28"/>
        </w:rPr>
        <w:softHyphen/>
        <w:t>несение. Определение места звука в слове. Определение по</w:t>
      </w:r>
      <w:r w:rsidRPr="00CB5D39">
        <w:rPr>
          <w:rFonts w:ascii="Times New Roman" w:hAnsi="Times New Roman" w:cs="Times New Roman"/>
          <w:bCs/>
          <w:color w:val="auto"/>
          <w:sz w:val="28"/>
          <w:szCs w:val="28"/>
        </w:rPr>
        <w:softHyphen/>
        <w:t>сле</w:t>
      </w:r>
      <w:r w:rsidRPr="00CB5D39">
        <w:rPr>
          <w:rFonts w:ascii="Times New Roman" w:hAnsi="Times New Roman" w:cs="Times New Roman"/>
          <w:bCs/>
          <w:color w:val="auto"/>
          <w:sz w:val="28"/>
          <w:szCs w:val="28"/>
        </w:rPr>
        <w:softHyphen/>
        <w:t>до</w:t>
      </w:r>
      <w:r w:rsidRPr="00CB5D39">
        <w:rPr>
          <w:rFonts w:ascii="Times New Roman" w:hAnsi="Times New Roman" w:cs="Times New Roman"/>
          <w:bCs/>
          <w:color w:val="auto"/>
          <w:sz w:val="28"/>
          <w:szCs w:val="28"/>
        </w:rPr>
        <w:softHyphen/>
        <w:t>ва</w:t>
      </w:r>
      <w:r w:rsidRPr="00CB5D39">
        <w:rPr>
          <w:rFonts w:ascii="Times New Roman" w:hAnsi="Times New Roman" w:cs="Times New Roman"/>
          <w:bCs/>
          <w:color w:val="auto"/>
          <w:sz w:val="28"/>
          <w:szCs w:val="28"/>
        </w:rPr>
        <w:softHyphen/>
        <w:t>тель</w:t>
      </w:r>
      <w:r w:rsidRPr="00CB5D39">
        <w:rPr>
          <w:rFonts w:ascii="Times New Roman" w:hAnsi="Times New Roman" w:cs="Times New Roman"/>
          <w:bCs/>
          <w:color w:val="auto"/>
          <w:sz w:val="28"/>
          <w:szCs w:val="28"/>
        </w:rPr>
        <w:softHyphen/>
        <w:t>нос</w:t>
      </w:r>
      <w:r w:rsidRPr="00CB5D39">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CB5D39">
        <w:rPr>
          <w:rFonts w:ascii="Times New Roman" w:hAnsi="Times New Roman" w:cs="Times New Roman"/>
          <w:bCs/>
          <w:color w:val="auto"/>
          <w:sz w:val="28"/>
          <w:szCs w:val="28"/>
        </w:rPr>
        <w:softHyphen/>
        <w:t>ли</w:t>
      </w:r>
      <w:r w:rsidRPr="00CB5D39">
        <w:rPr>
          <w:rFonts w:ascii="Times New Roman" w:hAnsi="Times New Roman" w:cs="Times New Roman"/>
          <w:bCs/>
          <w:color w:val="auto"/>
          <w:sz w:val="28"/>
          <w:szCs w:val="28"/>
        </w:rPr>
        <w:softHyphen/>
        <w:t>ча</w:t>
      </w:r>
      <w:r w:rsidRPr="00CB5D39">
        <w:rPr>
          <w:rFonts w:ascii="Times New Roman" w:hAnsi="Times New Roman" w:cs="Times New Roman"/>
          <w:bCs/>
          <w:color w:val="auto"/>
          <w:sz w:val="28"/>
          <w:szCs w:val="28"/>
        </w:rPr>
        <w:softHyphen/>
        <w:t>ющихся одним звуком.</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CB5D39" w:rsidRDefault="00C13428" w:rsidP="0076516C">
      <w:pPr>
        <w:spacing w:after="0"/>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Образование и чтение слогов различной структуры (состоящих из од</w:t>
      </w:r>
      <w:r w:rsidRPr="00CB5D39">
        <w:rPr>
          <w:rFonts w:ascii="Times New Roman" w:hAnsi="Times New Roman" w:cs="Times New Roman"/>
          <w:color w:val="auto"/>
          <w:sz w:val="28"/>
          <w:szCs w:val="28"/>
        </w:rPr>
        <w:softHyphen/>
        <w:t>ной гласной, закрытых и открытых двухбуквенных слогов, закрытых трёх</w:t>
      </w:r>
      <w:r w:rsidRPr="00CB5D39">
        <w:rPr>
          <w:rFonts w:ascii="Times New Roman" w:hAnsi="Times New Roman" w:cs="Times New Roman"/>
          <w:color w:val="auto"/>
          <w:sz w:val="28"/>
          <w:szCs w:val="28"/>
        </w:rPr>
        <w:softHyphen/>
        <w:t>бу</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CB5D39">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CB5D39">
        <w:rPr>
          <w:rFonts w:ascii="Times New Roman" w:hAnsi="Times New Roman" w:cs="Times New Roman"/>
          <w:color w:val="auto"/>
          <w:sz w:val="28"/>
          <w:szCs w:val="28"/>
        </w:rPr>
        <w:softHyphen/>
        <w:t>ктур. Формирование навыков правильного, осознанного и вы</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го чтения на материале предложений и небольших текстов (после пред</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ри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ной отработки с учителем). Разучивание с голоса коротких сти</w:t>
      </w:r>
      <w:r w:rsidRPr="00CB5D39">
        <w:rPr>
          <w:rFonts w:ascii="Times New Roman" w:hAnsi="Times New Roman" w:cs="Times New Roman"/>
          <w:color w:val="auto"/>
          <w:sz w:val="28"/>
          <w:szCs w:val="28"/>
        </w:rPr>
        <w:softHyphen/>
        <w:t>хо</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 xml:space="preserve">ний, загадок, </w:t>
      </w:r>
      <w:proofErr w:type="spellStart"/>
      <w:r w:rsidRPr="00CB5D39">
        <w:rPr>
          <w:rFonts w:ascii="Times New Roman" w:hAnsi="Times New Roman" w:cs="Times New Roman"/>
          <w:color w:val="auto"/>
          <w:sz w:val="28"/>
          <w:szCs w:val="28"/>
        </w:rPr>
        <w:t>чистоговорок</w:t>
      </w:r>
      <w:proofErr w:type="spellEnd"/>
      <w:r w:rsidRPr="00CB5D39">
        <w:rPr>
          <w:rFonts w:ascii="Times New Roman" w:hAnsi="Times New Roman" w:cs="Times New Roman"/>
          <w:color w:val="auto"/>
          <w:sz w:val="28"/>
          <w:szCs w:val="28"/>
        </w:rPr>
        <w:t>.</w:t>
      </w:r>
    </w:p>
    <w:p w:rsidR="00C13428" w:rsidRPr="00CB5D39" w:rsidRDefault="00C13428" w:rsidP="0076516C">
      <w:pPr>
        <w:spacing w:after="0"/>
        <w:ind w:firstLine="709"/>
        <w:jc w:val="both"/>
        <w:rPr>
          <w:rFonts w:ascii="Times New Roman" w:hAnsi="Times New Roman" w:cs="Times New Roman"/>
          <w:i/>
          <w:color w:val="auto"/>
          <w:sz w:val="28"/>
          <w:szCs w:val="28"/>
        </w:rPr>
      </w:pPr>
      <w:r w:rsidRPr="00CB5D39">
        <w:rPr>
          <w:rFonts w:ascii="Times New Roman" w:hAnsi="Times New Roman" w:cs="Times New Roman"/>
          <w:i/>
          <w:color w:val="auto"/>
          <w:sz w:val="28"/>
          <w:szCs w:val="28"/>
        </w:rPr>
        <w:t>Формирование элементарных навыков письма.</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Развитие мелкой моторики пальцев рук; координации и точности</w:t>
      </w:r>
      <w:r w:rsidRPr="00CB5D39">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CB5D39">
        <w:rPr>
          <w:rFonts w:ascii="Times New Roman" w:hAnsi="Times New Roman" w:cs="Times New Roman"/>
          <w:i/>
          <w:iCs/>
          <w:color w:val="auto"/>
          <w:sz w:val="28"/>
          <w:szCs w:val="28"/>
        </w:rPr>
        <w:t>.</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Письмо букв, буквосочетаний, слогов, слов, предложений с со</w:t>
      </w:r>
      <w:r w:rsidRPr="00CB5D39">
        <w:rPr>
          <w:rFonts w:ascii="Times New Roman" w:hAnsi="Times New Roman" w:cs="Times New Roman"/>
          <w:color w:val="auto"/>
          <w:sz w:val="28"/>
          <w:szCs w:val="28"/>
        </w:rPr>
        <w:softHyphen/>
        <w:t>блю</w:t>
      </w:r>
      <w:r w:rsidRPr="00CB5D39">
        <w:rPr>
          <w:rFonts w:ascii="Times New Roman" w:hAnsi="Times New Roman" w:cs="Times New Roman"/>
          <w:color w:val="auto"/>
          <w:sz w:val="28"/>
          <w:szCs w:val="28"/>
        </w:rPr>
        <w:softHyphen/>
        <w:t>де</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ем гигиенических норм. Овладение разборчивым, аккуратным письмом. До</w:t>
      </w:r>
      <w:r w:rsidRPr="00CB5D39">
        <w:rPr>
          <w:rFonts w:ascii="Times New Roman" w:hAnsi="Times New Roman" w:cs="Times New Roman"/>
          <w:color w:val="auto"/>
          <w:sz w:val="28"/>
          <w:szCs w:val="28"/>
        </w:rPr>
        <w:softHyphen/>
        <w:t>сло</w:t>
      </w:r>
      <w:r w:rsidRPr="00CB5D39">
        <w:rPr>
          <w:rFonts w:ascii="Times New Roman" w:hAnsi="Times New Roman" w:cs="Times New Roman"/>
          <w:color w:val="auto"/>
          <w:sz w:val="28"/>
          <w:szCs w:val="28"/>
        </w:rPr>
        <w:softHyphen/>
        <w:t>вное списывание слов и предложений; списывание со вставкой про</w:t>
      </w:r>
      <w:r w:rsidRPr="00CB5D39">
        <w:rPr>
          <w:rFonts w:ascii="Times New Roman" w:hAnsi="Times New Roman" w:cs="Times New Roman"/>
          <w:color w:val="auto"/>
          <w:sz w:val="28"/>
          <w:szCs w:val="28"/>
        </w:rPr>
        <w:softHyphen/>
        <w:t>пу</w:t>
      </w:r>
      <w:r w:rsidRPr="00CB5D39">
        <w:rPr>
          <w:rFonts w:ascii="Times New Roman" w:hAnsi="Times New Roman" w:cs="Times New Roman"/>
          <w:color w:val="auto"/>
          <w:sz w:val="28"/>
          <w:szCs w:val="28"/>
        </w:rPr>
        <w:softHyphen/>
        <w:t>щен</w:t>
      </w:r>
      <w:r w:rsidRPr="00CB5D39">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CB5D39">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товку слов и предложений, написание которых не расходится с их про</w:t>
      </w:r>
      <w:r w:rsidRPr="00CB5D39">
        <w:rPr>
          <w:rFonts w:ascii="Times New Roman" w:hAnsi="Times New Roman" w:cs="Times New Roman"/>
          <w:color w:val="auto"/>
          <w:sz w:val="28"/>
          <w:szCs w:val="28"/>
        </w:rPr>
        <w:softHyphen/>
        <w:t>из</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шением.</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CB5D39">
        <w:rPr>
          <w:rFonts w:ascii="Times New Roman" w:hAnsi="Times New Roman" w:cs="Times New Roman"/>
          <w:b/>
          <w:bCs/>
          <w:i/>
          <w:iCs/>
          <w:color w:val="auto"/>
          <w:sz w:val="28"/>
          <w:szCs w:val="28"/>
        </w:rPr>
        <w:t>ча</w:t>
      </w:r>
      <w:proofErr w:type="spellEnd"/>
      <w:r w:rsidRPr="00CB5D39">
        <w:rPr>
          <w:rFonts w:ascii="Times New Roman" w:hAnsi="Times New Roman" w:cs="Times New Roman"/>
          <w:b/>
          <w:bCs/>
          <w:color w:val="auto"/>
          <w:sz w:val="28"/>
          <w:szCs w:val="28"/>
        </w:rPr>
        <w:t>—</w:t>
      </w:r>
      <w:r w:rsidRPr="00CB5D39">
        <w:rPr>
          <w:rFonts w:ascii="Times New Roman" w:hAnsi="Times New Roman" w:cs="Times New Roman"/>
          <w:b/>
          <w:bCs/>
          <w:i/>
          <w:iCs/>
          <w:color w:val="auto"/>
          <w:sz w:val="28"/>
          <w:szCs w:val="28"/>
        </w:rPr>
        <w:t>ща</w:t>
      </w:r>
      <w:proofErr w:type="gramEnd"/>
      <w:r w:rsidRPr="00CB5D39">
        <w:rPr>
          <w:rFonts w:ascii="Times New Roman" w:hAnsi="Times New Roman" w:cs="Times New Roman"/>
          <w:b/>
          <w:bCs/>
          <w:color w:val="auto"/>
          <w:sz w:val="28"/>
          <w:szCs w:val="28"/>
        </w:rPr>
        <w:t xml:space="preserve">, </w:t>
      </w:r>
      <w:r w:rsidRPr="00CB5D39">
        <w:rPr>
          <w:rFonts w:ascii="Times New Roman" w:hAnsi="Times New Roman" w:cs="Times New Roman"/>
          <w:b/>
          <w:bCs/>
          <w:i/>
          <w:iCs/>
          <w:color w:val="auto"/>
          <w:sz w:val="28"/>
          <w:szCs w:val="28"/>
        </w:rPr>
        <w:t>чу</w:t>
      </w:r>
      <w:r w:rsidRPr="00CB5D39">
        <w:rPr>
          <w:rFonts w:ascii="Times New Roman" w:hAnsi="Times New Roman" w:cs="Times New Roman"/>
          <w:b/>
          <w:bCs/>
          <w:color w:val="auto"/>
          <w:sz w:val="28"/>
          <w:szCs w:val="28"/>
        </w:rPr>
        <w:t>—</w:t>
      </w:r>
      <w:proofErr w:type="spellStart"/>
      <w:r w:rsidRPr="00CB5D39">
        <w:rPr>
          <w:rFonts w:ascii="Times New Roman" w:hAnsi="Times New Roman" w:cs="Times New Roman"/>
          <w:b/>
          <w:bCs/>
          <w:i/>
          <w:iCs/>
          <w:color w:val="auto"/>
          <w:sz w:val="28"/>
          <w:szCs w:val="28"/>
        </w:rPr>
        <w:t>щу</w:t>
      </w:r>
      <w:proofErr w:type="spellEnd"/>
      <w:r w:rsidRPr="00CB5D39">
        <w:rPr>
          <w:rFonts w:ascii="Times New Roman" w:hAnsi="Times New Roman" w:cs="Times New Roman"/>
          <w:b/>
          <w:bCs/>
          <w:color w:val="auto"/>
          <w:sz w:val="28"/>
          <w:szCs w:val="28"/>
        </w:rPr>
        <w:t xml:space="preserve">, </w:t>
      </w:r>
      <w:proofErr w:type="spellStart"/>
      <w:r w:rsidRPr="00CB5D39">
        <w:rPr>
          <w:rFonts w:ascii="Times New Roman" w:hAnsi="Times New Roman" w:cs="Times New Roman"/>
          <w:b/>
          <w:bCs/>
          <w:i/>
          <w:iCs/>
          <w:color w:val="auto"/>
          <w:sz w:val="28"/>
          <w:szCs w:val="28"/>
        </w:rPr>
        <w:t>жи</w:t>
      </w:r>
      <w:proofErr w:type="spellEnd"/>
      <w:r w:rsidRPr="00CB5D39">
        <w:rPr>
          <w:rFonts w:ascii="Times New Roman" w:hAnsi="Times New Roman" w:cs="Times New Roman"/>
          <w:b/>
          <w:bCs/>
          <w:color w:val="auto"/>
          <w:sz w:val="28"/>
          <w:szCs w:val="28"/>
        </w:rPr>
        <w:t>—</w:t>
      </w:r>
      <w:r w:rsidRPr="00CB5D39">
        <w:rPr>
          <w:rFonts w:ascii="Times New Roman" w:hAnsi="Times New Roman" w:cs="Times New Roman"/>
          <w:b/>
          <w:bCs/>
          <w:i/>
          <w:iCs/>
          <w:color w:val="auto"/>
          <w:sz w:val="28"/>
          <w:szCs w:val="28"/>
        </w:rPr>
        <w:t>ши</w:t>
      </w:r>
      <w:r w:rsidRPr="00CB5D39">
        <w:rPr>
          <w:rFonts w:ascii="Times New Roman" w:hAnsi="Times New Roman" w:cs="Times New Roman"/>
          <w:color w:val="auto"/>
          <w:sz w:val="28"/>
          <w:szCs w:val="28"/>
        </w:rPr>
        <w:t>).</w:t>
      </w:r>
    </w:p>
    <w:p w:rsidR="00C13428" w:rsidRPr="00CB5D39" w:rsidRDefault="00C13428" w:rsidP="0076516C">
      <w:pPr>
        <w:spacing w:after="0"/>
        <w:ind w:firstLine="709"/>
        <w:jc w:val="both"/>
        <w:rPr>
          <w:rFonts w:ascii="Times New Roman" w:hAnsi="Times New Roman" w:cs="Times New Roman"/>
          <w:i/>
          <w:color w:val="auto"/>
          <w:sz w:val="28"/>
          <w:szCs w:val="28"/>
        </w:rPr>
      </w:pPr>
      <w:r w:rsidRPr="00CB5D39">
        <w:rPr>
          <w:rFonts w:ascii="Times New Roman" w:hAnsi="Times New Roman" w:cs="Times New Roman"/>
          <w:i/>
          <w:color w:val="auto"/>
          <w:sz w:val="28"/>
          <w:szCs w:val="28"/>
        </w:rPr>
        <w:lastRenderedPageBreak/>
        <w:t>Речевое развитие.</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Использование усвоенных языковых средств (слов, словосочетаний и кон</w:t>
      </w:r>
      <w:r w:rsidRPr="00CB5D39">
        <w:rPr>
          <w:rFonts w:ascii="Times New Roman" w:hAnsi="Times New Roman" w:cs="Times New Roman"/>
          <w:color w:val="auto"/>
          <w:sz w:val="28"/>
          <w:szCs w:val="28"/>
        </w:rPr>
        <w:softHyphen/>
        <w:t>струкций предложений) для выражения просьбы и собственного на</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ния (после проведения под</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товительной работы); ответов на вопросы пе</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га и товарищей класса. Пересказ про</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лу</w:t>
      </w:r>
      <w:r w:rsidRPr="00CB5D39">
        <w:rPr>
          <w:rFonts w:ascii="Times New Roman" w:hAnsi="Times New Roman" w:cs="Times New Roman"/>
          <w:color w:val="auto"/>
          <w:sz w:val="28"/>
          <w:szCs w:val="28"/>
        </w:rPr>
        <w:softHyphen/>
        <w:t>шанных и предварительно ра</w:t>
      </w:r>
      <w:r w:rsidRPr="00CB5D39">
        <w:rPr>
          <w:rFonts w:ascii="Times New Roman" w:hAnsi="Times New Roman" w:cs="Times New Roman"/>
          <w:color w:val="auto"/>
          <w:sz w:val="28"/>
          <w:szCs w:val="28"/>
        </w:rPr>
        <w:softHyphen/>
        <w:t>зо</w:t>
      </w:r>
      <w:r w:rsidRPr="00CB5D39">
        <w:rPr>
          <w:rFonts w:ascii="Times New Roman" w:hAnsi="Times New Roman" w:cs="Times New Roman"/>
          <w:color w:val="auto"/>
          <w:sz w:val="28"/>
          <w:szCs w:val="28"/>
        </w:rPr>
        <w:softHyphen/>
        <w:t>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ных небольших по объему текстов с опорой на во</w:t>
      </w:r>
      <w:r w:rsidRPr="00CB5D39">
        <w:rPr>
          <w:rFonts w:ascii="Times New Roman" w:hAnsi="Times New Roman" w:cs="Times New Roman"/>
          <w:color w:val="auto"/>
          <w:sz w:val="28"/>
          <w:szCs w:val="28"/>
        </w:rPr>
        <w:softHyphen/>
        <w:t>п</w:t>
      </w:r>
      <w:r w:rsidRPr="00CB5D39">
        <w:rPr>
          <w:rFonts w:ascii="Times New Roman" w:hAnsi="Times New Roman" w:cs="Times New Roman"/>
          <w:color w:val="auto"/>
          <w:sz w:val="28"/>
          <w:szCs w:val="28"/>
        </w:rPr>
        <w:softHyphen/>
        <w:t>росы учителя и ил</w:t>
      </w:r>
      <w:r w:rsidRPr="00CB5D39">
        <w:rPr>
          <w:rFonts w:ascii="Times New Roman" w:hAnsi="Times New Roman" w:cs="Times New Roman"/>
          <w:color w:val="auto"/>
          <w:sz w:val="28"/>
          <w:szCs w:val="28"/>
        </w:rPr>
        <w:softHyphen/>
        <w:t>лю</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тивный ма</w:t>
      </w:r>
      <w:r w:rsidRPr="00CB5D39">
        <w:rPr>
          <w:rFonts w:ascii="Times New Roman" w:hAnsi="Times New Roman" w:cs="Times New Roman"/>
          <w:color w:val="auto"/>
          <w:sz w:val="28"/>
          <w:szCs w:val="28"/>
        </w:rPr>
        <w:softHyphen/>
        <w:t>те</w:t>
      </w:r>
      <w:r w:rsidRPr="00CB5D39">
        <w:rPr>
          <w:rFonts w:ascii="Times New Roman" w:hAnsi="Times New Roman" w:cs="Times New Roman"/>
          <w:color w:val="auto"/>
          <w:sz w:val="28"/>
          <w:szCs w:val="28"/>
        </w:rPr>
        <w:softHyphen/>
        <w:t>ри</w:t>
      </w:r>
      <w:r w:rsidRPr="00CB5D39">
        <w:rPr>
          <w:rFonts w:ascii="Times New Roman" w:hAnsi="Times New Roman" w:cs="Times New Roman"/>
          <w:color w:val="auto"/>
          <w:sz w:val="28"/>
          <w:szCs w:val="28"/>
        </w:rPr>
        <w:softHyphen/>
        <w:t>ал. Составление двух-трех предложений с опорой на серию сю</w:t>
      </w:r>
      <w:r w:rsidRPr="00CB5D39">
        <w:rPr>
          <w:rFonts w:ascii="Times New Roman" w:hAnsi="Times New Roman" w:cs="Times New Roman"/>
          <w:color w:val="auto"/>
          <w:sz w:val="28"/>
          <w:szCs w:val="28"/>
        </w:rPr>
        <w:softHyphen/>
        <w:t>жетных кар</w:t>
      </w:r>
      <w:r w:rsidRPr="00CB5D39">
        <w:rPr>
          <w:rFonts w:ascii="Times New Roman" w:hAnsi="Times New Roman" w:cs="Times New Roman"/>
          <w:color w:val="auto"/>
          <w:sz w:val="28"/>
          <w:szCs w:val="28"/>
        </w:rPr>
        <w:softHyphen/>
        <w:t>тин, организованные наблюдения, практические действия и т.д.</w:t>
      </w:r>
    </w:p>
    <w:p w:rsidR="00C13428" w:rsidRPr="00CB5D39" w:rsidRDefault="00C13428" w:rsidP="0076516C">
      <w:pPr>
        <w:spacing w:before="120" w:after="120"/>
        <w:ind w:firstLine="709"/>
        <w:jc w:val="both"/>
        <w:rPr>
          <w:rFonts w:ascii="Times New Roman" w:hAnsi="Times New Roman" w:cs="Times New Roman"/>
          <w:b/>
          <w:bCs/>
          <w:i/>
          <w:color w:val="auto"/>
          <w:sz w:val="28"/>
          <w:szCs w:val="28"/>
        </w:rPr>
      </w:pPr>
      <w:r w:rsidRPr="00CB5D39">
        <w:rPr>
          <w:rFonts w:ascii="Times New Roman" w:hAnsi="Times New Roman" w:cs="Times New Roman"/>
          <w:b/>
          <w:i/>
          <w:color w:val="auto"/>
          <w:sz w:val="28"/>
          <w:szCs w:val="28"/>
        </w:rPr>
        <w:t>Практические грамматические упражнения и развитие речи</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Фонетика.</w:t>
      </w:r>
      <w:r w:rsidRPr="00CB5D39">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Графика.</w:t>
      </w:r>
      <w:r w:rsidRPr="00CB5D39">
        <w:rPr>
          <w:rFonts w:ascii="Times New Roman" w:hAnsi="Times New Roman" w:cs="Times New Roman"/>
          <w:color w:val="auto"/>
          <w:sz w:val="28"/>
          <w:szCs w:val="28"/>
        </w:rPr>
        <w:t xml:space="preserve"> Обозначение мягкости согласных на письме буквами </w:t>
      </w:r>
      <w:r w:rsidRPr="00CB5D39">
        <w:rPr>
          <w:rFonts w:ascii="Times New Roman" w:hAnsi="Times New Roman" w:cs="Times New Roman"/>
          <w:b/>
          <w:bCs/>
          <w:color w:val="auto"/>
          <w:sz w:val="28"/>
          <w:szCs w:val="28"/>
        </w:rPr>
        <w:t>ь, е, ё, и, ю, я</w:t>
      </w:r>
      <w:r w:rsidRPr="00CB5D39">
        <w:rPr>
          <w:rFonts w:ascii="Times New Roman" w:hAnsi="Times New Roman" w:cs="Times New Roman"/>
          <w:color w:val="auto"/>
          <w:sz w:val="28"/>
          <w:szCs w:val="28"/>
        </w:rPr>
        <w:t xml:space="preserve">. Разделительный </w:t>
      </w:r>
      <w:r w:rsidRPr="00CB5D39">
        <w:rPr>
          <w:rFonts w:ascii="Times New Roman" w:hAnsi="Times New Roman" w:cs="Times New Roman"/>
          <w:b/>
          <w:bCs/>
          <w:color w:val="auto"/>
          <w:sz w:val="28"/>
          <w:szCs w:val="28"/>
        </w:rPr>
        <w:t>ь</w:t>
      </w:r>
      <w:r w:rsidRPr="00CB5D39">
        <w:rPr>
          <w:rFonts w:ascii="Times New Roman" w:hAnsi="Times New Roman" w:cs="Times New Roman"/>
          <w:color w:val="auto"/>
          <w:sz w:val="28"/>
          <w:szCs w:val="28"/>
        </w:rPr>
        <w:t>. Слог. Перенос слов. Алфавит.</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Слово.</w:t>
      </w:r>
      <w:r w:rsidRPr="00CB5D39">
        <w:rPr>
          <w:rFonts w:ascii="Times New Roman" w:hAnsi="Times New Roman" w:cs="Times New Roman"/>
          <w:color w:val="auto"/>
          <w:sz w:val="28"/>
          <w:szCs w:val="28"/>
        </w:rPr>
        <w:t xml:space="preserve"> Слова, обозначающие </w:t>
      </w:r>
      <w:r w:rsidRPr="00CB5D39">
        <w:rPr>
          <w:rFonts w:ascii="Times New Roman" w:hAnsi="Times New Roman" w:cs="Times New Roman"/>
          <w:b/>
          <w:bCs/>
          <w:i/>
          <w:iCs/>
          <w:color w:val="auto"/>
          <w:sz w:val="28"/>
          <w:szCs w:val="28"/>
        </w:rPr>
        <w:t>название предметов</w:t>
      </w:r>
      <w:r w:rsidRPr="00CB5D39">
        <w:rPr>
          <w:rFonts w:ascii="Times New Roman" w:hAnsi="Times New Roman" w:cs="Times New Roman"/>
          <w:color w:val="auto"/>
          <w:sz w:val="28"/>
          <w:szCs w:val="28"/>
        </w:rPr>
        <w:t xml:space="preserve">. Различение слова и предмета. </w:t>
      </w:r>
      <w:proofErr w:type="gramStart"/>
      <w:r w:rsidRPr="00CB5D39">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CB5D39">
        <w:rPr>
          <w:rFonts w:ascii="Times New Roman" w:hAnsi="Times New Roman" w:cs="Times New Roman"/>
          <w:color w:val="auto"/>
          <w:sz w:val="28"/>
          <w:szCs w:val="28"/>
        </w:rPr>
        <w:t xml:space="preserve"> Слова с уменьшительно-ласкательными суффиксами.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«Слова-друзья». «Слова-враги».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Слова, обозначающие </w:t>
      </w:r>
      <w:r w:rsidRPr="00CB5D39">
        <w:rPr>
          <w:rFonts w:ascii="Times New Roman" w:hAnsi="Times New Roman" w:cs="Times New Roman"/>
          <w:b/>
          <w:bCs/>
          <w:i/>
          <w:iCs/>
          <w:color w:val="auto"/>
          <w:sz w:val="28"/>
          <w:szCs w:val="28"/>
        </w:rPr>
        <w:t>название действий</w:t>
      </w:r>
      <w:r w:rsidRPr="00CB5D39">
        <w:rPr>
          <w:rFonts w:ascii="Times New Roman" w:hAnsi="Times New Roman" w:cs="Times New Roman"/>
          <w:color w:val="auto"/>
          <w:sz w:val="28"/>
          <w:szCs w:val="28"/>
        </w:rPr>
        <w:t>. Различение действия и его названия. Название действий</w:t>
      </w:r>
      <w:r w:rsidRPr="00CB5D39">
        <w:rPr>
          <w:rFonts w:ascii="Times New Roman" w:hAnsi="Times New Roman" w:cs="Times New Roman"/>
          <w:color w:val="auto"/>
          <w:sz w:val="28"/>
          <w:szCs w:val="28"/>
        </w:rPr>
        <w:tab/>
        <w:t xml:space="preserve"> по вопросам </w:t>
      </w:r>
      <w:r w:rsidRPr="00CB5D39">
        <w:rPr>
          <w:rFonts w:ascii="Times New Roman" w:hAnsi="Times New Roman" w:cs="Times New Roman"/>
          <w:i/>
          <w:iCs/>
          <w:color w:val="auto"/>
          <w:sz w:val="28"/>
          <w:szCs w:val="28"/>
        </w:rPr>
        <w:t xml:space="preserve">что делает? что делают? что делал? что будет делать? </w:t>
      </w:r>
      <w:r w:rsidRPr="00CB5D39">
        <w:rPr>
          <w:rFonts w:ascii="Times New Roman" w:hAnsi="Times New Roman" w:cs="Times New Roman"/>
          <w:color w:val="auto"/>
          <w:sz w:val="28"/>
          <w:szCs w:val="28"/>
        </w:rPr>
        <w:t xml:space="preserve">Согласование слов-действий со словами-предметами.  </w:t>
      </w:r>
    </w:p>
    <w:p w:rsidR="00C13428" w:rsidRPr="00CB5D39" w:rsidRDefault="00C13428" w:rsidP="0076516C">
      <w:pPr>
        <w:tabs>
          <w:tab w:val="left" w:pos="5530"/>
        </w:tabs>
        <w:spacing w:after="0"/>
        <w:ind w:firstLine="709"/>
        <w:jc w:val="both"/>
        <w:rPr>
          <w:rFonts w:ascii="Times New Roman" w:hAnsi="Times New Roman" w:cs="Times New Roman"/>
          <w:i/>
          <w:iCs/>
          <w:color w:val="auto"/>
          <w:sz w:val="28"/>
          <w:szCs w:val="28"/>
        </w:rPr>
      </w:pPr>
      <w:r w:rsidRPr="00CB5D39">
        <w:rPr>
          <w:rFonts w:ascii="Times New Roman" w:hAnsi="Times New Roman" w:cs="Times New Roman"/>
          <w:color w:val="auto"/>
          <w:sz w:val="28"/>
          <w:szCs w:val="28"/>
        </w:rPr>
        <w:t xml:space="preserve">Слова, обозначающие </w:t>
      </w:r>
      <w:r w:rsidRPr="00CB5D39">
        <w:rPr>
          <w:rFonts w:ascii="Times New Roman" w:hAnsi="Times New Roman" w:cs="Times New Roman"/>
          <w:b/>
          <w:bCs/>
          <w:i/>
          <w:iCs/>
          <w:color w:val="auto"/>
          <w:sz w:val="28"/>
          <w:szCs w:val="28"/>
        </w:rPr>
        <w:t>признак предмета</w:t>
      </w:r>
      <w:r w:rsidRPr="00CB5D39">
        <w:rPr>
          <w:rFonts w:ascii="Times New Roman" w:hAnsi="Times New Roman" w:cs="Times New Roman"/>
          <w:color w:val="auto"/>
          <w:sz w:val="28"/>
          <w:szCs w:val="28"/>
        </w:rPr>
        <w:t xml:space="preserve">. Определение признака предмета по вопросам </w:t>
      </w:r>
      <w:proofErr w:type="gramStart"/>
      <w:r w:rsidRPr="00CB5D39">
        <w:rPr>
          <w:rFonts w:ascii="Times New Roman" w:hAnsi="Times New Roman" w:cs="Times New Roman"/>
          <w:i/>
          <w:iCs/>
          <w:color w:val="auto"/>
          <w:sz w:val="28"/>
          <w:szCs w:val="28"/>
        </w:rPr>
        <w:t>какой</w:t>
      </w:r>
      <w:proofErr w:type="gramEnd"/>
      <w:r w:rsidRPr="00CB5D39">
        <w:rPr>
          <w:rFonts w:ascii="Times New Roman" w:hAnsi="Times New Roman" w:cs="Times New Roman"/>
          <w:i/>
          <w:iCs/>
          <w:color w:val="auto"/>
          <w:sz w:val="28"/>
          <w:szCs w:val="28"/>
        </w:rPr>
        <w:t xml:space="preserve">? какая? какое? какие? </w:t>
      </w:r>
      <w:r w:rsidRPr="00CB5D39">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CB5D39">
        <w:rPr>
          <w:rFonts w:ascii="Times New Roman" w:hAnsi="Times New Roman" w:cs="Times New Roman"/>
          <w:i/>
          <w:iCs/>
          <w:color w:val="auto"/>
          <w:sz w:val="28"/>
          <w:szCs w:val="28"/>
        </w:rPr>
        <w:t xml:space="preserve">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Дифференциация слов, относящихся к разным категориям.</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bCs/>
          <w:i/>
          <w:iCs/>
          <w:color w:val="auto"/>
          <w:sz w:val="28"/>
          <w:szCs w:val="28"/>
        </w:rPr>
        <w:t>Предлог.</w:t>
      </w:r>
      <w:r w:rsidRPr="00CB5D39">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 xml:space="preserve">Имена собственные </w:t>
      </w:r>
      <w:r w:rsidRPr="00CB5D39">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Правописание</w:t>
      </w:r>
      <w:r w:rsidRPr="00CB5D39">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lastRenderedPageBreak/>
        <w:t>Родственные слова</w:t>
      </w:r>
      <w:r w:rsidRPr="00CB5D39">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sidRPr="00CB5D39">
        <w:rPr>
          <w:rFonts w:ascii="Times New Roman" w:hAnsi="Times New Roman" w:cs="Times New Roman"/>
          <w:color w:val="auto"/>
          <w:sz w:val="28"/>
          <w:szCs w:val="28"/>
        </w:rPr>
        <w:t>корне слова</w:t>
      </w:r>
      <w:proofErr w:type="gramEnd"/>
      <w:r w:rsidRPr="00CB5D39">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Предложение.</w:t>
      </w:r>
      <w:r w:rsidRPr="00CB5D39">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CB5D39">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sidRPr="00CB5D39">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Развитие речи.</w:t>
      </w:r>
      <w:r w:rsidRPr="00CB5D39">
        <w:rPr>
          <w:rFonts w:ascii="Times New Roman" w:hAnsi="Times New Roman" w:cs="Times New Roman"/>
          <w:color w:val="auto"/>
          <w:sz w:val="28"/>
          <w:szCs w:val="28"/>
        </w:rPr>
        <w:t xml:space="preserve"> Составление подписей к картинкам. Выбор заголовка </w:t>
      </w:r>
      <w:proofErr w:type="gramStart"/>
      <w:r w:rsidRPr="00CB5D39">
        <w:rPr>
          <w:rFonts w:ascii="Times New Roman" w:hAnsi="Times New Roman" w:cs="Times New Roman"/>
          <w:color w:val="auto"/>
          <w:sz w:val="28"/>
          <w:szCs w:val="28"/>
        </w:rPr>
        <w:t>к</w:t>
      </w:r>
      <w:proofErr w:type="gramEnd"/>
      <w:r w:rsidRPr="00CB5D39">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CB5D39" w:rsidRDefault="00C13428" w:rsidP="0076516C">
      <w:pPr>
        <w:spacing w:before="120" w:after="120"/>
        <w:ind w:firstLine="709"/>
        <w:jc w:val="both"/>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Чтение и развитие речи</w:t>
      </w:r>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r w:rsidRPr="00CB5D39">
        <w:rPr>
          <w:b/>
          <w:bCs/>
          <w:color w:val="auto"/>
          <w:sz w:val="28"/>
          <w:szCs w:val="28"/>
        </w:rPr>
        <w:t>Содержание чтения (круг чтения)</w:t>
      </w:r>
      <w:r w:rsidRPr="00CB5D39">
        <w:rPr>
          <w:color w:val="auto"/>
          <w:sz w:val="28"/>
          <w:szCs w:val="28"/>
        </w:rPr>
        <w:t xml:space="preserve">. Произведения устного народного творчества (пословица, скороговорка, загадка,  </w:t>
      </w:r>
      <w:proofErr w:type="spellStart"/>
      <w:r w:rsidRPr="00CB5D39">
        <w:rPr>
          <w:color w:val="auto"/>
          <w:sz w:val="28"/>
          <w:szCs w:val="28"/>
        </w:rPr>
        <w:t>потешка</w:t>
      </w:r>
      <w:proofErr w:type="spellEnd"/>
      <w:r w:rsidRPr="00CB5D39">
        <w:rPr>
          <w:color w:val="auto"/>
          <w:sz w:val="28"/>
          <w:szCs w:val="28"/>
        </w:rPr>
        <w:t xml:space="preserve">, </w:t>
      </w:r>
      <w:proofErr w:type="spellStart"/>
      <w:r w:rsidRPr="00CB5D39">
        <w:rPr>
          <w:color w:val="auto"/>
          <w:sz w:val="28"/>
          <w:szCs w:val="28"/>
        </w:rPr>
        <w:t>закличка</w:t>
      </w:r>
      <w:proofErr w:type="spellEnd"/>
      <w:r w:rsidRPr="00CB5D39">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r w:rsidRPr="00CB5D39">
        <w:rPr>
          <w:b/>
          <w:bCs/>
          <w:color w:val="auto"/>
          <w:sz w:val="28"/>
          <w:szCs w:val="28"/>
        </w:rPr>
        <w:t>Примерная тематика произведений</w:t>
      </w:r>
      <w:r w:rsidRPr="00CB5D39">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proofErr w:type="gramStart"/>
      <w:r w:rsidRPr="00CB5D39">
        <w:rPr>
          <w:b/>
          <w:bCs/>
          <w:color w:val="auto"/>
          <w:sz w:val="28"/>
          <w:szCs w:val="28"/>
        </w:rPr>
        <w:t>Жанровое разнообразие</w:t>
      </w:r>
      <w:r w:rsidRPr="00CB5D39">
        <w:rPr>
          <w:color w:val="auto"/>
          <w:sz w:val="28"/>
          <w:szCs w:val="28"/>
        </w:rPr>
        <w:t xml:space="preserve">: сказки, рассказы, стихотворения, басни, пословицы, поговорки, загадки, считалки, </w:t>
      </w:r>
      <w:proofErr w:type="spellStart"/>
      <w:r w:rsidRPr="00CB5D39">
        <w:rPr>
          <w:color w:val="auto"/>
          <w:sz w:val="28"/>
          <w:szCs w:val="28"/>
        </w:rPr>
        <w:t>потешки</w:t>
      </w:r>
      <w:proofErr w:type="spellEnd"/>
      <w:r w:rsidRPr="00CB5D39">
        <w:rPr>
          <w:color w:val="auto"/>
          <w:sz w:val="28"/>
          <w:szCs w:val="28"/>
        </w:rPr>
        <w:t xml:space="preserve">. </w:t>
      </w:r>
      <w:proofErr w:type="gramEnd"/>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r w:rsidRPr="00CB5D39">
        <w:rPr>
          <w:b/>
          <w:bCs/>
          <w:color w:val="auto"/>
          <w:sz w:val="28"/>
          <w:szCs w:val="28"/>
        </w:rPr>
        <w:t>Навык чтения:</w:t>
      </w:r>
      <w:r w:rsidRPr="00CB5D39">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r w:rsidRPr="00CB5D39">
        <w:rPr>
          <w:b/>
          <w:bCs/>
          <w:color w:val="auto"/>
          <w:sz w:val="28"/>
          <w:szCs w:val="28"/>
        </w:rPr>
        <w:t>Работа с текстом.</w:t>
      </w:r>
      <w:r w:rsidRPr="00CB5D39">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CB5D39" w:rsidRDefault="00C13428" w:rsidP="0076516C">
      <w:pPr>
        <w:pStyle w:val="western"/>
        <w:shd w:val="clear" w:color="auto" w:fill="FFFFFF"/>
        <w:spacing w:before="0" w:beforeAutospacing="0" w:line="276" w:lineRule="auto"/>
        <w:ind w:firstLine="709"/>
        <w:jc w:val="both"/>
        <w:rPr>
          <w:color w:val="auto"/>
          <w:sz w:val="28"/>
          <w:szCs w:val="28"/>
        </w:rPr>
      </w:pPr>
      <w:r w:rsidRPr="00CB5D39">
        <w:rPr>
          <w:b/>
          <w:bCs/>
          <w:color w:val="auto"/>
          <w:sz w:val="28"/>
          <w:szCs w:val="28"/>
        </w:rPr>
        <w:lastRenderedPageBreak/>
        <w:t>Внеклассное чтение</w:t>
      </w:r>
      <w:r w:rsidRPr="00CB5D39">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CB5D39">
        <w:rPr>
          <w:color w:val="auto"/>
          <w:sz w:val="28"/>
          <w:szCs w:val="28"/>
        </w:rPr>
        <w:t>прочитанном</w:t>
      </w:r>
      <w:proofErr w:type="gramEnd"/>
      <w:r w:rsidRPr="00CB5D39">
        <w:rPr>
          <w:color w:val="auto"/>
          <w:sz w:val="28"/>
          <w:szCs w:val="28"/>
        </w:rPr>
        <w:t xml:space="preserve">, пересказ. Отчет о прочитанной книге. </w:t>
      </w:r>
    </w:p>
    <w:p w:rsidR="00C13428" w:rsidRPr="00CB5D39" w:rsidRDefault="00C13428" w:rsidP="0076516C">
      <w:pPr>
        <w:spacing w:before="120" w:after="120"/>
        <w:ind w:firstLine="720"/>
        <w:jc w:val="both"/>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Речевая практика</w:t>
      </w:r>
    </w:p>
    <w:p w:rsidR="00C13428" w:rsidRPr="00CB5D39" w:rsidRDefault="00C13428" w:rsidP="004A368E">
      <w:pPr>
        <w:spacing w:after="0"/>
        <w:ind w:firstLine="720"/>
        <w:jc w:val="both"/>
        <w:rPr>
          <w:rFonts w:ascii="Times New Roman" w:hAnsi="Times New Roman" w:cs="Times New Roman"/>
          <w:sz w:val="28"/>
          <w:szCs w:val="28"/>
        </w:rPr>
      </w:pPr>
      <w:proofErr w:type="spellStart"/>
      <w:r w:rsidRPr="00CB5D39">
        <w:rPr>
          <w:rFonts w:ascii="Times New Roman" w:hAnsi="Times New Roman" w:cs="Times New Roman"/>
          <w:sz w:val="28"/>
          <w:szCs w:val="28"/>
        </w:rPr>
        <w:t>Аудирование</w:t>
      </w:r>
      <w:proofErr w:type="spellEnd"/>
      <w:r w:rsidRPr="00CB5D39">
        <w:rPr>
          <w:rFonts w:ascii="Times New Roman" w:hAnsi="Times New Roman" w:cs="Times New Roman"/>
          <w:sz w:val="28"/>
          <w:szCs w:val="28"/>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CB5D39" w:rsidRDefault="00C13428" w:rsidP="004A368E">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CB5D39" w:rsidRDefault="00C13428" w:rsidP="004A368E">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CB5D39" w:rsidRDefault="00C13428" w:rsidP="004A368E">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CB5D39" w:rsidRDefault="00C13428" w:rsidP="004A368E">
      <w:pPr>
        <w:spacing w:after="0"/>
        <w:ind w:firstLine="709"/>
        <w:jc w:val="both"/>
        <w:rPr>
          <w:rFonts w:ascii="Times New Roman" w:hAnsi="Times New Roman" w:cs="Times New Roman"/>
          <w:sz w:val="28"/>
          <w:szCs w:val="28"/>
        </w:rPr>
      </w:pPr>
      <w:r w:rsidRPr="00CB5D39">
        <w:rPr>
          <w:rFonts w:ascii="Times New Roman" w:hAnsi="Times New Roman" w:cs="Times New Roman"/>
          <w:i/>
          <w:sz w:val="28"/>
          <w:szCs w:val="28"/>
        </w:rPr>
        <w:t>Дикция и выразительность речи.</w:t>
      </w:r>
      <w:r w:rsidRPr="00CB5D39">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i/>
          <w:sz w:val="28"/>
          <w:szCs w:val="28"/>
        </w:rPr>
        <w:t>Общение и его значение в жизни.</w:t>
      </w:r>
      <w:r w:rsidRPr="00CB5D39">
        <w:rPr>
          <w:rFonts w:ascii="Times New Roman" w:hAnsi="Times New Roman" w:cs="Times New Roman"/>
          <w:b/>
          <w:sz w:val="28"/>
          <w:szCs w:val="28"/>
        </w:rPr>
        <w:t xml:space="preserve"> </w:t>
      </w:r>
      <w:r w:rsidRPr="00CB5D39">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CB5D39">
        <w:rPr>
          <w:rFonts w:ascii="Times New Roman" w:hAnsi="Times New Roman" w:cs="Times New Roman"/>
          <w:b/>
          <w:sz w:val="28"/>
          <w:szCs w:val="28"/>
        </w:rPr>
        <w:t xml:space="preserve"> </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Общение на расстоянии. Кино, телевидение, радио».</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Виртуальное общение. Общение в социальных сетях. </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Влияние речи на мысли, чувства, поступки людей.</w:t>
      </w:r>
    </w:p>
    <w:p w:rsidR="00C13428" w:rsidRPr="00CB5D39" w:rsidRDefault="00C13428" w:rsidP="0076516C">
      <w:pPr>
        <w:spacing w:after="0"/>
        <w:ind w:firstLine="720"/>
        <w:rPr>
          <w:rFonts w:ascii="Times New Roman" w:hAnsi="Times New Roman" w:cs="Times New Roman"/>
          <w:sz w:val="28"/>
          <w:szCs w:val="28"/>
        </w:rPr>
      </w:pPr>
      <w:r w:rsidRPr="00CB5D39">
        <w:rPr>
          <w:rFonts w:ascii="Times New Roman" w:hAnsi="Times New Roman" w:cs="Times New Roman"/>
          <w:sz w:val="28"/>
          <w:szCs w:val="28"/>
        </w:rPr>
        <w:t>Организация речевого общения</w:t>
      </w:r>
    </w:p>
    <w:p w:rsidR="00C13428" w:rsidRPr="00CB5D39" w:rsidRDefault="00C13428" w:rsidP="0076516C">
      <w:pPr>
        <w:spacing w:after="0"/>
        <w:ind w:firstLine="720"/>
        <w:rPr>
          <w:rFonts w:ascii="Times New Roman" w:hAnsi="Times New Roman" w:cs="Times New Roman"/>
          <w:sz w:val="28"/>
          <w:szCs w:val="28"/>
        </w:rPr>
      </w:pPr>
      <w:r w:rsidRPr="00CB5D39">
        <w:rPr>
          <w:rFonts w:ascii="Times New Roman" w:hAnsi="Times New Roman" w:cs="Times New Roman"/>
          <w:sz w:val="28"/>
          <w:szCs w:val="28"/>
        </w:rPr>
        <w:t xml:space="preserve">Базовые формулы речевого общения </w:t>
      </w:r>
    </w:p>
    <w:p w:rsidR="00C13428" w:rsidRPr="00CB5D39" w:rsidRDefault="00C13428" w:rsidP="0076516C">
      <w:pPr>
        <w:spacing w:after="0"/>
        <w:ind w:firstLine="720"/>
        <w:rPr>
          <w:rFonts w:ascii="Times New Roman" w:hAnsi="Times New Roman" w:cs="Times New Roman"/>
          <w:sz w:val="28"/>
          <w:szCs w:val="28"/>
        </w:rPr>
      </w:pPr>
      <w:r w:rsidRPr="00CB5D39">
        <w:rPr>
          <w:rFonts w:ascii="Times New Roman" w:hAnsi="Times New Roman" w:cs="Times New Roman"/>
          <w:sz w:val="28"/>
          <w:szCs w:val="28"/>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w:t>
      </w:r>
      <w:proofErr w:type="gramStart"/>
      <w:r w:rsidRPr="00CB5D39">
        <w:rPr>
          <w:rFonts w:ascii="Times New Roman" w:hAnsi="Times New Roman" w:cs="Times New Roman"/>
          <w:sz w:val="28"/>
          <w:szCs w:val="28"/>
        </w:rPr>
        <w:t>Скажите</w:t>
      </w:r>
      <w:proofErr w:type="gramEnd"/>
      <w:r w:rsidRPr="00CB5D39">
        <w:rPr>
          <w:rFonts w:ascii="Times New Roman" w:hAnsi="Times New Roman" w:cs="Times New Roman"/>
          <w:sz w:val="28"/>
          <w:szCs w:val="28"/>
        </w:rPr>
        <w:t xml:space="preserve"> пожалуйста…»). Обращение в письме, в поздравительной открытке. </w:t>
      </w:r>
    </w:p>
    <w:p w:rsidR="00C13428" w:rsidRPr="00CB5D39" w:rsidRDefault="00C13428" w:rsidP="0076516C">
      <w:pPr>
        <w:spacing w:after="0"/>
        <w:ind w:firstLine="720"/>
        <w:rPr>
          <w:rFonts w:ascii="Times New Roman" w:hAnsi="Times New Roman" w:cs="Times New Roman"/>
          <w:sz w:val="28"/>
          <w:szCs w:val="28"/>
        </w:rPr>
      </w:pPr>
      <w:r w:rsidRPr="00CB5D39">
        <w:rPr>
          <w:rFonts w:ascii="Times New Roman" w:hAnsi="Times New Roman" w:cs="Times New Roman"/>
          <w:sz w:val="28"/>
          <w:szCs w:val="28"/>
        </w:rPr>
        <w:t xml:space="preserve">Знакомство, представление, приветствие. Формулы «Давай познакомимся», «Меня зовут …», «Меня зовут …, а тебя?». Формулы  «Это …», </w:t>
      </w:r>
      <w:r w:rsidRPr="00CB5D39">
        <w:rPr>
          <w:rFonts w:ascii="Times New Roman" w:hAnsi="Times New Roman" w:cs="Times New Roman"/>
          <w:sz w:val="28"/>
          <w:szCs w:val="28"/>
        </w:rPr>
        <w:lastRenderedPageBreak/>
        <w:t>«</w:t>
      </w:r>
      <w:proofErr w:type="gramStart"/>
      <w:r w:rsidRPr="00CB5D39">
        <w:rPr>
          <w:rFonts w:ascii="Times New Roman" w:hAnsi="Times New Roman" w:cs="Times New Roman"/>
          <w:sz w:val="28"/>
          <w:szCs w:val="28"/>
        </w:rPr>
        <w:t>Познакомься</w:t>
      </w:r>
      <w:proofErr w:type="gramEnd"/>
      <w:r w:rsidRPr="00CB5D39">
        <w:rPr>
          <w:rFonts w:ascii="Times New Roman" w:hAnsi="Times New Roman" w:cs="Times New Roman"/>
          <w:sz w:val="28"/>
          <w:szCs w:val="28"/>
        </w:rPr>
        <w:t xml:space="preserve"> пожалуйста, это …». Ответные реплики на приглашение познакомиться («Очень приятно!», «Рад познакомиться!»).</w:t>
      </w:r>
    </w:p>
    <w:p w:rsidR="00C13428" w:rsidRPr="00CB5D39" w:rsidRDefault="00C13428" w:rsidP="0076516C">
      <w:pPr>
        <w:spacing w:after="0"/>
        <w:ind w:firstLine="720"/>
        <w:rPr>
          <w:rFonts w:ascii="Times New Roman" w:hAnsi="Times New Roman" w:cs="Times New Roman"/>
          <w:sz w:val="28"/>
          <w:szCs w:val="28"/>
        </w:rPr>
      </w:pPr>
      <w:r w:rsidRPr="00CB5D39">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CB5D39" w:rsidRDefault="00C13428" w:rsidP="00E170AB">
      <w:pPr>
        <w:spacing w:after="0"/>
        <w:ind w:firstLine="720"/>
        <w:rPr>
          <w:rFonts w:ascii="Times New Roman" w:hAnsi="Times New Roman" w:cs="Times New Roman"/>
          <w:sz w:val="28"/>
          <w:szCs w:val="28"/>
        </w:rPr>
      </w:pPr>
      <w:r w:rsidRPr="00CB5D39">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CB5D39">
        <w:rPr>
          <w:rFonts w:ascii="Times New Roman" w:hAnsi="Times New Roman" w:cs="Times New Roman"/>
          <w:sz w:val="28"/>
          <w:szCs w:val="28"/>
        </w:rPr>
        <w:t>здорово</w:t>
      </w:r>
      <w:proofErr w:type="gramEnd"/>
      <w:r w:rsidRPr="00CB5D39">
        <w:rPr>
          <w:rFonts w:ascii="Times New Roman" w:hAnsi="Times New Roman" w:cs="Times New Roman"/>
          <w:sz w:val="28"/>
          <w:szCs w:val="28"/>
        </w:rPr>
        <w:t>», «бывай», «</w:t>
      </w:r>
      <w:proofErr w:type="spellStart"/>
      <w:r w:rsidRPr="00CB5D39">
        <w:rPr>
          <w:rFonts w:ascii="Times New Roman" w:hAnsi="Times New Roman" w:cs="Times New Roman"/>
          <w:sz w:val="28"/>
          <w:szCs w:val="28"/>
        </w:rPr>
        <w:t>чао</w:t>
      </w:r>
      <w:proofErr w:type="spellEnd"/>
      <w:r w:rsidRPr="00CB5D39">
        <w:rPr>
          <w:rFonts w:ascii="Times New Roman" w:hAnsi="Times New Roman" w:cs="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CB5D39">
        <w:rPr>
          <w:rFonts w:ascii="Times New Roman" w:hAnsi="Times New Roman" w:cs="Times New Roman"/>
          <w:sz w:val="28"/>
          <w:szCs w:val="28"/>
        </w:rPr>
        <w:t>и(</w:t>
      </w:r>
      <w:proofErr w:type="gramEnd"/>
      <w:r w:rsidRPr="00CB5D39">
        <w:rPr>
          <w:rFonts w:ascii="Times New Roman" w:hAnsi="Times New Roman" w:cs="Times New Roman"/>
          <w:sz w:val="28"/>
          <w:szCs w:val="28"/>
        </w:rPr>
        <w:t xml:space="preserve">те) еще», «Заходи(те», «Звони(те)».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Поздравление, пожелание. Формулы «Поздравляю </w:t>
      </w:r>
      <w:proofErr w:type="gramStart"/>
      <w:r w:rsidRPr="00CB5D39">
        <w:rPr>
          <w:rFonts w:ascii="Times New Roman" w:hAnsi="Times New Roman" w:cs="Times New Roman"/>
          <w:sz w:val="28"/>
          <w:szCs w:val="28"/>
        </w:rPr>
        <w:t>с</w:t>
      </w:r>
      <w:proofErr w:type="gramEnd"/>
      <w:r w:rsidRPr="00CB5D39">
        <w:rPr>
          <w:rFonts w:ascii="Times New Roman" w:hAnsi="Times New Roman" w:cs="Times New Roman"/>
          <w:sz w:val="28"/>
          <w:szCs w:val="28"/>
        </w:rPr>
        <w:t xml:space="preserve"> …», «Поздравляю </w:t>
      </w:r>
      <w:proofErr w:type="gramStart"/>
      <w:r w:rsidRPr="00CB5D39">
        <w:rPr>
          <w:rFonts w:ascii="Times New Roman" w:hAnsi="Times New Roman" w:cs="Times New Roman"/>
          <w:sz w:val="28"/>
          <w:szCs w:val="28"/>
        </w:rPr>
        <w:t>с</w:t>
      </w:r>
      <w:proofErr w:type="gramEnd"/>
      <w:r w:rsidRPr="00CB5D39">
        <w:rPr>
          <w:rFonts w:ascii="Times New Roman" w:hAnsi="Times New Roman" w:cs="Times New Roman"/>
          <w:sz w:val="28"/>
          <w:szCs w:val="28"/>
        </w:rPr>
        <w:t xml:space="preserve"> праздником …» и их развертывание с помощью обращения по имени и отчеству.</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Поздравительные открытки.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CB5D39">
        <w:rPr>
          <w:rFonts w:ascii="Times New Roman" w:hAnsi="Times New Roman" w:cs="Times New Roman"/>
          <w:sz w:val="28"/>
          <w:szCs w:val="28"/>
        </w:rPr>
        <w:t>Позовите</w:t>
      </w:r>
      <w:proofErr w:type="gramEnd"/>
      <w:r w:rsidRPr="00CB5D39">
        <w:rPr>
          <w:rFonts w:ascii="Times New Roman" w:hAnsi="Times New Roman" w:cs="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lastRenderedPageBreak/>
        <w:t>Развертывание просьбы с помощью мотивировки. Формулы «Пожалуйста, …»</w:t>
      </w:r>
      <w:proofErr w:type="gramStart"/>
      <w:r w:rsidRPr="00CB5D39">
        <w:rPr>
          <w:rFonts w:ascii="Times New Roman" w:hAnsi="Times New Roman" w:cs="Times New Roman"/>
          <w:sz w:val="28"/>
          <w:szCs w:val="28"/>
        </w:rPr>
        <w:t>, «</w:t>
      </w:r>
      <w:proofErr w:type="gramEnd"/>
      <w:r w:rsidRPr="00CB5D39">
        <w:rPr>
          <w:rFonts w:ascii="Times New Roman" w:hAnsi="Times New Roman" w:cs="Times New Roman"/>
          <w:sz w:val="28"/>
          <w:szCs w:val="28"/>
        </w:rPr>
        <w:t xml:space="preserve">Можно …, пожалуйста!», «Разрешите….», «Можно мне …», «Можно я …».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Мотивировка отказа. Формулы «Извините, но …».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CB5D39">
        <w:rPr>
          <w:rFonts w:ascii="Times New Roman" w:hAnsi="Times New Roman" w:cs="Times New Roman"/>
          <w:sz w:val="28"/>
          <w:szCs w:val="28"/>
        </w:rPr>
        <w:t>Ответные реплики на поздравление, пожелание («Спасибо за поздравление», «Я тоже поздравляю тебя (Вас)».</w:t>
      </w:r>
      <w:proofErr w:type="gramEnd"/>
      <w:r w:rsidRPr="00CB5D39">
        <w:rPr>
          <w:rFonts w:ascii="Times New Roman" w:hAnsi="Times New Roman" w:cs="Times New Roman"/>
          <w:sz w:val="28"/>
          <w:szCs w:val="28"/>
        </w:rPr>
        <w:t xml:space="preserve"> </w:t>
      </w:r>
      <w:proofErr w:type="gramStart"/>
      <w:r w:rsidRPr="00CB5D39">
        <w:rPr>
          <w:rFonts w:ascii="Times New Roman" w:hAnsi="Times New Roman" w:cs="Times New Roman"/>
          <w:sz w:val="28"/>
          <w:szCs w:val="28"/>
        </w:rPr>
        <w:t>«Спасибо, и тебя (Вас) поздравляю»).</w:t>
      </w:r>
      <w:proofErr w:type="gramEnd"/>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Замечание, извинение. Формулы «</w:t>
      </w:r>
      <w:proofErr w:type="gramStart"/>
      <w:r w:rsidRPr="00CB5D39">
        <w:rPr>
          <w:rFonts w:ascii="Times New Roman" w:hAnsi="Times New Roman" w:cs="Times New Roman"/>
          <w:sz w:val="28"/>
          <w:szCs w:val="28"/>
        </w:rPr>
        <w:t>извините</w:t>
      </w:r>
      <w:proofErr w:type="gramEnd"/>
      <w:r w:rsidRPr="00CB5D39">
        <w:rPr>
          <w:rFonts w:ascii="Times New Roman" w:hAnsi="Times New Roman" w:cs="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Примерные темы речевых ситуаций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«Я – дома» (общение с близкими людьми, прием гостей)</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CB5D39" w:rsidRDefault="00C13428" w:rsidP="0076516C">
      <w:pPr>
        <w:spacing w:after="0"/>
        <w:ind w:firstLine="720"/>
        <w:jc w:val="both"/>
        <w:rPr>
          <w:rFonts w:ascii="Times New Roman" w:hAnsi="Times New Roman" w:cs="Times New Roman"/>
          <w:sz w:val="28"/>
          <w:szCs w:val="28"/>
        </w:rPr>
      </w:pPr>
      <w:proofErr w:type="gramStart"/>
      <w:r w:rsidRPr="00CB5D39">
        <w:rPr>
          <w:rFonts w:ascii="Times New Roman" w:hAnsi="Times New Roman" w:cs="Times New Roman"/>
          <w:sz w:val="28"/>
          <w:szCs w:val="28"/>
        </w:rPr>
        <w:t xml:space="preserve">«Я за порогом дома» (покупка, поездка в транспорте, обращение за помощью (в </w:t>
      </w:r>
      <w:proofErr w:type="spellStart"/>
      <w:r w:rsidRPr="00CB5D39">
        <w:rPr>
          <w:rFonts w:ascii="Times New Roman" w:hAnsi="Times New Roman" w:cs="Times New Roman"/>
          <w:sz w:val="28"/>
          <w:szCs w:val="28"/>
        </w:rPr>
        <w:t>т.ч</w:t>
      </w:r>
      <w:proofErr w:type="spellEnd"/>
      <w:r w:rsidRPr="00CB5D39">
        <w:rPr>
          <w:rFonts w:ascii="Times New Roman" w:hAnsi="Times New Roman" w:cs="Times New Roman"/>
          <w:sz w:val="28"/>
          <w:szCs w:val="28"/>
        </w:rPr>
        <w:t xml:space="preserve">. в экстренной ситуации), поведение в  общественных местах (кино, кафе и др.)  </w:t>
      </w:r>
      <w:proofErr w:type="gramEnd"/>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«Я в мире природы» (общение с животными, поведение в парке, в лесу)</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Алгоритм работы над темой речевой ситуации</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Выявление и расширение  представлений по теме речевой ситуации.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Составление предложений по теме ситуации, в </w:t>
      </w:r>
      <w:proofErr w:type="spellStart"/>
      <w:r w:rsidRPr="00CB5D39">
        <w:rPr>
          <w:rFonts w:ascii="Times New Roman" w:hAnsi="Times New Roman" w:cs="Times New Roman"/>
          <w:sz w:val="28"/>
          <w:szCs w:val="28"/>
        </w:rPr>
        <w:t>т.ч</w:t>
      </w:r>
      <w:proofErr w:type="spellEnd"/>
      <w:r w:rsidRPr="00CB5D39">
        <w:rPr>
          <w:rFonts w:ascii="Times New Roman" w:hAnsi="Times New Roman" w:cs="Times New Roman"/>
          <w:sz w:val="28"/>
          <w:szCs w:val="28"/>
        </w:rPr>
        <w:t xml:space="preserve">. ответы на вопросы и формулирование вопросов учителю, одноклассникам.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Конструирование диалогов, участие в диалогах по теме ситуации.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lastRenderedPageBreak/>
        <w:t xml:space="preserve">Выбор атрибутов к ролевой игре по теме речевой ситуации. Уточнение ролей, сюжета игры, его вариативности.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Моделирование речевой ситуации. </w:t>
      </w:r>
    </w:p>
    <w:p w:rsidR="00C13428" w:rsidRPr="00CB5D39" w:rsidRDefault="00C13428" w:rsidP="0076516C">
      <w:pPr>
        <w:spacing w:after="0"/>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CB5D39" w:rsidRDefault="00C13428" w:rsidP="0076516C">
      <w:pPr>
        <w:spacing w:after="0"/>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М</w:t>
      </w:r>
      <w:r w:rsidR="007E017F" w:rsidRPr="00CB5D39">
        <w:rPr>
          <w:rFonts w:ascii="Times New Roman" w:hAnsi="Times New Roman" w:cs="Times New Roman"/>
          <w:b/>
          <w:color w:val="auto"/>
          <w:sz w:val="28"/>
          <w:szCs w:val="28"/>
        </w:rPr>
        <w:t>атематика</w:t>
      </w:r>
    </w:p>
    <w:p w:rsidR="00C13428" w:rsidRPr="00CB5D39" w:rsidRDefault="00C13428" w:rsidP="0076516C">
      <w:pPr>
        <w:spacing w:after="0"/>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Пояснительная записка</w:t>
      </w:r>
    </w:p>
    <w:p w:rsidR="00C13428" w:rsidRPr="00CB5D39" w:rsidRDefault="00C13428" w:rsidP="0076516C">
      <w:pPr>
        <w:spacing w:after="0"/>
        <w:ind w:firstLine="709"/>
        <w:jc w:val="both"/>
        <w:rPr>
          <w:rFonts w:ascii="Times New Roman" w:hAnsi="Times New Roman" w:cs="Times New Roman"/>
          <w:sz w:val="28"/>
          <w:szCs w:val="28"/>
        </w:rPr>
      </w:pPr>
      <w:proofErr w:type="gramStart"/>
      <w:r w:rsidRPr="00CB5D39">
        <w:rPr>
          <w:rFonts w:ascii="Times New Roman" w:hAnsi="Times New Roman" w:cs="Times New Roman"/>
          <w:sz w:val="28"/>
          <w:szCs w:val="28"/>
        </w:rPr>
        <w:t xml:space="preserve">Основной целью обучения математике является подготовка обучающихся с РАС к жизни в современном обществе и </w:t>
      </w:r>
      <w:r w:rsidR="007E017F" w:rsidRPr="00CB5D39">
        <w:rPr>
          <w:rFonts w:ascii="Times New Roman" w:hAnsi="Times New Roman" w:cs="Times New Roman"/>
          <w:sz w:val="28"/>
          <w:szCs w:val="28"/>
        </w:rPr>
        <w:t>переходу на следующую ступень получения образования</w:t>
      </w:r>
      <w:r w:rsidRPr="00CB5D39">
        <w:rPr>
          <w:rFonts w:ascii="Times New Roman" w:hAnsi="Times New Roman" w:cs="Times New Roman"/>
          <w:sz w:val="28"/>
          <w:szCs w:val="28"/>
        </w:rPr>
        <w:t>.</w:t>
      </w:r>
      <w:proofErr w:type="gramEnd"/>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color w:val="000000"/>
          <w:sz w:val="28"/>
          <w:szCs w:val="28"/>
        </w:rPr>
        <w:t xml:space="preserve">Исходя из основной цели, </w:t>
      </w:r>
      <w:r w:rsidRPr="00CB5D39">
        <w:rPr>
          <w:rFonts w:ascii="Times New Roman" w:hAnsi="Times New Roman" w:cs="Times New Roman"/>
          <w:sz w:val="28"/>
          <w:szCs w:val="28"/>
        </w:rPr>
        <w:t>задачами обучения математике являются:</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формирование доступных </w:t>
      </w:r>
      <w:proofErr w:type="gramStart"/>
      <w:r w:rsidRPr="00CB5D39">
        <w:rPr>
          <w:rFonts w:ascii="Times New Roman" w:hAnsi="Times New Roman" w:cs="Times New Roman"/>
          <w:sz w:val="28"/>
          <w:szCs w:val="28"/>
        </w:rPr>
        <w:t>обучающимся</w:t>
      </w:r>
      <w:proofErr w:type="gramEnd"/>
      <w:r w:rsidRPr="00CB5D39">
        <w:rPr>
          <w:rFonts w:ascii="Times New Roman" w:hAnsi="Times New Roman" w:cs="Times New Roman"/>
          <w:sz w:val="28"/>
          <w:szCs w:val="28"/>
        </w:rPr>
        <w:t xml:space="preserve">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коррекция и развитие познавательной деятельности и личностных </w:t>
      </w:r>
      <w:proofErr w:type="gramStart"/>
      <w:r w:rsidRPr="00CB5D39">
        <w:rPr>
          <w:rFonts w:ascii="Times New Roman" w:hAnsi="Times New Roman" w:cs="Times New Roman"/>
          <w:sz w:val="28"/>
          <w:szCs w:val="28"/>
        </w:rPr>
        <w:t>качеств</w:t>
      </w:r>
      <w:proofErr w:type="gramEnd"/>
      <w:r w:rsidRPr="00CB5D39">
        <w:rPr>
          <w:rFonts w:ascii="Times New Roman" w:hAnsi="Times New Roman" w:cs="Times New Roman"/>
          <w:sz w:val="28"/>
          <w:szCs w:val="28"/>
        </w:rPr>
        <w:t xml:space="preserve"> обучающихся с РАС средствами математики с учетом их индивидуальных возможностей;</w:t>
      </w:r>
    </w:p>
    <w:p w:rsidR="00C13428" w:rsidRPr="00CB5D39" w:rsidRDefault="00C13428" w:rsidP="0076516C">
      <w:pPr>
        <w:spacing w:after="0"/>
        <w:ind w:firstLine="709"/>
        <w:jc w:val="both"/>
        <w:rPr>
          <w:rFonts w:ascii="Times New Roman" w:hAnsi="Times New Roman" w:cs="Times New Roman"/>
          <w:sz w:val="28"/>
          <w:szCs w:val="28"/>
        </w:rPr>
      </w:pPr>
      <w:r w:rsidRPr="00CB5D39">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CB5D39" w:rsidRDefault="00C13428" w:rsidP="0076516C">
      <w:pPr>
        <w:pStyle w:val="ad"/>
        <w:spacing w:before="0" w:after="0" w:line="276" w:lineRule="auto"/>
        <w:ind w:firstLine="709"/>
        <w:jc w:val="both"/>
        <w:rPr>
          <w:i/>
          <w:iCs/>
          <w:sz w:val="28"/>
          <w:szCs w:val="28"/>
        </w:rPr>
      </w:pPr>
      <w:r w:rsidRPr="00CB5D39">
        <w:rPr>
          <w:b/>
          <w:i/>
          <w:sz w:val="28"/>
          <w:szCs w:val="28"/>
        </w:rPr>
        <w:t>Пропедевтика</w:t>
      </w:r>
      <w:r w:rsidRPr="00CB5D39">
        <w:rPr>
          <w:i/>
          <w:iCs/>
          <w:sz w:val="28"/>
          <w:szCs w:val="28"/>
        </w:rPr>
        <w:t>.</w:t>
      </w:r>
    </w:p>
    <w:p w:rsidR="00C13428" w:rsidRPr="00CB5D39" w:rsidRDefault="00C13428" w:rsidP="0076516C">
      <w:pPr>
        <w:pStyle w:val="ad"/>
        <w:spacing w:before="0" w:after="0" w:line="276" w:lineRule="auto"/>
        <w:ind w:firstLine="709"/>
        <w:jc w:val="both"/>
        <w:rPr>
          <w:sz w:val="28"/>
          <w:szCs w:val="28"/>
        </w:rPr>
      </w:pPr>
      <w:r w:rsidRPr="00CB5D39">
        <w:rPr>
          <w:i/>
          <w:iCs/>
          <w:sz w:val="28"/>
          <w:szCs w:val="28"/>
        </w:rPr>
        <w:t>Свойства предметов</w:t>
      </w:r>
    </w:p>
    <w:p w:rsidR="00C13428" w:rsidRPr="00CB5D39" w:rsidRDefault="00C13428" w:rsidP="0076516C">
      <w:pPr>
        <w:pStyle w:val="ad"/>
        <w:spacing w:before="0" w:after="0" w:line="276" w:lineRule="auto"/>
        <w:ind w:firstLine="709"/>
        <w:jc w:val="both"/>
        <w:rPr>
          <w:sz w:val="28"/>
          <w:szCs w:val="28"/>
        </w:rPr>
      </w:pPr>
      <w:r w:rsidRPr="00CB5D39">
        <w:rPr>
          <w:sz w:val="28"/>
          <w:szCs w:val="28"/>
        </w:rPr>
        <w:t xml:space="preserve">Предметы, обладающие определенными свойствами: цвет, форма, размер (величина), назначение. Слова: каждый, все, </w:t>
      </w:r>
      <w:proofErr w:type="gramStart"/>
      <w:r w:rsidRPr="00CB5D39">
        <w:rPr>
          <w:sz w:val="28"/>
          <w:szCs w:val="28"/>
        </w:rPr>
        <w:t>кроме</w:t>
      </w:r>
      <w:proofErr w:type="gramEnd"/>
      <w:r w:rsidRPr="00CB5D39">
        <w:rPr>
          <w:sz w:val="28"/>
          <w:szCs w:val="28"/>
        </w:rPr>
        <w:t>, остальные (оставшиеся), другие.</w:t>
      </w:r>
    </w:p>
    <w:p w:rsidR="00C13428" w:rsidRPr="00CB5D39" w:rsidRDefault="00C13428" w:rsidP="0076516C">
      <w:pPr>
        <w:pStyle w:val="ad"/>
        <w:spacing w:before="0" w:after="0" w:line="276" w:lineRule="auto"/>
        <w:ind w:firstLine="709"/>
        <w:jc w:val="both"/>
        <w:rPr>
          <w:sz w:val="28"/>
          <w:szCs w:val="28"/>
        </w:rPr>
      </w:pPr>
      <w:r w:rsidRPr="00CB5D39">
        <w:rPr>
          <w:i/>
          <w:iCs/>
          <w:sz w:val="28"/>
          <w:szCs w:val="28"/>
        </w:rPr>
        <w:t>Сравнение предметов</w:t>
      </w:r>
    </w:p>
    <w:p w:rsidR="00C13428" w:rsidRPr="00CB5D39" w:rsidRDefault="00C13428" w:rsidP="0076516C">
      <w:pPr>
        <w:pStyle w:val="ad"/>
        <w:spacing w:before="0" w:after="0" w:line="276" w:lineRule="auto"/>
        <w:ind w:firstLine="709"/>
        <w:jc w:val="both"/>
        <w:rPr>
          <w:sz w:val="28"/>
          <w:szCs w:val="28"/>
        </w:rPr>
      </w:pPr>
      <w:r w:rsidRPr="00CB5D39">
        <w:rPr>
          <w:sz w:val="28"/>
          <w:szCs w:val="28"/>
        </w:rPr>
        <w:t>Сравнение двух предметов, серии предметов.</w:t>
      </w:r>
    </w:p>
    <w:p w:rsidR="00C13428" w:rsidRPr="00CB5D39" w:rsidRDefault="00C13428" w:rsidP="0076516C">
      <w:pPr>
        <w:pStyle w:val="ad"/>
        <w:spacing w:before="0" w:after="0" w:line="276" w:lineRule="auto"/>
        <w:ind w:firstLine="709"/>
        <w:jc w:val="both"/>
        <w:rPr>
          <w:sz w:val="28"/>
          <w:szCs w:val="28"/>
        </w:rPr>
      </w:pPr>
      <w:proofErr w:type="gramStart"/>
      <w:r w:rsidRPr="00CB5D39">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C13428" w:rsidRPr="00CB5D39" w:rsidRDefault="00C13428" w:rsidP="0076516C">
      <w:pPr>
        <w:pStyle w:val="ad"/>
        <w:spacing w:before="0" w:after="0" w:line="276" w:lineRule="auto"/>
        <w:ind w:firstLine="709"/>
        <w:jc w:val="both"/>
        <w:rPr>
          <w:sz w:val="28"/>
          <w:szCs w:val="28"/>
        </w:rPr>
      </w:pPr>
      <w:r w:rsidRPr="00CB5D39">
        <w:rPr>
          <w:sz w:val="28"/>
          <w:szCs w:val="28"/>
        </w:rPr>
        <w:t xml:space="preserve">Сравнение предметов по размеру. </w:t>
      </w:r>
      <w:proofErr w:type="gramStart"/>
      <w:r w:rsidRPr="00CB5D39">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CB5D39">
        <w:rPr>
          <w:sz w:val="28"/>
          <w:szCs w:val="28"/>
        </w:rPr>
        <w:t xml:space="preserve"> </w:t>
      </w:r>
      <w:proofErr w:type="gramStart"/>
      <w:r w:rsidRPr="00CB5D39">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C13428" w:rsidRPr="00CB5D39" w:rsidRDefault="00C13428" w:rsidP="0076516C">
      <w:pPr>
        <w:pStyle w:val="ad"/>
        <w:spacing w:before="0" w:after="0" w:line="276" w:lineRule="auto"/>
        <w:ind w:firstLine="709"/>
        <w:jc w:val="both"/>
        <w:rPr>
          <w:sz w:val="28"/>
          <w:szCs w:val="28"/>
        </w:rPr>
      </w:pPr>
      <w:proofErr w:type="gramStart"/>
      <w:r w:rsidRPr="00CB5D39">
        <w:rPr>
          <w:sz w:val="28"/>
          <w:szCs w:val="28"/>
        </w:rPr>
        <w:lastRenderedPageBreak/>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CB5D39">
        <w:rPr>
          <w:sz w:val="28"/>
          <w:szCs w:val="28"/>
        </w:rPr>
        <w:t xml:space="preserve"> Сравнение трех-четырех предметов по тяжести (весу): тяжелее, легче, </w:t>
      </w:r>
      <w:proofErr w:type="gramStart"/>
      <w:r w:rsidRPr="00CB5D39">
        <w:rPr>
          <w:sz w:val="28"/>
          <w:szCs w:val="28"/>
        </w:rPr>
        <w:t>самый</w:t>
      </w:r>
      <w:proofErr w:type="gramEnd"/>
      <w:r w:rsidRPr="00CB5D39">
        <w:rPr>
          <w:sz w:val="28"/>
          <w:szCs w:val="28"/>
        </w:rPr>
        <w:t xml:space="preserve"> тяжелый, самый легкий.</w:t>
      </w:r>
    </w:p>
    <w:p w:rsidR="00C13428" w:rsidRPr="00CB5D39" w:rsidRDefault="00C13428" w:rsidP="0076516C">
      <w:pPr>
        <w:pStyle w:val="ad"/>
        <w:spacing w:before="0" w:after="0" w:line="276" w:lineRule="auto"/>
        <w:ind w:firstLine="709"/>
        <w:jc w:val="both"/>
        <w:rPr>
          <w:sz w:val="28"/>
          <w:szCs w:val="28"/>
        </w:rPr>
      </w:pPr>
      <w:r w:rsidRPr="00CB5D39">
        <w:rPr>
          <w:i/>
          <w:iCs/>
          <w:sz w:val="28"/>
          <w:szCs w:val="28"/>
        </w:rPr>
        <w:t>Сравнение предметных совокупностей по количеству предметов, их составляющих</w:t>
      </w:r>
    </w:p>
    <w:p w:rsidR="00C13428" w:rsidRPr="00CB5D39" w:rsidRDefault="00C13428" w:rsidP="0076516C">
      <w:pPr>
        <w:pStyle w:val="ad"/>
        <w:spacing w:before="0" w:after="0" w:line="276" w:lineRule="auto"/>
        <w:ind w:firstLine="709"/>
        <w:jc w:val="both"/>
        <w:rPr>
          <w:sz w:val="28"/>
          <w:szCs w:val="28"/>
        </w:rPr>
      </w:pPr>
      <w:r w:rsidRPr="00CB5D39">
        <w:rPr>
          <w:sz w:val="28"/>
          <w:szCs w:val="28"/>
        </w:rPr>
        <w:t xml:space="preserve">Сравнение двух-трех предметных совокупностей. </w:t>
      </w:r>
      <w:proofErr w:type="gramStart"/>
      <w:r w:rsidRPr="00CB5D39">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C13428" w:rsidRPr="00CB5D39" w:rsidRDefault="00C13428" w:rsidP="0076516C">
      <w:pPr>
        <w:pStyle w:val="ad"/>
        <w:spacing w:before="0" w:after="0" w:line="276" w:lineRule="auto"/>
        <w:ind w:firstLine="709"/>
        <w:jc w:val="both"/>
        <w:rPr>
          <w:sz w:val="28"/>
          <w:szCs w:val="28"/>
        </w:rPr>
      </w:pPr>
      <w:r w:rsidRPr="00CB5D39">
        <w:rPr>
          <w:sz w:val="28"/>
          <w:szCs w:val="28"/>
        </w:rPr>
        <w:t>Сравнение количества предметов одной совокупности до и после изменения количества предметов, ее составляющих.</w:t>
      </w:r>
    </w:p>
    <w:p w:rsidR="00C13428" w:rsidRPr="00CB5D39" w:rsidRDefault="00C13428" w:rsidP="0076516C">
      <w:pPr>
        <w:pStyle w:val="ad"/>
        <w:spacing w:before="0" w:after="0" w:line="276" w:lineRule="auto"/>
        <w:ind w:firstLine="709"/>
        <w:jc w:val="both"/>
        <w:rPr>
          <w:sz w:val="28"/>
          <w:szCs w:val="28"/>
        </w:rPr>
      </w:pPr>
      <w:r w:rsidRPr="00CB5D39">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CB5D39" w:rsidRDefault="00C13428" w:rsidP="0076516C">
      <w:pPr>
        <w:pStyle w:val="ad"/>
        <w:spacing w:before="0" w:after="0" w:line="276" w:lineRule="auto"/>
        <w:ind w:firstLine="709"/>
        <w:jc w:val="both"/>
        <w:rPr>
          <w:sz w:val="28"/>
          <w:szCs w:val="28"/>
        </w:rPr>
      </w:pPr>
      <w:r w:rsidRPr="00CB5D39">
        <w:rPr>
          <w:i/>
          <w:iCs/>
          <w:sz w:val="28"/>
          <w:szCs w:val="28"/>
        </w:rPr>
        <w:t>Сравнение объемов жидкостей, сыпучих веществ</w:t>
      </w:r>
    </w:p>
    <w:p w:rsidR="00C13428" w:rsidRPr="00CB5D39" w:rsidRDefault="00C13428" w:rsidP="0076516C">
      <w:pPr>
        <w:pStyle w:val="ad"/>
        <w:spacing w:before="0" w:after="0" w:line="276" w:lineRule="auto"/>
        <w:ind w:firstLine="709"/>
        <w:jc w:val="both"/>
        <w:rPr>
          <w:sz w:val="28"/>
          <w:szCs w:val="28"/>
        </w:rPr>
      </w:pPr>
      <w:r w:rsidRPr="00CB5D39">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CB5D39" w:rsidRDefault="00C13428" w:rsidP="0076516C">
      <w:pPr>
        <w:pStyle w:val="ad"/>
        <w:spacing w:before="0" w:after="0" w:line="276" w:lineRule="auto"/>
        <w:ind w:firstLine="709"/>
        <w:jc w:val="both"/>
        <w:rPr>
          <w:sz w:val="28"/>
          <w:szCs w:val="28"/>
        </w:rPr>
      </w:pPr>
      <w:r w:rsidRPr="00CB5D39">
        <w:rPr>
          <w:sz w:val="28"/>
          <w:szCs w:val="28"/>
        </w:rPr>
        <w:t>Сравнение объемов жидкостей, сыпучего вещества в одной емкости до и после изменения объема.</w:t>
      </w:r>
    </w:p>
    <w:p w:rsidR="00C13428" w:rsidRPr="00CB5D39" w:rsidRDefault="00C13428" w:rsidP="0076516C">
      <w:pPr>
        <w:pStyle w:val="ad"/>
        <w:spacing w:before="0" w:after="0" w:line="276" w:lineRule="auto"/>
        <w:ind w:firstLine="709"/>
        <w:jc w:val="both"/>
        <w:rPr>
          <w:sz w:val="28"/>
          <w:szCs w:val="28"/>
        </w:rPr>
      </w:pPr>
      <w:r w:rsidRPr="00CB5D39">
        <w:rPr>
          <w:i/>
          <w:iCs/>
          <w:sz w:val="28"/>
          <w:szCs w:val="28"/>
        </w:rPr>
        <w:t>Положение предметов в пространстве, на плоскости</w:t>
      </w:r>
    </w:p>
    <w:p w:rsidR="00C13428" w:rsidRPr="00CB5D39" w:rsidRDefault="00C13428" w:rsidP="0076516C">
      <w:pPr>
        <w:pStyle w:val="ad"/>
        <w:spacing w:before="0" w:after="0" w:line="276" w:lineRule="auto"/>
        <w:ind w:firstLine="709"/>
        <w:jc w:val="both"/>
        <w:rPr>
          <w:sz w:val="28"/>
          <w:szCs w:val="28"/>
        </w:rPr>
      </w:pPr>
      <w:proofErr w:type="gramStart"/>
      <w:r w:rsidRPr="00CB5D39">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C13428" w:rsidRPr="00CB5D39" w:rsidRDefault="00C13428" w:rsidP="0076516C">
      <w:pPr>
        <w:pStyle w:val="ad"/>
        <w:spacing w:before="0" w:after="0" w:line="276" w:lineRule="auto"/>
        <w:ind w:firstLine="709"/>
        <w:jc w:val="both"/>
        <w:rPr>
          <w:sz w:val="28"/>
          <w:szCs w:val="28"/>
        </w:rPr>
      </w:pPr>
      <w:proofErr w:type="gramStart"/>
      <w:r w:rsidRPr="00CB5D39">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C13428" w:rsidRPr="00CB5D39" w:rsidRDefault="00C13428" w:rsidP="0076516C">
      <w:pPr>
        <w:pStyle w:val="ad"/>
        <w:spacing w:before="0" w:after="0" w:line="276" w:lineRule="auto"/>
        <w:ind w:firstLine="709"/>
        <w:jc w:val="both"/>
        <w:rPr>
          <w:i/>
          <w:sz w:val="28"/>
          <w:szCs w:val="28"/>
        </w:rPr>
      </w:pPr>
      <w:r w:rsidRPr="00CB5D39">
        <w:rPr>
          <w:i/>
          <w:sz w:val="28"/>
          <w:szCs w:val="28"/>
        </w:rPr>
        <w:t>Единицы измерения и их соотношения</w:t>
      </w:r>
    </w:p>
    <w:p w:rsidR="00C13428" w:rsidRPr="00CB5D39" w:rsidRDefault="00C13428" w:rsidP="0076516C">
      <w:pPr>
        <w:pStyle w:val="ad"/>
        <w:spacing w:before="0" w:after="0" w:line="276" w:lineRule="auto"/>
        <w:ind w:firstLine="709"/>
        <w:jc w:val="both"/>
        <w:rPr>
          <w:sz w:val="28"/>
          <w:szCs w:val="28"/>
        </w:rPr>
      </w:pPr>
      <w:r w:rsidRPr="00CB5D39">
        <w:rPr>
          <w:sz w:val="28"/>
          <w:szCs w:val="28"/>
        </w:rPr>
        <w:t xml:space="preserve">Единица времени — сутки. Сутки: утро, день, вечер, ночь. </w:t>
      </w:r>
      <w:proofErr w:type="gramStart"/>
      <w:r w:rsidRPr="00CB5D39">
        <w:rPr>
          <w:sz w:val="28"/>
          <w:szCs w:val="28"/>
        </w:rPr>
        <w:t>Сегодня, завтра, вчера, на следующий день, рано, поздно, вовремя, давно, недавно, медленно, быстро.</w:t>
      </w:r>
      <w:proofErr w:type="gramEnd"/>
    </w:p>
    <w:p w:rsidR="00C13428" w:rsidRPr="00CB5D39" w:rsidRDefault="00C13428" w:rsidP="0076516C">
      <w:pPr>
        <w:pStyle w:val="ad"/>
        <w:spacing w:before="0" w:after="0" w:line="276" w:lineRule="auto"/>
        <w:ind w:firstLine="709"/>
        <w:jc w:val="both"/>
        <w:rPr>
          <w:sz w:val="28"/>
          <w:szCs w:val="28"/>
        </w:rPr>
      </w:pPr>
      <w:r w:rsidRPr="00CB5D39">
        <w:rPr>
          <w:sz w:val="28"/>
          <w:szCs w:val="28"/>
        </w:rPr>
        <w:t xml:space="preserve">Сравнение по возрасту: </w:t>
      </w:r>
      <w:proofErr w:type="gramStart"/>
      <w:r w:rsidRPr="00CB5D39">
        <w:rPr>
          <w:sz w:val="28"/>
          <w:szCs w:val="28"/>
        </w:rPr>
        <w:t>молодой</w:t>
      </w:r>
      <w:proofErr w:type="gramEnd"/>
      <w:r w:rsidRPr="00CB5D39">
        <w:rPr>
          <w:sz w:val="28"/>
          <w:szCs w:val="28"/>
        </w:rPr>
        <w:t>, старый, моложе, старше.</w:t>
      </w:r>
    </w:p>
    <w:p w:rsidR="00C13428" w:rsidRPr="00CB5D39" w:rsidRDefault="00C13428" w:rsidP="0076516C">
      <w:pPr>
        <w:pStyle w:val="ad"/>
        <w:spacing w:before="0" w:after="0" w:line="276" w:lineRule="auto"/>
        <w:ind w:firstLine="709"/>
        <w:jc w:val="both"/>
        <w:rPr>
          <w:i/>
          <w:sz w:val="28"/>
          <w:szCs w:val="28"/>
        </w:rPr>
      </w:pPr>
      <w:r w:rsidRPr="00CB5D39">
        <w:rPr>
          <w:i/>
          <w:sz w:val="28"/>
          <w:szCs w:val="28"/>
        </w:rPr>
        <w:t>Геометрический материал</w:t>
      </w:r>
    </w:p>
    <w:p w:rsidR="00C13428" w:rsidRPr="00CB5D39" w:rsidRDefault="00C13428" w:rsidP="0076516C">
      <w:pPr>
        <w:pStyle w:val="ad"/>
        <w:spacing w:before="0" w:after="0" w:line="276" w:lineRule="auto"/>
        <w:ind w:firstLine="709"/>
        <w:jc w:val="both"/>
        <w:rPr>
          <w:sz w:val="28"/>
          <w:szCs w:val="28"/>
        </w:rPr>
      </w:pPr>
      <w:r w:rsidRPr="00CB5D39">
        <w:rPr>
          <w:sz w:val="28"/>
          <w:szCs w:val="28"/>
        </w:rPr>
        <w:t>Круг, квадрат, прямоугольник, треугольник. Шар, куб, брус.</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Нумерация</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lastRenderedPageBreak/>
        <w:t>Единицы измерения и их соотношения</w:t>
      </w:r>
      <w:r w:rsidRPr="00CB5D39">
        <w:rPr>
          <w:rFonts w:ascii="Times New Roman" w:hAnsi="Times New Roman" w:cs="Times New Roman"/>
          <w:color w:val="auto"/>
          <w:sz w:val="28"/>
          <w:szCs w:val="28"/>
        </w:rPr>
        <w:t xml:space="preserve">. Величины и единицы их измерения. </w:t>
      </w:r>
      <w:proofErr w:type="gramStart"/>
      <w:r w:rsidRPr="00CB5D39">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CB5D39">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Арифметические действия</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Арифметические задачи</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Геометрический материал</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CB5D39">
        <w:rPr>
          <w:rFonts w:ascii="Times New Roman" w:hAnsi="Times New Roman" w:cs="Times New Roman"/>
          <w:color w:val="auto"/>
          <w:sz w:val="28"/>
          <w:szCs w:val="28"/>
        </w:rPr>
        <w:t>да</w:t>
      </w:r>
      <w:proofErr w:type="gramEnd"/>
      <w:r w:rsidRPr="00CB5D39">
        <w:rPr>
          <w:rFonts w:ascii="Times New Roman" w:hAnsi="Times New Roman" w:cs="Times New Roman"/>
          <w:color w:val="auto"/>
          <w:sz w:val="28"/>
          <w:szCs w:val="28"/>
        </w:rPr>
        <w:t>льше, между и пр.).</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Геометрические фигуры. </w:t>
      </w:r>
      <w:proofErr w:type="gramStart"/>
      <w:r w:rsidRPr="00CB5D39">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CB5D39">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CB5D39" w:rsidRDefault="00C13428" w:rsidP="0076516C">
      <w:pPr>
        <w:spacing w:after="0"/>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Геометрические формы в окружающем мире. Распознавание и называние: куб, шар.</w:t>
      </w:r>
    </w:p>
    <w:p w:rsidR="00F50E06" w:rsidRPr="00E170AB" w:rsidRDefault="00F50E06" w:rsidP="0076516C">
      <w:pPr>
        <w:spacing w:after="0"/>
        <w:ind w:firstLine="709"/>
        <w:jc w:val="both"/>
        <w:rPr>
          <w:rFonts w:ascii="Times New Roman" w:hAnsi="Times New Roman" w:cs="Times New Roman"/>
          <w:color w:val="auto"/>
          <w:sz w:val="28"/>
          <w:szCs w:val="28"/>
        </w:rPr>
      </w:pPr>
    </w:p>
    <w:p w:rsidR="00C13428" w:rsidRPr="00E170AB" w:rsidRDefault="00C13428" w:rsidP="0076516C">
      <w:pPr>
        <w:spacing w:after="0"/>
        <w:jc w:val="center"/>
        <w:rPr>
          <w:rFonts w:ascii="Times New Roman" w:hAnsi="Times New Roman" w:cs="Times New Roman"/>
          <w:b/>
          <w:color w:val="auto"/>
          <w:sz w:val="28"/>
          <w:szCs w:val="28"/>
        </w:rPr>
      </w:pPr>
      <w:r w:rsidRPr="00E170AB">
        <w:rPr>
          <w:rFonts w:ascii="Times New Roman" w:hAnsi="Times New Roman" w:cs="Times New Roman"/>
          <w:b/>
          <w:color w:val="auto"/>
          <w:sz w:val="28"/>
          <w:szCs w:val="28"/>
        </w:rPr>
        <w:lastRenderedPageBreak/>
        <w:t>М</w:t>
      </w:r>
      <w:r w:rsidR="007E017F" w:rsidRPr="00E170AB">
        <w:rPr>
          <w:rFonts w:ascii="Times New Roman" w:hAnsi="Times New Roman" w:cs="Times New Roman"/>
          <w:b/>
          <w:color w:val="auto"/>
          <w:sz w:val="28"/>
          <w:szCs w:val="28"/>
        </w:rPr>
        <w:t>ир природы и человека</w:t>
      </w:r>
    </w:p>
    <w:p w:rsidR="00C13428" w:rsidRPr="00E170AB" w:rsidRDefault="00C13428" w:rsidP="0076516C">
      <w:pPr>
        <w:jc w:val="center"/>
        <w:rPr>
          <w:rFonts w:ascii="Times New Roman" w:hAnsi="Times New Roman" w:cs="Times New Roman"/>
          <w:sz w:val="28"/>
          <w:szCs w:val="28"/>
        </w:rPr>
      </w:pPr>
      <w:r w:rsidRPr="00E170AB">
        <w:rPr>
          <w:rFonts w:ascii="Times New Roman" w:hAnsi="Times New Roman" w:cs="Times New Roman"/>
          <w:sz w:val="28"/>
          <w:szCs w:val="28"/>
        </w:rPr>
        <w:t>П</w:t>
      </w:r>
      <w:r w:rsidR="007E017F" w:rsidRPr="00E170AB">
        <w:rPr>
          <w:rFonts w:ascii="Times New Roman" w:hAnsi="Times New Roman" w:cs="Times New Roman"/>
          <w:sz w:val="28"/>
          <w:szCs w:val="28"/>
        </w:rPr>
        <w:t xml:space="preserve">ояснительная </w:t>
      </w:r>
      <w:r w:rsidRPr="00E170AB">
        <w:rPr>
          <w:rFonts w:ascii="Times New Roman" w:hAnsi="Times New Roman" w:cs="Times New Roman"/>
          <w:sz w:val="28"/>
          <w:szCs w:val="28"/>
        </w:rPr>
        <w:t xml:space="preserve"> записка</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Основная цель предмета</w:t>
      </w:r>
      <w:r w:rsidRPr="00E170AB">
        <w:rPr>
          <w:rFonts w:ascii="Times New Roman" w:hAnsi="Times New Roman" w:cs="Times New Roman"/>
          <w:b/>
          <w:sz w:val="28"/>
          <w:szCs w:val="28"/>
        </w:rPr>
        <w:t xml:space="preserve"> </w:t>
      </w:r>
      <w:r w:rsidRPr="00E170AB">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Содержание  </w:t>
      </w:r>
      <w:r w:rsidR="007E017F" w:rsidRPr="00E170AB">
        <w:rPr>
          <w:rFonts w:ascii="Times New Roman" w:hAnsi="Times New Roman" w:cs="Times New Roman"/>
          <w:color w:val="auto"/>
          <w:sz w:val="28"/>
          <w:szCs w:val="28"/>
        </w:rPr>
        <w:t xml:space="preserve">предмета </w:t>
      </w:r>
      <w:r w:rsidRPr="00E170AB">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E170AB" w:rsidRDefault="00C13428" w:rsidP="0076516C">
      <w:pPr>
        <w:pStyle w:val="a7"/>
        <w:suppressAutoHyphens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w:t>
      </w:r>
      <w:proofErr w:type="spellStart"/>
      <w:r w:rsidRPr="00E170AB">
        <w:rPr>
          <w:rFonts w:ascii="Times New Roman" w:hAnsi="Times New Roman" w:cs="Times New Roman"/>
          <w:color w:val="auto"/>
          <w:sz w:val="28"/>
          <w:szCs w:val="28"/>
        </w:rPr>
        <w:t>полисенсорности</w:t>
      </w:r>
      <w:proofErr w:type="spellEnd"/>
      <w:r w:rsidRPr="00E170AB">
        <w:rPr>
          <w:rFonts w:ascii="Times New Roman" w:hAnsi="Times New Roman" w:cs="Times New Roman"/>
          <w:color w:val="auto"/>
          <w:sz w:val="28"/>
          <w:szCs w:val="28"/>
        </w:rPr>
        <w:t xml:space="preserve"> восприятия объектов; </w:t>
      </w:r>
    </w:p>
    <w:p w:rsidR="00C13428" w:rsidRPr="00E170AB" w:rsidRDefault="00C13428" w:rsidP="0076516C">
      <w:pPr>
        <w:pStyle w:val="a7"/>
        <w:suppressAutoHyphens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E170AB" w:rsidRDefault="00C13428" w:rsidP="0076516C">
      <w:pPr>
        <w:pStyle w:val="a7"/>
        <w:suppressAutoHyphens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E170AB" w:rsidRDefault="00C13428" w:rsidP="0076516C">
      <w:pPr>
        <w:pStyle w:val="a7"/>
        <w:suppressAutoHyphens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E170AB" w:rsidRDefault="00C13428" w:rsidP="0076516C">
      <w:pPr>
        <w:pStyle w:val="a7"/>
        <w:suppressAutoHyphens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Основное внимание при изучении курса «Мир природы и человека» уделено </w:t>
      </w:r>
      <w:r w:rsidRPr="00E170AB">
        <w:rPr>
          <w:rFonts w:ascii="Times New Roman" w:eastAsia="Calibri" w:hAnsi="Times New Roman" w:cs="Times New Roman"/>
          <w:color w:val="auto"/>
          <w:sz w:val="28"/>
          <w:szCs w:val="28"/>
        </w:rPr>
        <w:t>формированию  представлений об ок</w:t>
      </w:r>
      <w:r w:rsidRPr="00E170AB">
        <w:rPr>
          <w:rFonts w:ascii="Times New Roman" w:eastAsia="Calibri" w:hAnsi="Times New Roman" w:cs="Times New Roman"/>
          <w:color w:val="auto"/>
          <w:sz w:val="28"/>
          <w:szCs w:val="28"/>
        </w:rPr>
        <w:softHyphen/>
        <w:t>ру</w:t>
      </w:r>
      <w:r w:rsidRPr="00E170AB">
        <w:rPr>
          <w:rFonts w:ascii="Times New Roman" w:eastAsia="Calibri" w:hAnsi="Times New Roman" w:cs="Times New Roman"/>
          <w:color w:val="auto"/>
          <w:sz w:val="28"/>
          <w:szCs w:val="28"/>
        </w:rPr>
        <w:softHyphen/>
        <w:t>жа</w:t>
      </w:r>
      <w:r w:rsidRPr="00E170AB">
        <w:rPr>
          <w:rFonts w:ascii="Times New Roman" w:eastAsia="Calibri" w:hAnsi="Times New Roman" w:cs="Times New Roman"/>
          <w:color w:val="auto"/>
          <w:sz w:val="28"/>
          <w:szCs w:val="28"/>
        </w:rPr>
        <w:softHyphen/>
        <w:t>ю</w:t>
      </w:r>
      <w:r w:rsidRPr="00E170AB">
        <w:rPr>
          <w:rFonts w:ascii="Times New Roman" w:eastAsia="Calibri" w:hAnsi="Times New Roman" w:cs="Times New Roman"/>
          <w:color w:val="auto"/>
          <w:sz w:val="28"/>
          <w:szCs w:val="28"/>
        </w:rPr>
        <w:softHyphen/>
        <w:t>щем мире: жи</w:t>
      </w:r>
      <w:r w:rsidRPr="00E170AB">
        <w:rPr>
          <w:rFonts w:ascii="Times New Roman" w:eastAsia="Calibri" w:hAnsi="Times New Roman" w:cs="Times New Roman"/>
          <w:color w:val="auto"/>
          <w:sz w:val="28"/>
          <w:szCs w:val="28"/>
        </w:rPr>
        <w:softHyphen/>
        <w:t>вой и неживой природе, человеке, месте человека в природе, вза</w:t>
      </w:r>
      <w:r w:rsidRPr="00E170AB">
        <w:rPr>
          <w:rFonts w:ascii="Times New Roman" w:eastAsia="Calibri" w:hAnsi="Times New Roman" w:cs="Times New Roman"/>
          <w:color w:val="auto"/>
          <w:sz w:val="28"/>
          <w:szCs w:val="28"/>
        </w:rPr>
        <w:softHyphen/>
        <w:t>имосвязях человека и об</w:t>
      </w:r>
      <w:r w:rsidRPr="00E170AB">
        <w:rPr>
          <w:rFonts w:ascii="Times New Roman" w:eastAsia="Calibri" w:hAnsi="Times New Roman" w:cs="Times New Roman"/>
          <w:color w:val="auto"/>
          <w:sz w:val="28"/>
          <w:szCs w:val="28"/>
        </w:rPr>
        <w:softHyphen/>
        <w:t>ще</w:t>
      </w:r>
      <w:r w:rsidRPr="00E170AB">
        <w:rPr>
          <w:rFonts w:ascii="Times New Roman" w:eastAsia="Calibri" w:hAnsi="Times New Roman" w:cs="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E170AB">
        <w:rPr>
          <w:rFonts w:ascii="Times New Roman" w:eastAsia="Calibri" w:hAnsi="Times New Roman" w:cs="Times New Roman"/>
          <w:color w:val="auto"/>
          <w:sz w:val="28"/>
          <w:szCs w:val="28"/>
        </w:rPr>
        <w:softHyphen/>
        <w:t>поль</w:t>
      </w:r>
      <w:r w:rsidRPr="00E170AB">
        <w:rPr>
          <w:rFonts w:ascii="Times New Roman" w:eastAsia="Calibri" w:hAnsi="Times New Roman" w:cs="Times New Roman"/>
          <w:color w:val="auto"/>
          <w:sz w:val="28"/>
          <w:szCs w:val="28"/>
        </w:rPr>
        <w:softHyphen/>
        <w:t>зованию знаний о живой и не</w:t>
      </w:r>
      <w:r w:rsidRPr="00E170AB">
        <w:rPr>
          <w:rFonts w:ascii="Times New Roman" w:eastAsia="Calibri" w:hAnsi="Times New Roman" w:cs="Times New Roman"/>
          <w:color w:val="auto"/>
          <w:sz w:val="28"/>
          <w:szCs w:val="28"/>
        </w:rPr>
        <w:softHyphen/>
        <w:t>живой при</w:t>
      </w:r>
      <w:r w:rsidRPr="00E170AB">
        <w:rPr>
          <w:rFonts w:ascii="Times New Roman" w:eastAsia="Calibri" w:hAnsi="Times New Roman" w:cs="Times New Roman"/>
          <w:color w:val="auto"/>
          <w:sz w:val="28"/>
          <w:szCs w:val="28"/>
        </w:rPr>
        <w:softHyphen/>
        <w:t xml:space="preserve">роде, об особенностях человека как биосоциального существа для </w:t>
      </w:r>
      <w:r w:rsidRPr="00E170AB">
        <w:rPr>
          <w:rFonts w:ascii="Times New Roman" w:eastAsia="Calibri" w:hAnsi="Times New Roman" w:cs="Times New Roman"/>
          <w:color w:val="auto"/>
          <w:sz w:val="28"/>
          <w:szCs w:val="28"/>
        </w:rPr>
        <w:lastRenderedPageBreak/>
        <w:t>осмысленной и само</w:t>
      </w:r>
      <w:r w:rsidRPr="00E170AB">
        <w:rPr>
          <w:rFonts w:ascii="Times New Roman" w:eastAsia="Calibri" w:hAnsi="Times New Roman" w:cs="Times New Roman"/>
          <w:color w:val="auto"/>
          <w:sz w:val="28"/>
          <w:szCs w:val="28"/>
        </w:rPr>
        <w:softHyphen/>
        <w:t>сто</w:t>
      </w:r>
      <w:r w:rsidRPr="00E170AB">
        <w:rPr>
          <w:rFonts w:ascii="Times New Roman" w:eastAsia="Calibri" w:hAnsi="Times New Roman" w:cs="Times New Roman"/>
          <w:color w:val="auto"/>
          <w:sz w:val="28"/>
          <w:szCs w:val="28"/>
        </w:rPr>
        <w:softHyphen/>
        <w:t>я</w:t>
      </w:r>
      <w:r w:rsidRPr="00E170AB">
        <w:rPr>
          <w:rFonts w:ascii="Times New Roman" w:eastAsia="Calibri" w:hAnsi="Times New Roman" w:cs="Times New Roman"/>
          <w:color w:val="auto"/>
          <w:sz w:val="28"/>
          <w:szCs w:val="28"/>
        </w:rPr>
        <w:softHyphen/>
        <w:t>тель</w:t>
      </w:r>
      <w:r w:rsidRPr="00E170AB">
        <w:rPr>
          <w:rFonts w:ascii="Times New Roman" w:eastAsia="Calibri" w:hAnsi="Times New Roman" w:cs="Times New Roman"/>
          <w:color w:val="auto"/>
          <w:sz w:val="28"/>
          <w:szCs w:val="28"/>
        </w:rPr>
        <w:softHyphen/>
        <w:t>ной ор</w:t>
      </w:r>
      <w:r w:rsidRPr="00E170AB">
        <w:rPr>
          <w:rFonts w:ascii="Times New Roman" w:eastAsia="Calibri" w:hAnsi="Times New Roman" w:cs="Times New Roman"/>
          <w:color w:val="auto"/>
          <w:sz w:val="28"/>
          <w:szCs w:val="28"/>
        </w:rPr>
        <w:softHyphen/>
        <w:t>ганизации безопас</w:t>
      </w:r>
      <w:r w:rsidRPr="00E170AB">
        <w:rPr>
          <w:rFonts w:ascii="Times New Roman" w:eastAsia="Calibri" w:hAnsi="Times New Roman" w:cs="Times New Roman"/>
          <w:color w:val="auto"/>
          <w:sz w:val="28"/>
          <w:szCs w:val="28"/>
        </w:rPr>
        <w:softHyphen/>
        <w:t>ной жи</w:t>
      </w:r>
      <w:r w:rsidRPr="00E170AB">
        <w:rPr>
          <w:rFonts w:ascii="Times New Roman" w:eastAsia="Calibri" w:hAnsi="Times New Roman" w:cs="Times New Roman"/>
          <w:color w:val="auto"/>
          <w:sz w:val="28"/>
          <w:szCs w:val="28"/>
        </w:rPr>
        <w:softHyphen/>
        <w:t>зни в конкретных условиях.</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Структура курса представлена следующими разделами: «Сезонные изменения»</w:t>
      </w:r>
      <w:proofErr w:type="gramStart"/>
      <w:r w:rsidRPr="00E170AB">
        <w:rPr>
          <w:rFonts w:ascii="Times New Roman" w:hAnsi="Times New Roman" w:cs="Times New Roman"/>
          <w:color w:val="auto"/>
          <w:sz w:val="28"/>
          <w:szCs w:val="28"/>
        </w:rPr>
        <w:t xml:space="preserve"> ,</w:t>
      </w:r>
      <w:proofErr w:type="gramEnd"/>
      <w:r w:rsidRPr="00E170AB">
        <w:rPr>
          <w:rFonts w:ascii="Times New Roman" w:hAnsi="Times New Roman" w:cs="Times New Roman"/>
          <w:color w:val="auto"/>
          <w:sz w:val="28"/>
          <w:szCs w:val="28"/>
        </w:rPr>
        <w:t xml:space="preserve"> «Неживая природа», «Живая природа (в том числе человек)», «Безопасное поведение».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E170AB" w:rsidRDefault="00C13428" w:rsidP="0076516C">
      <w:pPr>
        <w:pStyle w:val="a7"/>
        <w:spacing w:after="0"/>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Сезонные изменения</w:t>
      </w:r>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bCs/>
          <w:i/>
          <w:color w:val="auto"/>
          <w:sz w:val="28"/>
          <w:szCs w:val="28"/>
        </w:rPr>
        <w:t xml:space="preserve">Временные изменения. </w:t>
      </w:r>
      <w:r w:rsidRPr="00E170AB">
        <w:rPr>
          <w:rFonts w:ascii="Times New Roman" w:hAnsi="Times New Roman" w:cs="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i/>
          <w:color w:val="auto"/>
          <w:sz w:val="28"/>
          <w:szCs w:val="28"/>
        </w:rPr>
        <w:t>Времена года</w:t>
      </w:r>
      <w:r w:rsidRPr="00E170AB">
        <w:rPr>
          <w:rFonts w:ascii="Times New Roman" w:hAnsi="Times New Roman" w:cs="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E170AB" w:rsidRDefault="00C13428" w:rsidP="0076516C">
      <w:pPr>
        <w:pStyle w:val="afa"/>
        <w:tabs>
          <w:tab w:val="clear" w:pos="4677"/>
          <w:tab w:val="clear" w:pos="9355"/>
        </w:tabs>
        <w:ind w:firstLine="709"/>
        <w:jc w:val="both"/>
        <w:rPr>
          <w:rFonts w:ascii="Times New Roman" w:hAnsi="Times New Roman" w:cs="Times New Roman"/>
          <w:sz w:val="28"/>
          <w:szCs w:val="28"/>
        </w:rPr>
      </w:pPr>
      <w:r w:rsidRPr="00E170AB">
        <w:rPr>
          <w:rFonts w:ascii="Times New Roman" w:hAnsi="Times New Roman" w:cs="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E170AB">
        <w:rPr>
          <w:rFonts w:ascii="Times New Roman" w:hAnsi="Times New Roman" w:cs="Times New Roman"/>
          <w:sz w:val="28"/>
          <w:szCs w:val="28"/>
        </w:rPr>
        <w:softHyphen/>
        <w:t>нений в неживой и живой природе, жизни людей (в том числе и по результатам наблюдений).</w:t>
      </w:r>
    </w:p>
    <w:p w:rsidR="00C13428" w:rsidRPr="00E170AB" w:rsidRDefault="00C13428" w:rsidP="0076516C">
      <w:pPr>
        <w:pStyle w:val="a7"/>
        <w:spacing w:after="0"/>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Сезонные изменения в неживой природе</w:t>
      </w:r>
    </w:p>
    <w:p w:rsidR="00C13428" w:rsidRPr="00E170AB" w:rsidRDefault="00C13428" w:rsidP="0076516C">
      <w:pPr>
        <w:pStyle w:val="a7"/>
        <w:spacing w:after="0"/>
        <w:ind w:firstLine="709"/>
        <w:jc w:val="both"/>
        <w:rPr>
          <w:rFonts w:ascii="Times New Roman" w:hAnsi="Times New Roman" w:cs="Times New Roman"/>
          <w:b/>
          <w:bCs/>
          <w:i/>
          <w:color w:val="auto"/>
          <w:sz w:val="28"/>
          <w:szCs w:val="28"/>
        </w:rPr>
      </w:pPr>
      <w:r w:rsidRPr="00E170AB">
        <w:rPr>
          <w:rFonts w:ascii="Times New Roman" w:hAnsi="Times New Roman" w:cs="Times New Roman"/>
          <w:bCs/>
          <w:color w:val="auto"/>
          <w:sz w:val="28"/>
          <w:szCs w:val="28"/>
        </w:rPr>
        <w:t xml:space="preserve"> </w:t>
      </w:r>
      <w:proofErr w:type="gramStart"/>
      <w:r w:rsidRPr="00E170AB">
        <w:rPr>
          <w:rFonts w:ascii="Times New Roman" w:hAnsi="Times New Roman" w:cs="Times New Roman"/>
          <w:bCs/>
          <w:color w:val="auto"/>
          <w:sz w:val="28"/>
          <w:szCs w:val="28"/>
        </w:rPr>
        <w:t>Изменения, происходящие в природе в разное время года, с постепенным на</w:t>
      </w:r>
      <w:r w:rsidRPr="00E170AB">
        <w:rPr>
          <w:rFonts w:ascii="Times New Roman" w:hAnsi="Times New Roman" w:cs="Times New Roman"/>
          <w:bCs/>
          <w:color w:val="auto"/>
          <w:sz w:val="28"/>
          <w:szCs w:val="28"/>
        </w:rPr>
        <w:softHyphen/>
        <w:t>ра</w:t>
      </w:r>
      <w:r w:rsidRPr="00E170AB">
        <w:rPr>
          <w:rFonts w:ascii="Times New Roman" w:hAnsi="Times New Roman" w:cs="Times New Roman"/>
          <w:bCs/>
          <w:color w:val="auto"/>
          <w:sz w:val="28"/>
          <w:szCs w:val="28"/>
        </w:rPr>
        <w:softHyphen/>
        <w:t>с</w:t>
      </w:r>
      <w:r w:rsidRPr="00E170AB">
        <w:rPr>
          <w:rFonts w:ascii="Times New Roman" w:hAnsi="Times New Roman" w:cs="Times New Roman"/>
          <w:bCs/>
          <w:color w:val="auto"/>
          <w:sz w:val="28"/>
          <w:szCs w:val="28"/>
        </w:rPr>
        <w:softHyphen/>
        <w:t>та</w:t>
      </w:r>
      <w:r w:rsidRPr="00E170AB">
        <w:rPr>
          <w:rFonts w:ascii="Times New Roman" w:hAnsi="Times New Roman" w:cs="Times New Roman"/>
          <w:bCs/>
          <w:color w:val="auto"/>
          <w:sz w:val="28"/>
          <w:szCs w:val="28"/>
        </w:rPr>
        <w:softHyphen/>
        <w:t>ни</w:t>
      </w:r>
      <w:r w:rsidRPr="00E170AB">
        <w:rPr>
          <w:rFonts w:ascii="Times New Roman" w:hAnsi="Times New Roman" w:cs="Times New Roman"/>
          <w:bCs/>
          <w:color w:val="auto"/>
          <w:sz w:val="28"/>
          <w:szCs w:val="28"/>
        </w:rPr>
        <w:softHyphen/>
        <w:t>ем подробности описания качественных изменений: температура воздуха (тепло – хо</w:t>
      </w:r>
      <w:r w:rsidRPr="00E170AB">
        <w:rPr>
          <w:rFonts w:ascii="Times New Roman" w:hAnsi="Times New Roman" w:cs="Times New Roman"/>
          <w:bCs/>
          <w:color w:val="auto"/>
          <w:sz w:val="28"/>
          <w:szCs w:val="28"/>
        </w:rPr>
        <w:softHyphen/>
        <w:t>ло</w:t>
      </w:r>
      <w:r w:rsidRPr="00E170AB">
        <w:rPr>
          <w:rFonts w:ascii="Times New Roman" w:hAnsi="Times New Roman" w:cs="Times New Roman"/>
          <w:bCs/>
          <w:color w:val="auto"/>
          <w:sz w:val="28"/>
          <w:szCs w:val="28"/>
        </w:rPr>
        <w:softHyphen/>
        <w:t>д</w:t>
      </w:r>
      <w:r w:rsidRPr="00E170AB">
        <w:rPr>
          <w:rFonts w:ascii="Times New Roman" w:hAnsi="Times New Roman" w:cs="Times New Roman"/>
          <w:bCs/>
          <w:color w:val="auto"/>
          <w:sz w:val="28"/>
          <w:szCs w:val="28"/>
        </w:rPr>
        <w:softHyphen/>
        <w:t>но, жара, мороз, замеры температуры); осадки (снег – дождь, иней, град); ветер (хо</w:t>
      </w:r>
      <w:r w:rsidRPr="00E170AB">
        <w:rPr>
          <w:rFonts w:ascii="Times New Roman" w:hAnsi="Times New Roman" w:cs="Times New Roman"/>
          <w:bCs/>
          <w:color w:val="auto"/>
          <w:sz w:val="28"/>
          <w:szCs w:val="28"/>
        </w:rPr>
        <w:softHyphen/>
        <w:t>ло</w:t>
      </w:r>
      <w:r w:rsidRPr="00E170AB">
        <w:rPr>
          <w:rFonts w:ascii="Times New Roman" w:hAnsi="Times New Roman" w:cs="Times New Roman"/>
          <w:bCs/>
          <w:color w:val="auto"/>
          <w:sz w:val="28"/>
          <w:szCs w:val="28"/>
        </w:rPr>
        <w:softHyphen/>
        <w:t>д</w:t>
      </w:r>
      <w:r w:rsidRPr="00E170AB">
        <w:rPr>
          <w:rFonts w:ascii="Times New Roman" w:hAnsi="Times New Roman" w:cs="Times New Roman"/>
          <w:bCs/>
          <w:color w:val="auto"/>
          <w:sz w:val="28"/>
          <w:szCs w:val="28"/>
        </w:rPr>
        <w:softHyphen/>
        <w:t>ный – теплый, направление и сила, на основе наблюдений);</w:t>
      </w:r>
      <w:proofErr w:type="gramEnd"/>
      <w:r w:rsidRPr="00E170AB">
        <w:rPr>
          <w:rFonts w:ascii="Times New Roman" w:hAnsi="Times New Roman" w:cs="Times New Roman"/>
          <w:bCs/>
          <w:color w:val="auto"/>
          <w:sz w:val="28"/>
          <w:szCs w:val="28"/>
        </w:rPr>
        <w:t xml:space="preserve"> </w:t>
      </w:r>
      <w:proofErr w:type="gramStart"/>
      <w:r w:rsidRPr="00E170AB">
        <w:rPr>
          <w:rFonts w:ascii="Times New Roman" w:hAnsi="Times New Roman" w:cs="Times New Roman"/>
          <w:bCs/>
          <w:color w:val="auto"/>
          <w:sz w:val="28"/>
          <w:szCs w:val="28"/>
        </w:rPr>
        <w:t>солнце (яркое – тусклое, боль</w:t>
      </w:r>
      <w:r w:rsidRPr="00E170AB">
        <w:rPr>
          <w:rFonts w:ascii="Times New Roman" w:hAnsi="Times New Roman" w:cs="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E170AB">
        <w:rPr>
          <w:rFonts w:ascii="Times New Roman" w:hAnsi="Times New Roman" w:cs="Times New Roman"/>
          <w:bCs/>
          <w:color w:val="auto"/>
          <w:sz w:val="28"/>
          <w:szCs w:val="28"/>
        </w:rPr>
        <w:softHyphen/>
        <w:t>мо</w:t>
      </w:r>
      <w:r w:rsidRPr="00E170AB">
        <w:rPr>
          <w:rFonts w:ascii="Times New Roman" w:hAnsi="Times New Roman" w:cs="Times New Roman"/>
          <w:bCs/>
          <w:color w:val="auto"/>
          <w:sz w:val="28"/>
          <w:szCs w:val="28"/>
        </w:rPr>
        <w:softHyphen/>
        <w:t>ро</w:t>
      </w:r>
      <w:r w:rsidRPr="00E170AB">
        <w:rPr>
          <w:rFonts w:ascii="Times New Roman" w:hAnsi="Times New Roman" w:cs="Times New Roman"/>
          <w:bCs/>
          <w:color w:val="auto"/>
          <w:sz w:val="28"/>
          <w:szCs w:val="28"/>
        </w:rPr>
        <w:softHyphen/>
        <w:t>з</w:t>
      </w:r>
      <w:r w:rsidRPr="00E170AB">
        <w:rPr>
          <w:rFonts w:ascii="Times New Roman" w:hAnsi="Times New Roman" w:cs="Times New Roman"/>
          <w:bCs/>
          <w:color w:val="auto"/>
          <w:sz w:val="28"/>
          <w:szCs w:val="28"/>
        </w:rPr>
        <w:softHyphen/>
        <w:t xml:space="preserve">ки). </w:t>
      </w:r>
      <w:proofErr w:type="gramEnd"/>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Солнце и изменения в неживой  и живой  природе. Долгота дня зимой и летом.</w:t>
      </w:r>
    </w:p>
    <w:p w:rsidR="00C13428" w:rsidRPr="00E170AB" w:rsidRDefault="00C13428" w:rsidP="0076516C">
      <w:pPr>
        <w:pStyle w:val="a7"/>
        <w:spacing w:after="0"/>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Растения и животные в разное время года</w:t>
      </w:r>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 xml:space="preserve">Сад, огород. Поле, лес в разное время года. Домашние и дикие </w:t>
      </w:r>
      <w:proofErr w:type="spellStart"/>
      <w:r w:rsidRPr="00E170AB">
        <w:rPr>
          <w:rFonts w:ascii="Times New Roman" w:hAnsi="Times New Roman" w:cs="Times New Roman"/>
          <w:bCs/>
          <w:color w:val="auto"/>
          <w:sz w:val="28"/>
          <w:szCs w:val="28"/>
        </w:rPr>
        <w:t>животыне</w:t>
      </w:r>
      <w:proofErr w:type="spellEnd"/>
      <w:r w:rsidRPr="00E170AB">
        <w:rPr>
          <w:rFonts w:ascii="Times New Roman" w:hAnsi="Times New Roman" w:cs="Times New Roman"/>
          <w:bCs/>
          <w:color w:val="auto"/>
          <w:sz w:val="28"/>
          <w:szCs w:val="28"/>
        </w:rPr>
        <w:t xml:space="preserve"> в разное время года.</w:t>
      </w:r>
    </w:p>
    <w:p w:rsidR="00C13428" w:rsidRPr="00E170AB" w:rsidRDefault="00C13428" w:rsidP="0076516C">
      <w:pPr>
        <w:pStyle w:val="a7"/>
        <w:spacing w:after="0"/>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lastRenderedPageBreak/>
        <w:t>Одежда людей, игры детей, труд людей в разное время года</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bCs/>
          <w:color w:val="auto"/>
          <w:sz w:val="28"/>
          <w:szCs w:val="28"/>
        </w:rPr>
        <w:t xml:space="preserve">Одежда людей в разное время года. </w:t>
      </w:r>
      <w:r w:rsidRPr="00E170AB">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Игры детей в разные сезоны года.</w:t>
      </w:r>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E170AB" w:rsidRDefault="00C13428" w:rsidP="0076516C">
      <w:pPr>
        <w:pStyle w:val="a7"/>
        <w:spacing w:after="0"/>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Неживая природа</w:t>
      </w:r>
    </w:p>
    <w:p w:rsidR="00C13428" w:rsidRPr="00E170AB" w:rsidRDefault="00C13428" w:rsidP="0076516C">
      <w:pPr>
        <w:pStyle w:val="a7"/>
        <w:spacing w:after="0"/>
        <w:ind w:firstLine="709"/>
        <w:jc w:val="both"/>
        <w:rPr>
          <w:rFonts w:ascii="Times New Roman" w:hAnsi="Times New Roman" w:cs="Times New Roman"/>
          <w:i/>
          <w:color w:val="auto"/>
          <w:sz w:val="28"/>
          <w:szCs w:val="28"/>
        </w:rPr>
      </w:pPr>
      <w:r w:rsidRPr="00E170AB">
        <w:rPr>
          <w:rFonts w:ascii="Times New Roman" w:hAnsi="Times New Roman" w:cs="Times New Roman"/>
          <w:i/>
          <w:iCs/>
          <w:color w:val="auto"/>
          <w:sz w:val="28"/>
          <w:szCs w:val="28"/>
        </w:rPr>
        <w:t>Солнце, облака, луна, звезды. Воздух. Земля: песок, глина, камни</w:t>
      </w:r>
      <w:r w:rsidRPr="00E170AB">
        <w:rPr>
          <w:rFonts w:ascii="Times New Roman" w:hAnsi="Times New Roman" w:cs="Times New Roman"/>
          <w:color w:val="auto"/>
          <w:sz w:val="28"/>
          <w:szCs w:val="28"/>
        </w:rPr>
        <w:t xml:space="preserve">. </w:t>
      </w:r>
      <w:r w:rsidRPr="00E170AB">
        <w:rPr>
          <w:rFonts w:ascii="Times New Roman" w:hAnsi="Times New Roman" w:cs="Times New Roman"/>
          <w:i/>
          <w:color w:val="auto"/>
          <w:sz w:val="28"/>
          <w:szCs w:val="28"/>
        </w:rPr>
        <w:t xml:space="preserve">Почва. Вода. </w:t>
      </w:r>
      <w:r w:rsidRPr="00E170AB">
        <w:rPr>
          <w:rFonts w:ascii="Times New Roman" w:hAnsi="Times New Roman" w:cs="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E170AB" w:rsidRDefault="00C13428" w:rsidP="0076516C">
      <w:pPr>
        <w:spacing w:after="0"/>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t>Живая природа</w:t>
      </w:r>
    </w:p>
    <w:p w:rsidR="00C13428" w:rsidRPr="00E170AB" w:rsidRDefault="00C13428" w:rsidP="0076516C">
      <w:pPr>
        <w:spacing w:after="0"/>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Растения </w:t>
      </w:r>
    </w:p>
    <w:p w:rsidR="00C13428" w:rsidRPr="00E170AB" w:rsidRDefault="00C13428" w:rsidP="0076516C">
      <w:pPr>
        <w:pStyle w:val="a7"/>
        <w:spacing w:after="0"/>
        <w:ind w:firstLine="709"/>
        <w:jc w:val="both"/>
        <w:rPr>
          <w:rFonts w:ascii="Times New Roman" w:hAnsi="Times New Roman" w:cs="Times New Roman"/>
          <w:bCs/>
          <w:color w:val="auto"/>
          <w:sz w:val="28"/>
          <w:szCs w:val="28"/>
        </w:rPr>
      </w:pPr>
      <w:r w:rsidRPr="00E170AB">
        <w:rPr>
          <w:rFonts w:ascii="Times New Roman" w:hAnsi="Times New Roman" w:cs="Times New Roman"/>
          <w:i/>
          <w:color w:val="auto"/>
          <w:sz w:val="28"/>
          <w:szCs w:val="28"/>
        </w:rPr>
        <w:t xml:space="preserve">Растения культурные. </w:t>
      </w:r>
      <w:r w:rsidRPr="00E170AB">
        <w:rPr>
          <w:rFonts w:ascii="Times New Roman" w:hAnsi="Times New Roman" w:cs="Times New Roman"/>
          <w:color w:val="auto"/>
          <w:sz w:val="28"/>
          <w:szCs w:val="28"/>
        </w:rPr>
        <w:t>Овощи. Фрукты.</w:t>
      </w:r>
      <w:r w:rsidRPr="00E170AB">
        <w:rPr>
          <w:rFonts w:ascii="Times New Roman" w:hAnsi="Times New Roman" w:cs="Times New Roman"/>
          <w:i/>
          <w:color w:val="auto"/>
          <w:sz w:val="28"/>
          <w:szCs w:val="28"/>
        </w:rPr>
        <w:t xml:space="preserve"> </w:t>
      </w:r>
      <w:r w:rsidRPr="00E170AB">
        <w:rPr>
          <w:rFonts w:ascii="Times New Roman" w:hAnsi="Times New Roman" w:cs="Times New Roman"/>
          <w:iCs/>
          <w:color w:val="auto"/>
          <w:sz w:val="28"/>
          <w:szCs w:val="28"/>
        </w:rPr>
        <w:t>Ягоды</w:t>
      </w:r>
      <w:r w:rsidRPr="00E170AB">
        <w:rPr>
          <w:rFonts w:ascii="Times New Roman" w:hAnsi="Times New Roman" w:cs="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E170AB" w:rsidRDefault="00C13428" w:rsidP="0076516C">
      <w:pPr>
        <w:pStyle w:val="a7"/>
        <w:spacing w:after="0"/>
        <w:ind w:firstLine="709"/>
        <w:jc w:val="both"/>
        <w:rPr>
          <w:rFonts w:ascii="Times New Roman" w:hAnsi="Times New Roman" w:cs="Times New Roman"/>
          <w:i/>
          <w:iCs/>
          <w:color w:val="auto"/>
          <w:sz w:val="28"/>
          <w:szCs w:val="28"/>
        </w:rPr>
      </w:pPr>
      <w:r w:rsidRPr="00E170AB">
        <w:rPr>
          <w:rFonts w:ascii="Times New Roman" w:hAnsi="Times New Roman" w:cs="Times New Roman"/>
          <w:i/>
          <w:iCs/>
          <w:color w:val="auto"/>
          <w:sz w:val="28"/>
          <w:szCs w:val="28"/>
        </w:rPr>
        <w:t xml:space="preserve">Растения комнатные. </w:t>
      </w:r>
      <w:r w:rsidRPr="00E170AB">
        <w:rPr>
          <w:rFonts w:ascii="Times New Roman" w:hAnsi="Times New Roman" w:cs="Times New Roman"/>
          <w:color w:val="auto"/>
          <w:sz w:val="28"/>
          <w:szCs w:val="28"/>
        </w:rPr>
        <w:t xml:space="preserve">Название. Внешнее строение (корень, стебель, лист). Уход. </w:t>
      </w:r>
      <w:r w:rsidRPr="00E170AB">
        <w:rPr>
          <w:rFonts w:ascii="Times New Roman" w:hAnsi="Times New Roman" w:cs="Times New Roman"/>
          <w:i/>
          <w:color w:val="auto"/>
          <w:sz w:val="28"/>
          <w:szCs w:val="28"/>
        </w:rPr>
        <w:t>Растения дикорастущие.</w:t>
      </w:r>
      <w:r w:rsidRPr="00E170AB">
        <w:rPr>
          <w:rFonts w:ascii="Times New Roman" w:hAnsi="Times New Roman" w:cs="Times New Roman"/>
          <w:i/>
          <w:iCs/>
          <w:color w:val="auto"/>
          <w:sz w:val="28"/>
          <w:szCs w:val="28"/>
        </w:rPr>
        <w:t xml:space="preserve"> </w:t>
      </w:r>
      <w:r w:rsidRPr="00E170AB">
        <w:rPr>
          <w:rFonts w:ascii="Times New Roman" w:hAnsi="Times New Roman" w:cs="Times New Roman"/>
          <w:iCs/>
          <w:color w:val="auto"/>
          <w:sz w:val="28"/>
          <w:szCs w:val="28"/>
        </w:rPr>
        <w:t>Деревья. Кустарники. Травянистые растения. К</w:t>
      </w:r>
      <w:r w:rsidRPr="00E170AB">
        <w:rPr>
          <w:rFonts w:ascii="Times New Roman" w:hAnsi="Times New Roman" w:cs="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E170AB">
        <w:rPr>
          <w:rFonts w:ascii="Times New Roman" w:hAnsi="Times New Roman" w:cs="Times New Roman"/>
          <w:i/>
          <w:iCs/>
          <w:color w:val="auto"/>
          <w:sz w:val="28"/>
          <w:szCs w:val="28"/>
        </w:rPr>
        <w:t xml:space="preserve"> </w:t>
      </w:r>
    </w:p>
    <w:p w:rsidR="00C13428" w:rsidRPr="00E170AB" w:rsidRDefault="00C13428" w:rsidP="0076516C">
      <w:pPr>
        <w:spacing w:after="0"/>
        <w:ind w:firstLine="709"/>
        <w:jc w:val="both"/>
        <w:rPr>
          <w:rFonts w:ascii="Times New Roman" w:hAnsi="Times New Roman" w:cs="Times New Roman"/>
          <w:i/>
          <w:iCs/>
          <w:color w:val="auto"/>
          <w:sz w:val="28"/>
          <w:szCs w:val="28"/>
        </w:rPr>
      </w:pPr>
      <w:r w:rsidRPr="00E170AB">
        <w:rPr>
          <w:rFonts w:ascii="Times New Roman" w:hAnsi="Times New Roman" w:cs="Times New Roman"/>
          <w:i/>
          <w:iCs/>
          <w:color w:val="auto"/>
          <w:sz w:val="28"/>
          <w:szCs w:val="28"/>
        </w:rPr>
        <w:t xml:space="preserve">Грибы </w:t>
      </w:r>
    </w:p>
    <w:p w:rsidR="00C13428" w:rsidRPr="00E170AB" w:rsidRDefault="00C13428" w:rsidP="0076516C">
      <w:pPr>
        <w:spacing w:after="0"/>
        <w:ind w:firstLine="709"/>
        <w:jc w:val="both"/>
        <w:rPr>
          <w:rFonts w:ascii="Times New Roman" w:hAnsi="Times New Roman" w:cs="Times New Roman"/>
          <w:i/>
          <w:iCs/>
          <w:color w:val="auto"/>
          <w:sz w:val="28"/>
          <w:szCs w:val="28"/>
        </w:rPr>
      </w:pPr>
      <w:r w:rsidRPr="00E170AB">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E170AB" w:rsidRDefault="00C13428" w:rsidP="0076516C">
      <w:pPr>
        <w:spacing w:after="0"/>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Животные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i/>
          <w:iCs/>
          <w:color w:val="auto"/>
          <w:sz w:val="28"/>
          <w:szCs w:val="28"/>
        </w:rPr>
        <w:t xml:space="preserve">Животные домашние. </w:t>
      </w:r>
      <w:r w:rsidRPr="00E170AB">
        <w:rPr>
          <w:rFonts w:ascii="Times New Roman" w:hAnsi="Times New Roman" w:cs="Times New Roman"/>
          <w:iCs/>
          <w:color w:val="auto"/>
          <w:sz w:val="28"/>
          <w:szCs w:val="28"/>
        </w:rPr>
        <w:t>Звери.</w:t>
      </w:r>
      <w:r w:rsidRPr="00E170AB">
        <w:rPr>
          <w:rFonts w:ascii="Times New Roman" w:hAnsi="Times New Roman" w:cs="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E170AB" w:rsidRDefault="00C13428" w:rsidP="0076516C">
      <w:pPr>
        <w:pStyle w:val="a7"/>
        <w:spacing w:after="0"/>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Животные дикие. </w:t>
      </w:r>
      <w:r w:rsidRPr="00E170AB">
        <w:rPr>
          <w:rFonts w:ascii="Times New Roman" w:hAnsi="Times New Roman" w:cs="Times New Roman"/>
          <w:color w:val="auto"/>
          <w:sz w:val="28"/>
          <w:szCs w:val="28"/>
        </w:rPr>
        <w:t xml:space="preserve">Звери. </w:t>
      </w:r>
      <w:r w:rsidRPr="00E170AB">
        <w:rPr>
          <w:rFonts w:ascii="Times New Roman" w:hAnsi="Times New Roman" w:cs="Times New Roman"/>
          <w:iCs/>
          <w:color w:val="auto"/>
          <w:sz w:val="28"/>
          <w:szCs w:val="28"/>
        </w:rPr>
        <w:t>Птицы.</w:t>
      </w:r>
      <w:r w:rsidRPr="00E170AB">
        <w:rPr>
          <w:rFonts w:ascii="Times New Roman" w:hAnsi="Times New Roman" w:cs="Times New Roman"/>
          <w:color w:val="auto"/>
          <w:sz w:val="28"/>
          <w:szCs w:val="28"/>
        </w:rPr>
        <w:t xml:space="preserve"> </w:t>
      </w:r>
      <w:r w:rsidRPr="00E170AB">
        <w:rPr>
          <w:rFonts w:ascii="Times New Roman" w:hAnsi="Times New Roman" w:cs="Times New Roman"/>
          <w:iCs/>
          <w:color w:val="auto"/>
          <w:sz w:val="28"/>
          <w:szCs w:val="28"/>
        </w:rPr>
        <w:t>Змеи</w:t>
      </w:r>
      <w:r w:rsidRPr="00E170AB">
        <w:rPr>
          <w:rFonts w:ascii="Times New Roman" w:hAnsi="Times New Roman" w:cs="Times New Roman"/>
          <w:color w:val="auto"/>
          <w:sz w:val="28"/>
          <w:szCs w:val="28"/>
        </w:rPr>
        <w:t xml:space="preserve">. Лягушка. </w:t>
      </w:r>
      <w:r w:rsidRPr="00E170AB">
        <w:rPr>
          <w:rFonts w:ascii="Times New Roman" w:hAnsi="Times New Roman" w:cs="Times New Roman"/>
          <w:bCs/>
          <w:iCs/>
          <w:color w:val="auto"/>
          <w:sz w:val="28"/>
          <w:szCs w:val="28"/>
        </w:rPr>
        <w:t>Рыбы. Насекомые</w:t>
      </w:r>
      <w:r w:rsidRPr="00E170AB">
        <w:rPr>
          <w:rFonts w:ascii="Times New Roman" w:hAnsi="Times New Roman" w:cs="Times New Roman"/>
          <w:bCs/>
          <w:color w:val="auto"/>
          <w:sz w:val="28"/>
          <w:szCs w:val="28"/>
        </w:rPr>
        <w:t xml:space="preserve">. Названия. </w:t>
      </w:r>
      <w:r w:rsidRPr="00E170AB">
        <w:rPr>
          <w:rFonts w:ascii="Times New Roman" w:hAnsi="Times New Roman" w:cs="Times New Roman"/>
          <w:color w:val="auto"/>
          <w:sz w:val="28"/>
          <w:szCs w:val="28"/>
        </w:rPr>
        <w:t>Внешнее строение: названия частей тела. Место обитания, питание</w:t>
      </w:r>
      <w:r w:rsidRPr="00E170AB">
        <w:rPr>
          <w:rFonts w:ascii="Times New Roman" w:hAnsi="Times New Roman" w:cs="Times New Roman"/>
          <w:bCs/>
          <w:color w:val="auto"/>
          <w:sz w:val="28"/>
          <w:szCs w:val="28"/>
        </w:rPr>
        <w:t>, образ жизни</w:t>
      </w:r>
      <w:r w:rsidRPr="00E170AB">
        <w:rPr>
          <w:rFonts w:ascii="Times New Roman" w:hAnsi="Times New Roman" w:cs="Times New Roman"/>
          <w:color w:val="auto"/>
          <w:sz w:val="28"/>
          <w:szCs w:val="28"/>
        </w:rPr>
        <w:t>. Роль в при</w:t>
      </w:r>
      <w:r w:rsidRPr="00E170AB">
        <w:rPr>
          <w:rFonts w:ascii="Times New Roman" w:hAnsi="Times New Roman" w:cs="Times New Roman"/>
          <w:color w:val="auto"/>
          <w:sz w:val="28"/>
          <w:szCs w:val="28"/>
        </w:rPr>
        <w:softHyphen/>
        <w:t xml:space="preserve">роде. </w:t>
      </w:r>
      <w:r w:rsidRPr="00E170AB">
        <w:rPr>
          <w:rFonts w:ascii="Times New Roman" w:hAnsi="Times New Roman" w:cs="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E170AB">
        <w:rPr>
          <w:rFonts w:ascii="Times New Roman" w:hAnsi="Times New Roman" w:cs="Times New Roman"/>
          <w:bCs/>
          <w:i/>
          <w:iCs/>
          <w:color w:val="auto"/>
          <w:sz w:val="28"/>
          <w:szCs w:val="28"/>
        </w:rPr>
        <w:t xml:space="preserve"> </w:t>
      </w:r>
    </w:p>
    <w:p w:rsidR="00C13428" w:rsidRPr="00E170AB" w:rsidRDefault="00C13428" w:rsidP="0076516C">
      <w:pPr>
        <w:spacing w:after="0"/>
        <w:ind w:firstLine="709"/>
        <w:jc w:val="both"/>
        <w:rPr>
          <w:rFonts w:ascii="Times New Roman" w:hAnsi="Times New Roman" w:cs="Times New Roman"/>
          <w:b/>
          <w:i/>
          <w:color w:val="auto"/>
          <w:sz w:val="28"/>
          <w:szCs w:val="28"/>
        </w:rPr>
      </w:pPr>
      <w:proofErr w:type="gramStart"/>
      <w:r w:rsidRPr="00E170AB">
        <w:rPr>
          <w:rFonts w:ascii="Times New Roman" w:hAnsi="Times New Roman" w:cs="Times New Roman"/>
          <w:i/>
          <w:color w:val="auto"/>
          <w:sz w:val="28"/>
          <w:szCs w:val="28"/>
        </w:rPr>
        <w:t xml:space="preserve">Охрана природы: </w:t>
      </w:r>
      <w:r w:rsidRPr="00E170AB">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w:t>
      </w:r>
      <w:r w:rsidRPr="00E170AB">
        <w:rPr>
          <w:rFonts w:ascii="Times New Roman" w:hAnsi="Times New Roman" w:cs="Times New Roman"/>
          <w:color w:val="auto"/>
          <w:sz w:val="28"/>
          <w:szCs w:val="28"/>
        </w:rPr>
        <w:lastRenderedPageBreak/>
        <w:t xml:space="preserve">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C13428" w:rsidRPr="00E170AB" w:rsidRDefault="00C13428" w:rsidP="0076516C">
      <w:pPr>
        <w:spacing w:after="0"/>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Человек </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w:t>
      </w:r>
      <w:proofErr w:type="gramStart"/>
      <w:r w:rsidRPr="00E170AB">
        <w:rPr>
          <w:rFonts w:ascii="Times New Roman" w:hAnsi="Times New Roman" w:cs="Times New Roman"/>
          <w:color w:val="auto"/>
          <w:sz w:val="28"/>
          <w:szCs w:val="28"/>
        </w:rPr>
        <w:t>Строение тела человека (голова, туловище, ноги и руки (конечности).</w:t>
      </w:r>
      <w:proofErr w:type="gramEnd"/>
      <w:r w:rsidRPr="00E170AB">
        <w:rPr>
          <w:rFonts w:ascii="Times New Roman" w:hAnsi="Times New Roman" w:cs="Times New Roman"/>
          <w:color w:val="auto"/>
          <w:sz w:val="28"/>
          <w:szCs w:val="28"/>
        </w:rPr>
        <w:t xml:space="preserve"> Ориенти</w:t>
      </w:r>
      <w:r w:rsidRPr="00E170AB">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E170AB" w:rsidRDefault="00C13428" w:rsidP="0076516C">
      <w:pPr>
        <w:spacing w:after="0"/>
        <w:ind w:firstLine="709"/>
        <w:jc w:val="both"/>
        <w:rPr>
          <w:rFonts w:ascii="Times New Roman" w:hAnsi="Times New Roman" w:cs="Times New Roman"/>
          <w:i/>
          <w:color w:val="auto"/>
          <w:sz w:val="28"/>
          <w:szCs w:val="28"/>
        </w:rPr>
      </w:pPr>
      <w:r w:rsidRPr="00E170AB">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E170AB" w:rsidRDefault="00C13428" w:rsidP="0076516C">
      <w:pPr>
        <w:spacing w:after="0"/>
        <w:ind w:firstLine="709"/>
        <w:jc w:val="both"/>
        <w:rPr>
          <w:rFonts w:ascii="Times New Roman" w:hAnsi="Times New Roman" w:cs="Times New Roman"/>
          <w:color w:val="auto"/>
          <w:sz w:val="28"/>
          <w:szCs w:val="28"/>
        </w:rPr>
      </w:pPr>
      <w:proofErr w:type="gramStart"/>
      <w:r w:rsidRPr="00E170AB">
        <w:rPr>
          <w:rFonts w:ascii="Times New Roman" w:hAnsi="Times New Roman" w:cs="Times New Roman"/>
          <w:color w:val="auto"/>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E170AB">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sidRPr="00E170AB">
        <w:rPr>
          <w:rFonts w:ascii="Times New Roman" w:hAnsi="Times New Roman" w:cs="Times New Roman"/>
          <w:color w:val="auto"/>
          <w:sz w:val="28"/>
          <w:szCs w:val="28"/>
        </w:rPr>
        <w:t xml:space="preserve"> .</w:t>
      </w:r>
      <w:proofErr w:type="gramEnd"/>
      <w:r w:rsidRPr="00E170AB">
        <w:rPr>
          <w:rFonts w:ascii="Times New Roman" w:hAnsi="Times New Roman" w:cs="Times New Roman"/>
          <w:color w:val="auto"/>
          <w:sz w:val="28"/>
          <w:szCs w:val="28"/>
        </w:rPr>
        <w:t xml:space="preserve"> </w:t>
      </w:r>
    </w:p>
    <w:p w:rsidR="00C13428" w:rsidRPr="00E170AB" w:rsidRDefault="00C13428" w:rsidP="0076516C">
      <w:pPr>
        <w:pStyle w:val="a7"/>
        <w:spacing w:after="0"/>
        <w:ind w:firstLine="709"/>
        <w:jc w:val="both"/>
        <w:rPr>
          <w:rFonts w:ascii="Times New Roman" w:hAnsi="Times New Roman" w:cs="Times New Roman"/>
          <w:bCs/>
          <w:iCs/>
          <w:color w:val="auto"/>
          <w:sz w:val="28"/>
          <w:szCs w:val="28"/>
        </w:rPr>
      </w:pPr>
      <w:proofErr w:type="gramStart"/>
      <w:r w:rsidRPr="00E170AB">
        <w:rPr>
          <w:rFonts w:ascii="Times New Roman" w:hAnsi="Times New Roman" w:cs="Times New Roman"/>
          <w:color w:val="auto"/>
          <w:sz w:val="28"/>
          <w:szCs w:val="28"/>
        </w:rPr>
        <w:t>Человек – член общества:</w:t>
      </w:r>
      <w:r w:rsidRPr="00E170AB">
        <w:rPr>
          <w:rFonts w:ascii="Times New Roman" w:hAnsi="Times New Roman" w:cs="Times New Roman"/>
          <w:i/>
          <w:color w:val="auto"/>
          <w:sz w:val="28"/>
          <w:szCs w:val="28"/>
        </w:rPr>
        <w:t xml:space="preserve"> </w:t>
      </w:r>
      <w:r w:rsidRPr="00E170AB">
        <w:rPr>
          <w:rFonts w:ascii="Times New Roman" w:hAnsi="Times New Roman" w:cs="Times New Roman"/>
          <w:color w:val="auto"/>
          <w:sz w:val="28"/>
          <w:szCs w:val="28"/>
        </w:rPr>
        <w:t>член семьи,</w:t>
      </w:r>
      <w:r w:rsidRPr="00E170AB">
        <w:rPr>
          <w:rFonts w:ascii="Times New Roman" w:hAnsi="Times New Roman" w:cs="Times New Roman"/>
          <w:iCs/>
          <w:color w:val="auto"/>
          <w:sz w:val="28"/>
          <w:szCs w:val="28"/>
        </w:rPr>
        <w:t xml:space="preserve"> ученик, одноклассник, друг.. Личные вещи ребенка:</w:t>
      </w:r>
      <w:r w:rsidRPr="00E170AB">
        <w:rPr>
          <w:rFonts w:ascii="Times New Roman" w:hAnsi="Times New Roman" w:cs="Times New Roman"/>
          <w:color w:val="auto"/>
          <w:sz w:val="28"/>
          <w:szCs w:val="28"/>
        </w:rPr>
        <w:t xml:space="preserve"> гигиенические принадлежности, и</w:t>
      </w:r>
      <w:r w:rsidRPr="00E170AB">
        <w:rPr>
          <w:rFonts w:ascii="Times New Roman" w:hAnsi="Times New Roman" w:cs="Times New Roman"/>
          <w:bCs/>
          <w:iCs/>
          <w:color w:val="auto"/>
          <w:sz w:val="28"/>
          <w:szCs w:val="28"/>
        </w:rPr>
        <w:t>грушки, учебные вещи, о</w:t>
      </w:r>
      <w:r w:rsidRPr="00E170AB">
        <w:rPr>
          <w:rFonts w:ascii="Times New Roman" w:hAnsi="Times New Roman" w:cs="Times New Roman"/>
          <w:bCs/>
          <w:color w:val="auto"/>
          <w:sz w:val="28"/>
          <w:szCs w:val="28"/>
        </w:rPr>
        <w:t>дежда, обувь.</w:t>
      </w:r>
      <w:proofErr w:type="gramEnd"/>
      <w:r w:rsidRPr="00E170AB">
        <w:rPr>
          <w:rFonts w:ascii="Times New Roman" w:hAnsi="Times New Roman" w:cs="Times New Roman"/>
          <w:bCs/>
          <w:color w:val="auto"/>
          <w:sz w:val="28"/>
          <w:szCs w:val="28"/>
        </w:rPr>
        <w:t xml:space="preserve"> Вещи мальчиков и девочек.  </w:t>
      </w:r>
      <w:r w:rsidRPr="00E170AB">
        <w:rPr>
          <w:rFonts w:ascii="Times New Roman" w:hAnsi="Times New Roman" w:cs="Times New Roman"/>
          <w:iCs/>
          <w:color w:val="auto"/>
          <w:sz w:val="28"/>
          <w:szCs w:val="28"/>
        </w:rPr>
        <w:t>Профессии людей ближайшего окружения ребенка</w:t>
      </w:r>
    </w:p>
    <w:p w:rsidR="00C13428" w:rsidRPr="00E170AB" w:rsidRDefault="00C13428" w:rsidP="0076516C">
      <w:pPr>
        <w:pStyle w:val="a7"/>
        <w:spacing w:after="0"/>
        <w:ind w:firstLine="709"/>
        <w:jc w:val="both"/>
        <w:rPr>
          <w:rFonts w:ascii="Times New Roman" w:hAnsi="Times New Roman" w:cs="Times New Roman"/>
          <w:color w:val="auto"/>
          <w:sz w:val="28"/>
          <w:szCs w:val="28"/>
        </w:rPr>
      </w:pPr>
      <w:proofErr w:type="gramStart"/>
      <w:r w:rsidRPr="00E170AB">
        <w:rPr>
          <w:rFonts w:ascii="Times New Roman" w:hAnsi="Times New Roman" w:cs="Times New Roman"/>
          <w:color w:val="auto"/>
          <w:sz w:val="28"/>
          <w:szCs w:val="28"/>
        </w:rPr>
        <w:t>Магазины («овощи-фрукты», продуктовый, промтоварный (одежда, обувь, бытовая техника или др.), книжный).</w:t>
      </w:r>
      <w:proofErr w:type="gramEnd"/>
      <w:r w:rsidRPr="00E170AB">
        <w:rPr>
          <w:rFonts w:ascii="Times New Roman" w:hAnsi="Times New Roman" w:cs="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E170AB" w:rsidRDefault="00C13428" w:rsidP="0076516C">
      <w:pPr>
        <w:pStyle w:val="a7"/>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iCs/>
          <w:color w:val="auto"/>
          <w:sz w:val="28"/>
          <w:szCs w:val="28"/>
        </w:rPr>
        <w:t>Наша Родина - Россия.</w:t>
      </w:r>
      <w:r w:rsidRPr="00E170AB">
        <w:rPr>
          <w:rFonts w:ascii="Times New Roman" w:hAnsi="Times New Roman" w:cs="Times New Roman"/>
          <w:bCs/>
          <w:color w:val="auto"/>
          <w:sz w:val="28"/>
          <w:szCs w:val="28"/>
        </w:rPr>
        <w:t xml:space="preserve"> Наш город. </w:t>
      </w:r>
      <w:r w:rsidRPr="00E170AB">
        <w:rPr>
          <w:rFonts w:ascii="Times New Roman" w:hAnsi="Times New Roman" w:cs="Times New Roman"/>
          <w:iCs/>
          <w:color w:val="auto"/>
          <w:sz w:val="28"/>
          <w:szCs w:val="28"/>
        </w:rPr>
        <w:t xml:space="preserve">Населенные пункты. Столица. </w:t>
      </w:r>
      <w:r w:rsidRPr="00E170AB">
        <w:rPr>
          <w:rFonts w:ascii="Times New Roman" w:hAnsi="Times New Roman" w:cs="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E170AB">
        <w:rPr>
          <w:rFonts w:ascii="Times New Roman" w:hAnsi="Times New Roman" w:cs="Times New Roman"/>
          <w:bCs/>
          <w:color w:val="auto"/>
          <w:sz w:val="28"/>
          <w:szCs w:val="28"/>
        </w:rPr>
        <w:t xml:space="preserve">Праздники нашей страны.  </w:t>
      </w:r>
      <w:r w:rsidRPr="00E170AB">
        <w:rPr>
          <w:rFonts w:ascii="Times New Roman" w:hAnsi="Times New Roman" w:cs="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53ABE" w:rsidRPr="00E170AB" w:rsidRDefault="00553ABE" w:rsidP="0076516C">
      <w:pPr>
        <w:pStyle w:val="a7"/>
        <w:spacing w:after="0"/>
        <w:ind w:firstLine="709"/>
        <w:jc w:val="both"/>
        <w:rPr>
          <w:rFonts w:ascii="Times New Roman" w:hAnsi="Times New Roman" w:cs="Times New Roman"/>
          <w:bCs/>
          <w:color w:val="auto"/>
          <w:sz w:val="28"/>
          <w:szCs w:val="28"/>
        </w:rPr>
      </w:pPr>
    </w:p>
    <w:p w:rsidR="007E017F" w:rsidRPr="00E170AB" w:rsidRDefault="007E017F" w:rsidP="0076516C">
      <w:pPr>
        <w:spacing w:after="0"/>
        <w:ind w:firstLine="709"/>
        <w:jc w:val="center"/>
        <w:rPr>
          <w:rFonts w:ascii="Times New Roman" w:hAnsi="Times New Roman" w:cs="Times New Roman"/>
          <w:b/>
          <w:color w:val="auto"/>
          <w:sz w:val="28"/>
          <w:szCs w:val="28"/>
          <w:u w:val="single"/>
        </w:rPr>
      </w:pPr>
    </w:p>
    <w:p w:rsidR="00C13428" w:rsidRPr="00E170AB" w:rsidRDefault="00C13428" w:rsidP="0076516C">
      <w:pPr>
        <w:spacing w:after="0"/>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lastRenderedPageBreak/>
        <w:t>Безопасное поведение</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iCs/>
          <w:color w:val="auto"/>
          <w:sz w:val="28"/>
          <w:szCs w:val="28"/>
        </w:rPr>
        <w:t>Предупреждение заболеваний и травм.</w:t>
      </w:r>
      <w:r w:rsidRPr="00E170AB">
        <w:rPr>
          <w:rFonts w:ascii="Times New Roman" w:hAnsi="Times New Roman" w:cs="Times New Roman"/>
          <w:color w:val="auto"/>
          <w:sz w:val="28"/>
          <w:szCs w:val="28"/>
        </w:rPr>
        <w:t xml:space="preserve"> </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iCs/>
          <w:color w:val="auto"/>
          <w:sz w:val="28"/>
          <w:szCs w:val="28"/>
        </w:rPr>
        <w:t>Безопасное поведение в природе.</w:t>
      </w:r>
      <w:r w:rsidRPr="00E170AB">
        <w:rPr>
          <w:rFonts w:ascii="Times New Roman" w:hAnsi="Times New Roman" w:cs="Times New Roman"/>
          <w:color w:val="auto"/>
          <w:sz w:val="28"/>
          <w:szCs w:val="28"/>
        </w:rPr>
        <w:t xml:space="preserve"> </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E170AB" w:rsidRDefault="00C13428" w:rsidP="0076516C">
      <w:pPr>
        <w:pStyle w:val="a7"/>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E170AB" w:rsidRDefault="00C13428" w:rsidP="0076516C">
      <w:pPr>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Телефоны первой помощи. Звонок по телефону экстренных служб</w:t>
      </w:r>
      <w:proofErr w:type="gramStart"/>
      <w:r w:rsidRPr="00E170AB">
        <w:rPr>
          <w:rFonts w:ascii="Times New Roman" w:hAnsi="Times New Roman" w:cs="Times New Roman"/>
          <w:color w:val="auto"/>
          <w:sz w:val="28"/>
          <w:szCs w:val="28"/>
        </w:rPr>
        <w:t>..</w:t>
      </w:r>
      <w:proofErr w:type="gramEnd"/>
    </w:p>
    <w:p w:rsidR="00C13428" w:rsidRPr="00E170AB" w:rsidRDefault="00C13428" w:rsidP="0076516C">
      <w:pPr>
        <w:spacing w:after="0"/>
        <w:ind w:firstLine="709"/>
        <w:jc w:val="center"/>
        <w:rPr>
          <w:rFonts w:ascii="Times New Roman" w:hAnsi="Times New Roman" w:cs="Times New Roman"/>
          <w:b/>
          <w:color w:val="auto"/>
          <w:sz w:val="28"/>
          <w:szCs w:val="28"/>
        </w:rPr>
      </w:pPr>
      <w:r w:rsidRPr="00E170AB">
        <w:rPr>
          <w:rFonts w:ascii="Times New Roman" w:hAnsi="Times New Roman" w:cs="Times New Roman"/>
          <w:b/>
          <w:color w:val="auto"/>
          <w:sz w:val="28"/>
          <w:szCs w:val="28"/>
        </w:rPr>
        <w:t>М</w:t>
      </w:r>
      <w:r w:rsidR="007E017F" w:rsidRPr="00E170AB">
        <w:rPr>
          <w:rFonts w:ascii="Times New Roman" w:hAnsi="Times New Roman" w:cs="Times New Roman"/>
          <w:b/>
          <w:color w:val="auto"/>
          <w:sz w:val="28"/>
          <w:szCs w:val="28"/>
        </w:rPr>
        <w:t>узыка</w:t>
      </w:r>
    </w:p>
    <w:p w:rsidR="00C13428" w:rsidRPr="00E170AB" w:rsidRDefault="00C13428" w:rsidP="0076516C">
      <w:pPr>
        <w:spacing w:after="0"/>
        <w:ind w:firstLine="709"/>
        <w:jc w:val="center"/>
        <w:rPr>
          <w:rFonts w:ascii="Times New Roman" w:hAnsi="Times New Roman" w:cs="Times New Roman"/>
          <w:b/>
          <w:sz w:val="28"/>
          <w:szCs w:val="28"/>
        </w:rPr>
      </w:pPr>
      <w:r w:rsidRPr="00E170AB">
        <w:rPr>
          <w:rFonts w:ascii="Times New Roman" w:hAnsi="Times New Roman" w:cs="Times New Roman"/>
          <w:b/>
          <w:sz w:val="28"/>
          <w:szCs w:val="28"/>
        </w:rPr>
        <w:t>Пояснительная записка</w:t>
      </w:r>
    </w:p>
    <w:p w:rsidR="00C13428" w:rsidRPr="00E170AB" w:rsidRDefault="00C13428" w:rsidP="0076516C">
      <w:pPr>
        <w:spacing w:after="0"/>
        <w:ind w:firstLine="709"/>
        <w:jc w:val="both"/>
        <w:rPr>
          <w:rStyle w:val="apple-style-span"/>
          <w:rFonts w:ascii="Times New Roman" w:hAnsi="Times New Roman" w:cs="Times New Roman"/>
          <w:sz w:val="28"/>
          <w:szCs w:val="28"/>
        </w:rPr>
      </w:pPr>
      <w:r w:rsidRPr="00E170AB">
        <w:rPr>
          <w:rStyle w:val="apple-style-span"/>
          <w:rFonts w:ascii="Times New Roman" w:hAnsi="Times New Roman" w:cs="Times New Roman"/>
          <w:sz w:val="28"/>
          <w:szCs w:val="28"/>
        </w:rPr>
        <w:t>«Музыка» ― учебный предмет, предназначенный для формирования у обу</w:t>
      </w:r>
      <w:r w:rsidRPr="00E170AB">
        <w:rPr>
          <w:rStyle w:val="apple-style-span"/>
          <w:rFonts w:ascii="Times New Roman" w:hAnsi="Times New Roman" w:cs="Times New Roman"/>
          <w:sz w:val="28"/>
          <w:szCs w:val="28"/>
        </w:rPr>
        <w:softHyphen/>
        <w:t>ча</w:t>
      </w:r>
      <w:r w:rsidRPr="00E170AB">
        <w:rPr>
          <w:rStyle w:val="apple-style-span"/>
          <w:rFonts w:ascii="Times New Roman" w:hAnsi="Times New Roman" w:cs="Times New Roman"/>
          <w:sz w:val="28"/>
          <w:szCs w:val="28"/>
        </w:rPr>
        <w:softHyphen/>
        <w:t>ю</w:t>
      </w:r>
      <w:r w:rsidRPr="00E170AB">
        <w:rPr>
          <w:rStyle w:val="apple-style-span"/>
          <w:rFonts w:ascii="Times New Roman" w:hAnsi="Times New Roman" w:cs="Times New Roman"/>
          <w:sz w:val="28"/>
          <w:szCs w:val="28"/>
        </w:rPr>
        <w:softHyphen/>
        <w:t>щи</w:t>
      </w:r>
      <w:r w:rsidRPr="00E170AB">
        <w:rPr>
          <w:rStyle w:val="apple-style-span"/>
          <w:rFonts w:ascii="Times New Roman" w:hAnsi="Times New Roman" w:cs="Times New Roman"/>
          <w:sz w:val="28"/>
          <w:szCs w:val="28"/>
        </w:rPr>
        <w:softHyphen/>
        <w:t>х</w:t>
      </w:r>
      <w:r w:rsidRPr="00E170AB">
        <w:rPr>
          <w:rStyle w:val="apple-style-span"/>
          <w:rFonts w:ascii="Times New Roman" w:hAnsi="Times New Roman" w:cs="Times New Roman"/>
          <w:sz w:val="28"/>
          <w:szCs w:val="28"/>
        </w:rPr>
        <w:softHyphen/>
        <w:t>ся с РАС элементарных знаний, уме</w:t>
      </w:r>
      <w:r w:rsidRPr="00E170AB">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E170AB">
        <w:rPr>
          <w:rStyle w:val="apple-style-span"/>
          <w:rFonts w:ascii="Times New Roman" w:hAnsi="Times New Roman" w:cs="Times New Roman"/>
          <w:sz w:val="28"/>
          <w:szCs w:val="28"/>
        </w:rPr>
        <w:softHyphen/>
        <w:t>собностей, мотивации к музыкальной деятельности</w:t>
      </w:r>
      <w:r w:rsidRPr="00E170AB">
        <w:rPr>
          <w:rFonts w:ascii="Times New Roman" w:hAnsi="Times New Roman" w:cs="Times New Roman"/>
          <w:color w:val="000000"/>
          <w:sz w:val="28"/>
          <w:szCs w:val="28"/>
        </w:rPr>
        <w:t>.</w:t>
      </w:r>
    </w:p>
    <w:p w:rsidR="00C13428" w:rsidRPr="00E170AB" w:rsidRDefault="007E017F" w:rsidP="0076516C">
      <w:pPr>
        <w:spacing w:after="0"/>
        <w:ind w:firstLine="709"/>
        <w:jc w:val="both"/>
        <w:rPr>
          <w:rFonts w:ascii="Times New Roman" w:hAnsi="Times New Roman" w:cs="Times New Roman"/>
          <w:sz w:val="28"/>
          <w:szCs w:val="28"/>
        </w:rPr>
      </w:pPr>
      <w:proofErr w:type="gramStart"/>
      <w:r w:rsidRPr="00E170AB">
        <w:rPr>
          <w:rFonts w:ascii="Times New Roman" w:hAnsi="Times New Roman" w:cs="Times New Roman"/>
          <w:sz w:val="28"/>
          <w:szCs w:val="28"/>
        </w:rPr>
        <w:t>Целью его является</w:t>
      </w:r>
      <w:r w:rsidRPr="00E170AB">
        <w:rPr>
          <w:rFonts w:ascii="Times New Roman" w:hAnsi="Times New Roman" w:cs="Times New Roman"/>
          <w:b/>
          <w:sz w:val="28"/>
          <w:szCs w:val="28"/>
        </w:rPr>
        <w:t xml:space="preserve"> </w:t>
      </w:r>
      <w:r w:rsidR="00C13428" w:rsidRPr="00E170AB">
        <w:rPr>
          <w:rFonts w:ascii="Times New Roman" w:hAnsi="Times New Roman" w:cs="Times New Roman"/>
          <w:sz w:val="28"/>
          <w:szCs w:val="28"/>
        </w:rPr>
        <w:t>приобщение к музыкальной культуре обучающихся с  РАС как к неотъемлемой части духовной культуры.</w:t>
      </w:r>
      <w:proofErr w:type="gramEnd"/>
    </w:p>
    <w:p w:rsidR="00C13428" w:rsidRPr="00E170AB" w:rsidRDefault="00C13428" w:rsidP="0076516C">
      <w:pPr>
        <w:spacing w:after="0"/>
        <w:ind w:firstLine="709"/>
        <w:jc w:val="both"/>
        <w:rPr>
          <w:rStyle w:val="apple-style-span"/>
          <w:rFonts w:ascii="Times New Roman" w:hAnsi="Times New Roman" w:cs="Times New Roman"/>
          <w:sz w:val="28"/>
          <w:szCs w:val="28"/>
        </w:rPr>
      </w:pPr>
      <w:r w:rsidRPr="00E170AB">
        <w:rPr>
          <w:rStyle w:val="apple-style-span"/>
          <w:rFonts w:ascii="Times New Roman" w:hAnsi="Times New Roman" w:cs="Times New Roman"/>
          <w:sz w:val="28"/>
          <w:szCs w:val="28"/>
        </w:rPr>
        <w:t>Задачи учебного предмета «Музыка»:</w:t>
      </w:r>
    </w:p>
    <w:p w:rsidR="00C13428" w:rsidRPr="00E170AB" w:rsidRDefault="00C13428" w:rsidP="0076516C">
      <w:pPr>
        <w:spacing w:after="0"/>
        <w:ind w:firstLine="720"/>
        <w:jc w:val="both"/>
        <w:rPr>
          <w:rFonts w:ascii="Times New Roman" w:hAnsi="Times New Roman" w:cs="Times New Roman"/>
          <w:sz w:val="28"/>
          <w:szCs w:val="28"/>
        </w:rPr>
      </w:pPr>
      <w:r w:rsidRPr="00E170AB">
        <w:rPr>
          <w:rStyle w:val="apple-style-span"/>
          <w:rFonts w:ascii="Times New Roman" w:hAnsi="Times New Roman" w:cs="Times New Roman"/>
          <w:sz w:val="28"/>
          <w:szCs w:val="28"/>
        </w:rPr>
        <w:lastRenderedPageBreak/>
        <w:t>― </w:t>
      </w:r>
      <w:r w:rsidRPr="00E170AB">
        <w:rPr>
          <w:rFonts w:ascii="Times New Roman" w:hAnsi="Times New Roman" w:cs="Times New Roman"/>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E170AB">
        <w:rPr>
          <w:rFonts w:ascii="Times New Roman" w:hAnsi="Times New Roman" w:cs="Times New Roman"/>
          <w:sz w:val="28"/>
          <w:szCs w:val="28"/>
        </w:rPr>
        <w:t>слушательскими</w:t>
      </w:r>
      <w:proofErr w:type="spellEnd"/>
      <w:r w:rsidRPr="00E170AB">
        <w:rPr>
          <w:rFonts w:ascii="Times New Roman" w:hAnsi="Times New Roman" w:cs="Times New Roman"/>
          <w:sz w:val="28"/>
          <w:szCs w:val="28"/>
        </w:rPr>
        <w:t xml:space="preserve"> и доступными исполнительскими умениями).</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Fonts w:ascii="Times New Roman" w:hAnsi="Times New Roman" w:cs="Times New Roman"/>
          <w:sz w:val="28"/>
          <w:szCs w:val="28"/>
          <w:lang w:eastAsia="ru-RU"/>
        </w:rPr>
        <w:t xml:space="preserve">Коррекционная направленность учебного предмета «Музыка» обеспечивается </w:t>
      </w:r>
      <w:proofErr w:type="spellStart"/>
      <w:r w:rsidRPr="00E170AB">
        <w:rPr>
          <w:rFonts w:ascii="Times New Roman" w:hAnsi="Times New Roman" w:cs="Times New Roman"/>
          <w:sz w:val="28"/>
          <w:szCs w:val="28"/>
          <w:lang w:eastAsia="ru-RU"/>
        </w:rPr>
        <w:t>композиционностъю</w:t>
      </w:r>
      <w:proofErr w:type="spellEnd"/>
      <w:r w:rsidRPr="00E170AB">
        <w:rPr>
          <w:rFonts w:ascii="Times New Roman" w:hAnsi="Times New Roman" w:cs="Times New Roman"/>
          <w:sz w:val="28"/>
          <w:szCs w:val="28"/>
          <w:lang w:eastAsia="ru-RU"/>
        </w:rPr>
        <w:t>, игровой направленностью, эмоциональной дополнительностью используемых методов. М</w:t>
      </w:r>
      <w:r w:rsidRPr="00E170AB">
        <w:rPr>
          <w:rFonts w:ascii="Times New Roman" w:hAnsi="Times New Roman" w:cs="Times New Roman"/>
          <w:color w:val="000000"/>
          <w:sz w:val="28"/>
          <w:szCs w:val="28"/>
        </w:rPr>
        <w:t>узыкально-образовательный проце</w:t>
      </w:r>
      <w:proofErr w:type="gramStart"/>
      <w:r w:rsidRPr="00E170AB">
        <w:rPr>
          <w:rFonts w:ascii="Times New Roman" w:hAnsi="Times New Roman" w:cs="Times New Roman"/>
          <w:color w:val="000000"/>
          <w:sz w:val="28"/>
          <w:szCs w:val="28"/>
        </w:rPr>
        <w:t>сс стр</w:t>
      </w:r>
      <w:proofErr w:type="gramEnd"/>
      <w:r w:rsidRPr="00E170AB">
        <w:rPr>
          <w:rFonts w:ascii="Times New Roman" w:hAnsi="Times New Roman" w:cs="Times New Roman"/>
          <w:color w:val="000000"/>
          <w:sz w:val="28"/>
          <w:szCs w:val="28"/>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E170AB" w:rsidRDefault="00C13428" w:rsidP="0076516C">
      <w:pPr>
        <w:spacing w:after="0"/>
        <w:ind w:firstLine="709"/>
        <w:jc w:val="center"/>
        <w:rPr>
          <w:rFonts w:ascii="Times New Roman" w:hAnsi="Times New Roman" w:cs="Times New Roman"/>
          <w:b/>
          <w:sz w:val="28"/>
          <w:szCs w:val="28"/>
        </w:rPr>
      </w:pPr>
      <w:r w:rsidRPr="00E170AB">
        <w:rPr>
          <w:rFonts w:ascii="Times New Roman" w:hAnsi="Times New Roman" w:cs="Times New Roman"/>
          <w:b/>
          <w:sz w:val="28"/>
          <w:szCs w:val="28"/>
        </w:rPr>
        <w:t>Содержание учебного предмета</w:t>
      </w:r>
    </w:p>
    <w:p w:rsidR="00C13428" w:rsidRPr="00E170AB" w:rsidRDefault="00C13428" w:rsidP="0076516C">
      <w:pPr>
        <w:spacing w:after="0"/>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В содержание программы входит овладение обучающимися с РАС в до</w:t>
      </w:r>
      <w:r w:rsidRPr="00E170AB">
        <w:rPr>
          <w:rFonts w:ascii="Times New Roman" w:hAnsi="Times New Roman" w:cs="Times New Roman"/>
          <w:sz w:val="28"/>
          <w:szCs w:val="28"/>
        </w:rPr>
        <w:softHyphen/>
        <w:t>ступной для них форме и объеме сле</w:t>
      </w:r>
      <w:r w:rsidRPr="00E170AB">
        <w:rPr>
          <w:rFonts w:ascii="Times New Roman" w:hAnsi="Times New Roman" w:cs="Times New Roman"/>
          <w:sz w:val="28"/>
          <w:szCs w:val="28"/>
        </w:rPr>
        <w:softHyphen/>
        <w:t>ду</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w:t>
      </w:r>
      <w:r w:rsidRPr="00E170AB">
        <w:rPr>
          <w:rFonts w:ascii="Times New Roman" w:hAnsi="Times New Roman" w:cs="Times New Roman"/>
          <w:sz w:val="28"/>
          <w:szCs w:val="28"/>
        </w:rPr>
        <w:softHyphen/>
        <w:t>ми видами музыкальной деятельности: восприятие музыки, хоровое пение, эле</w:t>
      </w:r>
      <w:r w:rsidRPr="00E170AB">
        <w:rPr>
          <w:rFonts w:ascii="Times New Roman" w:hAnsi="Times New Roman" w:cs="Times New Roman"/>
          <w:sz w:val="28"/>
          <w:szCs w:val="28"/>
        </w:rPr>
        <w:softHyphen/>
        <w:t>ме</w:t>
      </w:r>
      <w:r w:rsidRPr="00E170AB">
        <w:rPr>
          <w:rFonts w:ascii="Times New Roman" w:hAnsi="Times New Roman" w:cs="Times New Roman"/>
          <w:sz w:val="28"/>
          <w:szCs w:val="28"/>
        </w:rPr>
        <w:softHyphen/>
        <w:t>нты му</w:t>
      </w:r>
      <w:r w:rsidRPr="00E170AB">
        <w:rPr>
          <w:rFonts w:ascii="Times New Roman" w:hAnsi="Times New Roman" w:cs="Times New Roman"/>
          <w:sz w:val="28"/>
          <w:szCs w:val="28"/>
        </w:rPr>
        <w:softHyphen/>
        <w:t>зы</w:t>
      </w:r>
      <w:r w:rsidRPr="00E170AB">
        <w:rPr>
          <w:rFonts w:ascii="Times New Roman" w:hAnsi="Times New Roman" w:cs="Times New Roman"/>
          <w:sz w:val="28"/>
          <w:szCs w:val="28"/>
        </w:rPr>
        <w:softHyphen/>
        <w:t>кальной грамоты, игра на музыкальных инструментах детского оркестра.</w:t>
      </w:r>
      <w:r w:rsidRPr="00E170AB">
        <w:rPr>
          <w:rFonts w:ascii="Times New Roman" w:hAnsi="Times New Roman" w:cs="Times New Roman"/>
          <w:color w:val="000000"/>
          <w:sz w:val="28"/>
          <w:szCs w:val="28"/>
        </w:rPr>
        <w:t xml:space="preserve"> Со</w:t>
      </w:r>
      <w:r w:rsidRPr="00E170AB">
        <w:rPr>
          <w:rFonts w:ascii="Times New Roman" w:hAnsi="Times New Roman" w:cs="Times New Roman"/>
          <w:color w:val="000000"/>
          <w:sz w:val="28"/>
          <w:szCs w:val="28"/>
        </w:rPr>
        <w:softHyphen/>
        <w:t>де</w:t>
      </w:r>
      <w:r w:rsidRPr="00E170AB">
        <w:rPr>
          <w:rFonts w:ascii="Times New Roman" w:hAnsi="Times New Roman" w:cs="Times New Roman"/>
          <w:color w:val="000000"/>
          <w:sz w:val="28"/>
          <w:szCs w:val="28"/>
        </w:rPr>
        <w:softHyphen/>
        <w:t>ржание про</w:t>
      </w:r>
      <w:r w:rsidRPr="00E170AB">
        <w:rPr>
          <w:rFonts w:ascii="Times New Roman" w:hAnsi="Times New Roman" w:cs="Times New Roman"/>
          <w:color w:val="000000"/>
          <w:sz w:val="28"/>
          <w:szCs w:val="28"/>
        </w:rPr>
        <w:softHyphen/>
        <w:t>граммного материала уро</w:t>
      </w:r>
      <w:r w:rsidRPr="00E170AB">
        <w:rPr>
          <w:rFonts w:ascii="Times New Roman" w:hAnsi="Times New Roman" w:cs="Times New Roman"/>
          <w:color w:val="000000"/>
          <w:sz w:val="28"/>
          <w:szCs w:val="28"/>
        </w:rPr>
        <w:softHyphen/>
        <w:t>ков состоит из элементарного теоретического ма</w:t>
      </w:r>
      <w:r w:rsidRPr="00E170AB">
        <w:rPr>
          <w:rFonts w:ascii="Times New Roman" w:hAnsi="Times New Roman" w:cs="Times New Roman"/>
          <w:color w:val="000000"/>
          <w:sz w:val="28"/>
          <w:szCs w:val="28"/>
        </w:rPr>
        <w:softHyphen/>
        <w:t>териала, до</w:t>
      </w:r>
      <w:r w:rsidRPr="00E170AB">
        <w:rPr>
          <w:rFonts w:ascii="Times New Roman" w:hAnsi="Times New Roman" w:cs="Times New Roman"/>
          <w:color w:val="000000"/>
          <w:sz w:val="28"/>
          <w:szCs w:val="28"/>
        </w:rPr>
        <w:softHyphen/>
        <w:t>ступных видов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ной деятельности, музыкальных произведений для слу</w:t>
      </w:r>
      <w:r w:rsidRPr="00E170AB">
        <w:rPr>
          <w:rFonts w:ascii="Times New Roman" w:hAnsi="Times New Roman" w:cs="Times New Roman"/>
          <w:color w:val="000000"/>
          <w:sz w:val="28"/>
          <w:szCs w:val="28"/>
        </w:rPr>
        <w:softHyphen/>
        <w:t>ша</w:t>
      </w:r>
      <w:r w:rsidRPr="00E170AB">
        <w:rPr>
          <w:rFonts w:ascii="Times New Roman" w:hAnsi="Times New Roman" w:cs="Times New Roman"/>
          <w:color w:val="000000"/>
          <w:sz w:val="28"/>
          <w:szCs w:val="28"/>
        </w:rPr>
        <w:softHyphen/>
        <w:t>ния и исполнения, во</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 xml:space="preserve">ных упражнений. </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Восприятие музыки</w:t>
      </w:r>
    </w:p>
    <w:p w:rsidR="00C13428" w:rsidRPr="00E170AB" w:rsidRDefault="00C13428" w:rsidP="0076516C">
      <w:pPr>
        <w:spacing w:after="0"/>
        <w:ind w:firstLine="709"/>
        <w:jc w:val="both"/>
        <w:rPr>
          <w:rFonts w:ascii="Times New Roman" w:hAnsi="Times New Roman" w:cs="Times New Roman"/>
          <w:color w:val="000000"/>
          <w:sz w:val="28"/>
          <w:szCs w:val="28"/>
        </w:rPr>
      </w:pPr>
      <w:r w:rsidRPr="00E170AB">
        <w:rPr>
          <w:rFonts w:ascii="Times New Roman" w:hAnsi="Times New Roman" w:cs="Times New Roman"/>
          <w:i/>
          <w:sz w:val="28"/>
          <w:szCs w:val="28"/>
          <w:lang w:eastAsia="ru-RU"/>
        </w:rPr>
        <w:t>Репертуар для слушания</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E170AB" w:rsidRDefault="00C13428" w:rsidP="0076516C">
      <w:pPr>
        <w:spacing w:after="0"/>
        <w:ind w:firstLine="709"/>
        <w:jc w:val="both"/>
        <w:rPr>
          <w:rFonts w:ascii="Times New Roman" w:hAnsi="Times New Roman" w:cs="Times New Roman"/>
          <w:sz w:val="28"/>
          <w:szCs w:val="28"/>
          <w:lang w:eastAsia="ru-RU"/>
        </w:rPr>
      </w:pPr>
      <w:proofErr w:type="gramStart"/>
      <w:r w:rsidRPr="00E170AB">
        <w:rPr>
          <w:rFonts w:ascii="Times New Roman" w:hAnsi="Times New Roman" w:cs="Times New Roman"/>
          <w:i/>
          <w:sz w:val="28"/>
          <w:szCs w:val="28"/>
          <w:lang w:eastAsia="ru-RU"/>
        </w:rPr>
        <w:t>Примерная тематика произведений</w:t>
      </w:r>
      <w:r w:rsidRPr="00E170AB">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roofErr w:type="gramEnd"/>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Жанровое разнообразие</w:t>
      </w:r>
      <w:r w:rsidRPr="00E170AB">
        <w:rPr>
          <w:rFonts w:ascii="Times New Roman" w:hAnsi="Times New Roman" w:cs="Times New Roman"/>
          <w:sz w:val="28"/>
          <w:szCs w:val="28"/>
          <w:lang w:eastAsia="ru-RU"/>
        </w:rPr>
        <w:t>: праздничная, маршевая, колыбельная песни и пр.</w:t>
      </w:r>
    </w:p>
    <w:p w:rsidR="00C13428" w:rsidRPr="00E170AB" w:rsidRDefault="00C13428" w:rsidP="0076516C">
      <w:pPr>
        <w:spacing w:after="0"/>
        <w:ind w:firstLine="709"/>
        <w:jc w:val="both"/>
        <w:rPr>
          <w:rFonts w:ascii="Times New Roman" w:hAnsi="Times New Roman" w:cs="Times New Roman"/>
          <w:i/>
          <w:sz w:val="28"/>
          <w:szCs w:val="28"/>
          <w:lang w:eastAsia="ru-RU"/>
        </w:rPr>
      </w:pPr>
      <w:r w:rsidRPr="00E170AB">
        <w:rPr>
          <w:rFonts w:ascii="Times New Roman" w:hAnsi="Times New Roman" w:cs="Times New Roman"/>
          <w:i/>
          <w:sz w:val="28"/>
          <w:szCs w:val="28"/>
          <w:lang w:eastAsia="ru-RU"/>
        </w:rPr>
        <w:t>Слушание музыки:</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lastRenderedPageBreak/>
        <w:t>― </w:t>
      </w:r>
      <w:r w:rsidRPr="00E170AB">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Хоровое пение.</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Песенный репертуар</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000000"/>
          <w:sz w:val="28"/>
          <w:szCs w:val="28"/>
        </w:rPr>
        <w:t>произведения отечественной музыкальной культуры;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E170AB">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E170AB">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E170AB">
        <w:rPr>
          <w:rFonts w:ascii="Times New Roman" w:hAnsi="Times New Roman" w:cs="Times New Roman"/>
          <w:color w:val="000000"/>
          <w:sz w:val="28"/>
          <w:szCs w:val="28"/>
        </w:rPr>
        <w:softHyphen/>
        <w:t>но</w:t>
      </w:r>
      <w:r w:rsidRPr="00E170AB">
        <w:rPr>
          <w:rFonts w:ascii="Times New Roman" w:hAnsi="Times New Roman" w:cs="Times New Roman"/>
          <w:color w:val="000000"/>
          <w:sz w:val="28"/>
          <w:szCs w:val="28"/>
        </w:rPr>
        <w:softHyphen/>
        <w:t>ше</w:t>
      </w:r>
      <w:r w:rsidRPr="00E170AB">
        <w:rPr>
          <w:rFonts w:ascii="Times New Roman" w:hAnsi="Times New Roman" w:cs="Times New Roman"/>
          <w:color w:val="000000"/>
          <w:sz w:val="28"/>
          <w:szCs w:val="28"/>
        </w:rPr>
        <w:softHyphen/>
        <w:t>нию к детскому голосу</w:t>
      </w:r>
    </w:p>
    <w:p w:rsidR="00C13428" w:rsidRPr="00E170AB" w:rsidRDefault="00C13428" w:rsidP="0076516C">
      <w:pPr>
        <w:spacing w:after="0"/>
        <w:ind w:firstLine="709"/>
        <w:jc w:val="both"/>
        <w:rPr>
          <w:rFonts w:ascii="Times New Roman" w:hAnsi="Times New Roman" w:cs="Times New Roman"/>
          <w:sz w:val="28"/>
          <w:szCs w:val="28"/>
          <w:lang w:eastAsia="ru-RU"/>
        </w:rPr>
      </w:pPr>
      <w:proofErr w:type="gramStart"/>
      <w:r w:rsidRPr="00E170AB">
        <w:rPr>
          <w:rFonts w:ascii="Times New Roman" w:hAnsi="Times New Roman" w:cs="Times New Roman"/>
          <w:i/>
          <w:sz w:val="28"/>
          <w:szCs w:val="28"/>
          <w:lang w:eastAsia="ru-RU"/>
        </w:rPr>
        <w:t>Примерная тематика произведений</w:t>
      </w:r>
      <w:r w:rsidRPr="00E170AB">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roofErr w:type="gramEnd"/>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Жанровое разнообразие</w:t>
      </w:r>
      <w:r w:rsidRPr="00E170AB">
        <w:rPr>
          <w:rFonts w:ascii="Times New Roman" w:hAnsi="Times New Roman" w:cs="Times New Roman"/>
          <w:sz w:val="28"/>
          <w:szCs w:val="28"/>
          <w:lang w:eastAsia="ru-RU"/>
        </w:rPr>
        <w:t>: игровые песни, песни-прибаутки, трудовые песни, колыбельные песни и пр.</w:t>
      </w:r>
    </w:p>
    <w:p w:rsidR="00C13428" w:rsidRPr="00E170AB" w:rsidRDefault="00C13428" w:rsidP="0076516C">
      <w:pPr>
        <w:spacing w:after="0"/>
        <w:ind w:firstLine="709"/>
        <w:jc w:val="both"/>
        <w:rPr>
          <w:rFonts w:ascii="Times New Roman" w:hAnsi="Times New Roman" w:cs="Times New Roman"/>
          <w:sz w:val="28"/>
          <w:szCs w:val="28"/>
          <w:u w:val="single"/>
          <w:lang w:eastAsia="ru-RU"/>
        </w:rPr>
      </w:pPr>
      <w:r w:rsidRPr="00E170AB">
        <w:rPr>
          <w:rFonts w:ascii="Times New Roman" w:hAnsi="Times New Roman" w:cs="Times New Roman"/>
          <w:sz w:val="28"/>
          <w:szCs w:val="28"/>
          <w:u w:val="single"/>
          <w:lang w:eastAsia="ru-RU"/>
        </w:rPr>
        <w:t>Навык пения:</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обучение певческой установке: </w:t>
      </w:r>
      <w:r w:rsidRPr="00E170AB">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пение </w:t>
      </w:r>
      <w:proofErr w:type="gramStart"/>
      <w:r w:rsidRPr="00E170AB">
        <w:rPr>
          <w:rFonts w:ascii="Times New Roman" w:hAnsi="Times New Roman" w:cs="Times New Roman"/>
          <w:color w:val="333333"/>
          <w:sz w:val="28"/>
          <w:szCs w:val="28"/>
          <w:shd w:val="clear" w:color="auto" w:fill="FFFCF3"/>
        </w:rPr>
        <w:t>коротких</w:t>
      </w:r>
      <w:proofErr w:type="gramEnd"/>
      <w:r w:rsidRPr="00E170AB">
        <w:rPr>
          <w:rFonts w:ascii="Times New Roman" w:hAnsi="Times New Roman" w:cs="Times New Roman"/>
          <w:color w:val="333333"/>
          <w:sz w:val="28"/>
          <w:szCs w:val="28"/>
          <w:shd w:val="clear" w:color="auto" w:fill="FFFCF3"/>
        </w:rPr>
        <w:t xml:space="preserve"> </w:t>
      </w:r>
      <w:proofErr w:type="spellStart"/>
      <w:r w:rsidRPr="00E170AB">
        <w:rPr>
          <w:rFonts w:ascii="Times New Roman" w:hAnsi="Times New Roman" w:cs="Times New Roman"/>
          <w:color w:val="333333"/>
          <w:sz w:val="28"/>
          <w:szCs w:val="28"/>
          <w:shd w:val="clear" w:color="auto" w:fill="FFFCF3"/>
        </w:rPr>
        <w:t>попевок</w:t>
      </w:r>
      <w:proofErr w:type="spellEnd"/>
      <w:r w:rsidRPr="00E170AB">
        <w:rPr>
          <w:rFonts w:ascii="Times New Roman" w:hAnsi="Times New Roman" w:cs="Times New Roman"/>
          <w:color w:val="333333"/>
          <w:sz w:val="28"/>
          <w:szCs w:val="28"/>
          <w:shd w:val="clear" w:color="auto" w:fill="FFFCF3"/>
        </w:rPr>
        <w:t xml:space="preserve"> на одном дыхании;</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lastRenderedPageBreak/>
        <w:t>― </w:t>
      </w:r>
      <w:r w:rsidRPr="00E170AB">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E170AB">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E170AB">
        <w:rPr>
          <w:rFonts w:ascii="Times New Roman" w:hAnsi="Times New Roman" w:cs="Times New Roman"/>
          <w:i/>
          <w:color w:val="333333"/>
          <w:sz w:val="28"/>
          <w:szCs w:val="28"/>
          <w:shd w:val="clear" w:color="auto" w:fill="FFFCF3"/>
        </w:rPr>
        <w:t>а капелла</w:t>
      </w:r>
      <w:r w:rsidRPr="00E170AB">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sidRPr="00E170AB">
        <w:rPr>
          <w:rFonts w:ascii="Times New Roman" w:hAnsi="Times New Roman" w:cs="Times New Roman"/>
          <w:color w:val="333333"/>
          <w:sz w:val="28"/>
          <w:szCs w:val="28"/>
          <w:shd w:val="clear" w:color="auto" w:fill="FFFCF3"/>
        </w:rPr>
        <w:t>ритмических упражнений</w:t>
      </w:r>
      <w:proofErr w:type="gramEnd"/>
      <w:r w:rsidRPr="00E170AB">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E170AB">
        <w:rPr>
          <w:rFonts w:ascii="Times New Roman" w:hAnsi="Times New Roman" w:cs="Times New Roman"/>
          <w:color w:val="333333"/>
          <w:sz w:val="28"/>
          <w:szCs w:val="28"/>
          <w:shd w:val="clear" w:color="auto" w:fill="FFFCF3"/>
          <w:lang w:val="en-US"/>
        </w:rPr>
        <w:t>mezzo</w:t>
      </w:r>
      <w:r w:rsidRPr="00E170AB">
        <w:rPr>
          <w:rFonts w:ascii="Times New Roman" w:hAnsi="Times New Roman" w:cs="Times New Roman"/>
          <w:color w:val="333333"/>
          <w:sz w:val="28"/>
          <w:szCs w:val="28"/>
          <w:shd w:val="clear" w:color="auto" w:fill="FFFCF3"/>
        </w:rPr>
        <w:t xml:space="preserve"> </w:t>
      </w:r>
      <w:r w:rsidRPr="00E170AB">
        <w:rPr>
          <w:rFonts w:ascii="Times New Roman" w:hAnsi="Times New Roman" w:cs="Times New Roman"/>
          <w:color w:val="333333"/>
          <w:sz w:val="28"/>
          <w:szCs w:val="28"/>
          <w:shd w:val="clear" w:color="auto" w:fill="FFFCF3"/>
          <w:lang w:val="en-US"/>
        </w:rPr>
        <w:t>piano</w:t>
      </w:r>
      <w:r w:rsidRPr="00E170AB">
        <w:rPr>
          <w:rFonts w:ascii="Times New Roman" w:hAnsi="Times New Roman" w:cs="Times New Roman"/>
          <w:color w:val="333333"/>
          <w:sz w:val="28"/>
          <w:szCs w:val="28"/>
          <w:shd w:val="clear" w:color="auto" w:fill="FFFCF3"/>
        </w:rPr>
        <w:t xml:space="preserve"> (умеренно тихо) и </w:t>
      </w:r>
      <w:r w:rsidRPr="00E170AB">
        <w:rPr>
          <w:rFonts w:ascii="Times New Roman" w:hAnsi="Times New Roman" w:cs="Times New Roman"/>
          <w:color w:val="333333"/>
          <w:sz w:val="28"/>
          <w:szCs w:val="28"/>
          <w:shd w:val="clear" w:color="auto" w:fill="FFFCF3"/>
          <w:lang w:val="en-US"/>
        </w:rPr>
        <w:t>mezzo</w:t>
      </w:r>
      <w:r w:rsidRPr="00E170AB">
        <w:rPr>
          <w:rFonts w:ascii="Times New Roman" w:hAnsi="Times New Roman" w:cs="Times New Roman"/>
          <w:color w:val="333333"/>
          <w:sz w:val="28"/>
          <w:szCs w:val="28"/>
          <w:shd w:val="clear" w:color="auto" w:fill="FFFCF3"/>
        </w:rPr>
        <w:t xml:space="preserve"> </w:t>
      </w:r>
      <w:r w:rsidRPr="00E170AB">
        <w:rPr>
          <w:rFonts w:ascii="Times New Roman" w:hAnsi="Times New Roman" w:cs="Times New Roman"/>
          <w:color w:val="333333"/>
          <w:sz w:val="28"/>
          <w:szCs w:val="28"/>
          <w:shd w:val="clear" w:color="auto" w:fill="FFFCF3"/>
          <w:lang w:val="en-US"/>
        </w:rPr>
        <w:t>forte</w:t>
      </w:r>
      <w:r w:rsidRPr="00E170AB">
        <w:rPr>
          <w:rFonts w:ascii="Times New Roman" w:hAnsi="Times New Roman" w:cs="Times New Roman"/>
          <w:color w:val="333333"/>
          <w:sz w:val="28"/>
          <w:szCs w:val="28"/>
          <w:shd w:val="clear" w:color="auto" w:fill="FFFCF3"/>
        </w:rPr>
        <w:t xml:space="preserve"> (умеренно громко);</w:t>
      </w:r>
    </w:p>
    <w:p w:rsidR="00C13428" w:rsidRPr="00E170AB" w:rsidRDefault="00C13428" w:rsidP="0076516C">
      <w:pPr>
        <w:spacing w:after="0"/>
        <w:ind w:firstLine="709"/>
        <w:jc w:val="both"/>
        <w:rPr>
          <w:rFonts w:ascii="Times New Roman" w:hAnsi="Times New Roman" w:cs="Times New Roman"/>
          <w:i/>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E170AB">
        <w:rPr>
          <w:rFonts w:ascii="Times New Roman" w:hAnsi="Times New Roman" w:cs="Times New Roman"/>
          <w:i/>
          <w:color w:val="333333"/>
          <w:sz w:val="28"/>
          <w:szCs w:val="28"/>
          <w:shd w:val="clear" w:color="auto" w:fill="FFFCF3"/>
        </w:rPr>
        <w:t>ми</w:t>
      </w:r>
      <w:proofErr w:type="gramStart"/>
      <w:r w:rsidRPr="00E170AB">
        <w:rPr>
          <w:rFonts w:ascii="Times New Roman" w:hAnsi="Times New Roman" w:cs="Times New Roman"/>
          <w:i/>
          <w:color w:val="333333"/>
          <w:sz w:val="28"/>
          <w:szCs w:val="28"/>
          <w:shd w:val="clear" w:color="auto" w:fill="FFFCF3"/>
        </w:rPr>
        <w:t>1</w:t>
      </w:r>
      <w:proofErr w:type="gramEnd"/>
      <w:r w:rsidRPr="00E170AB">
        <w:rPr>
          <w:rFonts w:ascii="Times New Roman" w:hAnsi="Times New Roman" w:cs="Times New Roman"/>
          <w:i/>
          <w:color w:val="333333"/>
          <w:sz w:val="28"/>
          <w:szCs w:val="28"/>
          <w:shd w:val="clear" w:color="auto" w:fill="FFFCF3"/>
        </w:rPr>
        <w:t xml:space="preserve"> – ля1, ре1 – си1, до1 – до2.</w:t>
      </w:r>
    </w:p>
    <w:p w:rsidR="00C13428" w:rsidRPr="00E170AB" w:rsidRDefault="00C13428" w:rsidP="0076516C">
      <w:pPr>
        <w:spacing w:after="0"/>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Pr="00E170AB" w:rsidRDefault="00C13428" w:rsidP="0076516C">
      <w:pPr>
        <w:spacing w:after="0"/>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lastRenderedPageBreak/>
        <w:t>Элементы музыкальной грамоты</w:t>
      </w:r>
    </w:p>
    <w:p w:rsidR="00AC521B" w:rsidRPr="00E170AB" w:rsidRDefault="00AC521B" w:rsidP="0076516C">
      <w:pPr>
        <w:spacing w:after="0"/>
        <w:ind w:firstLine="709"/>
        <w:jc w:val="both"/>
        <w:rPr>
          <w:rFonts w:ascii="Times New Roman" w:hAnsi="Times New Roman" w:cs="Times New Roman"/>
          <w:sz w:val="28"/>
          <w:szCs w:val="28"/>
        </w:rPr>
      </w:pPr>
      <w:r w:rsidRPr="00E170AB">
        <w:rPr>
          <w:rFonts w:ascii="Times New Roman" w:hAnsi="Times New Roman" w:cs="Times New Roman"/>
          <w:i/>
          <w:sz w:val="28"/>
          <w:szCs w:val="28"/>
        </w:rPr>
        <w:t>Содержание</w:t>
      </w:r>
      <w:r w:rsidRPr="00E170AB">
        <w:rPr>
          <w:rFonts w:ascii="Times New Roman" w:hAnsi="Times New Roman" w:cs="Times New Roman"/>
          <w:sz w:val="28"/>
          <w:szCs w:val="28"/>
        </w:rPr>
        <w:t xml:space="preserve">: </w:t>
      </w:r>
    </w:p>
    <w:p w:rsidR="00C13428" w:rsidRPr="00E170AB" w:rsidRDefault="00AC521B" w:rsidP="0076516C">
      <w:pPr>
        <w:spacing w:after="0"/>
        <w:ind w:firstLine="709"/>
        <w:jc w:val="both"/>
        <w:rPr>
          <w:rFonts w:ascii="Times New Roman" w:hAnsi="Times New Roman" w:cs="Times New Roman"/>
          <w:sz w:val="28"/>
          <w:szCs w:val="28"/>
          <w:lang w:eastAsia="ru-RU"/>
        </w:rPr>
      </w:pPr>
      <w:r w:rsidRPr="00E170AB">
        <w:rPr>
          <w:rFonts w:ascii="Times New Roman" w:hAnsi="Times New Roman" w:cs="Times New Roman"/>
          <w:b/>
          <w:i/>
          <w:sz w:val="28"/>
          <w:szCs w:val="28"/>
        </w:rPr>
        <w:t xml:space="preserve"> </w:t>
      </w:r>
      <w:r w:rsidR="00C13428" w:rsidRPr="00E170AB">
        <w:rPr>
          <w:rStyle w:val="apple-style-span"/>
          <w:rFonts w:ascii="Times New Roman" w:hAnsi="Times New Roman" w:cs="Times New Roman"/>
          <w:sz w:val="28"/>
          <w:szCs w:val="28"/>
        </w:rPr>
        <w:t>― </w:t>
      </w:r>
      <w:r w:rsidR="00C13428" w:rsidRPr="00E170AB">
        <w:rPr>
          <w:rFonts w:ascii="Times New Roman" w:hAnsi="Times New Roman" w:cs="Times New Roman"/>
          <w:sz w:val="28"/>
          <w:szCs w:val="28"/>
          <w:lang w:eastAsia="ru-RU"/>
        </w:rPr>
        <w:t>ознакомление с высотой звука (</w:t>
      </w:r>
      <w:proofErr w:type="gramStart"/>
      <w:r w:rsidR="00C13428" w:rsidRPr="00E170AB">
        <w:rPr>
          <w:rFonts w:ascii="Times New Roman" w:hAnsi="Times New Roman" w:cs="Times New Roman"/>
          <w:sz w:val="28"/>
          <w:szCs w:val="28"/>
          <w:lang w:eastAsia="ru-RU"/>
        </w:rPr>
        <w:t>высокие</w:t>
      </w:r>
      <w:proofErr w:type="gramEnd"/>
      <w:r w:rsidR="00C13428" w:rsidRPr="00E170AB">
        <w:rPr>
          <w:rFonts w:ascii="Times New Roman" w:hAnsi="Times New Roman" w:cs="Times New Roman"/>
          <w:sz w:val="28"/>
          <w:szCs w:val="28"/>
          <w:lang w:eastAsia="ru-RU"/>
        </w:rPr>
        <w:t>, средние, низкие);</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ознакомление с динамическими особенностями музыки (громкая </w:t>
      </w: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333333"/>
          <w:sz w:val="28"/>
          <w:szCs w:val="28"/>
          <w:shd w:val="clear" w:color="auto" w:fill="FFFCF3"/>
          <w:lang w:val="en-US"/>
        </w:rPr>
        <w:t>forte</w:t>
      </w:r>
      <w:r w:rsidRPr="00E170AB">
        <w:rPr>
          <w:rFonts w:ascii="Times New Roman" w:hAnsi="Times New Roman" w:cs="Times New Roman"/>
          <w:sz w:val="28"/>
          <w:szCs w:val="28"/>
          <w:lang w:eastAsia="ru-RU"/>
        </w:rPr>
        <w:t xml:space="preserve">, тихая </w:t>
      </w: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333333"/>
          <w:sz w:val="28"/>
          <w:szCs w:val="28"/>
          <w:shd w:val="clear" w:color="auto" w:fill="FFFCF3"/>
          <w:lang w:val="en-US"/>
        </w:rPr>
        <w:t>piano</w:t>
      </w:r>
      <w:r w:rsidRPr="00E170AB">
        <w:rPr>
          <w:rFonts w:ascii="Times New Roman" w:hAnsi="Times New Roman" w:cs="Times New Roman"/>
          <w:sz w:val="28"/>
          <w:szCs w:val="28"/>
          <w:lang w:eastAsia="ru-RU"/>
        </w:rPr>
        <w:t>);</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E170AB" w:rsidRDefault="00C13428" w:rsidP="0076516C">
      <w:pPr>
        <w:spacing w:after="0"/>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E170AB">
        <w:rPr>
          <w:rFonts w:ascii="Times New Roman" w:hAnsi="Times New Roman" w:cs="Times New Roman"/>
          <w:i/>
          <w:sz w:val="28"/>
          <w:szCs w:val="28"/>
          <w:lang w:eastAsia="ru-RU"/>
        </w:rPr>
        <w:t>до</w:t>
      </w:r>
      <w:proofErr w:type="gramEnd"/>
      <w:r w:rsidRPr="00E170AB">
        <w:rPr>
          <w:rFonts w:ascii="Times New Roman" w:hAnsi="Times New Roman" w:cs="Times New Roman"/>
          <w:i/>
          <w:sz w:val="28"/>
          <w:szCs w:val="28"/>
          <w:lang w:eastAsia="ru-RU"/>
        </w:rPr>
        <w:t xml:space="preserve"> мажор</w:t>
      </w:r>
      <w:r w:rsidRPr="00E170AB">
        <w:rPr>
          <w:rFonts w:ascii="Times New Roman" w:hAnsi="Times New Roman" w:cs="Times New Roman"/>
          <w:sz w:val="28"/>
          <w:szCs w:val="28"/>
          <w:lang w:eastAsia="ru-RU"/>
        </w:rPr>
        <w:t>).</w:t>
      </w:r>
    </w:p>
    <w:p w:rsidR="00C13428" w:rsidRPr="00E170AB" w:rsidRDefault="00C13428" w:rsidP="0076516C">
      <w:pPr>
        <w:spacing w:after="0"/>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t>Игра на музыкальных инструментах детского оркестра.</w:t>
      </w:r>
    </w:p>
    <w:p w:rsidR="00C13428" w:rsidRPr="00E170AB" w:rsidRDefault="00C13428" w:rsidP="0076516C">
      <w:pPr>
        <w:spacing w:after="0"/>
        <w:ind w:firstLine="709"/>
        <w:jc w:val="both"/>
        <w:rPr>
          <w:rFonts w:ascii="Times New Roman" w:hAnsi="Times New Roman" w:cs="Times New Roman"/>
          <w:color w:val="000000"/>
          <w:sz w:val="28"/>
          <w:szCs w:val="28"/>
        </w:rPr>
      </w:pPr>
      <w:r w:rsidRPr="00E170AB">
        <w:rPr>
          <w:rFonts w:ascii="Times New Roman" w:hAnsi="Times New Roman" w:cs="Times New Roman"/>
          <w:i/>
          <w:sz w:val="28"/>
          <w:szCs w:val="28"/>
          <w:lang w:eastAsia="ru-RU"/>
        </w:rPr>
        <w:t>Репертуар для исполнения</w:t>
      </w:r>
      <w:r w:rsidRPr="00E170AB">
        <w:rPr>
          <w:rFonts w:ascii="Times New Roman" w:hAnsi="Times New Roman" w:cs="Times New Roman"/>
          <w:sz w:val="28"/>
          <w:szCs w:val="28"/>
          <w:lang w:eastAsia="ru-RU"/>
        </w:rPr>
        <w:t xml:space="preserve">: </w:t>
      </w:r>
      <w:r w:rsidRPr="00E170AB">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E170AB">
        <w:rPr>
          <w:rFonts w:ascii="Times New Roman" w:hAnsi="Times New Roman" w:cs="Times New Roman"/>
          <w:color w:val="000000"/>
          <w:sz w:val="28"/>
          <w:szCs w:val="28"/>
        </w:rPr>
        <w:t>.</w:t>
      </w:r>
    </w:p>
    <w:p w:rsidR="00C13428" w:rsidRPr="00E170AB" w:rsidRDefault="00C13428" w:rsidP="0076516C">
      <w:pPr>
        <w:spacing w:after="0"/>
        <w:ind w:firstLine="709"/>
        <w:jc w:val="both"/>
        <w:rPr>
          <w:rFonts w:ascii="Times New Roman" w:hAnsi="Times New Roman" w:cs="Times New Roman"/>
          <w:b/>
          <w:i/>
          <w:sz w:val="28"/>
          <w:szCs w:val="28"/>
          <w:lang w:eastAsia="ru-RU"/>
        </w:rPr>
      </w:pPr>
      <w:r w:rsidRPr="00E170AB">
        <w:rPr>
          <w:rFonts w:ascii="Times New Roman" w:hAnsi="Times New Roman" w:cs="Times New Roman"/>
          <w:i/>
          <w:sz w:val="28"/>
          <w:szCs w:val="28"/>
          <w:lang w:eastAsia="ru-RU"/>
        </w:rPr>
        <w:t>Жанровое разнообразие:</w:t>
      </w:r>
      <w:r w:rsidRPr="00E170AB">
        <w:rPr>
          <w:rStyle w:val="apple-style-span"/>
          <w:rFonts w:ascii="Times New Roman" w:hAnsi="Times New Roman" w:cs="Times New Roman"/>
          <w:color w:val="000000"/>
          <w:sz w:val="28"/>
          <w:szCs w:val="28"/>
        </w:rPr>
        <w:t xml:space="preserve"> марш, полька, вальс</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i/>
          <w:sz w:val="28"/>
          <w:szCs w:val="28"/>
        </w:rPr>
        <w:t>Содержание</w:t>
      </w:r>
      <w:r w:rsidRPr="00E170AB">
        <w:rPr>
          <w:rFonts w:ascii="Times New Roman" w:hAnsi="Times New Roman" w:cs="Times New Roman"/>
          <w:sz w:val="28"/>
          <w:szCs w:val="28"/>
        </w:rPr>
        <w:t xml:space="preserve">: </w:t>
      </w:r>
    </w:p>
    <w:p w:rsidR="00C13428" w:rsidRPr="00E170AB" w:rsidRDefault="00C13428" w:rsidP="0076516C">
      <w:pPr>
        <w:spacing w:after="0"/>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E170AB" w:rsidRDefault="00C13428" w:rsidP="0076516C">
      <w:pPr>
        <w:spacing w:after="0"/>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E170AB" w:rsidRDefault="00C13428" w:rsidP="0076516C">
      <w:pPr>
        <w:spacing w:after="0"/>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обучение игре на фортепиано.</w:t>
      </w:r>
    </w:p>
    <w:p w:rsidR="00C13428" w:rsidRPr="00E170AB" w:rsidRDefault="00C13428" w:rsidP="0076516C">
      <w:pPr>
        <w:suppressAutoHyphens w:val="0"/>
        <w:spacing w:after="0"/>
        <w:jc w:val="center"/>
        <w:rPr>
          <w:rFonts w:ascii="Times New Roman" w:hAnsi="Times New Roman" w:cs="Times New Roman"/>
          <w:color w:val="auto"/>
          <w:kern w:val="0"/>
          <w:sz w:val="28"/>
          <w:szCs w:val="28"/>
          <w:lang w:eastAsia="ru-RU"/>
        </w:rPr>
      </w:pPr>
      <w:r w:rsidRPr="00E170AB">
        <w:rPr>
          <w:rFonts w:ascii="Times New Roman" w:hAnsi="Times New Roman" w:cs="Times New Roman"/>
          <w:b/>
          <w:bCs/>
          <w:color w:val="auto"/>
          <w:kern w:val="0"/>
          <w:sz w:val="28"/>
          <w:szCs w:val="28"/>
          <w:lang w:eastAsia="ru-RU"/>
        </w:rPr>
        <w:t>Р</w:t>
      </w:r>
      <w:r w:rsidR="00AC521B" w:rsidRPr="00E170AB">
        <w:rPr>
          <w:rFonts w:ascii="Times New Roman" w:hAnsi="Times New Roman" w:cs="Times New Roman"/>
          <w:b/>
          <w:bCs/>
          <w:color w:val="auto"/>
          <w:kern w:val="0"/>
          <w:sz w:val="28"/>
          <w:szCs w:val="28"/>
          <w:lang w:eastAsia="ru-RU"/>
        </w:rPr>
        <w:t>исование</w:t>
      </w:r>
    </w:p>
    <w:p w:rsidR="00C13428" w:rsidRPr="00E170AB" w:rsidRDefault="00C13428" w:rsidP="0076516C">
      <w:pPr>
        <w:suppressAutoHyphens w:val="0"/>
        <w:spacing w:after="0"/>
        <w:jc w:val="center"/>
        <w:rPr>
          <w:rFonts w:ascii="Times New Roman" w:hAnsi="Times New Roman" w:cs="Times New Roman"/>
          <w:color w:val="auto"/>
          <w:kern w:val="0"/>
          <w:sz w:val="28"/>
          <w:szCs w:val="28"/>
          <w:lang w:eastAsia="ru-RU"/>
        </w:rPr>
      </w:pPr>
      <w:r w:rsidRPr="00E170AB">
        <w:rPr>
          <w:rFonts w:ascii="Times New Roman" w:hAnsi="Times New Roman" w:cs="Times New Roman"/>
          <w:b/>
          <w:bCs/>
          <w:color w:val="auto"/>
          <w:kern w:val="0"/>
          <w:sz w:val="28"/>
          <w:szCs w:val="28"/>
          <w:lang w:eastAsia="ru-RU"/>
        </w:rPr>
        <w:t>Пояснительная записка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w:t>
      </w:r>
      <w:proofErr w:type="gramStart"/>
      <w:r w:rsidRPr="00E170AB">
        <w:rPr>
          <w:rFonts w:ascii="Times New Roman" w:hAnsi="Times New Roman" w:cs="Times New Roman"/>
          <w:color w:val="auto"/>
          <w:kern w:val="0"/>
          <w:sz w:val="28"/>
          <w:szCs w:val="28"/>
          <w:lang w:eastAsia="ru-RU"/>
        </w:rPr>
        <w:t>обучающимися</w:t>
      </w:r>
      <w:proofErr w:type="gramEnd"/>
      <w:r w:rsidRPr="00E170AB">
        <w:rPr>
          <w:rFonts w:ascii="Times New Roman" w:hAnsi="Times New Roman" w:cs="Times New Roman"/>
          <w:color w:val="auto"/>
          <w:kern w:val="0"/>
          <w:sz w:val="28"/>
          <w:szCs w:val="28"/>
          <w:lang w:eastAsia="ru-RU"/>
        </w:rPr>
        <w:t xml:space="preserve"> о содержании произведений изобразительного искусства.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color w:val="auto"/>
          <w:kern w:val="0"/>
          <w:sz w:val="28"/>
          <w:szCs w:val="28"/>
          <w:lang w:eastAsia="ru-RU"/>
        </w:rPr>
        <w:t>Основная цель изучения данного предмета</w:t>
      </w:r>
      <w:r w:rsidRPr="00E170AB">
        <w:rPr>
          <w:rFonts w:ascii="Times New Roman" w:hAnsi="Times New Roman" w:cs="Times New Roman"/>
          <w:b/>
          <w:b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 xml:space="preserve">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w:t>
      </w:r>
      <w:r w:rsidRPr="00E170AB">
        <w:rPr>
          <w:rFonts w:ascii="Times New Roman" w:hAnsi="Times New Roman" w:cs="Times New Roman"/>
          <w:color w:val="auto"/>
          <w:kern w:val="0"/>
          <w:sz w:val="28"/>
          <w:szCs w:val="28"/>
          <w:lang w:eastAsia="ru-RU"/>
        </w:rPr>
        <w:lastRenderedPageBreak/>
        <w:t>искусстве, а также в развитии умения пользоваться полученными практическими навыками в повседневной жизни.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color w:val="auto"/>
          <w:kern w:val="0"/>
          <w:sz w:val="28"/>
          <w:szCs w:val="28"/>
          <w:lang w:eastAsia="ru-RU"/>
        </w:rPr>
        <w:t>Основные задачи изучения предмета: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w:t>
      </w:r>
      <w:r w:rsidRPr="00E170AB">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w:t>
      </w:r>
      <w:r w:rsidRPr="00E170AB">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E170AB">
        <w:rPr>
          <w:rFonts w:ascii="Times New Roman" w:hAnsi="Times New Roman" w:cs="Times New Roman"/>
          <w:color w:val="4F81BD"/>
          <w:kern w:val="0"/>
          <w:sz w:val="28"/>
          <w:szCs w:val="28"/>
          <w:lang w:eastAsia="ru-RU"/>
        </w:rPr>
        <w:t xml:space="preserve"> </w:t>
      </w:r>
      <w:r w:rsidRPr="00E170AB">
        <w:rPr>
          <w:rFonts w:ascii="Times New Roman" w:hAnsi="Times New Roman" w:cs="Times New Roman"/>
          <w:color w:val="auto"/>
          <w:kern w:val="0"/>
          <w:sz w:val="28"/>
          <w:szCs w:val="28"/>
          <w:lang w:eastAsia="ru-RU"/>
        </w:rPr>
        <w:t>в том числе и работе в смешанной технике;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 xml:space="preserve">бучение правилам композиции, </w:t>
      </w:r>
      <w:proofErr w:type="spellStart"/>
      <w:r w:rsidRPr="00E170AB">
        <w:rPr>
          <w:rFonts w:ascii="Times New Roman" w:hAnsi="Times New Roman" w:cs="Times New Roman"/>
          <w:color w:val="auto"/>
          <w:kern w:val="0"/>
          <w:sz w:val="28"/>
          <w:szCs w:val="28"/>
          <w:lang w:eastAsia="ru-RU"/>
        </w:rPr>
        <w:t>цветоведения</w:t>
      </w:r>
      <w:proofErr w:type="spellEnd"/>
      <w:r w:rsidRPr="00E170AB">
        <w:rPr>
          <w:rFonts w:ascii="Times New Roman" w:hAnsi="Times New Roman" w:cs="Times New Roman"/>
          <w:color w:val="auto"/>
          <w:kern w:val="0"/>
          <w:sz w:val="28"/>
          <w:szCs w:val="28"/>
          <w:lang w:eastAsia="ru-RU"/>
        </w:rPr>
        <w:t xml:space="preserve">, построения орнамента и др.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ф</w:t>
      </w:r>
      <w:r w:rsidRPr="00E170AB">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развитие</w:t>
      </w:r>
      <w:r w:rsidRPr="00E170AB">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совершенствование</w:t>
      </w:r>
      <w:r w:rsidRPr="00E170AB">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Подготовительный период обучения</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lastRenderedPageBreak/>
        <w:t>Организация рабочего места:</w:t>
      </w:r>
      <w:r w:rsidRPr="00E170AB">
        <w:rPr>
          <w:rFonts w:ascii="Times New Roman" w:hAnsi="Times New Roman" w:cs="Times New Roman"/>
          <w:i/>
          <w:color w:val="auto"/>
          <w:kern w:val="0"/>
          <w:sz w:val="28"/>
          <w:szCs w:val="28"/>
          <w:lang w:eastAsia="ru-RU"/>
        </w:rPr>
        <w:t xml:space="preserve"> </w:t>
      </w:r>
      <w:r w:rsidRPr="00E170AB">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приемам работы с подвижной аппликацией</w:t>
      </w:r>
      <w:r w:rsidRPr="00E170AB">
        <w:rPr>
          <w:rFonts w:ascii="Times New Roman" w:hAnsi="Times New Roman" w:cs="Times New Roman"/>
          <w:b/>
          <w:bCs/>
          <w:i/>
          <w:i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с целью</w:t>
      </w:r>
      <w:r w:rsidRPr="00E170AB">
        <w:rPr>
          <w:rFonts w:ascii="Times New Roman" w:hAnsi="Times New Roman" w:cs="Times New Roman"/>
          <w:b/>
          <w:b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складывание целого изображения из его частей;</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Различение формы предметов и</w:t>
      </w:r>
      <w:r w:rsidRPr="00E170AB">
        <w:rPr>
          <w:rFonts w:ascii="Times New Roman" w:hAnsi="Times New Roman" w:cs="Times New Roman"/>
          <w:color w:val="auto"/>
          <w:kern w:val="0"/>
          <w:sz w:val="28"/>
          <w:szCs w:val="28"/>
          <w:lang w:eastAsia="ru-RU"/>
        </w:rPr>
        <w:t xml:space="preserve"> </w:t>
      </w:r>
      <w:r w:rsidRPr="00E170AB">
        <w:rPr>
          <w:rFonts w:ascii="Times New Roman" w:hAnsi="Times New Roman" w:cs="Times New Roman"/>
          <w:bCs/>
          <w:i/>
          <w:iCs/>
          <w:color w:val="auto"/>
          <w:kern w:val="0"/>
          <w:sz w:val="28"/>
          <w:szCs w:val="28"/>
          <w:lang w:eastAsia="ru-RU"/>
        </w:rPr>
        <w:t>геометрических фигур</w:t>
      </w:r>
      <w:r w:rsidRPr="00E170AB">
        <w:rPr>
          <w:rFonts w:ascii="Times New Roman" w:hAnsi="Times New Roman" w:cs="Times New Roman"/>
          <w:color w:val="auto"/>
          <w:kern w:val="0"/>
          <w:sz w:val="28"/>
          <w:szCs w:val="28"/>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Формирование графических представлений</w:t>
      </w:r>
      <w:r w:rsidRPr="00E170AB">
        <w:rPr>
          <w:rFonts w:ascii="Times New Roman" w:hAnsi="Times New Roman" w:cs="Times New Roman"/>
          <w:color w:val="auto"/>
          <w:kern w:val="0"/>
          <w:sz w:val="28"/>
          <w:szCs w:val="28"/>
          <w:lang w:eastAsia="ru-RU"/>
        </w:rPr>
        <w:t xml:space="preserve"> </w:t>
      </w:r>
      <w:r w:rsidRPr="00E170AB">
        <w:rPr>
          <w:rFonts w:ascii="Times New Roman" w:hAnsi="Times New Roman" w:cs="Times New Roman"/>
          <w:bCs/>
          <w:i/>
          <w:iCs/>
          <w:color w:val="auto"/>
          <w:kern w:val="0"/>
          <w:sz w:val="28"/>
          <w:szCs w:val="28"/>
          <w:lang w:eastAsia="ru-RU"/>
        </w:rPr>
        <w:t>формы предметов и геометрических фигур</w:t>
      </w:r>
      <w:r w:rsidRPr="00E170AB">
        <w:rPr>
          <w:rFonts w:ascii="Times New Roman" w:hAnsi="Times New Roman" w:cs="Times New Roman"/>
          <w:b/>
          <w:bCs/>
          <w:i/>
          <w:i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Ориентировка на плоскости листа бумаги</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Развитие мелкой моторики руки</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приемам работы в рисовании.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u w:val="single"/>
          <w:lang w:eastAsia="ru-RU"/>
        </w:rPr>
        <w:t>Приемы рисования карандашом</w:t>
      </w:r>
      <w:r w:rsidRPr="00E170AB">
        <w:rPr>
          <w:rFonts w:ascii="Times New Roman" w:hAnsi="Times New Roman" w:cs="Times New Roman"/>
          <w:color w:val="auto"/>
          <w:kern w:val="0"/>
          <w:sz w:val="28"/>
          <w:szCs w:val="28"/>
          <w:lang w:eastAsia="ru-RU"/>
        </w:rPr>
        <w:t>:</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proofErr w:type="gramStart"/>
      <w:r w:rsidRPr="00E170AB">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E170AB">
        <w:rPr>
          <w:rFonts w:ascii="Times New Roman" w:hAnsi="Times New Roman" w:cs="Times New Roman"/>
          <w:color w:val="auto"/>
          <w:kern w:val="0"/>
          <w:sz w:val="28"/>
          <w:szCs w:val="28"/>
          <w:lang w:eastAsia="ru-RU"/>
        </w:rPr>
        <w:t xml:space="preserve"> Рисование по клеткам предметов несложной формы с использованием этих линии (по образцу);</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u w:val="single"/>
          <w:lang w:eastAsia="ru-RU"/>
        </w:rPr>
        <w:lastRenderedPageBreak/>
        <w:t>Приемы работы красками</w:t>
      </w:r>
      <w:r w:rsidRPr="00E170AB">
        <w:rPr>
          <w:rFonts w:ascii="Times New Roman" w:hAnsi="Times New Roman" w:cs="Times New Roman"/>
          <w:color w:val="auto"/>
          <w:kern w:val="0"/>
          <w:sz w:val="28"/>
          <w:szCs w:val="28"/>
          <w:lang w:eastAsia="ru-RU"/>
        </w:rPr>
        <w:t>:</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w:t>
      </w:r>
      <w:r w:rsidRPr="00E170AB">
        <w:rPr>
          <w:rFonts w:ascii="Times New Roman" w:hAnsi="Times New Roman" w:cs="Times New Roman"/>
          <w:i/>
          <w:iCs/>
          <w:color w:val="auto"/>
          <w:kern w:val="0"/>
          <w:sz w:val="28"/>
          <w:szCs w:val="28"/>
          <w:lang w:eastAsia="ru-RU"/>
        </w:rPr>
        <w:t>приемы рисования руками</w:t>
      </w:r>
      <w:r w:rsidRPr="00E170AB">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i/>
          <w:iCs/>
          <w:color w:val="auto"/>
          <w:kern w:val="0"/>
          <w:sz w:val="28"/>
          <w:szCs w:val="28"/>
          <w:lang w:eastAsia="ru-RU"/>
        </w:rPr>
        <w:t>- приемы трафаретной печати</w:t>
      </w:r>
      <w:r w:rsidRPr="00E170AB">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w:t>
      </w:r>
      <w:r w:rsidRPr="00E170AB">
        <w:rPr>
          <w:rFonts w:ascii="Times New Roman" w:hAnsi="Times New Roman" w:cs="Times New Roman"/>
          <w:i/>
          <w:iCs/>
          <w:color w:val="auto"/>
          <w:kern w:val="0"/>
          <w:sz w:val="28"/>
          <w:szCs w:val="28"/>
          <w:lang w:eastAsia="ru-RU"/>
        </w:rPr>
        <w:t>приемы кистевого письма</w:t>
      </w:r>
      <w:r w:rsidRPr="00E170AB">
        <w:rPr>
          <w:rFonts w:ascii="Times New Roman" w:hAnsi="Times New Roman" w:cs="Times New Roman"/>
          <w:color w:val="auto"/>
          <w:kern w:val="0"/>
          <w:sz w:val="28"/>
          <w:szCs w:val="28"/>
          <w:lang w:eastAsia="ru-RU"/>
        </w:rPr>
        <w:t>:</w:t>
      </w:r>
      <w:r w:rsidRPr="00E170AB">
        <w:rPr>
          <w:rFonts w:ascii="Times New Roman" w:hAnsi="Times New Roman" w:cs="Times New Roman"/>
          <w:i/>
          <w:iCs/>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примакивание</w:t>
      </w:r>
      <w:proofErr w:type="spellEnd"/>
      <w:r w:rsidRPr="00E170AB">
        <w:rPr>
          <w:rFonts w:ascii="Times New Roman" w:hAnsi="Times New Roman" w:cs="Times New Roman"/>
          <w:color w:val="auto"/>
          <w:kern w:val="0"/>
          <w:sz w:val="28"/>
          <w:szCs w:val="28"/>
          <w:lang w:eastAsia="ru-RU"/>
        </w:rPr>
        <w:t xml:space="preserve"> кистью; наращивание массы; рисование сухой кистью; рисование по мокрому листу и т.д.</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действиям с шаблонами и</w:t>
      </w:r>
      <w:r w:rsidRPr="00E170AB">
        <w:rPr>
          <w:rFonts w:ascii="Times New Roman" w:hAnsi="Times New Roman" w:cs="Times New Roman"/>
          <w:bCs/>
          <w:color w:val="auto"/>
          <w:kern w:val="0"/>
          <w:sz w:val="28"/>
          <w:szCs w:val="28"/>
          <w:lang w:eastAsia="ru-RU"/>
        </w:rPr>
        <w:t xml:space="preserve"> </w:t>
      </w:r>
      <w:r w:rsidRPr="00E170AB">
        <w:rPr>
          <w:rFonts w:ascii="Times New Roman" w:hAnsi="Times New Roman" w:cs="Times New Roman"/>
          <w:bCs/>
          <w:i/>
          <w:iCs/>
          <w:color w:val="auto"/>
          <w:kern w:val="0"/>
          <w:sz w:val="28"/>
          <w:szCs w:val="28"/>
          <w:lang w:eastAsia="ru-RU"/>
        </w:rPr>
        <w:t>трафаретами</w:t>
      </w:r>
      <w:r w:rsidRPr="00E170AB">
        <w:rPr>
          <w:rFonts w:ascii="Times New Roman" w:hAnsi="Times New Roman" w:cs="Times New Roman"/>
          <w:color w:val="auto"/>
          <w:kern w:val="0"/>
          <w:sz w:val="28"/>
          <w:szCs w:val="28"/>
          <w:lang w:eastAsia="ru-RU"/>
        </w:rPr>
        <w:t>:</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правила обведения шаблонов;</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Развитие речи</w:t>
      </w:r>
      <w:r w:rsidRPr="00E170AB">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«композиция».</w:t>
      </w:r>
      <w:r w:rsidRPr="00E170AB">
        <w:rPr>
          <w:rFonts w:ascii="Times New Roman" w:hAnsi="Times New Roman" w:cs="Times New Roman"/>
          <w:b/>
          <w:b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«форма»</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b/>
          <w:b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lastRenderedPageBreak/>
        <w:t>Обследование предметов и выделение необходимых для передачи в рисунке признаков сходства объекта с натурой (или образцом).</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i/>
          <w:color w:val="auto"/>
          <w:kern w:val="0"/>
          <w:sz w:val="28"/>
          <w:szCs w:val="28"/>
          <w:lang w:eastAsia="ru-RU"/>
        </w:rPr>
        <w:t>Понятия «орнамент» и «узор».</w:t>
      </w:r>
      <w:r w:rsidRPr="00E170AB">
        <w:rPr>
          <w:rFonts w:ascii="Times New Roman" w:hAnsi="Times New Roman" w:cs="Times New Roman"/>
          <w:color w:val="auto"/>
          <w:kern w:val="0"/>
          <w:sz w:val="28"/>
          <w:szCs w:val="28"/>
          <w:lang w:eastAsia="ru-RU"/>
        </w:rPr>
        <w:t xml:space="preserve"> Их сходство и различие. </w:t>
      </w:r>
      <w:proofErr w:type="gramStart"/>
      <w:r w:rsidRPr="00E170AB">
        <w:rPr>
          <w:rFonts w:ascii="Times New Roman" w:hAnsi="Times New Roman" w:cs="Times New Roman"/>
          <w:color w:val="auto"/>
          <w:kern w:val="0"/>
          <w:sz w:val="28"/>
          <w:szCs w:val="28"/>
          <w:lang w:eastAsia="ru-RU"/>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E170AB">
        <w:rPr>
          <w:rFonts w:ascii="Times New Roman" w:hAnsi="Times New Roman" w:cs="Times New Roman"/>
          <w:color w:val="auto"/>
          <w:kern w:val="0"/>
          <w:sz w:val="28"/>
          <w:szCs w:val="28"/>
          <w:lang w:eastAsia="ru-RU"/>
        </w:rPr>
        <w:t xml:space="preserve">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Приемы передачи формы предметов: рисование по опорным точкам; </w:t>
      </w:r>
      <w:proofErr w:type="spellStart"/>
      <w:r w:rsidRPr="00E170AB">
        <w:rPr>
          <w:rFonts w:ascii="Times New Roman" w:hAnsi="Times New Roman" w:cs="Times New Roman"/>
          <w:color w:val="auto"/>
          <w:kern w:val="0"/>
          <w:sz w:val="28"/>
          <w:szCs w:val="28"/>
          <w:lang w:eastAsia="ru-RU"/>
        </w:rPr>
        <w:t>дорисовывание</w:t>
      </w:r>
      <w:proofErr w:type="spellEnd"/>
      <w:r w:rsidRPr="00E170AB">
        <w:rPr>
          <w:rFonts w:ascii="Times New Roman" w:hAnsi="Times New Roman" w:cs="Times New Roman"/>
          <w:color w:val="auto"/>
          <w:kern w:val="0"/>
          <w:sz w:val="28"/>
          <w:szCs w:val="28"/>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proofErr w:type="gramStart"/>
      <w:r w:rsidRPr="00E170AB">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roofErr w:type="gramEnd"/>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«цвет».</w:t>
      </w:r>
      <w:r w:rsidRPr="00E170AB">
        <w:rPr>
          <w:rFonts w:ascii="Times New Roman" w:hAnsi="Times New Roman" w:cs="Times New Roman"/>
          <w:b/>
          <w:b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E170AB">
        <w:rPr>
          <w:rFonts w:ascii="Times New Roman" w:hAnsi="Times New Roman" w:cs="Times New Roman"/>
          <w:color w:val="auto"/>
          <w:kern w:val="0"/>
          <w:sz w:val="28"/>
          <w:szCs w:val="28"/>
          <w:lang w:eastAsia="ru-RU"/>
        </w:rPr>
        <w:t>цветоведения</w:t>
      </w:r>
      <w:proofErr w:type="spellEnd"/>
      <w:r w:rsidRPr="00E170AB">
        <w:rPr>
          <w:rFonts w:ascii="Times New Roman" w:hAnsi="Times New Roman" w:cs="Times New Roman"/>
          <w:color w:val="auto"/>
          <w:kern w:val="0"/>
          <w:sz w:val="28"/>
          <w:szCs w:val="28"/>
          <w:lang w:eastAsia="ru-RU"/>
        </w:rPr>
        <w:t xml:space="preserve">.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E170AB">
        <w:rPr>
          <w:rFonts w:ascii="Times New Roman" w:hAnsi="Times New Roman" w:cs="Times New Roman"/>
          <w:color w:val="auto"/>
          <w:kern w:val="0"/>
          <w:sz w:val="28"/>
          <w:szCs w:val="28"/>
          <w:lang w:eastAsia="ru-RU"/>
        </w:rPr>
        <w:t>светлотности</w:t>
      </w:r>
      <w:proofErr w:type="spellEnd"/>
      <w:r w:rsidRPr="00E170AB">
        <w:rPr>
          <w:rFonts w:ascii="Times New Roman" w:hAnsi="Times New Roman" w:cs="Times New Roman"/>
          <w:color w:val="auto"/>
          <w:kern w:val="0"/>
          <w:sz w:val="28"/>
          <w:szCs w:val="28"/>
          <w:lang w:eastAsia="ru-RU"/>
        </w:rPr>
        <w:t xml:space="preserve"> цвета (светло зеленый, темно зеленый и т.д.).</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Беседы об изобразительном искусстве:</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Виды изобразительного искусства: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lastRenderedPageBreak/>
        <w:t>― Р</w:t>
      </w:r>
      <w:r w:rsidRPr="00E170AB">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E170AB">
        <w:rPr>
          <w:rFonts w:ascii="Times New Roman" w:hAnsi="Times New Roman" w:cs="Times New Roman"/>
          <w:color w:val="auto"/>
          <w:kern w:val="0"/>
          <w:sz w:val="28"/>
          <w:szCs w:val="28"/>
          <w:lang w:eastAsia="ru-RU"/>
        </w:rPr>
        <w:t>И.Билибин</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В.Васнецов</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Ю.Васнецов</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В.Канашевич</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А.Куинджи</w:t>
      </w:r>
      <w:proofErr w:type="spellEnd"/>
      <w:r w:rsidRPr="00E170AB">
        <w:rPr>
          <w:rFonts w:ascii="Times New Roman" w:hAnsi="Times New Roman" w:cs="Times New Roman"/>
          <w:color w:val="auto"/>
          <w:kern w:val="0"/>
          <w:sz w:val="28"/>
          <w:szCs w:val="28"/>
          <w:lang w:eastAsia="ru-RU"/>
        </w:rPr>
        <w:t xml:space="preserve">, А Саврасов, </w:t>
      </w:r>
      <w:proofErr w:type="spellStart"/>
      <w:r w:rsidRPr="00E170AB">
        <w:rPr>
          <w:rFonts w:ascii="Times New Roman" w:hAnsi="Times New Roman" w:cs="Times New Roman"/>
          <w:color w:val="auto"/>
          <w:kern w:val="0"/>
          <w:sz w:val="28"/>
          <w:szCs w:val="28"/>
          <w:lang w:eastAsia="ru-RU"/>
        </w:rPr>
        <w:t>В.Сутеев</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И.Остроухова</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А.Пластов</w:t>
      </w:r>
      <w:proofErr w:type="spellEnd"/>
      <w:r w:rsidRPr="00E170AB">
        <w:rPr>
          <w:rFonts w:ascii="Times New Roman" w:hAnsi="Times New Roman" w:cs="Times New Roman"/>
          <w:color w:val="auto"/>
          <w:kern w:val="0"/>
          <w:sz w:val="28"/>
          <w:szCs w:val="28"/>
          <w:lang w:eastAsia="ru-RU"/>
        </w:rPr>
        <w:t xml:space="preserve">, </w:t>
      </w:r>
      <w:proofErr w:type="gramStart"/>
      <w:r w:rsidRPr="00E170AB">
        <w:rPr>
          <w:rFonts w:ascii="Times New Roman" w:hAnsi="Times New Roman" w:cs="Times New Roman"/>
          <w:color w:val="auto"/>
          <w:kern w:val="0"/>
          <w:sz w:val="28"/>
          <w:szCs w:val="28"/>
          <w:lang w:eastAsia="ru-RU"/>
        </w:rPr>
        <w:t>В</w:t>
      </w:r>
      <w:proofErr w:type="gramEnd"/>
      <w:r w:rsidRPr="00E170AB">
        <w:rPr>
          <w:rFonts w:ascii="Times New Roman" w:hAnsi="Times New Roman" w:cs="Times New Roman"/>
          <w:color w:val="auto"/>
          <w:kern w:val="0"/>
          <w:sz w:val="28"/>
          <w:szCs w:val="28"/>
          <w:lang w:eastAsia="ru-RU"/>
        </w:rPr>
        <w:t xml:space="preserve"> Поленов, И Левитан, </w:t>
      </w:r>
      <w:proofErr w:type="spellStart"/>
      <w:r w:rsidRPr="00E170AB">
        <w:rPr>
          <w:rFonts w:ascii="Times New Roman" w:hAnsi="Times New Roman" w:cs="Times New Roman"/>
          <w:color w:val="auto"/>
          <w:kern w:val="0"/>
          <w:sz w:val="28"/>
          <w:szCs w:val="28"/>
          <w:lang w:eastAsia="ru-RU"/>
        </w:rPr>
        <w:t>К.Юон</w:t>
      </w:r>
      <w:proofErr w:type="spellEnd"/>
      <w:r w:rsidRPr="00E170AB">
        <w:rPr>
          <w:rFonts w:ascii="Times New Roman" w:hAnsi="Times New Roman" w:cs="Times New Roman"/>
          <w:color w:val="auto"/>
          <w:kern w:val="0"/>
          <w:sz w:val="28"/>
          <w:szCs w:val="28"/>
          <w:lang w:eastAsia="ru-RU"/>
        </w:rPr>
        <w:t xml:space="preserve">, М. Сарьян, </w:t>
      </w:r>
      <w:proofErr w:type="spellStart"/>
      <w:r w:rsidRPr="00E170AB">
        <w:rPr>
          <w:rFonts w:ascii="Times New Roman" w:hAnsi="Times New Roman" w:cs="Times New Roman"/>
          <w:color w:val="auto"/>
          <w:kern w:val="0"/>
          <w:sz w:val="28"/>
          <w:szCs w:val="28"/>
          <w:lang w:eastAsia="ru-RU"/>
        </w:rPr>
        <w:t>П.Сезан</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И.Шишкин</w:t>
      </w:r>
      <w:proofErr w:type="spellEnd"/>
      <w:r w:rsidRPr="00E170AB">
        <w:rPr>
          <w:rFonts w:ascii="Times New Roman" w:hAnsi="Times New Roman" w:cs="Times New Roman"/>
          <w:color w:val="auto"/>
          <w:kern w:val="0"/>
          <w:sz w:val="28"/>
          <w:szCs w:val="28"/>
          <w:lang w:eastAsia="ru-RU"/>
        </w:rPr>
        <w:t xml:space="preserve"> и т.д. </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E170AB">
        <w:rPr>
          <w:rFonts w:ascii="Times New Roman" w:hAnsi="Times New Roman" w:cs="Times New Roman"/>
          <w:color w:val="auto"/>
          <w:kern w:val="0"/>
          <w:sz w:val="28"/>
          <w:szCs w:val="28"/>
          <w:lang w:eastAsia="ru-RU"/>
        </w:rPr>
        <w:t>В.Ватагин</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А.Опекушина</w:t>
      </w:r>
      <w:proofErr w:type="spellEnd"/>
      <w:r w:rsidRPr="00E170AB">
        <w:rPr>
          <w:rFonts w:ascii="Times New Roman" w:hAnsi="Times New Roman" w:cs="Times New Roman"/>
          <w:color w:val="auto"/>
          <w:kern w:val="0"/>
          <w:sz w:val="28"/>
          <w:szCs w:val="28"/>
          <w:lang w:eastAsia="ru-RU"/>
        </w:rPr>
        <w:t xml:space="preserve">, </w:t>
      </w:r>
      <w:proofErr w:type="spellStart"/>
      <w:r w:rsidRPr="00E170AB">
        <w:rPr>
          <w:rFonts w:ascii="Times New Roman" w:hAnsi="Times New Roman" w:cs="Times New Roman"/>
          <w:color w:val="auto"/>
          <w:kern w:val="0"/>
          <w:sz w:val="28"/>
          <w:szCs w:val="28"/>
          <w:lang w:eastAsia="ru-RU"/>
        </w:rPr>
        <w:t>В.Мухина</w:t>
      </w:r>
      <w:proofErr w:type="spellEnd"/>
      <w:r w:rsidRPr="00E170AB">
        <w:rPr>
          <w:rFonts w:ascii="Times New Roman" w:hAnsi="Times New Roman" w:cs="Times New Roman"/>
          <w:color w:val="auto"/>
          <w:kern w:val="0"/>
          <w:sz w:val="28"/>
          <w:szCs w:val="28"/>
          <w:lang w:eastAsia="ru-RU"/>
        </w:rPr>
        <w:t xml:space="preserve"> и т.д.</w:t>
      </w:r>
    </w:p>
    <w:p w:rsidR="00C13428" w:rsidRPr="00E170AB" w:rsidRDefault="00C13428" w:rsidP="0076516C">
      <w:pPr>
        <w:suppressAutoHyphens w:val="0"/>
        <w:spacing w:after="0"/>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E170AB">
        <w:rPr>
          <w:rFonts w:ascii="Times New Roman" w:hAnsi="Times New Roman" w:cs="Times New Roman"/>
          <w:color w:val="auto"/>
          <w:kern w:val="0"/>
          <w:sz w:val="28"/>
          <w:szCs w:val="28"/>
          <w:lang w:eastAsia="ru-RU"/>
        </w:rPr>
        <w:t>жостовская</w:t>
      </w:r>
      <w:proofErr w:type="spellEnd"/>
      <w:r w:rsidRPr="00E170AB">
        <w:rPr>
          <w:rFonts w:ascii="Times New Roman" w:hAnsi="Times New Roman" w:cs="Times New Roman"/>
          <w:color w:val="auto"/>
          <w:kern w:val="0"/>
          <w:sz w:val="28"/>
          <w:szCs w:val="28"/>
          <w:lang w:eastAsia="ru-RU"/>
        </w:rPr>
        <w:t xml:space="preserve"> роспись и т.д.). </w:t>
      </w:r>
    </w:p>
    <w:p w:rsidR="00C13428" w:rsidRPr="00E170AB" w:rsidRDefault="00C13428" w:rsidP="0076516C">
      <w:pPr>
        <w:spacing w:after="0"/>
        <w:jc w:val="center"/>
        <w:rPr>
          <w:rFonts w:ascii="Times New Roman" w:hAnsi="Times New Roman" w:cs="Times New Roman"/>
          <w:b/>
          <w:bCs/>
          <w:iCs/>
          <w:color w:val="auto"/>
          <w:sz w:val="28"/>
          <w:szCs w:val="28"/>
        </w:rPr>
      </w:pPr>
      <w:r w:rsidRPr="00E170AB">
        <w:rPr>
          <w:rFonts w:ascii="Times New Roman" w:hAnsi="Times New Roman" w:cs="Times New Roman"/>
          <w:b/>
          <w:bCs/>
          <w:iCs/>
          <w:color w:val="auto"/>
          <w:sz w:val="28"/>
          <w:szCs w:val="28"/>
        </w:rPr>
        <w:t>Ф</w:t>
      </w:r>
      <w:r w:rsidR="00AC521B" w:rsidRPr="00E170AB">
        <w:rPr>
          <w:rFonts w:ascii="Times New Roman" w:hAnsi="Times New Roman" w:cs="Times New Roman"/>
          <w:b/>
          <w:bCs/>
          <w:iCs/>
          <w:color w:val="auto"/>
          <w:sz w:val="28"/>
          <w:szCs w:val="28"/>
        </w:rPr>
        <w:t>изическая культ</w:t>
      </w:r>
      <w:r w:rsidR="00524D81" w:rsidRPr="00E170AB">
        <w:rPr>
          <w:rFonts w:ascii="Times New Roman" w:hAnsi="Times New Roman" w:cs="Times New Roman"/>
          <w:b/>
          <w:bCs/>
          <w:iCs/>
          <w:color w:val="auto"/>
          <w:sz w:val="28"/>
          <w:szCs w:val="28"/>
        </w:rPr>
        <w:t>у</w:t>
      </w:r>
      <w:r w:rsidR="00AC521B" w:rsidRPr="00E170AB">
        <w:rPr>
          <w:rFonts w:ascii="Times New Roman" w:hAnsi="Times New Roman" w:cs="Times New Roman"/>
          <w:b/>
          <w:bCs/>
          <w:iCs/>
          <w:color w:val="auto"/>
          <w:sz w:val="28"/>
          <w:szCs w:val="28"/>
        </w:rPr>
        <w:t>ра</w:t>
      </w:r>
    </w:p>
    <w:p w:rsidR="00C13428" w:rsidRPr="00E170AB" w:rsidRDefault="00C13428" w:rsidP="0076516C">
      <w:pPr>
        <w:pStyle w:val="12"/>
        <w:spacing w:line="276" w:lineRule="auto"/>
        <w:ind w:hanging="720"/>
        <w:jc w:val="center"/>
        <w:rPr>
          <w:sz w:val="28"/>
          <w:szCs w:val="28"/>
        </w:rPr>
      </w:pPr>
      <w:r w:rsidRPr="00E170AB">
        <w:rPr>
          <w:b/>
          <w:sz w:val="28"/>
          <w:szCs w:val="28"/>
        </w:rPr>
        <w:t>Пояснительная записка</w:t>
      </w:r>
    </w:p>
    <w:p w:rsidR="00C13428" w:rsidRPr="00E170AB" w:rsidRDefault="00C13428" w:rsidP="0076516C">
      <w:pPr>
        <w:spacing w:after="0"/>
        <w:ind w:firstLine="709"/>
        <w:jc w:val="both"/>
        <w:rPr>
          <w:rFonts w:ascii="Times New Roman" w:hAnsi="Times New Roman" w:cs="Times New Roman"/>
          <w:b/>
          <w:sz w:val="28"/>
          <w:szCs w:val="28"/>
        </w:rPr>
      </w:pPr>
      <w:proofErr w:type="gramStart"/>
      <w:r w:rsidRPr="00E170AB">
        <w:rPr>
          <w:rFonts w:ascii="Times New Roman" w:hAnsi="Times New Roman" w:cs="Times New Roman"/>
          <w:sz w:val="28"/>
          <w:szCs w:val="28"/>
        </w:rPr>
        <w:t>Физическая культура  является составной частью образовательного процесса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щихся с РАС.</w:t>
      </w:r>
      <w:proofErr w:type="gramEnd"/>
      <w:r w:rsidRPr="00E170AB">
        <w:rPr>
          <w:rFonts w:ascii="Times New Roman" w:hAnsi="Times New Roman" w:cs="Times New Roman"/>
          <w:sz w:val="28"/>
          <w:szCs w:val="28"/>
        </w:rPr>
        <w:t xml:space="preserve"> Она решает об</w:t>
      </w:r>
      <w:r w:rsidRPr="00E170AB">
        <w:rPr>
          <w:rFonts w:ascii="Times New Roman" w:hAnsi="Times New Roman" w:cs="Times New Roman"/>
          <w:sz w:val="28"/>
          <w:szCs w:val="28"/>
        </w:rPr>
        <w:softHyphen/>
        <w:t>ра</w:t>
      </w:r>
      <w:r w:rsidRPr="00E170AB">
        <w:rPr>
          <w:rFonts w:ascii="Times New Roman" w:hAnsi="Times New Roman" w:cs="Times New Roman"/>
          <w:sz w:val="28"/>
          <w:szCs w:val="28"/>
        </w:rPr>
        <w:softHyphen/>
        <w:t>зо</w:t>
      </w:r>
      <w:r w:rsidRPr="00E170AB">
        <w:rPr>
          <w:rFonts w:ascii="Times New Roman" w:hAnsi="Times New Roman" w:cs="Times New Roman"/>
          <w:sz w:val="28"/>
          <w:szCs w:val="28"/>
        </w:rPr>
        <w:softHyphen/>
        <w:t xml:space="preserve">вательные, воспитательные, </w:t>
      </w:r>
      <w:r w:rsidRPr="00E170AB">
        <w:rPr>
          <w:rFonts w:ascii="Times New Roman" w:hAnsi="Times New Roman" w:cs="Times New Roman"/>
          <w:sz w:val="28"/>
          <w:szCs w:val="28"/>
        </w:rPr>
        <w:lastRenderedPageBreak/>
        <w:t>коррекционно-развивающие и лечебно-оздоровительные за</w:t>
      </w:r>
      <w:r w:rsidRPr="00E170AB">
        <w:rPr>
          <w:rFonts w:ascii="Times New Roman" w:hAnsi="Times New Roman" w:cs="Times New Roman"/>
          <w:sz w:val="28"/>
          <w:szCs w:val="28"/>
        </w:rPr>
        <w:softHyphen/>
        <w:t>да</w:t>
      </w:r>
      <w:r w:rsidRPr="00E170AB">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E170AB">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E170AB">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E170AB">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E170AB">
        <w:rPr>
          <w:rFonts w:ascii="Times New Roman" w:hAnsi="Times New Roman" w:cs="Times New Roman"/>
          <w:sz w:val="28"/>
          <w:szCs w:val="28"/>
        </w:rPr>
        <w:softHyphen/>
        <w:t>со</w:t>
      </w:r>
      <w:r w:rsidRPr="00E170AB">
        <w:rPr>
          <w:rFonts w:ascii="Times New Roman" w:hAnsi="Times New Roman" w:cs="Times New Roman"/>
          <w:sz w:val="28"/>
          <w:szCs w:val="28"/>
        </w:rPr>
        <w:softHyphen/>
        <w:t>б</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твует социальной интеграции школьников в общество.</w:t>
      </w:r>
    </w:p>
    <w:p w:rsidR="00C13428" w:rsidRPr="00E170AB" w:rsidRDefault="00C13428" w:rsidP="0076516C">
      <w:pPr>
        <w:spacing w:after="0"/>
        <w:ind w:firstLine="709"/>
        <w:jc w:val="both"/>
        <w:rPr>
          <w:rFonts w:ascii="Times New Roman" w:hAnsi="Times New Roman" w:cs="Times New Roman"/>
          <w:b/>
          <w:bCs/>
          <w:sz w:val="28"/>
          <w:szCs w:val="28"/>
        </w:rPr>
      </w:pPr>
      <w:r w:rsidRPr="00E170AB">
        <w:rPr>
          <w:rFonts w:ascii="Times New Roman" w:hAnsi="Times New Roman" w:cs="Times New Roman"/>
          <w:sz w:val="28"/>
          <w:szCs w:val="28"/>
        </w:rPr>
        <w:t>Основная цель изучения данного предмета</w:t>
      </w:r>
      <w:r w:rsidRPr="00E170AB">
        <w:rPr>
          <w:rFonts w:ascii="Times New Roman" w:hAnsi="Times New Roman" w:cs="Times New Roman"/>
          <w:b/>
          <w:sz w:val="28"/>
          <w:szCs w:val="28"/>
        </w:rPr>
        <w:t xml:space="preserve"> </w:t>
      </w:r>
      <w:r w:rsidRPr="00E170AB">
        <w:rPr>
          <w:rFonts w:ascii="Times New Roman" w:hAnsi="Times New Roman" w:cs="Times New Roman"/>
          <w:sz w:val="28"/>
          <w:szCs w:val="28"/>
        </w:rPr>
        <w:t>заключается во всестороннем раз</w:t>
      </w:r>
      <w:r w:rsidRPr="00E170AB">
        <w:rPr>
          <w:rFonts w:ascii="Times New Roman" w:hAnsi="Times New Roman" w:cs="Times New Roman"/>
          <w:sz w:val="28"/>
          <w:szCs w:val="28"/>
        </w:rPr>
        <w:softHyphen/>
        <w:t>ви</w:t>
      </w:r>
      <w:r w:rsidRPr="00E170AB">
        <w:rPr>
          <w:rFonts w:ascii="Times New Roman" w:hAnsi="Times New Roman" w:cs="Times New Roman"/>
          <w:sz w:val="28"/>
          <w:szCs w:val="28"/>
        </w:rPr>
        <w:softHyphen/>
        <w:t>тии личности обучающихся с РАС в процессе приобщения их к физической культуре, коррекции недостатков пси</w:t>
      </w:r>
      <w:r w:rsidRPr="00E170AB">
        <w:rPr>
          <w:rFonts w:ascii="Times New Roman" w:hAnsi="Times New Roman" w:cs="Times New Roman"/>
          <w:sz w:val="28"/>
          <w:szCs w:val="28"/>
        </w:rPr>
        <w:softHyphen/>
        <w:t>хо</w:t>
      </w:r>
      <w:r w:rsidRPr="00E170AB">
        <w:rPr>
          <w:rFonts w:ascii="Times New Roman" w:hAnsi="Times New Roman" w:cs="Times New Roman"/>
          <w:sz w:val="28"/>
          <w:szCs w:val="28"/>
        </w:rPr>
        <w:softHyphen/>
        <w:t>фи</w:t>
      </w:r>
      <w:r w:rsidRPr="00E170AB">
        <w:rPr>
          <w:rFonts w:ascii="Times New Roman" w:hAnsi="Times New Roman" w:cs="Times New Roman"/>
          <w:sz w:val="28"/>
          <w:szCs w:val="28"/>
        </w:rPr>
        <w:softHyphen/>
        <w:t>зи</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E170AB">
        <w:rPr>
          <w:rFonts w:ascii="Times New Roman" w:hAnsi="Times New Roman" w:cs="Times New Roman"/>
          <w:sz w:val="28"/>
          <w:szCs w:val="28"/>
        </w:rPr>
        <w:softHyphen/>
        <w:t>птации.</w:t>
      </w:r>
    </w:p>
    <w:p w:rsidR="00C13428" w:rsidRPr="00E170AB" w:rsidRDefault="00C13428" w:rsidP="0076516C">
      <w:pPr>
        <w:spacing w:after="0"/>
        <w:ind w:firstLine="709"/>
        <w:jc w:val="both"/>
        <w:rPr>
          <w:rFonts w:ascii="Times New Roman" w:hAnsi="Times New Roman" w:cs="Times New Roman"/>
          <w:bCs/>
          <w:sz w:val="28"/>
          <w:szCs w:val="28"/>
        </w:rPr>
      </w:pPr>
      <w:r w:rsidRPr="00E170AB">
        <w:rPr>
          <w:rFonts w:ascii="Times New Roman" w:hAnsi="Times New Roman" w:cs="Times New Roman"/>
          <w:bCs/>
          <w:sz w:val="28"/>
          <w:szCs w:val="28"/>
        </w:rPr>
        <w:t xml:space="preserve">Основные задачи изучения предмета: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коррекция нарушений физического развития;</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двигательных умений и навыков;</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развитие двигательных способностей в процессе обучения;</w:t>
      </w:r>
    </w:p>
    <w:p w:rsidR="00C13428" w:rsidRPr="00E170AB" w:rsidRDefault="00C13428" w:rsidP="0076516C">
      <w:pPr>
        <w:spacing w:after="0"/>
        <w:ind w:firstLine="709"/>
        <w:jc w:val="both"/>
        <w:rPr>
          <w:rStyle w:val="apple-converted-space"/>
          <w:rFonts w:ascii="Times New Roman" w:hAnsi="Times New Roman" w:cs="Times New Roman"/>
          <w:bCs/>
          <w:color w:val="000000"/>
          <w:sz w:val="28"/>
          <w:szCs w:val="28"/>
          <w:shd w:val="clear" w:color="auto" w:fill="FFFFFF"/>
        </w:rPr>
      </w:pPr>
      <w:r w:rsidRPr="00E170AB">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w:t>
      </w:r>
      <w:r w:rsidRPr="00E170AB">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установки на сохранение и укрепление здоровья, навыков здорового и безопасного образа жизни;</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поддержание устойчивой физической работоспособности на достигнутом уровне;</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воспитание устойчивого интереса к занятиям физическими упражнениями;</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E170AB" w:rsidRDefault="00C13428" w:rsidP="0076516C">
      <w:pPr>
        <w:pStyle w:val="a7"/>
        <w:tabs>
          <w:tab w:val="left" w:pos="454"/>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E170AB" w:rsidRDefault="00C13428" w:rsidP="0076516C">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 обогащение чувственного опыта;</w:t>
      </w:r>
    </w:p>
    <w:p w:rsidR="00C13428" w:rsidRPr="00E170AB" w:rsidRDefault="00C13428" w:rsidP="0076516C">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 коррекцию и развитие сенсомоторной сферы;</w:t>
      </w:r>
    </w:p>
    <w:p w:rsidR="00C13428" w:rsidRPr="00E170AB" w:rsidRDefault="00C13428" w:rsidP="0076516C">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C13428" w:rsidRPr="00E170AB" w:rsidRDefault="00C13428" w:rsidP="0076516C">
      <w:pPr>
        <w:spacing w:after="0"/>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sidRPr="00E170AB">
        <w:rPr>
          <w:rStyle w:val="apple-converted-space"/>
          <w:rFonts w:ascii="Times New Roman" w:hAnsi="Times New Roman" w:cs="Times New Roman"/>
          <w:sz w:val="28"/>
          <w:szCs w:val="28"/>
          <w:shd w:val="clear" w:color="auto" w:fill="FFFFFF"/>
        </w:rPr>
        <w:t xml:space="preserve"> </w:t>
      </w:r>
      <w:r w:rsidRPr="00E170AB">
        <w:rPr>
          <w:rStyle w:val="apple-converted-space"/>
          <w:rFonts w:ascii="Times New Roman" w:hAnsi="Times New Roman" w:cs="Times New Roman"/>
          <w:sz w:val="28"/>
          <w:szCs w:val="28"/>
          <w:shd w:val="clear" w:color="auto" w:fill="FFFFFF"/>
        </w:rPr>
        <w:t>разделах: «Знания о физической культуре», «Ги</w:t>
      </w:r>
      <w:r w:rsidRPr="00E170AB">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E170AB">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E170AB" w:rsidRDefault="00C13428" w:rsidP="0076516C">
      <w:pPr>
        <w:spacing w:after="0"/>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E170AB" w:rsidRDefault="00C13428" w:rsidP="0076516C">
      <w:pPr>
        <w:spacing w:after="0"/>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выполнение физических упражнений на основе показа учителя;</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самостоятельное выполнение упражнений;</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занятия в тренирующем режиме;</w:t>
      </w:r>
    </w:p>
    <w:p w:rsidR="00C13428" w:rsidRPr="00E170AB" w:rsidRDefault="00C13428" w:rsidP="0076516C">
      <w:pPr>
        <w:pStyle w:val="12"/>
        <w:spacing w:line="276" w:lineRule="auto"/>
        <w:ind w:left="0" w:firstLine="709"/>
        <w:jc w:val="both"/>
        <w:rPr>
          <w:sz w:val="28"/>
          <w:szCs w:val="28"/>
        </w:rPr>
      </w:pPr>
      <w:r w:rsidRPr="00E170AB">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bCs/>
          <w:iCs/>
          <w:sz w:val="28"/>
          <w:szCs w:val="28"/>
          <w:u w:val="single"/>
        </w:rPr>
        <w:t>Знания о физической культуре</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E170AB">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E170AB">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E170AB" w:rsidRDefault="00C13428" w:rsidP="0076516C">
      <w:pPr>
        <w:shd w:val="clear" w:color="auto" w:fill="FFFFFF"/>
        <w:spacing w:after="0"/>
        <w:ind w:firstLine="709"/>
        <w:jc w:val="both"/>
        <w:rPr>
          <w:rFonts w:ascii="Times New Roman" w:hAnsi="Times New Roman" w:cs="Times New Roman"/>
          <w:sz w:val="28"/>
          <w:szCs w:val="28"/>
          <w:u w:val="single"/>
        </w:rPr>
      </w:pPr>
      <w:r w:rsidRPr="00E170AB">
        <w:rPr>
          <w:rStyle w:val="apple-converted-space"/>
          <w:rFonts w:ascii="Times New Roman" w:hAnsi="Times New Roman" w:cs="Times New Roman"/>
          <w:sz w:val="28"/>
          <w:szCs w:val="28"/>
          <w:u w:val="single"/>
          <w:shd w:val="clear" w:color="auto" w:fill="FFFFFF"/>
        </w:rPr>
        <w:t>Гимнастика</w:t>
      </w:r>
    </w:p>
    <w:p w:rsidR="00C13428" w:rsidRPr="00E170AB" w:rsidRDefault="00C13428" w:rsidP="0076516C">
      <w:pPr>
        <w:shd w:val="clear" w:color="auto" w:fill="FFFFFF"/>
        <w:spacing w:after="0"/>
        <w:ind w:firstLine="709"/>
        <w:jc w:val="both"/>
        <w:rPr>
          <w:rFonts w:ascii="Times New Roman" w:hAnsi="Times New Roman" w:cs="Times New Roman"/>
          <w:color w:val="000000"/>
          <w:sz w:val="28"/>
          <w:szCs w:val="28"/>
        </w:rPr>
      </w:pPr>
      <w:r w:rsidRPr="00E170AB">
        <w:rPr>
          <w:rFonts w:ascii="Times New Roman" w:hAnsi="Times New Roman" w:cs="Times New Roman"/>
          <w:bCs/>
          <w:color w:val="000000"/>
          <w:sz w:val="28"/>
          <w:szCs w:val="28"/>
          <w:u w:val="single"/>
        </w:rPr>
        <w:t>Теоретические сведения.</w:t>
      </w:r>
      <w:r w:rsidRPr="00E170AB">
        <w:rPr>
          <w:rFonts w:ascii="Times New Roman" w:hAnsi="Times New Roman" w:cs="Times New Roman"/>
          <w:b/>
          <w:bCs/>
          <w:color w:val="000000"/>
          <w:sz w:val="28"/>
          <w:szCs w:val="28"/>
          <w:u w:val="single"/>
        </w:rPr>
        <w:t xml:space="preserve"> </w:t>
      </w:r>
      <w:r w:rsidRPr="00E170AB">
        <w:rPr>
          <w:rFonts w:ascii="Times New Roman" w:hAnsi="Times New Roman" w:cs="Times New Roman"/>
          <w:color w:val="000000"/>
          <w:sz w:val="28"/>
          <w:szCs w:val="28"/>
        </w:rPr>
        <w:t>Одежда и обувь гимнаста.</w:t>
      </w:r>
      <w:r w:rsidRPr="00E170AB">
        <w:rPr>
          <w:rFonts w:ascii="Times New Roman" w:hAnsi="Times New Roman" w:cs="Times New Roman"/>
          <w:b/>
          <w:bCs/>
          <w:color w:val="000000"/>
          <w:sz w:val="28"/>
          <w:szCs w:val="28"/>
        </w:rPr>
        <w:t xml:space="preserve"> </w:t>
      </w:r>
      <w:r w:rsidRPr="00E170AB">
        <w:rPr>
          <w:rFonts w:ascii="Times New Roman" w:hAnsi="Times New Roman" w:cs="Times New Roman"/>
          <w:color w:val="000000"/>
          <w:sz w:val="28"/>
          <w:szCs w:val="28"/>
        </w:rPr>
        <w:t>Элементарные сведения о гимнастиче</w:t>
      </w:r>
      <w:r w:rsidRPr="00E170AB">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E170AB">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E170AB" w:rsidRDefault="00C13428" w:rsidP="0076516C">
      <w:pPr>
        <w:shd w:val="clear" w:color="auto" w:fill="FFFFFF"/>
        <w:spacing w:after="0"/>
        <w:ind w:firstLine="709"/>
        <w:jc w:val="both"/>
        <w:rPr>
          <w:rFonts w:ascii="Times New Roman" w:hAnsi="Times New Roman" w:cs="Times New Roman"/>
          <w:bCs/>
          <w:color w:val="000000"/>
          <w:sz w:val="28"/>
          <w:szCs w:val="28"/>
          <w:u w:val="single"/>
        </w:rPr>
      </w:pPr>
      <w:r w:rsidRPr="00E170AB">
        <w:rPr>
          <w:rFonts w:ascii="Times New Roman" w:hAnsi="Times New Roman" w:cs="Times New Roman"/>
          <w:bCs/>
          <w:color w:val="000000"/>
          <w:sz w:val="28"/>
          <w:szCs w:val="28"/>
          <w:u w:val="single"/>
        </w:rPr>
        <w:t xml:space="preserve">Практический материал. </w:t>
      </w:r>
    </w:p>
    <w:p w:rsidR="00C13428" w:rsidRPr="00E170AB" w:rsidRDefault="00C13428" w:rsidP="0076516C">
      <w:pPr>
        <w:shd w:val="clear" w:color="auto" w:fill="FFFFFF"/>
        <w:spacing w:after="0"/>
        <w:ind w:firstLine="709"/>
        <w:jc w:val="both"/>
        <w:rPr>
          <w:rFonts w:ascii="Times New Roman" w:hAnsi="Times New Roman" w:cs="Times New Roman"/>
          <w:bCs/>
          <w:color w:val="000000"/>
          <w:sz w:val="28"/>
          <w:szCs w:val="28"/>
        </w:rPr>
      </w:pPr>
      <w:r w:rsidRPr="00E170AB">
        <w:rPr>
          <w:rFonts w:ascii="Times New Roman" w:hAnsi="Times New Roman" w:cs="Times New Roman"/>
          <w:bCs/>
          <w:i/>
          <w:color w:val="000000"/>
          <w:sz w:val="28"/>
          <w:szCs w:val="28"/>
          <w:u w:val="single"/>
        </w:rPr>
        <w:t>Построения и перестроения</w:t>
      </w:r>
      <w:r w:rsidRPr="00E170AB">
        <w:rPr>
          <w:rFonts w:ascii="Times New Roman" w:hAnsi="Times New Roman" w:cs="Times New Roman"/>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i/>
          <w:color w:val="000000"/>
          <w:sz w:val="28"/>
          <w:szCs w:val="28"/>
          <w:u w:val="single"/>
        </w:rPr>
        <w:t xml:space="preserve">Упражнения без предметов </w:t>
      </w:r>
      <w:r w:rsidRPr="00E170AB">
        <w:rPr>
          <w:rFonts w:ascii="Times New Roman" w:hAnsi="Times New Roman" w:cs="Times New Roman"/>
          <w:bCs/>
          <w:color w:val="000000"/>
          <w:sz w:val="28"/>
          <w:szCs w:val="28"/>
        </w:rPr>
        <w:t>(</w:t>
      </w:r>
      <w:proofErr w:type="spellStart"/>
      <w:r w:rsidRPr="00E170AB">
        <w:rPr>
          <w:rFonts w:ascii="Times New Roman" w:hAnsi="Times New Roman" w:cs="Times New Roman"/>
          <w:bCs/>
          <w:i/>
          <w:color w:val="000000"/>
          <w:sz w:val="28"/>
          <w:szCs w:val="28"/>
        </w:rPr>
        <w:t>коррегирующие</w:t>
      </w:r>
      <w:proofErr w:type="spellEnd"/>
      <w:r w:rsidRPr="00E170AB">
        <w:rPr>
          <w:rFonts w:ascii="Times New Roman" w:hAnsi="Times New Roman" w:cs="Times New Roman"/>
          <w:bCs/>
          <w:i/>
          <w:color w:val="000000"/>
          <w:sz w:val="28"/>
          <w:szCs w:val="28"/>
        </w:rPr>
        <w:t xml:space="preserve"> и общеразвивающие упражнения</w:t>
      </w:r>
      <w:r w:rsidRPr="00E170AB">
        <w:rPr>
          <w:rFonts w:ascii="Times New Roman" w:hAnsi="Times New Roman" w:cs="Times New Roman"/>
          <w:bCs/>
          <w:color w:val="000000"/>
          <w:sz w:val="28"/>
          <w:szCs w:val="28"/>
        </w:rPr>
        <w:t>):</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основные положения и движения рук, ног, головы, туловища;</w:t>
      </w:r>
      <w:r w:rsidRPr="00E170AB">
        <w:rPr>
          <w:rFonts w:ascii="Times New Roman" w:hAnsi="Times New Roman" w:cs="Times New Roman"/>
          <w:color w:val="000000"/>
          <w:sz w:val="28"/>
          <w:szCs w:val="28"/>
        </w:rPr>
        <w:t xml:space="preserve"> </w:t>
      </w:r>
    </w:p>
    <w:p w:rsidR="00C13428" w:rsidRPr="00E170AB" w:rsidRDefault="00C13428" w:rsidP="0076516C">
      <w:pPr>
        <w:spacing w:after="0"/>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lastRenderedPageBreak/>
        <w:t>упражнения для расслабления мышц;</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мышц шеи;</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упражнения для укрепления мышц спины и живота;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упражнения для развития мышц рук и плечевого пояса; </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мышц ног;</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на дыхание;</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упражнения для развития мышц кистей рук и пальцев;</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упражнения для формирования правильной осанки;</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укрепления мышц туловища.</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i/>
          <w:color w:val="000000"/>
          <w:sz w:val="28"/>
          <w:szCs w:val="28"/>
          <w:u w:val="single"/>
        </w:rPr>
        <w:t>Упражнения с предметами</w:t>
      </w:r>
      <w:r w:rsidRPr="00E170AB">
        <w:rPr>
          <w:rFonts w:ascii="Times New Roman" w:hAnsi="Times New Roman" w:cs="Times New Roman"/>
          <w:bCs/>
          <w:color w:val="000000"/>
          <w:sz w:val="28"/>
          <w:szCs w:val="28"/>
          <w:u w:val="single"/>
        </w:rPr>
        <w:t>:</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с гимнастическими палками;</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с флажками;</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с малыми обручами;</w:t>
      </w:r>
    </w:p>
    <w:p w:rsidR="00C13428" w:rsidRPr="00E170AB" w:rsidRDefault="00C13428" w:rsidP="0076516C">
      <w:pPr>
        <w:shd w:val="clear" w:color="auto" w:fill="FFFFFF"/>
        <w:spacing w:after="0"/>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с </w:t>
      </w:r>
      <w:r w:rsidRPr="00E170AB">
        <w:rPr>
          <w:rFonts w:ascii="Times New Roman" w:hAnsi="Times New Roman" w:cs="Times New Roman"/>
          <w:bCs/>
          <w:color w:val="000000"/>
          <w:sz w:val="28"/>
          <w:szCs w:val="28"/>
        </w:rPr>
        <w:t>малыми мячами;</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с большим мячом;</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E170AB">
          <w:rPr>
            <w:rFonts w:ascii="Times New Roman" w:hAnsi="Times New Roman" w:cs="Times New Roman"/>
            <w:bCs/>
            <w:color w:val="000000"/>
            <w:sz w:val="28"/>
            <w:szCs w:val="28"/>
          </w:rPr>
          <w:t>2 кг</w:t>
        </w:r>
      </w:smartTag>
      <w:r w:rsidRPr="00E170AB">
        <w:rPr>
          <w:rFonts w:ascii="Times New Roman" w:hAnsi="Times New Roman" w:cs="Times New Roman"/>
          <w:bCs/>
          <w:color w:val="000000"/>
          <w:sz w:val="28"/>
          <w:szCs w:val="28"/>
        </w:rPr>
        <w:t>);</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на равновесие;</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 xml:space="preserve">лазанье и </w:t>
      </w:r>
      <w:proofErr w:type="spellStart"/>
      <w:r w:rsidRPr="00E170AB">
        <w:rPr>
          <w:rFonts w:ascii="Times New Roman" w:hAnsi="Times New Roman" w:cs="Times New Roman"/>
          <w:bCs/>
          <w:color w:val="000000"/>
          <w:sz w:val="28"/>
          <w:szCs w:val="28"/>
        </w:rPr>
        <w:t>перелезание</w:t>
      </w:r>
      <w:proofErr w:type="spellEnd"/>
      <w:r w:rsidRPr="00E170AB">
        <w:rPr>
          <w:rFonts w:ascii="Times New Roman" w:hAnsi="Times New Roman" w:cs="Times New Roman"/>
          <w:bCs/>
          <w:color w:val="000000"/>
          <w:sz w:val="28"/>
          <w:szCs w:val="28"/>
        </w:rPr>
        <w:t>;</w:t>
      </w:r>
      <w:r w:rsidRPr="00E170AB">
        <w:rPr>
          <w:rFonts w:ascii="Times New Roman" w:hAnsi="Times New Roman" w:cs="Times New Roman"/>
          <w:b/>
          <w:bCs/>
          <w:color w:val="000000"/>
          <w:sz w:val="28"/>
          <w:szCs w:val="28"/>
        </w:rPr>
        <w:t xml:space="preserve"> </w:t>
      </w:r>
    </w:p>
    <w:p w:rsidR="00C13428" w:rsidRPr="00E170AB" w:rsidRDefault="00C13428" w:rsidP="0076516C">
      <w:pPr>
        <w:shd w:val="clear" w:color="auto" w:fill="FFFFFF"/>
        <w:spacing w:after="0"/>
        <w:ind w:firstLine="709"/>
        <w:jc w:val="both"/>
        <w:rPr>
          <w:rFonts w:ascii="Times New Roman" w:hAnsi="Times New Roman" w:cs="Times New Roman"/>
          <w:color w:val="000000"/>
          <w:sz w:val="28"/>
          <w:szCs w:val="28"/>
        </w:rPr>
      </w:pPr>
      <w:r w:rsidRPr="00E170AB">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E170AB">
        <w:rPr>
          <w:rFonts w:ascii="Times New Roman" w:hAnsi="Times New Roman" w:cs="Times New Roman"/>
          <w:bCs/>
          <w:color w:val="000000"/>
          <w:kern w:val="24"/>
          <w:sz w:val="28"/>
          <w:szCs w:val="28"/>
        </w:rPr>
        <w:t xml:space="preserve">и </w:t>
      </w:r>
      <w:r w:rsidRPr="00E170AB">
        <w:rPr>
          <w:rFonts w:ascii="Times New Roman" w:hAnsi="Times New Roman" w:cs="Times New Roman"/>
          <w:color w:val="000000"/>
          <w:kern w:val="24"/>
          <w:sz w:val="28"/>
          <w:szCs w:val="28"/>
        </w:rPr>
        <w:t>точности движений</w:t>
      </w:r>
      <w:r w:rsidRPr="00E170AB">
        <w:rPr>
          <w:rFonts w:ascii="Times New Roman" w:hAnsi="Times New Roman" w:cs="Times New Roman"/>
          <w:b/>
          <w:color w:val="000000"/>
          <w:kern w:val="24"/>
          <w:sz w:val="28"/>
          <w:szCs w:val="28"/>
        </w:rPr>
        <w:t>;</w:t>
      </w:r>
    </w:p>
    <w:p w:rsidR="00C13428" w:rsidRPr="00E170AB" w:rsidRDefault="00C13428" w:rsidP="0076516C">
      <w:pPr>
        <w:shd w:val="clear" w:color="auto" w:fill="FFFFFF"/>
        <w:spacing w:after="0"/>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переноска грузов и передача предметов</w:t>
      </w:r>
      <w:r w:rsidRPr="00E170AB">
        <w:rPr>
          <w:rFonts w:ascii="Times New Roman" w:hAnsi="Times New Roman" w:cs="Times New Roman"/>
          <w:b/>
          <w:bCs/>
          <w:color w:val="000000"/>
          <w:sz w:val="28"/>
          <w:szCs w:val="28"/>
        </w:rPr>
        <w:t>;</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прыжки. </w:t>
      </w:r>
    </w:p>
    <w:p w:rsidR="00C13428" w:rsidRPr="00E170AB" w:rsidRDefault="00C13428" w:rsidP="0076516C">
      <w:pPr>
        <w:shd w:val="clear" w:color="auto" w:fill="FFFFFF"/>
        <w:spacing w:after="0"/>
        <w:jc w:val="both"/>
        <w:rPr>
          <w:rFonts w:ascii="Times New Roman" w:hAnsi="Times New Roman" w:cs="Times New Roman"/>
          <w:sz w:val="28"/>
          <w:szCs w:val="28"/>
          <w:u w:val="single"/>
        </w:rPr>
      </w:pPr>
      <w:r w:rsidRPr="00E170AB">
        <w:rPr>
          <w:rFonts w:ascii="Times New Roman" w:hAnsi="Times New Roman" w:cs="Times New Roman"/>
          <w:bCs/>
          <w:color w:val="000000"/>
          <w:sz w:val="28"/>
          <w:szCs w:val="28"/>
          <w:u w:val="single"/>
        </w:rPr>
        <w:t>Легкая атлетика</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u w:val="single"/>
        </w:rPr>
        <w:t>Теоретические сведения</w:t>
      </w:r>
      <w:r w:rsidRPr="00E170AB">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E170AB">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E170AB">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E170AB" w:rsidRDefault="00C13428" w:rsidP="0076516C">
      <w:pPr>
        <w:shd w:val="clear" w:color="auto" w:fill="FFFFFF"/>
        <w:spacing w:after="0"/>
        <w:ind w:firstLine="709"/>
        <w:jc w:val="both"/>
        <w:rPr>
          <w:rFonts w:ascii="Times New Roman" w:hAnsi="Times New Roman" w:cs="Times New Roman"/>
          <w:b/>
          <w:bCs/>
          <w:color w:val="000000"/>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b/>
          <w:sz w:val="28"/>
          <w:szCs w:val="28"/>
        </w:rPr>
        <w:t xml:space="preserve"> </w:t>
      </w:r>
      <w:r w:rsidRPr="00E170AB">
        <w:rPr>
          <w:rFonts w:ascii="Times New Roman" w:hAnsi="Times New Roman" w:cs="Times New Roman"/>
          <w:bCs/>
          <w:color w:val="000000"/>
          <w:sz w:val="28"/>
          <w:szCs w:val="28"/>
        </w:rPr>
        <w:t>Ходьба. Бег. Прыжки. Метание.</w:t>
      </w:r>
    </w:p>
    <w:p w:rsidR="00C13428" w:rsidRPr="00E170AB" w:rsidRDefault="00C13428" w:rsidP="0076516C">
      <w:pPr>
        <w:shd w:val="clear" w:color="auto" w:fill="FFFFFF"/>
        <w:spacing w:after="0"/>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Лыжная  подготовка</w:t>
      </w:r>
    </w:p>
    <w:p w:rsidR="00C13428" w:rsidRPr="00E170AB" w:rsidRDefault="00AC521B"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i/>
          <w:sz w:val="28"/>
          <w:szCs w:val="28"/>
          <w:u w:val="single"/>
        </w:rPr>
        <w:t xml:space="preserve"> </w:t>
      </w:r>
      <w:r w:rsidR="00C13428" w:rsidRPr="00E170AB">
        <w:rPr>
          <w:rFonts w:ascii="Times New Roman" w:hAnsi="Times New Roman" w:cs="Times New Roman"/>
          <w:sz w:val="28"/>
          <w:szCs w:val="28"/>
          <w:u w:val="single"/>
        </w:rPr>
        <w:t xml:space="preserve">Теоретические сведения. </w:t>
      </w:r>
      <w:r w:rsidR="00C13428" w:rsidRPr="00E170AB">
        <w:rPr>
          <w:rFonts w:ascii="Times New Roman" w:hAnsi="Times New Roman" w:cs="Times New Roman"/>
          <w:color w:val="000000"/>
          <w:sz w:val="28"/>
          <w:szCs w:val="28"/>
        </w:rPr>
        <w:t>Элементарные понятия о ходьбе и пе</w:t>
      </w:r>
      <w:r w:rsidR="00C13428" w:rsidRPr="00E170AB">
        <w:rPr>
          <w:rFonts w:ascii="Times New Roman" w:hAnsi="Times New Roman" w:cs="Times New Roman"/>
          <w:color w:val="000000"/>
          <w:sz w:val="28"/>
          <w:szCs w:val="28"/>
        </w:rPr>
        <w:softHyphen/>
        <w:t>редвижении на лыжах. Одежда и обувь лыжника.</w:t>
      </w:r>
      <w:r w:rsidR="00C13428" w:rsidRPr="00E170AB">
        <w:rPr>
          <w:rFonts w:ascii="Times New Roman" w:hAnsi="Times New Roman" w:cs="Times New Roman"/>
          <w:sz w:val="28"/>
          <w:szCs w:val="28"/>
        </w:rPr>
        <w:t xml:space="preserve"> </w:t>
      </w:r>
      <w:r w:rsidR="00C13428" w:rsidRPr="00E170AB">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E170AB">
        <w:rPr>
          <w:rFonts w:ascii="Times New Roman" w:hAnsi="Times New Roman" w:cs="Times New Roman"/>
          <w:sz w:val="28"/>
          <w:szCs w:val="28"/>
        </w:rPr>
        <w:t xml:space="preserve"> </w:t>
      </w:r>
      <w:r w:rsidR="00C13428" w:rsidRPr="00E170AB">
        <w:rPr>
          <w:rFonts w:ascii="Times New Roman" w:hAnsi="Times New Roman" w:cs="Times New Roman"/>
          <w:color w:val="000000"/>
          <w:sz w:val="28"/>
          <w:szCs w:val="28"/>
        </w:rPr>
        <w:t>Лыжный инвентарь; выбор лыж и па</w:t>
      </w:r>
      <w:r w:rsidR="00C13428" w:rsidRPr="00E170AB">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00C13428" w:rsidRPr="00E170AB">
        <w:rPr>
          <w:rFonts w:ascii="Times New Roman" w:hAnsi="Times New Roman" w:cs="Times New Roman"/>
          <w:color w:val="000000"/>
          <w:sz w:val="28"/>
          <w:szCs w:val="28"/>
        </w:rPr>
        <w:t>двухшажного</w:t>
      </w:r>
      <w:proofErr w:type="spellEnd"/>
      <w:r w:rsidR="00C13428" w:rsidRPr="00E170AB">
        <w:rPr>
          <w:rFonts w:ascii="Times New Roman" w:hAnsi="Times New Roman" w:cs="Times New Roman"/>
          <w:color w:val="000000"/>
          <w:sz w:val="28"/>
          <w:szCs w:val="28"/>
        </w:rPr>
        <w:t xml:space="preserve"> хода. Виды подъемов и спусков. Преду</w:t>
      </w:r>
      <w:r w:rsidR="00C13428" w:rsidRPr="00E170AB">
        <w:rPr>
          <w:rFonts w:ascii="Times New Roman" w:hAnsi="Times New Roman" w:cs="Times New Roman"/>
          <w:color w:val="000000"/>
          <w:sz w:val="28"/>
          <w:szCs w:val="28"/>
        </w:rPr>
        <w:softHyphen/>
        <w:t>преждение травм и обморожений.</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b/>
          <w:sz w:val="28"/>
          <w:szCs w:val="28"/>
        </w:rPr>
        <w:t xml:space="preserve"> </w:t>
      </w:r>
      <w:r w:rsidRPr="00E170AB">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E170AB" w:rsidRDefault="00AC521B" w:rsidP="0076516C">
      <w:pPr>
        <w:shd w:val="clear" w:color="auto" w:fill="FFFFFF"/>
        <w:spacing w:after="0"/>
        <w:rPr>
          <w:rFonts w:ascii="Times New Roman" w:hAnsi="Times New Roman" w:cs="Times New Roman"/>
          <w:sz w:val="28"/>
          <w:szCs w:val="28"/>
          <w:u w:val="single"/>
        </w:rPr>
      </w:pPr>
      <w:r w:rsidRPr="00E170AB">
        <w:rPr>
          <w:rFonts w:ascii="Times New Roman" w:hAnsi="Times New Roman" w:cs="Times New Roman"/>
          <w:sz w:val="28"/>
          <w:szCs w:val="28"/>
          <w:u w:val="single"/>
        </w:rPr>
        <w:lastRenderedPageBreak/>
        <w:t xml:space="preserve"> </w:t>
      </w:r>
      <w:r w:rsidR="00C13428" w:rsidRPr="00E170AB">
        <w:rPr>
          <w:rFonts w:ascii="Times New Roman" w:hAnsi="Times New Roman" w:cs="Times New Roman"/>
          <w:sz w:val="28"/>
          <w:szCs w:val="28"/>
          <w:u w:val="single"/>
        </w:rPr>
        <w:t>Игры</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Теоретические сведения.</w:t>
      </w:r>
      <w:r w:rsidRPr="00E170AB">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b/>
          <w:sz w:val="28"/>
          <w:szCs w:val="28"/>
        </w:rPr>
        <w:t xml:space="preserve"> </w:t>
      </w:r>
      <w:r w:rsidRPr="00E170AB">
        <w:rPr>
          <w:rFonts w:ascii="Times New Roman" w:hAnsi="Times New Roman" w:cs="Times New Roman"/>
          <w:bCs/>
          <w:i/>
          <w:color w:val="000000"/>
          <w:sz w:val="28"/>
          <w:szCs w:val="28"/>
        </w:rPr>
        <w:t>Подвижные игры</w:t>
      </w:r>
      <w:r w:rsidRPr="00E170AB">
        <w:rPr>
          <w:rFonts w:ascii="Times New Roman" w:hAnsi="Times New Roman" w:cs="Times New Roman"/>
          <w:bCs/>
          <w:color w:val="000000"/>
          <w:sz w:val="28"/>
          <w:szCs w:val="28"/>
        </w:rPr>
        <w:t>:</w:t>
      </w:r>
    </w:p>
    <w:p w:rsidR="00C13428" w:rsidRPr="00E170AB" w:rsidRDefault="00C13428" w:rsidP="0076516C">
      <w:pPr>
        <w:shd w:val="clear" w:color="auto" w:fill="FFFFFF"/>
        <w:spacing w:after="0"/>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 xml:space="preserve">Коррекционные игры </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бегом;</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прыжками;</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лазанием;</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метанием и ловлей мяча;</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построениями и перестроениями;</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элементами общеразвивающих упражнений;</w:t>
      </w:r>
    </w:p>
    <w:p w:rsidR="00C13428" w:rsidRPr="00E170AB" w:rsidRDefault="00C13428" w:rsidP="0076516C">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бросанием, ловлей, метанием.</w:t>
      </w:r>
    </w:p>
    <w:p w:rsidR="00C13428" w:rsidRPr="00E170AB" w:rsidRDefault="00C13428" w:rsidP="0076516C">
      <w:pPr>
        <w:spacing w:after="0"/>
        <w:jc w:val="center"/>
        <w:rPr>
          <w:rFonts w:ascii="Times New Roman" w:hAnsi="Times New Roman" w:cs="Times New Roman"/>
          <w:b/>
          <w:color w:val="auto"/>
          <w:sz w:val="28"/>
          <w:szCs w:val="28"/>
          <w:lang w:eastAsia="ru-RU"/>
        </w:rPr>
      </w:pPr>
      <w:r w:rsidRPr="00E170AB">
        <w:rPr>
          <w:rFonts w:ascii="Times New Roman" w:hAnsi="Times New Roman" w:cs="Times New Roman"/>
          <w:b/>
          <w:color w:val="auto"/>
          <w:sz w:val="28"/>
          <w:szCs w:val="28"/>
          <w:lang w:eastAsia="ru-RU"/>
        </w:rPr>
        <w:t>Р</w:t>
      </w:r>
      <w:r w:rsidR="00970D16" w:rsidRPr="00E170AB">
        <w:rPr>
          <w:rFonts w:ascii="Times New Roman" w:hAnsi="Times New Roman" w:cs="Times New Roman"/>
          <w:b/>
          <w:color w:val="auto"/>
          <w:sz w:val="28"/>
          <w:szCs w:val="28"/>
          <w:lang w:eastAsia="ru-RU"/>
        </w:rPr>
        <w:t xml:space="preserve">учной труд </w:t>
      </w:r>
    </w:p>
    <w:p w:rsidR="00C13428" w:rsidRPr="00E170AB" w:rsidRDefault="00C13428" w:rsidP="0076516C">
      <w:pPr>
        <w:jc w:val="center"/>
        <w:rPr>
          <w:rFonts w:ascii="Times New Roman" w:hAnsi="Times New Roman" w:cs="Times New Roman"/>
          <w:b/>
          <w:sz w:val="28"/>
          <w:szCs w:val="28"/>
        </w:rPr>
      </w:pPr>
      <w:r w:rsidRPr="00E170AB">
        <w:rPr>
          <w:rFonts w:ascii="Times New Roman" w:hAnsi="Times New Roman" w:cs="Times New Roman"/>
          <w:b/>
          <w:sz w:val="28"/>
          <w:szCs w:val="28"/>
        </w:rPr>
        <w:t>Пояснительная записка</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Основная цель изучения данного предмета</w:t>
      </w:r>
      <w:r w:rsidRPr="00E170AB">
        <w:rPr>
          <w:rFonts w:ascii="Times New Roman" w:hAnsi="Times New Roman" w:cs="Times New Roman"/>
          <w:b/>
          <w:sz w:val="28"/>
          <w:szCs w:val="28"/>
        </w:rPr>
        <w:t xml:space="preserve"> </w:t>
      </w:r>
      <w:r w:rsidRPr="00E170AB">
        <w:rPr>
          <w:rFonts w:ascii="Times New Roman" w:hAnsi="Times New Roman" w:cs="Times New Roman"/>
          <w:sz w:val="28"/>
          <w:szCs w:val="28"/>
        </w:rP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E170AB" w:rsidRDefault="00C13428" w:rsidP="0076516C">
      <w:pPr>
        <w:spacing w:after="0"/>
        <w:ind w:firstLine="709"/>
        <w:jc w:val="both"/>
        <w:rPr>
          <w:rFonts w:ascii="Times New Roman" w:hAnsi="Times New Roman" w:cs="Times New Roman"/>
          <w:bCs/>
          <w:sz w:val="28"/>
          <w:szCs w:val="28"/>
        </w:rPr>
      </w:pPr>
      <w:r w:rsidRPr="00E170AB">
        <w:rPr>
          <w:rFonts w:ascii="Times New Roman" w:hAnsi="Times New Roman" w:cs="Times New Roman"/>
          <w:bCs/>
          <w:sz w:val="28"/>
          <w:szCs w:val="28"/>
        </w:rPr>
        <w:t>Задачи изучения предмета:</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интереса к разнообразным видам труда.</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lastRenderedPageBreak/>
        <w:t xml:space="preserve">― развитие познавательных психических процессов (восприятия, памяти, воображения, мышления, речи). </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E170AB" w:rsidRDefault="00C13428" w:rsidP="0076516C">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формирование информационной грамотности, умения работать с различными источниками информации.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глиной и пластилином</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E170AB">
        <w:rPr>
          <w:rFonts w:ascii="Times New Roman" w:hAnsi="Times New Roman" w:cs="Times New Roman"/>
          <w:sz w:val="28"/>
          <w:szCs w:val="28"/>
        </w:rPr>
        <w:softHyphen/>
        <w:t>го</w:t>
      </w:r>
      <w:r w:rsidRPr="00E170AB">
        <w:rPr>
          <w:rFonts w:ascii="Times New Roman" w:hAnsi="Times New Roman" w:cs="Times New Roman"/>
          <w:sz w:val="28"/>
          <w:szCs w:val="28"/>
        </w:rPr>
        <w:softHyphen/>
        <w:t>тов</w:t>
      </w:r>
      <w:r w:rsidRPr="00E170AB">
        <w:rPr>
          <w:rFonts w:ascii="Times New Roman" w:hAnsi="Times New Roman" w:cs="Times New Roman"/>
          <w:sz w:val="28"/>
          <w:szCs w:val="28"/>
        </w:rPr>
        <w:softHyphen/>
        <w:t>ления посуды. Применение глины для скульптуры. Пластилин ― ма</w:t>
      </w:r>
      <w:r w:rsidRPr="00E170AB">
        <w:rPr>
          <w:rFonts w:ascii="Times New Roman" w:hAnsi="Times New Roman" w:cs="Times New Roman"/>
          <w:sz w:val="28"/>
          <w:szCs w:val="28"/>
        </w:rPr>
        <w:softHyphen/>
        <w:t>те</w:t>
      </w:r>
      <w:r w:rsidRPr="00E170AB">
        <w:rPr>
          <w:rFonts w:ascii="Times New Roman" w:hAnsi="Times New Roman" w:cs="Times New Roman"/>
          <w:sz w:val="28"/>
          <w:szCs w:val="28"/>
        </w:rPr>
        <w:softHyphen/>
        <w:t>риал ручного труда. Организация рабочего места при выполнении лепных ра</w:t>
      </w:r>
      <w:r w:rsidRPr="00E170AB">
        <w:rPr>
          <w:rFonts w:ascii="Times New Roman" w:hAnsi="Times New Roman" w:cs="Times New Roman"/>
          <w:sz w:val="28"/>
          <w:szCs w:val="28"/>
        </w:rPr>
        <w:softHyphen/>
        <w:t>бот. Как правильно обращаться с пластилином. Инструменты для работы с пла</w:t>
      </w:r>
      <w:r w:rsidRPr="00E170AB">
        <w:rPr>
          <w:rFonts w:ascii="Times New Roman" w:hAnsi="Times New Roman" w:cs="Times New Roman"/>
          <w:sz w:val="28"/>
          <w:szCs w:val="28"/>
        </w:rPr>
        <w:softHyphen/>
        <w:t>стилином. Лепка из глины и пластилина разными способами: кон</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тру</w:t>
      </w:r>
      <w:r w:rsidRPr="00E170AB">
        <w:rPr>
          <w:rFonts w:ascii="Times New Roman" w:hAnsi="Times New Roman" w:cs="Times New Roman"/>
          <w:sz w:val="28"/>
          <w:szCs w:val="28"/>
        </w:rPr>
        <w:softHyphen/>
        <w:t>ктивным, пластическим, комбинированным. Приемы работы: «разминание», «</w:t>
      </w:r>
      <w:proofErr w:type="spellStart"/>
      <w:r w:rsidRPr="00E170AB">
        <w:rPr>
          <w:rFonts w:ascii="Times New Roman" w:hAnsi="Times New Roman" w:cs="Times New Roman"/>
          <w:sz w:val="28"/>
          <w:szCs w:val="28"/>
        </w:rPr>
        <w:t>отщипывание</w:t>
      </w:r>
      <w:proofErr w:type="spellEnd"/>
      <w:r w:rsidRPr="00E170AB">
        <w:rPr>
          <w:rFonts w:ascii="Times New Roman"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E170AB">
        <w:rPr>
          <w:rFonts w:ascii="Times New Roman" w:hAnsi="Times New Roman" w:cs="Times New Roman"/>
          <w:sz w:val="28"/>
          <w:szCs w:val="28"/>
        </w:rPr>
        <w:t>пришипывание</w:t>
      </w:r>
      <w:proofErr w:type="spellEnd"/>
      <w:r w:rsidRPr="00E170AB">
        <w:rPr>
          <w:rFonts w:ascii="Times New Roman" w:hAnsi="Times New Roman" w:cs="Times New Roman"/>
          <w:sz w:val="28"/>
          <w:szCs w:val="28"/>
        </w:rPr>
        <w:t>», «</w:t>
      </w:r>
      <w:proofErr w:type="spellStart"/>
      <w:r w:rsidRPr="00E170AB">
        <w:rPr>
          <w:rFonts w:ascii="Times New Roman" w:hAnsi="Times New Roman" w:cs="Times New Roman"/>
          <w:sz w:val="28"/>
          <w:szCs w:val="28"/>
        </w:rPr>
        <w:t>примазывание</w:t>
      </w:r>
      <w:proofErr w:type="spellEnd"/>
      <w:r w:rsidRPr="00E170AB">
        <w:rPr>
          <w:rFonts w:ascii="Times New Roman" w:hAnsi="Times New Roman" w:cs="Times New Roman"/>
          <w:sz w:val="28"/>
          <w:szCs w:val="28"/>
        </w:rPr>
        <w:t xml:space="preserve">» (объемные изделия). Лепка из пластилина геометрических тел (брусок, </w:t>
      </w:r>
      <w:r w:rsidRPr="00E170AB">
        <w:rPr>
          <w:rFonts w:ascii="Times New Roman" w:hAnsi="Times New Roman" w:cs="Times New Roman"/>
          <w:sz w:val="28"/>
          <w:szCs w:val="28"/>
        </w:rPr>
        <w:lastRenderedPageBreak/>
        <w:t>цилиндр, конус, шар). Лепка из пластилина, изделий имеющих прямоугольную, цилиндрическую, конусообразную и шарообразную форму.</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природными материалами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бумагой</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Разметка бумаги. Экономная разметка бумаги. Приемы разметки: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помощью шаблон</w:t>
      </w:r>
      <w:r w:rsidR="00970D16" w:rsidRPr="00E170AB">
        <w:rPr>
          <w:rFonts w:ascii="Times New Roman" w:hAnsi="Times New Roman" w:cs="Times New Roman"/>
          <w:sz w:val="28"/>
          <w:szCs w:val="28"/>
        </w:rPr>
        <w:t>а</w:t>
      </w:r>
      <w:r w:rsidRPr="00E170AB">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опорой на чертеж. Понятие «чертеж». Линии чертежа. Чтение чертежа.</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lastRenderedPageBreak/>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E170AB" w:rsidRDefault="00C13428" w:rsidP="0076516C">
      <w:pPr>
        <w:spacing w:after="0"/>
        <w:ind w:firstLine="709"/>
        <w:jc w:val="both"/>
        <w:rPr>
          <w:rFonts w:ascii="Times New Roman" w:hAnsi="Times New Roman" w:cs="Times New Roman"/>
          <w:sz w:val="28"/>
          <w:szCs w:val="28"/>
        </w:rPr>
      </w:pPr>
      <w:proofErr w:type="spellStart"/>
      <w:r w:rsidRPr="00E170AB">
        <w:rPr>
          <w:rFonts w:ascii="Times New Roman" w:hAnsi="Times New Roman" w:cs="Times New Roman"/>
          <w:sz w:val="28"/>
          <w:szCs w:val="28"/>
        </w:rPr>
        <w:t>Сминание</w:t>
      </w:r>
      <w:proofErr w:type="spellEnd"/>
      <w:r w:rsidRPr="00E170AB">
        <w:rPr>
          <w:rFonts w:ascii="Times New Roman" w:hAnsi="Times New Roman" w:cs="Times New Roman"/>
          <w:sz w:val="28"/>
          <w:szCs w:val="28"/>
        </w:rPr>
        <w:t xml:space="preserve"> и скатывание бумаги в ладонях. </w:t>
      </w:r>
      <w:proofErr w:type="spellStart"/>
      <w:r w:rsidRPr="00E170AB">
        <w:rPr>
          <w:rFonts w:ascii="Times New Roman" w:hAnsi="Times New Roman" w:cs="Times New Roman"/>
          <w:sz w:val="28"/>
          <w:szCs w:val="28"/>
        </w:rPr>
        <w:t>Сминание</w:t>
      </w:r>
      <w:proofErr w:type="spellEnd"/>
      <w:r w:rsidRPr="00E170AB">
        <w:rPr>
          <w:rFonts w:ascii="Times New Roman" w:hAnsi="Times New Roman" w:cs="Times New Roman"/>
          <w:sz w:val="28"/>
          <w:szCs w:val="28"/>
        </w:rPr>
        <w:t xml:space="preserve"> пальцами и скатывание в ладонях бумаги (плоскостная и объемная аппликация).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Картонажно-переплетные работы</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текстильными материалами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нитках (откуда берутся нитки). При</w:t>
      </w:r>
      <w:r w:rsidRPr="00E170AB">
        <w:rPr>
          <w:rFonts w:ascii="Times New Roman" w:hAnsi="Times New Roman" w:cs="Times New Roman"/>
          <w:sz w:val="28"/>
          <w:szCs w:val="28"/>
        </w:rPr>
        <w:softHyphen/>
        <w:t>ме</w:t>
      </w:r>
      <w:r w:rsidRPr="00E170AB">
        <w:rPr>
          <w:rFonts w:ascii="Times New Roman" w:hAnsi="Times New Roman" w:cs="Times New Roman"/>
          <w:sz w:val="28"/>
          <w:szCs w:val="28"/>
        </w:rPr>
        <w:softHyphen/>
        <w:t>не</w:t>
      </w:r>
      <w:r w:rsidRPr="00E170AB">
        <w:rPr>
          <w:rFonts w:ascii="Times New Roman" w:hAnsi="Times New Roman" w:cs="Times New Roman"/>
          <w:sz w:val="28"/>
          <w:szCs w:val="28"/>
        </w:rPr>
        <w:softHyphen/>
        <w:t>ние ниток. Свойства ниток. Цвет ниток. Как работать с нитками. Виды работы с ни</w:t>
      </w:r>
      <w:r w:rsidRPr="00E170AB">
        <w:rPr>
          <w:rFonts w:ascii="Times New Roman" w:hAnsi="Times New Roman" w:cs="Times New Roman"/>
          <w:sz w:val="28"/>
          <w:szCs w:val="28"/>
        </w:rPr>
        <w:softHyphen/>
        <w:t>тками: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Наматывание ниток на картонку (плоские игрушки, кисточки).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Связывание ниток в пучок (ягоды, фигурки человечком, цветы).</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Шитье. Инструменты для швейных работ. Приемы шитья: «игла вверх-вниз»,</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lastRenderedPageBreak/>
        <w:t>Раскрой деталей из ткани. Понятие «лекало». Последовательность раскроя деталей из ткани.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древесными материалами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 xml:space="preserve">Работа </w:t>
      </w:r>
      <w:r w:rsidR="00970D16" w:rsidRPr="00E170AB">
        <w:rPr>
          <w:rFonts w:ascii="Times New Roman" w:hAnsi="Times New Roman" w:cs="Times New Roman"/>
          <w:sz w:val="28"/>
          <w:szCs w:val="28"/>
          <w:u w:val="single"/>
        </w:rPr>
        <w:t xml:space="preserve">с </w:t>
      </w:r>
      <w:r w:rsidRPr="00E170AB">
        <w:rPr>
          <w:rFonts w:ascii="Times New Roman" w:hAnsi="Times New Roman" w:cs="Times New Roman"/>
          <w:sz w:val="28"/>
          <w:szCs w:val="28"/>
          <w:u w:val="single"/>
        </w:rPr>
        <w:t>металлом</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Работа с алюминиевой фольгой. Приемы обработки фольги: «</w:t>
      </w:r>
      <w:proofErr w:type="spellStart"/>
      <w:r w:rsidRPr="00E170AB">
        <w:rPr>
          <w:rFonts w:ascii="Times New Roman" w:hAnsi="Times New Roman" w:cs="Times New Roman"/>
          <w:sz w:val="28"/>
          <w:szCs w:val="28"/>
        </w:rPr>
        <w:t>сминание</w:t>
      </w:r>
      <w:proofErr w:type="spellEnd"/>
      <w:r w:rsidRPr="00E170AB">
        <w:rPr>
          <w:rFonts w:ascii="Times New Roman" w:hAnsi="Times New Roman" w:cs="Times New Roman"/>
          <w:sz w:val="28"/>
          <w:szCs w:val="28"/>
        </w:rPr>
        <w:t>», «сгибание», «сжимание», «скручивание», «скатывание», «разрывание», «разрезание».</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проволокой</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проволоке (медная, алюминиевая, стальная). При</w:t>
      </w:r>
      <w:r w:rsidRPr="00E170AB">
        <w:rPr>
          <w:rFonts w:ascii="Times New Roman" w:hAnsi="Times New Roman" w:cs="Times New Roman"/>
          <w:sz w:val="28"/>
          <w:szCs w:val="28"/>
        </w:rPr>
        <w:softHyphen/>
        <w:t>менение проволоки в изделиях. Свойства проволоки (толстая, тонкая, гне</w:t>
      </w:r>
      <w:r w:rsidRPr="00E170AB">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lastRenderedPageBreak/>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E170AB" w:rsidRDefault="00C13428" w:rsidP="0076516C">
      <w:pPr>
        <w:spacing w:after="0"/>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 xml:space="preserve">Работа с </w:t>
      </w:r>
      <w:proofErr w:type="spellStart"/>
      <w:r w:rsidRPr="00E170AB">
        <w:rPr>
          <w:rFonts w:ascii="Times New Roman" w:hAnsi="Times New Roman" w:cs="Times New Roman"/>
          <w:sz w:val="28"/>
          <w:szCs w:val="28"/>
          <w:u w:val="single"/>
        </w:rPr>
        <w:t>металлоконструктором</w:t>
      </w:r>
      <w:proofErr w:type="spellEnd"/>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сведения о </w:t>
      </w:r>
      <w:proofErr w:type="spellStart"/>
      <w:r w:rsidRPr="00E170AB">
        <w:rPr>
          <w:rFonts w:ascii="Times New Roman" w:hAnsi="Times New Roman" w:cs="Times New Roman"/>
          <w:sz w:val="28"/>
          <w:szCs w:val="28"/>
        </w:rPr>
        <w:t>металлоконструкторе</w:t>
      </w:r>
      <w:proofErr w:type="spellEnd"/>
      <w:r w:rsidRPr="00E170AB">
        <w:rPr>
          <w:rFonts w:ascii="Times New Roman" w:hAnsi="Times New Roman" w:cs="Times New Roman"/>
          <w:sz w:val="28"/>
          <w:szCs w:val="28"/>
        </w:rPr>
        <w:t xml:space="preserve">. Изделия из </w:t>
      </w:r>
      <w:proofErr w:type="spellStart"/>
      <w:r w:rsidRPr="00E170AB">
        <w:rPr>
          <w:rFonts w:ascii="Times New Roman" w:hAnsi="Times New Roman" w:cs="Times New Roman"/>
          <w:sz w:val="28"/>
          <w:szCs w:val="28"/>
        </w:rPr>
        <w:t>металлоконструктора</w:t>
      </w:r>
      <w:proofErr w:type="spellEnd"/>
      <w:r w:rsidRPr="00E170AB">
        <w:rPr>
          <w:rFonts w:ascii="Times New Roman" w:hAnsi="Times New Roman" w:cs="Times New Roman"/>
          <w:sz w:val="28"/>
          <w:szCs w:val="28"/>
        </w:rPr>
        <w:t>. На</w:t>
      </w:r>
      <w:r w:rsidRPr="00E170AB">
        <w:rPr>
          <w:rFonts w:ascii="Times New Roman" w:hAnsi="Times New Roman" w:cs="Times New Roman"/>
          <w:sz w:val="28"/>
          <w:szCs w:val="28"/>
        </w:rPr>
        <w:softHyphen/>
        <w:t xml:space="preserve">бор деталей </w:t>
      </w:r>
      <w:proofErr w:type="spellStart"/>
      <w:r w:rsidRPr="00E170AB">
        <w:rPr>
          <w:rFonts w:ascii="Times New Roman" w:hAnsi="Times New Roman" w:cs="Times New Roman"/>
          <w:sz w:val="28"/>
          <w:szCs w:val="28"/>
        </w:rPr>
        <w:t>металлоконструктора</w:t>
      </w:r>
      <w:proofErr w:type="spellEnd"/>
      <w:r w:rsidRPr="00E170AB">
        <w:rPr>
          <w:rFonts w:ascii="Times New Roman" w:hAnsi="Times New Roman" w:cs="Times New Roman"/>
          <w:sz w:val="28"/>
          <w:szCs w:val="28"/>
        </w:rPr>
        <w:t xml:space="preserve"> (планки, пластины, косынки, углы, скобы планшайбы, гайки, винты). Инструменты для работы с </w:t>
      </w:r>
      <w:proofErr w:type="spellStart"/>
      <w:r w:rsidRPr="00E170AB">
        <w:rPr>
          <w:rFonts w:ascii="Times New Roman" w:hAnsi="Times New Roman" w:cs="Times New Roman"/>
          <w:sz w:val="28"/>
          <w:szCs w:val="28"/>
        </w:rPr>
        <w:t>металлоконструктором</w:t>
      </w:r>
      <w:proofErr w:type="spellEnd"/>
      <w:r w:rsidRPr="00E170AB">
        <w:rPr>
          <w:rFonts w:ascii="Times New Roman" w:hAnsi="Times New Roman" w:cs="Times New Roman"/>
          <w:sz w:val="28"/>
          <w:szCs w:val="28"/>
        </w:rPr>
        <w:t xml:space="preserve"> (гаечный ключ, отвертка). </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Соединение планок винтом и гайкой.</w:t>
      </w:r>
    </w:p>
    <w:p w:rsidR="00C13428" w:rsidRPr="00E170AB" w:rsidRDefault="00C13428" w:rsidP="0076516C">
      <w:pPr>
        <w:spacing w:after="0"/>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t>Комбинированные работы с разными материалами</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Виды работ по комбинированию разных материалов:</w:t>
      </w:r>
    </w:p>
    <w:p w:rsidR="00C13428" w:rsidRPr="00E170AB" w:rsidRDefault="00C13428" w:rsidP="0076516C">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E170AB" w:rsidRDefault="0036168F" w:rsidP="0076516C">
      <w:pPr>
        <w:pStyle w:val="c11"/>
        <w:spacing w:before="0" w:beforeAutospacing="0" w:after="0" w:afterAutospacing="0" w:line="276" w:lineRule="auto"/>
        <w:jc w:val="center"/>
        <w:rPr>
          <w:rStyle w:val="c12"/>
          <w:b/>
          <w:sz w:val="28"/>
          <w:szCs w:val="28"/>
        </w:rPr>
      </w:pPr>
      <w:r w:rsidRPr="00E170AB">
        <w:rPr>
          <w:rStyle w:val="c12"/>
          <w:b/>
          <w:sz w:val="28"/>
          <w:szCs w:val="28"/>
        </w:rPr>
        <w:t>Содержание курсов коррекционно-развивающей области</w:t>
      </w:r>
    </w:p>
    <w:p w:rsidR="00970D16" w:rsidRPr="00E170AB" w:rsidRDefault="00970D16" w:rsidP="0076516C">
      <w:pPr>
        <w:pStyle w:val="Standard"/>
        <w:spacing w:line="276" w:lineRule="auto"/>
        <w:rPr>
          <w:rFonts w:ascii="Times New Roman" w:hAnsi="Times New Roman" w:cs="Times New Roman"/>
        </w:rPr>
      </w:pPr>
      <w:r w:rsidRPr="00E170AB">
        <w:rPr>
          <w:rFonts w:ascii="Times New Roman" w:hAnsi="Times New Roman" w:cs="Times New Roman"/>
        </w:rPr>
        <w:t>Коррекционно-развивающая область</w:t>
      </w:r>
      <w:r w:rsidRPr="00E170AB">
        <w:rPr>
          <w:rFonts w:ascii="Times New Roman" w:hAnsi="Times New Roman" w:cs="Times New Roman"/>
          <w:b/>
        </w:rPr>
        <w:t xml:space="preserve"> </w:t>
      </w:r>
      <w:r w:rsidRPr="00E170AB">
        <w:rPr>
          <w:rFonts w:ascii="Times New Roman" w:hAnsi="Times New Roman" w:cs="Times New Roman"/>
          <w:iCs/>
        </w:rPr>
        <w:t>является обязательной частью внеурочной деятельности</w:t>
      </w:r>
      <w:r w:rsidRPr="00E170AB">
        <w:rPr>
          <w:rFonts w:ascii="Times New Roman" w:hAnsi="Times New Roman" w:cs="Times New Roman"/>
          <w:b/>
          <w:i/>
          <w:iCs/>
        </w:rPr>
        <w:t>,</w:t>
      </w:r>
      <w:r w:rsidRPr="00E170AB">
        <w:rPr>
          <w:rFonts w:ascii="Times New Roman" w:hAnsi="Times New Roman" w:cs="Times New Roman"/>
        </w:rPr>
        <w:t xml:space="preserve"> поддерживающей процесс освоения содержания АООП. </w:t>
      </w:r>
    </w:p>
    <w:p w:rsidR="009E7FEF" w:rsidRPr="00E170AB" w:rsidRDefault="00970D16" w:rsidP="009E7FEF">
      <w:pPr>
        <w:pStyle w:val="a9"/>
        <w:spacing w:line="276" w:lineRule="auto"/>
        <w:ind w:firstLine="567"/>
        <w:rPr>
          <w:rFonts w:ascii="Times New Roman" w:hAnsi="Times New Roman" w:cs="Times New Roman"/>
          <w:sz w:val="28"/>
          <w:szCs w:val="28"/>
        </w:rPr>
      </w:pPr>
      <w:r w:rsidRPr="00E170AB">
        <w:rPr>
          <w:rFonts w:ascii="Times New Roman" w:hAnsi="Times New Roman" w:cs="Times New Roman"/>
          <w:iCs/>
          <w:sz w:val="28"/>
          <w:szCs w:val="28"/>
        </w:rPr>
        <w:t>Содержание коррекционно-развивающей области представлено следующими обязательными коррекционными курсами</w:t>
      </w:r>
      <w:r w:rsidR="009E7FEF" w:rsidRPr="00E170AB">
        <w:rPr>
          <w:rFonts w:ascii="Times New Roman" w:hAnsi="Times New Roman" w:cs="Times New Roman"/>
          <w:iCs/>
          <w:sz w:val="28"/>
          <w:szCs w:val="28"/>
        </w:rPr>
        <w:t>:</w:t>
      </w:r>
      <w:r w:rsidR="009E7FEF" w:rsidRPr="00E170AB">
        <w:rPr>
          <w:rFonts w:ascii="Times New Roman" w:hAnsi="Times New Roman" w:cs="Times New Roman"/>
          <w:sz w:val="28"/>
          <w:szCs w:val="28"/>
        </w:rPr>
        <w:t xml:space="preserve"> логопедические занятия,  </w:t>
      </w:r>
      <w:proofErr w:type="spellStart"/>
      <w:r w:rsidR="009E7FEF" w:rsidRPr="00E170AB">
        <w:rPr>
          <w:rFonts w:ascii="Times New Roman" w:hAnsi="Times New Roman" w:cs="Times New Roman"/>
          <w:sz w:val="28"/>
          <w:szCs w:val="28"/>
        </w:rPr>
        <w:t>психокоррекционные</w:t>
      </w:r>
      <w:proofErr w:type="spellEnd"/>
      <w:r w:rsidR="009E7FEF" w:rsidRPr="00E170AB">
        <w:rPr>
          <w:rFonts w:ascii="Times New Roman" w:hAnsi="Times New Roman" w:cs="Times New Roman"/>
          <w:sz w:val="28"/>
          <w:szCs w:val="28"/>
        </w:rPr>
        <w:t xml:space="preserve"> занятия и ритмика. В ходе коррекционных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w:t>
      </w:r>
    </w:p>
    <w:p w:rsidR="00970D16" w:rsidRPr="00E170AB" w:rsidRDefault="009E7FEF" w:rsidP="0076516C">
      <w:pPr>
        <w:pStyle w:val="Standard"/>
        <w:spacing w:line="276" w:lineRule="auto"/>
        <w:rPr>
          <w:rFonts w:ascii="Times New Roman" w:eastAsia="Times New Roman" w:hAnsi="Times New Roman" w:cs="Times New Roman"/>
          <w:lang w:eastAsia="ru-RU"/>
        </w:rPr>
      </w:pPr>
      <w:r w:rsidRPr="00E170AB">
        <w:rPr>
          <w:rFonts w:ascii="Times New Roman" w:eastAsia="Times New Roman" w:hAnsi="Times New Roman" w:cs="Times New Roman"/>
          <w:u w:val="single"/>
          <w:lang w:eastAsia="ru-RU"/>
        </w:rPr>
        <w:t>Логопедические занятия</w:t>
      </w:r>
      <w:r w:rsidRPr="00E170AB">
        <w:rPr>
          <w:rFonts w:ascii="Times New Roman" w:eastAsia="Times New Roman" w:hAnsi="Times New Roman" w:cs="Times New Roman"/>
          <w:lang w:eastAsia="ru-RU"/>
        </w:rPr>
        <w:t xml:space="preserve"> направлены</w:t>
      </w:r>
      <w:r w:rsidR="00970D16" w:rsidRPr="00E170AB">
        <w:rPr>
          <w:rFonts w:ascii="Times New Roman" w:eastAsia="Times New Roman" w:hAnsi="Times New Roman" w:cs="Times New Roman"/>
          <w:lang w:eastAsia="ru-RU"/>
        </w:rPr>
        <w:t xml:space="preserve"> </w:t>
      </w:r>
      <w:r w:rsidRPr="00E170AB">
        <w:rPr>
          <w:rFonts w:ascii="Times New Roman" w:hAnsi="Times New Roman" w:cs="Times New Roman"/>
        </w:rPr>
        <w:t>на к</w:t>
      </w:r>
      <w:r w:rsidR="00970D16" w:rsidRPr="00E170AB">
        <w:rPr>
          <w:rFonts w:ascii="Times New Roman" w:hAnsi="Times New Roman" w:cs="Times New Roman"/>
        </w:rPr>
        <w:t>оррекци</w:t>
      </w:r>
      <w:r w:rsidRPr="00E170AB">
        <w:rPr>
          <w:rFonts w:ascii="Times New Roman" w:hAnsi="Times New Roman" w:cs="Times New Roman"/>
        </w:rPr>
        <w:t>ю</w:t>
      </w:r>
      <w:r w:rsidR="00970D16" w:rsidRPr="00E170AB">
        <w:rPr>
          <w:rFonts w:ascii="Times New Roman" w:hAnsi="Times New Roman" w:cs="Times New Roman"/>
        </w:rPr>
        <w:t xml:space="preserve"> нарушений аффективного, сенсорно-перцептивного, коммуникативного и личностного развития, </w:t>
      </w:r>
      <w:proofErr w:type="spellStart"/>
      <w:r w:rsidR="00970D16" w:rsidRPr="00E170AB">
        <w:rPr>
          <w:rFonts w:ascii="Times New Roman" w:hAnsi="Times New Roman" w:cs="Times New Roman"/>
        </w:rPr>
        <w:t>дезадаптивных</w:t>
      </w:r>
      <w:proofErr w:type="spellEnd"/>
      <w:r w:rsidR="00970D16" w:rsidRPr="00E170AB">
        <w:rPr>
          <w:rFonts w:ascii="Times New Roman" w:hAnsi="Times New Roman" w:cs="Times New Roman"/>
        </w:rPr>
        <w:t xml:space="preserve"> форм поведения. </w:t>
      </w:r>
      <w:r w:rsidR="00970D16" w:rsidRPr="00E170AB">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E170AB" w:rsidRDefault="009E7FEF" w:rsidP="0076516C">
      <w:pPr>
        <w:pStyle w:val="Standard"/>
        <w:spacing w:line="276" w:lineRule="auto"/>
        <w:rPr>
          <w:rFonts w:ascii="Times New Roman" w:eastAsia="Times New Roman" w:hAnsi="Times New Roman" w:cs="Times New Roman"/>
          <w:lang w:eastAsia="ru-RU"/>
        </w:rPr>
      </w:pPr>
      <w:r w:rsidRPr="00E170AB">
        <w:rPr>
          <w:rFonts w:ascii="Times New Roman" w:eastAsia="Times New Roman" w:hAnsi="Times New Roman" w:cs="Times New Roman"/>
          <w:iCs/>
          <w:u w:val="single"/>
          <w:lang w:eastAsia="ru-RU"/>
        </w:rPr>
        <w:t>Р</w:t>
      </w:r>
      <w:r w:rsidR="00970D16" w:rsidRPr="00E170AB">
        <w:rPr>
          <w:rFonts w:ascii="Times New Roman" w:eastAsia="Times New Roman" w:hAnsi="Times New Roman" w:cs="Times New Roman"/>
          <w:iCs/>
          <w:u w:val="single"/>
          <w:lang w:eastAsia="ru-RU"/>
        </w:rPr>
        <w:t>итмические занятия</w:t>
      </w:r>
      <w:r w:rsidR="00970D16" w:rsidRPr="00E170AB">
        <w:rPr>
          <w:rFonts w:ascii="Times New Roman" w:eastAsia="Times New Roman" w:hAnsi="Times New Roman" w:cs="Times New Roman"/>
          <w:lang w:eastAsia="ru-RU"/>
        </w:rPr>
        <w:t xml:space="preserve"> </w:t>
      </w:r>
    </w:p>
    <w:p w:rsidR="00970D16" w:rsidRPr="00E170AB" w:rsidRDefault="00970D16" w:rsidP="0076516C">
      <w:pPr>
        <w:pStyle w:val="Standard"/>
        <w:spacing w:line="276" w:lineRule="auto"/>
        <w:rPr>
          <w:rFonts w:ascii="Times New Roman" w:eastAsia="Times New Roman" w:hAnsi="Times New Roman" w:cs="Times New Roman"/>
          <w:lang w:eastAsia="ru-RU"/>
        </w:rPr>
      </w:pPr>
      <w:r w:rsidRPr="00E170AB">
        <w:rPr>
          <w:rFonts w:ascii="Times New Roman" w:eastAsia="Times New Roman" w:hAnsi="Times New Roman" w:cs="Times New Roman"/>
          <w:iCs/>
          <w:lang w:eastAsia="ru-RU"/>
        </w:rPr>
        <w:t>Основные задачи реализации  содержания:</w:t>
      </w:r>
      <w:r w:rsidRPr="00E170AB">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w:t>
      </w:r>
      <w:r w:rsidRPr="00E170AB">
        <w:rPr>
          <w:rFonts w:ascii="Times New Roman" w:eastAsia="Times New Roman" w:hAnsi="Times New Roman" w:cs="Times New Roman"/>
          <w:lang w:eastAsia="ru-RU"/>
        </w:rPr>
        <w:lastRenderedPageBreak/>
        <w:t>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E170AB" w:rsidRDefault="009E7FEF" w:rsidP="0076516C">
      <w:pPr>
        <w:pStyle w:val="Standard"/>
        <w:spacing w:line="276" w:lineRule="auto"/>
        <w:rPr>
          <w:rFonts w:ascii="Times New Roman" w:hAnsi="Times New Roman" w:cs="Times New Roman"/>
          <w:u w:val="single"/>
        </w:rPr>
      </w:pPr>
      <w:proofErr w:type="spellStart"/>
      <w:r w:rsidRPr="00E170AB">
        <w:rPr>
          <w:rFonts w:ascii="Times New Roman" w:eastAsia="Times New Roman" w:hAnsi="Times New Roman" w:cs="Times New Roman"/>
          <w:u w:val="single"/>
          <w:lang w:eastAsia="ru-RU"/>
        </w:rPr>
        <w:t>Психокоррекционные</w:t>
      </w:r>
      <w:proofErr w:type="spellEnd"/>
      <w:r w:rsidRPr="00E170AB">
        <w:rPr>
          <w:rFonts w:ascii="Times New Roman" w:eastAsia="Times New Roman" w:hAnsi="Times New Roman" w:cs="Times New Roman"/>
          <w:u w:val="single"/>
          <w:lang w:eastAsia="ru-RU"/>
        </w:rPr>
        <w:t xml:space="preserve"> занятия</w:t>
      </w:r>
    </w:p>
    <w:p w:rsidR="00970D16" w:rsidRPr="00E170AB" w:rsidRDefault="00970D16" w:rsidP="0076516C">
      <w:pPr>
        <w:pStyle w:val="Standard"/>
        <w:spacing w:line="276" w:lineRule="auto"/>
        <w:rPr>
          <w:rFonts w:ascii="Times New Roman" w:hAnsi="Times New Roman" w:cs="Times New Roman"/>
        </w:rPr>
      </w:pPr>
      <w:r w:rsidRPr="00E170AB">
        <w:rPr>
          <w:rFonts w:ascii="Times New Roman" w:eastAsia="Times New Roman" w:hAnsi="Times New Roman" w:cs="Times New Roman"/>
          <w:iCs/>
          <w:lang w:eastAsia="ru-RU"/>
        </w:rPr>
        <w:t>Основные задачи реализации  содержания:</w:t>
      </w:r>
      <w:r w:rsidRPr="00E170AB">
        <w:rPr>
          <w:rFonts w:ascii="Times New Roman" w:eastAsia="Times New Roman" w:hAnsi="Times New Roman" w:cs="Times New Roman"/>
          <w:i/>
          <w:iCs/>
          <w:lang w:eastAsia="ru-RU"/>
        </w:rPr>
        <w:t xml:space="preserve"> </w:t>
      </w:r>
      <w:r w:rsidR="009E7FEF" w:rsidRPr="00E170AB">
        <w:rPr>
          <w:rFonts w:ascii="Times New Roman" w:hAnsi="Times New Roman" w:cs="Times New Roman"/>
        </w:rPr>
        <w:t>к</w:t>
      </w:r>
      <w:r w:rsidRPr="00E170AB">
        <w:rPr>
          <w:rFonts w:ascii="Times New Roman" w:hAnsi="Times New Roman" w:cs="Times New Roman"/>
        </w:rPr>
        <w:t>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36168F" w:rsidRPr="00E170AB" w:rsidRDefault="004A368E" w:rsidP="0076516C">
      <w:pPr>
        <w:ind w:firstLine="720"/>
        <w:jc w:val="both"/>
        <w:rPr>
          <w:rFonts w:ascii="Times New Roman" w:hAnsi="Times New Roman" w:cs="Times New Roman"/>
          <w:b/>
          <w:sz w:val="28"/>
          <w:szCs w:val="28"/>
        </w:rPr>
      </w:pPr>
      <w:r w:rsidRPr="00E170AB">
        <w:rPr>
          <w:rFonts w:ascii="Times New Roman" w:hAnsi="Times New Roman" w:cs="Times New Roman"/>
          <w:b/>
          <w:sz w:val="28"/>
          <w:szCs w:val="28"/>
        </w:rPr>
        <w:t>2</w:t>
      </w:r>
      <w:r w:rsidR="0036168F" w:rsidRPr="00E170AB">
        <w:rPr>
          <w:rFonts w:ascii="Times New Roman" w:hAnsi="Times New Roman" w:cs="Times New Roman"/>
          <w:b/>
          <w:sz w:val="28"/>
          <w:szCs w:val="28"/>
        </w:rPr>
        <w:t>.2.3. Программа духовно-нравственного развития, воспитания</w:t>
      </w:r>
    </w:p>
    <w:p w:rsidR="00D06668" w:rsidRPr="00E170AB" w:rsidRDefault="00D06668" w:rsidP="00D06668">
      <w:pPr>
        <w:widowControl w:val="0"/>
        <w:tabs>
          <w:tab w:val="left" w:pos="6379"/>
        </w:tabs>
        <w:overflowPunct w:val="0"/>
        <w:autoSpaceDE w:val="0"/>
        <w:spacing w:before="120" w:after="0"/>
        <w:ind w:firstLine="709"/>
        <w:jc w:val="both"/>
        <w:rPr>
          <w:rFonts w:ascii="Times New Roman" w:hAnsi="Times New Roman" w:cs="Times New Roman"/>
          <w:color w:val="auto"/>
          <w:sz w:val="28"/>
          <w:szCs w:val="28"/>
        </w:rPr>
      </w:pPr>
      <w:r w:rsidRPr="00E170AB">
        <w:rPr>
          <w:rFonts w:ascii="Times New Roman" w:hAnsi="Times New Roman" w:cs="Times New Roman"/>
          <w:color w:val="000000"/>
          <w:sz w:val="28"/>
          <w:szCs w:val="28"/>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образования обучающихся с умственной отсталостью (интеллектуальными нарушениями), на основании Концепции духовно-нравственного развития и воспитания личности гражданина России.</w:t>
      </w:r>
    </w:p>
    <w:p w:rsidR="00D06668" w:rsidRPr="00E170AB" w:rsidRDefault="00D06668" w:rsidP="00D06668">
      <w:pPr>
        <w:widowControl w:val="0"/>
        <w:tabs>
          <w:tab w:val="left" w:pos="6379"/>
        </w:tabs>
        <w:overflowPunct w:val="0"/>
        <w:autoSpaceDE w:val="0"/>
        <w:spacing w:before="120"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Программа духовно-нравственного развития призвана направлять образо</w:t>
      </w:r>
      <w:r w:rsidRPr="00E170AB">
        <w:rPr>
          <w:rFonts w:ascii="Times New Roman" w:hAnsi="Times New Roman" w:cs="Times New Roman"/>
          <w:color w:val="auto"/>
          <w:sz w:val="28"/>
          <w:szCs w:val="28"/>
        </w:rPr>
        <w:softHyphen/>
        <w:t>ва</w:t>
      </w:r>
      <w:r w:rsidRPr="00E170AB">
        <w:rPr>
          <w:rFonts w:ascii="Times New Roman" w:hAnsi="Times New Roman" w:cs="Times New Roman"/>
          <w:color w:val="auto"/>
          <w:sz w:val="28"/>
          <w:szCs w:val="28"/>
        </w:rPr>
        <w:softHyphen/>
        <w:t>тель</w:t>
      </w:r>
      <w:r w:rsidRPr="00E170AB">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sidRPr="00E170AB">
        <w:rPr>
          <w:rFonts w:ascii="Times New Roman" w:hAnsi="Times New Roman" w:cs="Times New Roman"/>
          <w:color w:val="auto"/>
          <w:sz w:val="28"/>
          <w:szCs w:val="28"/>
        </w:rPr>
        <w:softHyphen/>
        <w:t>рушениями) в духе любви к Ро</w:t>
      </w:r>
      <w:r w:rsidRPr="00E170AB">
        <w:rPr>
          <w:rFonts w:ascii="Times New Roman" w:hAnsi="Times New Roman" w:cs="Times New Roman"/>
          <w:color w:val="auto"/>
          <w:sz w:val="28"/>
          <w:szCs w:val="28"/>
        </w:rPr>
        <w:softHyphen/>
        <w:t>ди</w:t>
      </w:r>
      <w:r w:rsidRPr="00E170AB">
        <w:rPr>
          <w:rFonts w:ascii="Times New Roman" w:hAnsi="Times New Roman" w:cs="Times New Roman"/>
          <w:color w:val="auto"/>
          <w:sz w:val="28"/>
          <w:szCs w:val="28"/>
        </w:rPr>
        <w:softHyphen/>
        <w:t>не, уважения к культурно-историческому наследию сво</w:t>
      </w:r>
      <w:r w:rsidRPr="00E170AB">
        <w:rPr>
          <w:rFonts w:ascii="Times New Roman" w:hAnsi="Times New Roman" w:cs="Times New Roman"/>
          <w:color w:val="auto"/>
          <w:sz w:val="28"/>
          <w:szCs w:val="28"/>
        </w:rPr>
        <w:softHyphen/>
        <w:t>его народа и своей страны, на фор</w:t>
      </w:r>
      <w:r w:rsidRPr="00E170AB">
        <w:rPr>
          <w:rFonts w:ascii="Times New Roman" w:hAnsi="Times New Roman" w:cs="Times New Roman"/>
          <w:color w:val="auto"/>
          <w:sz w:val="28"/>
          <w:szCs w:val="28"/>
        </w:rPr>
        <w:softHyphen/>
        <w:t>ми</w:t>
      </w:r>
      <w:r w:rsidRPr="00E170AB">
        <w:rPr>
          <w:rFonts w:ascii="Times New Roman" w:hAnsi="Times New Roman" w:cs="Times New Roman"/>
          <w:color w:val="auto"/>
          <w:sz w:val="28"/>
          <w:szCs w:val="28"/>
        </w:rPr>
        <w:softHyphen/>
        <w:t xml:space="preserve">рование основ социально ответственного поведения. </w:t>
      </w:r>
    </w:p>
    <w:p w:rsidR="00D06668" w:rsidRPr="00E170AB" w:rsidRDefault="00D06668" w:rsidP="00D06668">
      <w:pPr>
        <w:widowControl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000000"/>
          <w:sz w:val="28"/>
          <w:szCs w:val="28"/>
        </w:rPr>
        <w:t xml:space="preserve">Программа реализуется </w:t>
      </w:r>
      <w:r w:rsidRPr="00E170AB">
        <w:rPr>
          <w:rFonts w:ascii="Times New Roman" w:hAnsi="Times New Roman" w:cs="Times New Roman"/>
          <w:color w:val="auto"/>
          <w:sz w:val="28"/>
          <w:szCs w:val="28"/>
        </w:rPr>
        <w:t>в единстве урочной, внеурочной и внешкольной деятельности,</w:t>
      </w:r>
      <w:r w:rsidRPr="00E170AB">
        <w:rPr>
          <w:rFonts w:ascii="Times New Roman" w:hAnsi="Times New Roman" w:cs="Times New Roman"/>
          <w:color w:val="000000"/>
          <w:sz w:val="28"/>
          <w:szCs w:val="28"/>
        </w:rPr>
        <w:t xml:space="preserve"> в постоянном</w:t>
      </w:r>
      <w:r w:rsidRPr="00E170AB">
        <w:rPr>
          <w:rFonts w:ascii="Times New Roman" w:hAnsi="Times New Roman" w:cs="Times New Roman"/>
          <w:color w:val="000000"/>
          <w:sz w:val="28"/>
          <w:szCs w:val="28"/>
        </w:rPr>
        <w:br/>
        <w:t>взаимодействии и тесном сотрудничестве с семьями обучающихся, с другими</w:t>
      </w:r>
      <w:r w:rsidRPr="00E170AB">
        <w:rPr>
          <w:rFonts w:ascii="Times New Roman" w:hAnsi="Times New Roman" w:cs="Times New Roman"/>
          <w:color w:val="000000"/>
          <w:sz w:val="28"/>
          <w:szCs w:val="28"/>
        </w:rPr>
        <w:br/>
        <w:t xml:space="preserve">субъектами социализации – социальными партнерами школы: </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b/>
          <w:color w:val="auto"/>
          <w:sz w:val="28"/>
          <w:szCs w:val="28"/>
        </w:rPr>
        <w:t xml:space="preserve">Целью </w:t>
      </w:r>
      <w:r w:rsidRPr="00E170AB">
        <w:rPr>
          <w:rFonts w:ascii="Times New Roman" w:hAnsi="Times New Roman" w:cs="Times New Roman"/>
          <w:color w:val="auto"/>
          <w:sz w:val="28"/>
          <w:szCs w:val="28"/>
        </w:rPr>
        <w:t>духовно-нравственного развития и воспитания обучающихся является со</w:t>
      </w:r>
      <w:r w:rsidRPr="00E170AB">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w:t>
      </w:r>
      <w:r w:rsidRPr="00E170AB">
        <w:rPr>
          <w:rFonts w:ascii="Times New Roman" w:hAnsi="Times New Roman" w:cs="Times New Roman"/>
          <w:color w:val="000000"/>
          <w:sz w:val="28"/>
          <w:szCs w:val="28"/>
        </w:rPr>
        <w:lastRenderedPageBreak/>
        <w:t>духовных и культурных традициях многонационального народа Российской</w:t>
      </w:r>
      <w:r w:rsidRPr="00E170AB">
        <w:rPr>
          <w:rFonts w:ascii="Times New Roman" w:hAnsi="Times New Roman" w:cs="Times New Roman"/>
          <w:color w:val="000000"/>
          <w:sz w:val="28"/>
          <w:szCs w:val="28"/>
        </w:rPr>
        <w:br/>
        <w:t>Федерации.</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Национальный воспитательный идеал  задает вертикальное измерение всем педагогическим и общественным усилиям на ниве воспитания, скрепляет прошлое, настоящее и будущее российской школы. </w:t>
      </w:r>
    </w:p>
    <w:p w:rsidR="00D06668" w:rsidRPr="00E170AB" w:rsidRDefault="00D06668" w:rsidP="00D06668">
      <w:pPr>
        <w:widowControl w:val="0"/>
        <w:overflowPunct w:val="0"/>
        <w:autoSpaceDE w:val="0"/>
        <w:spacing w:after="0"/>
        <w:ind w:firstLine="709"/>
        <w:jc w:val="both"/>
        <w:rPr>
          <w:rFonts w:ascii="Times New Roman" w:hAnsi="Times New Roman" w:cs="Times New Roman"/>
          <w:b/>
          <w:iCs/>
          <w:color w:val="auto"/>
          <w:sz w:val="28"/>
          <w:szCs w:val="28"/>
        </w:rPr>
      </w:pPr>
      <w:r w:rsidRPr="00E170AB">
        <w:rPr>
          <w:rFonts w:ascii="Times New Roman" w:hAnsi="Times New Roman" w:cs="Times New Roman"/>
          <w:b/>
          <w:color w:val="auto"/>
          <w:sz w:val="28"/>
          <w:szCs w:val="28"/>
        </w:rPr>
        <w:t>Задачи</w:t>
      </w:r>
      <w:r w:rsidRPr="00E170AB">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sidRPr="00E170AB">
        <w:rPr>
          <w:rFonts w:ascii="Times New Roman" w:hAnsi="Times New Roman" w:cs="Times New Roman"/>
          <w:iCs/>
          <w:color w:val="auto"/>
          <w:sz w:val="28"/>
          <w:szCs w:val="28"/>
        </w:rPr>
        <w:t xml:space="preserve">в области формирования </w:t>
      </w:r>
      <w:r w:rsidRPr="00E170AB">
        <w:rPr>
          <w:rFonts w:ascii="Times New Roman" w:hAnsi="Times New Roman" w:cs="Times New Roman"/>
          <w:b/>
          <w:i/>
          <w:iCs/>
          <w:color w:val="auto"/>
          <w:sz w:val="28"/>
          <w:szCs w:val="28"/>
          <w:u w:val="single"/>
        </w:rPr>
        <w:t xml:space="preserve">личностной культуры </w:t>
      </w:r>
      <w:r w:rsidRPr="00E170AB">
        <w:rPr>
          <w:rFonts w:ascii="Times New Roman" w:hAnsi="Times New Roman" w:cs="Times New Roman"/>
          <w:iCs/>
          <w:color w:val="auto"/>
          <w:sz w:val="28"/>
          <w:szCs w:val="28"/>
          <w:u w:val="single"/>
        </w:rPr>
        <w:t>―</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 </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r w:rsidRPr="00E170AB">
        <w:rPr>
          <w:rFonts w:ascii="Times New Roman" w:hAnsi="Times New Roman" w:cs="Times New Roman"/>
          <w:b/>
          <w:i/>
          <w:iCs/>
          <w:color w:val="auto"/>
          <w:sz w:val="28"/>
          <w:szCs w:val="28"/>
        </w:rPr>
        <w:t>:</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E170AB">
        <w:rPr>
          <w:rFonts w:ascii="Times New Roman" w:eastAsia="PMingLiU" w:hAnsi="Times New Roman" w:cs="Times New Roman"/>
          <w:color w:val="auto"/>
          <w:sz w:val="28"/>
          <w:szCs w:val="28"/>
        </w:rPr>
        <w:t>-</w:t>
      </w:r>
      <w:r w:rsidRPr="00E170AB">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D06668" w:rsidRPr="00E170AB" w:rsidRDefault="00D06668" w:rsidP="00D06668">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D06668" w:rsidRPr="00E170AB" w:rsidRDefault="00D06668" w:rsidP="00D06668">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D06668" w:rsidRPr="00E170AB" w:rsidRDefault="00D06668" w:rsidP="00D06668">
      <w:pPr>
        <w:widowControl w:val="0"/>
        <w:tabs>
          <w:tab w:val="left" w:pos="720"/>
          <w:tab w:val="left" w:pos="1080"/>
          <w:tab w:val="left" w:pos="1440"/>
        </w:tabs>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D06668" w:rsidRPr="00E170AB" w:rsidRDefault="00D06668" w:rsidP="00D06668">
      <w:pPr>
        <w:widowControl w:val="0"/>
        <w:overflowPunct w:val="0"/>
        <w:autoSpaceDE w:val="0"/>
        <w:spacing w:after="0"/>
        <w:ind w:firstLine="364"/>
        <w:jc w:val="center"/>
        <w:rPr>
          <w:rFonts w:ascii="Times New Roman" w:hAnsi="Times New Roman" w:cs="Times New Roman"/>
          <w:b/>
          <w:iCs/>
          <w:color w:val="auto"/>
          <w:sz w:val="28"/>
          <w:szCs w:val="28"/>
          <w:u w:val="single"/>
        </w:rPr>
      </w:pPr>
      <w:r w:rsidRPr="00E170AB">
        <w:rPr>
          <w:rFonts w:ascii="Times New Roman" w:hAnsi="Times New Roman" w:cs="Times New Roman"/>
          <w:iCs/>
          <w:color w:val="auto"/>
          <w:sz w:val="28"/>
          <w:szCs w:val="28"/>
        </w:rPr>
        <w:t>В области формирования</w:t>
      </w:r>
      <w:r w:rsidRPr="00E170AB">
        <w:rPr>
          <w:rFonts w:ascii="Times New Roman" w:hAnsi="Times New Roman" w:cs="Times New Roman"/>
          <w:b/>
          <w:i/>
          <w:iCs/>
          <w:color w:val="auto"/>
          <w:sz w:val="28"/>
          <w:szCs w:val="28"/>
        </w:rPr>
        <w:t xml:space="preserve"> </w:t>
      </w:r>
      <w:r w:rsidRPr="00E170AB">
        <w:rPr>
          <w:rFonts w:ascii="Times New Roman" w:hAnsi="Times New Roman" w:cs="Times New Roman"/>
          <w:b/>
          <w:i/>
          <w:iCs/>
          <w:color w:val="auto"/>
          <w:sz w:val="28"/>
          <w:szCs w:val="28"/>
          <w:u w:val="single"/>
        </w:rPr>
        <w:t xml:space="preserve">социальной культуры </w:t>
      </w:r>
      <w:r w:rsidRPr="00E170AB">
        <w:rPr>
          <w:rFonts w:ascii="Times New Roman" w:hAnsi="Times New Roman" w:cs="Times New Roman"/>
          <w:iCs/>
          <w:color w:val="auto"/>
          <w:sz w:val="28"/>
          <w:szCs w:val="28"/>
          <w:u w:val="single"/>
        </w:rPr>
        <w:t>―</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класс- 4 классы:</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чувства причастности к коллективным делам; </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укрепление доверия к другим людям; </w:t>
      </w:r>
    </w:p>
    <w:p w:rsidR="00D06668" w:rsidRPr="00E170AB" w:rsidRDefault="00D06668" w:rsidP="00D06668">
      <w:pPr>
        <w:widowControl w:val="0"/>
        <w:tabs>
          <w:tab w:val="left" w:pos="1080"/>
        </w:tabs>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D06668" w:rsidRPr="00E170AB" w:rsidRDefault="00D06668" w:rsidP="00D06668">
      <w:pPr>
        <w:widowControl w:val="0"/>
        <w:overflowPunct w:val="0"/>
        <w:autoSpaceDE w:val="0"/>
        <w:spacing w:after="0"/>
        <w:ind w:firstLine="709"/>
        <w:jc w:val="center"/>
        <w:rPr>
          <w:rFonts w:ascii="Times New Roman" w:hAnsi="Times New Roman" w:cs="Times New Roman"/>
          <w:b/>
          <w:iCs/>
          <w:color w:val="auto"/>
          <w:sz w:val="28"/>
          <w:szCs w:val="28"/>
        </w:rPr>
      </w:pPr>
      <w:r w:rsidRPr="00E170AB">
        <w:rPr>
          <w:rFonts w:ascii="Times New Roman" w:hAnsi="Times New Roman" w:cs="Times New Roman"/>
          <w:iCs/>
          <w:color w:val="auto"/>
          <w:sz w:val="28"/>
          <w:szCs w:val="28"/>
        </w:rPr>
        <w:t>В области формирования</w:t>
      </w:r>
      <w:r w:rsidRPr="00E170AB">
        <w:rPr>
          <w:rFonts w:ascii="Times New Roman" w:hAnsi="Times New Roman" w:cs="Times New Roman"/>
          <w:b/>
          <w:i/>
          <w:iCs/>
          <w:color w:val="auto"/>
          <w:sz w:val="28"/>
          <w:szCs w:val="28"/>
        </w:rPr>
        <w:t xml:space="preserve"> </w:t>
      </w:r>
      <w:r w:rsidRPr="00E170AB">
        <w:rPr>
          <w:rFonts w:ascii="Times New Roman" w:hAnsi="Times New Roman" w:cs="Times New Roman"/>
          <w:b/>
          <w:i/>
          <w:iCs/>
          <w:color w:val="auto"/>
          <w:sz w:val="28"/>
          <w:szCs w:val="28"/>
          <w:u w:val="single"/>
        </w:rPr>
        <w:t xml:space="preserve">семейной культуры </w:t>
      </w:r>
      <w:r w:rsidRPr="00E170AB">
        <w:rPr>
          <w:rFonts w:ascii="Times New Roman" w:hAnsi="Times New Roman" w:cs="Times New Roman"/>
          <w:iCs/>
          <w:color w:val="auto"/>
          <w:sz w:val="28"/>
          <w:szCs w:val="28"/>
          <w:u w:val="single"/>
        </w:rPr>
        <w:t>―</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1 класс- 4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p>
    <w:p w:rsidR="00D06668" w:rsidRPr="00E170AB" w:rsidRDefault="00D06668" w:rsidP="00D06668">
      <w:pPr>
        <w:widowControl w:val="0"/>
        <w:overflowPunct w:val="0"/>
        <w:ind w:firstLine="709"/>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Ценностные установки духовно-нравственного развития и воспитания</w:t>
      </w:r>
      <w:r w:rsidR="00AA5508">
        <w:rPr>
          <w:rFonts w:ascii="Times New Roman" w:hAnsi="Times New Roman" w:cs="Times New Roman"/>
          <w:bCs/>
          <w:color w:val="000000"/>
          <w:sz w:val="28"/>
          <w:szCs w:val="28"/>
        </w:rPr>
        <w:t>:</w:t>
      </w:r>
      <w:r w:rsidRPr="00E170AB">
        <w:rPr>
          <w:rFonts w:ascii="Times New Roman" w:hAnsi="Times New Roman" w:cs="Times New Roman"/>
          <w:bCs/>
          <w:color w:val="000000"/>
          <w:sz w:val="28"/>
          <w:szCs w:val="28"/>
        </w:rPr>
        <w:t xml:space="preserve"> </w:t>
      </w:r>
      <w:r w:rsidRPr="00E170AB">
        <w:rPr>
          <w:rFonts w:ascii="Times New Roman" w:hAnsi="Times New Roman" w:cs="Times New Roman"/>
          <w:color w:val="000000"/>
          <w:sz w:val="28"/>
          <w:szCs w:val="28"/>
        </w:rPr>
        <w:t xml:space="preserve">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lastRenderedPageBreak/>
        <w:t xml:space="preserve">патриотизм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социальная солидарность</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гражданственность</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семья</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труд и творчество</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наука</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традиционные российские религии</w:t>
      </w:r>
      <w:r w:rsidRPr="00E170AB">
        <w:rPr>
          <w:rFonts w:ascii="Times New Roman" w:hAnsi="Times New Roman" w:cs="Times New Roman"/>
          <w:color w:val="000000"/>
          <w:sz w:val="28"/>
          <w:szCs w:val="28"/>
        </w:rPr>
        <w:t xml:space="preserve"> </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искусство и литература</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природа</w:t>
      </w:r>
    </w:p>
    <w:p w:rsidR="00D06668" w:rsidRPr="00E170AB" w:rsidRDefault="00D06668" w:rsidP="00101325">
      <w:pPr>
        <w:widowControl w:val="0"/>
        <w:numPr>
          <w:ilvl w:val="0"/>
          <w:numId w:val="4"/>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человечество</w:t>
      </w:r>
      <w:r w:rsidRPr="00E170AB">
        <w:rPr>
          <w:rFonts w:ascii="Times New Roman" w:hAnsi="Times New Roman" w:cs="Times New Roman"/>
          <w:color w:val="000000"/>
          <w:sz w:val="28"/>
          <w:szCs w:val="28"/>
        </w:rPr>
        <w:t xml:space="preserve"> </w:t>
      </w:r>
    </w:p>
    <w:p w:rsidR="00D06668" w:rsidRPr="00E170AB" w:rsidRDefault="00D06668" w:rsidP="00D06668">
      <w:pPr>
        <w:widowControl w:val="0"/>
        <w:suppressAutoHyphens w:val="0"/>
        <w:overflowPunct w:val="0"/>
        <w:autoSpaceDE w:val="0"/>
        <w:spacing w:after="0"/>
        <w:ind w:left="1429"/>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Ценности российского общества:</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Гражданственность – </w:t>
      </w:r>
      <w:r w:rsidRPr="00E170AB">
        <w:rPr>
          <w:rFonts w:ascii="Times New Roman" w:hAnsi="Times New Roman" w:cs="Times New Roman"/>
          <w:color w:val="000000"/>
          <w:sz w:val="28"/>
          <w:szCs w:val="28"/>
        </w:rPr>
        <w:t>служение Отечеству, правовое государство, гражданское общество, закон и правопорядок, межэтнический мир, свобода совести и вероисповедания</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Семья</w:t>
      </w:r>
      <w:r w:rsidRPr="00E170AB">
        <w:rPr>
          <w:rFonts w:ascii="Times New Roman" w:hAnsi="Times New Roman" w:cs="Times New Roman"/>
          <w:color w:val="000000"/>
          <w:sz w:val="28"/>
          <w:szCs w:val="28"/>
        </w:rPr>
        <w:t xml:space="preserve"> – любовь и верность, здоровье, достаток, почитание родителей, забота о старших и младших, забота о продолжении рода</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Труд и творчество </w:t>
      </w:r>
      <w:r w:rsidRPr="00E170AB">
        <w:rPr>
          <w:rFonts w:ascii="Times New Roman" w:hAnsi="Times New Roman" w:cs="Times New Roman"/>
          <w:color w:val="000000"/>
          <w:sz w:val="28"/>
          <w:szCs w:val="28"/>
        </w:rPr>
        <w:t>– уважение к труду,</w:t>
      </w:r>
      <w:r w:rsidRPr="00E170AB">
        <w:rPr>
          <w:rFonts w:ascii="Times New Roman" w:hAnsi="Times New Roman" w:cs="Times New Roman"/>
          <w:b/>
          <w:bCs/>
          <w:color w:val="000000"/>
          <w:sz w:val="28"/>
          <w:szCs w:val="28"/>
        </w:rPr>
        <w:t xml:space="preserve"> </w:t>
      </w:r>
      <w:r w:rsidRPr="00E170AB">
        <w:rPr>
          <w:rFonts w:ascii="Times New Roman" w:hAnsi="Times New Roman" w:cs="Times New Roman"/>
          <w:color w:val="000000"/>
          <w:sz w:val="28"/>
          <w:szCs w:val="28"/>
        </w:rPr>
        <w:t>творчество и созидание, целеустремленность и настойчивость</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Наука</w:t>
      </w:r>
      <w:r w:rsidRPr="00E170AB">
        <w:rPr>
          <w:rFonts w:ascii="Times New Roman" w:hAnsi="Times New Roman" w:cs="Times New Roman"/>
          <w:color w:val="000000"/>
          <w:sz w:val="28"/>
          <w:szCs w:val="28"/>
        </w:rPr>
        <w:t xml:space="preserve"> – ценность знания, стремление к истине, научная картина мира</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Традиционные российские религии – </w:t>
      </w:r>
      <w:r w:rsidRPr="00E170AB">
        <w:rPr>
          <w:rFonts w:ascii="Times New Roman" w:hAnsi="Times New Roman" w:cs="Times New Roman"/>
          <w:color w:val="000000"/>
          <w:sz w:val="28"/>
          <w:szCs w:val="28"/>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Искусство и литература – </w:t>
      </w:r>
      <w:r w:rsidRPr="00E170AB">
        <w:rPr>
          <w:rFonts w:ascii="Times New Roman" w:hAnsi="Times New Roman" w:cs="Times New Roman"/>
          <w:color w:val="000000"/>
          <w:sz w:val="28"/>
          <w:szCs w:val="28"/>
        </w:rPr>
        <w:t>красота, гармония, духовный мир человека, нравственный выбор, смысл жизни, эстетическое развитие</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Природа </w:t>
      </w:r>
      <w:r w:rsidRPr="00E170AB">
        <w:rPr>
          <w:rFonts w:ascii="Times New Roman" w:hAnsi="Times New Roman" w:cs="Times New Roman"/>
          <w:color w:val="000000"/>
          <w:sz w:val="28"/>
          <w:szCs w:val="28"/>
        </w:rPr>
        <w:t>– эволюция, родная земля, заповедная природа, планета Земля, экологическое сознание</w:t>
      </w:r>
    </w:p>
    <w:p w:rsidR="00D06668" w:rsidRPr="00E170AB" w:rsidRDefault="00D06668" w:rsidP="00101325">
      <w:pPr>
        <w:widowControl w:val="0"/>
        <w:numPr>
          <w:ilvl w:val="0"/>
          <w:numId w:val="5"/>
        </w:numPr>
        <w:suppressAutoHyphens w:val="0"/>
        <w:overflowPunct w:val="0"/>
        <w:autoSpaceDE w:val="0"/>
        <w:spacing w:after="0"/>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Человечество – </w:t>
      </w:r>
      <w:r w:rsidRPr="00E170AB">
        <w:rPr>
          <w:rFonts w:ascii="Times New Roman" w:hAnsi="Times New Roman" w:cs="Times New Roman"/>
          <w:color w:val="000000"/>
          <w:sz w:val="28"/>
          <w:szCs w:val="28"/>
        </w:rPr>
        <w:t>мир во всем мире, многообразие культур и народов, прогресс человечества, международное сотрудничество</w:t>
      </w:r>
    </w:p>
    <w:p w:rsidR="00D06668" w:rsidRPr="00E170AB" w:rsidRDefault="00D06668" w:rsidP="00D06668">
      <w:pPr>
        <w:widowControl w:val="0"/>
        <w:suppressAutoHyphens w:val="0"/>
        <w:overflowPunct w:val="0"/>
        <w:autoSpaceDE w:val="0"/>
        <w:spacing w:after="0"/>
        <w:ind w:firstLine="709"/>
        <w:rPr>
          <w:rFonts w:ascii="Times New Roman" w:hAnsi="Times New Roman" w:cs="Times New Roman"/>
          <w:b/>
          <w:bCs/>
          <w:color w:val="auto"/>
          <w:sz w:val="28"/>
          <w:szCs w:val="28"/>
        </w:rPr>
      </w:pPr>
      <w:r w:rsidRPr="00E170AB">
        <w:rPr>
          <w:rFonts w:ascii="Times New Roman" w:hAnsi="Times New Roman" w:cs="Times New Roman"/>
          <w:color w:val="000000"/>
          <w:sz w:val="28"/>
          <w:szCs w:val="28"/>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D06668" w:rsidRPr="00E170AB" w:rsidRDefault="00D06668" w:rsidP="00D06668">
      <w:pPr>
        <w:widowControl w:val="0"/>
        <w:tabs>
          <w:tab w:val="left" w:pos="180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D06668" w:rsidRPr="00E170AB" w:rsidRDefault="00D06668" w:rsidP="00D06668">
      <w:pPr>
        <w:widowControl w:val="0"/>
        <w:tabs>
          <w:tab w:val="left" w:pos="1800"/>
        </w:tabs>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D06668" w:rsidRPr="00E170AB" w:rsidRDefault="00D06668" w:rsidP="00D06668">
      <w:pPr>
        <w:widowControl w:val="0"/>
        <w:tabs>
          <w:tab w:val="left" w:pos="1800"/>
        </w:tabs>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воспитание трудолюбия, творческого отношения к учению, труду, жизни.</w:t>
      </w:r>
    </w:p>
    <w:p w:rsidR="00D06668" w:rsidRPr="00E170AB" w:rsidRDefault="00D06668" w:rsidP="00D06668">
      <w:pPr>
        <w:widowControl w:val="0"/>
        <w:tabs>
          <w:tab w:val="left" w:pos="1800"/>
        </w:tabs>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ценностного отношения к прекрасному, формирование </w:t>
      </w:r>
      <w:r w:rsidRPr="00E170AB">
        <w:rPr>
          <w:rFonts w:ascii="Times New Roman" w:hAnsi="Times New Roman" w:cs="Times New Roman"/>
          <w:color w:val="auto"/>
          <w:sz w:val="28"/>
          <w:szCs w:val="28"/>
        </w:rPr>
        <w:lastRenderedPageBreak/>
        <w:t xml:space="preserve">представлений об эстетических идеалах и ценностях (эстетическое воспитание). </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p>
    <w:p w:rsidR="00D06668" w:rsidRPr="00E170AB" w:rsidRDefault="00D06668" w:rsidP="00D06668">
      <w:pPr>
        <w:spacing w:after="0"/>
        <w:ind w:firstLine="709"/>
        <w:jc w:val="center"/>
        <w:rPr>
          <w:rFonts w:ascii="Times New Roman" w:hAnsi="Times New Roman" w:cs="Times New Roman"/>
          <w:b/>
          <w:sz w:val="28"/>
          <w:szCs w:val="28"/>
        </w:rPr>
      </w:pPr>
      <w:r w:rsidRPr="00E170AB">
        <w:rPr>
          <w:rFonts w:ascii="Times New Roman" w:hAnsi="Times New Roman" w:cs="Times New Roman"/>
          <w:b/>
          <w:sz w:val="28"/>
          <w:szCs w:val="28"/>
        </w:rPr>
        <w:t>Принципиальные положения реализации программы по духовно-нравст</w:t>
      </w:r>
      <w:r w:rsidR="00391E35">
        <w:rPr>
          <w:rFonts w:ascii="Times New Roman" w:hAnsi="Times New Roman" w:cs="Times New Roman"/>
          <w:b/>
          <w:sz w:val="28"/>
          <w:szCs w:val="28"/>
        </w:rPr>
        <w:t>венному воспитанию обучающихся</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 основе реализации программы духовно-нравственного развития положены:</w:t>
      </w:r>
    </w:p>
    <w:p w:rsidR="00D06668" w:rsidRPr="00E170AB" w:rsidRDefault="00D06668" w:rsidP="00D06668">
      <w:pPr>
        <w:widowControl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b/>
          <w:color w:val="auto"/>
          <w:sz w:val="28"/>
          <w:szCs w:val="28"/>
        </w:rPr>
        <w:t>п</w:t>
      </w:r>
      <w:r w:rsidRPr="00E170AB">
        <w:rPr>
          <w:rFonts w:ascii="Times New Roman" w:hAnsi="Times New Roman" w:cs="Times New Roman"/>
          <w:b/>
          <w:bCs/>
          <w:color w:val="auto"/>
          <w:sz w:val="28"/>
          <w:szCs w:val="28"/>
        </w:rPr>
        <w:t xml:space="preserve">ринцип системно – </w:t>
      </w:r>
      <w:proofErr w:type="spellStart"/>
      <w:r w:rsidRPr="00E170AB">
        <w:rPr>
          <w:rFonts w:ascii="Times New Roman" w:hAnsi="Times New Roman" w:cs="Times New Roman"/>
          <w:b/>
          <w:bCs/>
          <w:color w:val="auto"/>
          <w:sz w:val="28"/>
          <w:szCs w:val="28"/>
        </w:rPr>
        <w:t>деятельностной</w:t>
      </w:r>
      <w:proofErr w:type="spellEnd"/>
      <w:r w:rsidRPr="00E170AB">
        <w:rPr>
          <w:rFonts w:ascii="Times New Roman" w:hAnsi="Times New Roman" w:cs="Times New Roman"/>
          <w:b/>
          <w:bCs/>
          <w:color w:val="auto"/>
          <w:sz w:val="28"/>
          <w:szCs w:val="28"/>
        </w:rPr>
        <w:t xml:space="preserve"> организации воспитания, </w:t>
      </w:r>
      <w:r w:rsidRPr="00E170AB">
        <w:rPr>
          <w:rFonts w:ascii="Times New Roman" w:hAnsi="Times New Roman" w:cs="Times New Roman"/>
          <w:bCs/>
          <w:color w:val="auto"/>
          <w:sz w:val="28"/>
          <w:szCs w:val="28"/>
        </w:rPr>
        <w:t>который</w:t>
      </w:r>
      <w:r w:rsidRPr="00E170AB">
        <w:rPr>
          <w:rFonts w:ascii="Times New Roman" w:hAnsi="Times New Roman" w:cs="Times New Roman"/>
          <w:b/>
          <w:bCs/>
          <w:color w:val="auto"/>
          <w:sz w:val="28"/>
          <w:szCs w:val="28"/>
        </w:rPr>
        <w:t xml:space="preserve"> </w:t>
      </w:r>
      <w:r w:rsidRPr="00E170AB">
        <w:rPr>
          <w:rFonts w:ascii="Times New Roman" w:hAnsi="Times New Roman" w:cs="Times New Roman"/>
          <w:bCs/>
          <w:color w:val="auto"/>
          <w:sz w:val="28"/>
          <w:szCs w:val="28"/>
        </w:rPr>
        <w:t>пред</w:t>
      </w:r>
      <w:r w:rsidRPr="00E170AB">
        <w:rPr>
          <w:rFonts w:ascii="Times New Roman" w:hAnsi="Times New Roman" w:cs="Times New Roman"/>
          <w:bCs/>
          <w:color w:val="auto"/>
          <w:sz w:val="28"/>
          <w:szCs w:val="28"/>
        </w:rPr>
        <w:softHyphen/>
        <w:t>полагает, что в</w:t>
      </w:r>
      <w:r w:rsidRPr="00E170AB">
        <w:rPr>
          <w:rFonts w:ascii="Times New Roman" w:hAnsi="Times New Roman" w:cs="Times New Roman"/>
          <w:color w:val="auto"/>
          <w:sz w:val="28"/>
          <w:szCs w:val="28"/>
        </w:rPr>
        <w:t>оспитание, направленное на духовно-нравственное развитие обу</w:t>
      </w:r>
      <w:r w:rsidRPr="00E170AB">
        <w:rPr>
          <w:rFonts w:ascii="Times New Roman" w:hAnsi="Times New Roman" w:cs="Times New Roman"/>
          <w:color w:val="auto"/>
          <w:sz w:val="28"/>
          <w:szCs w:val="28"/>
        </w:rPr>
        <w:softHyphen/>
        <w:t>ча</w:t>
      </w:r>
      <w:r w:rsidRPr="00E170AB">
        <w:rPr>
          <w:rFonts w:ascii="Times New Roman" w:hAnsi="Times New Roman" w:cs="Times New Roman"/>
          <w:color w:val="auto"/>
          <w:sz w:val="28"/>
          <w:szCs w:val="28"/>
        </w:rPr>
        <w:softHyphen/>
        <w:t>ю</w:t>
      </w:r>
      <w:r w:rsidRPr="00E170AB">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E170AB">
        <w:rPr>
          <w:rFonts w:ascii="Times New Roman" w:hAnsi="Times New Roman" w:cs="Times New Roman"/>
          <w:color w:val="auto"/>
          <w:sz w:val="28"/>
          <w:szCs w:val="28"/>
        </w:rPr>
        <w:softHyphen/>
        <w:t xml:space="preserve">ганизацию учебной, </w:t>
      </w:r>
      <w:proofErr w:type="spellStart"/>
      <w:r w:rsidRPr="00E170AB">
        <w:rPr>
          <w:rFonts w:ascii="Times New Roman" w:hAnsi="Times New Roman" w:cs="Times New Roman"/>
          <w:color w:val="auto"/>
          <w:sz w:val="28"/>
          <w:szCs w:val="28"/>
        </w:rPr>
        <w:t>внеучебной</w:t>
      </w:r>
      <w:proofErr w:type="spellEnd"/>
      <w:r w:rsidRPr="00E170AB">
        <w:rPr>
          <w:rFonts w:ascii="Times New Roman" w:hAnsi="Times New Roman" w:cs="Times New Roman"/>
          <w:color w:val="auto"/>
          <w:sz w:val="28"/>
          <w:szCs w:val="28"/>
        </w:rPr>
        <w:t>, общественно значимой деятельности школьников;</w:t>
      </w:r>
    </w:p>
    <w:p w:rsidR="00D06668" w:rsidRPr="00E170AB" w:rsidRDefault="00D06668" w:rsidP="00D06668">
      <w:pPr>
        <w:widowControl w:val="0"/>
        <w:tabs>
          <w:tab w:val="left" w:pos="900"/>
        </w:tabs>
        <w:suppressAutoHyphens w:val="0"/>
        <w:overflowPunct w:val="0"/>
        <w:autoSpaceDE w:val="0"/>
        <w:spacing w:after="0"/>
        <w:jc w:val="both"/>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принцип ориентации на идеал: </w:t>
      </w:r>
      <w:r w:rsidRPr="00E170AB">
        <w:rPr>
          <w:rFonts w:ascii="Times New Roman" w:hAnsi="Times New Roman" w:cs="Times New Roman"/>
          <w:color w:val="000000"/>
          <w:sz w:val="28"/>
          <w:szCs w:val="28"/>
        </w:rPr>
        <w:t xml:space="preserve">ориентация воспитания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 xml:space="preserve">аксиологический принцип: </w:t>
      </w:r>
      <w:r w:rsidRPr="00E170AB">
        <w:rPr>
          <w:rFonts w:ascii="Times New Roman" w:hAnsi="Times New Roman" w:cs="Times New Roman"/>
          <w:bCs/>
          <w:color w:val="000000"/>
          <w:sz w:val="28"/>
          <w:szCs w:val="28"/>
        </w:rPr>
        <w:t>ц</w:t>
      </w:r>
      <w:r w:rsidRPr="00E170AB">
        <w:rPr>
          <w:rFonts w:ascii="Times New Roman" w:hAnsi="Times New Roman" w:cs="Times New Roman"/>
          <w:color w:val="000000"/>
          <w:sz w:val="28"/>
          <w:szCs w:val="28"/>
        </w:rPr>
        <w:t>енности определяют основное содержание духовно-нравственного развития и воспитания личности ребенка с ограниченными возможностями здоровья;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w:t>
      </w:r>
      <w:r w:rsidRPr="00E170AB">
        <w:rPr>
          <w:rFonts w:ascii="Times New Roman" w:hAnsi="Times New Roman" w:cs="Times New Roman"/>
          <w:color w:val="000000"/>
          <w:sz w:val="28"/>
          <w:szCs w:val="28"/>
        </w:rPr>
        <w:br/>
        <w:t xml:space="preserve">идеала, который, в свою очередь, раскрывается в этой системе ценностей. </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 xml:space="preserve">принцип следования нравственному примеру. </w:t>
      </w:r>
      <w:r w:rsidRPr="00E170AB">
        <w:rPr>
          <w:rFonts w:ascii="Times New Roman" w:hAnsi="Times New Roman" w:cs="Times New Roman"/>
          <w:bCs/>
          <w:color w:val="000000"/>
          <w:sz w:val="28"/>
          <w:szCs w:val="28"/>
        </w:rPr>
        <w:t xml:space="preserve">Как </w:t>
      </w:r>
      <w:r w:rsidRPr="00E170AB">
        <w:rPr>
          <w:rFonts w:ascii="Times New Roman" w:hAnsi="Times New Roman" w:cs="Times New Roman"/>
          <w:color w:val="000000"/>
          <w:sz w:val="28"/>
          <w:szCs w:val="28"/>
        </w:rPr>
        <w:t xml:space="preserve"> ведущий метод нравственного воспитания; пример как метод воспитания позволяет расширить нравственный опыт ребёнка,</w:t>
      </w:r>
      <w:r w:rsidRPr="00E170AB">
        <w:rPr>
          <w:rFonts w:ascii="Times New Roman" w:hAnsi="Times New Roman" w:cs="Times New Roman"/>
          <w:color w:val="000000"/>
          <w:sz w:val="28"/>
          <w:szCs w:val="28"/>
        </w:rPr>
        <w:br/>
        <w:t>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учителя.</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принцип идентификации (персонификации)</w:t>
      </w:r>
      <w:r w:rsidRPr="00E170AB">
        <w:rPr>
          <w:rFonts w:ascii="Times New Roman" w:hAnsi="Times New Roman" w:cs="Times New Roman"/>
          <w:color w:val="000000"/>
          <w:sz w:val="28"/>
          <w:szCs w:val="28"/>
        </w:rPr>
        <w:br/>
        <w:t xml:space="preserve">устойчивого отождествления себя со значимым другим, стремление быть похожим на него. </w:t>
      </w:r>
    </w:p>
    <w:p w:rsidR="00D06668" w:rsidRPr="00E170AB" w:rsidRDefault="00D06668" w:rsidP="00D06668">
      <w:pPr>
        <w:widowControl w:val="0"/>
        <w:tabs>
          <w:tab w:val="left" w:pos="900"/>
        </w:tabs>
        <w:suppressAutoHyphens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b/>
          <w:bCs/>
          <w:color w:val="000000"/>
          <w:sz w:val="28"/>
          <w:szCs w:val="28"/>
        </w:rPr>
        <w:t>принцип диалогического общения</w:t>
      </w:r>
      <w:r w:rsidRPr="00E170AB">
        <w:rPr>
          <w:rFonts w:ascii="Times New Roman" w:hAnsi="Times New Roman" w:cs="Times New Roman"/>
          <w:bCs/>
          <w:color w:val="000000"/>
          <w:sz w:val="28"/>
          <w:szCs w:val="28"/>
        </w:rPr>
        <w:t>: д</w:t>
      </w:r>
      <w:r w:rsidRPr="00E170AB">
        <w:rPr>
          <w:rFonts w:ascii="Times New Roman" w:hAnsi="Times New Roman" w:cs="Times New Roman"/>
          <w:color w:val="000000"/>
          <w:sz w:val="28"/>
          <w:szCs w:val="28"/>
        </w:rPr>
        <w:t>иалог исходит из признания и безусловного уважения права</w:t>
      </w:r>
      <w:r w:rsidRPr="00E170AB">
        <w:rPr>
          <w:rFonts w:ascii="Times New Roman" w:hAnsi="Times New Roman" w:cs="Times New Roman"/>
          <w:color w:val="000000"/>
          <w:sz w:val="28"/>
          <w:szCs w:val="28"/>
        </w:rPr>
        <w:br/>
        <w:t xml:space="preserve">воспитанника свободно выбирать и сознательно присваивать ту ценность, </w:t>
      </w:r>
      <w:r w:rsidRPr="00E170AB">
        <w:rPr>
          <w:rFonts w:ascii="Times New Roman" w:hAnsi="Times New Roman" w:cs="Times New Roman"/>
          <w:color w:val="000000"/>
          <w:sz w:val="28"/>
          <w:szCs w:val="28"/>
        </w:rPr>
        <w:lastRenderedPageBreak/>
        <w:t xml:space="preserve">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E170AB">
        <w:rPr>
          <w:rFonts w:ascii="Times New Roman" w:hAnsi="Times New Roman" w:cs="Times New Roman"/>
          <w:color w:val="000000"/>
          <w:sz w:val="28"/>
          <w:szCs w:val="28"/>
        </w:rPr>
        <w:t>межсубъектного</w:t>
      </w:r>
      <w:proofErr w:type="spellEnd"/>
      <w:r w:rsidRPr="00E170AB">
        <w:rPr>
          <w:rFonts w:ascii="Times New Roman" w:hAnsi="Times New Roman" w:cs="Times New Roman"/>
          <w:color w:val="000000"/>
          <w:sz w:val="28"/>
          <w:szCs w:val="28"/>
        </w:rPr>
        <w:t xml:space="preserve"> диалога; выработка личностью собственной системы ценностей, поиск смысла жизни невозможны вне диалогического общения ребёнка со значимым другим.</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 xml:space="preserve">принцип </w:t>
      </w:r>
      <w:proofErr w:type="spellStart"/>
      <w:r w:rsidRPr="00E170AB">
        <w:rPr>
          <w:rFonts w:ascii="Times New Roman" w:hAnsi="Times New Roman" w:cs="Times New Roman"/>
          <w:b/>
          <w:bCs/>
          <w:color w:val="000000"/>
          <w:sz w:val="28"/>
          <w:szCs w:val="28"/>
        </w:rPr>
        <w:t>полисубъектности</w:t>
      </w:r>
      <w:proofErr w:type="spellEnd"/>
      <w:r w:rsidRPr="00E170AB">
        <w:rPr>
          <w:rFonts w:ascii="Times New Roman" w:hAnsi="Times New Roman" w:cs="Times New Roman"/>
          <w:b/>
          <w:bCs/>
          <w:color w:val="000000"/>
          <w:sz w:val="28"/>
          <w:szCs w:val="28"/>
        </w:rPr>
        <w:t xml:space="preserve"> воспитания: в</w:t>
      </w:r>
      <w:r w:rsidRPr="00E170AB">
        <w:rPr>
          <w:rFonts w:ascii="Times New Roman" w:hAnsi="Times New Roman" w:cs="Times New Roman"/>
          <w:color w:val="000000"/>
          <w:sz w:val="28"/>
          <w:szCs w:val="28"/>
        </w:rPr>
        <w:t xml:space="preserve"> современных условиях процесс развития и воспитания личности имеет </w:t>
      </w:r>
      <w:proofErr w:type="spellStart"/>
      <w:r w:rsidRPr="00E170AB">
        <w:rPr>
          <w:rFonts w:ascii="Times New Roman" w:hAnsi="Times New Roman" w:cs="Times New Roman"/>
          <w:color w:val="000000"/>
          <w:sz w:val="28"/>
          <w:szCs w:val="28"/>
        </w:rPr>
        <w:t>полисубъектный</w:t>
      </w:r>
      <w:proofErr w:type="spellEnd"/>
      <w:r w:rsidRPr="00E170AB">
        <w:rPr>
          <w:rFonts w:ascii="Times New Roman" w:hAnsi="Times New Roman" w:cs="Times New Roman"/>
          <w:color w:val="000000"/>
          <w:sz w:val="28"/>
          <w:szCs w:val="28"/>
        </w:rPr>
        <w:t xml:space="preserve">, многомерно - </w:t>
      </w:r>
      <w:proofErr w:type="spellStart"/>
      <w:r w:rsidRPr="00E170AB">
        <w:rPr>
          <w:rFonts w:ascii="Times New Roman" w:hAnsi="Times New Roman" w:cs="Times New Roman"/>
          <w:color w:val="000000"/>
          <w:sz w:val="28"/>
          <w:szCs w:val="28"/>
        </w:rPr>
        <w:t>деятельностный</w:t>
      </w:r>
      <w:proofErr w:type="spellEnd"/>
      <w:r w:rsidRPr="00E170AB">
        <w:rPr>
          <w:rFonts w:ascii="Times New Roman" w:hAnsi="Times New Roman" w:cs="Times New Roman"/>
          <w:color w:val="000000"/>
          <w:sz w:val="28"/>
          <w:szCs w:val="28"/>
        </w:rPr>
        <w:t xml:space="preserve"> характер.</w:t>
      </w:r>
      <w:r w:rsidRPr="00E170AB">
        <w:rPr>
          <w:rFonts w:ascii="Times New Roman" w:hAnsi="Times New Roman" w:cs="Times New Roman"/>
          <w:color w:val="000000"/>
          <w:sz w:val="28"/>
          <w:szCs w:val="28"/>
        </w:rPr>
        <w:br/>
      </w:r>
      <w:r w:rsidRPr="00E170AB">
        <w:rPr>
          <w:rFonts w:ascii="Times New Roman" w:hAnsi="Times New Roman" w:cs="Times New Roman"/>
          <w:color w:val="auto"/>
          <w:sz w:val="28"/>
          <w:szCs w:val="28"/>
        </w:rPr>
        <w:t>Наполнение всего уклада жизни обучающихся,  воспитанников обеспечивается  мно</w:t>
      </w:r>
      <w:r w:rsidRPr="00E170AB">
        <w:rPr>
          <w:rFonts w:ascii="Times New Roman" w:hAnsi="Times New Roman" w:cs="Times New Roman"/>
          <w:color w:val="auto"/>
          <w:sz w:val="28"/>
          <w:szCs w:val="28"/>
        </w:rPr>
        <w:softHyphen/>
        <w:t>же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w:t>
      </w:r>
      <w:r w:rsidRPr="00E170AB">
        <w:rPr>
          <w:rFonts w:ascii="Times New Roman" w:hAnsi="Times New Roman" w:cs="Times New Roman"/>
          <w:color w:val="auto"/>
          <w:sz w:val="28"/>
          <w:szCs w:val="28"/>
        </w:rPr>
        <w:softHyphen/>
        <w:t>вом примеров духовно-нравственного поведения, которые широко пред</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та</w:t>
      </w:r>
      <w:r w:rsidRPr="00E170AB">
        <w:rPr>
          <w:rFonts w:ascii="Times New Roman" w:hAnsi="Times New Roman" w:cs="Times New Roman"/>
          <w:color w:val="auto"/>
          <w:sz w:val="28"/>
          <w:szCs w:val="28"/>
        </w:rPr>
        <w:softHyphen/>
        <w:t>в</w:t>
      </w:r>
      <w:r w:rsidRPr="00E170AB">
        <w:rPr>
          <w:rFonts w:ascii="Times New Roman" w:hAnsi="Times New Roman" w:cs="Times New Roman"/>
          <w:color w:val="auto"/>
          <w:sz w:val="28"/>
          <w:szCs w:val="28"/>
        </w:rPr>
        <w:softHyphen/>
        <w:t>лены в оте</w:t>
      </w:r>
      <w:r w:rsidRPr="00E170AB">
        <w:rPr>
          <w:rFonts w:ascii="Times New Roman" w:hAnsi="Times New Roman" w:cs="Times New Roman"/>
          <w:color w:val="auto"/>
          <w:sz w:val="28"/>
          <w:szCs w:val="28"/>
        </w:rPr>
        <w:softHyphen/>
        <w:t>че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w:t>
      </w:r>
      <w:r w:rsidRPr="00E170AB">
        <w:rPr>
          <w:rFonts w:ascii="Times New Roman" w:hAnsi="Times New Roman" w:cs="Times New Roman"/>
          <w:color w:val="auto"/>
          <w:sz w:val="28"/>
          <w:szCs w:val="28"/>
        </w:rPr>
        <w:softHyphen/>
        <w:t>ве</w:t>
      </w:r>
      <w:r w:rsidRPr="00E170AB">
        <w:rPr>
          <w:rFonts w:ascii="Times New Roman" w:hAnsi="Times New Roman" w:cs="Times New Roman"/>
          <w:color w:val="auto"/>
          <w:sz w:val="28"/>
          <w:szCs w:val="28"/>
        </w:rPr>
        <w:softHyphen/>
        <w:t>н</w:t>
      </w:r>
      <w:r w:rsidRPr="00E170AB">
        <w:rPr>
          <w:rFonts w:ascii="Times New Roman" w:hAnsi="Times New Roman" w:cs="Times New Roman"/>
          <w:color w:val="auto"/>
          <w:sz w:val="28"/>
          <w:szCs w:val="28"/>
        </w:rPr>
        <w:softHyphen/>
        <w:t>ной и мировой истории, истории и культуре традиционных ре</w:t>
      </w:r>
      <w:r w:rsidRPr="00E170AB">
        <w:rPr>
          <w:rFonts w:ascii="Times New Roman" w:hAnsi="Times New Roman" w:cs="Times New Roman"/>
          <w:color w:val="auto"/>
          <w:sz w:val="28"/>
          <w:szCs w:val="28"/>
        </w:rPr>
        <w:softHyphen/>
        <w:t>ли</w:t>
      </w:r>
      <w:r w:rsidRPr="00E170AB">
        <w:rPr>
          <w:rFonts w:ascii="Times New Roman" w:hAnsi="Times New Roman" w:cs="Times New Roman"/>
          <w:color w:val="auto"/>
          <w:sz w:val="28"/>
          <w:szCs w:val="28"/>
        </w:rPr>
        <w:softHyphen/>
        <w:t>гий, истории и духовно-нра</w:t>
      </w:r>
      <w:r w:rsidRPr="00E170AB">
        <w:rPr>
          <w:rFonts w:ascii="Times New Roman" w:hAnsi="Times New Roman" w:cs="Times New Roman"/>
          <w:color w:val="auto"/>
          <w:sz w:val="28"/>
          <w:szCs w:val="28"/>
        </w:rPr>
        <w:softHyphen/>
        <w:t>вственной культуре народов Российской Фе</w:t>
      </w:r>
      <w:r w:rsidRPr="00E170AB">
        <w:rPr>
          <w:rFonts w:ascii="Times New Roman" w:hAnsi="Times New Roman" w:cs="Times New Roman"/>
          <w:color w:val="auto"/>
          <w:sz w:val="28"/>
          <w:szCs w:val="28"/>
        </w:rPr>
        <w:softHyphen/>
        <w:t>де</w:t>
      </w:r>
      <w:r w:rsidRPr="00E170AB">
        <w:rPr>
          <w:rFonts w:ascii="Times New Roman" w:hAnsi="Times New Roman" w:cs="Times New Roman"/>
          <w:color w:val="auto"/>
          <w:sz w:val="28"/>
          <w:szCs w:val="28"/>
        </w:rPr>
        <w:softHyphen/>
        <w:t>ра</w:t>
      </w:r>
      <w:r w:rsidRPr="00E170AB">
        <w:rPr>
          <w:rFonts w:ascii="Times New Roman" w:hAnsi="Times New Roman" w:cs="Times New Roman"/>
          <w:color w:val="auto"/>
          <w:sz w:val="28"/>
          <w:szCs w:val="28"/>
        </w:rPr>
        <w:softHyphen/>
        <w:t>ции, литературе и различных видах ис</w:t>
      </w:r>
      <w:r w:rsidRPr="00E170AB">
        <w:rPr>
          <w:rFonts w:ascii="Times New Roman" w:hAnsi="Times New Roman" w:cs="Times New Roman"/>
          <w:color w:val="auto"/>
          <w:sz w:val="28"/>
          <w:szCs w:val="28"/>
        </w:rPr>
        <w:softHyphen/>
        <w:t>ку</w:t>
      </w:r>
      <w:r w:rsidRPr="00E170AB">
        <w:rPr>
          <w:rFonts w:ascii="Times New Roman" w:hAnsi="Times New Roman" w:cs="Times New Roman"/>
          <w:color w:val="auto"/>
          <w:sz w:val="28"/>
          <w:szCs w:val="28"/>
        </w:rPr>
        <w:softHyphen/>
        <w:t>сства, сказках, легендах и ми</w:t>
      </w:r>
      <w:r w:rsidRPr="00E170AB">
        <w:rPr>
          <w:rFonts w:ascii="Times New Roman" w:hAnsi="Times New Roman" w:cs="Times New Roman"/>
          <w:color w:val="auto"/>
          <w:sz w:val="28"/>
          <w:szCs w:val="28"/>
        </w:rPr>
        <w:softHyphen/>
        <w:t xml:space="preserve">фах. </w:t>
      </w:r>
    </w:p>
    <w:p w:rsidR="00D06668" w:rsidRPr="00E170AB" w:rsidRDefault="00D06668" w:rsidP="00D06668">
      <w:pPr>
        <w:widowControl w:val="0"/>
        <w:overflowPunct w:val="0"/>
        <w:autoSpaceDE w:val="0"/>
        <w:spacing w:after="0"/>
        <w:ind w:firstLine="709"/>
        <w:jc w:val="both"/>
        <w:rPr>
          <w:rFonts w:ascii="Times New Roman" w:hAnsi="Times New Roman" w:cs="Times New Roman"/>
          <w:b/>
          <w:bCs/>
          <w:i/>
          <w:iCs/>
          <w:color w:val="auto"/>
          <w:sz w:val="28"/>
          <w:szCs w:val="28"/>
        </w:rPr>
      </w:pPr>
      <w:r w:rsidRPr="00E170AB">
        <w:rPr>
          <w:rFonts w:ascii="Times New Roman" w:hAnsi="Times New Roman" w:cs="Times New Roman"/>
          <w:color w:val="auto"/>
          <w:sz w:val="28"/>
          <w:szCs w:val="28"/>
        </w:rPr>
        <w:t>Нравственное развитие обучающихся с умственной отсталостью (интел</w:t>
      </w:r>
      <w:r w:rsidRPr="00E170AB">
        <w:rPr>
          <w:rFonts w:ascii="Times New Roman" w:hAnsi="Times New Roman" w:cs="Times New Roman"/>
          <w:color w:val="auto"/>
          <w:sz w:val="28"/>
          <w:szCs w:val="28"/>
        </w:rPr>
        <w:softHyphen/>
        <w:t>лек</w:t>
      </w:r>
      <w:r w:rsidRPr="00E170AB">
        <w:rPr>
          <w:rFonts w:ascii="Times New Roman" w:hAnsi="Times New Roman" w:cs="Times New Roman"/>
          <w:color w:val="auto"/>
          <w:sz w:val="28"/>
          <w:szCs w:val="28"/>
        </w:rPr>
        <w:softHyphen/>
        <w:t>ту</w:t>
      </w:r>
      <w:r w:rsidRPr="00E170AB">
        <w:rPr>
          <w:rFonts w:ascii="Times New Roman" w:hAnsi="Times New Roman" w:cs="Times New Roman"/>
          <w:color w:val="auto"/>
          <w:sz w:val="28"/>
          <w:szCs w:val="28"/>
        </w:rPr>
        <w:softHyphen/>
        <w:t>аль</w:t>
      </w:r>
      <w:r w:rsidRPr="00E170AB">
        <w:rPr>
          <w:rFonts w:ascii="Times New Roman" w:hAnsi="Times New Roman" w:cs="Times New Roman"/>
          <w:color w:val="auto"/>
          <w:sz w:val="28"/>
          <w:szCs w:val="28"/>
        </w:rPr>
        <w:softHyphen/>
        <w:t>ны</w:t>
      </w:r>
      <w:r w:rsidRPr="00E170AB">
        <w:rPr>
          <w:rFonts w:ascii="Times New Roman" w:hAnsi="Times New Roman" w:cs="Times New Roman"/>
          <w:color w:val="auto"/>
          <w:sz w:val="28"/>
          <w:szCs w:val="28"/>
        </w:rPr>
        <w:softHyphen/>
        <w:t>ми нарушениями) лежит в ос</w:t>
      </w:r>
      <w:r w:rsidRPr="00E170AB">
        <w:rPr>
          <w:rFonts w:ascii="Times New Roman" w:hAnsi="Times New Roman" w:cs="Times New Roman"/>
          <w:color w:val="auto"/>
          <w:sz w:val="28"/>
          <w:szCs w:val="28"/>
        </w:rPr>
        <w:softHyphen/>
        <w:t>но</w:t>
      </w:r>
      <w:r w:rsidRPr="00E170AB">
        <w:rPr>
          <w:rFonts w:ascii="Times New Roman" w:hAnsi="Times New Roman" w:cs="Times New Roman"/>
          <w:color w:val="auto"/>
          <w:sz w:val="28"/>
          <w:szCs w:val="28"/>
        </w:rPr>
        <w:softHyphen/>
        <w:t>ве их «вра</w:t>
      </w:r>
      <w:r w:rsidRPr="00E170AB">
        <w:rPr>
          <w:rFonts w:ascii="Times New Roman" w:hAnsi="Times New Roman" w:cs="Times New Roman"/>
          <w:color w:val="auto"/>
          <w:sz w:val="28"/>
          <w:szCs w:val="28"/>
        </w:rPr>
        <w:softHyphen/>
        <w:t>стания в человеческую культуру», подлинной со</w:t>
      </w:r>
      <w:r w:rsidRPr="00E170AB">
        <w:rPr>
          <w:rFonts w:ascii="Times New Roman" w:hAnsi="Times New Roman" w:cs="Times New Roman"/>
          <w:color w:val="auto"/>
          <w:sz w:val="28"/>
          <w:szCs w:val="28"/>
        </w:rPr>
        <w:softHyphen/>
        <w:t>ци</w:t>
      </w:r>
      <w:r w:rsidRPr="00E170AB">
        <w:rPr>
          <w:rFonts w:ascii="Times New Roman" w:hAnsi="Times New Roman" w:cs="Times New Roman"/>
          <w:color w:val="auto"/>
          <w:sz w:val="28"/>
          <w:szCs w:val="28"/>
        </w:rPr>
        <w:softHyphen/>
        <w:t>ализации и ин</w:t>
      </w:r>
      <w:r w:rsidRPr="00E170AB">
        <w:rPr>
          <w:rFonts w:ascii="Times New Roman" w:hAnsi="Times New Roman" w:cs="Times New Roman"/>
          <w:color w:val="auto"/>
          <w:sz w:val="28"/>
          <w:szCs w:val="28"/>
        </w:rPr>
        <w:softHyphen/>
        <w:t>теграции в общество, при</w:t>
      </w:r>
      <w:r w:rsidRPr="00E170AB">
        <w:rPr>
          <w:rFonts w:ascii="Times New Roman" w:hAnsi="Times New Roman" w:cs="Times New Roman"/>
          <w:color w:val="auto"/>
          <w:sz w:val="28"/>
          <w:szCs w:val="28"/>
        </w:rPr>
        <w:softHyphen/>
        <w:t>звано способствовать преодолению изоляции про</w:t>
      </w:r>
      <w:r w:rsidRPr="00E170AB">
        <w:rPr>
          <w:rFonts w:ascii="Times New Roman" w:hAnsi="Times New Roman" w:cs="Times New Roman"/>
          <w:color w:val="auto"/>
          <w:sz w:val="28"/>
          <w:szCs w:val="28"/>
        </w:rPr>
        <w:softHyphen/>
        <w:t xml:space="preserve">блемного детства. </w:t>
      </w:r>
    </w:p>
    <w:p w:rsidR="00D06668" w:rsidRPr="00E170AB" w:rsidRDefault="00D06668" w:rsidP="00D06668">
      <w:pPr>
        <w:widowControl w:val="0"/>
        <w:overflowPunct w:val="0"/>
        <w:autoSpaceDE w:val="0"/>
        <w:spacing w:after="0"/>
        <w:jc w:val="center"/>
        <w:rPr>
          <w:rFonts w:ascii="Times New Roman" w:hAnsi="Times New Roman" w:cs="Times New Roman"/>
          <w:b/>
          <w:bCs/>
          <w:i/>
          <w:iCs/>
          <w:color w:val="auto"/>
          <w:sz w:val="28"/>
          <w:szCs w:val="28"/>
          <w:u w:val="single"/>
        </w:rPr>
      </w:pPr>
      <w:r w:rsidRPr="00E170AB">
        <w:rPr>
          <w:rFonts w:ascii="Times New Roman" w:hAnsi="Times New Roman" w:cs="Times New Roman"/>
          <w:b/>
          <w:bCs/>
          <w:i/>
          <w:iCs/>
          <w:color w:val="auto"/>
          <w:sz w:val="28"/>
          <w:szCs w:val="28"/>
          <w:u w:val="single"/>
        </w:rPr>
        <w:t>Воспитание гражданственности, патриотизма, уважения</w:t>
      </w:r>
    </w:p>
    <w:p w:rsidR="00D06668" w:rsidRPr="00E170AB" w:rsidRDefault="00D06668" w:rsidP="00D06668">
      <w:pPr>
        <w:widowControl w:val="0"/>
        <w:overflowPunct w:val="0"/>
        <w:autoSpaceDE w:val="0"/>
        <w:spacing w:after="0"/>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к правам, свободам и обязанностям человека ―</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w:t>
      </w: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любовь к близким, к своей школе, своему селу, городу, народу, России;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уважение к защитникам Родины;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умение отвечать за свои поступки;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D06668" w:rsidRPr="00E170AB" w:rsidRDefault="00D06668" w:rsidP="00D06668">
      <w:pPr>
        <w:widowControl w:val="0"/>
        <w:overflowPunct w:val="0"/>
        <w:autoSpaceDE w:val="0"/>
        <w:spacing w:after="0"/>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нравственных чувств и этического сознания ―</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о том, что такое «хорошо» и что такое «плохо», </w:t>
      </w:r>
      <w:r w:rsidRPr="00E170AB">
        <w:rPr>
          <w:rFonts w:ascii="Times New Roman" w:hAnsi="Times New Roman" w:cs="Times New Roman"/>
          <w:color w:val="auto"/>
          <w:sz w:val="28"/>
          <w:szCs w:val="28"/>
        </w:rPr>
        <w:lastRenderedPageBreak/>
        <w:t>касающиеся жизни в семье и в обществе;</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бережное, гуманное отношение ко всему живому;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представления о недопустимости плохих поступков;</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знание правил этики, культуры речи (о недопустимости грубого, не</w:t>
      </w:r>
      <w:r w:rsidRPr="00E170AB">
        <w:rPr>
          <w:rFonts w:ascii="Times New Roman" w:hAnsi="Times New Roman" w:cs="Times New Roman"/>
          <w:color w:val="auto"/>
          <w:sz w:val="28"/>
          <w:szCs w:val="28"/>
        </w:rPr>
        <w:softHyphen/>
        <w:t>ве</w:t>
      </w:r>
      <w:r w:rsidRPr="00E170AB">
        <w:rPr>
          <w:rFonts w:ascii="Times New Roman" w:hAnsi="Times New Roman" w:cs="Times New Roman"/>
          <w:color w:val="auto"/>
          <w:sz w:val="28"/>
          <w:szCs w:val="28"/>
        </w:rPr>
        <w:softHyphen/>
        <w:t>ж</w:t>
      </w:r>
      <w:r w:rsidRPr="00E170AB">
        <w:rPr>
          <w:rFonts w:ascii="Times New Roman" w:hAnsi="Times New Roman" w:cs="Times New Roman"/>
          <w:color w:val="auto"/>
          <w:sz w:val="28"/>
          <w:szCs w:val="28"/>
        </w:rPr>
        <w:softHyphen/>
        <w:t>ли</w:t>
      </w:r>
      <w:r w:rsidRPr="00E170AB">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D06668" w:rsidRPr="00E170AB" w:rsidRDefault="00D06668" w:rsidP="00D06668">
      <w:pPr>
        <w:widowControl w:val="0"/>
        <w:overflowPunct w:val="0"/>
        <w:autoSpaceDE w:val="0"/>
        <w:spacing w:after="0"/>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трудолюбия, активного отношения к учению, труду, жизни</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w:t>
      </w: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соблюдение порядка на рабочем месте. </w:t>
      </w:r>
    </w:p>
    <w:p w:rsidR="00D06668" w:rsidRPr="00E170AB" w:rsidRDefault="00D06668" w:rsidP="00D06668">
      <w:pPr>
        <w:widowControl w:val="0"/>
        <w:overflowPunct w:val="0"/>
        <w:autoSpaceDE w:val="0"/>
        <w:spacing w:after="0"/>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D06668" w:rsidRPr="00E170AB" w:rsidRDefault="00D06668" w:rsidP="00D06668">
      <w:pPr>
        <w:widowControl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w:t>
      </w: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различение красивого и некрасивого, прекрасного и безобразного;</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элементарных представлений о красоте;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умения видеть красоту природы и человека;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интерес к продуктам художественного творчества;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D06668" w:rsidRPr="00E170AB" w:rsidRDefault="00D06668" w:rsidP="00AA5508">
      <w:pPr>
        <w:widowControl w:val="0"/>
        <w:overflowPunct w:val="0"/>
        <w:autoSpaceDE w:val="0"/>
        <w:spacing w:after="0"/>
        <w:ind w:left="360"/>
        <w:rPr>
          <w:rFonts w:ascii="Times New Roman" w:hAnsi="Times New Roman" w:cs="Times New Roman"/>
          <w:color w:val="000000"/>
          <w:sz w:val="28"/>
          <w:szCs w:val="28"/>
        </w:rPr>
      </w:pPr>
      <w:r w:rsidRPr="00E170AB">
        <w:rPr>
          <w:rFonts w:ascii="Times New Roman" w:hAnsi="Times New Roman" w:cs="Times New Roman"/>
          <w:color w:val="auto"/>
          <w:sz w:val="28"/>
          <w:szCs w:val="28"/>
        </w:rPr>
        <w:t xml:space="preserve">  </w:t>
      </w:r>
    </w:p>
    <w:p w:rsidR="00D06668" w:rsidRPr="00E170AB" w:rsidRDefault="00D06668" w:rsidP="00D06668">
      <w:pPr>
        <w:widowControl w:val="0"/>
        <w:tabs>
          <w:tab w:val="left" w:pos="900"/>
        </w:tabs>
        <w:suppressAutoHyphens w:val="0"/>
        <w:overflowPunct w:val="0"/>
        <w:autoSpaceDE w:val="0"/>
        <w:spacing w:after="0"/>
        <w:ind w:firstLine="709"/>
        <w:jc w:val="center"/>
        <w:rPr>
          <w:rFonts w:ascii="Times New Roman" w:hAnsi="Times New Roman" w:cs="Times New Roman"/>
          <w:b/>
          <w:bCs/>
          <w:i/>
          <w:color w:val="auto"/>
          <w:sz w:val="28"/>
          <w:szCs w:val="28"/>
        </w:rPr>
      </w:pPr>
      <w:r w:rsidRPr="00E170AB">
        <w:rPr>
          <w:rFonts w:ascii="Times New Roman" w:hAnsi="Times New Roman" w:cs="Times New Roman"/>
          <w:b/>
          <w:bCs/>
          <w:i/>
          <w:color w:val="auto"/>
          <w:sz w:val="28"/>
          <w:szCs w:val="28"/>
        </w:rPr>
        <w:t>Повышение педагогической культуры родителей (законных представителей) обучающихся, воспитанников</w:t>
      </w:r>
    </w:p>
    <w:p w:rsidR="00D06668" w:rsidRPr="00E170AB" w:rsidRDefault="00D06668" w:rsidP="00E170AB">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000000"/>
          <w:sz w:val="28"/>
          <w:szCs w:val="28"/>
        </w:rPr>
        <w:t>Одной из педагогических задач разработки и реализации программы духовно – нравственного воспитания является организация эффективного взаимодействия школы и семьи в целях духовно-нравственного развития и воспитания обучающихся, воспитанников.</w:t>
      </w:r>
      <w:r w:rsidRPr="00E170AB">
        <w:rPr>
          <w:rFonts w:ascii="Times New Roman" w:hAnsi="Times New Roman" w:cs="Times New Roman"/>
          <w:color w:val="000000"/>
          <w:sz w:val="28"/>
          <w:szCs w:val="28"/>
        </w:rPr>
        <w:br/>
        <w:t xml:space="preserve">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w:t>
      </w:r>
      <w:r w:rsidRPr="00E170AB">
        <w:rPr>
          <w:rFonts w:ascii="Times New Roman" w:hAnsi="Times New Roman" w:cs="Times New Roman"/>
          <w:color w:val="000000"/>
          <w:sz w:val="28"/>
          <w:szCs w:val="28"/>
        </w:rPr>
        <w:lastRenderedPageBreak/>
        <w:t>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r w:rsidRPr="00E170AB">
        <w:rPr>
          <w:rFonts w:ascii="Times New Roman" w:hAnsi="Times New Roman" w:cs="Times New Roman"/>
          <w:color w:val="000000"/>
          <w:sz w:val="28"/>
          <w:szCs w:val="28"/>
        </w:rPr>
        <w:br/>
        <w:t>Работа по повышению педагогической культуры родителей (законных представителей)  в обеспечении духовно-нравственного раз</w:t>
      </w:r>
      <w:r w:rsidR="00E170AB">
        <w:rPr>
          <w:rFonts w:ascii="Times New Roman" w:hAnsi="Times New Roman" w:cs="Times New Roman"/>
          <w:color w:val="000000"/>
          <w:sz w:val="28"/>
          <w:szCs w:val="28"/>
        </w:rPr>
        <w:t xml:space="preserve">вития и воспитания </w:t>
      </w:r>
      <w:proofErr w:type="spellStart"/>
      <w:r w:rsidR="00E170AB">
        <w:rPr>
          <w:rFonts w:ascii="Times New Roman" w:hAnsi="Times New Roman" w:cs="Times New Roman"/>
          <w:color w:val="000000"/>
          <w:sz w:val="28"/>
          <w:szCs w:val="28"/>
        </w:rPr>
        <w:t>обучающихся,воспитанников</w:t>
      </w:r>
      <w:proofErr w:type="spellEnd"/>
      <w:r w:rsidR="00E170AB">
        <w:rPr>
          <w:rFonts w:ascii="Times New Roman" w:hAnsi="Times New Roman" w:cs="Times New Roman"/>
          <w:color w:val="000000"/>
          <w:sz w:val="28"/>
          <w:szCs w:val="28"/>
        </w:rPr>
        <w:t xml:space="preserve"> </w:t>
      </w:r>
      <w:r w:rsidRPr="00E170AB">
        <w:rPr>
          <w:rFonts w:ascii="Times New Roman" w:hAnsi="Times New Roman" w:cs="Times New Roman"/>
          <w:color w:val="000000"/>
          <w:sz w:val="28"/>
          <w:szCs w:val="28"/>
        </w:rPr>
        <w:t>основана на следующих принципах:</w:t>
      </w:r>
      <w:r w:rsidRPr="00E170AB">
        <w:rPr>
          <w:rFonts w:ascii="Times New Roman" w:hAnsi="Times New Roman" w:cs="Times New Roman"/>
          <w:color w:val="000000"/>
          <w:sz w:val="28"/>
          <w:szCs w:val="28"/>
        </w:rPr>
        <w:br/>
      </w:r>
      <w:r w:rsidRPr="00E170AB">
        <w:rPr>
          <w:rFonts w:ascii="Times New Roman" w:hAnsi="Times New Roman" w:cs="Times New Roman"/>
          <w:color w:val="auto"/>
          <w:sz w:val="28"/>
          <w:szCs w:val="28"/>
        </w:rPr>
        <w:t xml:space="preserve">- сочетание педагогического просвещения с педагогическим самообразованием родителей законных представителей); </w:t>
      </w:r>
    </w:p>
    <w:p w:rsidR="00D06668" w:rsidRPr="00E170AB" w:rsidRDefault="00D06668" w:rsidP="00D06668">
      <w:pPr>
        <w:widowControl w:val="0"/>
        <w:suppressAutoHyphens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педагогическое внимание, уважение и требовательность к родителям (законным представителям); </w:t>
      </w:r>
    </w:p>
    <w:p w:rsidR="00D06668" w:rsidRPr="00E170AB" w:rsidRDefault="00D06668" w:rsidP="00D06668">
      <w:pPr>
        <w:widowControl w:val="0"/>
        <w:suppressAutoHyphens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D06668" w:rsidRPr="00E170AB" w:rsidRDefault="00D06668" w:rsidP="00D06668">
      <w:pPr>
        <w:widowControl w:val="0"/>
        <w:suppressAutoHyphens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содействие родителям (законным представителям) в решении индивидуальных проблем воспитания детей; </w:t>
      </w:r>
    </w:p>
    <w:p w:rsidR="00D06668" w:rsidRPr="00E170AB" w:rsidRDefault="00D06668" w:rsidP="00D06668">
      <w:pPr>
        <w:widowControl w:val="0"/>
        <w:suppressAutoHyphens w:val="0"/>
        <w:overflowPunct w:val="0"/>
        <w:autoSpaceDE w:val="0"/>
        <w:spacing w:after="0"/>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опора на положительный опыт семейного воспитания.  </w:t>
      </w:r>
    </w:p>
    <w:p w:rsidR="00D06668" w:rsidRPr="00E170AB" w:rsidRDefault="00D06668" w:rsidP="00D06668">
      <w:pPr>
        <w:widowControl w:val="0"/>
        <w:tabs>
          <w:tab w:val="left" w:pos="900"/>
        </w:tabs>
        <w:suppressAutoHyphens w:val="0"/>
        <w:overflowPunct w:val="0"/>
        <w:autoSpaceDE w:val="0"/>
        <w:spacing w:after="0"/>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r w:rsidRPr="00E170AB">
        <w:rPr>
          <w:rFonts w:ascii="Times New Roman" w:hAnsi="Times New Roman" w:cs="Times New Roman"/>
          <w:color w:val="000000"/>
          <w:sz w:val="28"/>
          <w:szCs w:val="28"/>
        </w:rPr>
        <w:br/>
        <w:t>Расширение партнерских взаимоотношений с родителями путем привлечения их к активной деятельности в составе Совета школы, Общешкольного родительского комитета, активизации деятельности родительских комитетов классных коллективов учащихся, проведения совместных школьных акций в микрорайоне</w:t>
      </w:r>
    </w:p>
    <w:p w:rsidR="00D06668" w:rsidRPr="00E170AB" w:rsidRDefault="00D06668" w:rsidP="00D06668">
      <w:pPr>
        <w:widowControl w:val="0"/>
        <w:overflowPunct w:val="0"/>
        <w:autoSpaceDE w:val="0"/>
        <w:spacing w:after="0"/>
        <w:ind w:firstLine="709"/>
        <w:jc w:val="center"/>
        <w:rPr>
          <w:rFonts w:ascii="Times New Roman" w:hAnsi="Times New Roman" w:cs="Times New Roman"/>
          <w:b/>
          <w:bCs/>
          <w:color w:val="auto"/>
          <w:sz w:val="28"/>
          <w:szCs w:val="28"/>
        </w:rPr>
      </w:pPr>
      <w:r w:rsidRPr="00E170AB">
        <w:rPr>
          <w:rFonts w:ascii="Times New Roman" w:hAnsi="Times New Roman" w:cs="Times New Roman"/>
          <w:b/>
          <w:bCs/>
          <w:color w:val="auto"/>
          <w:sz w:val="28"/>
          <w:szCs w:val="28"/>
        </w:rPr>
        <w:t>Планируемые результаты духовно-нравственного развития</w:t>
      </w:r>
      <w:r w:rsidR="00AA5508">
        <w:rPr>
          <w:rFonts w:ascii="Times New Roman" w:hAnsi="Times New Roman" w:cs="Times New Roman"/>
          <w:b/>
          <w:bCs/>
          <w:color w:val="auto"/>
          <w:sz w:val="28"/>
          <w:szCs w:val="28"/>
        </w:rPr>
        <w:t xml:space="preserve"> и воспитания</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D06668" w:rsidRPr="00E170AB" w:rsidRDefault="00D06668" w:rsidP="00D06668">
      <w:pPr>
        <w:widowControl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D06668" w:rsidRPr="00E170AB" w:rsidRDefault="00D06668" w:rsidP="00D06668">
      <w:pPr>
        <w:widowControl w:val="0"/>
        <w:tabs>
          <w:tab w:val="left" w:pos="1080"/>
        </w:tabs>
        <w:overflowPunct w:val="0"/>
        <w:autoSpaceDE w:val="0"/>
        <w:spacing w:after="0"/>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приобретение обучающимися представлений и знаний (о Родине, о бли</w:t>
      </w:r>
      <w:r w:rsidRPr="00E170AB">
        <w:rPr>
          <w:rFonts w:ascii="Times New Roman" w:hAnsi="Times New Roman" w:cs="Times New Roman"/>
          <w:color w:val="auto"/>
          <w:sz w:val="28"/>
          <w:szCs w:val="28"/>
        </w:rPr>
        <w:softHyphen/>
        <w:t>жайшем окружении и о себе, об общественных нормах, социально одо</w:t>
      </w:r>
      <w:r w:rsidRPr="00E170AB">
        <w:rPr>
          <w:rFonts w:ascii="Times New Roman" w:hAnsi="Times New Roman" w:cs="Times New Roman"/>
          <w:color w:val="auto"/>
          <w:sz w:val="28"/>
          <w:szCs w:val="28"/>
        </w:rPr>
        <w:softHyphen/>
        <w:t>б</w:t>
      </w:r>
      <w:r w:rsidRPr="00E170AB">
        <w:rPr>
          <w:rFonts w:ascii="Times New Roman" w:hAnsi="Times New Roman" w:cs="Times New Roman"/>
          <w:color w:val="auto"/>
          <w:sz w:val="28"/>
          <w:szCs w:val="28"/>
        </w:rPr>
        <w:softHyphen/>
        <w:t>ря</w:t>
      </w:r>
      <w:r w:rsidRPr="00E170AB">
        <w:rPr>
          <w:rFonts w:ascii="Times New Roman" w:hAnsi="Times New Roman" w:cs="Times New Roman"/>
          <w:color w:val="auto"/>
          <w:sz w:val="28"/>
          <w:szCs w:val="28"/>
        </w:rPr>
        <w:softHyphen/>
        <w:t>емых и не одобряемых формах поведения в обществе и  т. п.), первичного по</w:t>
      </w:r>
      <w:r w:rsidRPr="00E170AB">
        <w:rPr>
          <w:rFonts w:ascii="Times New Roman" w:hAnsi="Times New Roman" w:cs="Times New Roman"/>
          <w:color w:val="auto"/>
          <w:sz w:val="28"/>
          <w:szCs w:val="28"/>
        </w:rPr>
        <w:softHyphen/>
        <w:t>ни</w:t>
      </w:r>
      <w:r w:rsidRPr="00E170AB">
        <w:rPr>
          <w:rFonts w:ascii="Times New Roman" w:hAnsi="Times New Roman" w:cs="Times New Roman"/>
          <w:color w:val="auto"/>
          <w:sz w:val="28"/>
          <w:szCs w:val="28"/>
        </w:rPr>
        <w:softHyphen/>
        <w:t xml:space="preserve">мания социальной реальности и повседневной жизни;  </w:t>
      </w:r>
    </w:p>
    <w:p w:rsidR="00D06668" w:rsidRPr="00E170AB" w:rsidRDefault="00D06668" w:rsidP="00D06668">
      <w:pPr>
        <w:widowControl w:val="0"/>
        <w:tabs>
          <w:tab w:val="left" w:pos="1080"/>
          <w:tab w:val="left" w:pos="1440"/>
        </w:tabs>
        <w:overflowPunct w:val="0"/>
        <w:autoSpaceDE w:val="0"/>
        <w:spacing w:after="0"/>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D06668" w:rsidRPr="00E170AB" w:rsidRDefault="00D06668" w:rsidP="00D06668">
      <w:pPr>
        <w:widowControl w:val="0"/>
        <w:tabs>
          <w:tab w:val="left" w:pos="1080"/>
        </w:tabs>
        <w:suppressAutoHyphens w:val="0"/>
        <w:overflowPunct w:val="0"/>
        <w:autoSpaceDE w:val="0"/>
        <w:spacing w:after="0"/>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приобретение обучающимся нравственных моделей поведения, ко</w:t>
      </w:r>
      <w:r w:rsidRPr="00E170AB">
        <w:rPr>
          <w:rFonts w:ascii="Times New Roman" w:hAnsi="Times New Roman" w:cs="Times New Roman"/>
          <w:color w:val="auto"/>
          <w:sz w:val="28"/>
          <w:szCs w:val="28"/>
        </w:rPr>
        <w:softHyphen/>
        <w:t>то</w:t>
      </w:r>
      <w:r w:rsidRPr="00E170AB">
        <w:rPr>
          <w:rFonts w:ascii="Times New Roman" w:hAnsi="Times New Roman" w:cs="Times New Roman"/>
          <w:color w:val="auto"/>
          <w:sz w:val="28"/>
          <w:szCs w:val="28"/>
        </w:rPr>
        <w:softHyphen/>
      </w:r>
      <w:r w:rsidRPr="00E170AB">
        <w:rPr>
          <w:rFonts w:ascii="Times New Roman" w:hAnsi="Times New Roman" w:cs="Times New Roman"/>
          <w:color w:val="auto"/>
          <w:sz w:val="28"/>
          <w:szCs w:val="28"/>
        </w:rPr>
        <w:lastRenderedPageBreak/>
        <w:t xml:space="preserve">рые он усвоил вследствие участия в той или иной общественно значимой деятельности; </w:t>
      </w:r>
    </w:p>
    <w:p w:rsidR="00D06668" w:rsidRPr="00E170AB" w:rsidRDefault="00D06668" w:rsidP="00D06668">
      <w:pPr>
        <w:widowControl w:val="0"/>
        <w:tabs>
          <w:tab w:val="left" w:pos="1080"/>
        </w:tabs>
        <w:suppressAutoHyphens w:val="0"/>
        <w:overflowPunct w:val="0"/>
        <w:autoSpaceDE w:val="0"/>
        <w:spacing w:after="0"/>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D06668" w:rsidRPr="00E170AB" w:rsidRDefault="00D06668" w:rsidP="00D06668">
      <w:pPr>
        <w:widowControl w:val="0"/>
        <w:overflowPunct w:val="0"/>
        <w:autoSpaceDE w:val="0"/>
        <w:spacing w:after="0"/>
        <w:ind w:firstLine="709"/>
        <w:jc w:val="both"/>
        <w:rPr>
          <w:rFonts w:ascii="Times New Roman" w:hAnsi="Times New Roman" w:cs="Times New Roman"/>
          <w:b/>
          <w:bCs/>
          <w:i/>
          <w:iCs/>
          <w:color w:val="auto"/>
          <w:sz w:val="28"/>
          <w:szCs w:val="28"/>
        </w:rPr>
      </w:pPr>
      <w:r w:rsidRPr="00E170AB">
        <w:rPr>
          <w:rFonts w:ascii="Times New Roman" w:hAnsi="Times New Roman" w:cs="Times New Roman"/>
          <w:color w:val="auto"/>
          <w:sz w:val="28"/>
          <w:szCs w:val="28"/>
        </w:rPr>
        <w:t>По каждому из направлений духовно-нравственного развития  предусмотрены следующие воспитательные результаты, которые могут быть достигнуты обучающимися.</w:t>
      </w:r>
    </w:p>
    <w:p w:rsidR="00D06668" w:rsidRPr="00E170AB" w:rsidRDefault="00D06668" w:rsidP="00D06668">
      <w:pPr>
        <w:widowControl w:val="0"/>
        <w:overflowPunct w:val="0"/>
        <w:autoSpaceDE w:val="0"/>
        <w:spacing w:after="0"/>
        <w:ind w:firstLine="709"/>
        <w:jc w:val="center"/>
        <w:rPr>
          <w:rFonts w:ascii="Times New Roman" w:hAnsi="Times New Roman" w:cs="Times New Roman"/>
          <w:b/>
          <w:bCs/>
          <w:i/>
          <w:iCs/>
          <w:color w:val="auto"/>
          <w:sz w:val="28"/>
          <w:szCs w:val="28"/>
          <w:u w:val="single"/>
        </w:rPr>
      </w:pPr>
      <w:r w:rsidRPr="00E170AB">
        <w:rPr>
          <w:rFonts w:ascii="Times New Roman" w:hAnsi="Times New Roman" w:cs="Times New Roman"/>
          <w:b/>
          <w:bCs/>
          <w:i/>
          <w:iCs/>
          <w:color w:val="auto"/>
          <w:sz w:val="28"/>
          <w:szCs w:val="28"/>
          <w:u w:val="single"/>
        </w:rPr>
        <w:t>Воспитание гражданственности, патриотизма, уважения</w:t>
      </w:r>
    </w:p>
    <w:p w:rsidR="00D06668" w:rsidRPr="00E170AB" w:rsidRDefault="00D06668" w:rsidP="00D06668">
      <w:pPr>
        <w:widowControl w:val="0"/>
        <w:overflowPunct w:val="0"/>
        <w:autoSpaceDE w:val="0"/>
        <w:spacing w:after="0"/>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к правам, свободам и обязанностям человека ―</w:t>
      </w:r>
    </w:p>
    <w:p w:rsidR="00D06668" w:rsidRPr="00E170AB" w:rsidRDefault="00D06668" w:rsidP="00D06668">
      <w:pPr>
        <w:widowControl w:val="0"/>
        <w:suppressAutoHyphens w:val="0"/>
        <w:overflowPunct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опыт ролевого взаимодействия в классе, школе, семье.  </w:t>
      </w:r>
    </w:p>
    <w:p w:rsidR="00D06668" w:rsidRPr="00E170AB" w:rsidRDefault="00D06668" w:rsidP="00D06668">
      <w:pPr>
        <w:widowControl w:val="0"/>
        <w:autoSpaceDE w:val="0"/>
        <w:spacing w:after="0"/>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Воспитание нравственных чувств и этического сознания</w:t>
      </w:r>
      <w:r w:rsidRPr="00E170AB">
        <w:rPr>
          <w:rFonts w:ascii="Times New Roman" w:hAnsi="Times New Roman" w:cs="Times New Roman"/>
          <w:iCs/>
          <w:color w:val="auto"/>
          <w:sz w:val="28"/>
          <w:szCs w:val="28"/>
          <w:u w:val="single"/>
        </w:rPr>
        <w:t xml:space="preserve"> ―</w:t>
      </w:r>
    </w:p>
    <w:p w:rsidR="00D06668" w:rsidRPr="00E170AB" w:rsidRDefault="00D06668" w:rsidP="00D06668">
      <w:pPr>
        <w:widowControl w:val="0"/>
        <w:suppressAutoHyphens w:val="0"/>
        <w:overflowPunct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D06668" w:rsidRPr="00E170AB" w:rsidRDefault="00D06668" w:rsidP="00D06668">
      <w:pPr>
        <w:widowControl w:val="0"/>
        <w:overflowPunct w:val="0"/>
        <w:autoSpaceDE w:val="0"/>
        <w:spacing w:after="0"/>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Воспитание трудолюбия, творческого отношения к учению, труду, жизни ―</w:t>
      </w:r>
    </w:p>
    <w:p w:rsidR="00D06668" w:rsidRPr="00E170AB" w:rsidRDefault="00D06668" w:rsidP="00D06668">
      <w:pPr>
        <w:widowControl w:val="0"/>
        <w:suppressAutoHyphens w:val="0"/>
        <w:overflowPunct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w:t>
      </w: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к учебному труду;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D06668" w:rsidRPr="00E170AB" w:rsidRDefault="00D06668" w:rsidP="00D06668">
      <w:pPr>
        <w:widowControl w:val="0"/>
        <w:overflowPunct w:val="0"/>
        <w:autoSpaceDE w:val="0"/>
        <w:spacing w:after="0"/>
        <w:jc w:val="center"/>
        <w:rPr>
          <w:rFonts w:ascii="Times New Roman" w:hAnsi="Times New Roman" w:cs="Times New Roman"/>
          <w:b/>
          <w:bCs/>
          <w:i/>
          <w:color w:val="auto"/>
          <w:sz w:val="28"/>
          <w:szCs w:val="28"/>
          <w:u w:val="single"/>
        </w:rPr>
      </w:pPr>
      <w:r w:rsidRPr="00E170AB">
        <w:rPr>
          <w:rFonts w:ascii="Times New Roman" w:hAnsi="Times New Roman" w:cs="Times New Roman"/>
          <w:b/>
          <w:bCs/>
          <w:i/>
          <w:color w:val="auto"/>
          <w:sz w:val="28"/>
          <w:szCs w:val="28"/>
          <w:u w:val="single"/>
        </w:rPr>
        <w:t>Воспитание ценностного отношения к прекрасному,</w:t>
      </w:r>
    </w:p>
    <w:p w:rsidR="00D06668" w:rsidRPr="00E170AB" w:rsidRDefault="00D06668" w:rsidP="00D06668">
      <w:pPr>
        <w:widowControl w:val="0"/>
        <w:overflowPunct w:val="0"/>
        <w:autoSpaceDE w:val="0"/>
        <w:spacing w:after="0"/>
        <w:jc w:val="center"/>
        <w:rPr>
          <w:rFonts w:ascii="Times New Roman" w:hAnsi="Times New Roman" w:cs="Times New Roman"/>
          <w:b/>
          <w:bCs/>
          <w:i/>
          <w:color w:val="auto"/>
          <w:sz w:val="28"/>
          <w:szCs w:val="28"/>
          <w:u w:val="single"/>
        </w:rPr>
      </w:pPr>
      <w:r w:rsidRPr="00E170AB">
        <w:rPr>
          <w:rFonts w:ascii="Times New Roman" w:hAnsi="Times New Roman" w:cs="Times New Roman"/>
          <w:b/>
          <w:bCs/>
          <w:i/>
          <w:color w:val="auto"/>
          <w:sz w:val="28"/>
          <w:szCs w:val="28"/>
          <w:u w:val="single"/>
        </w:rPr>
        <w:t xml:space="preserve">формирование представлений об эстетических идеалах и ценностях </w:t>
      </w:r>
    </w:p>
    <w:p w:rsidR="00D06668" w:rsidRPr="00E170AB" w:rsidRDefault="00D06668" w:rsidP="00D06668">
      <w:pPr>
        <w:widowControl w:val="0"/>
        <w:overflowPunct w:val="0"/>
        <w:autoSpaceDE w:val="0"/>
        <w:spacing w:after="0"/>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(эстетическое воспитание) ―</w:t>
      </w:r>
    </w:p>
    <w:p w:rsidR="00D06668" w:rsidRPr="00E170AB" w:rsidRDefault="00D06668" w:rsidP="00D06668">
      <w:pPr>
        <w:widowControl w:val="0"/>
        <w:suppressAutoHyphens w:val="0"/>
        <w:overflowPunct w:val="0"/>
        <w:autoSpaceDE w:val="0"/>
        <w:spacing w:after="0"/>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D06668">
      <w:pPr>
        <w:widowControl w:val="0"/>
        <w:suppressAutoHyphens w:val="0"/>
        <w:overflowPunct w:val="0"/>
        <w:autoSpaceDE w:val="0"/>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умения видеть красоту в окружающем мире; </w:t>
      </w:r>
    </w:p>
    <w:p w:rsidR="00D06668" w:rsidRPr="00AA5508" w:rsidRDefault="00D06668" w:rsidP="00AA5508">
      <w:pPr>
        <w:widowControl w:val="0"/>
        <w:suppressAutoHyphens w:val="0"/>
        <w:overflowPunct w:val="0"/>
        <w:autoSpaceDE w:val="0"/>
        <w:spacing w:after="0"/>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36168F" w:rsidRPr="00E170AB" w:rsidRDefault="00F034D3" w:rsidP="0076516C">
      <w:pPr>
        <w:pStyle w:val="14TexstOSNOVA1012"/>
        <w:spacing w:before="120" w:after="120" w:line="276" w:lineRule="auto"/>
        <w:ind w:firstLine="0"/>
        <w:jc w:val="center"/>
        <w:rPr>
          <w:rFonts w:ascii="Times New Roman" w:hAnsi="Times New Roman" w:cs="Times New Roman"/>
          <w:sz w:val="28"/>
          <w:szCs w:val="28"/>
        </w:rPr>
      </w:pPr>
      <w:r w:rsidRPr="00E170AB">
        <w:rPr>
          <w:rFonts w:ascii="Times New Roman" w:hAnsi="Times New Roman" w:cs="Times New Roman"/>
          <w:b/>
          <w:sz w:val="28"/>
          <w:szCs w:val="28"/>
        </w:rPr>
        <w:t>2</w:t>
      </w:r>
      <w:r w:rsidR="0036168F" w:rsidRPr="00E170AB">
        <w:rPr>
          <w:rFonts w:ascii="Times New Roman" w:hAnsi="Times New Roman" w:cs="Times New Roman"/>
          <w:b/>
          <w:sz w:val="28"/>
          <w:szCs w:val="28"/>
        </w:rPr>
        <w:t xml:space="preserve">.2.4. Программа формирования экологической культуры, здорового </w:t>
      </w:r>
      <w:r w:rsidR="0036168F" w:rsidRPr="00E170AB">
        <w:rPr>
          <w:rFonts w:ascii="Times New Roman" w:hAnsi="Times New Roman" w:cs="Times New Roman"/>
          <w:b/>
          <w:sz w:val="28"/>
          <w:szCs w:val="28"/>
        </w:rPr>
        <w:br/>
        <w:t>и безопасного образа жизни</w:t>
      </w:r>
    </w:p>
    <w:p w:rsidR="00DA0445" w:rsidRPr="00E170AB" w:rsidRDefault="00DA0445" w:rsidP="00DA0445">
      <w:pPr>
        <w:pStyle w:val="a7"/>
        <w:spacing w:after="0"/>
        <w:ind w:firstLine="709"/>
        <w:jc w:val="both"/>
        <w:rPr>
          <w:rFonts w:ascii="Times New Roman" w:hAnsi="Times New Roman"/>
          <w:sz w:val="28"/>
          <w:szCs w:val="28"/>
        </w:rPr>
      </w:pPr>
      <w:r w:rsidRPr="00E170AB">
        <w:rPr>
          <w:rFonts w:ascii="Times New Roman" w:hAnsi="Times New Roman"/>
          <w:sz w:val="28"/>
          <w:szCs w:val="28"/>
        </w:rPr>
        <w:t>Программа формирования экологической культуры, здорового и безопас</w:t>
      </w:r>
      <w:r w:rsidRPr="00E170AB">
        <w:rPr>
          <w:rFonts w:ascii="Times New Roman" w:hAnsi="Times New Roman"/>
          <w:sz w:val="28"/>
          <w:szCs w:val="28"/>
        </w:rPr>
        <w:softHyphen/>
        <w:t xml:space="preserve">ного образа жизни — комплексная программа формирования у обучающихся с </w:t>
      </w:r>
      <w:r w:rsidR="00BB28C1">
        <w:rPr>
          <w:rFonts w:ascii="Times New Roman" w:hAnsi="Times New Roman"/>
          <w:sz w:val="28"/>
          <w:szCs w:val="28"/>
        </w:rPr>
        <w:t>РАС</w:t>
      </w:r>
      <w:r w:rsidRPr="00E170AB">
        <w:rPr>
          <w:rFonts w:ascii="Times New Roman" w:hAnsi="Times New Roman"/>
          <w:color w:val="auto"/>
          <w:sz w:val="28"/>
          <w:szCs w:val="28"/>
        </w:rPr>
        <w:t xml:space="preserve"> </w:t>
      </w:r>
      <w:r w:rsidRPr="00E170AB">
        <w:rPr>
          <w:rFonts w:ascii="Times New Roman" w:hAnsi="Times New Roman"/>
          <w:sz w:val="28"/>
          <w:szCs w:val="28"/>
        </w:rPr>
        <w:t xml:space="preserve">знаний, установок, личностных ориентиров и норм поведения, обеспечивающих сохранение и укрепление физического и психического </w:t>
      </w:r>
      <w:r w:rsidRPr="00E170AB">
        <w:rPr>
          <w:rFonts w:ascii="Times New Roman" w:hAnsi="Times New Roman"/>
          <w:sz w:val="28"/>
          <w:szCs w:val="28"/>
        </w:rPr>
        <w:lastRenderedPageBreak/>
        <w:t>здоровья как одной из ценностных составляющих, спо</w:t>
      </w:r>
      <w:r w:rsidRPr="00E170AB">
        <w:rPr>
          <w:rFonts w:ascii="Times New Roman" w:hAnsi="Times New Roman"/>
          <w:sz w:val="28"/>
          <w:szCs w:val="28"/>
        </w:rPr>
        <w:softHyphen/>
        <w:t>со</w:t>
      </w:r>
      <w:r w:rsidRPr="00E170AB">
        <w:rPr>
          <w:rFonts w:ascii="Times New Roman" w:hAnsi="Times New Roman"/>
          <w:sz w:val="28"/>
          <w:szCs w:val="28"/>
        </w:rPr>
        <w:softHyphen/>
        <w:t>б</w:t>
      </w:r>
      <w:r w:rsidRPr="00E170AB">
        <w:rPr>
          <w:rFonts w:ascii="Times New Roman" w:hAnsi="Times New Roman"/>
          <w:sz w:val="28"/>
          <w:szCs w:val="28"/>
        </w:rPr>
        <w:softHyphen/>
        <w:t>с</w:t>
      </w:r>
      <w:r w:rsidRPr="00E170AB">
        <w:rPr>
          <w:rFonts w:ascii="Times New Roman" w:hAnsi="Times New Roman"/>
          <w:sz w:val="28"/>
          <w:szCs w:val="28"/>
        </w:rPr>
        <w:softHyphen/>
        <w:t>т</w:t>
      </w:r>
      <w:r w:rsidRPr="00E170AB">
        <w:rPr>
          <w:rFonts w:ascii="Times New Roman" w:hAnsi="Times New Roman"/>
          <w:sz w:val="28"/>
          <w:szCs w:val="28"/>
        </w:rPr>
        <w:softHyphen/>
        <w:t>вующих познавательному и эмо</w:t>
      </w:r>
      <w:r w:rsidRPr="00E170AB">
        <w:rPr>
          <w:rFonts w:ascii="Times New Roman" w:hAnsi="Times New Roman"/>
          <w:sz w:val="28"/>
          <w:szCs w:val="28"/>
        </w:rPr>
        <w:softHyphen/>
        <w:t>циональному развитию ребёнка.</w:t>
      </w:r>
    </w:p>
    <w:p w:rsidR="00DA0445" w:rsidRPr="00E170AB" w:rsidRDefault="00DA0445" w:rsidP="00DA0445">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 вклад в достижение требований к личностным результатам освоения АООП: формирование представлений о мире</w:t>
      </w:r>
      <w:r w:rsidRPr="00E170AB">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E170AB">
        <w:rPr>
          <w:rFonts w:ascii="Times New Roman" w:hAnsi="Times New Roman" w:cs="Times New Roman"/>
          <w:sz w:val="28"/>
          <w:szCs w:val="28"/>
        </w:rPr>
        <w:t>ние начальными навыками адаптации в окружающем мире; формирование установки на бе</w:t>
      </w:r>
      <w:r w:rsidR="00BB28C1">
        <w:rPr>
          <w:rFonts w:ascii="Times New Roman" w:hAnsi="Times New Roman" w:cs="Times New Roman"/>
          <w:sz w:val="28"/>
          <w:szCs w:val="28"/>
        </w:rPr>
        <w:t>зопасный, здоровый образ жизни.</w:t>
      </w:r>
    </w:p>
    <w:p w:rsidR="00DA0445" w:rsidRPr="00E170AB" w:rsidRDefault="00DA0445" w:rsidP="00DA0445">
      <w:pPr>
        <w:spacing w:before="120" w:after="0"/>
        <w:ind w:firstLine="709"/>
        <w:jc w:val="both"/>
        <w:rPr>
          <w:rFonts w:ascii="Times New Roman" w:hAnsi="Times New Roman" w:cs="Times New Roman"/>
          <w:sz w:val="28"/>
          <w:szCs w:val="28"/>
        </w:rPr>
      </w:pPr>
      <w:r w:rsidRPr="00E170AB">
        <w:rPr>
          <w:rFonts w:ascii="Times New Roman" w:hAnsi="Times New Roman"/>
          <w:sz w:val="28"/>
          <w:szCs w:val="28"/>
        </w:rPr>
        <w:t xml:space="preserve">Программа </w:t>
      </w:r>
      <w:r w:rsidRPr="00E170AB">
        <w:rPr>
          <w:rFonts w:ascii="Times New Roman" w:hAnsi="Times New Roman" w:cs="Times New Roman"/>
          <w:color w:val="auto"/>
          <w:sz w:val="28"/>
          <w:szCs w:val="28"/>
        </w:rPr>
        <w:t>формирования экологической культуры, здорового и безопасного образа жизни</w:t>
      </w:r>
    </w:p>
    <w:p w:rsidR="00DA0445" w:rsidRPr="00E170AB" w:rsidRDefault="00DA0445" w:rsidP="00DA0445">
      <w:pPr>
        <w:pStyle w:val="a7"/>
        <w:spacing w:after="0"/>
        <w:jc w:val="both"/>
        <w:rPr>
          <w:rFonts w:ascii="Times New Roman" w:hAnsi="Times New Roman"/>
          <w:sz w:val="28"/>
          <w:szCs w:val="28"/>
        </w:rPr>
      </w:pPr>
      <w:r w:rsidRPr="00E170AB">
        <w:rPr>
          <w:rFonts w:ascii="Times New Roman" w:hAnsi="Times New Roman"/>
          <w:sz w:val="28"/>
          <w:szCs w:val="28"/>
        </w:rPr>
        <w:t>построена на основе общенациональных ценностей рос</w:t>
      </w:r>
      <w:r w:rsidRPr="00E170AB">
        <w:rPr>
          <w:rFonts w:ascii="Times New Roman" w:hAnsi="Times New Roman"/>
          <w:sz w:val="28"/>
          <w:szCs w:val="28"/>
        </w:rPr>
        <w:softHyphen/>
        <w:t>сий</w:t>
      </w:r>
      <w:r w:rsidRPr="00E170AB">
        <w:rPr>
          <w:rFonts w:ascii="Times New Roman" w:hAnsi="Times New Roman"/>
          <w:sz w:val="28"/>
          <w:szCs w:val="28"/>
        </w:rPr>
        <w:softHyphen/>
        <w:t>с</w:t>
      </w:r>
      <w:r w:rsidRPr="00E170AB">
        <w:rPr>
          <w:rFonts w:ascii="Times New Roman" w:hAnsi="Times New Roman"/>
          <w:sz w:val="28"/>
          <w:szCs w:val="28"/>
        </w:rPr>
        <w:softHyphen/>
        <w:t>ко</w:t>
      </w:r>
      <w:r w:rsidRPr="00E170AB">
        <w:rPr>
          <w:rFonts w:ascii="Times New Roman" w:hAnsi="Times New Roman"/>
          <w:sz w:val="28"/>
          <w:szCs w:val="28"/>
        </w:rPr>
        <w:softHyphen/>
        <w:t>го об</w:t>
      </w:r>
      <w:r w:rsidRPr="00E170AB">
        <w:rPr>
          <w:rFonts w:ascii="Times New Roman" w:hAnsi="Times New Roman"/>
          <w:sz w:val="28"/>
          <w:szCs w:val="28"/>
        </w:rPr>
        <w:softHyphen/>
        <w:t>ще</w:t>
      </w:r>
      <w:r w:rsidRPr="00E170AB">
        <w:rPr>
          <w:rFonts w:ascii="Times New Roman" w:hAnsi="Times New Roman"/>
          <w:sz w:val="28"/>
          <w:szCs w:val="28"/>
        </w:rPr>
        <w:softHyphen/>
        <w:t>с</w:t>
      </w:r>
      <w:r w:rsidRPr="00E170AB">
        <w:rPr>
          <w:rFonts w:ascii="Times New Roman" w:hAnsi="Times New Roman"/>
          <w:sz w:val="28"/>
          <w:szCs w:val="28"/>
        </w:rPr>
        <w:softHyphen/>
        <w:t>т</w:t>
      </w:r>
      <w:r w:rsidRPr="00E170AB">
        <w:rPr>
          <w:rFonts w:ascii="Times New Roman" w:hAnsi="Times New Roman"/>
          <w:sz w:val="28"/>
          <w:szCs w:val="28"/>
        </w:rPr>
        <w:softHyphen/>
        <w:t>ва, таких, как гражданственность, здоровье, природа, эко</w:t>
      </w:r>
      <w:r w:rsidRPr="00E170AB">
        <w:rPr>
          <w:rFonts w:ascii="Times New Roman" w:hAnsi="Times New Roman"/>
          <w:sz w:val="28"/>
          <w:szCs w:val="28"/>
        </w:rPr>
        <w:softHyphen/>
        <w:t>ло</w:t>
      </w:r>
      <w:r w:rsidRPr="00E170AB">
        <w:rPr>
          <w:rFonts w:ascii="Times New Roman" w:hAnsi="Times New Roman"/>
          <w:sz w:val="28"/>
          <w:szCs w:val="28"/>
        </w:rPr>
        <w:softHyphen/>
        <w:t>гическая культура, без</w:t>
      </w:r>
      <w:r w:rsidRPr="00E170AB">
        <w:rPr>
          <w:rFonts w:ascii="Times New Roman" w:hAnsi="Times New Roman"/>
          <w:sz w:val="28"/>
          <w:szCs w:val="28"/>
        </w:rPr>
        <w:softHyphen/>
        <w:t>опа</w:t>
      </w:r>
      <w:r w:rsidRPr="00E170AB">
        <w:rPr>
          <w:rFonts w:ascii="Times New Roman" w:hAnsi="Times New Roman"/>
          <w:sz w:val="28"/>
          <w:szCs w:val="28"/>
        </w:rPr>
        <w:softHyphen/>
        <w:t>с</w:t>
      </w:r>
      <w:r w:rsidRPr="00E170AB">
        <w:rPr>
          <w:rFonts w:ascii="Times New Roman" w:hAnsi="Times New Roman"/>
          <w:sz w:val="28"/>
          <w:szCs w:val="28"/>
        </w:rPr>
        <w:softHyphen/>
        <w:t>ность человека и государства. Она направлена на развитие мотивации и готовности обу</w:t>
      </w:r>
      <w:r w:rsidRPr="00E170AB">
        <w:rPr>
          <w:rFonts w:ascii="Times New Roman" w:hAnsi="Times New Roman"/>
          <w:sz w:val="28"/>
          <w:szCs w:val="28"/>
        </w:rPr>
        <w:softHyphen/>
        <w:t>ча</w:t>
      </w:r>
      <w:r w:rsidRPr="00E170AB">
        <w:rPr>
          <w:rFonts w:ascii="Times New Roman" w:hAnsi="Times New Roman"/>
          <w:sz w:val="28"/>
          <w:szCs w:val="28"/>
        </w:rPr>
        <w:softHyphen/>
        <w:t>ю</w:t>
      </w:r>
      <w:r w:rsidRPr="00E170AB">
        <w:rPr>
          <w:rFonts w:ascii="Times New Roman" w:hAnsi="Times New Roman"/>
          <w:sz w:val="28"/>
          <w:szCs w:val="28"/>
        </w:rPr>
        <w:softHyphen/>
        <w:t xml:space="preserve">щихся </w:t>
      </w:r>
      <w:r w:rsidR="00BB28C1">
        <w:rPr>
          <w:rFonts w:ascii="Times New Roman" w:hAnsi="Times New Roman"/>
          <w:sz w:val="28"/>
          <w:szCs w:val="28"/>
        </w:rPr>
        <w:t xml:space="preserve">с РАС </w:t>
      </w:r>
      <w:r w:rsidRPr="00E170AB">
        <w:rPr>
          <w:rFonts w:ascii="Times New Roman" w:hAnsi="Times New Roman"/>
          <w:color w:val="auto"/>
          <w:sz w:val="28"/>
          <w:szCs w:val="28"/>
        </w:rPr>
        <w:t xml:space="preserve"> </w:t>
      </w:r>
      <w:r w:rsidRPr="00E170AB">
        <w:rPr>
          <w:rFonts w:ascii="Times New Roman" w:hAnsi="Times New Roman"/>
          <w:sz w:val="28"/>
          <w:szCs w:val="28"/>
        </w:rPr>
        <w:t>действовать пре</w:t>
      </w:r>
      <w:r w:rsidRPr="00E170AB">
        <w:rPr>
          <w:rFonts w:ascii="Times New Roman" w:hAnsi="Times New Roman"/>
          <w:sz w:val="28"/>
          <w:szCs w:val="28"/>
        </w:rPr>
        <w:softHyphen/>
        <w:t>ду</w:t>
      </w:r>
      <w:r w:rsidRPr="00E170AB">
        <w:rPr>
          <w:rFonts w:ascii="Times New Roman" w:hAnsi="Times New Roman"/>
          <w:sz w:val="28"/>
          <w:szCs w:val="28"/>
        </w:rPr>
        <w:softHyphen/>
        <w:t>смотрительно, придерживаться здорового и экологически безопасного образа жизни, це</w:t>
      </w:r>
      <w:r w:rsidRPr="00E170AB">
        <w:rPr>
          <w:rFonts w:ascii="Times New Roman" w:hAnsi="Times New Roman"/>
          <w:sz w:val="28"/>
          <w:szCs w:val="28"/>
        </w:rPr>
        <w:softHyphen/>
        <w:t>нить природу как источник духовного развития, информации, красоты, здоровья, ма</w:t>
      </w:r>
      <w:r w:rsidRPr="00E170AB">
        <w:rPr>
          <w:rFonts w:ascii="Times New Roman" w:hAnsi="Times New Roman"/>
          <w:sz w:val="28"/>
          <w:szCs w:val="28"/>
        </w:rPr>
        <w:softHyphen/>
        <w:t>те</w:t>
      </w:r>
      <w:r w:rsidRPr="00E170AB">
        <w:rPr>
          <w:rFonts w:ascii="Times New Roman" w:hAnsi="Times New Roman"/>
          <w:sz w:val="28"/>
          <w:szCs w:val="28"/>
        </w:rPr>
        <w:softHyphen/>
        <w:t>ри</w:t>
      </w:r>
      <w:r w:rsidRPr="00E170AB">
        <w:rPr>
          <w:rFonts w:ascii="Times New Roman" w:hAnsi="Times New Roman"/>
          <w:sz w:val="28"/>
          <w:szCs w:val="28"/>
        </w:rPr>
        <w:softHyphen/>
        <w:t>аль</w:t>
      </w:r>
      <w:r w:rsidRPr="00E170AB">
        <w:rPr>
          <w:rFonts w:ascii="Times New Roman" w:hAnsi="Times New Roman"/>
          <w:sz w:val="28"/>
          <w:szCs w:val="28"/>
        </w:rPr>
        <w:softHyphen/>
        <w:t>ного благополучия.</w:t>
      </w:r>
    </w:p>
    <w:p w:rsidR="00DA0445" w:rsidRPr="00E170AB" w:rsidRDefault="00DA0445" w:rsidP="00DA0445">
      <w:pPr>
        <w:pStyle w:val="a7"/>
        <w:spacing w:after="0"/>
        <w:ind w:firstLine="709"/>
        <w:jc w:val="both"/>
        <w:rPr>
          <w:rFonts w:ascii="Times New Roman" w:hAnsi="Times New Roman"/>
          <w:color w:val="000000"/>
          <w:sz w:val="28"/>
          <w:szCs w:val="28"/>
        </w:rPr>
      </w:pPr>
      <w:r w:rsidRPr="00E170AB">
        <w:rPr>
          <w:rFonts w:ascii="Times New Roman" w:hAnsi="Times New Roman"/>
          <w:sz w:val="28"/>
          <w:szCs w:val="28"/>
        </w:rPr>
        <w:t>Реализация программы формирования культуры здорового и безопасного образа жизни осуществляется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A0445" w:rsidRPr="00E170AB" w:rsidRDefault="00DA0445" w:rsidP="00DA0445">
      <w:pPr>
        <w:shd w:val="clear" w:color="auto" w:fill="FFFFFF"/>
        <w:spacing w:after="0"/>
        <w:ind w:firstLine="709"/>
        <w:jc w:val="both"/>
        <w:rPr>
          <w:rFonts w:ascii="Times New Roman" w:hAnsi="Times New Roman" w:cs="Times New Roman"/>
          <w:b/>
          <w:i/>
          <w:sz w:val="28"/>
          <w:szCs w:val="28"/>
        </w:rPr>
      </w:pPr>
      <w:r w:rsidRPr="00E170AB">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A0445" w:rsidRPr="00E170AB" w:rsidRDefault="00DA0445" w:rsidP="00DA0445">
      <w:pPr>
        <w:tabs>
          <w:tab w:val="left" w:pos="720"/>
          <w:tab w:val="left" w:pos="1080"/>
        </w:tabs>
        <w:spacing w:after="0"/>
        <w:ind w:firstLine="709"/>
        <w:jc w:val="both"/>
        <w:rPr>
          <w:rFonts w:ascii="Times New Roman" w:hAnsi="Times New Roman" w:cs="Times New Roman"/>
          <w:b/>
          <w:i/>
          <w:sz w:val="28"/>
          <w:szCs w:val="28"/>
        </w:rPr>
      </w:pPr>
      <w:r w:rsidRPr="00E170AB">
        <w:rPr>
          <w:rFonts w:ascii="Times New Roman" w:hAnsi="Times New Roman" w:cs="Times New Roman"/>
          <w:b/>
          <w:i/>
          <w:sz w:val="28"/>
          <w:szCs w:val="28"/>
        </w:rPr>
        <w:t xml:space="preserve">Целью программы </w:t>
      </w:r>
      <w:r w:rsidRPr="00E170AB">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b/>
          <w:i/>
          <w:sz w:val="28"/>
          <w:szCs w:val="28"/>
        </w:rPr>
        <w:t>Основные задачи программы:</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A0445" w:rsidRPr="00E170AB" w:rsidRDefault="00DA0445" w:rsidP="00DA0445">
      <w:pPr>
        <w:tabs>
          <w:tab w:val="left" w:pos="720"/>
          <w:tab w:val="left" w:pos="1080"/>
        </w:tabs>
        <w:spacing w:after="0"/>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 xml:space="preserve">формирование познавательного интереса и бережного отношения к природе; </w:t>
      </w:r>
    </w:p>
    <w:p w:rsidR="00DA0445" w:rsidRPr="00E170AB" w:rsidRDefault="00DA0445" w:rsidP="00DA0445">
      <w:pPr>
        <w:shd w:val="clear" w:color="auto" w:fill="FFFFFF"/>
        <w:autoSpaceDE w:val="0"/>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DA0445" w:rsidRPr="00E170AB" w:rsidRDefault="00DA0445" w:rsidP="00DA0445">
      <w:pPr>
        <w:tabs>
          <w:tab w:val="left" w:pos="720"/>
          <w:tab w:val="left" w:pos="1080"/>
        </w:tabs>
        <w:spacing w:after="0"/>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пробуждение в детях желания заботиться о своем здоровье (формирование за</w:t>
      </w:r>
      <w:r w:rsidRPr="00E170AB">
        <w:rPr>
          <w:rFonts w:ascii="Times New Roman" w:hAnsi="Times New Roman" w:cs="Times New Roman"/>
          <w:sz w:val="28"/>
          <w:szCs w:val="28"/>
        </w:rPr>
        <w:softHyphen/>
        <w:t>ин</w:t>
      </w:r>
      <w:r w:rsidRPr="00E170AB">
        <w:rPr>
          <w:rFonts w:ascii="Times New Roman" w:hAnsi="Times New Roman" w:cs="Times New Roman"/>
          <w:sz w:val="28"/>
          <w:szCs w:val="28"/>
        </w:rPr>
        <w:softHyphen/>
        <w:t>те</w:t>
      </w:r>
      <w:r w:rsidRPr="00E170AB">
        <w:rPr>
          <w:rFonts w:ascii="Times New Roman" w:hAnsi="Times New Roman" w:cs="Times New Roman"/>
          <w:sz w:val="28"/>
          <w:szCs w:val="28"/>
        </w:rPr>
        <w:softHyphen/>
        <w:t>ре</w:t>
      </w:r>
      <w:r w:rsidRPr="00E170AB">
        <w:rPr>
          <w:rFonts w:ascii="Times New Roman" w:hAnsi="Times New Roman" w:cs="Times New Roman"/>
          <w:sz w:val="28"/>
          <w:szCs w:val="28"/>
        </w:rPr>
        <w:softHyphen/>
        <w:t xml:space="preserve">сованного отношения к собственному здоровью) путем </w:t>
      </w:r>
      <w:r w:rsidRPr="00E170AB">
        <w:rPr>
          <w:rFonts w:ascii="Times New Roman" w:hAnsi="Times New Roman" w:cs="Times New Roman"/>
          <w:sz w:val="28"/>
          <w:szCs w:val="28"/>
        </w:rPr>
        <w:lastRenderedPageBreak/>
        <w:t>соблюдения правил здорового об</w:t>
      </w:r>
      <w:r w:rsidRPr="00E170AB">
        <w:rPr>
          <w:rFonts w:ascii="Times New Roman" w:hAnsi="Times New Roman" w:cs="Times New Roman"/>
          <w:sz w:val="28"/>
          <w:szCs w:val="28"/>
        </w:rPr>
        <w:softHyphen/>
        <w:t xml:space="preserve">раза жизни и организации </w:t>
      </w:r>
      <w:proofErr w:type="spellStart"/>
      <w:r w:rsidRPr="00E170AB">
        <w:rPr>
          <w:rFonts w:ascii="Times New Roman" w:hAnsi="Times New Roman" w:cs="Times New Roman"/>
          <w:sz w:val="28"/>
          <w:szCs w:val="28"/>
        </w:rPr>
        <w:t>здоровьесберегающего</w:t>
      </w:r>
      <w:proofErr w:type="spellEnd"/>
      <w:r w:rsidRPr="00E170AB">
        <w:rPr>
          <w:rFonts w:ascii="Times New Roman" w:hAnsi="Times New Roman" w:cs="Times New Roman"/>
          <w:sz w:val="28"/>
          <w:szCs w:val="28"/>
        </w:rPr>
        <w:t xml:space="preserve"> характера учебной деятельности и об</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 xml:space="preserve">ния; </w:t>
      </w:r>
    </w:p>
    <w:p w:rsidR="00DA0445" w:rsidRPr="00E170AB" w:rsidRDefault="00DA0445" w:rsidP="00DA0445">
      <w:pPr>
        <w:shd w:val="clear" w:color="auto" w:fill="FFFFFF"/>
        <w:autoSpaceDE w:val="0"/>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E170AB">
        <w:rPr>
          <w:rFonts w:ascii="Times New Roman" w:hAnsi="Times New Roman" w:cs="Times New Roman"/>
          <w:sz w:val="28"/>
          <w:szCs w:val="28"/>
        </w:rPr>
        <w:t>;</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установок на использование здорового питания;</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потребности в занятиях физической культурой и спортом;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соблюдение </w:t>
      </w:r>
      <w:proofErr w:type="spellStart"/>
      <w:r w:rsidRPr="00E170AB">
        <w:rPr>
          <w:rFonts w:ascii="Times New Roman" w:hAnsi="Times New Roman" w:cs="Times New Roman"/>
          <w:sz w:val="28"/>
          <w:szCs w:val="28"/>
        </w:rPr>
        <w:t>здоровьесозидающих</w:t>
      </w:r>
      <w:proofErr w:type="spellEnd"/>
      <w:r w:rsidRPr="00E170AB">
        <w:rPr>
          <w:rFonts w:ascii="Times New Roman" w:hAnsi="Times New Roman" w:cs="Times New Roman"/>
          <w:sz w:val="28"/>
          <w:szCs w:val="28"/>
        </w:rPr>
        <w:t xml:space="preserve"> режимов дня;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E170AB">
        <w:rPr>
          <w:rFonts w:ascii="Times New Roman" w:hAnsi="Times New Roman" w:cs="Times New Roman"/>
          <w:sz w:val="28"/>
          <w:szCs w:val="28"/>
        </w:rPr>
        <w:t>психоактивные</w:t>
      </w:r>
      <w:proofErr w:type="spellEnd"/>
      <w:r w:rsidRPr="00E170AB">
        <w:rPr>
          <w:rFonts w:ascii="Times New Roman" w:hAnsi="Times New Roman" w:cs="Times New Roman"/>
          <w:sz w:val="28"/>
          <w:szCs w:val="28"/>
        </w:rPr>
        <w:t xml:space="preserve"> вещества, инфекционные заболевания);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DA0445" w:rsidRPr="00E170AB" w:rsidRDefault="00DA0445" w:rsidP="00DA0445">
      <w:pPr>
        <w:pStyle w:val="afc"/>
        <w:spacing w:line="276" w:lineRule="auto"/>
        <w:ind w:firstLine="709"/>
        <w:jc w:val="center"/>
        <w:rPr>
          <w:caps w:val="0"/>
        </w:rPr>
      </w:pPr>
      <w:r w:rsidRPr="00E170AB">
        <w:rPr>
          <w:b/>
          <w:i/>
          <w:caps w:val="0"/>
        </w:rPr>
        <w:t>Основные направления, формы реализации программы</w:t>
      </w:r>
    </w:p>
    <w:p w:rsidR="00DA0445" w:rsidRPr="00E170AB" w:rsidRDefault="00DA0445" w:rsidP="00DA0445">
      <w:pPr>
        <w:pStyle w:val="afc"/>
        <w:spacing w:line="276" w:lineRule="auto"/>
        <w:ind w:firstLine="709"/>
        <w:rPr>
          <w:caps w:val="0"/>
        </w:rPr>
      </w:pPr>
      <w:r w:rsidRPr="00E170AB">
        <w:rPr>
          <w:caps w:val="0"/>
        </w:rPr>
        <w:t>Системная работа по формированию экологической культуры, здорового и безопасного образа жизни организована по следующим направлениям:</w:t>
      </w:r>
    </w:p>
    <w:p w:rsidR="00DA0445" w:rsidRPr="00E170AB" w:rsidRDefault="00DA0445" w:rsidP="00DA0445">
      <w:pPr>
        <w:pStyle w:val="afc"/>
        <w:spacing w:line="276" w:lineRule="auto"/>
        <w:ind w:firstLine="709"/>
        <w:rPr>
          <w:caps w:val="0"/>
        </w:rPr>
      </w:pPr>
      <w:r w:rsidRPr="00E170AB">
        <w:rPr>
          <w:caps w:val="0"/>
        </w:rPr>
        <w:t xml:space="preserve">1. Создание экологически безопасной, </w:t>
      </w:r>
      <w:proofErr w:type="spellStart"/>
      <w:r w:rsidRPr="00E170AB">
        <w:rPr>
          <w:caps w:val="0"/>
        </w:rPr>
        <w:t>здоровьесберегающей</w:t>
      </w:r>
      <w:proofErr w:type="spellEnd"/>
      <w:r w:rsidRPr="00E170AB">
        <w:rPr>
          <w:caps w:val="0"/>
        </w:rPr>
        <w:t xml:space="preserve"> инфраструктуры общеобразовательной организации.</w:t>
      </w:r>
    </w:p>
    <w:p w:rsidR="00DA0445" w:rsidRPr="00E170AB" w:rsidRDefault="00DA0445" w:rsidP="00DA0445">
      <w:pPr>
        <w:pStyle w:val="afc"/>
        <w:spacing w:line="276" w:lineRule="auto"/>
        <w:ind w:firstLine="709"/>
        <w:rPr>
          <w:caps w:val="0"/>
        </w:rPr>
      </w:pPr>
      <w:r w:rsidRPr="00E170AB">
        <w:rPr>
          <w:caps w:val="0"/>
        </w:rPr>
        <w:t>2. Реализация программы формирования экологической культуры и здорового образа жизни в урочной деятельности.</w:t>
      </w:r>
    </w:p>
    <w:p w:rsidR="00DA0445" w:rsidRPr="00E170AB" w:rsidRDefault="00DA0445" w:rsidP="00DA0445">
      <w:pPr>
        <w:pStyle w:val="afc"/>
        <w:spacing w:line="276" w:lineRule="auto"/>
        <w:ind w:firstLine="709"/>
        <w:rPr>
          <w:caps w:val="0"/>
        </w:rPr>
      </w:pPr>
      <w:r w:rsidRPr="00E170AB">
        <w:rPr>
          <w:caps w:val="0"/>
        </w:rPr>
        <w:t>3. Реализация программы формирования экологической культуры и здорового образа жизни во внеурочной деятельности.</w:t>
      </w:r>
    </w:p>
    <w:p w:rsidR="00DA0445" w:rsidRPr="00E170AB" w:rsidRDefault="00DA0445" w:rsidP="00DA0445">
      <w:pPr>
        <w:pStyle w:val="afc"/>
        <w:spacing w:line="276" w:lineRule="auto"/>
        <w:ind w:firstLine="709"/>
        <w:rPr>
          <w:caps w:val="0"/>
        </w:rPr>
      </w:pPr>
      <w:r w:rsidRPr="00E170AB">
        <w:rPr>
          <w:caps w:val="0"/>
        </w:rPr>
        <w:t>4. Работа с родителями (законными представителями).</w:t>
      </w:r>
    </w:p>
    <w:p w:rsidR="00DA0445" w:rsidRPr="00E170AB" w:rsidRDefault="00DA0445" w:rsidP="00DA0445">
      <w:pPr>
        <w:pStyle w:val="afc"/>
        <w:spacing w:line="276" w:lineRule="auto"/>
        <w:ind w:firstLine="709"/>
      </w:pPr>
      <w:r w:rsidRPr="00E170AB">
        <w:rPr>
          <w:caps w:val="0"/>
        </w:rPr>
        <w:t>5. Просветительская и методическая работа со специалистами общеобразовательной организации.</w:t>
      </w:r>
    </w:p>
    <w:p w:rsidR="00BB28C1"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 xml:space="preserve"> Экологически безопасная, </w:t>
      </w:r>
      <w:proofErr w:type="spellStart"/>
      <w:r w:rsidRPr="00E170AB">
        <w:rPr>
          <w:rFonts w:ascii="Times New Roman" w:hAnsi="Times New Roman"/>
          <w:sz w:val="28"/>
          <w:szCs w:val="28"/>
        </w:rPr>
        <w:t>здоровьесберегающая</w:t>
      </w:r>
      <w:proofErr w:type="spellEnd"/>
      <w:r w:rsidRPr="00E170AB">
        <w:rPr>
          <w:rFonts w:ascii="Times New Roman" w:hAnsi="Times New Roman"/>
          <w:sz w:val="28"/>
          <w:szCs w:val="28"/>
        </w:rPr>
        <w:t xml:space="preserve"> инфраструктура </w:t>
      </w:r>
      <w:r w:rsidR="00BB28C1">
        <w:rPr>
          <w:rFonts w:ascii="Times New Roman" w:hAnsi="Times New Roman"/>
          <w:sz w:val="28"/>
          <w:szCs w:val="28"/>
        </w:rPr>
        <w:t>включает:</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организацию качественного горячего питания обучающихся, в том числе горячих завтраков;</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наличие помещений для медицинского персонала;</w:t>
      </w:r>
    </w:p>
    <w:p w:rsidR="00DA0445" w:rsidRPr="00BB28C1" w:rsidRDefault="00DA0445" w:rsidP="00BB28C1">
      <w:pPr>
        <w:pStyle w:val="af7"/>
        <w:spacing w:line="276" w:lineRule="auto"/>
        <w:ind w:firstLine="709"/>
        <w:jc w:val="both"/>
        <w:rPr>
          <w:rFonts w:ascii="Times New Roman" w:hAnsi="Times New Roman"/>
          <w:sz w:val="28"/>
          <w:szCs w:val="28"/>
        </w:rPr>
      </w:pPr>
      <w:r w:rsidRPr="00E170AB">
        <w:rPr>
          <w:rFonts w:ascii="Times New Roman" w:hAnsi="Times New Roman"/>
          <w:sz w:val="28"/>
          <w:szCs w:val="28"/>
        </w:rPr>
        <w:lastRenderedPageBreak/>
        <w:t>•</w:t>
      </w:r>
      <w:r w:rsidRPr="00E170AB">
        <w:rPr>
          <w:rFonts w:ascii="Times New Roman" w:hAnsi="Times New Roman"/>
          <w:sz w:val="28"/>
          <w:szCs w:val="28"/>
          <w:lang w:val="en-US"/>
        </w:rPr>
        <w:t> </w:t>
      </w:r>
      <w:r w:rsidRPr="00E170AB">
        <w:rPr>
          <w:rFonts w:ascii="Times New Roman" w:hAnsi="Times New Roman"/>
          <w:sz w:val="28"/>
          <w:szCs w:val="28"/>
        </w:rPr>
        <w:t>наличие необходимого (в расчёте на количество обучающихся) и ква</w:t>
      </w:r>
      <w:r w:rsidRPr="00E170AB">
        <w:rPr>
          <w:rFonts w:ascii="Times New Roman" w:hAnsi="Times New Roman"/>
          <w:sz w:val="28"/>
          <w:szCs w:val="28"/>
        </w:rPr>
        <w:softHyphen/>
        <w:t>ли</w:t>
      </w:r>
      <w:r w:rsidRPr="00E170AB">
        <w:rPr>
          <w:rFonts w:ascii="Times New Roman" w:hAnsi="Times New Roman"/>
          <w:sz w:val="28"/>
          <w:szCs w:val="28"/>
        </w:rPr>
        <w:softHyphen/>
        <w:t>фи</w:t>
      </w:r>
      <w:r w:rsidRPr="00E170AB">
        <w:rPr>
          <w:rFonts w:ascii="Times New Roman" w:hAnsi="Times New Roman"/>
          <w:sz w:val="28"/>
          <w:szCs w:val="28"/>
        </w:rPr>
        <w:softHyphen/>
        <w:t>цированного состава специалистов, обеспечивающих оздоровительную ра</w:t>
      </w:r>
      <w:r w:rsidRPr="00E170AB">
        <w:rPr>
          <w:rFonts w:ascii="Times New Roman" w:hAnsi="Times New Roman"/>
          <w:sz w:val="28"/>
          <w:szCs w:val="28"/>
        </w:rPr>
        <w:softHyphen/>
        <w:t>боту с обучающимися (логопеды, учителя физической культуры, пси</w:t>
      </w:r>
      <w:r w:rsidRPr="00E170AB">
        <w:rPr>
          <w:rFonts w:ascii="Times New Roman" w:hAnsi="Times New Roman"/>
          <w:sz w:val="28"/>
          <w:szCs w:val="28"/>
        </w:rPr>
        <w:softHyphen/>
        <w:t>хо</w:t>
      </w:r>
      <w:r w:rsidRPr="00E170AB">
        <w:rPr>
          <w:rFonts w:ascii="Times New Roman" w:hAnsi="Times New Roman"/>
          <w:sz w:val="28"/>
          <w:szCs w:val="28"/>
        </w:rPr>
        <w:softHyphen/>
        <w:t>ло</w:t>
      </w:r>
      <w:r w:rsidRPr="00E170AB">
        <w:rPr>
          <w:rFonts w:ascii="Times New Roman" w:hAnsi="Times New Roman"/>
          <w:sz w:val="28"/>
          <w:szCs w:val="28"/>
        </w:rPr>
        <w:softHyphen/>
        <w:t>ги, медицинские работники).</w:t>
      </w:r>
    </w:p>
    <w:p w:rsidR="00DA0445" w:rsidRPr="00E170AB" w:rsidRDefault="00DA0445" w:rsidP="00DA0445">
      <w:pPr>
        <w:widowControl w:val="0"/>
        <w:overflowPunct w:val="0"/>
        <w:autoSpaceDE w:val="0"/>
        <w:spacing w:after="0"/>
        <w:ind w:firstLine="709"/>
        <w:jc w:val="center"/>
        <w:rPr>
          <w:rFonts w:ascii="Times New Roman" w:hAnsi="Times New Roman" w:cs="Times New Roman"/>
          <w:b/>
          <w:bCs/>
          <w:sz w:val="28"/>
          <w:szCs w:val="28"/>
        </w:rPr>
      </w:pPr>
      <w:r w:rsidRPr="00E170AB">
        <w:rPr>
          <w:rFonts w:ascii="Times New Roman" w:hAnsi="Times New Roman" w:cs="Times New Roman"/>
          <w:b/>
          <w:bCs/>
          <w:sz w:val="28"/>
          <w:szCs w:val="28"/>
        </w:rPr>
        <w:t xml:space="preserve">Планируемые результаты освоения программы формирования </w:t>
      </w:r>
    </w:p>
    <w:p w:rsidR="00DA0445" w:rsidRPr="00E170AB" w:rsidRDefault="00DA0445" w:rsidP="00DA0445">
      <w:pPr>
        <w:widowControl w:val="0"/>
        <w:overflowPunct w:val="0"/>
        <w:autoSpaceDE w:val="0"/>
        <w:spacing w:after="0"/>
        <w:ind w:firstLine="709"/>
        <w:jc w:val="center"/>
        <w:rPr>
          <w:rFonts w:ascii="Times New Roman" w:hAnsi="Times New Roman" w:cs="Times New Roman"/>
          <w:i/>
          <w:sz w:val="28"/>
          <w:szCs w:val="28"/>
        </w:rPr>
      </w:pPr>
      <w:r w:rsidRPr="00E170AB">
        <w:rPr>
          <w:rFonts w:ascii="Times New Roman" w:hAnsi="Times New Roman" w:cs="Times New Roman"/>
          <w:b/>
          <w:bCs/>
          <w:sz w:val="28"/>
          <w:szCs w:val="28"/>
        </w:rPr>
        <w:t>экологической культуры, здорового и безопасного образа жизни</w:t>
      </w:r>
    </w:p>
    <w:p w:rsidR="00DA0445" w:rsidRPr="00E170AB" w:rsidRDefault="00DA0445" w:rsidP="00DA0445">
      <w:pPr>
        <w:widowControl w:val="0"/>
        <w:autoSpaceDE w:val="0"/>
        <w:spacing w:after="0"/>
        <w:ind w:firstLine="709"/>
        <w:jc w:val="both"/>
        <w:rPr>
          <w:rFonts w:ascii="Times New Roman" w:hAnsi="Times New Roman" w:cs="Times New Roman"/>
          <w:sz w:val="28"/>
          <w:szCs w:val="28"/>
        </w:rPr>
      </w:pPr>
      <w:r w:rsidRPr="00E170AB">
        <w:rPr>
          <w:rFonts w:ascii="Times New Roman" w:hAnsi="Times New Roman" w:cs="Times New Roman"/>
          <w:i/>
          <w:sz w:val="28"/>
          <w:szCs w:val="28"/>
        </w:rPr>
        <w:t>Важнейшие личностные результаты:</w:t>
      </w:r>
    </w:p>
    <w:p w:rsidR="00DA0445" w:rsidRPr="00E170AB" w:rsidRDefault="00DA0445" w:rsidP="00DA0445">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ценностное отношение к природе; </w:t>
      </w:r>
      <w:r w:rsidRPr="00E170A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потребность в занятиях физической культурой и спортом; </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негативное отношение к факторам риска здоровью (сниженная двигательная ак</w:t>
      </w:r>
      <w:r w:rsidRPr="00E170AB">
        <w:rPr>
          <w:rFonts w:ascii="Times New Roman" w:hAnsi="Times New Roman" w:cs="Times New Roman"/>
          <w:sz w:val="28"/>
          <w:szCs w:val="28"/>
        </w:rPr>
        <w:softHyphen/>
        <w:t>ти</w:t>
      </w:r>
      <w:r w:rsidRPr="00E170AB">
        <w:rPr>
          <w:rFonts w:ascii="Times New Roman" w:hAnsi="Times New Roman" w:cs="Times New Roman"/>
          <w:sz w:val="28"/>
          <w:szCs w:val="28"/>
        </w:rPr>
        <w:softHyphen/>
        <w:t>в</w:t>
      </w:r>
      <w:r w:rsidRPr="00E170AB">
        <w:rPr>
          <w:rFonts w:ascii="Times New Roman" w:hAnsi="Times New Roman" w:cs="Times New Roman"/>
          <w:sz w:val="28"/>
          <w:szCs w:val="28"/>
        </w:rPr>
        <w:softHyphen/>
        <w:t xml:space="preserve">ность, курение, алкоголь, наркотики и другие </w:t>
      </w:r>
      <w:proofErr w:type="spellStart"/>
      <w:r w:rsidRPr="00E170AB">
        <w:rPr>
          <w:rFonts w:ascii="Times New Roman" w:hAnsi="Times New Roman" w:cs="Times New Roman"/>
          <w:sz w:val="28"/>
          <w:szCs w:val="28"/>
        </w:rPr>
        <w:t>психоактивные</w:t>
      </w:r>
      <w:proofErr w:type="spellEnd"/>
      <w:r w:rsidRPr="00E170AB">
        <w:rPr>
          <w:rFonts w:ascii="Times New Roman" w:hAnsi="Times New Roman" w:cs="Times New Roman"/>
          <w:sz w:val="28"/>
          <w:szCs w:val="28"/>
        </w:rPr>
        <w:t xml:space="preserve"> вещества, инфекционные за</w:t>
      </w:r>
      <w:r w:rsidRPr="00E170AB">
        <w:rPr>
          <w:rFonts w:ascii="Times New Roman" w:hAnsi="Times New Roman" w:cs="Times New Roman"/>
          <w:sz w:val="28"/>
          <w:szCs w:val="28"/>
        </w:rPr>
        <w:softHyphen/>
        <w:t>бо</w:t>
      </w:r>
      <w:r w:rsidRPr="00E170AB">
        <w:rPr>
          <w:rFonts w:ascii="Times New Roman" w:hAnsi="Times New Roman" w:cs="Times New Roman"/>
          <w:sz w:val="28"/>
          <w:szCs w:val="28"/>
        </w:rPr>
        <w:softHyphen/>
        <w:t xml:space="preserve">левания); </w:t>
      </w:r>
    </w:p>
    <w:p w:rsidR="00DA0445" w:rsidRPr="00E170AB" w:rsidRDefault="00DA0445" w:rsidP="00DA0445">
      <w:pPr>
        <w:widowControl w:val="0"/>
        <w:tabs>
          <w:tab w:val="left" w:pos="720"/>
        </w:tabs>
        <w:overflowPunct w:val="0"/>
        <w:autoSpaceDE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эмоционально-ценностное отношение к окружающей среде, осознание не</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хо</w:t>
      </w:r>
      <w:r w:rsidRPr="00E170AB">
        <w:rPr>
          <w:rFonts w:ascii="Times New Roman" w:hAnsi="Times New Roman" w:cs="Times New Roman"/>
          <w:sz w:val="28"/>
          <w:szCs w:val="28"/>
        </w:rPr>
        <w:softHyphen/>
        <w:t>ди</w:t>
      </w:r>
      <w:r w:rsidRPr="00E170AB">
        <w:rPr>
          <w:rFonts w:ascii="Times New Roman" w:hAnsi="Times New Roman" w:cs="Times New Roman"/>
          <w:sz w:val="28"/>
          <w:szCs w:val="28"/>
        </w:rPr>
        <w:softHyphen/>
        <w:t>мо</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ти ее охраны;</w:t>
      </w:r>
    </w:p>
    <w:p w:rsidR="00DA0445" w:rsidRPr="00E170AB" w:rsidRDefault="00DA0445" w:rsidP="00DA0445">
      <w:pPr>
        <w:pStyle w:val="af7"/>
        <w:spacing w:line="276" w:lineRule="auto"/>
        <w:ind w:firstLine="709"/>
        <w:jc w:val="both"/>
        <w:rPr>
          <w:rFonts w:ascii="Times New Roman" w:hAnsi="Times New Roman"/>
          <w:bCs/>
          <w:sz w:val="28"/>
          <w:szCs w:val="28"/>
        </w:rPr>
      </w:pPr>
      <w:r w:rsidRPr="00E170AB">
        <w:rPr>
          <w:rFonts w:ascii="Times New Roman" w:hAnsi="Times New Roman"/>
          <w:sz w:val="28"/>
          <w:szCs w:val="28"/>
        </w:rPr>
        <w:t xml:space="preserve">ценностное отношение к своему здоровью, здоровью близких и окружающих людей; </w:t>
      </w:r>
    </w:p>
    <w:p w:rsidR="00DA0445" w:rsidRPr="00E170AB" w:rsidRDefault="00DA0445" w:rsidP="00DA0445">
      <w:pPr>
        <w:pStyle w:val="af7"/>
        <w:spacing w:line="276" w:lineRule="auto"/>
        <w:ind w:firstLine="709"/>
        <w:jc w:val="both"/>
        <w:rPr>
          <w:rFonts w:ascii="Times New Roman" w:hAnsi="Times New Roman"/>
          <w:sz w:val="28"/>
          <w:szCs w:val="28"/>
        </w:rPr>
      </w:pPr>
      <w:r w:rsidRPr="00E170A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DA0445" w:rsidRPr="00E170AB" w:rsidRDefault="00DA0445" w:rsidP="00DA0445">
      <w:pPr>
        <w:tabs>
          <w:tab w:val="left" w:pos="720"/>
          <w:tab w:val="left" w:pos="1080"/>
        </w:tabs>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DA0445" w:rsidRPr="00E170AB" w:rsidRDefault="00DA0445" w:rsidP="00DA0445">
      <w:pPr>
        <w:tabs>
          <w:tab w:val="left" w:pos="720"/>
          <w:tab w:val="left" w:pos="993"/>
          <w:tab w:val="left" w:pos="1080"/>
        </w:tabs>
        <w:autoSpaceDE w:val="0"/>
        <w:spacing w:after="0"/>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 xml:space="preserve">стремление заботиться о своем здоровье; </w:t>
      </w:r>
    </w:p>
    <w:p w:rsidR="00DA0445" w:rsidRPr="00E170AB" w:rsidRDefault="00DA0445" w:rsidP="00DA0445">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sidRPr="00E170AB">
        <w:rPr>
          <w:rFonts w:ascii="Times New Roman" w:hAnsi="Times New Roman" w:cs="Times New Roman"/>
          <w:color w:val="000000"/>
          <w:sz w:val="28"/>
          <w:szCs w:val="28"/>
        </w:rPr>
        <w:t>здо</w:t>
      </w:r>
      <w:r w:rsidRPr="00E170AB">
        <w:rPr>
          <w:rFonts w:ascii="Times New Roman" w:hAnsi="Times New Roman" w:cs="Times New Roman"/>
          <w:color w:val="000000"/>
          <w:sz w:val="28"/>
          <w:szCs w:val="28"/>
        </w:rPr>
        <w:softHyphen/>
        <w:t>ро</w:t>
      </w:r>
      <w:r w:rsidRPr="00E170AB">
        <w:rPr>
          <w:rFonts w:ascii="Times New Roman" w:hAnsi="Times New Roman" w:cs="Times New Roman"/>
          <w:color w:val="000000"/>
          <w:sz w:val="28"/>
          <w:szCs w:val="28"/>
        </w:rPr>
        <w:softHyphen/>
        <w:t>вье</w:t>
      </w:r>
      <w:r w:rsidRPr="00E170AB">
        <w:rPr>
          <w:rFonts w:ascii="Times New Roman" w:hAnsi="Times New Roman" w:cs="Times New Roman"/>
          <w:color w:val="000000"/>
          <w:sz w:val="28"/>
          <w:szCs w:val="28"/>
        </w:rPr>
        <w:softHyphen/>
        <w:t>с</w:t>
      </w:r>
      <w:r w:rsidRPr="00E170AB">
        <w:rPr>
          <w:rFonts w:ascii="Times New Roman" w:hAnsi="Times New Roman" w:cs="Times New Roman"/>
          <w:color w:val="000000"/>
          <w:sz w:val="28"/>
          <w:szCs w:val="28"/>
        </w:rPr>
        <w:softHyphen/>
        <w:t>бе</w:t>
      </w:r>
      <w:r w:rsidRPr="00E170AB">
        <w:rPr>
          <w:rFonts w:ascii="Times New Roman" w:hAnsi="Times New Roman" w:cs="Times New Roman"/>
          <w:color w:val="000000"/>
          <w:sz w:val="28"/>
          <w:szCs w:val="28"/>
        </w:rPr>
        <w:softHyphen/>
        <w:t>ре</w:t>
      </w:r>
      <w:r w:rsidRPr="00E170AB">
        <w:rPr>
          <w:rFonts w:ascii="Times New Roman" w:hAnsi="Times New Roman" w:cs="Times New Roman"/>
          <w:color w:val="000000"/>
          <w:sz w:val="28"/>
          <w:szCs w:val="28"/>
        </w:rPr>
        <w:softHyphen/>
        <w:t>гаюшего</w:t>
      </w:r>
      <w:proofErr w:type="spellEnd"/>
      <w:r w:rsidRPr="00E170AB">
        <w:rPr>
          <w:rFonts w:ascii="Times New Roman" w:hAnsi="Times New Roman" w:cs="Times New Roman"/>
          <w:color w:val="000000"/>
          <w:sz w:val="28"/>
          <w:szCs w:val="28"/>
        </w:rPr>
        <w:t>, безопасного поведения (в отношении к природе и людям);</w:t>
      </w:r>
    </w:p>
    <w:p w:rsidR="00DA0445" w:rsidRPr="00E170AB" w:rsidRDefault="00DA0445" w:rsidP="00DA0445">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готовность противостоять вовлечению в </w:t>
      </w:r>
      <w:proofErr w:type="spellStart"/>
      <w:r w:rsidRPr="00E170AB">
        <w:rPr>
          <w:rFonts w:ascii="Times New Roman" w:hAnsi="Times New Roman" w:cs="Times New Roman"/>
          <w:sz w:val="28"/>
          <w:szCs w:val="28"/>
        </w:rPr>
        <w:t>табакокурение</w:t>
      </w:r>
      <w:proofErr w:type="spellEnd"/>
      <w:r w:rsidRPr="00E170AB">
        <w:rPr>
          <w:rFonts w:ascii="Times New Roman" w:hAnsi="Times New Roman" w:cs="Times New Roman"/>
          <w:sz w:val="28"/>
          <w:szCs w:val="28"/>
        </w:rPr>
        <w:t>, употребление алкоголя, наркотических и сильнодействующих веществ;</w:t>
      </w:r>
    </w:p>
    <w:p w:rsidR="00DA0445" w:rsidRPr="00E170AB" w:rsidRDefault="00DA0445" w:rsidP="00DA0445">
      <w:pPr>
        <w:tabs>
          <w:tab w:val="left" w:pos="720"/>
          <w:tab w:val="left" w:pos="993"/>
          <w:tab w:val="left" w:pos="1080"/>
        </w:tabs>
        <w:autoSpaceDE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DA0445" w:rsidRPr="00E170AB" w:rsidRDefault="00DA0445" w:rsidP="00DA0445">
      <w:pPr>
        <w:pStyle w:val="ad"/>
        <w:spacing w:before="0" w:after="0" w:line="276" w:lineRule="auto"/>
        <w:ind w:firstLine="709"/>
        <w:jc w:val="both"/>
        <w:rPr>
          <w:sz w:val="28"/>
          <w:szCs w:val="28"/>
        </w:rPr>
      </w:pPr>
      <w:r w:rsidRPr="00E170AB">
        <w:rPr>
          <w:sz w:val="28"/>
          <w:szCs w:val="28"/>
        </w:rPr>
        <w:t xml:space="preserve"> овладение умениями взаимодействия с людьми, работать в коллективе с выполнением различных социальных ролей; </w:t>
      </w:r>
    </w:p>
    <w:p w:rsidR="00DA0445" w:rsidRPr="00E170AB" w:rsidRDefault="00DA0445" w:rsidP="00DA0445">
      <w:pPr>
        <w:tabs>
          <w:tab w:val="left" w:pos="1080"/>
        </w:tabs>
        <w:autoSpaceDE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DA0445" w:rsidRPr="00E170AB" w:rsidRDefault="00DA0445" w:rsidP="00DA0445">
      <w:pPr>
        <w:tabs>
          <w:tab w:val="left" w:pos="1080"/>
        </w:tabs>
        <w:autoSpaceDE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DA0445" w:rsidRDefault="00DA0445" w:rsidP="00DA0445">
      <w:pPr>
        <w:tabs>
          <w:tab w:val="left" w:pos="720"/>
          <w:tab w:val="left" w:pos="993"/>
          <w:tab w:val="left" w:pos="1080"/>
        </w:tabs>
        <w:autoSpaceDE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B28C1" w:rsidRDefault="00BB28C1" w:rsidP="00DA0445">
      <w:pPr>
        <w:tabs>
          <w:tab w:val="left" w:pos="720"/>
          <w:tab w:val="left" w:pos="993"/>
          <w:tab w:val="left" w:pos="1080"/>
        </w:tabs>
        <w:autoSpaceDE w:val="0"/>
        <w:spacing w:after="0"/>
        <w:ind w:firstLine="709"/>
        <w:jc w:val="both"/>
        <w:rPr>
          <w:rFonts w:ascii="Times New Roman" w:hAnsi="Times New Roman" w:cs="Times New Roman"/>
          <w:sz w:val="28"/>
          <w:szCs w:val="28"/>
        </w:rPr>
      </w:pPr>
    </w:p>
    <w:p w:rsidR="00BB28C1" w:rsidRDefault="00BB28C1" w:rsidP="00DA0445">
      <w:pPr>
        <w:tabs>
          <w:tab w:val="left" w:pos="720"/>
          <w:tab w:val="left" w:pos="993"/>
          <w:tab w:val="left" w:pos="1080"/>
        </w:tabs>
        <w:autoSpaceDE w:val="0"/>
        <w:spacing w:after="0"/>
        <w:ind w:firstLine="709"/>
        <w:jc w:val="both"/>
        <w:rPr>
          <w:rFonts w:ascii="Times New Roman" w:hAnsi="Times New Roman" w:cs="Times New Roman"/>
          <w:sz w:val="28"/>
          <w:szCs w:val="28"/>
        </w:rPr>
      </w:pPr>
    </w:p>
    <w:p w:rsidR="00BB28C1" w:rsidRPr="00E170AB" w:rsidRDefault="00BB28C1" w:rsidP="00DA0445">
      <w:pPr>
        <w:tabs>
          <w:tab w:val="left" w:pos="720"/>
          <w:tab w:val="left" w:pos="993"/>
          <w:tab w:val="left" w:pos="1080"/>
        </w:tabs>
        <w:autoSpaceDE w:val="0"/>
        <w:spacing w:after="0"/>
        <w:ind w:firstLine="709"/>
        <w:jc w:val="both"/>
        <w:rPr>
          <w:rFonts w:ascii="Times New Roman" w:hAnsi="Times New Roman" w:cs="Times New Roman"/>
          <w:sz w:val="28"/>
          <w:szCs w:val="28"/>
        </w:rPr>
      </w:pPr>
    </w:p>
    <w:p w:rsidR="0036168F" w:rsidRPr="00E170AB" w:rsidRDefault="00F034D3" w:rsidP="0076516C">
      <w:pPr>
        <w:autoSpaceDE w:val="0"/>
        <w:autoSpaceDN w:val="0"/>
        <w:adjustRightInd w:val="0"/>
        <w:spacing w:before="120" w:after="120"/>
        <w:jc w:val="center"/>
        <w:outlineLvl w:val="2"/>
        <w:rPr>
          <w:rFonts w:ascii="Times New Roman" w:hAnsi="Times New Roman" w:cs="Times New Roman"/>
          <w:sz w:val="28"/>
          <w:szCs w:val="28"/>
        </w:rPr>
      </w:pPr>
      <w:r w:rsidRPr="00E170AB">
        <w:rPr>
          <w:rFonts w:ascii="Times New Roman" w:hAnsi="Times New Roman" w:cs="Times New Roman"/>
          <w:b/>
          <w:spacing w:val="2"/>
          <w:sz w:val="28"/>
          <w:szCs w:val="28"/>
        </w:rPr>
        <w:lastRenderedPageBreak/>
        <w:t>2</w:t>
      </w:r>
      <w:r w:rsidR="0036168F" w:rsidRPr="00E170AB">
        <w:rPr>
          <w:rFonts w:ascii="Times New Roman" w:hAnsi="Times New Roman" w:cs="Times New Roman"/>
          <w:b/>
          <w:spacing w:val="2"/>
          <w:sz w:val="28"/>
          <w:szCs w:val="28"/>
        </w:rPr>
        <w:t>.2.5. Программа коррекционной работы</w:t>
      </w:r>
    </w:p>
    <w:p w:rsidR="005633BC" w:rsidRPr="00E170AB" w:rsidRDefault="005633BC" w:rsidP="005633BC">
      <w:pPr>
        <w:pStyle w:val="afc"/>
        <w:spacing w:line="276" w:lineRule="auto"/>
        <w:ind w:firstLine="720"/>
        <w:jc w:val="center"/>
        <w:rPr>
          <w:caps w:val="0"/>
          <w:color w:val="0000FF"/>
        </w:rPr>
      </w:pPr>
      <w:r w:rsidRPr="00E170AB">
        <w:rPr>
          <w:b/>
          <w:caps w:val="0"/>
          <w:color w:val="auto"/>
        </w:rPr>
        <w:t>Цель коррекционной работы</w:t>
      </w:r>
    </w:p>
    <w:p w:rsidR="005633BC" w:rsidRPr="00E170AB" w:rsidRDefault="005633BC" w:rsidP="005633BC">
      <w:pPr>
        <w:pStyle w:val="a7"/>
        <w:spacing w:after="0"/>
        <w:ind w:firstLine="709"/>
        <w:jc w:val="both"/>
        <w:rPr>
          <w:rFonts w:ascii="Times New Roman" w:hAnsi="Times New Roman"/>
          <w:color w:val="auto"/>
          <w:sz w:val="28"/>
          <w:szCs w:val="28"/>
        </w:rPr>
      </w:pPr>
      <w:r w:rsidRPr="00E170AB">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РАС.</w:t>
      </w:r>
    </w:p>
    <w:p w:rsidR="005633BC" w:rsidRPr="00E170AB" w:rsidRDefault="005633BC" w:rsidP="005633BC">
      <w:pPr>
        <w:pStyle w:val="afc"/>
        <w:spacing w:line="276" w:lineRule="auto"/>
        <w:ind w:firstLine="709"/>
        <w:rPr>
          <w:caps w:val="0"/>
          <w:color w:val="auto"/>
        </w:rPr>
      </w:pPr>
      <w:r w:rsidRPr="00E170A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E170AB">
        <w:rPr>
          <w:caps w:val="0"/>
          <w:color w:val="auto"/>
        </w:rPr>
        <w:t>(интеллектуальными нарушениями)</w:t>
      </w:r>
      <w:r w:rsidRPr="00E170AB">
        <w:rPr>
          <w:caps w:val="0"/>
          <w:color w:val="auto"/>
          <w:kern w:val="28"/>
        </w:rPr>
        <w:t xml:space="preserve">.  </w:t>
      </w:r>
    </w:p>
    <w:p w:rsidR="005633BC" w:rsidRPr="00E170AB" w:rsidRDefault="005633BC" w:rsidP="005633BC">
      <w:pPr>
        <w:tabs>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E170AB">
        <w:rPr>
          <w:rFonts w:ascii="Times New Roman" w:hAnsi="Times New Roman" w:cs="Times New Roman"/>
          <w:color w:val="auto"/>
          <w:sz w:val="28"/>
          <w:szCs w:val="28"/>
        </w:rPr>
        <w:t>психолого-медико-педагогического</w:t>
      </w:r>
      <w:r w:rsidRPr="00E170A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633BC" w:rsidRPr="00E170AB" w:rsidRDefault="005633BC" w:rsidP="005633BC">
      <w:pPr>
        <w:tabs>
          <w:tab w:val="left" w:pos="0"/>
        </w:tabs>
        <w:spacing w:after="0"/>
        <w:ind w:firstLine="709"/>
        <w:jc w:val="both"/>
        <w:rPr>
          <w:rFonts w:ascii="Times New Roman" w:hAnsi="Times New Roman" w:cs="Times New Roman"/>
          <w:color w:val="auto"/>
          <w:kern w:val="28"/>
          <w:sz w:val="28"/>
          <w:szCs w:val="28"/>
          <w:u w:val="single"/>
        </w:rPr>
      </w:pPr>
      <w:bookmarkStart w:id="2" w:name="bookmark187"/>
      <w:r w:rsidRPr="00E170AB">
        <w:rPr>
          <w:rFonts w:ascii="Times New Roman" w:hAnsi="Times New Roman" w:cs="Times New Roman"/>
          <w:color w:val="auto"/>
          <w:kern w:val="28"/>
          <w:sz w:val="28"/>
          <w:szCs w:val="28"/>
          <w:u w:val="single"/>
        </w:rPr>
        <w:t>Задачи коррекционной работы:</w:t>
      </w:r>
      <w:bookmarkEnd w:id="2"/>
    </w:p>
    <w:p w:rsidR="005633BC" w:rsidRPr="00E170AB" w:rsidRDefault="005633BC" w:rsidP="005633BC">
      <w:pPr>
        <w:tabs>
          <w:tab w:val="left" w:pos="720"/>
          <w:tab w:val="left" w:pos="1080"/>
        </w:tabs>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5633BC" w:rsidRPr="00E170AB" w:rsidRDefault="005633BC" w:rsidP="005633BC">
      <w:pPr>
        <w:tabs>
          <w:tab w:val="left" w:pos="720"/>
          <w:tab w:val="left" w:pos="1080"/>
        </w:tabs>
        <w:spacing w:after="0"/>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Осуществление индивидуально ориентированной психолого-медико-пе</w:t>
      </w:r>
      <w:r w:rsidRPr="00E170AB">
        <w:rPr>
          <w:rFonts w:ascii="Times New Roman" w:hAnsi="Times New Roman" w:cs="Times New Roman"/>
          <w:color w:val="auto"/>
          <w:sz w:val="28"/>
          <w:szCs w:val="28"/>
        </w:rPr>
        <w:softHyphen/>
        <w:t>да</w:t>
      </w:r>
      <w:r w:rsidRPr="00E170AB">
        <w:rPr>
          <w:rFonts w:ascii="Times New Roman" w:hAnsi="Times New Roman" w:cs="Times New Roman"/>
          <w:color w:val="auto"/>
          <w:sz w:val="28"/>
          <w:szCs w:val="28"/>
        </w:rPr>
        <w:softHyphen/>
        <w:t>го</w:t>
      </w:r>
      <w:r w:rsidRPr="00E170AB">
        <w:rPr>
          <w:rFonts w:ascii="Times New Roman" w:hAnsi="Times New Roman" w:cs="Times New Roman"/>
          <w:color w:val="auto"/>
          <w:sz w:val="28"/>
          <w:szCs w:val="28"/>
        </w:rPr>
        <w:softHyphen/>
        <w:t>ги</w:t>
      </w:r>
      <w:r w:rsidRPr="00E170AB">
        <w:rPr>
          <w:rFonts w:ascii="Times New Roman" w:hAnsi="Times New Roman" w:cs="Times New Roman"/>
          <w:color w:val="auto"/>
          <w:sz w:val="28"/>
          <w:szCs w:val="28"/>
        </w:rPr>
        <w:softHyphen/>
        <w:t>че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E170AB">
        <w:rPr>
          <w:rFonts w:ascii="Times New Roman" w:hAnsi="Times New Roman" w:cs="Times New Roman"/>
          <w:color w:val="auto"/>
          <w:sz w:val="28"/>
          <w:szCs w:val="28"/>
        </w:rPr>
        <w:softHyphen/>
        <w:t>хо</w:t>
      </w:r>
      <w:r w:rsidRPr="00E170A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E170AB">
        <w:rPr>
          <w:rFonts w:ascii="Times New Roman" w:hAnsi="Times New Roman" w:cs="Times New Roman"/>
          <w:color w:val="auto"/>
          <w:kern w:val="28"/>
          <w:sz w:val="28"/>
          <w:szCs w:val="28"/>
        </w:rPr>
        <w:softHyphen/>
        <w:t>ди</w:t>
      </w:r>
      <w:r w:rsidRPr="00E170AB">
        <w:rPr>
          <w:rFonts w:ascii="Times New Roman" w:hAnsi="Times New Roman" w:cs="Times New Roman"/>
          <w:color w:val="auto"/>
          <w:kern w:val="28"/>
          <w:sz w:val="28"/>
          <w:szCs w:val="28"/>
        </w:rPr>
        <w:softHyphen/>
        <w:t>ви</w:t>
      </w:r>
      <w:r w:rsidRPr="00E170AB">
        <w:rPr>
          <w:rFonts w:ascii="Times New Roman" w:hAnsi="Times New Roman" w:cs="Times New Roman"/>
          <w:color w:val="auto"/>
          <w:kern w:val="28"/>
          <w:sz w:val="28"/>
          <w:szCs w:val="28"/>
        </w:rPr>
        <w:softHyphen/>
        <w:t>ду</w:t>
      </w:r>
      <w:r w:rsidRPr="00E170AB">
        <w:rPr>
          <w:rFonts w:ascii="Times New Roman" w:hAnsi="Times New Roman" w:cs="Times New Roman"/>
          <w:color w:val="auto"/>
          <w:kern w:val="28"/>
          <w:sz w:val="28"/>
          <w:szCs w:val="28"/>
        </w:rPr>
        <w:softHyphen/>
        <w:t>аль</w:t>
      </w:r>
      <w:r w:rsidRPr="00E170AB">
        <w:rPr>
          <w:rFonts w:ascii="Times New Roman" w:hAnsi="Times New Roman" w:cs="Times New Roman"/>
          <w:color w:val="auto"/>
          <w:kern w:val="28"/>
          <w:sz w:val="28"/>
          <w:szCs w:val="28"/>
        </w:rPr>
        <w:softHyphen/>
        <w:t>ных и групповых занятий для детей с</w:t>
      </w:r>
      <w:r w:rsidRPr="00E170AB">
        <w:rPr>
          <w:rFonts w:ascii="Times New Roman" w:hAnsi="Times New Roman" w:cs="Times New Roman"/>
          <w:color w:val="auto"/>
          <w:sz w:val="28"/>
          <w:szCs w:val="28"/>
        </w:rPr>
        <w:t xml:space="preserve"> учетом индивидуальных и типологических осо</w:t>
      </w:r>
      <w:r w:rsidRPr="00E170AB">
        <w:rPr>
          <w:rFonts w:ascii="Times New Roman" w:hAnsi="Times New Roman" w:cs="Times New Roman"/>
          <w:color w:val="auto"/>
          <w:sz w:val="28"/>
          <w:szCs w:val="28"/>
        </w:rPr>
        <w:softHyphen/>
        <w:t>бе</w:t>
      </w:r>
      <w:r w:rsidRPr="00E170A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E170AB">
        <w:rPr>
          <w:rFonts w:ascii="Times New Roman" w:hAnsi="Times New Roman" w:cs="Times New Roman"/>
          <w:color w:val="auto"/>
          <w:kern w:val="28"/>
          <w:sz w:val="28"/>
          <w:szCs w:val="28"/>
        </w:rPr>
        <w:t>;</w:t>
      </w:r>
    </w:p>
    <w:p w:rsidR="005633BC" w:rsidRPr="00E170AB" w:rsidRDefault="005633BC" w:rsidP="005633BC">
      <w:pPr>
        <w:pStyle w:val="afc"/>
        <w:tabs>
          <w:tab w:val="left" w:pos="-180"/>
          <w:tab w:val="left" w:pos="0"/>
        </w:tabs>
        <w:spacing w:line="276" w:lineRule="auto"/>
        <w:ind w:firstLine="709"/>
        <w:rPr>
          <w:caps w:val="0"/>
          <w:color w:val="auto"/>
        </w:rPr>
      </w:pPr>
      <w:r w:rsidRPr="00E170AB">
        <w:rPr>
          <w:caps w:val="0"/>
          <w:color w:val="auto"/>
        </w:rPr>
        <w:t>Реализация системы мероприятий по социальной адаптации обучающихся с РАС;</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w:t>
      </w:r>
      <w:r w:rsidRPr="00E170AB">
        <w:rPr>
          <w:rFonts w:ascii="Times New Roman" w:hAnsi="Times New Roman" w:cs="Times New Roman"/>
          <w:color w:val="auto"/>
          <w:kern w:val="28"/>
          <w:sz w:val="28"/>
          <w:szCs w:val="28"/>
        </w:rPr>
        <w:softHyphen/>
        <w:t>дицинским, со</w:t>
      </w:r>
      <w:r w:rsidRPr="00E170AB">
        <w:rPr>
          <w:rFonts w:ascii="Times New Roman" w:hAnsi="Times New Roman" w:cs="Times New Roman"/>
          <w:color w:val="auto"/>
          <w:kern w:val="28"/>
          <w:sz w:val="28"/>
          <w:szCs w:val="28"/>
        </w:rPr>
        <w:softHyphen/>
        <w:t>ци</w:t>
      </w:r>
      <w:r w:rsidRPr="00E170AB">
        <w:rPr>
          <w:rFonts w:ascii="Times New Roman" w:hAnsi="Times New Roman" w:cs="Times New Roman"/>
          <w:color w:val="auto"/>
          <w:kern w:val="28"/>
          <w:sz w:val="28"/>
          <w:szCs w:val="28"/>
        </w:rPr>
        <w:softHyphen/>
        <w:t>аль</w:t>
      </w:r>
      <w:r w:rsidRPr="00E170A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E170AB">
        <w:rPr>
          <w:rFonts w:ascii="Times New Roman" w:hAnsi="Times New Roman" w:cs="Times New Roman"/>
          <w:color w:val="auto"/>
          <w:kern w:val="28"/>
          <w:sz w:val="28"/>
          <w:szCs w:val="28"/>
        </w:rPr>
        <w:softHyphen/>
        <w:t>че</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ем.</w:t>
      </w:r>
    </w:p>
    <w:p w:rsidR="005633BC" w:rsidRPr="00E170AB" w:rsidRDefault="005633BC" w:rsidP="005633BC">
      <w:pPr>
        <w:pStyle w:val="afc"/>
        <w:spacing w:line="276" w:lineRule="auto"/>
        <w:ind w:firstLine="709"/>
        <w:rPr>
          <w:caps w:val="0"/>
          <w:color w:val="auto"/>
          <w:kern w:val="28"/>
          <w:u w:val="single"/>
        </w:rPr>
      </w:pPr>
      <w:bookmarkStart w:id="3" w:name="bookmark188"/>
      <w:r w:rsidRPr="00E170AB">
        <w:rPr>
          <w:caps w:val="0"/>
          <w:color w:val="auto"/>
          <w:u w:val="single"/>
        </w:rPr>
        <w:t xml:space="preserve">Принципы </w:t>
      </w:r>
      <w:bookmarkEnd w:id="3"/>
      <w:r w:rsidRPr="00E170AB">
        <w:rPr>
          <w:caps w:val="0"/>
          <w:color w:val="auto"/>
          <w:kern w:val="28"/>
          <w:u w:val="single"/>
        </w:rPr>
        <w:t>коррекционной работы:</w:t>
      </w:r>
    </w:p>
    <w:p w:rsidR="005633BC" w:rsidRPr="00E170AB" w:rsidRDefault="005633BC" w:rsidP="005633BC">
      <w:pPr>
        <w:pStyle w:val="a7"/>
        <w:spacing w:after="0"/>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t xml:space="preserve">Принцип </w:t>
      </w:r>
      <w:r w:rsidRPr="00E170AB">
        <w:rPr>
          <w:rFonts w:ascii="Times New Roman" w:hAnsi="Times New Roman" w:cs="Times New Roman"/>
          <w:i/>
          <w:color w:val="auto"/>
          <w:sz w:val="28"/>
          <w:szCs w:val="28"/>
        </w:rPr>
        <w:t>приоритетности интересов</w:t>
      </w:r>
      <w:r w:rsidRPr="00E170AB">
        <w:rPr>
          <w:rFonts w:ascii="Times New Roman" w:hAnsi="Times New Roman" w:cs="Times New Roman"/>
          <w:caps/>
          <w:color w:val="auto"/>
          <w:sz w:val="28"/>
          <w:szCs w:val="28"/>
        </w:rPr>
        <w:t xml:space="preserve"> </w:t>
      </w:r>
      <w:r w:rsidRPr="00E170AB">
        <w:rPr>
          <w:rFonts w:ascii="Times New Roman" w:hAnsi="Times New Roman" w:cs="Times New Roman"/>
          <w:color w:val="auto"/>
          <w:sz w:val="28"/>
          <w:szCs w:val="28"/>
        </w:rPr>
        <w:t>обучающегося</w:t>
      </w:r>
      <w:r w:rsidRPr="00E170AB">
        <w:rPr>
          <w:rFonts w:ascii="Times New Roman" w:hAnsi="Times New Roman" w:cs="Times New Roman"/>
          <w:caps/>
          <w:color w:val="auto"/>
          <w:sz w:val="28"/>
          <w:szCs w:val="28"/>
        </w:rPr>
        <w:t xml:space="preserve"> </w:t>
      </w:r>
      <w:r w:rsidRPr="00E170AB">
        <w:rPr>
          <w:rFonts w:ascii="Times New Roman" w:hAnsi="Times New Roman" w:cs="Times New Roman"/>
          <w:color w:val="auto"/>
          <w:sz w:val="28"/>
          <w:szCs w:val="28"/>
        </w:rPr>
        <w:t>определяет от</w:t>
      </w:r>
      <w:r w:rsidRPr="00E170AB">
        <w:rPr>
          <w:rFonts w:ascii="Times New Roman" w:hAnsi="Times New Roman" w:cs="Times New Roman"/>
          <w:color w:val="auto"/>
          <w:sz w:val="28"/>
          <w:szCs w:val="28"/>
        </w:rPr>
        <w:softHyphen/>
        <w:t>но</w:t>
      </w:r>
      <w:r w:rsidRPr="00E170AB">
        <w:rPr>
          <w:rFonts w:ascii="Times New Roman" w:hAnsi="Times New Roman" w:cs="Times New Roman"/>
          <w:color w:val="auto"/>
          <w:sz w:val="28"/>
          <w:szCs w:val="28"/>
        </w:rPr>
        <w:softHyphen/>
        <w:t>ше</w:t>
      </w:r>
      <w:r w:rsidRPr="00E170AB">
        <w:rPr>
          <w:rFonts w:ascii="Times New Roman" w:hAnsi="Times New Roman" w:cs="Times New Roman"/>
          <w:color w:val="auto"/>
          <w:sz w:val="28"/>
          <w:szCs w:val="28"/>
        </w:rPr>
        <w:softHyphen/>
        <w:t>ние работников организации, которые призваны</w:t>
      </w:r>
      <w:r w:rsidRPr="00E170AB">
        <w:rPr>
          <w:rFonts w:ascii="Times New Roman" w:hAnsi="Times New Roman" w:cs="Times New Roman"/>
          <w:caps/>
          <w:color w:val="auto"/>
          <w:sz w:val="28"/>
          <w:szCs w:val="28"/>
        </w:rPr>
        <w:t xml:space="preserve"> </w:t>
      </w:r>
      <w:r w:rsidRPr="00E170AB">
        <w:rPr>
          <w:rFonts w:ascii="Times New Roman" w:hAnsi="Times New Roman" w:cs="Times New Roman"/>
          <w:color w:val="auto"/>
          <w:sz w:val="28"/>
          <w:szCs w:val="28"/>
        </w:rPr>
        <w:t>оказывать каждому обу</w:t>
      </w:r>
      <w:r w:rsidRPr="00E170AB">
        <w:rPr>
          <w:rFonts w:ascii="Times New Roman" w:hAnsi="Times New Roman" w:cs="Times New Roman"/>
          <w:color w:val="auto"/>
          <w:sz w:val="28"/>
          <w:szCs w:val="28"/>
        </w:rPr>
        <w:softHyphen/>
        <w:t>ча</w:t>
      </w:r>
      <w:r w:rsidRPr="00E170AB">
        <w:rPr>
          <w:rFonts w:ascii="Times New Roman" w:hAnsi="Times New Roman" w:cs="Times New Roman"/>
          <w:color w:val="auto"/>
          <w:sz w:val="28"/>
          <w:szCs w:val="28"/>
        </w:rPr>
        <w:softHyphen/>
        <w:t>ю</w:t>
      </w:r>
      <w:r w:rsidRPr="00E170AB">
        <w:rPr>
          <w:rFonts w:ascii="Times New Roman" w:hAnsi="Times New Roman" w:cs="Times New Roman"/>
          <w:color w:val="auto"/>
          <w:sz w:val="28"/>
          <w:szCs w:val="28"/>
        </w:rPr>
        <w:softHyphen/>
        <w:t>щемуся</w:t>
      </w:r>
      <w:r w:rsidRPr="00E170AB">
        <w:rPr>
          <w:rFonts w:ascii="Times New Roman" w:hAnsi="Times New Roman" w:cs="Times New Roman"/>
          <w:caps/>
          <w:color w:val="auto"/>
          <w:sz w:val="28"/>
          <w:szCs w:val="28"/>
        </w:rPr>
        <w:t xml:space="preserve"> </w:t>
      </w:r>
      <w:r w:rsidRPr="00E170AB">
        <w:rPr>
          <w:rFonts w:ascii="Times New Roman" w:hAnsi="Times New Roman" w:cs="Times New Roman"/>
          <w:color w:val="auto"/>
          <w:sz w:val="28"/>
          <w:szCs w:val="28"/>
        </w:rPr>
        <w:t xml:space="preserve">помощь в развитии с учетом его индивидуальных образовательных потребностей </w:t>
      </w:r>
      <w:r w:rsidRPr="00E170AB">
        <w:rPr>
          <w:rFonts w:ascii="Times New Roman" w:hAnsi="Times New Roman" w:cs="Times New Roman"/>
          <w:sz w:val="28"/>
          <w:szCs w:val="28"/>
        </w:rPr>
        <w:t>на основе эмоционального контакта, практического взаимодействия и совместного осмысления происходящих событий.</w:t>
      </w:r>
    </w:p>
    <w:p w:rsidR="005633BC" w:rsidRPr="00E170AB" w:rsidRDefault="005633BC" w:rsidP="005633BC">
      <w:pPr>
        <w:pStyle w:val="a7"/>
        <w:spacing w:after="0"/>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lastRenderedPageBreak/>
        <w:t>Принцип</w:t>
      </w:r>
      <w:r w:rsidRPr="00E170AB">
        <w:rPr>
          <w:rStyle w:val="15"/>
          <w:rFonts w:cs="Times New Roman"/>
          <w:iCs/>
          <w:caps w:val="0"/>
          <w:color w:val="auto"/>
          <w:sz w:val="28"/>
          <w:szCs w:val="28"/>
        </w:rPr>
        <w:t xml:space="preserve"> системности -</w:t>
      </w:r>
      <w:r w:rsidRPr="00E170AB">
        <w:rPr>
          <w:rFonts w:ascii="Times New Roman" w:hAnsi="Times New Roman" w:cs="Times New Roman"/>
          <w:color w:val="auto"/>
          <w:sz w:val="28"/>
          <w:szCs w:val="28"/>
        </w:rPr>
        <w:t xml:space="preserve"> обеспечивает единство всех элементов кор</w:t>
      </w:r>
      <w:r w:rsidRPr="00E170AB">
        <w:rPr>
          <w:rFonts w:ascii="Times New Roman" w:hAnsi="Times New Roman" w:cs="Times New Roman"/>
          <w:color w:val="auto"/>
          <w:sz w:val="28"/>
          <w:szCs w:val="28"/>
        </w:rPr>
        <w:softHyphen/>
        <w:t>рек</w:t>
      </w:r>
      <w:r w:rsidRPr="00E170AB">
        <w:rPr>
          <w:rFonts w:ascii="Times New Roman" w:hAnsi="Times New Roman" w:cs="Times New Roman"/>
          <w:color w:val="auto"/>
          <w:sz w:val="28"/>
          <w:szCs w:val="28"/>
        </w:rPr>
        <w:softHyphen/>
        <w:t>ци</w:t>
      </w:r>
      <w:r w:rsidRPr="00E170A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E170A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E170AB">
        <w:rPr>
          <w:rFonts w:ascii="Times New Roman" w:hAnsi="Times New Roman" w:cs="Times New Roman"/>
          <w:caps/>
          <w:color w:val="auto"/>
          <w:sz w:val="28"/>
          <w:szCs w:val="28"/>
        </w:rPr>
        <w:t xml:space="preserve"> </w:t>
      </w:r>
    </w:p>
    <w:p w:rsidR="005633BC" w:rsidRPr="00E170AB" w:rsidRDefault="005633BC" w:rsidP="005633BC">
      <w:pPr>
        <w:pStyle w:val="a7"/>
        <w:spacing w:after="0"/>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t>Принцип</w:t>
      </w:r>
      <w:r w:rsidRPr="00E170AB">
        <w:rPr>
          <w:rStyle w:val="15"/>
          <w:rFonts w:cs="Times New Roman"/>
          <w:iCs/>
          <w:caps w:val="0"/>
          <w:color w:val="auto"/>
          <w:sz w:val="28"/>
          <w:szCs w:val="28"/>
        </w:rPr>
        <w:t xml:space="preserve"> непрерывности </w:t>
      </w:r>
      <w:r w:rsidRPr="00E170A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E170AB">
        <w:rPr>
          <w:rFonts w:ascii="Times New Roman" w:hAnsi="Times New Roman" w:cs="Times New Roman"/>
          <w:caps/>
          <w:color w:val="auto"/>
          <w:sz w:val="28"/>
          <w:szCs w:val="28"/>
        </w:rPr>
        <w:t>.</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Style w:val="15"/>
          <w:rFonts w:cs="Times New Roman"/>
          <w:iCs/>
          <w:caps w:val="0"/>
          <w:color w:val="auto"/>
          <w:sz w:val="28"/>
          <w:szCs w:val="28"/>
        </w:rPr>
        <w:t>вариативности</w:t>
      </w:r>
      <w:r w:rsidRPr="00E170AB">
        <w:rPr>
          <w:rFonts w:ascii="Times New Roman" w:hAnsi="Times New Roman" w:cs="Times New Roman"/>
          <w:caps/>
          <w:color w:val="auto"/>
          <w:sz w:val="28"/>
          <w:szCs w:val="28"/>
        </w:rPr>
        <w:t xml:space="preserve"> </w:t>
      </w:r>
      <w:r w:rsidRPr="00E170AB">
        <w:rPr>
          <w:rFonts w:ascii="Times New Roman" w:hAnsi="Times New Roman" w:cs="Times New Roman"/>
          <w:color w:val="auto"/>
          <w:kern w:val="28"/>
          <w:sz w:val="28"/>
          <w:szCs w:val="28"/>
        </w:rPr>
        <w:t>предполагает создание вариативных программ кор</w:t>
      </w:r>
      <w:r w:rsidRPr="00E170AB">
        <w:rPr>
          <w:rFonts w:ascii="Times New Roman" w:hAnsi="Times New Roman" w:cs="Times New Roman"/>
          <w:color w:val="auto"/>
          <w:kern w:val="28"/>
          <w:sz w:val="28"/>
          <w:szCs w:val="28"/>
        </w:rPr>
        <w:softHyphen/>
        <w:t>ре</w:t>
      </w:r>
      <w:r w:rsidRPr="00E170AB">
        <w:rPr>
          <w:rFonts w:ascii="Times New Roman" w:hAnsi="Times New Roman" w:cs="Times New Roman"/>
          <w:color w:val="auto"/>
          <w:kern w:val="28"/>
          <w:sz w:val="28"/>
          <w:szCs w:val="28"/>
        </w:rPr>
        <w:softHyphen/>
        <w:t>к</w:t>
      </w:r>
      <w:r w:rsidRPr="00E170AB">
        <w:rPr>
          <w:rFonts w:ascii="Times New Roman" w:hAnsi="Times New Roman" w:cs="Times New Roman"/>
          <w:color w:val="auto"/>
          <w:kern w:val="28"/>
          <w:sz w:val="28"/>
          <w:szCs w:val="28"/>
        </w:rPr>
        <w:softHyphen/>
        <w:t>ци</w:t>
      </w:r>
      <w:r w:rsidRPr="00E170AB">
        <w:rPr>
          <w:rFonts w:ascii="Times New Roman" w:hAnsi="Times New Roman" w:cs="Times New Roman"/>
          <w:color w:val="auto"/>
          <w:kern w:val="28"/>
          <w:sz w:val="28"/>
          <w:szCs w:val="28"/>
        </w:rPr>
        <w:softHyphen/>
        <w:t>он</w:t>
      </w:r>
      <w:r w:rsidRPr="00E170A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E170AB">
        <w:rPr>
          <w:rFonts w:ascii="Times New Roman" w:hAnsi="Times New Roman" w:cs="Times New Roman"/>
          <w:color w:val="auto"/>
          <w:kern w:val="28"/>
          <w:sz w:val="28"/>
          <w:szCs w:val="28"/>
        </w:rPr>
        <w:softHyphen/>
        <w:t>мо</w:t>
      </w:r>
      <w:r w:rsidRPr="00E170AB">
        <w:rPr>
          <w:rFonts w:ascii="Times New Roman" w:hAnsi="Times New Roman" w:cs="Times New Roman"/>
          <w:color w:val="auto"/>
          <w:kern w:val="28"/>
          <w:sz w:val="28"/>
          <w:szCs w:val="28"/>
        </w:rPr>
        <w:softHyphen/>
        <w:t>ж</w:t>
      </w:r>
      <w:r w:rsidRPr="00E170AB">
        <w:rPr>
          <w:rFonts w:ascii="Times New Roman" w:hAnsi="Times New Roman" w:cs="Times New Roman"/>
          <w:color w:val="auto"/>
          <w:kern w:val="28"/>
          <w:sz w:val="28"/>
          <w:szCs w:val="28"/>
        </w:rPr>
        <w:softHyphen/>
        <w:t>но</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 xml:space="preserve">тей психофизического развития. </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Fonts w:ascii="Times New Roman" w:hAnsi="Times New Roman" w:cs="Times New Roman"/>
          <w:i/>
          <w:color w:val="auto"/>
          <w:kern w:val="28"/>
          <w:sz w:val="28"/>
          <w:szCs w:val="28"/>
        </w:rPr>
        <w:t>единства психолого-педагогических и медицинских средств</w:t>
      </w:r>
      <w:r w:rsidRPr="00E170AB">
        <w:rPr>
          <w:rFonts w:ascii="Times New Roman" w:hAnsi="Times New Roman" w:cs="Times New Roman"/>
          <w:color w:val="auto"/>
          <w:kern w:val="28"/>
          <w:sz w:val="28"/>
          <w:szCs w:val="28"/>
        </w:rPr>
        <w:t>, обе</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пе</w:t>
      </w:r>
      <w:r w:rsidRPr="00E170AB">
        <w:rPr>
          <w:rFonts w:ascii="Times New Roman" w:hAnsi="Times New Roman" w:cs="Times New Roman"/>
          <w:color w:val="auto"/>
          <w:kern w:val="28"/>
          <w:sz w:val="28"/>
          <w:szCs w:val="28"/>
        </w:rPr>
        <w:softHyphen/>
        <w:t>чи</w:t>
      </w:r>
      <w:r w:rsidRPr="00E170AB">
        <w:rPr>
          <w:rFonts w:ascii="Times New Roman" w:hAnsi="Times New Roman" w:cs="Times New Roman"/>
          <w:color w:val="auto"/>
          <w:kern w:val="28"/>
          <w:sz w:val="28"/>
          <w:szCs w:val="28"/>
        </w:rPr>
        <w:softHyphen/>
        <w:t>ва</w:t>
      </w:r>
      <w:r w:rsidRPr="00E170AB">
        <w:rPr>
          <w:rFonts w:ascii="Times New Roman" w:hAnsi="Times New Roman" w:cs="Times New Roman"/>
          <w:color w:val="auto"/>
          <w:kern w:val="28"/>
          <w:sz w:val="28"/>
          <w:szCs w:val="28"/>
        </w:rPr>
        <w:softHyphen/>
        <w:t>ю</w:t>
      </w:r>
      <w:r w:rsidRPr="00E170A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E170A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Fonts w:ascii="Times New Roman" w:hAnsi="Times New Roman" w:cs="Times New Roman"/>
          <w:i/>
          <w:color w:val="auto"/>
          <w:kern w:val="28"/>
          <w:sz w:val="28"/>
          <w:szCs w:val="28"/>
        </w:rPr>
        <w:t>сотрудничества с семьей</w:t>
      </w:r>
      <w:r w:rsidRPr="00E170AB">
        <w:rPr>
          <w:rFonts w:ascii="Times New Roman" w:hAnsi="Times New Roman" w:cs="Times New Roman"/>
          <w:color w:val="auto"/>
          <w:kern w:val="28"/>
          <w:sz w:val="28"/>
          <w:szCs w:val="28"/>
        </w:rPr>
        <w:t xml:space="preserve"> основан на признании семьи как важ</w:t>
      </w:r>
      <w:r w:rsidRPr="00E170AB">
        <w:rPr>
          <w:rFonts w:ascii="Times New Roman" w:hAnsi="Times New Roman" w:cs="Times New Roman"/>
          <w:color w:val="auto"/>
          <w:kern w:val="28"/>
          <w:sz w:val="28"/>
          <w:szCs w:val="28"/>
        </w:rPr>
        <w:softHyphen/>
        <w:t>ного уча</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т</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ка коррекционной работы, оказывающего существенное вли</w:t>
      </w:r>
      <w:r w:rsidRPr="00E170AB">
        <w:rPr>
          <w:rFonts w:ascii="Times New Roman" w:hAnsi="Times New Roman" w:cs="Times New Roman"/>
          <w:color w:val="auto"/>
          <w:kern w:val="28"/>
          <w:sz w:val="28"/>
          <w:szCs w:val="28"/>
        </w:rPr>
        <w:softHyphen/>
        <w:t>яние на процесс раз</w:t>
      </w:r>
      <w:r w:rsidRPr="00E170AB">
        <w:rPr>
          <w:rFonts w:ascii="Times New Roman" w:hAnsi="Times New Roman" w:cs="Times New Roman"/>
          <w:color w:val="auto"/>
          <w:kern w:val="28"/>
          <w:sz w:val="28"/>
          <w:szCs w:val="28"/>
        </w:rPr>
        <w:softHyphen/>
        <w:t>ви</w:t>
      </w:r>
      <w:r w:rsidRPr="00E170AB">
        <w:rPr>
          <w:rFonts w:ascii="Times New Roman" w:hAnsi="Times New Roman" w:cs="Times New Roman"/>
          <w:color w:val="auto"/>
          <w:kern w:val="28"/>
          <w:sz w:val="28"/>
          <w:szCs w:val="28"/>
        </w:rPr>
        <w:softHyphen/>
        <w:t>тия ребенка и успешность его интеграции в общество.</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t xml:space="preserve">Специфика организации коррекционной работы с обучающимися с РАС </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sz w:val="28"/>
          <w:szCs w:val="28"/>
        </w:rPr>
        <w:t>Коррекционная работа с обучающимися</w:t>
      </w:r>
      <w:r w:rsidRPr="00E170AB">
        <w:rPr>
          <w:rFonts w:ascii="Times New Roman" w:hAnsi="Times New Roman" w:cs="Times New Roman"/>
          <w:color w:val="auto"/>
          <w:kern w:val="28"/>
          <w:sz w:val="28"/>
          <w:szCs w:val="28"/>
        </w:rPr>
        <w:t xml:space="preserve"> с РАС проводится:</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образовательного процесса через содержание и ор</w:t>
      </w:r>
      <w:r w:rsidRPr="00E170AB">
        <w:rPr>
          <w:rFonts w:ascii="Times New Roman" w:hAnsi="Times New Roman" w:cs="Times New Roman"/>
          <w:color w:val="auto"/>
          <w:kern w:val="28"/>
          <w:sz w:val="28"/>
          <w:szCs w:val="28"/>
        </w:rPr>
        <w:softHyphen/>
        <w:t>га</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633BC" w:rsidRPr="00E170AB" w:rsidRDefault="005633BC" w:rsidP="005633BC">
      <w:pPr>
        <w:tabs>
          <w:tab w:val="left" w:pos="-180"/>
          <w:tab w:val="left" w:pos="0"/>
        </w:tabs>
        <w:spacing w:after="0"/>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психологического и социально-педагогического со</w:t>
      </w:r>
      <w:r w:rsidRPr="00E170AB">
        <w:rPr>
          <w:rFonts w:ascii="Times New Roman" w:hAnsi="Times New Roman" w:cs="Times New Roman"/>
          <w:color w:val="auto"/>
          <w:kern w:val="28"/>
          <w:sz w:val="28"/>
          <w:szCs w:val="28"/>
        </w:rPr>
        <w:softHyphen/>
        <w:t>про</w:t>
      </w:r>
      <w:r w:rsidRPr="00E170AB">
        <w:rPr>
          <w:rFonts w:ascii="Times New Roman" w:hAnsi="Times New Roman" w:cs="Times New Roman"/>
          <w:color w:val="auto"/>
          <w:kern w:val="28"/>
          <w:sz w:val="28"/>
          <w:szCs w:val="28"/>
        </w:rPr>
        <w:softHyphen/>
        <w:t>вож</w:t>
      </w:r>
      <w:r w:rsidRPr="00E170AB">
        <w:rPr>
          <w:rFonts w:ascii="Times New Roman" w:hAnsi="Times New Roman" w:cs="Times New Roman"/>
          <w:color w:val="auto"/>
          <w:kern w:val="28"/>
          <w:sz w:val="28"/>
          <w:szCs w:val="28"/>
        </w:rPr>
        <w:softHyphen/>
        <w:t xml:space="preserve">дения </w:t>
      </w:r>
      <w:r w:rsidRPr="00E170AB">
        <w:rPr>
          <w:rFonts w:ascii="Times New Roman" w:hAnsi="Times New Roman" w:cs="Times New Roman"/>
          <w:color w:val="auto"/>
          <w:sz w:val="28"/>
          <w:szCs w:val="28"/>
        </w:rPr>
        <w:t>обучающихся.</w:t>
      </w:r>
    </w:p>
    <w:p w:rsidR="005633BC" w:rsidRPr="00E170AB" w:rsidRDefault="005633BC" w:rsidP="005633BC">
      <w:pPr>
        <w:tabs>
          <w:tab w:val="left" w:pos="-180"/>
          <w:tab w:val="left" w:pos="0"/>
        </w:tabs>
        <w:spacing w:after="0"/>
        <w:ind w:firstLine="709"/>
        <w:jc w:val="center"/>
        <w:rPr>
          <w:rFonts w:ascii="Times New Roman" w:hAnsi="Times New Roman" w:cs="Times New Roman"/>
          <w:sz w:val="28"/>
          <w:szCs w:val="28"/>
        </w:rPr>
      </w:pPr>
      <w:r w:rsidRPr="00E170AB">
        <w:rPr>
          <w:rFonts w:ascii="Times New Roman" w:hAnsi="Times New Roman" w:cs="Times New Roman"/>
          <w:b/>
          <w:i/>
          <w:sz w:val="28"/>
          <w:szCs w:val="28"/>
        </w:rPr>
        <w:t>Характеристика основных направлений коррекционной работы</w:t>
      </w:r>
    </w:p>
    <w:p w:rsidR="005633BC" w:rsidRPr="00E170AB" w:rsidRDefault="005633BC" w:rsidP="005633BC">
      <w:pPr>
        <w:pStyle w:val="a7"/>
        <w:ind w:firstLine="720"/>
        <w:jc w:val="both"/>
        <w:rPr>
          <w:rFonts w:ascii="Times New Roman" w:hAnsi="Times New Roman"/>
          <w:sz w:val="28"/>
          <w:szCs w:val="28"/>
        </w:rPr>
      </w:pPr>
      <w:r w:rsidRPr="00E170AB">
        <w:rPr>
          <w:rFonts w:ascii="Times New Roman" w:hAnsi="Times New Roman"/>
          <w:sz w:val="28"/>
          <w:szCs w:val="28"/>
        </w:rPr>
        <w:t>Программа коррекционной работы  включает в себя взаимосвязанные направления (модули).    Данные направления отражают её основное содержание:</w:t>
      </w:r>
    </w:p>
    <w:p w:rsidR="005633BC" w:rsidRPr="00E170AB" w:rsidRDefault="005633BC" w:rsidP="005633BC">
      <w:pPr>
        <w:pStyle w:val="a7"/>
        <w:ind w:firstLine="567"/>
        <w:jc w:val="both"/>
        <w:rPr>
          <w:rFonts w:ascii="Times New Roman" w:hAnsi="Times New Roman"/>
          <w:sz w:val="28"/>
          <w:szCs w:val="28"/>
        </w:rPr>
      </w:pPr>
      <w:r w:rsidRPr="00E170AB">
        <w:rPr>
          <w:rFonts w:ascii="Times New Roman" w:hAnsi="Times New Roman"/>
          <w:sz w:val="28"/>
          <w:szCs w:val="28"/>
        </w:rPr>
        <w:t>1.</w:t>
      </w:r>
      <w:r w:rsidRPr="00E170AB">
        <w:rPr>
          <w:rFonts w:ascii="Times New Roman" w:hAnsi="Times New Roman"/>
          <w:sz w:val="28"/>
          <w:szCs w:val="28"/>
          <w:lang w:val="en-US"/>
        </w:rPr>
        <w:t> </w:t>
      </w:r>
      <w:r w:rsidRPr="00E170AB">
        <w:rPr>
          <w:rFonts w:ascii="Times New Roman" w:hAnsi="Times New Roman"/>
          <w:i/>
          <w:iCs/>
          <w:sz w:val="28"/>
          <w:szCs w:val="28"/>
        </w:rPr>
        <w:t>Диагностическая работа</w:t>
      </w:r>
      <w:r w:rsidRPr="00E170AB">
        <w:rPr>
          <w:rFonts w:ascii="Times New Roman" w:hAnsi="Times New Roman"/>
          <w:iCs/>
          <w:sz w:val="28"/>
          <w:szCs w:val="28"/>
        </w:rPr>
        <w:t>, которая</w:t>
      </w:r>
      <w:r w:rsidRPr="00E170AB">
        <w:rPr>
          <w:rFonts w:ascii="Times New Roman" w:hAnsi="Times New Roman"/>
          <w:sz w:val="28"/>
          <w:szCs w:val="28"/>
        </w:rP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rsidR="005633BC" w:rsidRPr="00E170AB" w:rsidRDefault="005633BC" w:rsidP="005633BC">
      <w:pPr>
        <w:pStyle w:val="a7"/>
        <w:ind w:firstLine="567"/>
        <w:jc w:val="both"/>
        <w:rPr>
          <w:rFonts w:ascii="Times New Roman" w:hAnsi="Times New Roman"/>
          <w:sz w:val="28"/>
          <w:szCs w:val="28"/>
        </w:rPr>
      </w:pPr>
      <w:r w:rsidRPr="00E170AB">
        <w:rPr>
          <w:rFonts w:ascii="Times New Roman" w:hAnsi="Times New Roman"/>
          <w:sz w:val="28"/>
          <w:szCs w:val="28"/>
        </w:rPr>
        <w:t>2.</w:t>
      </w:r>
      <w:r w:rsidRPr="00E170AB">
        <w:rPr>
          <w:rFonts w:ascii="Times New Roman" w:hAnsi="Times New Roman"/>
          <w:sz w:val="28"/>
          <w:szCs w:val="28"/>
          <w:lang w:val="en-US"/>
        </w:rPr>
        <w:t> </w:t>
      </w:r>
      <w:r w:rsidRPr="00E170AB">
        <w:rPr>
          <w:rFonts w:ascii="Times New Roman" w:hAnsi="Times New Roman"/>
          <w:i/>
          <w:sz w:val="28"/>
          <w:szCs w:val="28"/>
        </w:rPr>
        <w:t>К</w:t>
      </w:r>
      <w:r w:rsidRPr="00E170AB">
        <w:rPr>
          <w:rFonts w:ascii="Times New Roman" w:hAnsi="Times New Roman"/>
          <w:iCs/>
          <w:sz w:val="28"/>
          <w:szCs w:val="28"/>
        </w:rPr>
        <w:t>о</w:t>
      </w:r>
      <w:r w:rsidRPr="00E170AB">
        <w:rPr>
          <w:rFonts w:ascii="Times New Roman" w:hAnsi="Times New Roman"/>
          <w:i/>
          <w:iCs/>
          <w:sz w:val="28"/>
          <w:szCs w:val="28"/>
        </w:rPr>
        <w:t>ррекционно-развивающая работа</w:t>
      </w:r>
      <w:r w:rsidRPr="00E170AB">
        <w:rPr>
          <w:rFonts w:ascii="Times New Roman" w:hAnsi="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633BC" w:rsidRPr="00E170AB" w:rsidRDefault="005633BC" w:rsidP="005633BC">
      <w:pPr>
        <w:pStyle w:val="a7"/>
        <w:ind w:firstLine="720"/>
        <w:jc w:val="both"/>
        <w:rPr>
          <w:rFonts w:ascii="Times New Roman" w:hAnsi="Times New Roman"/>
          <w:sz w:val="28"/>
          <w:szCs w:val="28"/>
        </w:rPr>
      </w:pPr>
      <w:r w:rsidRPr="00E170AB">
        <w:rPr>
          <w:rFonts w:ascii="Times New Roman" w:hAnsi="Times New Roman"/>
          <w:sz w:val="28"/>
          <w:szCs w:val="28"/>
        </w:rPr>
        <w:t>3.</w:t>
      </w:r>
      <w:r w:rsidRPr="00E170AB">
        <w:rPr>
          <w:rFonts w:ascii="Times New Roman" w:hAnsi="Times New Roman"/>
          <w:sz w:val="28"/>
          <w:szCs w:val="28"/>
          <w:lang w:val="en-US"/>
        </w:rPr>
        <w:t> </w:t>
      </w:r>
      <w:r w:rsidRPr="00E170AB">
        <w:rPr>
          <w:rFonts w:ascii="Times New Roman" w:hAnsi="Times New Roman"/>
          <w:i/>
          <w:iCs/>
          <w:sz w:val="28"/>
          <w:szCs w:val="28"/>
        </w:rPr>
        <w:t>Консультативная работа</w:t>
      </w:r>
      <w:r w:rsidRPr="00E170AB">
        <w:rPr>
          <w:rFonts w:ascii="Times New Roman" w:hAnsi="Times New Roman"/>
          <w:sz w:val="28"/>
          <w:szCs w:val="28"/>
        </w:rPr>
        <w:t xml:space="preserve"> обеспечивает непрерывность специального сопровождения детей с РАС и их семей по вопросам реализации </w:t>
      </w:r>
      <w:r w:rsidRPr="00E170AB">
        <w:rPr>
          <w:rFonts w:ascii="Times New Roman" w:hAnsi="Times New Roman"/>
          <w:sz w:val="28"/>
          <w:szCs w:val="28"/>
        </w:rPr>
        <w:lastRenderedPageBreak/>
        <w:t>дифференцированных психолого-педагогических условий обучения, воспитания, коррекции, развития и социализации обучающихся.</w:t>
      </w:r>
    </w:p>
    <w:p w:rsidR="005633BC" w:rsidRPr="00E170AB" w:rsidRDefault="005633BC" w:rsidP="005633BC">
      <w:pPr>
        <w:pStyle w:val="a7"/>
        <w:ind w:firstLine="567"/>
        <w:jc w:val="both"/>
        <w:rPr>
          <w:rFonts w:ascii="Times New Roman" w:hAnsi="Times New Roman"/>
          <w:sz w:val="28"/>
          <w:szCs w:val="28"/>
        </w:rPr>
      </w:pPr>
      <w:r w:rsidRPr="00E170AB">
        <w:rPr>
          <w:rFonts w:ascii="Times New Roman" w:hAnsi="Times New Roman"/>
          <w:sz w:val="28"/>
          <w:szCs w:val="28"/>
        </w:rPr>
        <w:t>4.</w:t>
      </w:r>
      <w:r w:rsidRPr="00E170AB">
        <w:rPr>
          <w:rFonts w:ascii="Times New Roman" w:hAnsi="Times New Roman"/>
          <w:sz w:val="28"/>
          <w:szCs w:val="28"/>
          <w:lang w:val="en-US"/>
        </w:rPr>
        <w:t> </w:t>
      </w:r>
      <w:r w:rsidRPr="00E170AB">
        <w:rPr>
          <w:rFonts w:ascii="Times New Roman" w:hAnsi="Times New Roman"/>
          <w:i/>
          <w:iCs/>
          <w:sz w:val="28"/>
          <w:szCs w:val="28"/>
        </w:rPr>
        <w:t>Информационно-просветительская работа</w:t>
      </w:r>
      <w:r w:rsidRPr="00E170AB">
        <w:rPr>
          <w:rFonts w:ascii="Times New Roman" w:hAnsi="Times New Roman"/>
          <w:sz w:val="28"/>
          <w:szCs w:val="28"/>
        </w:rPr>
        <w:t xml:space="preserve"> предполагает осу</w:t>
      </w:r>
      <w:r w:rsidRPr="00E170AB">
        <w:rPr>
          <w:rFonts w:ascii="Times New Roman" w:hAnsi="Times New Roman"/>
          <w:sz w:val="28"/>
          <w:szCs w:val="28"/>
        </w:rPr>
        <w:softHyphen/>
        <w:t>щес</w:t>
      </w:r>
      <w:r w:rsidRPr="00E170AB">
        <w:rPr>
          <w:rFonts w:ascii="Times New Roman" w:hAnsi="Times New Roman"/>
          <w:sz w:val="28"/>
          <w:szCs w:val="28"/>
        </w:rPr>
        <w:softHyphen/>
        <w:t>т</w:t>
      </w:r>
      <w:r w:rsidRPr="00E170AB">
        <w:rPr>
          <w:rFonts w:ascii="Times New Roman" w:hAnsi="Times New Roman"/>
          <w:sz w:val="28"/>
          <w:szCs w:val="28"/>
        </w:rPr>
        <w:softHyphen/>
        <w:t>в</w:t>
      </w:r>
      <w:r w:rsidRPr="00E170AB">
        <w:rPr>
          <w:rFonts w:ascii="Times New Roman" w:hAnsi="Times New Roman"/>
          <w:sz w:val="28"/>
          <w:szCs w:val="28"/>
        </w:rPr>
        <w:softHyphen/>
        <w:t>ле</w:t>
      </w:r>
      <w:r w:rsidRPr="00E170AB">
        <w:rPr>
          <w:rFonts w:ascii="Times New Roman" w:hAnsi="Times New Roman"/>
          <w:sz w:val="28"/>
          <w:szCs w:val="28"/>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5633BC" w:rsidRPr="00E170AB" w:rsidRDefault="005633BC" w:rsidP="005633BC">
      <w:pPr>
        <w:pStyle w:val="a7"/>
        <w:ind w:firstLine="567"/>
        <w:jc w:val="both"/>
        <w:rPr>
          <w:rFonts w:ascii="Times New Roman" w:hAnsi="Times New Roman"/>
          <w:iCs/>
          <w:sz w:val="28"/>
          <w:szCs w:val="28"/>
        </w:rPr>
      </w:pPr>
      <w:r w:rsidRPr="00E170AB">
        <w:rPr>
          <w:rFonts w:ascii="Times New Roman" w:hAnsi="Times New Roman"/>
          <w:iCs/>
          <w:sz w:val="28"/>
          <w:szCs w:val="28"/>
        </w:rPr>
        <w:t xml:space="preserve">5. </w:t>
      </w:r>
      <w:r w:rsidRPr="00E170AB">
        <w:rPr>
          <w:rFonts w:ascii="Times New Roman" w:hAnsi="Times New Roman"/>
          <w:i/>
          <w:iCs/>
          <w:sz w:val="28"/>
          <w:szCs w:val="28"/>
        </w:rPr>
        <w:t>Социально-педагогическое сопровождение</w:t>
      </w:r>
      <w:r w:rsidRPr="00E170AB">
        <w:rPr>
          <w:rFonts w:ascii="Times New Roman" w:hAnsi="Times New Roman"/>
          <w:iCs/>
          <w:sz w:val="28"/>
          <w:szCs w:val="28"/>
        </w:rPr>
        <w:t xml:space="preserve"> представляет собой взаимодействие социального педагога и воспитанника и/или его родителей (законных представителей), направленное на создание условий и обеспечение наиболее целесообразной помощи и поддержки.</w:t>
      </w:r>
    </w:p>
    <w:p w:rsidR="005633BC" w:rsidRPr="00E170AB" w:rsidRDefault="005633BC" w:rsidP="005633BC">
      <w:pPr>
        <w:suppressAutoHyphens w:val="0"/>
        <w:spacing w:after="0" w:line="240" w:lineRule="auto"/>
        <w:jc w:val="center"/>
        <w:rPr>
          <w:rFonts w:ascii="Times New Roman" w:eastAsia="@Arial Unicode MS" w:hAnsi="Times New Roman" w:cs="Times New Roman"/>
          <w:b/>
          <w:color w:val="auto"/>
          <w:kern w:val="0"/>
          <w:sz w:val="28"/>
          <w:szCs w:val="28"/>
          <w:lang w:eastAsia="ru-RU"/>
        </w:rPr>
      </w:pPr>
      <w:r w:rsidRPr="00E170AB">
        <w:rPr>
          <w:rFonts w:ascii="Times New Roman" w:eastAsia="@Arial Unicode MS" w:hAnsi="Times New Roman" w:cs="Times New Roman"/>
          <w:b/>
          <w:color w:val="auto"/>
          <w:kern w:val="0"/>
          <w:sz w:val="28"/>
          <w:szCs w:val="28"/>
          <w:lang w:eastAsia="ru-RU"/>
        </w:rPr>
        <w:t>Характеристика содержания модулей</w:t>
      </w:r>
    </w:p>
    <w:p w:rsidR="005633BC" w:rsidRPr="00E170AB" w:rsidRDefault="005633BC" w:rsidP="005633BC">
      <w:pPr>
        <w:pStyle w:val="a7"/>
        <w:ind w:firstLine="567"/>
        <w:rPr>
          <w:rFonts w:ascii="Times New Roman" w:hAnsi="Times New Roman"/>
          <w:iCs/>
          <w:sz w:val="28"/>
          <w:szCs w:val="28"/>
        </w:rPr>
      </w:pPr>
    </w:p>
    <w:p w:rsidR="005633BC" w:rsidRPr="00E170AB" w:rsidRDefault="005633BC" w:rsidP="005633BC">
      <w:pPr>
        <w:pStyle w:val="a7"/>
        <w:ind w:firstLine="567"/>
        <w:rPr>
          <w:rFonts w:ascii="Times New Roman" w:hAnsi="Times New Roman"/>
          <w:iCs/>
          <w:sz w:val="28"/>
          <w:szCs w:val="28"/>
        </w:rPr>
      </w:pPr>
      <w:r w:rsidRPr="00E170AB">
        <w:rPr>
          <w:rFonts w:ascii="Times New Roman" w:hAnsi="Times New Roman"/>
          <w:iCs/>
          <w:sz w:val="28"/>
          <w:szCs w:val="28"/>
        </w:rPr>
        <w:t>Диагностический модуль</w:t>
      </w:r>
    </w:p>
    <w:p w:rsidR="005633BC" w:rsidRPr="00E170AB" w:rsidRDefault="005633BC" w:rsidP="005633BC">
      <w:pPr>
        <w:pStyle w:val="a7"/>
        <w:ind w:firstLine="567"/>
        <w:jc w:val="both"/>
        <w:rPr>
          <w:rFonts w:ascii="Times New Roman" w:hAnsi="Times New Roman"/>
          <w:iCs/>
          <w:sz w:val="28"/>
          <w:szCs w:val="28"/>
        </w:rPr>
      </w:pPr>
      <w:r w:rsidRPr="00E170AB">
        <w:rPr>
          <w:rFonts w:ascii="Times New Roman" w:hAnsi="Times New Roman"/>
          <w:iCs/>
          <w:sz w:val="28"/>
          <w:szCs w:val="28"/>
        </w:rPr>
        <w:t>Цель: выявление характера и интенсивности трудностей развития обучающихся, проведение комплексного обследования и подготовка рекомендаций по оказанию психолого-медико-педагогической помощи.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80"/>
        <w:gridCol w:w="1841"/>
        <w:gridCol w:w="139"/>
        <w:gridCol w:w="1260"/>
        <w:gridCol w:w="1861"/>
      </w:tblGrid>
      <w:tr w:rsidR="005633BC" w:rsidRPr="00E170AB" w:rsidTr="005633BC">
        <w:tc>
          <w:tcPr>
            <w:tcW w:w="1800" w:type="dxa"/>
          </w:tcPr>
          <w:p w:rsidR="005633BC" w:rsidRPr="00E170AB" w:rsidRDefault="005633BC" w:rsidP="006772FD">
            <w:pPr>
              <w:suppressAutoHyphens w:val="0"/>
              <w:spacing w:after="0" w:line="240" w:lineRule="auto"/>
              <w:jc w:val="both"/>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Задачи (направления)   </w:t>
            </w:r>
          </w:p>
          <w:p w:rsidR="005633BC" w:rsidRPr="00E170AB" w:rsidRDefault="005633BC" w:rsidP="006772FD">
            <w:pPr>
              <w:suppressAutoHyphens w:val="0"/>
              <w:spacing w:after="0" w:line="240" w:lineRule="auto"/>
              <w:jc w:val="both"/>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деятельности</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ные</w:t>
            </w:r>
            <w:proofErr w:type="spellEnd"/>
          </w:p>
        </w:tc>
      </w:tr>
      <w:tr w:rsidR="005633BC" w:rsidRPr="00E170AB" w:rsidTr="005633BC">
        <w:tc>
          <w:tcPr>
            <w:tcW w:w="9781" w:type="dxa"/>
            <w:gridSpan w:val="6"/>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Медицинская диагностика</w:t>
            </w:r>
          </w:p>
        </w:tc>
      </w:tr>
      <w:tr w:rsidR="005633BC" w:rsidRPr="00E170AB" w:rsidTr="000B294E">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Определение состояния физического и психического здоровья детей.</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Выявление состояния физического и психического здоровья детей.</w:t>
            </w:r>
          </w:p>
        </w:tc>
        <w:tc>
          <w:tcPr>
            <w:tcW w:w="184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Изучение истории развития ребенка,  беседа с родителями,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наблюдение классного руководите</w:t>
            </w:r>
            <w:r w:rsidR="000B294E">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ля</w:t>
            </w:r>
          </w:p>
        </w:tc>
        <w:tc>
          <w:tcPr>
            <w:tcW w:w="1399"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Классный руководитель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Медицинс</w:t>
            </w:r>
            <w:proofErr w:type="spellEnd"/>
            <w:r w:rsidR="000B294E">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кий работник</w:t>
            </w:r>
          </w:p>
        </w:tc>
      </w:tr>
      <w:tr w:rsidR="005633BC" w:rsidRPr="00E170AB" w:rsidTr="005633BC">
        <w:tc>
          <w:tcPr>
            <w:tcW w:w="9781" w:type="dxa"/>
            <w:gridSpan w:val="6"/>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Психолого-педагогическая диагностика</w:t>
            </w:r>
          </w:p>
        </w:tc>
      </w:tr>
      <w:tr w:rsidR="005633BC" w:rsidRPr="00E170AB" w:rsidTr="000B294E">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Первичная диагностика </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Создание банка данных обучающихся, нуждающихся в специализированной помощи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84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Наблюдение,  психологические занятия;</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анкетирование  родителей, беседы с </w:t>
            </w:r>
            <w:r w:rsidRPr="00E170AB">
              <w:rPr>
                <w:rFonts w:ascii="Times New Roman" w:eastAsia="@Arial Unicode MS" w:hAnsi="Times New Roman" w:cs="Times New Roman"/>
                <w:color w:val="auto"/>
                <w:kern w:val="0"/>
                <w:sz w:val="28"/>
                <w:szCs w:val="28"/>
                <w:lang w:eastAsia="ru-RU"/>
              </w:rPr>
              <w:lastRenderedPageBreak/>
              <w:t>педагогами</w:t>
            </w:r>
          </w:p>
        </w:tc>
        <w:tc>
          <w:tcPr>
            <w:tcW w:w="1399"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Сентябрь</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 - 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Учитель-логопед</w:t>
            </w:r>
          </w:p>
        </w:tc>
      </w:tr>
      <w:tr w:rsidR="005633BC" w:rsidRPr="00E170AB" w:rsidTr="000B294E">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 xml:space="preserve">Углубленная  диагностика </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Получение объективных сведений об обучающихся на основании о</w:t>
            </w:r>
            <w:r w:rsidRPr="00E170AB">
              <w:rPr>
                <w:rFonts w:ascii="Times New Roman" w:eastAsia="Times New Roman" w:hAnsi="Times New Roman" w:cs="Times New Roman"/>
                <w:color w:val="auto"/>
                <w:kern w:val="0"/>
                <w:sz w:val="28"/>
                <w:szCs w:val="28"/>
                <w:lang w:eastAsia="ru-RU"/>
              </w:rPr>
              <w:t>бследования актуального уровня психического и речевого развития, определение зоны ближайшего развития.</w:t>
            </w:r>
          </w:p>
        </w:tc>
        <w:tc>
          <w:tcPr>
            <w:tcW w:w="184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Диагностирование</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Заполнение диагностических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карт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399"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 - октябрь</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Учитель-логопед</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0B294E">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Анализ причин </w:t>
            </w:r>
            <w:proofErr w:type="spellStart"/>
            <w:r w:rsidRPr="00E170AB">
              <w:rPr>
                <w:rFonts w:ascii="Times New Roman" w:eastAsia="@Arial Unicode MS" w:hAnsi="Times New Roman" w:cs="Times New Roman"/>
                <w:color w:val="auto"/>
                <w:kern w:val="0"/>
                <w:sz w:val="28"/>
                <w:szCs w:val="28"/>
                <w:lang w:eastAsia="ru-RU"/>
              </w:rPr>
              <w:t>возникнове</w:t>
            </w:r>
            <w:r w:rsidR="000B294E">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ния</w:t>
            </w:r>
            <w:proofErr w:type="spellEnd"/>
            <w:r w:rsidRPr="00E170AB">
              <w:rPr>
                <w:rFonts w:ascii="Times New Roman" w:eastAsia="@Arial Unicode MS" w:hAnsi="Times New Roman" w:cs="Times New Roman"/>
                <w:color w:val="auto"/>
                <w:kern w:val="0"/>
                <w:sz w:val="28"/>
                <w:szCs w:val="28"/>
                <w:lang w:eastAsia="ru-RU"/>
              </w:rPr>
              <w:t xml:space="preserve"> трудностей в обучении.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Выявление резервных </w:t>
            </w:r>
            <w:proofErr w:type="spellStart"/>
            <w:r w:rsidRPr="00E170AB">
              <w:rPr>
                <w:rFonts w:ascii="Times New Roman" w:eastAsia="@Arial Unicode MS" w:hAnsi="Times New Roman" w:cs="Times New Roman"/>
                <w:color w:val="auto"/>
                <w:kern w:val="0"/>
                <w:sz w:val="28"/>
                <w:szCs w:val="28"/>
                <w:lang w:eastAsia="ru-RU"/>
              </w:rPr>
              <w:t>возможнос</w:t>
            </w:r>
            <w:r w:rsidR="000B294E">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тей</w:t>
            </w:r>
            <w:proofErr w:type="spellEnd"/>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Выбор индивидуальной образовательной траектории для решения имеющихся проблем</w:t>
            </w:r>
          </w:p>
        </w:tc>
        <w:tc>
          <w:tcPr>
            <w:tcW w:w="184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Составление карт индивидуальной</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работы</w:t>
            </w:r>
          </w:p>
        </w:tc>
        <w:tc>
          <w:tcPr>
            <w:tcW w:w="1399"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Октябрь - ноябрь</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5633BC">
        <w:tc>
          <w:tcPr>
            <w:tcW w:w="9781" w:type="dxa"/>
            <w:gridSpan w:val="6"/>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Социально – педагогическая диагностика</w:t>
            </w:r>
          </w:p>
        </w:tc>
      </w:tr>
      <w:tr w:rsidR="005633BC" w:rsidRPr="00E170AB" w:rsidTr="000B294E">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Определение уровня организованности ребенка; уровня знаний по предметам</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Получение объективной информации об организованности ребенка, его умении учиться, уровне знаний по предметам,</w:t>
            </w:r>
          </w:p>
          <w:p w:rsidR="005633BC" w:rsidRPr="00E170AB" w:rsidRDefault="005633BC" w:rsidP="006772FD">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о мотивации учебной деятельности, трудностях в овладении новым материалом, </w:t>
            </w:r>
            <w:r w:rsidRPr="00E170AB">
              <w:rPr>
                <w:rFonts w:ascii="Times New Roman" w:eastAsia="@Arial Unicode MS" w:hAnsi="Times New Roman" w:cs="Times New Roman"/>
                <w:color w:val="auto"/>
                <w:kern w:val="0"/>
                <w:sz w:val="28"/>
                <w:szCs w:val="28"/>
                <w:lang w:eastAsia="ru-RU"/>
              </w:rPr>
              <w:t xml:space="preserve">особенностях личности, </w:t>
            </w:r>
            <w:r w:rsidRPr="00E170AB">
              <w:rPr>
                <w:rFonts w:ascii="Times New Roman" w:eastAsia="Times New Roman" w:hAnsi="Times New Roman" w:cs="Times New Roman"/>
                <w:color w:val="auto"/>
                <w:kern w:val="0"/>
                <w:sz w:val="28"/>
                <w:szCs w:val="28"/>
                <w:lang w:eastAsia="ru-RU"/>
              </w:rPr>
              <w:t>эмоционально- волевой сфере, соблюдении правил поведения в обществе,  о</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взаимоотношениях с коллективом, о нарушениях в поведении, уровне </w:t>
            </w:r>
            <w:r w:rsidRPr="00E170AB">
              <w:rPr>
                <w:rFonts w:ascii="Times New Roman" w:eastAsia="Times New Roman" w:hAnsi="Times New Roman" w:cs="Times New Roman"/>
                <w:color w:val="auto"/>
                <w:kern w:val="0"/>
                <w:sz w:val="28"/>
                <w:szCs w:val="28"/>
                <w:lang w:eastAsia="ru-RU"/>
              </w:rPr>
              <w:lastRenderedPageBreak/>
              <w:t>притязаний и самооценке.</w:t>
            </w:r>
          </w:p>
        </w:tc>
        <w:tc>
          <w:tcPr>
            <w:tcW w:w="1841" w:type="dxa"/>
          </w:tcPr>
          <w:p w:rsidR="005633BC" w:rsidRPr="00E170AB" w:rsidRDefault="005633BC" w:rsidP="006772FD">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lastRenderedPageBreak/>
              <w:t>Посещение семьи ребенка,</w:t>
            </w:r>
          </w:p>
          <w:p w:rsidR="005633BC" w:rsidRPr="00E170AB" w:rsidRDefault="005633BC" w:rsidP="006772FD">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наблюдение за ребенком в различных видах деятельности, изучение работ ученика, анкетирование по выявлению школьных трудностей, </w:t>
            </w:r>
          </w:p>
          <w:p w:rsidR="005633BC" w:rsidRPr="00E170AB" w:rsidRDefault="005633BC" w:rsidP="006772FD">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беседа с родителями и учителями- предметниками.</w:t>
            </w:r>
          </w:p>
          <w:p w:rsidR="005633BC" w:rsidRPr="00E170AB" w:rsidRDefault="005633BC" w:rsidP="006772FD">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Анкета для родителей и </w:t>
            </w:r>
            <w:r w:rsidRPr="00E170AB">
              <w:rPr>
                <w:rFonts w:ascii="Times New Roman" w:eastAsia="Times New Roman" w:hAnsi="Times New Roman" w:cs="Times New Roman"/>
                <w:color w:val="auto"/>
                <w:kern w:val="0"/>
                <w:sz w:val="28"/>
                <w:szCs w:val="28"/>
                <w:lang w:eastAsia="ru-RU"/>
              </w:rPr>
              <w:lastRenderedPageBreak/>
              <w:t>учителей.</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Составление психолог-педагогической характеристики.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399" w:type="dxa"/>
            <w:gridSpan w:val="2"/>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Сентябрь - октябрь</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w:t>
            </w:r>
          </w:p>
        </w:tc>
      </w:tr>
    </w:tbl>
    <w:p w:rsidR="005633BC" w:rsidRPr="00E170AB" w:rsidRDefault="005633BC" w:rsidP="005633BC">
      <w:pPr>
        <w:pStyle w:val="a7"/>
        <w:ind w:firstLine="567"/>
        <w:rPr>
          <w:rFonts w:ascii="Times New Roman" w:hAnsi="Times New Roman"/>
          <w:iCs/>
          <w:sz w:val="28"/>
          <w:szCs w:val="28"/>
        </w:rPr>
      </w:pPr>
    </w:p>
    <w:p w:rsidR="005633BC" w:rsidRPr="00E170AB" w:rsidRDefault="005633BC" w:rsidP="005633BC">
      <w:pPr>
        <w:pStyle w:val="a7"/>
        <w:ind w:firstLine="720"/>
        <w:rPr>
          <w:rFonts w:ascii="Times New Roman" w:hAnsi="Times New Roman"/>
          <w:b/>
          <w:sz w:val="28"/>
          <w:szCs w:val="28"/>
        </w:rPr>
      </w:pPr>
      <w:r w:rsidRPr="00E170AB">
        <w:rPr>
          <w:rFonts w:ascii="Times New Roman" w:hAnsi="Times New Roman"/>
          <w:b/>
          <w:sz w:val="28"/>
          <w:szCs w:val="28"/>
        </w:rPr>
        <w:t>Коррекционно-развивающий модуль</w:t>
      </w:r>
    </w:p>
    <w:p w:rsidR="005633BC" w:rsidRPr="00E170AB" w:rsidRDefault="005633BC" w:rsidP="005633BC">
      <w:pPr>
        <w:pStyle w:val="a7"/>
        <w:ind w:firstLine="720"/>
        <w:jc w:val="both"/>
        <w:rPr>
          <w:rFonts w:ascii="Times New Roman" w:hAnsi="Times New Roman"/>
          <w:sz w:val="28"/>
          <w:szCs w:val="28"/>
        </w:rPr>
      </w:pPr>
      <w:r w:rsidRPr="00E170AB">
        <w:rPr>
          <w:rFonts w:ascii="Times New Roman" w:hAnsi="Times New Roman"/>
          <w:sz w:val="28"/>
          <w:szCs w:val="28"/>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обучающихся.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880"/>
        <w:gridCol w:w="1980"/>
        <w:gridCol w:w="1260"/>
        <w:gridCol w:w="1861"/>
      </w:tblGrid>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(направления)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деятельности</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ные</w:t>
            </w:r>
            <w:proofErr w:type="spellEnd"/>
          </w:p>
        </w:tc>
      </w:tr>
      <w:tr w:rsidR="005633BC" w:rsidRPr="00E170AB" w:rsidTr="006772FD">
        <w:tc>
          <w:tcPr>
            <w:tcW w:w="9923" w:type="dxa"/>
            <w:gridSpan w:val="5"/>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Психолого-педагогическая работа</w:t>
            </w:r>
          </w:p>
        </w:tc>
      </w:tr>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Обеспечение педагогического </w:t>
            </w:r>
            <w:proofErr w:type="spellStart"/>
            <w:r w:rsidRPr="00E170AB">
              <w:rPr>
                <w:rFonts w:ascii="Times New Roman" w:eastAsia="@Arial Unicode MS" w:hAnsi="Times New Roman" w:cs="Times New Roman"/>
                <w:color w:val="auto"/>
                <w:kern w:val="0"/>
                <w:sz w:val="28"/>
                <w:szCs w:val="28"/>
                <w:lang w:eastAsia="ru-RU"/>
              </w:rPr>
              <w:t>сопровожде</w:t>
            </w:r>
            <w:r w:rsidR="003015F5">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ния</w:t>
            </w:r>
            <w:proofErr w:type="spellEnd"/>
            <w:r w:rsidRPr="00E170AB">
              <w:rPr>
                <w:rFonts w:ascii="Times New Roman" w:eastAsia="@Arial Unicode MS" w:hAnsi="Times New Roman" w:cs="Times New Roman"/>
                <w:color w:val="auto"/>
                <w:kern w:val="0"/>
                <w:sz w:val="28"/>
                <w:szCs w:val="28"/>
                <w:lang w:eastAsia="ru-RU"/>
              </w:rPr>
              <w:t xml:space="preserve"> обучающихся</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Планы, программы</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Осуществле</w:t>
            </w:r>
            <w:r w:rsidR="003015F5">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ние</w:t>
            </w:r>
            <w:proofErr w:type="spellEnd"/>
            <w:r w:rsidRPr="00E170AB">
              <w:rPr>
                <w:rFonts w:ascii="Times New Roman" w:eastAsia="@Arial Unicode MS" w:hAnsi="Times New Roman" w:cs="Times New Roman"/>
                <w:color w:val="auto"/>
                <w:kern w:val="0"/>
                <w:sz w:val="28"/>
                <w:szCs w:val="28"/>
                <w:lang w:eastAsia="ru-RU"/>
              </w:rPr>
              <w:t xml:space="preserve"> психолого- педагогического мониторинга достижений школьника.</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Выбор оптимальных для развития ребёнка с умственной отсталостью коррекционных методик, методов и приёмов обучения в соответствии с его особыми образовательными потребностями;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социальная защита </w:t>
            </w:r>
            <w:r w:rsidRPr="00E170AB">
              <w:rPr>
                <w:rFonts w:ascii="Times New Roman" w:eastAsia="@Arial Unicode MS" w:hAnsi="Times New Roman" w:cs="Times New Roman"/>
                <w:color w:val="auto"/>
                <w:kern w:val="0"/>
                <w:sz w:val="28"/>
                <w:szCs w:val="28"/>
                <w:lang w:eastAsia="ru-RU"/>
              </w:rPr>
              <w:lastRenderedPageBreak/>
              <w:t>ребёнка в случаях неблагоприятных условий жизни при психотравмирующих обстоятельствах.</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В течение года</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Обеспечение психологического  сопровождения  обучающихся</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Позитивная динамика развиваемых параметров</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6772FD">
        <w:tc>
          <w:tcPr>
            <w:tcW w:w="9923" w:type="dxa"/>
            <w:gridSpan w:val="5"/>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Лечебно</w:t>
            </w:r>
            <w:proofErr w:type="spellEnd"/>
            <w:r w:rsidRPr="00E170AB">
              <w:rPr>
                <w:rFonts w:ascii="Times New Roman" w:eastAsia="@Arial Unicode MS" w:hAnsi="Times New Roman" w:cs="Times New Roman"/>
                <w:color w:val="auto"/>
                <w:kern w:val="0"/>
                <w:sz w:val="28"/>
                <w:szCs w:val="28"/>
                <w:lang w:eastAsia="ru-RU"/>
              </w:rPr>
              <w:t xml:space="preserve"> – профилактическая работа</w:t>
            </w:r>
          </w:p>
        </w:tc>
      </w:tr>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Создание условий для сохранения и укрепления здоровья обучающихся </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Позитивная динамика развиваемых параметров</w:t>
            </w:r>
          </w:p>
        </w:tc>
        <w:tc>
          <w:tcPr>
            <w:tcW w:w="1980" w:type="dxa"/>
          </w:tcPr>
          <w:p w:rsidR="005633BC" w:rsidRPr="00E170AB" w:rsidRDefault="005633BC" w:rsidP="008D027B">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Разработка  рекомендаций для педагогов и родителей по работе с </w:t>
            </w:r>
            <w:r w:rsidR="008D027B" w:rsidRPr="00E170AB">
              <w:rPr>
                <w:rFonts w:ascii="Times New Roman" w:eastAsia="@Arial Unicode MS" w:hAnsi="Times New Roman" w:cs="Times New Roman"/>
                <w:color w:val="auto"/>
                <w:kern w:val="0"/>
                <w:sz w:val="28"/>
                <w:szCs w:val="28"/>
                <w:lang w:eastAsia="ru-RU"/>
              </w:rPr>
              <w:t>РАС</w:t>
            </w:r>
            <w:r w:rsidRPr="00E170AB">
              <w:rPr>
                <w:rFonts w:ascii="Times New Roman" w:eastAsia="@Arial Unicode MS" w:hAnsi="Times New Roman" w:cs="Times New Roman"/>
                <w:color w:val="auto"/>
                <w:kern w:val="0"/>
                <w:sz w:val="28"/>
                <w:szCs w:val="28"/>
                <w:lang w:eastAsia="ru-RU"/>
              </w:rPr>
              <w:t xml:space="preserve">. Внедрение </w:t>
            </w:r>
            <w:proofErr w:type="spellStart"/>
            <w:r w:rsidRPr="00E170AB">
              <w:rPr>
                <w:rFonts w:ascii="Times New Roman" w:eastAsia="@Arial Unicode MS" w:hAnsi="Times New Roman" w:cs="Times New Roman"/>
                <w:color w:val="auto"/>
                <w:kern w:val="0"/>
                <w:sz w:val="28"/>
                <w:szCs w:val="28"/>
                <w:lang w:eastAsia="ru-RU"/>
              </w:rPr>
              <w:t>здоровьесберегающих</w:t>
            </w:r>
            <w:proofErr w:type="spellEnd"/>
            <w:r w:rsidRPr="00E170AB">
              <w:rPr>
                <w:rFonts w:ascii="Times New Roman" w:eastAsia="@Arial Unicode MS" w:hAnsi="Times New Roman" w:cs="Times New Roman"/>
                <w:color w:val="auto"/>
                <w:kern w:val="0"/>
                <w:sz w:val="28"/>
                <w:szCs w:val="28"/>
                <w:lang w:eastAsia="ru-RU"/>
              </w:rPr>
              <w:t xml:space="preserve"> технологий в образовательный процесс Организация  и проведение мероприятий, направленных на сохранение, профилактику здоровья и </w:t>
            </w:r>
            <w:r w:rsidRPr="00E170AB">
              <w:rPr>
                <w:rFonts w:ascii="Times New Roman" w:eastAsia="@Arial Unicode MS" w:hAnsi="Times New Roman" w:cs="Times New Roman"/>
                <w:color w:val="auto"/>
                <w:kern w:val="0"/>
                <w:sz w:val="28"/>
                <w:szCs w:val="28"/>
                <w:lang w:eastAsia="ru-RU"/>
              </w:rPr>
              <w:lastRenderedPageBreak/>
              <w:t>формирование  навыков здорового и безопасного образа жизни.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В течение года</w:t>
            </w:r>
          </w:p>
        </w:tc>
        <w:tc>
          <w:tcPr>
            <w:tcW w:w="1861"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Учителя-предметники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Медицинс</w:t>
            </w:r>
            <w:proofErr w:type="spellEnd"/>
            <w:r w:rsidR="00E368B8">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кий работник</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tc>
      </w:tr>
    </w:tbl>
    <w:p w:rsidR="005633BC" w:rsidRPr="00E170AB" w:rsidRDefault="005633BC" w:rsidP="005633BC">
      <w:pPr>
        <w:pStyle w:val="a7"/>
        <w:ind w:firstLine="720"/>
        <w:rPr>
          <w:rFonts w:ascii="Times New Roman" w:hAnsi="Times New Roman"/>
          <w:sz w:val="28"/>
          <w:szCs w:val="28"/>
        </w:rPr>
      </w:pPr>
    </w:p>
    <w:p w:rsidR="005633BC" w:rsidRPr="00E170AB" w:rsidRDefault="005633BC" w:rsidP="005633BC">
      <w:pPr>
        <w:pStyle w:val="a7"/>
        <w:ind w:firstLine="720"/>
        <w:rPr>
          <w:rFonts w:ascii="Times New Roman" w:hAnsi="Times New Roman"/>
          <w:b/>
          <w:sz w:val="28"/>
          <w:szCs w:val="28"/>
        </w:rPr>
      </w:pPr>
      <w:r w:rsidRPr="00E170AB">
        <w:rPr>
          <w:rFonts w:ascii="Times New Roman" w:hAnsi="Times New Roman"/>
          <w:b/>
          <w:sz w:val="28"/>
          <w:szCs w:val="28"/>
        </w:rPr>
        <w:t>Консультативный модуль</w:t>
      </w:r>
    </w:p>
    <w:p w:rsidR="005633BC" w:rsidRPr="00E170AB" w:rsidRDefault="005633BC" w:rsidP="005633BC">
      <w:pPr>
        <w:pStyle w:val="a7"/>
        <w:ind w:firstLine="720"/>
        <w:jc w:val="both"/>
        <w:rPr>
          <w:rFonts w:ascii="Times New Roman" w:hAnsi="Times New Roman"/>
          <w:sz w:val="28"/>
          <w:szCs w:val="28"/>
        </w:rPr>
      </w:pPr>
      <w:r w:rsidRPr="00E170AB">
        <w:rPr>
          <w:rFonts w:ascii="Times New Roman" w:hAnsi="Times New Roman"/>
          <w:sz w:val="28"/>
          <w:szCs w:val="28"/>
        </w:rPr>
        <w:t>Цель: обеспечение непрерывности специального индивидуального сопровождения детей с</w:t>
      </w:r>
      <w:r w:rsidRPr="00E170AB">
        <w:rPr>
          <w:rFonts w:ascii="Times New Roman" w:eastAsia="@Arial Unicode MS" w:hAnsi="Times New Roman"/>
          <w:color w:val="auto"/>
          <w:kern w:val="0"/>
          <w:sz w:val="28"/>
          <w:szCs w:val="28"/>
          <w:lang w:eastAsia="ru-RU"/>
        </w:rPr>
        <w:t xml:space="preserve"> </w:t>
      </w:r>
      <w:r w:rsidRPr="00E170AB">
        <w:rPr>
          <w:rFonts w:ascii="Times New Roman" w:hAnsi="Times New Roman"/>
          <w:sz w:val="28"/>
          <w:szCs w:val="28"/>
        </w:rPr>
        <w:t>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80"/>
        <w:gridCol w:w="1980"/>
        <w:gridCol w:w="1260"/>
        <w:gridCol w:w="2003"/>
      </w:tblGrid>
      <w:tr w:rsidR="005633BC" w:rsidRPr="00E170AB" w:rsidTr="00D22CB1">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(направления)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деятельности</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2003"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ные</w:t>
            </w:r>
            <w:proofErr w:type="spellEnd"/>
          </w:p>
        </w:tc>
      </w:tr>
      <w:tr w:rsidR="005633BC" w:rsidRPr="00E170AB" w:rsidTr="00D22CB1">
        <w:tc>
          <w:tcPr>
            <w:tcW w:w="1800" w:type="dxa"/>
          </w:tcPr>
          <w:p w:rsidR="005633BC" w:rsidRPr="00E170AB" w:rsidRDefault="005633BC" w:rsidP="006772FD">
            <w:pPr>
              <w:suppressAutoHyphens w:val="0"/>
              <w:spacing w:after="0" w:line="240" w:lineRule="auto"/>
              <w:jc w:val="both"/>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Консультиро-вание</w:t>
            </w:r>
            <w:proofErr w:type="spellEnd"/>
            <w:r w:rsidRPr="00E170AB">
              <w:rPr>
                <w:rFonts w:ascii="Times New Roman" w:eastAsia="@Arial Unicode MS" w:hAnsi="Times New Roman" w:cs="Times New Roman"/>
                <w:color w:val="auto"/>
                <w:kern w:val="0"/>
                <w:sz w:val="28"/>
                <w:szCs w:val="28"/>
                <w:lang w:eastAsia="ru-RU"/>
              </w:rPr>
              <w:t xml:space="preserve"> </w:t>
            </w:r>
            <w:proofErr w:type="spellStart"/>
            <w:r w:rsidRPr="00E170AB">
              <w:rPr>
                <w:rFonts w:ascii="Times New Roman" w:eastAsia="@Arial Unicode MS" w:hAnsi="Times New Roman" w:cs="Times New Roman"/>
                <w:color w:val="auto"/>
                <w:kern w:val="0"/>
                <w:sz w:val="28"/>
                <w:szCs w:val="28"/>
                <w:lang w:eastAsia="ru-RU"/>
              </w:rPr>
              <w:t>педагогичес</w:t>
            </w:r>
            <w:proofErr w:type="spellEnd"/>
            <w:r w:rsidRPr="00E170AB">
              <w:rPr>
                <w:rFonts w:ascii="Times New Roman" w:eastAsia="@Arial Unicode MS" w:hAnsi="Times New Roman" w:cs="Times New Roman"/>
                <w:color w:val="auto"/>
                <w:kern w:val="0"/>
                <w:sz w:val="28"/>
                <w:szCs w:val="28"/>
                <w:lang w:eastAsia="ru-RU"/>
              </w:rPr>
              <w:t>-ких работников по выбору индивидуально-ориентирован-</w:t>
            </w:r>
            <w:proofErr w:type="spellStart"/>
            <w:r w:rsidRPr="00E170AB">
              <w:rPr>
                <w:rFonts w:ascii="Times New Roman" w:eastAsia="@Arial Unicode MS" w:hAnsi="Times New Roman" w:cs="Times New Roman"/>
                <w:color w:val="auto"/>
                <w:kern w:val="0"/>
                <w:sz w:val="28"/>
                <w:szCs w:val="28"/>
                <w:lang w:eastAsia="ru-RU"/>
              </w:rPr>
              <w:t>ных</w:t>
            </w:r>
            <w:proofErr w:type="spellEnd"/>
            <w:r w:rsidRPr="00E170AB">
              <w:rPr>
                <w:rFonts w:ascii="Times New Roman" w:eastAsia="@Arial Unicode MS" w:hAnsi="Times New Roman" w:cs="Times New Roman"/>
                <w:color w:val="auto"/>
                <w:kern w:val="0"/>
                <w:sz w:val="28"/>
                <w:szCs w:val="28"/>
                <w:lang w:eastAsia="ru-RU"/>
              </w:rPr>
              <w:t xml:space="preserve"> методов и приёмов работы с обучающимся </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Рекомендации, приёмы, упражнения и др. материалы.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Индивидуаль</w:t>
            </w:r>
            <w:r w:rsidR="00B6323A">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ные</w:t>
            </w:r>
            <w:proofErr w:type="spellEnd"/>
            <w:r w:rsidRPr="00E170AB">
              <w:rPr>
                <w:rFonts w:ascii="Times New Roman" w:eastAsia="@Arial Unicode MS" w:hAnsi="Times New Roman" w:cs="Times New Roman"/>
                <w:color w:val="auto"/>
                <w:kern w:val="0"/>
                <w:sz w:val="28"/>
                <w:szCs w:val="28"/>
                <w:lang w:eastAsia="ru-RU"/>
              </w:rPr>
              <w:t>, групповые и тематические консультации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D22CB1">
        <w:tc>
          <w:tcPr>
            <w:tcW w:w="180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Консультиро-вание</w:t>
            </w:r>
            <w:proofErr w:type="spellEnd"/>
            <w:r w:rsidRPr="00E170AB">
              <w:rPr>
                <w:rFonts w:ascii="Times New Roman" w:eastAsia="@Arial Unicode MS" w:hAnsi="Times New Roman" w:cs="Times New Roman"/>
                <w:color w:val="auto"/>
                <w:kern w:val="0"/>
                <w:sz w:val="28"/>
                <w:szCs w:val="28"/>
                <w:lang w:eastAsia="ru-RU"/>
              </w:rPr>
              <w:t xml:space="preserve"> обучающихся по выявленным проблемам, оказание превентивной помощи</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Рекомендации, приёмы, упражнения и др. материалы.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Индивидуаль</w:t>
            </w:r>
            <w:r w:rsidR="00B6323A">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ные</w:t>
            </w:r>
            <w:proofErr w:type="spellEnd"/>
            <w:r w:rsidRPr="00E170AB">
              <w:rPr>
                <w:rFonts w:ascii="Times New Roman" w:eastAsia="@Arial Unicode MS" w:hAnsi="Times New Roman" w:cs="Times New Roman"/>
                <w:color w:val="auto"/>
                <w:kern w:val="0"/>
                <w:sz w:val="28"/>
                <w:szCs w:val="28"/>
                <w:lang w:eastAsia="ru-RU"/>
              </w:rPr>
              <w:t>, групповые, тематические консультации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tc>
      </w:tr>
      <w:tr w:rsidR="005633BC" w:rsidRPr="00E170AB" w:rsidTr="00D22CB1">
        <w:tc>
          <w:tcPr>
            <w:tcW w:w="1800" w:type="dxa"/>
          </w:tcPr>
          <w:p w:rsidR="005633BC" w:rsidRPr="00E170AB" w:rsidRDefault="005633BC" w:rsidP="005633BC">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Консультиро-вание</w:t>
            </w:r>
            <w:proofErr w:type="spellEnd"/>
            <w:r w:rsidRPr="00E170AB">
              <w:rPr>
                <w:rFonts w:ascii="Times New Roman" w:eastAsia="@Arial Unicode MS" w:hAnsi="Times New Roman" w:cs="Times New Roman"/>
                <w:color w:val="auto"/>
                <w:kern w:val="0"/>
                <w:sz w:val="28"/>
                <w:szCs w:val="28"/>
                <w:lang w:eastAsia="ru-RU"/>
              </w:rPr>
              <w:t xml:space="preserve"> родителей по  вопросам выбора </w:t>
            </w:r>
            <w:r w:rsidRPr="00E170AB">
              <w:rPr>
                <w:rFonts w:ascii="Times New Roman" w:eastAsia="@Arial Unicode MS" w:hAnsi="Times New Roman" w:cs="Times New Roman"/>
                <w:color w:val="auto"/>
                <w:kern w:val="0"/>
                <w:sz w:val="28"/>
                <w:szCs w:val="28"/>
                <w:lang w:eastAsia="ru-RU"/>
              </w:rPr>
              <w:lastRenderedPageBreak/>
              <w:t>стратегии воспитания и приёмов обучения ребёнка с РАС</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Рекомендации, приёмы, упражнения и др. материалы.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Индивидуальные, групповые, тематические консультации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Классный </w:t>
            </w:r>
            <w:r w:rsidRPr="00E170AB">
              <w:rPr>
                <w:rFonts w:ascii="Times New Roman" w:eastAsia="@Arial Unicode MS" w:hAnsi="Times New Roman" w:cs="Times New Roman"/>
                <w:color w:val="auto"/>
                <w:kern w:val="0"/>
                <w:sz w:val="28"/>
                <w:szCs w:val="28"/>
                <w:lang w:eastAsia="ru-RU"/>
              </w:rPr>
              <w:lastRenderedPageBreak/>
              <w:t>руководитель</w:t>
            </w:r>
          </w:p>
        </w:tc>
      </w:tr>
    </w:tbl>
    <w:p w:rsidR="005633BC" w:rsidRPr="00E170AB" w:rsidRDefault="005633BC" w:rsidP="005633BC">
      <w:pPr>
        <w:pStyle w:val="a7"/>
        <w:ind w:firstLine="720"/>
        <w:rPr>
          <w:rFonts w:ascii="Times New Roman" w:hAnsi="Times New Roman"/>
          <w:b/>
          <w:sz w:val="28"/>
          <w:szCs w:val="28"/>
        </w:rPr>
      </w:pPr>
      <w:r w:rsidRPr="00E170AB">
        <w:rPr>
          <w:rFonts w:ascii="Times New Roman" w:hAnsi="Times New Roman"/>
          <w:b/>
          <w:sz w:val="28"/>
          <w:szCs w:val="28"/>
        </w:rPr>
        <w:lastRenderedPageBreak/>
        <w:t>Информационно – просветительский модуль</w:t>
      </w:r>
    </w:p>
    <w:p w:rsidR="005633BC" w:rsidRPr="00E170AB" w:rsidRDefault="005633BC" w:rsidP="005633BC">
      <w:pPr>
        <w:pStyle w:val="a7"/>
        <w:ind w:firstLine="720"/>
        <w:jc w:val="both"/>
        <w:rPr>
          <w:rFonts w:ascii="Times New Roman" w:hAnsi="Times New Roman"/>
          <w:sz w:val="28"/>
          <w:szCs w:val="28"/>
        </w:rPr>
      </w:pPr>
      <w:r w:rsidRPr="00E170AB">
        <w:rPr>
          <w:rFonts w:ascii="Times New Roman" w:hAnsi="Times New Roman"/>
          <w:b/>
          <w:sz w:val="28"/>
          <w:szCs w:val="28"/>
        </w:rPr>
        <w:t>Цель:</w:t>
      </w:r>
      <w:r w:rsidRPr="00E170AB">
        <w:rPr>
          <w:rFonts w:ascii="Times New Roman" w:hAnsi="Times New Roman"/>
          <w:sz w:val="28"/>
          <w:szCs w:val="28"/>
        </w:rPr>
        <w:t xml:space="preserve"> организация информационно-просветительской деятельности по вопросам образования детей с РАС со всеми участниками образовательного процесса.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880"/>
        <w:gridCol w:w="1980"/>
        <w:gridCol w:w="1260"/>
        <w:gridCol w:w="2145"/>
      </w:tblGrid>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(направления)   </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деятельности</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2145"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ные</w:t>
            </w:r>
            <w:proofErr w:type="spellEnd"/>
          </w:p>
        </w:tc>
      </w:tr>
      <w:tr w:rsidR="005633BC" w:rsidRPr="00E170AB" w:rsidTr="006772FD">
        <w:tc>
          <w:tcPr>
            <w:tcW w:w="1942"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roofErr w:type="spellStart"/>
            <w:r w:rsidRPr="00E170AB">
              <w:rPr>
                <w:rFonts w:ascii="Times New Roman" w:eastAsia="@Arial Unicode MS" w:hAnsi="Times New Roman" w:cs="Times New Roman"/>
                <w:color w:val="auto"/>
                <w:kern w:val="0"/>
                <w:sz w:val="28"/>
                <w:szCs w:val="28"/>
                <w:lang w:eastAsia="ru-RU"/>
              </w:rPr>
              <w:t>Информирова-ние</w:t>
            </w:r>
            <w:proofErr w:type="spellEnd"/>
            <w:r w:rsidRPr="00E170AB">
              <w:rPr>
                <w:rFonts w:ascii="Times New Roman" w:eastAsia="@Arial Unicode MS" w:hAnsi="Times New Roman" w:cs="Times New Roman"/>
                <w:color w:val="auto"/>
                <w:kern w:val="0"/>
                <w:sz w:val="28"/>
                <w:szCs w:val="28"/>
                <w:lang w:eastAsia="ru-RU"/>
              </w:rPr>
              <w:t xml:space="preserve"> родителей (законных представите-лей) по медицинским, социальным, правовым и другим вопросам</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Организация работы  семинаров, родительских собраний, тренингов и др.</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Информационные мероприятия (лекции, беседы, информационные стенды, печатные материалы, информационные материалы на сайте школы по разъяснению </w:t>
            </w:r>
            <w:proofErr w:type="spellStart"/>
            <w:r w:rsidRPr="00E170AB">
              <w:rPr>
                <w:rFonts w:ascii="Times New Roman" w:eastAsia="@Arial Unicode MS" w:hAnsi="Times New Roman" w:cs="Times New Roman"/>
                <w:color w:val="auto"/>
                <w:kern w:val="0"/>
                <w:sz w:val="28"/>
                <w:szCs w:val="28"/>
                <w:lang w:eastAsia="ru-RU"/>
              </w:rPr>
              <w:t>индивидуаль</w:t>
            </w:r>
            <w:proofErr w:type="spellEnd"/>
            <w:r w:rsidR="00CC104F">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но-типологических особенностей обучающихся)</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145"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Заместители директора по УР и ВР</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Медицинский работник</w:t>
            </w:r>
          </w:p>
        </w:tc>
      </w:tr>
      <w:tr w:rsidR="005633BC" w:rsidRPr="00E170AB" w:rsidTr="006772FD">
        <w:tc>
          <w:tcPr>
            <w:tcW w:w="1942" w:type="dxa"/>
          </w:tcPr>
          <w:p w:rsidR="005633BC" w:rsidRPr="00E170AB" w:rsidRDefault="005633BC" w:rsidP="005633BC">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w:t>
            </w:r>
            <w:proofErr w:type="spellStart"/>
            <w:r w:rsidRPr="00E170AB">
              <w:rPr>
                <w:rFonts w:ascii="Times New Roman" w:eastAsia="@Arial Unicode MS" w:hAnsi="Times New Roman" w:cs="Times New Roman"/>
                <w:color w:val="auto"/>
                <w:kern w:val="0"/>
                <w:sz w:val="28"/>
                <w:szCs w:val="28"/>
                <w:lang w:eastAsia="ru-RU"/>
              </w:rPr>
              <w:t>педагогичес</w:t>
            </w:r>
            <w:proofErr w:type="spellEnd"/>
            <w:r w:rsidR="00CC104F">
              <w:rPr>
                <w:rFonts w:ascii="Times New Roman" w:eastAsia="@Arial Unicode MS" w:hAnsi="Times New Roman" w:cs="Times New Roman"/>
                <w:color w:val="auto"/>
                <w:kern w:val="0"/>
                <w:sz w:val="28"/>
                <w:szCs w:val="28"/>
                <w:lang w:eastAsia="ru-RU"/>
              </w:rPr>
              <w:t>-</w:t>
            </w:r>
            <w:r w:rsidRPr="00E170AB">
              <w:rPr>
                <w:rFonts w:ascii="Times New Roman" w:eastAsia="@Arial Unicode MS" w:hAnsi="Times New Roman" w:cs="Times New Roman"/>
                <w:color w:val="auto"/>
                <w:kern w:val="0"/>
                <w:sz w:val="28"/>
                <w:szCs w:val="28"/>
                <w:lang w:eastAsia="ru-RU"/>
              </w:rPr>
              <w:t xml:space="preserve">кое просвещение педагогических работников по вопросам развития, обучения и воспитания </w:t>
            </w:r>
            <w:r w:rsidRPr="00E170AB">
              <w:rPr>
                <w:rFonts w:ascii="Times New Roman" w:eastAsia="@Arial Unicode MS" w:hAnsi="Times New Roman" w:cs="Times New Roman"/>
                <w:color w:val="auto"/>
                <w:kern w:val="0"/>
                <w:sz w:val="28"/>
                <w:szCs w:val="28"/>
                <w:lang w:eastAsia="ru-RU"/>
              </w:rPr>
              <w:lastRenderedPageBreak/>
              <w:t>детей с РАС</w:t>
            </w:r>
          </w:p>
        </w:tc>
        <w:tc>
          <w:tcPr>
            <w:tcW w:w="28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lastRenderedPageBreak/>
              <w:t>Организация методических мероприятий</w:t>
            </w:r>
          </w:p>
        </w:tc>
        <w:tc>
          <w:tcPr>
            <w:tcW w:w="198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Информационные мероприятия</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(лекции, беседы, информационные стенды, печатные материалы).</w:t>
            </w:r>
          </w:p>
        </w:tc>
        <w:tc>
          <w:tcPr>
            <w:tcW w:w="1260"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145" w:type="dxa"/>
          </w:tcPr>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Логопед</w:t>
            </w:r>
          </w:p>
          <w:p w:rsidR="005633BC" w:rsidRPr="00E170AB" w:rsidRDefault="005633BC" w:rsidP="006772FD">
            <w:pPr>
              <w:suppressAutoHyphens w:val="0"/>
              <w:spacing w:after="0" w:line="240" w:lineRule="auto"/>
              <w:rPr>
                <w:rFonts w:ascii="Times New Roman" w:eastAsia="@Arial Unicode MS" w:hAnsi="Times New Roman" w:cs="Times New Roman"/>
                <w:color w:val="auto"/>
                <w:kern w:val="0"/>
                <w:sz w:val="28"/>
                <w:szCs w:val="28"/>
                <w:lang w:eastAsia="ru-RU"/>
              </w:rPr>
            </w:pPr>
          </w:p>
        </w:tc>
      </w:tr>
    </w:tbl>
    <w:p w:rsidR="005633BC" w:rsidRPr="00E170AB" w:rsidRDefault="005633BC" w:rsidP="005633BC">
      <w:pPr>
        <w:pStyle w:val="a7"/>
        <w:ind w:firstLine="720"/>
        <w:rPr>
          <w:rFonts w:ascii="Times New Roman" w:hAnsi="Times New Roman"/>
          <w:sz w:val="28"/>
          <w:szCs w:val="28"/>
        </w:rPr>
      </w:pPr>
    </w:p>
    <w:p w:rsidR="005633BC" w:rsidRPr="00E170AB" w:rsidRDefault="005633BC" w:rsidP="005633BC">
      <w:pPr>
        <w:pStyle w:val="a7"/>
        <w:rPr>
          <w:rFonts w:ascii="Times New Roman" w:hAnsi="Times New Roman"/>
          <w:sz w:val="28"/>
          <w:szCs w:val="28"/>
        </w:rPr>
      </w:pPr>
      <w:r w:rsidRPr="00E170AB">
        <w:rPr>
          <w:rFonts w:ascii="Times New Roman" w:hAnsi="Times New Roman"/>
          <w:b/>
          <w:sz w:val="28"/>
          <w:szCs w:val="28"/>
        </w:rPr>
        <w:t>Социально-педагогическое сопровождение</w:t>
      </w:r>
      <w:r w:rsidRPr="00E170AB">
        <w:rPr>
          <w:rFonts w:ascii="Times New Roman" w:hAnsi="Times New Roman"/>
          <w:sz w:val="28"/>
          <w:szCs w:val="28"/>
        </w:rPr>
        <w:t xml:space="preserve"> включает:</w:t>
      </w:r>
    </w:p>
    <w:p w:rsidR="005633BC" w:rsidRPr="00E170AB" w:rsidRDefault="005633BC" w:rsidP="005633BC">
      <w:pPr>
        <w:pStyle w:val="a7"/>
        <w:rPr>
          <w:rFonts w:ascii="Times New Roman" w:hAnsi="Times New Roman"/>
          <w:sz w:val="28"/>
          <w:szCs w:val="28"/>
        </w:rPr>
      </w:pPr>
      <w:r w:rsidRPr="00E170AB">
        <w:rPr>
          <w:rFonts w:ascii="Times New Roman" w:hAnsi="Times New Roman"/>
          <w:sz w:val="28"/>
          <w:szCs w:val="28"/>
        </w:rPr>
        <w:t>― разработку и реализацию программы социально-педагогического сопровождения учащихся, направленную на их социальную интеграцию в общество,</w:t>
      </w:r>
    </w:p>
    <w:p w:rsidR="005633BC" w:rsidRPr="00E170AB" w:rsidRDefault="005633BC" w:rsidP="005633BC">
      <w:pPr>
        <w:pStyle w:val="a7"/>
        <w:spacing w:after="0"/>
        <w:rPr>
          <w:rFonts w:ascii="Times New Roman" w:hAnsi="Times New Roman"/>
          <w:sz w:val="28"/>
          <w:szCs w:val="28"/>
        </w:rPr>
      </w:pPr>
      <w:r w:rsidRPr="00E170AB">
        <w:rPr>
          <w:rFonts w:ascii="Times New Roman" w:hAnsi="Times New Roman"/>
          <w:sz w:val="28"/>
          <w:szCs w:val="28"/>
        </w:rPr>
        <w:t>― взаимодействие с социальными партнерами и общественными организациями в интересах учащегося и его семьи.</w:t>
      </w:r>
    </w:p>
    <w:p w:rsidR="005633BC" w:rsidRPr="00E170AB" w:rsidRDefault="005633BC" w:rsidP="005633BC">
      <w:pPr>
        <w:pStyle w:val="afc"/>
        <w:spacing w:line="276" w:lineRule="auto"/>
        <w:ind w:firstLine="720"/>
        <w:rPr>
          <w:rFonts w:eastAsia="Times New Roman"/>
          <w:caps w:val="0"/>
          <w:color w:val="auto"/>
        </w:rPr>
      </w:pPr>
      <w:r w:rsidRPr="00E170AB">
        <w:rPr>
          <w:caps w:val="0"/>
          <w:color w:val="auto"/>
        </w:rPr>
        <w:t xml:space="preserve">В процессе </w:t>
      </w:r>
      <w:r w:rsidRPr="00E170AB">
        <w:rPr>
          <w:rStyle w:val="15"/>
          <w:i w:val="0"/>
          <w:iCs/>
          <w:color w:val="auto"/>
          <w:sz w:val="28"/>
        </w:rPr>
        <w:t xml:space="preserve">информационно-просветительской и </w:t>
      </w:r>
      <w:r w:rsidRPr="00E170AB">
        <w:rPr>
          <w:caps w:val="0"/>
          <w:color w:val="auto"/>
        </w:rPr>
        <w:t>социально-педагогической работы используются следующие формы и методы работы:</w:t>
      </w:r>
    </w:p>
    <w:p w:rsidR="005633BC" w:rsidRPr="00E170AB" w:rsidRDefault="005633BC" w:rsidP="005633BC">
      <w:pPr>
        <w:pStyle w:val="afc"/>
        <w:spacing w:line="276" w:lineRule="auto"/>
        <w:ind w:firstLine="720"/>
        <w:rPr>
          <w:rFonts w:eastAsia="Times New Roman"/>
          <w:caps w:val="0"/>
          <w:color w:val="auto"/>
        </w:rPr>
      </w:pPr>
      <w:r w:rsidRPr="00E170AB">
        <w:rPr>
          <w:caps w:val="0"/>
          <w:color w:val="auto"/>
        </w:rPr>
        <w:t xml:space="preserve">― индивидуальные и групповые беседы, семинары, тренинги, </w:t>
      </w:r>
    </w:p>
    <w:p w:rsidR="005633BC" w:rsidRPr="00E170AB" w:rsidRDefault="005633BC" w:rsidP="005633BC">
      <w:pPr>
        <w:pStyle w:val="afc"/>
        <w:spacing w:line="276" w:lineRule="auto"/>
        <w:ind w:firstLine="720"/>
        <w:rPr>
          <w:rFonts w:eastAsia="Times New Roman"/>
          <w:caps w:val="0"/>
          <w:color w:val="auto"/>
        </w:rPr>
      </w:pPr>
      <w:r w:rsidRPr="00E170AB">
        <w:rPr>
          <w:caps w:val="0"/>
          <w:color w:val="auto"/>
        </w:rPr>
        <w:t>― лекции для родителей,</w:t>
      </w:r>
    </w:p>
    <w:p w:rsidR="005633BC" w:rsidRPr="00E170AB" w:rsidRDefault="005633BC" w:rsidP="005633BC">
      <w:pPr>
        <w:pStyle w:val="afc"/>
        <w:spacing w:line="276" w:lineRule="auto"/>
        <w:ind w:firstLine="720"/>
        <w:rPr>
          <w:rFonts w:eastAsia="Times New Roman"/>
          <w:caps w:val="0"/>
          <w:color w:val="auto"/>
        </w:rPr>
      </w:pPr>
      <w:r w:rsidRPr="00E170AB">
        <w:rPr>
          <w:caps w:val="0"/>
          <w:color w:val="auto"/>
        </w:rPr>
        <w:t>― анкетирование педагогов, родителей,</w:t>
      </w:r>
    </w:p>
    <w:p w:rsidR="005633BC" w:rsidRPr="00E170AB" w:rsidRDefault="005633BC" w:rsidP="005633BC">
      <w:pPr>
        <w:pStyle w:val="afc"/>
        <w:spacing w:line="276" w:lineRule="auto"/>
        <w:ind w:firstLine="720"/>
        <w:rPr>
          <w:b/>
          <w:bCs/>
          <w:i/>
          <w:color w:val="auto"/>
        </w:rPr>
      </w:pPr>
      <w:r w:rsidRPr="00E170AB">
        <w:rPr>
          <w:caps w:val="0"/>
          <w:color w:val="auto"/>
        </w:rPr>
        <w:t>― разработка методических материалов и рекомендаций учителю, родителям.</w:t>
      </w:r>
    </w:p>
    <w:p w:rsidR="0036168F" w:rsidRPr="00E170AB" w:rsidRDefault="00F034D3" w:rsidP="0076516C">
      <w:pPr>
        <w:pStyle w:val="14TexstOSNOVA1012"/>
        <w:spacing w:before="120" w:after="120" w:line="276" w:lineRule="auto"/>
        <w:ind w:firstLine="0"/>
        <w:jc w:val="center"/>
        <w:outlineLvl w:val="2"/>
        <w:rPr>
          <w:rFonts w:ascii="Times New Roman" w:hAnsi="Times New Roman" w:cs="Times New Roman"/>
          <w:b/>
          <w:color w:val="auto"/>
          <w:spacing w:val="2"/>
          <w:sz w:val="28"/>
          <w:szCs w:val="28"/>
        </w:rPr>
      </w:pPr>
      <w:r w:rsidRPr="00E170AB">
        <w:rPr>
          <w:rFonts w:ascii="Times New Roman" w:hAnsi="Times New Roman" w:cs="Times New Roman"/>
          <w:b/>
          <w:color w:val="auto"/>
          <w:spacing w:val="2"/>
          <w:sz w:val="28"/>
          <w:szCs w:val="28"/>
        </w:rPr>
        <w:t>2</w:t>
      </w:r>
      <w:r w:rsidR="0036168F" w:rsidRPr="00E170AB">
        <w:rPr>
          <w:rFonts w:ascii="Times New Roman" w:hAnsi="Times New Roman" w:cs="Times New Roman"/>
          <w:b/>
          <w:color w:val="auto"/>
          <w:spacing w:val="2"/>
          <w:sz w:val="28"/>
          <w:szCs w:val="28"/>
        </w:rPr>
        <w:t>.2.6. Программа внеурочной деятельности</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Внеурочная деятельность в аспекте федерального государственного стандарта общего образования понимается как образовательная деятельность, на</w:t>
      </w:r>
      <w:r w:rsidRPr="00E170AB">
        <w:rPr>
          <w:rFonts w:ascii="Times New Roman" w:hAnsi="Times New Roman" w:cs="Times New Roman"/>
          <w:sz w:val="28"/>
          <w:szCs w:val="28"/>
        </w:rPr>
        <w:softHyphen/>
        <w:t>пра</w:t>
      </w:r>
      <w:r w:rsidRPr="00E170AB">
        <w:rPr>
          <w:rFonts w:ascii="Times New Roman" w:hAnsi="Times New Roman" w:cs="Times New Roman"/>
          <w:sz w:val="28"/>
          <w:szCs w:val="28"/>
        </w:rPr>
        <w:softHyphen/>
        <w:t>в</w:t>
      </w:r>
      <w:r w:rsidRPr="00E170AB">
        <w:rPr>
          <w:rFonts w:ascii="Times New Roman" w:hAnsi="Times New Roman" w:cs="Times New Roman"/>
          <w:sz w:val="28"/>
          <w:szCs w:val="28"/>
        </w:rPr>
        <w:softHyphen/>
        <w:t>ле</w:t>
      </w:r>
      <w:r w:rsidRPr="00E170AB">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ствляемая в формах, отличных от классно-урочной. Внеурочная деятельность объе</w:t>
      </w:r>
      <w:r w:rsidRPr="00E170AB">
        <w:rPr>
          <w:rFonts w:ascii="Times New Roman" w:hAnsi="Times New Roman" w:cs="Times New Roman"/>
          <w:sz w:val="28"/>
          <w:szCs w:val="28"/>
        </w:rPr>
        <w:softHyphen/>
        <w:t>ди</w:t>
      </w:r>
      <w:r w:rsidRPr="00E170AB">
        <w:rPr>
          <w:rFonts w:ascii="Times New Roman" w:hAnsi="Times New Roman" w:cs="Times New Roman"/>
          <w:sz w:val="28"/>
          <w:szCs w:val="28"/>
        </w:rPr>
        <w:softHyphen/>
        <w:t>ня</w:t>
      </w:r>
      <w:r w:rsidRPr="00E170AB">
        <w:rPr>
          <w:rFonts w:ascii="Times New Roman" w:hAnsi="Times New Roman" w:cs="Times New Roman"/>
          <w:sz w:val="28"/>
          <w:szCs w:val="28"/>
        </w:rPr>
        <w:softHyphen/>
        <w:t>ет все, кроме учебной,  виды деятельности обучающихся, в которых возможно и це</w:t>
      </w:r>
      <w:r w:rsidRPr="00E170AB">
        <w:rPr>
          <w:rFonts w:ascii="Times New Roman" w:hAnsi="Times New Roman" w:cs="Times New Roman"/>
          <w:sz w:val="28"/>
          <w:szCs w:val="28"/>
        </w:rPr>
        <w:softHyphen/>
        <w:t>ле</w:t>
      </w:r>
      <w:r w:rsidRPr="00E170AB">
        <w:rPr>
          <w:rFonts w:ascii="Times New Roman" w:hAnsi="Times New Roman" w:cs="Times New Roman"/>
          <w:sz w:val="28"/>
          <w:szCs w:val="28"/>
        </w:rPr>
        <w:softHyphen/>
        <w:t>со</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ра</w:t>
      </w:r>
      <w:r w:rsidRPr="00E170AB">
        <w:rPr>
          <w:rFonts w:ascii="Times New Roman" w:hAnsi="Times New Roman" w:cs="Times New Roman"/>
          <w:sz w:val="28"/>
          <w:szCs w:val="28"/>
        </w:rPr>
        <w:softHyphen/>
        <w:t>зно решение задач их воспитания и социализации.</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Сущность и основное назначение внеурочной деятельности заключается в обес</w:t>
      </w:r>
      <w:r w:rsidRPr="00E170AB">
        <w:rPr>
          <w:rFonts w:ascii="Times New Roman" w:hAnsi="Times New Roman" w:cs="Times New Roman"/>
          <w:sz w:val="28"/>
          <w:szCs w:val="28"/>
        </w:rPr>
        <w:softHyphen/>
        <w:t>пе</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 xml:space="preserve">ющихся с умственной отсталостью </w:t>
      </w:r>
      <w:r w:rsidRPr="00E170AB">
        <w:rPr>
          <w:rFonts w:ascii="Times New Roman" w:hAnsi="Times New Roman" w:cs="Times New Roman"/>
          <w:color w:val="auto"/>
          <w:sz w:val="28"/>
          <w:szCs w:val="28"/>
        </w:rPr>
        <w:t>(интеллектуальными нарушениями)</w:t>
      </w:r>
      <w:r w:rsidRPr="00E170AB">
        <w:rPr>
          <w:rFonts w:ascii="Times New Roman" w:hAnsi="Times New Roman" w:cs="Times New Roman"/>
          <w:sz w:val="28"/>
          <w:szCs w:val="28"/>
        </w:rPr>
        <w:t xml:space="preserve">, организации их свободного времени.  </w:t>
      </w:r>
    </w:p>
    <w:p w:rsidR="00E61986" w:rsidRPr="00E170AB" w:rsidRDefault="00E61986" w:rsidP="00E61986">
      <w:pPr>
        <w:spacing w:after="0"/>
        <w:ind w:firstLine="709"/>
        <w:jc w:val="both"/>
        <w:rPr>
          <w:rFonts w:ascii="Times New Roman" w:hAnsi="Times New Roman" w:cs="Times New Roman"/>
          <w:b/>
          <w:i/>
          <w:color w:val="000000"/>
          <w:sz w:val="28"/>
          <w:szCs w:val="28"/>
        </w:rPr>
      </w:pPr>
      <w:r w:rsidRPr="00E170AB">
        <w:rPr>
          <w:rFonts w:ascii="Times New Roman" w:hAnsi="Times New Roman" w:cs="Times New Roman"/>
          <w:sz w:val="28"/>
          <w:szCs w:val="28"/>
        </w:rPr>
        <w:t>Внеурочная деятельность ориентирована на создание условий для: расширения опы</w:t>
      </w:r>
      <w:r w:rsidRPr="00E170AB">
        <w:rPr>
          <w:rFonts w:ascii="Times New Roman" w:hAnsi="Times New Roman" w:cs="Times New Roman"/>
          <w:sz w:val="28"/>
          <w:szCs w:val="28"/>
        </w:rPr>
        <w:softHyphen/>
        <w:t xml:space="preserve">та поведения, деятельности и общения; </w:t>
      </w:r>
      <w:r w:rsidRPr="00E170AB">
        <w:rPr>
          <w:rFonts w:ascii="Times New Roman" w:hAnsi="Times New Roman" w:cs="Times New Roman"/>
          <w:bCs/>
          <w:iCs/>
          <w:sz w:val="28"/>
          <w:szCs w:val="28"/>
        </w:rPr>
        <w:t>творческой самореализации обучающихся с ум</w:t>
      </w:r>
      <w:r w:rsidRPr="00E170AB">
        <w:rPr>
          <w:rFonts w:ascii="Times New Roman" w:hAnsi="Times New Roman" w:cs="Times New Roman"/>
          <w:bCs/>
          <w:iCs/>
          <w:sz w:val="28"/>
          <w:szCs w:val="28"/>
        </w:rPr>
        <w:softHyphen/>
        <w:t>ственной отсталостью (интеллектуальными нарушениями) в комфортной р</w:t>
      </w:r>
      <w:r w:rsidRPr="00E170AB">
        <w:rPr>
          <w:rFonts w:ascii="Times New Roman" w:hAnsi="Times New Roman" w:cs="Times New Roman"/>
          <w:sz w:val="28"/>
          <w:szCs w:val="28"/>
        </w:rPr>
        <w:t>азвивающей сре</w:t>
      </w:r>
      <w:r w:rsidRPr="00E170AB">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E170AB">
        <w:rPr>
          <w:rFonts w:ascii="Times New Roman" w:hAnsi="Times New Roman" w:cs="Times New Roman"/>
          <w:sz w:val="28"/>
          <w:szCs w:val="28"/>
        </w:rPr>
        <w:softHyphen/>
        <w:t>з</w:t>
      </w:r>
      <w:r w:rsidRPr="00E170AB">
        <w:rPr>
          <w:rFonts w:ascii="Times New Roman" w:hAnsi="Times New Roman" w:cs="Times New Roman"/>
          <w:sz w:val="28"/>
          <w:szCs w:val="28"/>
        </w:rPr>
        <w:softHyphen/>
        <w:t>не</w:t>
      </w:r>
      <w:r w:rsidRPr="00E170AB">
        <w:rPr>
          <w:rFonts w:ascii="Times New Roman" w:hAnsi="Times New Roman" w:cs="Times New Roman"/>
          <w:sz w:val="28"/>
          <w:szCs w:val="28"/>
        </w:rPr>
        <w:softHyphen/>
        <w:t>де</w:t>
      </w:r>
      <w:r w:rsidRPr="00E170AB">
        <w:rPr>
          <w:rFonts w:ascii="Times New Roman" w:hAnsi="Times New Roman" w:cs="Times New Roman"/>
          <w:sz w:val="28"/>
          <w:szCs w:val="28"/>
        </w:rPr>
        <w:softHyphen/>
        <w:t xml:space="preserve">ятельности; позитивного отношения к окружающей действительности; </w:t>
      </w:r>
      <w:r w:rsidRPr="00E170AB">
        <w:rPr>
          <w:rFonts w:ascii="Times New Roman" w:hAnsi="Times New Roman" w:cs="Times New Roman"/>
          <w:bCs/>
          <w:iCs/>
          <w:sz w:val="28"/>
          <w:szCs w:val="28"/>
        </w:rPr>
        <w:t>социального ста</w:t>
      </w:r>
      <w:r w:rsidRPr="00E170AB">
        <w:rPr>
          <w:rFonts w:ascii="Times New Roman" w:hAnsi="Times New Roman" w:cs="Times New Roman"/>
          <w:bCs/>
          <w:iCs/>
          <w:sz w:val="28"/>
          <w:szCs w:val="28"/>
        </w:rPr>
        <w:softHyphen/>
        <w:t xml:space="preserve">новления обучающегося </w:t>
      </w:r>
      <w:r w:rsidRPr="00E170AB">
        <w:rPr>
          <w:rFonts w:ascii="Times New Roman" w:hAnsi="Times New Roman" w:cs="Times New Roman"/>
          <w:sz w:val="28"/>
          <w:szCs w:val="28"/>
        </w:rPr>
        <w:t>в процессе общения и совместной деятельности в детском со</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 xml:space="preserve">ществе, активного взаимодействия со сверстниками и педагогами; </w:t>
      </w:r>
      <w:r w:rsidRPr="00E170AB">
        <w:rPr>
          <w:rFonts w:ascii="Times New Roman" w:hAnsi="Times New Roman" w:cs="Times New Roman"/>
          <w:bCs/>
          <w:iCs/>
          <w:sz w:val="28"/>
          <w:szCs w:val="28"/>
        </w:rPr>
        <w:t>профессионального са</w:t>
      </w:r>
      <w:r w:rsidRPr="00E170AB">
        <w:rPr>
          <w:rFonts w:ascii="Times New Roman" w:hAnsi="Times New Roman" w:cs="Times New Roman"/>
          <w:bCs/>
          <w:iCs/>
          <w:sz w:val="28"/>
          <w:szCs w:val="28"/>
        </w:rPr>
        <w:softHyphen/>
        <w:t>моопределения</w:t>
      </w:r>
      <w:r w:rsidRPr="00E170AB">
        <w:rPr>
          <w:rFonts w:ascii="Times New Roman" w:hAnsi="Times New Roman" w:cs="Times New Roman"/>
          <w:sz w:val="28"/>
          <w:szCs w:val="28"/>
        </w:rPr>
        <w:t>, необходимого для успешной реализации дальнейших жизненных пла</w:t>
      </w:r>
      <w:r w:rsidRPr="00E170AB">
        <w:rPr>
          <w:rFonts w:ascii="Times New Roman" w:hAnsi="Times New Roman" w:cs="Times New Roman"/>
          <w:sz w:val="28"/>
          <w:szCs w:val="28"/>
        </w:rPr>
        <w:softHyphen/>
        <w:t>нов обучающихся.</w:t>
      </w:r>
    </w:p>
    <w:p w:rsidR="00E61986" w:rsidRPr="00E170AB" w:rsidRDefault="00E61986" w:rsidP="00E61986">
      <w:pPr>
        <w:shd w:val="clear" w:color="auto" w:fill="FFFFFF"/>
        <w:spacing w:after="0"/>
        <w:ind w:firstLine="709"/>
        <w:jc w:val="both"/>
        <w:rPr>
          <w:rFonts w:ascii="Times New Roman" w:hAnsi="Times New Roman" w:cs="Times New Roman"/>
          <w:b/>
          <w:i/>
          <w:color w:val="000000"/>
          <w:sz w:val="28"/>
          <w:szCs w:val="28"/>
        </w:rPr>
      </w:pPr>
      <w:r w:rsidRPr="00E170AB">
        <w:rPr>
          <w:rFonts w:ascii="Times New Roman" w:hAnsi="Times New Roman" w:cs="Times New Roman"/>
          <w:b/>
          <w:i/>
          <w:color w:val="000000"/>
          <w:sz w:val="28"/>
          <w:szCs w:val="28"/>
        </w:rPr>
        <w:lastRenderedPageBreak/>
        <w:t>Целью внеурочной деятельности</w:t>
      </w:r>
      <w:r w:rsidRPr="00E170AB">
        <w:rPr>
          <w:rFonts w:ascii="Times New Roman" w:hAnsi="Times New Roman" w:cs="Times New Roman"/>
          <w:color w:val="000000"/>
          <w:sz w:val="28"/>
          <w:szCs w:val="28"/>
        </w:rPr>
        <w:t xml:space="preserve"> является создание условий для до</w:t>
      </w:r>
      <w:r w:rsidRPr="00E170AB">
        <w:rPr>
          <w:rFonts w:ascii="Times New Roman" w:hAnsi="Times New Roman" w:cs="Times New Roman"/>
          <w:color w:val="000000"/>
          <w:sz w:val="28"/>
          <w:szCs w:val="28"/>
        </w:rPr>
        <w:softHyphen/>
        <w:t>с</w:t>
      </w:r>
      <w:r w:rsidRPr="00E170AB">
        <w:rPr>
          <w:rFonts w:ascii="Times New Roman" w:hAnsi="Times New Roman" w:cs="Times New Roman"/>
          <w:color w:val="000000"/>
          <w:sz w:val="28"/>
          <w:szCs w:val="28"/>
        </w:rPr>
        <w:softHyphen/>
        <w:t>ти</w:t>
      </w:r>
      <w:r w:rsidRPr="00E170AB">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E170AB">
        <w:rPr>
          <w:rFonts w:ascii="Times New Roman" w:hAnsi="Times New Roman" w:cs="Times New Roman"/>
          <w:color w:val="000000"/>
          <w:sz w:val="28"/>
          <w:szCs w:val="28"/>
        </w:rPr>
        <w:softHyphen/>
        <w:t>ми</w:t>
      </w:r>
      <w:r w:rsidRPr="00E170AB">
        <w:rPr>
          <w:rFonts w:ascii="Times New Roman" w:hAnsi="Times New Roman" w:cs="Times New Roman"/>
          <w:color w:val="000000"/>
          <w:sz w:val="28"/>
          <w:szCs w:val="28"/>
        </w:rPr>
        <w:softHyphen/>
        <w:t>ро</w:t>
      </w:r>
      <w:r w:rsidRPr="00E170AB">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E170AB">
        <w:rPr>
          <w:rFonts w:ascii="Times New Roman" w:hAnsi="Times New Roman" w:cs="Times New Roman"/>
          <w:color w:val="000000"/>
          <w:sz w:val="28"/>
          <w:szCs w:val="28"/>
        </w:rPr>
        <w:softHyphen/>
        <w:t>ци</w:t>
      </w:r>
      <w:r w:rsidRPr="00E170AB">
        <w:rPr>
          <w:rFonts w:ascii="Times New Roman" w:hAnsi="Times New Roman" w:cs="Times New Roman"/>
          <w:color w:val="000000"/>
          <w:sz w:val="28"/>
          <w:szCs w:val="28"/>
        </w:rPr>
        <w:softHyphen/>
        <w:t>а</w:t>
      </w:r>
      <w:r w:rsidRPr="00E170AB">
        <w:rPr>
          <w:rFonts w:ascii="Times New Roman" w:hAnsi="Times New Roman" w:cs="Times New Roman"/>
          <w:color w:val="000000"/>
          <w:sz w:val="28"/>
          <w:szCs w:val="28"/>
        </w:rPr>
        <w:softHyphen/>
        <w:t>ли</w:t>
      </w:r>
      <w:r w:rsidRPr="00E170AB">
        <w:rPr>
          <w:rFonts w:ascii="Times New Roman" w:hAnsi="Times New Roman" w:cs="Times New Roman"/>
          <w:color w:val="000000"/>
          <w:sz w:val="28"/>
          <w:szCs w:val="28"/>
        </w:rPr>
        <w:softHyphen/>
        <w:t>за</w:t>
      </w:r>
      <w:r w:rsidRPr="00E170AB">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sidRPr="00E170AB">
        <w:rPr>
          <w:rFonts w:ascii="Times New Roman" w:hAnsi="Times New Roman" w:cs="Times New Roman"/>
          <w:color w:val="000000"/>
          <w:sz w:val="28"/>
          <w:szCs w:val="28"/>
        </w:rPr>
        <w:softHyphen/>
        <w:t>ру</w:t>
      </w:r>
      <w:r w:rsidRPr="00E170AB">
        <w:rPr>
          <w:rFonts w:ascii="Times New Roman" w:hAnsi="Times New Roman" w:cs="Times New Roman"/>
          <w:color w:val="000000"/>
          <w:sz w:val="28"/>
          <w:szCs w:val="28"/>
        </w:rPr>
        <w:softHyphen/>
        <w:t>ше</w:t>
      </w:r>
      <w:r w:rsidRPr="00E170AB">
        <w:rPr>
          <w:rFonts w:ascii="Times New Roman" w:hAnsi="Times New Roman" w:cs="Times New Roman"/>
          <w:color w:val="000000"/>
          <w:sz w:val="28"/>
          <w:szCs w:val="28"/>
        </w:rPr>
        <w:softHyphen/>
        <w:t>ни</w:t>
      </w:r>
      <w:r w:rsidRPr="00E170AB">
        <w:rPr>
          <w:rFonts w:ascii="Times New Roman" w:hAnsi="Times New Roman" w:cs="Times New Roman"/>
          <w:color w:val="000000"/>
          <w:sz w:val="28"/>
          <w:szCs w:val="28"/>
        </w:rPr>
        <w:softHyphen/>
        <w:t>я</w:t>
      </w:r>
      <w:r w:rsidRPr="00E170AB">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sidRPr="00E170AB">
        <w:rPr>
          <w:rFonts w:ascii="Times New Roman" w:hAnsi="Times New Roman" w:cs="Times New Roman"/>
          <w:color w:val="000000"/>
          <w:sz w:val="28"/>
          <w:szCs w:val="28"/>
        </w:rPr>
        <w:softHyphen/>
        <w:t>те</w:t>
      </w:r>
      <w:r w:rsidRPr="00E170AB">
        <w:rPr>
          <w:rFonts w:ascii="Times New Roman" w:hAnsi="Times New Roman" w:cs="Times New Roman"/>
          <w:color w:val="000000"/>
          <w:sz w:val="28"/>
          <w:szCs w:val="28"/>
        </w:rPr>
        <w:softHyphen/>
        <w:t>л</w:t>
      </w:r>
      <w:r w:rsidRPr="00E170AB">
        <w:rPr>
          <w:rFonts w:ascii="Times New Roman" w:hAnsi="Times New Roman" w:cs="Times New Roman"/>
          <w:color w:val="000000"/>
          <w:sz w:val="28"/>
          <w:szCs w:val="28"/>
        </w:rPr>
        <w:softHyphen/>
        <w:t>ле</w:t>
      </w:r>
      <w:r w:rsidRPr="00E170AB">
        <w:rPr>
          <w:rFonts w:ascii="Times New Roman" w:hAnsi="Times New Roman" w:cs="Times New Roman"/>
          <w:color w:val="000000"/>
          <w:sz w:val="28"/>
          <w:szCs w:val="28"/>
        </w:rPr>
        <w:softHyphen/>
        <w:t>к</w:t>
      </w:r>
      <w:r w:rsidRPr="00E170AB">
        <w:rPr>
          <w:rFonts w:ascii="Times New Roman" w:hAnsi="Times New Roman" w:cs="Times New Roman"/>
          <w:color w:val="000000"/>
          <w:sz w:val="28"/>
          <w:szCs w:val="28"/>
        </w:rPr>
        <w:softHyphen/>
        <w:t>ту</w:t>
      </w:r>
      <w:r w:rsidRPr="00E170AB">
        <w:rPr>
          <w:rFonts w:ascii="Times New Roman" w:hAnsi="Times New Roman" w:cs="Times New Roman"/>
          <w:color w:val="000000"/>
          <w:sz w:val="28"/>
          <w:szCs w:val="28"/>
        </w:rPr>
        <w:softHyphen/>
        <w:t>аль</w:t>
      </w:r>
      <w:r w:rsidRPr="00E170AB">
        <w:rPr>
          <w:rFonts w:ascii="Times New Roman" w:hAnsi="Times New Roman" w:cs="Times New Roman"/>
          <w:color w:val="000000"/>
          <w:sz w:val="28"/>
          <w:szCs w:val="28"/>
        </w:rPr>
        <w:softHyphen/>
        <w:t>ных интересов учащихся в свободное время.</w:t>
      </w:r>
    </w:p>
    <w:p w:rsidR="00E61986" w:rsidRPr="00E170AB" w:rsidRDefault="00E61986" w:rsidP="00E61986">
      <w:pPr>
        <w:shd w:val="clear" w:color="auto" w:fill="FFFFFF"/>
        <w:spacing w:after="0"/>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В соответствии с содержанием нормативных документов</w:t>
      </w:r>
      <w:r w:rsidRPr="00E170AB">
        <w:rPr>
          <w:rFonts w:ascii="Times New Roman" w:hAnsi="Times New Roman" w:cs="Times New Roman"/>
          <w:b/>
          <w:i/>
          <w:color w:val="000000"/>
          <w:sz w:val="28"/>
          <w:szCs w:val="28"/>
        </w:rPr>
        <w:t xml:space="preserve"> основными задачами внеурочной деятельности </w:t>
      </w:r>
      <w:r w:rsidRPr="00E170AB">
        <w:rPr>
          <w:rFonts w:ascii="Times New Roman" w:hAnsi="Times New Roman" w:cs="Times New Roman"/>
          <w:color w:val="000000"/>
          <w:sz w:val="28"/>
          <w:szCs w:val="28"/>
        </w:rPr>
        <w:t>являются:</w:t>
      </w:r>
    </w:p>
    <w:p w:rsidR="00E61986" w:rsidRPr="00E170AB" w:rsidRDefault="00E61986" w:rsidP="00E61986">
      <w:pPr>
        <w:pStyle w:val="ad"/>
        <w:tabs>
          <w:tab w:val="left" w:pos="900"/>
        </w:tabs>
        <w:spacing w:before="0" w:after="0" w:line="276" w:lineRule="auto"/>
        <w:ind w:firstLine="709"/>
        <w:jc w:val="both"/>
        <w:rPr>
          <w:sz w:val="28"/>
          <w:szCs w:val="28"/>
        </w:rPr>
      </w:pPr>
      <w:r w:rsidRPr="00E170AB">
        <w:rPr>
          <w:sz w:val="28"/>
          <w:szCs w:val="28"/>
        </w:rPr>
        <w:t xml:space="preserve">коррекция всех компонентов психофизического, интеллектуального, личностного развития обучающихся с </w:t>
      </w:r>
      <w:r w:rsidR="007641BE">
        <w:rPr>
          <w:sz w:val="28"/>
          <w:szCs w:val="28"/>
        </w:rPr>
        <w:t>РАС</w:t>
      </w:r>
      <w:r w:rsidRPr="00E170AB">
        <w:rPr>
          <w:sz w:val="28"/>
          <w:szCs w:val="28"/>
        </w:rPr>
        <w:t xml:space="preserve"> с учетом их возрастных и индивидуальных особенностей;</w:t>
      </w:r>
    </w:p>
    <w:p w:rsidR="00E61986" w:rsidRPr="00E170AB" w:rsidRDefault="00E61986" w:rsidP="00E61986">
      <w:pPr>
        <w:spacing w:after="0"/>
        <w:ind w:firstLine="709"/>
        <w:jc w:val="both"/>
        <w:rPr>
          <w:rFonts w:ascii="Times New Roman" w:hAnsi="Times New Roman" w:cs="Times New Roman"/>
          <w:bCs/>
          <w:sz w:val="28"/>
          <w:szCs w:val="28"/>
        </w:rPr>
      </w:pPr>
      <w:r w:rsidRPr="00E170AB">
        <w:rPr>
          <w:rFonts w:ascii="Times New Roman" w:hAnsi="Times New Roman" w:cs="Times New Roman"/>
          <w:sz w:val="28"/>
          <w:szCs w:val="28"/>
        </w:rPr>
        <w:t>развитие активности, самостоятельности и независимости в повседневной жизни;</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E61986" w:rsidRPr="00E170AB" w:rsidRDefault="00E61986" w:rsidP="00E61986">
      <w:pPr>
        <w:tabs>
          <w:tab w:val="left" w:pos="563"/>
        </w:tabs>
        <w:overflowPunct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эстетических потребностей, ценностей и чувств; </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расширение представлений ребенка о мире и о себе, его социального опыта;</w:t>
      </w:r>
    </w:p>
    <w:p w:rsidR="00E61986" w:rsidRPr="00E170AB" w:rsidRDefault="00E61986" w:rsidP="00E61986">
      <w:pPr>
        <w:spacing w:after="0"/>
        <w:ind w:firstLine="709"/>
        <w:jc w:val="both"/>
        <w:rPr>
          <w:rFonts w:ascii="Times New Roman" w:hAnsi="Times New Roman" w:cs="Times New Roman"/>
          <w:color w:val="333333"/>
          <w:sz w:val="28"/>
          <w:szCs w:val="28"/>
          <w:shd w:val="clear" w:color="auto" w:fill="FFFFFF"/>
        </w:rPr>
      </w:pPr>
      <w:r w:rsidRPr="00E170AB">
        <w:rPr>
          <w:rFonts w:ascii="Times New Roman" w:hAnsi="Times New Roman" w:cs="Times New Roman"/>
          <w:sz w:val="28"/>
          <w:szCs w:val="28"/>
        </w:rPr>
        <w:t>формирование положительного отношения к базовым общественным ценностям;</w:t>
      </w:r>
    </w:p>
    <w:p w:rsidR="00E61986" w:rsidRPr="00E170AB" w:rsidRDefault="00E61986" w:rsidP="00E61986">
      <w:pPr>
        <w:spacing w:after="0"/>
        <w:ind w:firstLine="709"/>
        <w:jc w:val="both"/>
        <w:rPr>
          <w:rFonts w:ascii="Times New Roman" w:hAnsi="Times New Roman" w:cs="Times New Roman"/>
          <w:bCs/>
          <w:sz w:val="28"/>
          <w:szCs w:val="28"/>
        </w:rPr>
      </w:pPr>
      <w:r w:rsidRPr="00E170AB">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E61986" w:rsidRPr="00E170AB" w:rsidRDefault="00E61986" w:rsidP="00E61986">
      <w:pPr>
        <w:spacing w:after="0"/>
        <w:ind w:firstLine="709"/>
        <w:jc w:val="both"/>
        <w:rPr>
          <w:rFonts w:ascii="Times New Roman" w:hAnsi="Times New Roman" w:cs="Times New Roman"/>
          <w:sz w:val="28"/>
          <w:szCs w:val="28"/>
        </w:rPr>
      </w:pPr>
      <w:r w:rsidRPr="00E170AB">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E61986" w:rsidRPr="00E170AB" w:rsidRDefault="00E61986" w:rsidP="00E61986">
      <w:pPr>
        <w:overflowPunct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E61986" w:rsidRPr="00E170AB" w:rsidRDefault="00E61986" w:rsidP="00E61986">
      <w:pPr>
        <w:overflowPunct w:val="0"/>
        <w:spacing w:after="0"/>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укрепление доверия к другим людям; </w:t>
      </w:r>
    </w:p>
    <w:p w:rsidR="00E61986" w:rsidRPr="00E170AB" w:rsidRDefault="00E61986" w:rsidP="00E61986">
      <w:pPr>
        <w:overflowPunct w:val="0"/>
        <w:spacing w:after="0"/>
        <w:ind w:firstLine="709"/>
        <w:jc w:val="both"/>
        <w:rPr>
          <w:rFonts w:ascii="Times New Roman" w:hAnsi="Times New Roman" w:cs="Times New Roman"/>
          <w:b/>
          <w:bCs/>
          <w:sz w:val="28"/>
          <w:szCs w:val="28"/>
        </w:rPr>
      </w:pPr>
      <w:r w:rsidRPr="00E170AB">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E61986" w:rsidRPr="00E170AB" w:rsidRDefault="00E61986" w:rsidP="00E61986">
      <w:pPr>
        <w:overflowPunct w:val="0"/>
        <w:spacing w:after="0"/>
        <w:ind w:firstLine="720"/>
        <w:jc w:val="center"/>
        <w:rPr>
          <w:rFonts w:ascii="Times New Roman" w:hAnsi="Times New Roman" w:cs="Times New Roman"/>
          <w:b/>
          <w:bCs/>
          <w:sz w:val="28"/>
          <w:szCs w:val="28"/>
        </w:rPr>
      </w:pPr>
      <w:r w:rsidRPr="00E170AB">
        <w:rPr>
          <w:rFonts w:ascii="Times New Roman" w:hAnsi="Times New Roman" w:cs="Times New Roman"/>
          <w:b/>
          <w:bCs/>
          <w:sz w:val="28"/>
          <w:szCs w:val="28"/>
        </w:rPr>
        <w:t>Планируемые результаты внеурочной деятельности</w:t>
      </w:r>
    </w:p>
    <w:p w:rsidR="00E61986" w:rsidRPr="00E170AB" w:rsidRDefault="007641BE" w:rsidP="007641BE">
      <w:pPr>
        <w:spacing w:after="0"/>
        <w:ind w:firstLine="709"/>
        <w:jc w:val="center"/>
        <w:rPr>
          <w:rFonts w:ascii="Times New Roman" w:hAnsi="Times New Roman" w:cs="Times New Roman"/>
          <w:sz w:val="28"/>
          <w:szCs w:val="28"/>
        </w:rPr>
      </w:pPr>
      <w:r>
        <w:rPr>
          <w:rFonts w:ascii="Times New Roman" w:hAnsi="Times New Roman" w:cs="Times New Roman"/>
          <w:b/>
          <w:sz w:val="28"/>
          <w:szCs w:val="28"/>
        </w:rPr>
        <w:t>о</w:t>
      </w:r>
      <w:r w:rsidR="00E61986" w:rsidRPr="00E170AB">
        <w:rPr>
          <w:rFonts w:ascii="Times New Roman" w:hAnsi="Times New Roman" w:cs="Times New Roman"/>
          <w:b/>
          <w:sz w:val="28"/>
          <w:szCs w:val="28"/>
        </w:rPr>
        <w:t>бучающихся</w:t>
      </w:r>
      <w:r>
        <w:rPr>
          <w:rFonts w:ascii="Times New Roman" w:hAnsi="Times New Roman" w:cs="Times New Roman"/>
          <w:b/>
          <w:sz w:val="28"/>
          <w:szCs w:val="28"/>
        </w:rPr>
        <w:t xml:space="preserve"> с РАС</w:t>
      </w:r>
    </w:p>
    <w:p w:rsidR="00E61986" w:rsidRPr="00E170AB" w:rsidRDefault="00E61986" w:rsidP="00E61986">
      <w:pPr>
        <w:spacing w:after="0"/>
        <w:ind w:firstLine="720"/>
        <w:jc w:val="both"/>
        <w:rPr>
          <w:rFonts w:ascii="Times New Roman" w:hAnsi="Times New Roman" w:cs="Times New Roman"/>
          <w:bCs/>
          <w:i/>
          <w:sz w:val="28"/>
          <w:szCs w:val="28"/>
        </w:rPr>
      </w:pPr>
      <w:r w:rsidRPr="00E170AB">
        <w:rPr>
          <w:rFonts w:ascii="Times New Roman" w:hAnsi="Times New Roman" w:cs="Times New Roman"/>
          <w:sz w:val="28"/>
          <w:szCs w:val="28"/>
        </w:rPr>
        <w:t>Воспитательные результаты внеурочной деятельности обучающихся, воспитанников распределяются по трем уровням.</w:t>
      </w:r>
    </w:p>
    <w:p w:rsidR="00E61986" w:rsidRPr="00E170AB" w:rsidRDefault="00E61986" w:rsidP="00E61986">
      <w:pPr>
        <w:overflowPunct w:val="0"/>
        <w:spacing w:after="0"/>
        <w:ind w:firstLine="720"/>
        <w:jc w:val="both"/>
        <w:rPr>
          <w:rFonts w:ascii="Times New Roman" w:hAnsi="Times New Roman" w:cs="Times New Roman"/>
          <w:i/>
          <w:sz w:val="28"/>
          <w:szCs w:val="28"/>
        </w:rPr>
      </w:pPr>
      <w:r w:rsidRPr="00E170AB">
        <w:rPr>
          <w:rFonts w:ascii="Times New Roman" w:hAnsi="Times New Roman" w:cs="Times New Roman"/>
          <w:bCs/>
          <w:i/>
          <w:sz w:val="28"/>
          <w:szCs w:val="28"/>
        </w:rPr>
        <w:t>Первый уровень результатов</w:t>
      </w:r>
      <w:r w:rsidRPr="00E170AB">
        <w:rPr>
          <w:rFonts w:ascii="Times New Roman" w:hAnsi="Times New Roman" w:cs="Times New Roman"/>
          <w:sz w:val="28"/>
          <w:szCs w:val="28"/>
        </w:rPr>
        <w:t xml:space="preserve">— приобретение обучающимися с </w:t>
      </w:r>
      <w:r w:rsidR="007641BE">
        <w:rPr>
          <w:rFonts w:ascii="Times New Roman" w:hAnsi="Times New Roman" w:cs="Times New Roman"/>
          <w:sz w:val="28"/>
          <w:szCs w:val="28"/>
        </w:rPr>
        <w:t xml:space="preserve">РАС </w:t>
      </w:r>
      <w:r w:rsidRPr="00E170AB">
        <w:rPr>
          <w:rFonts w:ascii="Times New Roman" w:hAnsi="Times New Roman" w:cs="Times New Roman"/>
          <w:color w:val="auto"/>
          <w:sz w:val="28"/>
          <w:szCs w:val="28"/>
        </w:rPr>
        <w:t xml:space="preserve"> </w:t>
      </w:r>
      <w:r w:rsidRPr="00E170AB">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w:t>
      </w:r>
      <w:r w:rsidRPr="00E170AB">
        <w:rPr>
          <w:rFonts w:ascii="Times New Roman" w:hAnsi="Times New Roman" w:cs="Times New Roman"/>
          <w:sz w:val="28"/>
          <w:szCs w:val="28"/>
        </w:rPr>
        <w:lastRenderedPageBreak/>
        <w:t xml:space="preserve">одобряемых формах поведения в обществе и т. п.), первичного понимания социальной реальности и повседневной жизни. </w:t>
      </w:r>
    </w:p>
    <w:p w:rsidR="00E61986" w:rsidRPr="00E170AB" w:rsidRDefault="00E61986" w:rsidP="00E61986">
      <w:pPr>
        <w:spacing w:after="0"/>
        <w:ind w:firstLine="720"/>
        <w:jc w:val="both"/>
        <w:rPr>
          <w:rFonts w:ascii="Times New Roman" w:hAnsi="Times New Roman" w:cs="Times New Roman"/>
          <w:sz w:val="28"/>
          <w:szCs w:val="28"/>
        </w:rPr>
      </w:pPr>
      <w:r w:rsidRPr="00E170AB">
        <w:rPr>
          <w:rFonts w:ascii="Times New Roman" w:hAnsi="Times New Roman" w:cs="Times New Roman"/>
          <w:i/>
          <w:sz w:val="28"/>
          <w:szCs w:val="28"/>
        </w:rPr>
        <w:t>Второй уровень результатов</w:t>
      </w:r>
      <w:r w:rsidRPr="00E170AB">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E61986" w:rsidRPr="00E170AB" w:rsidRDefault="00E61986" w:rsidP="00E61986">
      <w:pPr>
        <w:overflowPunct w:val="0"/>
        <w:spacing w:after="0"/>
        <w:ind w:firstLine="720"/>
        <w:jc w:val="both"/>
        <w:rPr>
          <w:rFonts w:ascii="Times New Roman" w:hAnsi="Times New Roman" w:cs="Times New Roman"/>
          <w:sz w:val="28"/>
          <w:szCs w:val="28"/>
        </w:rPr>
      </w:pPr>
      <w:r w:rsidRPr="00E170AB">
        <w:rPr>
          <w:rFonts w:ascii="Times New Roman" w:hAnsi="Times New Roman" w:cs="Times New Roman"/>
          <w:bCs/>
          <w:i/>
          <w:sz w:val="28"/>
          <w:szCs w:val="28"/>
        </w:rPr>
        <w:t>Третий уровень результатов</w:t>
      </w:r>
      <w:r w:rsidRPr="00E170AB">
        <w:rPr>
          <w:rFonts w:ascii="Times New Roman" w:hAnsi="Times New Roman" w:cs="Times New Roman"/>
          <w:sz w:val="28"/>
          <w:szCs w:val="28"/>
        </w:rPr>
        <w:t>— получение обучающимися с умственной от</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та</w:t>
      </w:r>
      <w:r w:rsidRPr="00E170AB">
        <w:rPr>
          <w:rFonts w:ascii="Times New Roman" w:hAnsi="Times New Roman" w:cs="Times New Roman"/>
          <w:sz w:val="28"/>
          <w:szCs w:val="28"/>
        </w:rPr>
        <w:softHyphen/>
        <w:t>ло</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тью</w:t>
      </w:r>
      <w:r w:rsidRPr="00E170AB">
        <w:rPr>
          <w:rFonts w:ascii="Times New Roman" w:hAnsi="Times New Roman" w:cs="Times New Roman"/>
          <w:color w:val="auto"/>
          <w:sz w:val="28"/>
          <w:szCs w:val="28"/>
        </w:rPr>
        <w:t xml:space="preserve">(интеллектуальными нарушениями) </w:t>
      </w:r>
      <w:r w:rsidRPr="00E170AB">
        <w:rPr>
          <w:rFonts w:ascii="Times New Roman" w:hAnsi="Times New Roman" w:cs="Times New Roman"/>
          <w:sz w:val="28"/>
          <w:szCs w:val="28"/>
        </w:rPr>
        <w:t>начального опыта самостоятельного об</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w:t>
      </w:r>
      <w:r w:rsidRPr="00E170AB">
        <w:rPr>
          <w:rFonts w:ascii="Times New Roman" w:hAnsi="Times New Roman" w:cs="Times New Roman"/>
          <w:sz w:val="28"/>
          <w:szCs w:val="28"/>
        </w:rPr>
        <w:softHyphen/>
        <w:t>ве</w:t>
      </w:r>
      <w:r w:rsidRPr="00E170AB">
        <w:rPr>
          <w:rFonts w:ascii="Times New Roman" w:hAnsi="Times New Roman" w:cs="Times New Roman"/>
          <w:sz w:val="28"/>
          <w:szCs w:val="28"/>
        </w:rPr>
        <w:softHyphen/>
        <w:t>н</w:t>
      </w:r>
      <w:r w:rsidRPr="00E170AB">
        <w:rPr>
          <w:rFonts w:ascii="Times New Roman" w:hAnsi="Times New Roman" w:cs="Times New Roman"/>
          <w:sz w:val="28"/>
          <w:szCs w:val="28"/>
        </w:rPr>
        <w:softHyphen/>
        <w:t>но</w:t>
      </w:r>
      <w:r w:rsidRPr="00E170AB">
        <w:rPr>
          <w:rFonts w:ascii="Times New Roman" w:hAnsi="Times New Roman" w:cs="Times New Roman"/>
          <w:sz w:val="28"/>
          <w:szCs w:val="28"/>
        </w:rPr>
        <w:softHyphen/>
        <w:t>го дей</w:t>
      </w:r>
      <w:r w:rsidRPr="00E170AB">
        <w:rPr>
          <w:rFonts w:ascii="Times New Roman" w:hAnsi="Times New Roman" w:cs="Times New Roman"/>
          <w:sz w:val="28"/>
          <w:szCs w:val="28"/>
        </w:rPr>
        <w:softHyphen/>
        <w:t xml:space="preserve">ствия, формирование социально приемлемых моделей поведения. </w:t>
      </w:r>
    </w:p>
    <w:p w:rsidR="00E61986" w:rsidRPr="00E170AB" w:rsidRDefault="00E61986" w:rsidP="00E61986">
      <w:pPr>
        <w:spacing w:after="0"/>
        <w:ind w:firstLine="720"/>
        <w:jc w:val="both"/>
        <w:rPr>
          <w:rFonts w:ascii="Times New Roman" w:hAnsi="Times New Roman" w:cs="Times New Roman"/>
          <w:sz w:val="28"/>
          <w:szCs w:val="28"/>
        </w:rPr>
      </w:pPr>
      <w:r w:rsidRPr="00E170AB">
        <w:rPr>
          <w:rFonts w:ascii="Times New Roman" w:hAnsi="Times New Roman" w:cs="Times New Roman"/>
          <w:sz w:val="28"/>
          <w:szCs w:val="28"/>
        </w:rPr>
        <w:t>Достижение трех уровней результатов внеурочной деятельности увеличи</w:t>
      </w:r>
      <w:r w:rsidRPr="00E170AB">
        <w:rPr>
          <w:rFonts w:ascii="Times New Roman" w:hAnsi="Times New Roman" w:cs="Times New Roman"/>
          <w:sz w:val="28"/>
          <w:szCs w:val="28"/>
        </w:rPr>
        <w:softHyphen/>
        <w:t xml:space="preserve">вает вероятность появления </w:t>
      </w:r>
      <w:r w:rsidRPr="00E170AB">
        <w:rPr>
          <w:rFonts w:ascii="Times New Roman" w:hAnsi="Times New Roman" w:cs="Times New Roman"/>
          <w:i/>
          <w:sz w:val="28"/>
          <w:szCs w:val="28"/>
        </w:rPr>
        <w:t>эффектов</w:t>
      </w:r>
      <w:r w:rsidRPr="00E170AB">
        <w:rPr>
          <w:rFonts w:ascii="Times New Roman" w:hAnsi="Times New Roman" w:cs="Times New Roman"/>
          <w:sz w:val="28"/>
          <w:szCs w:val="28"/>
        </w:rPr>
        <w:t xml:space="preserve"> воспитания и социализации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щихся. У обучающихся могут быть сформированы коммуникативная, эти</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E61986" w:rsidRPr="006C6EAB" w:rsidRDefault="00E61986" w:rsidP="00E61986">
      <w:pPr>
        <w:pStyle w:val="ad"/>
        <w:spacing w:before="0" w:after="0" w:line="276" w:lineRule="auto"/>
        <w:ind w:firstLine="720"/>
        <w:jc w:val="center"/>
        <w:rPr>
          <w:sz w:val="28"/>
          <w:szCs w:val="28"/>
        </w:rPr>
      </w:pPr>
      <w:r w:rsidRPr="006C6EAB">
        <w:rPr>
          <w:b/>
          <w:i/>
          <w:sz w:val="28"/>
          <w:szCs w:val="28"/>
        </w:rPr>
        <w:t>Основные личностные результаты внеурочной деятельности:</w:t>
      </w:r>
    </w:p>
    <w:p w:rsidR="00E61986" w:rsidRPr="006C6EAB" w:rsidRDefault="00E61986" w:rsidP="00E61986">
      <w:pPr>
        <w:overflowPunct w:val="0"/>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E61986" w:rsidRPr="006C6EAB" w:rsidRDefault="00E61986" w:rsidP="00E61986">
      <w:pPr>
        <w:overflowPunct w:val="0"/>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E61986" w:rsidRPr="006C6EAB" w:rsidRDefault="00E61986" w:rsidP="00E61986">
      <w:pPr>
        <w:pStyle w:val="ad"/>
        <w:spacing w:before="0" w:after="0" w:line="276" w:lineRule="auto"/>
        <w:ind w:firstLine="720"/>
        <w:jc w:val="both"/>
        <w:rPr>
          <w:sz w:val="28"/>
          <w:szCs w:val="28"/>
        </w:rPr>
      </w:pPr>
      <w:r w:rsidRPr="006C6EAB">
        <w:rPr>
          <w:sz w:val="28"/>
          <w:szCs w:val="28"/>
        </w:rPr>
        <w:t>― осознание себя как члена общества, гражданина Российской Федерации, жителя конкретного региона;</w:t>
      </w:r>
    </w:p>
    <w:p w:rsidR="00E61986" w:rsidRPr="006C6EAB" w:rsidRDefault="00E61986" w:rsidP="00E61986">
      <w:pPr>
        <w:overflowPunct w:val="0"/>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E61986" w:rsidRPr="006C6EAB" w:rsidRDefault="00E61986" w:rsidP="00E61986">
      <w:pPr>
        <w:pStyle w:val="ad"/>
        <w:spacing w:before="0" w:after="0" w:line="276" w:lineRule="auto"/>
        <w:ind w:firstLine="720"/>
        <w:jc w:val="both"/>
        <w:rPr>
          <w:sz w:val="28"/>
          <w:szCs w:val="28"/>
        </w:rPr>
      </w:pPr>
      <w:r w:rsidRPr="006C6EAB">
        <w:rPr>
          <w:sz w:val="28"/>
          <w:szCs w:val="28"/>
        </w:rPr>
        <w:t>― эмоционально-ценностное отношение к окружающей среде, необходимости ее охраны;</w:t>
      </w:r>
    </w:p>
    <w:p w:rsidR="00E61986" w:rsidRPr="006C6EAB" w:rsidRDefault="00E61986" w:rsidP="00E61986">
      <w:pPr>
        <w:pStyle w:val="ad"/>
        <w:spacing w:before="0" w:after="0" w:line="276" w:lineRule="auto"/>
        <w:ind w:firstLine="720"/>
        <w:jc w:val="both"/>
        <w:rPr>
          <w:sz w:val="28"/>
          <w:szCs w:val="28"/>
        </w:rPr>
      </w:pPr>
      <w:r w:rsidRPr="006C6EAB">
        <w:rPr>
          <w:sz w:val="28"/>
          <w:szCs w:val="28"/>
        </w:rPr>
        <w:t>― уважение к истории, культуре, национальным особенностям, традициям и образу жизни других народов;</w:t>
      </w:r>
    </w:p>
    <w:p w:rsidR="00E61986" w:rsidRPr="006C6EAB" w:rsidRDefault="00E61986" w:rsidP="00E61986">
      <w:pPr>
        <w:pStyle w:val="ad"/>
        <w:spacing w:before="0" w:after="0" w:line="276" w:lineRule="auto"/>
        <w:ind w:firstLine="720"/>
        <w:jc w:val="both"/>
        <w:rPr>
          <w:sz w:val="28"/>
          <w:szCs w:val="28"/>
        </w:rPr>
      </w:pPr>
      <w:r w:rsidRPr="006C6EAB">
        <w:rPr>
          <w:sz w:val="28"/>
          <w:szCs w:val="28"/>
        </w:rPr>
        <w:t>― готовность следовать этическим нормам поведения в повседневной жизни и профессиональной деятельности;</w:t>
      </w:r>
    </w:p>
    <w:p w:rsidR="00E61986" w:rsidRPr="006C6EAB" w:rsidRDefault="00E61986" w:rsidP="00E61986">
      <w:pPr>
        <w:pStyle w:val="ad"/>
        <w:spacing w:before="0" w:after="0" w:line="276" w:lineRule="auto"/>
        <w:ind w:firstLine="720"/>
        <w:jc w:val="both"/>
        <w:rPr>
          <w:sz w:val="28"/>
          <w:szCs w:val="28"/>
        </w:rPr>
      </w:pPr>
      <w:r w:rsidRPr="006C6EAB">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E61986" w:rsidRPr="006C6EAB" w:rsidRDefault="00E61986" w:rsidP="00E61986">
      <w:pPr>
        <w:pStyle w:val="aa"/>
        <w:shd w:val="clear" w:color="auto" w:fill="FFFFFF"/>
        <w:ind w:left="0" w:firstLine="720"/>
        <w:jc w:val="both"/>
        <w:rPr>
          <w:sz w:val="28"/>
          <w:szCs w:val="28"/>
        </w:rPr>
      </w:pPr>
      <w:r w:rsidRPr="006C6EAB">
        <w:rPr>
          <w:sz w:val="28"/>
          <w:szCs w:val="28"/>
        </w:rPr>
        <w:t>― </w:t>
      </w:r>
      <w:r w:rsidR="006C6EAB" w:rsidRPr="006C6EAB">
        <w:rPr>
          <w:caps w:val="0"/>
          <w:sz w:val="28"/>
          <w:szCs w:val="28"/>
        </w:rPr>
        <w:t>понимание красоты в искусстве, в окружающей действительности</w:t>
      </w:r>
      <w:r w:rsidRPr="006C6EAB">
        <w:rPr>
          <w:sz w:val="28"/>
          <w:szCs w:val="28"/>
        </w:rPr>
        <w:t xml:space="preserve">; </w:t>
      </w:r>
    </w:p>
    <w:p w:rsidR="00E61986" w:rsidRPr="006C6EAB" w:rsidRDefault="00E61986" w:rsidP="00E61986">
      <w:pPr>
        <w:overflowPunct w:val="0"/>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sidRPr="006C6EAB">
        <w:rPr>
          <w:rFonts w:ascii="Times New Roman" w:hAnsi="Times New Roman" w:cs="Times New Roman"/>
          <w:bCs/>
          <w:sz w:val="28"/>
          <w:szCs w:val="28"/>
        </w:rPr>
        <w:t>практической, художественно-эстетической, спортивно-физкультурной деятельности</w:t>
      </w:r>
      <w:r w:rsidRPr="006C6EAB">
        <w:rPr>
          <w:rFonts w:ascii="Times New Roman" w:hAnsi="Times New Roman" w:cs="Times New Roman"/>
          <w:sz w:val="28"/>
          <w:szCs w:val="28"/>
        </w:rPr>
        <w:t xml:space="preserve">; </w:t>
      </w:r>
    </w:p>
    <w:p w:rsidR="00E61986" w:rsidRPr="006C6EAB" w:rsidRDefault="00E61986" w:rsidP="00E61986">
      <w:pPr>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w:t>
      </w:r>
      <w:r w:rsidRPr="006C6EAB">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E61986" w:rsidRPr="006C6EAB" w:rsidRDefault="00E61986" w:rsidP="00E61986">
      <w:pPr>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w:t>
      </w:r>
      <w:r w:rsidRPr="006C6EAB">
        <w:rPr>
          <w:rFonts w:ascii="Times New Roman" w:hAnsi="Times New Roman" w:cs="Times New Roman"/>
          <w:bCs/>
          <w:sz w:val="28"/>
          <w:szCs w:val="28"/>
        </w:rPr>
        <w:t xml:space="preserve">расширение круга общения, </w:t>
      </w:r>
      <w:r w:rsidRPr="006C6EAB">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C6EAB">
        <w:rPr>
          <w:rFonts w:ascii="Times New Roman" w:hAnsi="Times New Roman" w:cs="Times New Roman"/>
          <w:bCs/>
          <w:sz w:val="28"/>
          <w:szCs w:val="28"/>
        </w:rPr>
        <w:t>;</w:t>
      </w:r>
    </w:p>
    <w:p w:rsidR="00E61986" w:rsidRPr="006C6EAB" w:rsidRDefault="00E61986" w:rsidP="00E61986">
      <w:pPr>
        <w:pStyle w:val="ad"/>
        <w:spacing w:before="0" w:after="0" w:line="276" w:lineRule="auto"/>
        <w:ind w:firstLine="720"/>
        <w:jc w:val="both"/>
        <w:rPr>
          <w:sz w:val="28"/>
          <w:szCs w:val="28"/>
        </w:rPr>
      </w:pPr>
      <w:r w:rsidRPr="006C6EAB">
        <w:rPr>
          <w:sz w:val="28"/>
          <w:szCs w:val="28"/>
        </w:rPr>
        <w:lastRenderedPageBreak/>
        <w:t xml:space="preserve">― принятие и освоение различных социальных ролей, умение взаимодействовать с людьми, работать в коллективе; </w:t>
      </w:r>
    </w:p>
    <w:p w:rsidR="00E61986" w:rsidRPr="006C6EAB" w:rsidRDefault="00E61986" w:rsidP="00E61986">
      <w:pPr>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E61986" w:rsidRPr="006C6EAB" w:rsidRDefault="00E61986" w:rsidP="00E61986">
      <w:pPr>
        <w:pStyle w:val="ad"/>
        <w:spacing w:before="0" w:after="0" w:line="276" w:lineRule="auto"/>
        <w:ind w:firstLine="720"/>
        <w:jc w:val="both"/>
        <w:rPr>
          <w:sz w:val="28"/>
          <w:szCs w:val="28"/>
        </w:rPr>
      </w:pPr>
      <w:r w:rsidRPr="006C6EAB">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61986" w:rsidRPr="006C6EAB" w:rsidRDefault="00E61986" w:rsidP="00E61986">
      <w:pPr>
        <w:pStyle w:val="ad"/>
        <w:spacing w:before="0" w:after="0" w:line="276" w:lineRule="auto"/>
        <w:ind w:firstLine="720"/>
        <w:jc w:val="both"/>
        <w:rPr>
          <w:sz w:val="28"/>
          <w:szCs w:val="28"/>
        </w:rPr>
      </w:pPr>
      <w:r w:rsidRPr="006C6EAB">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61986" w:rsidRPr="006C6EAB" w:rsidRDefault="00E61986" w:rsidP="00E61986">
      <w:pPr>
        <w:pStyle w:val="ad"/>
        <w:spacing w:before="0" w:after="0" w:line="276" w:lineRule="auto"/>
        <w:ind w:firstLine="720"/>
        <w:jc w:val="both"/>
        <w:rPr>
          <w:sz w:val="28"/>
          <w:szCs w:val="28"/>
        </w:rPr>
      </w:pPr>
      <w:r w:rsidRPr="006C6EAB">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61986" w:rsidRDefault="00E61986" w:rsidP="00E61986">
      <w:pPr>
        <w:overflowPunct w:val="0"/>
        <w:spacing w:after="0"/>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085E79" w:rsidRDefault="00085E79" w:rsidP="00E61986">
      <w:pPr>
        <w:overflowPunct w:val="0"/>
        <w:spacing w:after="0"/>
        <w:ind w:firstLine="720"/>
        <w:jc w:val="both"/>
        <w:rPr>
          <w:rFonts w:ascii="Times New Roman" w:hAnsi="Times New Roman" w:cs="Times New Roman"/>
          <w:sz w:val="28"/>
          <w:szCs w:val="28"/>
        </w:rPr>
      </w:pPr>
    </w:p>
    <w:p w:rsidR="00085E79" w:rsidRDefault="00085E79" w:rsidP="00085E79">
      <w:pPr>
        <w:overflowPunct w:val="0"/>
        <w:spacing w:after="0"/>
        <w:ind w:firstLine="720"/>
        <w:jc w:val="both"/>
        <w:rPr>
          <w:rFonts w:ascii="Times New Roman" w:hAnsi="Times New Roman" w:cs="Times New Roman"/>
          <w:b/>
          <w:bCs/>
          <w:sz w:val="28"/>
          <w:szCs w:val="28"/>
        </w:rPr>
      </w:pPr>
      <w:r w:rsidRPr="00085E79">
        <w:rPr>
          <w:rFonts w:ascii="Times New Roman" w:hAnsi="Times New Roman" w:cs="Times New Roman"/>
          <w:b/>
          <w:bCs/>
          <w:sz w:val="28"/>
          <w:szCs w:val="28"/>
        </w:rPr>
        <w:t xml:space="preserve">2.2.7. Программа сотрудничества с семьей обучающегося </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Программа сотрудничества с семьей направлена на обеспечение</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конструктивного</w:t>
      </w:r>
      <w:r w:rsidRPr="00085E79">
        <w:rPr>
          <w:rFonts w:ascii="Times New Roman" w:hAnsi="Times New Roman" w:cs="Times New Roman"/>
          <w:sz w:val="28"/>
          <w:szCs w:val="28"/>
        </w:rPr>
        <w:tab/>
        <w:t>взаимодействия</w:t>
      </w:r>
      <w:r w:rsidRPr="00085E79">
        <w:rPr>
          <w:rFonts w:ascii="Times New Roman" w:hAnsi="Times New Roman" w:cs="Times New Roman"/>
          <w:sz w:val="28"/>
          <w:szCs w:val="28"/>
        </w:rPr>
        <w:tab/>
        <w:t>специалистов</w:t>
      </w:r>
      <w:r w:rsidRPr="00085E79">
        <w:rPr>
          <w:rFonts w:ascii="Times New Roman" w:hAnsi="Times New Roman" w:cs="Times New Roman"/>
          <w:sz w:val="28"/>
          <w:szCs w:val="28"/>
        </w:rPr>
        <w:tab/>
        <w:t>образовательной организации и родителей (законных представителей) обучающегося в интересах</w:t>
      </w:r>
      <w:r w:rsidRPr="00085E79">
        <w:rPr>
          <w:rFonts w:ascii="Times New Roman" w:hAnsi="Times New Roman" w:cs="Times New Roman"/>
          <w:sz w:val="28"/>
          <w:szCs w:val="28"/>
        </w:rPr>
        <w:tab/>
        <w:t>особого     ребенка</w:t>
      </w:r>
      <w:r w:rsidRPr="00085E79">
        <w:rPr>
          <w:rFonts w:ascii="Times New Roman" w:hAnsi="Times New Roman" w:cs="Times New Roman"/>
          <w:sz w:val="28"/>
          <w:szCs w:val="28"/>
        </w:rPr>
        <w:tab/>
        <w:t>и</w:t>
      </w:r>
      <w:r w:rsidRPr="00085E79">
        <w:rPr>
          <w:rFonts w:ascii="Times New Roman" w:hAnsi="Times New Roman" w:cs="Times New Roman"/>
          <w:sz w:val="28"/>
          <w:szCs w:val="28"/>
        </w:rPr>
        <w:tab/>
        <w:t>его     семьи.</w:t>
      </w:r>
      <w:r w:rsidRPr="00085E79">
        <w:rPr>
          <w:rFonts w:ascii="Times New Roman" w:hAnsi="Times New Roman" w:cs="Times New Roman"/>
          <w:sz w:val="28"/>
          <w:szCs w:val="28"/>
        </w:rPr>
        <w:tab/>
        <w:t>Программа</w:t>
      </w:r>
      <w:r w:rsidRPr="00085E79">
        <w:rPr>
          <w:rFonts w:ascii="Times New Roman" w:hAnsi="Times New Roman" w:cs="Times New Roman"/>
          <w:sz w:val="28"/>
          <w:szCs w:val="28"/>
        </w:rPr>
        <w:tab/>
        <w:t>обеспечивает сопровождение семьи, воспитывающей ребенка-инвалида путем организации и проведения различных мероприятий:</w:t>
      </w:r>
    </w:p>
    <w:tbl>
      <w:tblPr>
        <w:tblW w:w="0" w:type="auto"/>
        <w:tblLayout w:type="fixed"/>
        <w:tblCellMar>
          <w:left w:w="0" w:type="dxa"/>
          <w:right w:w="0" w:type="dxa"/>
        </w:tblCellMar>
        <w:tblLook w:val="04A0" w:firstRow="1" w:lastRow="0" w:firstColumn="1" w:lastColumn="0" w:noHBand="0" w:noVBand="1"/>
      </w:tblPr>
      <w:tblGrid>
        <w:gridCol w:w="4502"/>
        <w:gridCol w:w="5062"/>
      </w:tblGrid>
      <w:tr w:rsidR="00085E79" w:rsidRPr="00085E79" w:rsidTr="00085E79">
        <w:trPr>
          <w:cantSplit/>
          <w:trHeight w:hRule="exact" w:val="333"/>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b/>
                <w:bCs/>
                <w:sz w:val="28"/>
                <w:szCs w:val="28"/>
              </w:rPr>
            </w:pPr>
            <w:r w:rsidRPr="00085E79">
              <w:rPr>
                <w:rFonts w:ascii="Times New Roman" w:hAnsi="Times New Roman" w:cs="Times New Roman"/>
                <w:b/>
                <w:bCs/>
                <w:sz w:val="28"/>
                <w:szCs w:val="28"/>
              </w:rPr>
              <w:t>Задачи</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b/>
                <w:bCs/>
                <w:sz w:val="28"/>
                <w:szCs w:val="28"/>
              </w:rPr>
            </w:pPr>
            <w:r w:rsidRPr="00085E79">
              <w:rPr>
                <w:rFonts w:ascii="Times New Roman" w:hAnsi="Times New Roman" w:cs="Times New Roman"/>
                <w:b/>
                <w:bCs/>
                <w:sz w:val="28"/>
                <w:szCs w:val="28"/>
              </w:rPr>
              <w:t>Возможные мероприятия</w:t>
            </w:r>
          </w:p>
        </w:tc>
      </w:tr>
      <w:tr w:rsidR="00085E79" w:rsidRPr="00085E79" w:rsidTr="00085E79">
        <w:trPr>
          <w:cantSplit/>
          <w:trHeight w:hRule="exact" w:val="1941"/>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Психологическая поддержка семьи</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 xml:space="preserve">тренинги, </w:t>
            </w:r>
            <w:proofErr w:type="spellStart"/>
            <w:r w:rsidRPr="00085E79">
              <w:rPr>
                <w:rFonts w:ascii="Times New Roman" w:hAnsi="Times New Roman" w:cs="Times New Roman"/>
                <w:sz w:val="28"/>
                <w:szCs w:val="28"/>
              </w:rPr>
              <w:t>психокоррекционные</w:t>
            </w:r>
            <w:proofErr w:type="spellEnd"/>
            <w:r w:rsidRPr="00085E79">
              <w:rPr>
                <w:rFonts w:ascii="Times New Roman" w:hAnsi="Times New Roman" w:cs="Times New Roman"/>
                <w:sz w:val="28"/>
                <w:szCs w:val="28"/>
              </w:rPr>
              <w:t xml:space="preserve"> занятия, встречи родительского клуба,</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индивидуальные консультации с психологом</w:t>
            </w:r>
          </w:p>
        </w:tc>
      </w:tr>
      <w:tr w:rsidR="00085E79" w:rsidRPr="00085E79" w:rsidTr="00085E79">
        <w:trPr>
          <w:cantSplit/>
          <w:trHeight w:hRule="exact" w:val="1620"/>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индивидуальные консультации родителей со специалистами, тематические семинары</w:t>
            </w:r>
          </w:p>
        </w:tc>
      </w:tr>
      <w:tr w:rsidR="00085E79" w:rsidRPr="00085E79" w:rsidTr="00085E79">
        <w:trPr>
          <w:cantSplit/>
          <w:trHeight w:hRule="exact" w:val="2906"/>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lastRenderedPageBreak/>
              <w:t xml:space="preserve">обеспечение участия семьи в разработке и реализации </w:t>
            </w:r>
            <w:r>
              <w:rPr>
                <w:rFonts w:ascii="Times New Roman" w:hAnsi="Times New Roman" w:cs="Times New Roman"/>
                <w:sz w:val="28"/>
                <w:szCs w:val="28"/>
              </w:rPr>
              <w:t>АОП</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договор о сотрудничестве (образовании) между родителями и образовательной организацией; убеждение родителей в необходимости их участия в разработке СИПР в интересах ребенка;</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посещение родителями уроков/занятий в организации;</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 xml:space="preserve">домашнее </w:t>
            </w:r>
            <w:proofErr w:type="spellStart"/>
            <w:r w:rsidRPr="00085E79">
              <w:rPr>
                <w:rFonts w:ascii="Times New Roman" w:hAnsi="Times New Roman" w:cs="Times New Roman"/>
                <w:sz w:val="28"/>
                <w:szCs w:val="28"/>
              </w:rPr>
              <w:t>визитирование</w:t>
            </w:r>
            <w:proofErr w:type="spellEnd"/>
          </w:p>
        </w:tc>
      </w:tr>
    </w:tbl>
    <w:p w:rsidR="00085E79" w:rsidRPr="00085E79" w:rsidRDefault="00085E79" w:rsidP="00085E79">
      <w:pPr>
        <w:overflowPunct w:val="0"/>
        <w:spacing w:after="0"/>
        <w:ind w:firstLine="720"/>
        <w:jc w:val="both"/>
        <w:rPr>
          <w:rFonts w:ascii="Times New Roman" w:hAnsi="Times New Roman" w:cs="Times New Roman"/>
          <w:sz w:val="28"/>
          <w:szCs w:val="28"/>
        </w:rPr>
      </w:pPr>
    </w:p>
    <w:tbl>
      <w:tblPr>
        <w:tblW w:w="0" w:type="auto"/>
        <w:tblLayout w:type="fixed"/>
        <w:tblCellMar>
          <w:left w:w="0" w:type="dxa"/>
          <w:right w:w="0" w:type="dxa"/>
        </w:tblCellMar>
        <w:tblLook w:val="04A0" w:firstRow="1" w:lastRow="0" w:firstColumn="1" w:lastColumn="0" w:noHBand="0" w:noVBand="1"/>
      </w:tblPr>
      <w:tblGrid>
        <w:gridCol w:w="4502"/>
        <w:gridCol w:w="5062"/>
      </w:tblGrid>
      <w:tr w:rsidR="00085E79" w:rsidRPr="00085E79" w:rsidTr="00085E79">
        <w:trPr>
          <w:cantSplit/>
          <w:trHeight w:hRule="exact" w:val="333"/>
        </w:trPr>
        <w:tc>
          <w:tcPr>
            <w:tcW w:w="4502" w:type="dxa"/>
            <w:tcBorders>
              <w:top w:val="single" w:sz="4" w:space="0" w:color="000000"/>
              <w:left w:val="single" w:sz="4" w:space="0" w:color="000000"/>
              <w:bottom w:val="single" w:sz="4" w:space="0" w:color="000000"/>
              <w:right w:val="single" w:sz="4" w:space="0" w:color="000000"/>
            </w:tcBorders>
          </w:tcPr>
          <w:p w:rsidR="00085E79" w:rsidRPr="00085E79" w:rsidRDefault="00085E79" w:rsidP="00085E79">
            <w:pPr>
              <w:overflowPunct w:val="0"/>
              <w:spacing w:after="0"/>
              <w:ind w:firstLine="720"/>
              <w:jc w:val="both"/>
              <w:rPr>
                <w:rFonts w:ascii="Times New Roman" w:hAnsi="Times New Roman" w:cs="Times New Roman"/>
                <w:sz w:val="28"/>
                <w:szCs w:val="28"/>
              </w:rPr>
            </w:pPr>
          </w:p>
        </w:tc>
        <w:tc>
          <w:tcPr>
            <w:tcW w:w="5062" w:type="dxa"/>
            <w:tcBorders>
              <w:top w:val="single" w:sz="4" w:space="0" w:color="000000"/>
              <w:left w:val="single" w:sz="4" w:space="0" w:color="000000"/>
              <w:bottom w:val="single" w:sz="4" w:space="0" w:color="000000"/>
              <w:right w:val="single" w:sz="4" w:space="0" w:color="000000"/>
            </w:tcBorders>
          </w:tcPr>
          <w:p w:rsidR="00085E79" w:rsidRPr="00085E79" w:rsidRDefault="00085E79" w:rsidP="00085E79">
            <w:pPr>
              <w:overflowPunct w:val="0"/>
              <w:spacing w:after="0"/>
              <w:ind w:firstLine="720"/>
              <w:jc w:val="both"/>
              <w:rPr>
                <w:rFonts w:ascii="Times New Roman" w:hAnsi="Times New Roman" w:cs="Times New Roman"/>
                <w:sz w:val="28"/>
                <w:szCs w:val="28"/>
              </w:rPr>
            </w:pPr>
          </w:p>
        </w:tc>
      </w:tr>
      <w:tr w:rsidR="00085E79" w:rsidRPr="00085E79" w:rsidTr="00085E79">
        <w:trPr>
          <w:cantSplit/>
          <w:trHeight w:hRule="exact" w:val="2585"/>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 xml:space="preserve">обеспечение единства требований к </w:t>
            </w:r>
            <w:proofErr w:type="gramStart"/>
            <w:r w:rsidRPr="00085E79">
              <w:rPr>
                <w:rFonts w:ascii="Times New Roman" w:hAnsi="Times New Roman" w:cs="Times New Roman"/>
                <w:sz w:val="28"/>
                <w:szCs w:val="28"/>
              </w:rPr>
              <w:t>обучающемуся</w:t>
            </w:r>
            <w:proofErr w:type="gramEnd"/>
            <w:r w:rsidRPr="00085E79">
              <w:rPr>
                <w:rFonts w:ascii="Times New Roman" w:hAnsi="Times New Roman" w:cs="Times New Roman"/>
                <w:sz w:val="28"/>
                <w:szCs w:val="28"/>
              </w:rPr>
              <w:t xml:space="preserve"> в семье и в образовательной организации</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договор о сотрудничестве (образовании) между родителями и образовательной организацией; консультирование;</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посещение родителями уроков/занятий в организации;</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 xml:space="preserve">домашнее </w:t>
            </w:r>
            <w:proofErr w:type="spellStart"/>
            <w:r w:rsidRPr="00085E79">
              <w:rPr>
                <w:rFonts w:ascii="Times New Roman" w:hAnsi="Times New Roman" w:cs="Times New Roman"/>
                <w:sz w:val="28"/>
                <w:szCs w:val="28"/>
              </w:rPr>
              <w:t>визитирование</w:t>
            </w:r>
            <w:proofErr w:type="spellEnd"/>
          </w:p>
        </w:tc>
      </w:tr>
      <w:tr w:rsidR="00085E79" w:rsidRPr="00085E79" w:rsidTr="00085E79">
        <w:trPr>
          <w:cantSplit/>
          <w:trHeight w:hRule="exact" w:val="2909"/>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 xml:space="preserve">организация регулярного обмена информацией о ребенке, о ходе реализации </w:t>
            </w:r>
            <w:r>
              <w:rPr>
                <w:rFonts w:ascii="Times New Roman" w:hAnsi="Times New Roman" w:cs="Times New Roman"/>
                <w:sz w:val="28"/>
                <w:szCs w:val="28"/>
              </w:rPr>
              <w:t>АОП</w:t>
            </w:r>
            <w:r w:rsidRPr="00085E79">
              <w:rPr>
                <w:rFonts w:ascii="Times New Roman" w:hAnsi="Times New Roman" w:cs="Times New Roman"/>
                <w:sz w:val="28"/>
                <w:szCs w:val="28"/>
              </w:rPr>
              <w:t xml:space="preserve"> и результатах ее освоения</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ведение дневника наблюдений (краткие записи);</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информирование электронными средствами;</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личные встречи, беседы;</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просмотр и обсуждение видеозаписей с ребенком;</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проведение открытых уроков/занятий</w:t>
            </w:r>
          </w:p>
        </w:tc>
      </w:tr>
      <w:tr w:rsidR="00085E79" w:rsidRPr="00085E79" w:rsidTr="00085E79">
        <w:trPr>
          <w:cantSplit/>
          <w:trHeight w:hRule="exact" w:val="1620"/>
        </w:trPr>
        <w:tc>
          <w:tcPr>
            <w:tcW w:w="450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организацию участия родителей во внеурочных мероприятиях</w:t>
            </w:r>
          </w:p>
        </w:tc>
        <w:tc>
          <w:tcPr>
            <w:tcW w:w="5062" w:type="dxa"/>
            <w:tcBorders>
              <w:top w:val="single" w:sz="4" w:space="0" w:color="000000"/>
              <w:left w:val="single" w:sz="4" w:space="0" w:color="000000"/>
              <w:bottom w:val="single" w:sz="4" w:space="0" w:color="000000"/>
              <w:right w:val="single" w:sz="4" w:space="0" w:color="000000"/>
            </w:tcBorders>
            <w:hideMark/>
          </w:tcPr>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привлечение родителей к планированию мероприятий;</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анонсы запланированных внеурочных мероприятий;</w:t>
            </w:r>
          </w:p>
          <w:p w:rsidR="00085E79" w:rsidRPr="00085E79" w:rsidRDefault="00085E79" w:rsidP="00085E79">
            <w:pPr>
              <w:overflowPunct w:val="0"/>
              <w:spacing w:after="0"/>
              <w:ind w:firstLine="720"/>
              <w:jc w:val="both"/>
              <w:rPr>
                <w:rFonts w:ascii="Times New Roman" w:hAnsi="Times New Roman" w:cs="Times New Roman"/>
                <w:sz w:val="28"/>
                <w:szCs w:val="28"/>
              </w:rPr>
            </w:pPr>
            <w:r w:rsidRPr="00085E79">
              <w:rPr>
                <w:rFonts w:ascii="Times New Roman" w:hAnsi="Times New Roman" w:cs="Times New Roman"/>
                <w:sz w:val="28"/>
                <w:szCs w:val="28"/>
              </w:rPr>
              <w:t>поощрение активных родителей.</w:t>
            </w:r>
          </w:p>
        </w:tc>
      </w:tr>
    </w:tbl>
    <w:p w:rsidR="00085E79" w:rsidRPr="00085E79" w:rsidRDefault="00085E79" w:rsidP="00085E79">
      <w:pPr>
        <w:overflowPunct w:val="0"/>
        <w:spacing w:after="0"/>
        <w:ind w:firstLine="720"/>
        <w:jc w:val="both"/>
        <w:rPr>
          <w:rFonts w:ascii="Times New Roman" w:hAnsi="Times New Roman" w:cs="Times New Roman"/>
          <w:sz w:val="28"/>
          <w:szCs w:val="28"/>
        </w:rPr>
      </w:pPr>
    </w:p>
    <w:p w:rsidR="00085E79" w:rsidRPr="00085E79" w:rsidRDefault="00085E79" w:rsidP="00085E79">
      <w:pPr>
        <w:overflowPunct w:val="0"/>
        <w:spacing w:after="0"/>
        <w:ind w:firstLine="720"/>
        <w:jc w:val="both"/>
        <w:rPr>
          <w:rFonts w:ascii="Times New Roman" w:hAnsi="Times New Roman" w:cs="Times New Roman"/>
          <w:sz w:val="28"/>
          <w:szCs w:val="28"/>
        </w:rPr>
      </w:pPr>
    </w:p>
    <w:p w:rsidR="00085E79" w:rsidRPr="00085E79" w:rsidRDefault="00085E79" w:rsidP="00085E79">
      <w:pPr>
        <w:overflowPunct w:val="0"/>
        <w:spacing w:after="0"/>
        <w:ind w:firstLine="720"/>
        <w:jc w:val="both"/>
        <w:rPr>
          <w:rFonts w:ascii="Times New Roman" w:hAnsi="Times New Roman" w:cs="Times New Roman"/>
          <w:sz w:val="28"/>
          <w:szCs w:val="28"/>
        </w:rPr>
      </w:pPr>
    </w:p>
    <w:p w:rsidR="00085E79" w:rsidRPr="00085E79" w:rsidRDefault="00085E79" w:rsidP="00085E79">
      <w:pPr>
        <w:overflowPunct w:val="0"/>
        <w:spacing w:after="0"/>
        <w:ind w:firstLine="720"/>
        <w:jc w:val="both"/>
        <w:rPr>
          <w:rFonts w:ascii="Times New Roman" w:hAnsi="Times New Roman" w:cs="Times New Roman"/>
          <w:sz w:val="28"/>
          <w:szCs w:val="28"/>
        </w:rPr>
      </w:pPr>
    </w:p>
    <w:p w:rsidR="00085E79" w:rsidRPr="00085E79" w:rsidRDefault="00085E79" w:rsidP="00085E79">
      <w:pPr>
        <w:overflowPunct w:val="0"/>
        <w:spacing w:after="0"/>
        <w:ind w:firstLine="720"/>
        <w:jc w:val="both"/>
        <w:rPr>
          <w:rFonts w:ascii="Times New Roman" w:hAnsi="Times New Roman" w:cs="Times New Roman"/>
          <w:b/>
          <w:sz w:val="28"/>
          <w:szCs w:val="28"/>
        </w:rPr>
      </w:pPr>
    </w:p>
    <w:p w:rsidR="00085E79" w:rsidRDefault="00085E79" w:rsidP="00085E79">
      <w:pPr>
        <w:overflowPunct w:val="0"/>
        <w:spacing w:after="0"/>
        <w:ind w:firstLine="720"/>
        <w:jc w:val="both"/>
        <w:rPr>
          <w:rFonts w:ascii="Times New Roman" w:hAnsi="Times New Roman" w:cs="Times New Roman"/>
          <w:b/>
          <w:sz w:val="28"/>
          <w:szCs w:val="28"/>
        </w:rPr>
      </w:pPr>
    </w:p>
    <w:p w:rsidR="00085E79" w:rsidRDefault="00085E79" w:rsidP="00085E79">
      <w:pPr>
        <w:overflowPunct w:val="0"/>
        <w:spacing w:after="0"/>
        <w:ind w:firstLine="720"/>
        <w:jc w:val="both"/>
        <w:rPr>
          <w:rFonts w:ascii="Times New Roman" w:hAnsi="Times New Roman" w:cs="Times New Roman"/>
          <w:b/>
          <w:sz w:val="28"/>
          <w:szCs w:val="28"/>
        </w:rPr>
      </w:pPr>
    </w:p>
    <w:p w:rsidR="00085E79" w:rsidRDefault="00085E79" w:rsidP="00085E79">
      <w:pPr>
        <w:overflowPunct w:val="0"/>
        <w:spacing w:after="0"/>
        <w:ind w:firstLine="720"/>
        <w:jc w:val="both"/>
        <w:rPr>
          <w:rFonts w:ascii="Times New Roman" w:hAnsi="Times New Roman" w:cs="Times New Roman"/>
          <w:b/>
          <w:sz w:val="28"/>
          <w:szCs w:val="28"/>
        </w:rPr>
      </w:pPr>
    </w:p>
    <w:p w:rsidR="00085E79" w:rsidRDefault="00085E79" w:rsidP="00085E79">
      <w:pPr>
        <w:overflowPunct w:val="0"/>
        <w:spacing w:after="0"/>
        <w:ind w:firstLine="720"/>
        <w:jc w:val="both"/>
        <w:rPr>
          <w:rFonts w:ascii="Times New Roman" w:hAnsi="Times New Roman" w:cs="Times New Roman"/>
          <w:b/>
          <w:sz w:val="28"/>
          <w:szCs w:val="28"/>
        </w:rPr>
      </w:pPr>
    </w:p>
    <w:p w:rsidR="00085E79" w:rsidRPr="00085E79" w:rsidRDefault="00085E79" w:rsidP="00085E79">
      <w:pPr>
        <w:overflowPunct w:val="0"/>
        <w:spacing w:after="0"/>
        <w:ind w:firstLine="720"/>
        <w:jc w:val="both"/>
        <w:rPr>
          <w:rFonts w:ascii="Times New Roman" w:hAnsi="Times New Roman" w:cs="Times New Roman"/>
          <w:b/>
          <w:sz w:val="28"/>
          <w:szCs w:val="28"/>
        </w:rPr>
      </w:pPr>
    </w:p>
    <w:p w:rsidR="00085E79" w:rsidRPr="006C6EAB" w:rsidRDefault="00085E79" w:rsidP="00E61986">
      <w:pPr>
        <w:overflowPunct w:val="0"/>
        <w:spacing w:after="0"/>
        <w:ind w:firstLine="720"/>
        <w:jc w:val="both"/>
        <w:rPr>
          <w:rFonts w:ascii="Times New Roman" w:hAnsi="Times New Roman" w:cs="Times New Roman"/>
          <w:sz w:val="28"/>
          <w:szCs w:val="28"/>
        </w:rPr>
      </w:pPr>
    </w:p>
    <w:p w:rsidR="0036168F" w:rsidRPr="006C6EAB" w:rsidRDefault="00F034D3" w:rsidP="0076516C">
      <w:pPr>
        <w:pStyle w:val="14TexstOSNOVA1012"/>
        <w:tabs>
          <w:tab w:val="left" w:pos="-180"/>
        </w:tabs>
        <w:spacing w:before="240" w:after="120" w:line="276" w:lineRule="auto"/>
        <w:ind w:firstLine="0"/>
        <w:jc w:val="center"/>
        <w:outlineLvl w:val="1"/>
        <w:rPr>
          <w:rFonts w:ascii="Times New Roman" w:hAnsi="Times New Roman" w:cs="Times New Roman"/>
          <w:b/>
          <w:color w:val="auto"/>
          <w:sz w:val="28"/>
          <w:szCs w:val="28"/>
        </w:rPr>
      </w:pPr>
      <w:r w:rsidRPr="006C6EAB">
        <w:rPr>
          <w:rFonts w:ascii="Times New Roman" w:hAnsi="Times New Roman" w:cs="Times New Roman"/>
          <w:b/>
          <w:color w:val="auto"/>
          <w:sz w:val="28"/>
          <w:szCs w:val="28"/>
        </w:rPr>
        <w:lastRenderedPageBreak/>
        <w:t>2</w:t>
      </w:r>
      <w:r w:rsidR="0036168F" w:rsidRPr="006C6EAB">
        <w:rPr>
          <w:rFonts w:ascii="Times New Roman" w:hAnsi="Times New Roman" w:cs="Times New Roman"/>
          <w:b/>
          <w:color w:val="auto"/>
          <w:sz w:val="28"/>
          <w:szCs w:val="28"/>
        </w:rPr>
        <w:t>.3. Организационный раздел</w:t>
      </w:r>
    </w:p>
    <w:p w:rsidR="0036168F" w:rsidRPr="006C6EAB" w:rsidRDefault="00F034D3" w:rsidP="0076516C">
      <w:pPr>
        <w:autoSpaceDE w:val="0"/>
        <w:autoSpaceDN w:val="0"/>
        <w:adjustRightInd w:val="0"/>
        <w:spacing w:before="120" w:after="120"/>
        <w:jc w:val="center"/>
        <w:outlineLvl w:val="2"/>
        <w:rPr>
          <w:rFonts w:ascii="Times New Roman" w:hAnsi="Times New Roman" w:cs="Times New Roman"/>
          <w:b/>
          <w:color w:val="auto"/>
          <w:sz w:val="28"/>
          <w:szCs w:val="28"/>
        </w:rPr>
      </w:pPr>
      <w:r w:rsidRPr="006C6EAB">
        <w:rPr>
          <w:rFonts w:ascii="Times New Roman" w:hAnsi="Times New Roman" w:cs="Times New Roman"/>
          <w:b/>
          <w:color w:val="auto"/>
          <w:sz w:val="28"/>
          <w:szCs w:val="28"/>
        </w:rPr>
        <w:t>2</w:t>
      </w:r>
      <w:r w:rsidR="0036168F" w:rsidRPr="006C6EAB">
        <w:rPr>
          <w:rFonts w:ascii="Times New Roman" w:hAnsi="Times New Roman" w:cs="Times New Roman"/>
          <w:b/>
          <w:color w:val="auto"/>
          <w:sz w:val="28"/>
          <w:szCs w:val="28"/>
        </w:rPr>
        <w:t>.3.1. Учебный план</w:t>
      </w:r>
    </w:p>
    <w:p w:rsidR="00F034D3" w:rsidRPr="006C6EAB" w:rsidRDefault="00F034D3" w:rsidP="0076516C">
      <w:pPr>
        <w:pStyle w:val="a9"/>
        <w:spacing w:line="276" w:lineRule="auto"/>
        <w:ind w:firstLine="720"/>
        <w:rPr>
          <w:rFonts w:ascii="Times New Roman" w:hAnsi="Times New Roman" w:cs="Times New Roman"/>
          <w:color w:val="auto"/>
          <w:sz w:val="28"/>
          <w:szCs w:val="28"/>
        </w:rPr>
      </w:pPr>
    </w:p>
    <w:p w:rsidR="00AD30EA" w:rsidRPr="006C6EAB" w:rsidRDefault="00AD30EA" w:rsidP="00AD30EA">
      <w:pPr>
        <w:pStyle w:val="a9"/>
        <w:spacing w:line="276" w:lineRule="auto"/>
        <w:ind w:firstLine="567"/>
        <w:rPr>
          <w:rFonts w:ascii="Times New Roman" w:hAnsi="Times New Roman" w:cs="Times New Roman"/>
          <w:sz w:val="28"/>
          <w:szCs w:val="28"/>
        </w:rPr>
      </w:pPr>
      <w:r w:rsidRPr="006C6EAB">
        <w:rPr>
          <w:rFonts w:ascii="Times New Roman" w:hAnsi="Times New Roman" w:cs="Times New Roman"/>
          <w:color w:val="auto"/>
          <w:sz w:val="28"/>
          <w:szCs w:val="28"/>
        </w:rPr>
        <w:t xml:space="preserve">Учебный план обучающихся с РАС  </w:t>
      </w:r>
      <w:r w:rsidR="007641BE">
        <w:rPr>
          <w:rFonts w:ascii="Times New Roman" w:hAnsi="Times New Roman" w:cs="Times New Roman"/>
          <w:bCs/>
          <w:sz w:val="28"/>
          <w:szCs w:val="28"/>
        </w:rPr>
        <w:t>МОУ «СОШ №9»</w:t>
      </w:r>
      <w:r w:rsidR="006C6EAB" w:rsidRPr="00926262">
        <w:rPr>
          <w:rFonts w:ascii="Times New Roman" w:hAnsi="Times New Roman" w:cs="Times New Roman"/>
          <w:sz w:val="28"/>
          <w:szCs w:val="28"/>
        </w:rPr>
        <w:t xml:space="preserve"> </w:t>
      </w:r>
      <w:r w:rsidR="006C6EAB" w:rsidRPr="00E170AB">
        <w:rPr>
          <w:rFonts w:ascii="Times New Roman" w:hAnsi="Times New Roman" w:cs="Times New Roman"/>
          <w:sz w:val="28"/>
          <w:szCs w:val="28"/>
        </w:rPr>
        <w:t xml:space="preserve"> </w:t>
      </w:r>
      <w:r w:rsidRPr="006C6EAB">
        <w:rPr>
          <w:rFonts w:ascii="Times New Roman" w:hAnsi="Times New Roman" w:cs="Times New Roman"/>
          <w:color w:val="auto"/>
          <w:sz w:val="28"/>
          <w:szCs w:val="28"/>
        </w:rPr>
        <w:t>разработан на основании примерного учебного плана</w:t>
      </w:r>
      <w:r w:rsidRPr="006C6EAB">
        <w:rPr>
          <w:rFonts w:ascii="Times New Roman" w:hAnsi="Times New Roman" w:cs="Times New Roman"/>
          <w:sz w:val="28"/>
          <w:szCs w:val="28"/>
        </w:rPr>
        <w:t xml:space="preserve"> </w:t>
      </w:r>
      <w:r w:rsidR="007641BE">
        <w:rPr>
          <w:rFonts w:ascii="Times New Roman" w:eastAsia="Arial Unicode MS" w:hAnsi="Times New Roman" w:cs="Times New Roman"/>
          <w:color w:val="auto"/>
          <w:sz w:val="28"/>
          <w:szCs w:val="28"/>
          <w:lang w:eastAsia="en-US"/>
        </w:rPr>
        <w:t>АООП НОО</w:t>
      </w:r>
      <w:r w:rsidRPr="006C6EAB">
        <w:rPr>
          <w:rFonts w:ascii="Times New Roman" w:eastAsia="Arial Unicode MS" w:hAnsi="Times New Roman" w:cs="Times New Roman"/>
          <w:color w:val="auto"/>
          <w:sz w:val="28"/>
          <w:szCs w:val="28"/>
          <w:lang w:eastAsia="en-US"/>
        </w:rPr>
        <w:t xml:space="preserve"> для обучающихся с РАС.</w:t>
      </w:r>
    </w:p>
    <w:p w:rsidR="00AD30EA" w:rsidRPr="006C6EAB" w:rsidRDefault="00AD30EA" w:rsidP="00AD30EA">
      <w:pPr>
        <w:suppressAutoHyphens w:val="0"/>
        <w:autoSpaceDE w:val="0"/>
        <w:autoSpaceDN w:val="0"/>
        <w:adjustRightInd w:val="0"/>
        <w:spacing w:after="0"/>
        <w:ind w:firstLine="720"/>
        <w:jc w:val="both"/>
        <w:textAlignment w:val="center"/>
        <w:rPr>
          <w:rFonts w:ascii="Times New Roman" w:eastAsia="Times New Roman" w:hAnsi="Times New Roman" w:cs="Times New Roman"/>
          <w:color w:val="auto"/>
          <w:kern w:val="0"/>
          <w:sz w:val="28"/>
          <w:szCs w:val="28"/>
          <w:lang w:eastAsia="ru-RU"/>
        </w:rPr>
      </w:pPr>
      <w:r w:rsidRPr="006C6EAB">
        <w:rPr>
          <w:rFonts w:ascii="Times New Roman" w:eastAsia="Times New Roman" w:hAnsi="Times New Roman" w:cs="Times New Roman"/>
          <w:color w:val="auto"/>
          <w:kern w:val="0"/>
          <w:sz w:val="28"/>
          <w:szCs w:val="28"/>
          <w:lang w:eastAsia="ru-RU"/>
        </w:rPr>
        <w:t>Учебный план фиксирует общий объем нагрузки, максимальный объём ау</w:t>
      </w:r>
      <w:r w:rsidRPr="006C6EAB">
        <w:rPr>
          <w:rFonts w:ascii="Times New Roman" w:eastAsia="Times New Roman" w:hAnsi="Times New Roman" w:cs="Times New Roman"/>
          <w:color w:val="auto"/>
          <w:kern w:val="0"/>
          <w:sz w:val="28"/>
          <w:szCs w:val="28"/>
          <w:lang w:eastAsia="ru-RU"/>
        </w:rPr>
        <w:softHyphen/>
        <w:t>ди</w:t>
      </w:r>
      <w:r w:rsidRPr="006C6EAB">
        <w:rPr>
          <w:rFonts w:ascii="Times New Roman" w:eastAsia="Times New Roman" w:hAnsi="Times New Roman" w:cs="Times New Roman"/>
          <w:color w:val="auto"/>
          <w:kern w:val="0"/>
          <w:sz w:val="28"/>
          <w:szCs w:val="28"/>
          <w:lang w:eastAsia="ru-RU"/>
        </w:rPr>
        <w:softHyphen/>
        <w:t>торной нагрузки обучающихся, состав и структуру обязательных предметных областей, рас</w:t>
      </w:r>
      <w:r w:rsidRPr="006C6EAB">
        <w:rPr>
          <w:rFonts w:ascii="Times New Roman" w:eastAsia="Times New Roman" w:hAnsi="Times New Roman" w:cs="Times New Roman"/>
          <w:color w:val="auto"/>
          <w:kern w:val="0"/>
          <w:sz w:val="28"/>
          <w:szCs w:val="28"/>
          <w:lang w:eastAsia="ru-RU"/>
        </w:rPr>
        <w:softHyphen/>
        <w:t xml:space="preserve">пределяет учебное время, отводимое на их освоение по классам и учебным предметам. </w:t>
      </w:r>
    </w:p>
    <w:p w:rsidR="00AD30EA" w:rsidRPr="006C6EAB" w:rsidRDefault="00AD30EA" w:rsidP="00AD30EA">
      <w:pPr>
        <w:pStyle w:val="a9"/>
        <w:spacing w:line="276" w:lineRule="auto"/>
        <w:ind w:firstLine="567"/>
        <w:rPr>
          <w:rFonts w:ascii="Times New Roman" w:hAnsi="Times New Roman" w:cs="Times New Roman"/>
          <w:sz w:val="28"/>
          <w:szCs w:val="28"/>
        </w:rPr>
      </w:pPr>
      <w:r w:rsidRPr="006C6EAB">
        <w:rPr>
          <w:rFonts w:ascii="Times New Roman" w:hAnsi="Times New Roman" w:cs="Times New Roman"/>
          <w:sz w:val="28"/>
          <w:szCs w:val="28"/>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6C6EAB">
        <w:rPr>
          <w:rFonts w:ascii="Times New Roman" w:hAnsi="Times New Roman" w:cs="Times New Roman"/>
          <w:sz w:val="28"/>
          <w:szCs w:val="28"/>
        </w:rPr>
        <w:softHyphen/>
        <w:t>став каждой предметной области, имеет ярко выраженную коррекционно-развивающую на</w:t>
      </w:r>
      <w:r w:rsidRPr="006C6EAB">
        <w:rPr>
          <w:rFonts w:ascii="Times New Roman" w:hAnsi="Times New Roman" w:cs="Times New Roman"/>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6C6EAB">
        <w:rPr>
          <w:rFonts w:ascii="Times New Roman" w:hAnsi="Times New Roman" w:cs="Times New Roman"/>
          <w:sz w:val="28"/>
          <w:szCs w:val="28"/>
        </w:rPr>
        <w:softHyphen/>
        <w:t>чес</w:t>
      </w:r>
      <w:r w:rsidRPr="006C6EAB">
        <w:rPr>
          <w:rFonts w:ascii="Times New Roman" w:hAnsi="Times New Roman" w:cs="Times New Roman"/>
          <w:sz w:val="28"/>
          <w:szCs w:val="28"/>
        </w:rPr>
        <w:softHyphen/>
        <w:t>кого развития обучающихся в структуру учебного плана входит и коррекционно-раз</w:t>
      </w:r>
      <w:r w:rsidRPr="006C6EAB">
        <w:rPr>
          <w:rFonts w:ascii="Times New Roman" w:hAnsi="Times New Roman" w:cs="Times New Roman"/>
          <w:sz w:val="28"/>
          <w:szCs w:val="28"/>
        </w:rPr>
        <w:softHyphen/>
        <w:t>ви</w:t>
      </w:r>
      <w:r w:rsidRPr="006C6EAB">
        <w:rPr>
          <w:rFonts w:ascii="Times New Roman" w:hAnsi="Times New Roman" w:cs="Times New Roman"/>
          <w:sz w:val="28"/>
          <w:szCs w:val="28"/>
        </w:rPr>
        <w:softHyphen/>
        <w:t>ва</w:t>
      </w:r>
      <w:r w:rsidRPr="006C6EAB">
        <w:rPr>
          <w:rFonts w:ascii="Times New Roman" w:hAnsi="Times New Roman" w:cs="Times New Roman"/>
          <w:sz w:val="28"/>
          <w:szCs w:val="28"/>
        </w:rPr>
        <w:softHyphen/>
        <w:t>ющая область.</w:t>
      </w:r>
    </w:p>
    <w:p w:rsidR="00AD30EA" w:rsidRPr="006C6EAB" w:rsidRDefault="00AD30EA" w:rsidP="00AD30EA">
      <w:pPr>
        <w:pStyle w:val="a9"/>
        <w:spacing w:line="276" w:lineRule="auto"/>
        <w:ind w:firstLine="567"/>
        <w:rPr>
          <w:rFonts w:ascii="Times New Roman" w:hAnsi="Times New Roman" w:cs="Times New Roman"/>
          <w:sz w:val="28"/>
          <w:szCs w:val="28"/>
        </w:rPr>
      </w:pPr>
      <w:r w:rsidRPr="006C6EAB">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b/>
          <w:color w:val="auto"/>
          <w:sz w:val="28"/>
          <w:szCs w:val="28"/>
        </w:rPr>
        <w:t>Обязательная часть</w:t>
      </w:r>
      <w:r w:rsidRPr="006C6EAB">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В обязательную часть у</w:t>
      </w:r>
      <w:r w:rsidR="002C6E7C">
        <w:rPr>
          <w:rFonts w:ascii="Times New Roman" w:hAnsi="Times New Roman" w:cs="Times New Roman"/>
          <w:color w:val="auto"/>
          <w:sz w:val="28"/>
          <w:szCs w:val="28"/>
        </w:rPr>
        <w:t xml:space="preserve">чебного плана в младших классах </w:t>
      </w:r>
      <w:r w:rsidRPr="006C6EAB">
        <w:rPr>
          <w:rFonts w:ascii="Times New Roman" w:hAnsi="Times New Roman" w:cs="Times New Roman"/>
          <w:color w:val="auto"/>
          <w:sz w:val="28"/>
          <w:szCs w:val="28"/>
        </w:rPr>
        <w:t xml:space="preserve">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6C6EAB" w:rsidRDefault="00AD73B8" w:rsidP="0076516C">
      <w:pPr>
        <w:pStyle w:val="Standard"/>
        <w:spacing w:line="276" w:lineRule="auto"/>
        <w:rPr>
          <w:rFonts w:ascii="Times New Roman" w:hAnsi="Times New Roman" w:cs="Times New Roman"/>
        </w:rPr>
      </w:pPr>
      <w:r w:rsidRPr="006C6EAB">
        <w:rPr>
          <w:rFonts w:ascii="Times New Roman" w:hAnsi="Times New Roman" w:cs="Times New Roman"/>
        </w:rPr>
        <w:t xml:space="preserve">Содержание обучения в </w:t>
      </w:r>
      <w:r w:rsidR="00E50436" w:rsidRPr="006C6EAB">
        <w:rPr>
          <w:rFonts w:ascii="Times New Roman" w:hAnsi="Times New Roman" w:cs="Times New Roman"/>
        </w:rPr>
        <w:t>дополнительн</w:t>
      </w:r>
      <w:r w:rsidR="002D7D22" w:rsidRPr="006C6EAB">
        <w:rPr>
          <w:rFonts w:ascii="Times New Roman" w:hAnsi="Times New Roman" w:cs="Times New Roman"/>
        </w:rPr>
        <w:t>ом</w:t>
      </w:r>
      <w:r w:rsidR="00E50436" w:rsidRPr="006C6EAB">
        <w:rPr>
          <w:rFonts w:ascii="Times New Roman" w:hAnsi="Times New Roman" w:cs="Times New Roman"/>
        </w:rPr>
        <w:t xml:space="preserve"> перв</w:t>
      </w:r>
      <w:r w:rsidR="002D7D22" w:rsidRPr="006C6EAB">
        <w:rPr>
          <w:rFonts w:ascii="Times New Roman" w:hAnsi="Times New Roman" w:cs="Times New Roman"/>
        </w:rPr>
        <w:t>ом</w:t>
      </w:r>
      <w:r w:rsidR="00E50436" w:rsidRPr="006C6EAB">
        <w:rPr>
          <w:rFonts w:ascii="Times New Roman" w:hAnsi="Times New Roman" w:cs="Times New Roman"/>
        </w:rPr>
        <w:t xml:space="preserve"> </w:t>
      </w:r>
      <w:r w:rsidRPr="006C6EAB">
        <w:rPr>
          <w:rFonts w:ascii="Times New Roman" w:hAnsi="Times New Roman" w:cs="Times New Roman"/>
        </w:rPr>
        <w:t>класс</w:t>
      </w:r>
      <w:r w:rsidR="002D7D22" w:rsidRPr="006C6EAB">
        <w:rPr>
          <w:rFonts w:ascii="Times New Roman" w:hAnsi="Times New Roman" w:cs="Times New Roman"/>
        </w:rPr>
        <w:t>е</w:t>
      </w:r>
      <w:r w:rsidRPr="006C6EAB">
        <w:rPr>
          <w:rFonts w:ascii="Times New Roman" w:hAnsi="Times New Roman" w:cs="Times New Roman"/>
        </w:rPr>
        <w:t xml:space="preserve"> имеет пропедевтическую направленность, позволяющую:</w:t>
      </w:r>
    </w:p>
    <w:p w:rsidR="00AD73B8" w:rsidRPr="006C6EAB" w:rsidRDefault="00AD73B8" w:rsidP="0076516C">
      <w:pPr>
        <w:pStyle w:val="Standard"/>
        <w:spacing w:line="276" w:lineRule="auto"/>
        <w:rPr>
          <w:rFonts w:ascii="Times New Roman" w:hAnsi="Times New Roman" w:cs="Times New Roman"/>
        </w:rPr>
      </w:pPr>
      <w:r w:rsidRPr="006C6EAB">
        <w:rPr>
          <w:rFonts w:ascii="Times New Roman" w:hAnsi="Times New Roman" w:cs="Times New Roman"/>
        </w:rPr>
        <w:lastRenderedPageBreak/>
        <w:t>1. сформировать у обучающихся социально-личностную, ком</w:t>
      </w:r>
      <w:r w:rsidRPr="006C6EAB">
        <w:rPr>
          <w:rFonts w:ascii="Times New Roman" w:hAnsi="Times New Roman" w:cs="Times New Roman"/>
        </w:rPr>
        <w:softHyphen/>
        <w:t>муникативную</w:t>
      </w:r>
      <w:r w:rsidR="00E50436" w:rsidRPr="006C6EAB">
        <w:rPr>
          <w:rFonts w:ascii="Times New Roman" w:hAnsi="Times New Roman" w:cs="Times New Roman"/>
        </w:rPr>
        <w:t xml:space="preserve">, </w:t>
      </w:r>
      <w:r w:rsidRPr="006C6EAB">
        <w:rPr>
          <w:rFonts w:ascii="Times New Roman" w:hAnsi="Times New Roman" w:cs="Times New Roman"/>
        </w:rPr>
        <w:t xml:space="preserve">интеллектуальную </w:t>
      </w:r>
      <w:r w:rsidR="00E50436" w:rsidRPr="006C6EAB">
        <w:rPr>
          <w:rFonts w:ascii="Times New Roman" w:hAnsi="Times New Roman" w:cs="Times New Roman"/>
        </w:rPr>
        <w:t xml:space="preserve">и физическую </w:t>
      </w:r>
      <w:r w:rsidRPr="006C6EAB">
        <w:rPr>
          <w:rFonts w:ascii="Times New Roman" w:hAnsi="Times New Roman" w:cs="Times New Roman"/>
        </w:rPr>
        <w:t xml:space="preserve">готовность к освоению АООП; </w:t>
      </w:r>
    </w:p>
    <w:p w:rsidR="00AD73B8" w:rsidRPr="006C6EAB" w:rsidRDefault="00AD73B8" w:rsidP="0076516C">
      <w:pPr>
        <w:pStyle w:val="Standard"/>
        <w:spacing w:line="276" w:lineRule="auto"/>
        <w:rPr>
          <w:rFonts w:ascii="Times New Roman" w:hAnsi="Times New Roman" w:cs="Times New Roman"/>
        </w:rPr>
      </w:pPr>
      <w:r w:rsidRPr="006C6EAB">
        <w:rPr>
          <w:rFonts w:ascii="Times New Roman" w:hAnsi="Times New Roman" w:cs="Times New Roman"/>
        </w:rPr>
        <w:t>2. сформировать готовность к участию в си</w:t>
      </w:r>
      <w:r w:rsidRPr="006C6EAB">
        <w:rPr>
          <w:rFonts w:ascii="Times New Roman" w:hAnsi="Times New Roman" w:cs="Times New Roman"/>
        </w:rPr>
        <w:softHyphen/>
        <w:t>с</w:t>
      </w:r>
      <w:r w:rsidRPr="006C6EAB">
        <w:rPr>
          <w:rFonts w:ascii="Times New Roman" w:hAnsi="Times New Roman" w:cs="Times New Roman"/>
        </w:rPr>
        <w:softHyphen/>
        <w:t>те</w:t>
      </w:r>
      <w:r w:rsidRPr="006C6EAB">
        <w:rPr>
          <w:rFonts w:ascii="Times New Roman" w:hAnsi="Times New Roman" w:cs="Times New Roman"/>
        </w:rPr>
        <w:softHyphen/>
        <w:t>ма</w:t>
      </w:r>
      <w:r w:rsidRPr="006C6EAB">
        <w:rPr>
          <w:rFonts w:ascii="Times New Roman" w:hAnsi="Times New Roman" w:cs="Times New Roman"/>
        </w:rPr>
        <w:softHyphen/>
        <w:t>ти</w:t>
      </w:r>
      <w:r w:rsidRPr="006C6EAB">
        <w:rPr>
          <w:rFonts w:ascii="Times New Roman" w:hAnsi="Times New Roman" w:cs="Times New Roman"/>
        </w:rPr>
        <w:softHyphen/>
        <w:t>чес</w:t>
      </w:r>
      <w:r w:rsidRPr="006C6EAB">
        <w:rPr>
          <w:rFonts w:ascii="Times New Roman" w:hAnsi="Times New Roman" w:cs="Times New Roman"/>
        </w:rPr>
        <w:softHyphen/>
        <w:t>ких учебных занятиях, в разных формах группового и индивидуального вза</w:t>
      </w:r>
      <w:r w:rsidRPr="006C6EAB">
        <w:rPr>
          <w:rFonts w:ascii="Times New Roman" w:hAnsi="Times New Roman" w:cs="Times New Roman"/>
        </w:rPr>
        <w:softHyphen/>
        <w:t>и</w:t>
      </w:r>
      <w:r w:rsidRPr="006C6EAB">
        <w:rPr>
          <w:rFonts w:ascii="Times New Roman" w:hAnsi="Times New Roman" w:cs="Times New Roman"/>
        </w:rPr>
        <w:softHyphen/>
        <w:t>мо</w:t>
      </w:r>
      <w:r w:rsidRPr="006C6EAB">
        <w:rPr>
          <w:rFonts w:ascii="Times New Roman" w:hAnsi="Times New Roman" w:cs="Times New Roman"/>
        </w:rPr>
        <w:softHyphen/>
        <w:t>действия с учителем и одноклассниками в урочное и внеурочное время;</w:t>
      </w:r>
    </w:p>
    <w:p w:rsidR="00AD73B8" w:rsidRPr="006C6EAB" w:rsidRDefault="00AD73B8" w:rsidP="0076516C">
      <w:pPr>
        <w:pStyle w:val="Standard"/>
        <w:spacing w:line="276" w:lineRule="auto"/>
        <w:rPr>
          <w:rFonts w:ascii="Times New Roman" w:hAnsi="Times New Roman" w:cs="Times New Roman"/>
        </w:rPr>
      </w:pPr>
      <w:r w:rsidRPr="006C6EAB">
        <w:rPr>
          <w:rFonts w:ascii="Times New Roman" w:hAnsi="Times New Roman" w:cs="Times New Roman"/>
        </w:rPr>
        <w:t>3. обогатить знания обучающихся о социальном и природном мире, опы</w:t>
      </w:r>
      <w:r w:rsidRPr="006C6EAB">
        <w:rPr>
          <w:rFonts w:ascii="Times New Roman" w:hAnsi="Times New Roman" w:cs="Times New Roman"/>
        </w:rPr>
        <w:softHyphen/>
        <w:t>т в до</w:t>
      </w:r>
      <w:r w:rsidRPr="006C6EAB">
        <w:rPr>
          <w:rFonts w:ascii="Times New Roman" w:hAnsi="Times New Roman" w:cs="Times New Roman"/>
        </w:rPr>
        <w:softHyphen/>
        <w:t>с</w:t>
      </w:r>
      <w:r w:rsidRPr="006C6EAB">
        <w:rPr>
          <w:rFonts w:ascii="Times New Roman" w:hAnsi="Times New Roman" w:cs="Times New Roman"/>
        </w:rPr>
        <w:softHyphen/>
        <w:t>ту</w:t>
      </w:r>
      <w:r w:rsidRPr="006C6EAB">
        <w:rPr>
          <w:rFonts w:ascii="Times New Roman" w:hAnsi="Times New Roman" w:cs="Times New Roman"/>
        </w:rPr>
        <w:softHyphen/>
        <w:t>пных видах детской деятельности (рисование, лепка, ап</w:t>
      </w:r>
      <w:r w:rsidRPr="006C6EAB">
        <w:rPr>
          <w:rFonts w:ascii="Times New Roman" w:hAnsi="Times New Roman" w:cs="Times New Roman"/>
        </w:rPr>
        <w:softHyphen/>
        <w:t>п</w:t>
      </w:r>
      <w:r w:rsidRPr="006C6EAB">
        <w:rPr>
          <w:rFonts w:ascii="Times New Roman" w:hAnsi="Times New Roman" w:cs="Times New Roman"/>
        </w:rPr>
        <w:softHyphen/>
        <w:t>ли</w:t>
      </w:r>
      <w:r w:rsidRPr="006C6EAB">
        <w:rPr>
          <w:rFonts w:ascii="Times New Roman" w:hAnsi="Times New Roman" w:cs="Times New Roman"/>
        </w:rPr>
        <w:softHyphen/>
        <w:t>ка</w:t>
      </w:r>
      <w:r w:rsidRPr="006C6EAB">
        <w:rPr>
          <w:rFonts w:ascii="Times New Roman" w:hAnsi="Times New Roman" w:cs="Times New Roman"/>
        </w:rPr>
        <w:softHyphen/>
        <w:t xml:space="preserve">ция, ручной труд, игра и др.). </w:t>
      </w:r>
    </w:p>
    <w:p w:rsidR="00AD73B8" w:rsidRPr="006C6EAB" w:rsidRDefault="00E50436"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В дополнительных классах </w:t>
      </w:r>
      <w:r w:rsidR="00AD73B8" w:rsidRPr="006C6EAB">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sidRPr="006C6EAB">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6C6EAB">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6C6EAB">
        <w:rPr>
          <w:rFonts w:ascii="Times New Roman" w:hAnsi="Times New Roman" w:cs="Times New Roman"/>
          <w:color w:val="FF0000"/>
          <w:sz w:val="28"/>
          <w:szCs w:val="28"/>
        </w:rPr>
        <w:t xml:space="preserve"> </w:t>
      </w:r>
      <w:r w:rsidR="00AD73B8" w:rsidRPr="006C6EAB">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sidRPr="006C6EAB">
        <w:rPr>
          <w:rFonts w:ascii="Times New Roman" w:hAnsi="Times New Roman" w:cs="Times New Roman"/>
          <w:color w:val="auto"/>
          <w:sz w:val="28"/>
          <w:szCs w:val="28"/>
        </w:rPr>
        <w:t>коммуникативной и речевой</w:t>
      </w:r>
      <w:r w:rsidR="00AD73B8" w:rsidRPr="006C6EAB">
        <w:rPr>
          <w:rFonts w:ascii="Times New Roman" w:hAnsi="Times New Roman" w:cs="Times New Roman"/>
          <w:color w:val="auto"/>
          <w:sz w:val="28"/>
          <w:szCs w:val="28"/>
        </w:rPr>
        <w:t xml:space="preserve">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6C6EAB">
        <w:rPr>
          <w:rFonts w:ascii="Times New Roman" w:hAnsi="Times New Roman" w:cs="Times New Roman"/>
          <w:color w:val="FF0000"/>
          <w:sz w:val="28"/>
          <w:szCs w:val="28"/>
        </w:rPr>
        <w:t xml:space="preserve"> </w:t>
      </w:r>
      <w:r w:rsidR="00AD73B8" w:rsidRPr="006C6EAB">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sidRPr="006C6EAB">
        <w:rPr>
          <w:rFonts w:ascii="Times New Roman" w:hAnsi="Times New Roman" w:cs="Times New Roman"/>
          <w:color w:val="auto"/>
          <w:sz w:val="28"/>
          <w:szCs w:val="28"/>
        </w:rPr>
        <w:t>и</w:t>
      </w:r>
      <w:r w:rsidRPr="006C6EAB">
        <w:rPr>
          <w:rFonts w:ascii="Times New Roman" w:hAnsi="Times New Roman" w:cs="Times New Roman"/>
          <w:color w:val="auto"/>
          <w:sz w:val="28"/>
          <w:szCs w:val="28"/>
        </w:rPr>
        <w:t xml:space="preserve"> свойств предметов, сравнении предметов по отдельным свойствам (например, размеру, форме, цвету), сравнени</w:t>
      </w:r>
      <w:r w:rsidR="00036B46" w:rsidRPr="006C6EAB">
        <w:rPr>
          <w:rFonts w:ascii="Times New Roman" w:hAnsi="Times New Roman" w:cs="Times New Roman"/>
          <w:color w:val="auto"/>
          <w:sz w:val="28"/>
          <w:szCs w:val="28"/>
        </w:rPr>
        <w:t>и</w:t>
      </w:r>
      <w:r w:rsidRPr="006C6EAB">
        <w:rPr>
          <w:rFonts w:ascii="Times New Roman" w:hAnsi="Times New Roman" w:cs="Times New Roman"/>
          <w:color w:val="auto"/>
          <w:sz w:val="28"/>
          <w:szCs w:val="28"/>
        </w:rPr>
        <w:t xml:space="preserve"> предметных сово</w:t>
      </w:r>
      <w:r w:rsidR="00036B46" w:rsidRPr="006C6EAB">
        <w:rPr>
          <w:rFonts w:ascii="Times New Roman" w:hAnsi="Times New Roman" w:cs="Times New Roman"/>
          <w:color w:val="auto"/>
          <w:sz w:val="28"/>
          <w:szCs w:val="28"/>
        </w:rPr>
        <w:t>купностей, установлении</w:t>
      </w:r>
      <w:r w:rsidRPr="006C6EAB">
        <w:rPr>
          <w:rFonts w:ascii="Times New Roman" w:hAnsi="Times New Roman" w:cs="Times New Roman"/>
          <w:color w:val="auto"/>
          <w:sz w:val="28"/>
          <w:szCs w:val="28"/>
        </w:rPr>
        <w:t xml:space="preserve"> положения предмета в пространстве.</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В ходе изучения учебного предмета «Мир природы и человека» (предметная область «Естествознание») у обучающихся не только расширяются </w:t>
      </w:r>
      <w:r w:rsidRPr="006C6EAB">
        <w:rPr>
          <w:rFonts w:ascii="Times New Roman" w:hAnsi="Times New Roman" w:cs="Times New Roman"/>
          <w:color w:val="auto"/>
          <w:sz w:val="28"/>
          <w:szCs w:val="28"/>
        </w:rPr>
        <w:lastRenderedPageBreak/>
        <w:t>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6C6EAB" w:rsidRDefault="00AD73B8" w:rsidP="0076516C">
      <w:pPr>
        <w:pStyle w:val="af0"/>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Учебные предметы, изучаемые </w:t>
      </w:r>
      <w:r w:rsidRPr="006C6EAB">
        <w:rPr>
          <w:rFonts w:ascii="Times New Roman" w:hAnsi="Times New Roman" w:cs="Times New Roman"/>
          <w:b/>
          <w:color w:val="auto"/>
          <w:sz w:val="28"/>
          <w:szCs w:val="28"/>
        </w:rPr>
        <w:t>в 1</w:t>
      </w:r>
      <w:r w:rsidR="00036B46" w:rsidRPr="006C6EAB">
        <w:rPr>
          <w:rFonts w:ascii="Times New Roman" w:hAnsi="Times New Roman" w:cs="Times New Roman"/>
          <w:b/>
          <w:color w:val="auto"/>
          <w:sz w:val="28"/>
          <w:szCs w:val="28"/>
        </w:rPr>
        <w:t>-х - 4-ом</w:t>
      </w:r>
      <w:r w:rsidRPr="006C6EAB">
        <w:rPr>
          <w:rFonts w:ascii="Times New Roman" w:hAnsi="Times New Roman" w:cs="Times New Roman"/>
          <w:b/>
          <w:color w:val="auto"/>
          <w:sz w:val="28"/>
          <w:szCs w:val="28"/>
        </w:rPr>
        <w:t xml:space="preserve"> классах</w:t>
      </w:r>
      <w:r w:rsidRPr="006C6EAB">
        <w:rPr>
          <w:rFonts w:ascii="Times New Roman" w:hAnsi="Times New Roman" w:cs="Times New Roman"/>
          <w:color w:val="auto"/>
          <w:sz w:val="28"/>
          <w:szCs w:val="28"/>
        </w:rPr>
        <w:t xml:space="preserve">,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  в старших классах.  </w:t>
      </w:r>
      <w:r w:rsidRPr="006C6EAB">
        <w:rPr>
          <w:rStyle w:val="s2"/>
          <w:rFonts w:ascii="Times New Roman" w:hAnsi="Times New Roman" w:cs="Times New Roman"/>
          <w:sz w:val="28"/>
          <w:szCs w:val="28"/>
        </w:rPr>
        <w:t xml:space="preserve">  </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Реализация АООП в части трудового обучения осуществляется с учетом ин</w:t>
      </w:r>
      <w:r w:rsidRPr="006C6EAB">
        <w:rPr>
          <w:rFonts w:ascii="Times New Roman" w:hAnsi="Times New Roman" w:cs="Times New Roman"/>
          <w:sz w:val="28"/>
          <w:szCs w:val="28"/>
        </w:rPr>
        <w:softHyphen/>
        <w:t>ди</w:t>
      </w:r>
      <w:r w:rsidRPr="006C6EAB">
        <w:rPr>
          <w:rFonts w:ascii="Times New Roman" w:hAnsi="Times New Roman" w:cs="Times New Roman"/>
          <w:sz w:val="28"/>
          <w:szCs w:val="28"/>
        </w:rPr>
        <w:softHyphen/>
        <w:t>ви</w:t>
      </w:r>
      <w:r w:rsidRPr="006C6EAB">
        <w:rPr>
          <w:rFonts w:ascii="Times New Roman" w:hAnsi="Times New Roman" w:cs="Times New Roman"/>
          <w:sz w:val="28"/>
          <w:szCs w:val="28"/>
        </w:rPr>
        <w:softHyphen/>
        <w:t>ду</w:t>
      </w:r>
      <w:r w:rsidRPr="006C6EAB">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6C6EAB">
        <w:rPr>
          <w:rFonts w:ascii="Times New Roman" w:hAnsi="Times New Roman" w:cs="Times New Roman"/>
          <w:sz w:val="28"/>
          <w:szCs w:val="28"/>
        </w:rPr>
        <w:softHyphen/>
        <w:t>те</w:t>
      </w:r>
      <w:r w:rsidRPr="006C6EAB">
        <w:rPr>
          <w:rFonts w:ascii="Times New Roman" w:hAnsi="Times New Roman" w:cs="Times New Roman"/>
          <w:sz w:val="28"/>
          <w:szCs w:val="28"/>
        </w:rPr>
        <w:softHyphen/>
        <w:t xml:space="preserve">ресов учащихся.   </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6C6EAB">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sidRPr="006C6EAB">
        <w:rPr>
          <w:rFonts w:ascii="Times New Roman" w:hAnsi="Times New Roman" w:cs="Times New Roman"/>
          <w:color w:val="auto"/>
          <w:sz w:val="28"/>
          <w:szCs w:val="28"/>
        </w:rPr>
        <w:t>дополнительн</w:t>
      </w:r>
      <w:r w:rsidR="002D7D22" w:rsidRPr="006C6EAB">
        <w:rPr>
          <w:rFonts w:ascii="Times New Roman" w:hAnsi="Times New Roman" w:cs="Times New Roman"/>
          <w:color w:val="auto"/>
          <w:sz w:val="28"/>
          <w:szCs w:val="28"/>
        </w:rPr>
        <w:t>ом</w:t>
      </w:r>
      <w:r w:rsidR="00036B46" w:rsidRPr="006C6EAB">
        <w:rPr>
          <w:rFonts w:ascii="Times New Roman" w:hAnsi="Times New Roman" w:cs="Times New Roman"/>
          <w:color w:val="auto"/>
          <w:sz w:val="28"/>
          <w:szCs w:val="28"/>
        </w:rPr>
        <w:t xml:space="preserve"> </w:t>
      </w:r>
      <w:r w:rsidRPr="006C6EAB">
        <w:rPr>
          <w:rFonts w:ascii="Times New Roman" w:hAnsi="Times New Roman" w:cs="Times New Roman"/>
          <w:color w:val="auto"/>
          <w:sz w:val="28"/>
          <w:szCs w:val="28"/>
        </w:rPr>
        <w:t xml:space="preserve">и 1 классе в соответствии с </w:t>
      </w:r>
      <w:proofErr w:type="spellStart"/>
      <w:r w:rsidRPr="006C6EAB">
        <w:rPr>
          <w:rFonts w:ascii="Times New Roman" w:hAnsi="Times New Roman" w:cs="Times New Roman"/>
          <w:color w:val="auto"/>
          <w:sz w:val="28"/>
          <w:szCs w:val="28"/>
        </w:rPr>
        <w:t>санитарно­гигиеническими</w:t>
      </w:r>
      <w:proofErr w:type="spellEnd"/>
      <w:r w:rsidRPr="006C6EAB">
        <w:rPr>
          <w:rFonts w:ascii="Times New Roman" w:hAnsi="Times New Roman" w:cs="Times New Roman"/>
          <w:color w:val="auto"/>
          <w:sz w:val="28"/>
          <w:szCs w:val="28"/>
        </w:rPr>
        <w:t xml:space="preserve">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sidRPr="006C6EAB">
        <w:rPr>
          <w:rFonts w:ascii="Times New Roman" w:hAnsi="Times New Roman" w:cs="Times New Roman"/>
          <w:color w:val="auto"/>
          <w:sz w:val="28"/>
          <w:szCs w:val="28"/>
        </w:rPr>
        <w:t xml:space="preserve">особые образовательные потребности и </w:t>
      </w:r>
      <w:r w:rsidRPr="006C6EAB">
        <w:rPr>
          <w:rFonts w:ascii="Times New Roman" w:hAnsi="Times New Roman" w:cs="Times New Roman"/>
          <w:color w:val="auto"/>
          <w:sz w:val="28"/>
          <w:szCs w:val="28"/>
        </w:rPr>
        <w:t>различные интересы обучающихся, в том числе этнокультурные.</w:t>
      </w:r>
    </w:p>
    <w:p w:rsidR="00AD73B8" w:rsidRPr="006C6EAB" w:rsidRDefault="00AD73B8" w:rsidP="0076516C">
      <w:pPr>
        <w:tabs>
          <w:tab w:val="left" w:pos="1260"/>
        </w:tabs>
        <w:adjustRightInd w:val="0"/>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6C6EAB" w:rsidRDefault="00AD73B8" w:rsidP="0076516C">
      <w:pPr>
        <w:tabs>
          <w:tab w:val="left" w:pos="1260"/>
        </w:tabs>
        <w:adjustRightInd w:val="0"/>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занятия, обеспечивающие удовлетворение особых образовательных потребностей обу</w:t>
      </w:r>
      <w:r w:rsidRPr="006C6EAB">
        <w:rPr>
          <w:rFonts w:ascii="Times New Roman" w:hAnsi="Times New Roman" w:cs="Times New Roman"/>
          <w:sz w:val="28"/>
          <w:szCs w:val="28"/>
        </w:rPr>
        <w:softHyphen/>
        <w:t>чающихся с РАС и не</w:t>
      </w:r>
      <w:r w:rsidRPr="006C6EAB">
        <w:rPr>
          <w:rFonts w:ascii="Times New Roman" w:hAnsi="Times New Roman" w:cs="Times New Roman"/>
          <w:sz w:val="28"/>
          <w:szCs w:val="28"/>
        </w:rPr>
        <w:softHyphen/>
        <w:t>об</w:t>
      </w:r>
      <w:r w:rsidRPr="006C6EAB">
        <w:rPr>
          <w:rFonts w:ascii="Times New Roman" w:hAnsi="Times New Roman" w:cs="Times New Roman"/>
          <w:sz w:val="28"/>
          <w:szCs w:val="28"/>
        </w:rPr>
        <w:softHyphen/>
        <w:t>хо</w:t>
      </w:r>
      <w:r w:rsidRPr="006C6EAB">
        <w:rPr>
          <w:rFonts w:ascii="Times New Roman" w:hAnsi="Times New Roman" w:cs="Times New Roman"/>
          <w:sz w:val="28"/>
          <w:szCs w:val="28"/>
        </w:rPr>
        <w:softHyphen/>
        <w:t>ди</w:t>
      </w:r>
      <w:r w:rsidRPr="006C6EAB">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w:t>
      </w:r>
      <w:proofErr w:type="spellStart"/>
      <w:r w:rsidRPr="006C6EAB">
        <w:rPr>
          <w:rFonts w:ascii="Times New Roman" w:hAnsi="Times New Roman" w:cs="Times New Roman"/>
          <w:sz w:val="28"/>
          <w:szCs w:val="28"/>
        </w:rPr>
        <w:t>психокоррекционными</w:t>
      </w:r>
      <w:proofErr w:type="spellEnd"/>
      <w:r w:rsidRPr="006C6EAB">
        <w:rPr>
          <w:rFonts w:ascii="Times New Roman" w:hAnsi="Times New Roman" w:cs="Times New Roman"/>
          <w:sz w:val="28"/>
          <w:szCs w:val="28"/>
        </w:rPr>
        <w:t>)  и ритмикой в младших классах. Всего на коррекционно-развивающую область отводится 6 часов в неделю.</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 В ходе </w:t>
      </w:r>
      <w:proofErr w:type="spellStart"/>
      <w:r w:rsidRPr="006C6EAB">
        <w:rPr>
          <w:rFonts w:ascii="Times New Roman" w:hAnsi="Times New Roman" w:cs="Times New Roman"/>
          <w:sz w:val="28"/>
          <w:szCs w:val="28"/>
        </w:rPr>
        <w:t>психокорреционных</w:t>
      </w:r>
      <w:proofErr w:type="spellEnd"/>
      <w:r w:rsidRPr="006C6EAB">
        <w:rPr>
          <w:rFonts w:ascii="Times New Roman" w:hAnsi="Times New Roman" w:cs="Times New Roman"/>
          <w:sz w:val="28"/>
          <w:szCs w:val="28"/>
        </w:rPr>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w:t>
      </w:r>
      <w:r w:rsidRPr="006C6EAB">
        <w:rPr>
          <w:rFonts w:ascii="Times New Roman" w:hAnsi="Times New Roman" w:cs="Times New Roman"/>
          <w:sz w:val="28"/>
          <w:szCs w:val="28"/>
        </w:rPr>
        <w:lastRenderedPageBreak/>
        <w:t>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гармонизацию </w:t>
      </w:r>
      <w:proofErr w:type="spellStart"/>
      <w:r w:rsidRPr="006C6EAB">
        <w:rPr>
          <w:rFonts w:ascii="Times New Roman" w:hAnsi="Times New Roman" w:cs="Times New Roman"/>
          <w:sz w:val="28"/>
          <w:szCs w:val="28"/>
        </w:rPr>
        <w:t>пихоэмоционального</w:t>
      </w:r>
      <w:proofErr w:type="spellEnd"/>
      <w:r w:rsidRPr="006C6EAB">
        <w:rPr>
          <w:rFonts w:ascii="Times New Roman" w:hAnsi="Times New Roman" w:cs="Times New Roman"/>
          <w:sz w:val="28"/>
          <w:szCs w:val="28"/>
        </w:rPr>
        <w:t xml:space="preserve"> состояния;</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формирование</w:t>
      </w:r>
      <w:r w:rsidR="00844BCA" w:rsidRPr="006C6EAB">
        <w:rPr>
          <w:rFonts w:ascii="Times New Roman" w:hAnsi="Times New Roman" w:cs="Times New Roman"/>
          <w:sz w:val="28"/>
          <w:szCs w:val="28"/>
        </w:rPr>
        <w:t xml:space="preserve"> осознанного и </w:t>
      </w:r>
      <w:r w:rsidRPr="006C6EAB">
        <w:rPr>
          <w:rFonts w:ascii="Times New Roman" w:hAnsi="Times New Roman" w:cs="Times New Roman"/>
          <w:sz w:val="28"/>
          <w:szCs w:val="28"/>
        </w:rPr>
        <w:t>позитивного отношения к своему «Я»;</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повышение уверенности в себе, развитие самостоятельности;</w:t>
      </w:r>
    </w:p>
    <w:p w:rsidR="00844BCA" w:rsidRPr="006C6EAB" w:rsidRDefault="00844BCA"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развитие коммуникативной сферы;</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навыков самоконтроля; </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развитие способности к </w:t>
      </w:r>
      <w:proofErr w:type="spellStart"/>
      <w:r w:rsidRPr="006C6EAB">
        <w:rPr>
          <w:rFonts w:ascii="Times New Roman" w:hAnsi="Times New Roman" w:cs="Times New Roman"/>
          <w:sz w:val="28"/>
          <w:szCs w:val="28"/>
        </w:rPr>
        <w:t>эмпатии</w:t>
      </w:r>
      <w:proofErr w:type="spellEnd"/>
      <w:r w:rsidRPr="006C6EAB">
        <w:rPr>
          <w:rFonts w:ascii="Times New Roman" w:hAnsi="Times New Roman" w:cs="Times New Roman"/>
          <w:sz w:val="28"/>
          <w:szCs w:val="28"/>
        </w:rPr>
        <w:t xml:space="preserve">, сопереживанию; </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6C6EAB" w:rsidRDefault="00AD73B8" w:rsidP="0076516C">
      <w:pPr>
        <w:spacing w:after="0"/>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учебной мотивации, активизация сенсорно-перцептивной, </w:t>
      </w:r>
      <w:proofErr w:type="spellStart"/>
      <w:r w:rsidRPr="006C6EAB">
        <w:rPr>
          <w:rFonts w:ascii="Times New Roman" w:hAnsi="Times New Roman" w:cs="Times New Roman"/>
          <w:sz w:val="28"/>
          <w:szCs w:val="28"/>
        </w:rPr>
        <w:t>мнемической</w:t>
      </w:r>
      <w:proofErr w:type="spellEnd"/>
      <w:r w:rsidRPr="006C6EAB">
        <w:rPr>
          <w:rFonts w:ascii="Times New Roman" w:hAnsi="Times New Roman" w:cs="Times New Roman"/>
          <w:sz w:val="28"/>
          <w:szCs w:val="28"/>
        </w:rPr>
        <w:t xml:space="preserve"> и мыслительной деятельности. </w:t>
      </w:r>
    </w:p>
    <w:p w:rsidR="00AD73B8" w:rsidRPr="006C6EAB" w:rsidRDefault="00AD73B8" w:rsidP="0076516C">
      <w:pPr>
        <w:tabs>
          <w:tab w:val="num" w:pos="720"/>
          <w:tab w:val="left" w:pos="1080"/>
        </w:tabs>
        <w:spacing w:after="0"/>
        <w:ind w:firstLine="709"/>
        <w:jc w:val="both"/>
        <w:rPr>
          <w:rFonts w:ascii="Times New Roman" w:hAnsi="Times New Roman" w:cs="Times New Roman"/>
          <w:kern w:val="2"/>
          <w:sz w:val="28"/>
          <w:szCs w:val="28"/>
        </w:rPr>
      </w:pPr>
      <w:r w:rsidRPr="006C6EAB">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6C6EAB">
        <w:rPr>
          <w:rFonts w:ascii="Times New Roman" w:hAnsi="Times New Roman" w:cs="Times New Roman"/>
          <w:kern w:val="2"/>
          <w:sz w:val="28"/>
          <w:szCs w:val="28"/>
        </w:rPr>
        <w:softHyphen/>
        <w:t>ри</w:t>
      </w:r>
      <w:r w:rsidRPr="006C6EAB">
        <w:rPr>
          <w:rFonts w:ascii="Times New Roman" w:hAnsi="Times New Roman" w:cs="Times New Roman"/>
          <w:kern w:val="2"/>
          <w:sz w:val="28"/>
          <w:szCs w:val="28"/>
        </w:rPr>
        <w:softHyphen/>
        <w:t>ки,   укреплению здоровья, формированию навы</w:t>
      </w:r>
      <w:r w:rsidRPr="006C6EAB">
        <w:rPr>
          <w:rFonts w:ascii="Times New Roman" w:hAnsi="Times New Roman" w:cs="Times New Roman"/>
          <w:kern w:val="2"/>
          <w:sz w:val="28"/>
          <w:szCs w:val="28"/>
        </w:rPr>
        <w:softHyphen/>
        <w:t>ков здо</w:t>
      </w:r>
      <w:r w:rsidRPr="006C6EAB">
        <w:rPr>
          <w:rFonts w:ascii="Times New Roman" w:hAnsi="Times New Roman" w:cs="Times New Roman"/>
          <w:kern w:val="2"/>
          <w:sz w:val="28"/>
          <w:szCs w:val="28"/>
        </w:rPr>
        <w:softHyphen/>
        <w:t>ро</w:t>
      </w:r>
      <w:r w:rsidRPr="006C6EAB">
        <w:rPr>
          <w:rFonts w:ascii="Times New Roman" w:hAnsi="Times New Roman" w:cs="Times New Roman"/>
          <w:kern w:val="2"/>
          <w:sz w:val="28"/>
          <w:szCs w:val="28"/>
        </w:rPr>
        <w:softHyphen/>
        <w:t>вого образа жизни у обучающихся с РАС.</w:t>
      </w:r>
    </w:p>
    <w:p w:rsidR="00AD73B8" w:rsidRPr="006C6EAB" w:rsidRDefault="00AD73B8" w:rsidP="0076516C">
      <w:pPr>
        <w:pStyle w:val="a9"/>
        <w:spacing w:line="276" w:lineRule="auto"/>
        <w:ind w:firstLine="709"/>
        <w:rPr>
          <w:rFonts w:ascii="Times New Roman" w:hAnsi="Times New Roman" w:cs="Times New Roman"/>
          <w:sz w:val="28"/>
          <w:szCs w:val="28"/>
        </w:rPr>
      </w:pPr>
      <w:r w:rsidRPr="006C6EAB">
        <w:rPr>
          <w:rFonts w:ascii="Times New Roman" w:hAnsi="Times New Roman" w:cs="Times New Roman"/>
          <w:sz w:val="28"/>
          <w:szCs w:val="28"/>
        </w:rPr>
        <w:t>Выбор коррекционных индивидуальных и групповых занятий, их количественное соотношение осуществля</w:t>
      </w:r>
      <w:r w:rsidR="00D574B3" w:rsidRPr="006C6EAB">
        <w:rPr>
          <w:rFonts w:ascii="Times New Roman" w:hAnsi="Times New Roman" w:cs="Times New Roman"/>
          <w:sz w:val="28"/>
          <w:szCs w:val="28"/>
        </w:rPr>
        <w:t>ет</w:t>
      </w:r>
      <w:r w:rsidRPr="006C6EAB">
        <w:rPr>
          <w:rFonts w:ascii="Times New Roman" w:hAnsi="Times New Roman" w:cs="Times New Roman"/>
          <w:sz w:val="28"/>
          <w:szCs w:val="28"/>
        </w:rPr>
        <w:t>ся исходя из психофизических особенностей обучающихся с РАС на основании рекомендаций психолого-медико-педагогической комиссии</w:t>
      </w:r>
      <w:r w:rsidR="00B54A47">
        <w:rPr>
          <w:rFonts w:ascii="Times New Roman" w:hAnsi="Times New Roman" w:cs="Times New Roman"/>
          <w:sz w:val="28"/>
          <w:szCs w:val="28"/>
        </w:rPr>
        <w:t xml:space="preserve">. </w:t>
      </w:r>
      <w:r w:rsidRPr="006C6EAB">
        <w:rPr>
          <w:rFonts w:ascii="Times New Roman" w:hAnsi="Times New Roman" w:cs="Times New Roman"/>
          <w:sz w:val="28"/>
          <w:szCs w:val="28"/>
        </w:rPr>
        <w:t xml:space="preserve">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1F11D3" w:rsidRPr="006C6EAB" w:rsidRDefault="00AD73B8" w:rsidP="002C6E7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Выбор направлений внеурочной деятельности и распределение на них часов самостоятельно осуществляется </w:t>
      </w:r>
      <w:r w:rsidR="00B54A47">
        <w:rPr>
          <w:rFonts w:ascii="Times New Roman" w:hAnsi="Times New Roman" w:cs="Times New Roman"/>
          <w:bCs/>
          <w:sz w:val="28"/>
          <w:szCs w:val="28"/>
        </w:rPr>
        <w:t>МОУ «СОШ №9»</w:t>
      </w:r>
      <w:r w:rsidR="002C6E7C" w:rsidRPr="00926262">
        <w:rPr>
          <w:rFonts w:ascii="Times New Roman" w:hAnsi="Times New Roman" w:cs="Times New Roman"/>
          <w:bCs/>
          <w:sz w:val="28"/>
          <w:szCs w:val="28"/>
        </w:rPr>
        <w:t xml:space="preserve"> </w:t>
      </w:r>
      <w:r w:rsidRPr="006C6EAB">
        <w:rPr>
          <w:rFonts w:ascii="Times New Roman" w:hAnsi="Times New Roman" w:cs="Times New Roman"/>
          <w:color w:val="auto"/>
          <w:sz w:val="28"/>
          <w:szCs w:val="28"/>
        </w:rPr>
        <w:t>в рамках общего количества часов, предусмотренных учебным планом</w:t>
      </w:r>
      <w:r w:rsidR="00844BCA" w:rsidRPr="006C6EAB">
        <w:rPr>
          <w:rFonts w:ascii="Times New Roman" w:hAnsi="Times New Roman" w:cs="Times New Roman"/>
          <w:color w:val="auto"/>
          <w:sz w:val="28"/>
          <w:szCs w:val="28"/>
        </w:rPr>
        <w:t>.</w:t>
      </w:r>
      <w:r w:rsidR="001F11D3" w:rsidRPr="006C6EAB">
        <w:rPr>
          <w:rFonts w:ascii="Times New Roman" w:hAnsi="Times New Roman" w:cs="Times New Roman"/>
          <w:sz w:val="28"/>
          <w:szCs w:val="28"/>
          <w:lang w:eastAsia="ar-SA"/>
        </w:rPr>
        <w:t xml:space="preserve"> </w:t>
      </w:r>
    </w:p>
    <w:p w:rsidR="00247057" w:rsidRPr="006C6EAB" w:rsidRDefault="00247057" w:rsidP="00247057">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6C6EAB">
        <w:rPr>
          <w:rFonts w:ascii="Times New Roman" w:hAnsi="Times New Roman" w:cs="Times New Roman"/>
          <w:b/>
          <w:color w:val="auto"/>
          <w:sz w:val="28"/>
          <w:szCs w:val="28"/>
        </w:rPr>
        <w:t>индивидуальные учебные планы</w:t>
      </w:r>
      <w:r w:rsidRPr="006C6EAB">
        <w:rPr>
          <w:rFonts w:ascii="Times New Roman" w:hAnsi="Times New Roman" w:cs="Times New Roman"/>
          <w:color w:val="auto"/>
          <w:sz w:val="28"/>
          <w:szCs w:val="28"/>
        </w:rPr>
        <w:t xml:space="preserve">, в рамках которых формируются индивидуальные учебные программы (содержание дисциплин, курсов, модулей, темп и формы образования). </w:t>
      </w:r>
    </w:p>
    <w:p w:rsidR="00AD73B8" w:rsidRPr="006C6EAB" w:rsidRDefault="00AD73B8" w:rsidP="0076516C">
      <w:pPr>
        <w:pStyle w:val="Default"/>
        <w:spacing w:line="276" w:lineRule="auto"/>
        <w:ind w:firstLine="709"/>
        <w:jc w:val="both"/>
        <w:rPr>
          <w:color w:val="auto"/>
          <w:sz w:val="28"/>
          <w:szCs w:val="28"/>
        </w:rPr>
      </w:pPr>
      <w:r w:rsidRPr="006C6EAB">
        <w:rPr>
          <w:color w:val="auto"/>
          <w:sz w:val="28"/>
          <w:szCs w:val="28"/>
        </w:rPr>
        <w:lastRenderedPageBreak/>
        <w:t xml:space="preserve">Продолжительность учебных занятий не превышает 40 минут. Продолжительность учебных занятий в </w:t>
      </w:r>
      <w:r w:rsidR="00844BCA" w:rsidRPr="006C6EAB">
        <w:rPr>
          <w:color w:val="auto"/>
          <w:sz w:val="28"/>
          <w:szCs w:val="28"/>
        </w:rPr>
        <w:t>дополнительн</w:t>
      </w:r>
      <w:r w:rsidR="00EE74C8" w:rsidRPr="006C6EAB">
        <w:rPr>
          <w:color w:val="auto"/>
          <w:sz w:val="28"/>
          <w:szCs w:val="28"/>
        </w:rPr>
        <w:t>ом</w:t>
      </w:r>
      <w:r w:rsidR="00844BCA" w:rsidRPr="006C6EAB">
        <w:rPr>
          <w:color w:val="auto"/>
          <w:sz w:val="28"/>
          <w:szCs w:val="28"/>
        </w:rPr>
        <w:t xml:space="preserve"> перв</w:t>
      </w:r>
      <w:r w:rsidR="00EE74C8" w:rsidRPr="006C6EAB">
        <w:rPr>
          <w:color w:val="auto"/>
          <w:sz w:val="28"/>
          <w:szCs w:val="28"/>
        </w:rPr>
        <w:t>ом</w:t>
      </w:r>
      <w:r w:rsidR="00844BCA" w:rsidRPr="006C6EAB">
        <w:rPr>
          <w:color w:val="auto"/>
          <w:sz w:val="28"/>
          <w:szCs w:val="28"/>
        </w:rPr>
        <w:t xml:space="preserve"> класс </w:t>
      </w:r>
      <w:r w:rsidRPr="006C6EAB">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D574B3" w:rsidRPr="006C6EAB">
        <w:rPr>
          <w:color w:val="auto"/>
          <w:sz w:val="28"/>
          <w:szCs w:val="28"/>
        </w:rPr>
        <w:t>.</w:t>
      </w:r>
      <w:r w:rsidRPr="006C6EAB">
        <w:rPr>
          <w:color w:val="auto"/>
          <w:sz w:val="28"/>
          <w:szCs w:val="28"/>
        </w:rPr>
        <w:t xml:space="preserve"> </w:t>
      </w:r>
    </w:p>
    <w:p w:rsidR="00AD73B8" w:rsidRPr="006C6EAB" w:rsidRDefault="00AD73B8" w:rsidP="0076516C">
      <w:pPr>
        <w:pStyle w:val="Default"/>
        <w:spacing w:line="276" w:lineRule="auto"/>
        <w:ind w:firstLine="709"/>
        <w:jc w:val="both"/>
        <w:rPr>
          <w:color w:val="auto"/>
          <w:sz w:val="28"/>
          <w:szCs w:val="28"/>
        </w:rPr>
      </w:pPr>
      <w:r w:rsidRPr="006C6EAB">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sidRPr="006C6EAB">
        <w:rPr>
          <w:rFonts w:ascii="Times New Roman" w:hAnsi="Times New Roman" w:cs="Times New Roman"/>
          <w:color w:val="auto"/>
          <w:sz w:val="28"/>
          <w:szCs w:val="28"/>
        </w:rPr>
        <w:t xml:space="preserve"> дополнительн</w:t>
      </w:r>
      <w:r w:rsidR="00EE74C8" w:rsidRPr="006C6EAB">
        <w:rPr>
          <w:rFonts w:ascii="Times New Roman" w:hAnsi="Times New Roman" w:cs="Times New Roman"/>
          <w:color w:val="auto"/>
          <w:sz w:val="28"/>
          <w:szCs w:val="28"/>
        </w:rPr>
        <w:t>ом</w:t>
      </w:r>
      <w:r w:rsidR="00844BCA" w:rsidRPr="006C6EAB">
        <w:rPr>
          <w:rFonts w:ascii="Times New Roman" w:hAnsi="Times New Roman" w:cs="Times New Roman"/>
          <w:color w:val="auto"/>
          <w:sz w:val="28"/>
          <w:szCs w:val="28"/>
        </w:rPr>
        <w:t xml:space="preserve"> перв</w:t>
      </w:r>
      <w:r w:rsidR="00EE74C8" w:rsidRPr="006C6EAB">
        <w:rPr>
          <w:rFonts w:ascii="Times New Roman" w:hAnsi="Times New Roman" w:cs="Times New Roman"/>
          <w:color w:val="auto"/>
          <w:sz w:val="28"/>
          <w:szCs w:val="28"/>
        </w:rPr>
        <w:t>ом</w:t>
      </w:r>
      <w:r w:rsidR="00844BCA" w:rsidRPr="006C6EAB">
        <w:rPr>
          <w:rFonts w:ascii="Times New Roman" w:hAnsi="Times New Roman" w:cs="Times New Roman"/>
          <w:color w:val="auto"/>
          <w:sz w:val="28"/>
          <w:szCs w:val="28"/>
        </w:rPr>
        <w:t xml:space="preserve"> </w:t>
      </w:r>
      <w:r w:rsidRPr="006C6EAB">
        <w:rPr>
          <w:rFonts w:ascii="Times New Roman" w:hAnsi="Times New Roman" w:cs="Times New Roman"/>
          <w:color w:val="auto"/>
          <w:sz w:val="28"/>
          <w:szCs w:val="28"/>
        </w:rPr>
        <w:t>и 1-</w:t>
      </w:r>
      <w:r w:rsidR="00B54A47">
        <w:rPr>
          <w:rFonts w:ascii="Times New Roman" w:hAnsi="Times New Roman" w:cs="Times New Roman"/>
          <w:color w:val="auto"/>
          <w:sz w:val="28"/>
          <w:szCs w:val="28"/>
        </w:rPr>
        <w:t>х</w:t>
      </w:r>
      <w:r w:rsidRPr="006C6EAB">
        <w:rPr>
          <w:rFonts w:ascii="Times New Roman" w:hAnsi="Times New Roman" w:cs="Times New Roman"/>
          <w:color w:val="auto"/>
          <w:sz w:val="28"/>
          <w:szCs w:val="28"/>
        </w:rPr>
        <w:t xml:space="preserve"> класс</w:t>
      </w:r>
      <w:r w:rsidR="00B54A47">
        <w:rPr>
          <w:rFonts w:ascii="Times New Roman" w:hAnsi="Times New Roman" w:cs="Times New Roman"/>
          <w:color w:val="auto"/>
          <w:sz w:val="28"/>
          <w:szCs w:val="28"/>
        </w:rPr>
        <w:t>ах</w:t>
      </w:r>
      <w:r w:rsidRPr="006C6EAB">
        <w:rPr>
          <w:rFonts w:ascii="Times New Roman" w:hAnsi="Times New Roman" w:cs="Times New Roman"/>
          <w:color w:val="auto"/>
          <w:sz w:val="28"/>
          <w:szCs w:val="28"/>
        </w:rPr>
        <w:t xml:space="preserve"> — 33 недели.</w:t>
      </w:r>
    </w:p>
    <w:p w:rsidR="00AD73B8" w:rsidRPr="006C6EAB" w:rsidRDefault="00AD73B8" w:rsidP="0076516C">
      <w:pPr>
        <w:pStyle w:val="a9"/>
        <w:spacing w:line="276"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sidRPr="006C6EAB">
        <w:rPr>
          <w:rFonts w:ascii="Times New Roman" w:hAnsi="Times New Roman" w:cs="Times New Roman"/>
          <w:color w:val="auto"/>
          <w:sz w:val="28"/>
          <w:szCs w:val="28"/>
        </w:rPr>
        <w:t>дополнительн</w:t>
      </w:r>
      <w:r w:rsidR="00EE74C8" w:rsidRPr="006C6EAB">
        <w:rPr>
          <w:rFonts w:ascii="Times New Roman" w:hAnsi="Times New Roman" w:cs="Times New Roman"/>
          <w:color w:val="auto"/>
          <w:sz w:val="28"/>
          <w:szCs w:val="28"/>
        </w:rPr>
        <w:t>ом первом</w:t>
      </w:r>
      <w:r w:rsidR="00844BCA" w:rsidRPr="006C6EAB">
        <w:rPr>
          <w:rFonts w:ascii="Times New Roman" w:hAnsi="Times New Roman" w:cs="Times New Roman"/>
          <w:color w:val="auto"/>
          <w:sz w:val="28"/>
          <w:szCs w:val="28"/>
        </w:rPr>
        <w:t xml:space="preserve"> </w:t>
      </w:r>
      <w:r w:rsidRPr="006C6EAB">
        <w:rPr>
          <w:rFonts w:ascii="Times New Roman" w:hAnsi="Times New Roman" w:cs="Times New Roman"/>
          <w:color w:val="auto"/>
          <w:sz w:val="28"/>
          <w:szCs w:val="28"/>
        </w:rPr>
        <w:t>и 1</w:t>
      </w:r>
      <w:r w:rsidR="00B54A47">
        <w:rPr>
          <w:rFonts w:ascii="Times New Roman" w:hAnsi="Times New Roman" w:cs="Times New Roman"/>
          <w:color w:val="auto"/>
          <w:sz w:val="28"/>
          <w:szCs w:val="28"/>
        </w:rPr>
        <w:t>-ых</w:t>
      </w:r>
      <w:r w:rsidRPr="006C6EAB">
        <w:rPr>
          <w:rFonts w:ascii="Times New Roman" w:hAnsi="Times New Roman" w:cs="Times New Roman"/>
          <w:color w:val="auto"/>
          <w:sz w:val="28"/>
          <w:szCs w:val="28"/>
        </w:rPr>
        <w:t xml:space="preserve"> класс</w:t>
      </w:r>
      <w:r w:rsidR="00B54A47">
        <w:rPr>
          <w:rFonts w:ascii="Times New Roman" w:hAnsi="Times New Roman" w:cs="Times New Roman"/>
          <w:color w:val="auto"/>
          <w:sz w:val="28"/>
          <w:szCs w:val="28"/>
        </w:rPr>
        <w:t>ах</w:t>
      </w:r>
      <w:r w:rsidRPr="006C6EAB">
        <w:rPr>
          <w:rFonts w:ascii="Times New Roman" w:hAnsi="Times New Roman" w:cs="Times New Roman"/>
          <w:color w:val="auto"/>
          <w:sz w:val="28"/>
          <w:szCs w:val="28"/>
        </w:rPr>
        <w:t xml:space="preserve"> устанавливаются в течение года дополнительные недельные каникулы.</w:t>
      </w:r>
    </w:p>
    <w:p w:rsidR="009F3B74" w:rsidRDefault="00A05982" w:rsidP="009F3B74">
      <w:pPr>
        <w:pStyle w:val="a9"/>
        <w:spacing w:line="276" w:lineRule="auto"/>
        <w:ind w:firstLine="454"/>
        <w:jc w:val="center"/>
        <w:rPr>
          <w:rFonts w:ascii="Times New Roman" w:hAnsi="Times New Roman" w:cs="Times New Roman"/>
          <w:b/>
          <w:color w:val="auto"/>
          <w:sz w:val="28"/>
          <w:szCs w:val="28"/>
        </w:rPr>
      </w:pPr>
      <w:r w:rsidRPr="006C6EAB">
        <w:rPr>
          <w:rFonts w:ascii="Times New Roman" w:hAnsi="Times New Roman" w:cs="Times New Roman"/>
          <w:b/>
          <w:color w:val="auto"/>
          <w:sz w:val="28"/>
          <w:szCs w:val="28"/>
        </w:rPr>
        <w:br w:type="page"/>
      </w:r>
      <w:r w:rsidR="009F3B74">
        <w:rPr>
          <w:rFonts w:ascii="Times New Roman" w:hAnsi="Times New Roman" w:cs="Times New Roman"/>
          <w:b/>
          <w:color w:val="auto"/>
          <w:sz w:val="28"/>
          <w:szCs w:val="28"/>
        </w:rPr>
        <w:lastRenderedPageBreak/>
        <w:t>Примерный учебный план АООП НОО для детей с расстройствами аутистического спектра (РАС вариант 8.3)</w:t>
      </w:r>
    </w:p>
    <w:p w:rsidR="009F3B74" w:rsidRDefault="009F3B74" w:rsidP="009F3B74">
      <w:pPr>
        <w:pStyle w:val="a9"/>
        <w:spacing w:line="276" w:lineRule="auto"/>
        <w:ind w:firstLine="454"/>
        <w:jc w:val="center"/>
        <w:rPr>
          <w:rFonts w:ascii="Times New Roman" w:hAnsi="Times New Roman" w:cs="Times New Roman"/>
          <w:b/>
          <w:color w:val="auto"/>
          <w:sz w:val="28"/>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191"/>
        <w:gridCol w:w="722"/>
        <w:gridCol w:w="727"/>
        <w:gridCol w:w="708"/>
        <w:gridCol w:w="709"/>
        <w:gridCol w:w="636"/>
        <w:gridCol w:w="568"/>
        <w:gridCol w:w="237"/>
        <w:gridCol w:w="1080"/>
      </w:tblGrid>
      <w:tr w:rsidR="009F3B74" w:rsidTr="00465E74">
        <w:trPr>
          <w:trHeight w:val="518"/>
        </w:trPr>
        <w:tc>
          <w:tcPr>
            <w:tcW w:w="2234" w:type="dxa"/>
            <w:vMerge w:val="restart"/>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proofErr w:type="gramStart"/>
            <w:r>
              <w:rPr>
                <w:rFonts w:ascii="Times New Roman" w:hAnsi="Times New Roman" w:cs="Times New Roman"/>
                <w:b/>
                <w:sz w:val="28"/>
                <w:szCs w:val="28"/>
                <w:lang w:eastAsia="ru-RU"/>
              </w:rPr>
              <w:t>Образователь-</w:t>
            </w:r>
            <w:proofErr w:type="spellStart"/>
            <w:r>
              <w:rPr>
                <w:rFonts w:ascii="Times New Roman" w:hAnsi="Times New Roman" w:cs="Times New Roman"/>
                <w:b/>
                <w:sz w:val="28"/>
                <w:szCs w:val="28"/>
                <w:lang w:eastAsia="ru-RU"/>
              </w:rPr>
              <w:t>ные</w:t>
            </w:r>
            <w:proofErr w:type="spellEnd"/>
            <w:proofErr w:type="gramEnd"/>
            <w:r>
              <w:rPr>
                <w:rFonts w:ascii="Times New Roman" w:hAnsi="Times New Roman" w:cs="Times New Roman"/>
                <w:b/>
                <w:sz w:val="28"/>
                <w:szCs w:val="28"/>
                <w:lang w:eastAsia="ru-RU"/>
              </w:rPr>
              <w:t xml:space="preserve"> области</w:t>
            </w:r>
          </w:p>
        </w:tc>
        <w:tc>
          <w:tcPr>
            <w:tcW w:w="2192" w:type="dxa"/>
            <w:vMerge w:val="restart"/>
            <w:tcBorders>
              <w:top w:val="single" w:sz="4" w:space="0" w:color="auto"/>
              <w:left w:val="single" w:sz="4" w:space="0" w:color="auto"/>
              <w:bottom w:val="single" w:sz="4" w:space="0" w:color="auto"/>
              <w:right w:val="single" w:sz="4" w:space="0" w:color="auto"/>
              <w:tl2br w:val="single" w:sz="4" w:space="0" w:color="auto"/>
            </w:tcBorders>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Классы </w:t>
            </w:r>
          </w:p>
          <w:p w:rsidR="009F3B74" w:rsidRDefault="009F3B74" w:rsidP="00465E74">
            <w:pPr>
              <w:spacing w:after="0"/>
              <w:jc w:val="both"/>
              <w:rPr>
                <w:rFonts w:ascii="Times New Roman" w:hAnsi="Times New Roman" w:cs="Times New Roman"/>
                <w:b/>
                <w:sz w:val="28"/>
                <w:szCs w:val="28"/>
                <w:lang w:eastAsia="ru-RU"/>
              </w:rPr>
            </w:pPr>
          </w:p>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Учебные </w:t>
            </w:r>
          </w:p>
          <w:p w:rsidR="009F3B74" w:rsidRDefault="009F3B74" w:rsidP="00465E74">
            <w:pPr>
              <w:spacing w:after="0"/>
              <w:jc w:val="both"/>
              <w:rPr>
                <w:rFonts w:ascii="Times New Roman" w:hAnsi="Times New Roman" w:cs="Times New Roman"/>
                <w:b/>
                <w:sz w:val="28"/>
                <w:szCs w:val="28"/>
              </w:rPr>
            </w:pPr>
            <w:r>
              <w:rPr>
                <w:rFonts w:ascii="Times New Roman" w:hAnsi="Times New Roman" w:cs="Times New Roman"/>
                <w:b/>
                <w:sz w:val="28"/>
                <w:szCs w:val="28"/>
                <w:lang w:eastAsia="ru-RU"/>
              </w:rPr>
              <w:t>предметы</w:t>
            </w:r>
          </w:p>
        </w:tc>
        <w:tc>
          <w:tcPr>
            <w:tcW w:w="4305" w:type="dxa"/>
            <w:gridSpan w:val="7"/>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rPr>
            </w:pPr>
            <w:r>
              <w:rPr>
                <w:rFonts w:ascii="Times New Roman" w:hAnsi="Times New Roman" w:cs="Times New Roman"/>
                <w:b/>
                <w:sz w:val="28"/>
                <w:szCs w:val="28"/>
                <w:lang w:eastAsia="ru-RU"/>
              </w:rPr>
              <w:t>Количество часов в неделю</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rPr>
            </w:pPr>
            <w:r>
              <w:rPr>
                <w:rFonts w:ascii="Times New Roman" w:hAnsi="Times New Roman" w:cs="Times New Roman"/>
                <w:b/>
                <w:sz w:val="28"/>
                <w:szCs w:val="28"/>
              </w:rPr>
              <w:t>Всего</w:t>
            </w:r>
          </w:p>
        </w:tc>
      </w:tr>
      <w:tr w:rsidR="009F3B74" w:rsidTr="00465E74">
        <w:trPr>
          <w:trHeight w:val="517"/>
        </w:trPr>
        <w:tc>
          <w:tcPr>
            <w:tcW w:w="4426" w:type="dxa"/>
            <w:vMerge/>
            <w:tcBorders>
              <w:top w:val="single" w:sz="4" w:space="0" w:color="auto"/>
              <w:left w:val="single" w:sz="4" w:space="0" w:color="auto"/>
              <w:bottom w:val="single" w:sz="4" w:space="0" w:color="auto"/>
              <w:right w:val="single" w:sz="4" w:space="0" w:color="auto"/>
            </w:tcBorders>
            <w:vAlign w:val="center"/>
            <w:hideMark/>
          </w:tcPr>
          <w:p w:rsidR="009F3B74" w:rsidRDefault="009F3B74" w:rsidP="00465E74">
            <w:pPr>
              <w:suppressAutoHyphens w:val="0"/>
              <w:spacing w:after="0" w:line="240" w:lineRule="auto"/>
              <w:rPr>
                <w:rFonts w:ascii="Times New Roman" w:hAnsi="Times New Roman" w:cs="Times New Roman"/>
                <w:b/>
                <w:sz w:val="28"/>
                <w:szCs w:val="28"/>
                <w:lang w:eastAsia="ru-RU"/>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rsidR="009F3B74" w:rsidRDefault="009F3B74" w:rsidP="00465E74">
            <w:pPr>
              <w:suppressAutoHyphens w:val="0"/>
              <w:spacing w:after="0" w:line="240" w:lineRule="auto"/>
              <w:rPr>
                <w:rFonts w:ascii="Times New Roman" w:hAnsi="Times New Roman" w:cs="Times New Roman"/>
                <w:b/>
                <w:sz w:val="28"/>
                <w:szCs w:val="28"/>
              </w:rPr>
            </w:pPr>
          </w:p>
        </w:tc>
        <w:tc>
          <w:tcPr>
            <w:tcW w:w="72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9F3B74" w:rsidRDefault="009F3B74" w:rsidP="00465E74">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25"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9F3B74" w:rsidRDefault="009F3B74" w:rsidP="00465E74">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w:t>
            </w:r>
          </w:p>
        </w:tc>
        <w:tc>
          <w:tcPr>
            <w:tcW w:w="805"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F3B74" w:rsidRDefault="009F3B74" w:rsidP="00465E74">
            <w:pPr>
              <w:suppressAutoHyphens w:val="0"/>
              <w:spacing w:after="0" w:line="240" w:lineRule="auto"/>
              <w:rPr>
                <w:rFonts w:ascii="Times New Roman" w:hAnsi="Times New Roman" w:cs="Times New Roman"/>
                <w:b/>
                <w:sz w:val="28"/>
                <w:szCs w:val="28"/>
              </w:rPr>
            </w:pPr>
          </w:p>
        </w:tc>
      </w:tr>
      <w:tr w:rsidR="009F3B74" w:rsidTr="00465E74">
        <w:trPr>
          <w:trHeight w:val="337"/>
        </w:trPr>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Обязательная часть</w:t>
            </w:r>
          </w:p>
        </w:tc>
        <w:tc>
          <w:tcPr>
            <w:tcW w:w="5385" w:type="dxa"/>
            <w:gridSpan w:val="8"/>
            <w:tcBorders>
              <w:top w:val="single" w:sz="4" w:space="0" w:color="auto"/>
              <w:left w:val="single" w:sz="4" w:space="0" w:color="auto"/>
              <w:bottom w:val="single" w:sz="4" w:space="0" w:color="auto"/>
              <w:right w:val="single" w:sz="4" w:space="0" w:color="auto"/>
            </w:tcBorders>
          </w:tcPr>
          <w:p w:rsidR="009F3B74" w:rsidRDefault="009F3B74" w:rsidP="00465E74">
            <w:pPr>
              <w:jc w:val="both"/>
              <w:rPr>
                <w:rFonts w:ascii="Times New Roman" w:hAnsi="Times New Roman" w:cs="Times New Roman"/>
                <w:b/>
                <w:sz w:val="28"/>
                <w:szCs w:val="28"/>
                <w:lang w:eastAsia="ru-RU"/>
              </w:rPr>
            </w:pPr>
          </w:p>
        </w:tc>
      </w:tr>
      <w:tr w:rsidR="009F3B74" w:rsidTr="00465E74">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 Язык и речевая практика</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1.1.Русский </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язык</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1.2.Чтение</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1.3.Речевая </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практика</w:t>
            </w:r>
          </w:p>
        </w:tc>
        <w:tc>
          <w:tcPr>
            <w:tcW w:w="722" w:type="dxa"/>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25"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w:t>
            </w:r>
          </w:p>
          <w:p w:rsidR="009F3B74" w:rsidRDefault="009F3B74" w:rsidP="00465E74">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9F3B74" w:rsidRDefault="009F3B74" w:rsidP="00465E74">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w:t>
            </w:r>
          </w:p>
        </w:tc>
        <w:tc>
          <w:tcPr>
            <w:tcW w:w="708" w:type="dxa"/>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36" w:type="dxa"/>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68" w:type="dxa"/>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1317" w:type="dxa"/>
            <w:gridSpan w:val="2"/>
            <w:tcBorders>
              <w:top w:val="single" w:sz="4" w:space="0" w:color="auto"/>
              <w:left w:val="single" w:sz="4" w:space="0" w:color="auto"/>
              <w:bottom w:val="single" w:sz="4" w:space="0" w:color="auto"/>
              <w:right w:val="single" w:sz="4" w:space="0" w:color="auto"/>
            </w:tcBorders>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16</w:t>
            </w:r>
          </w:p>
          <w:p w:rsidR="009F3B74" w:rsidRDefault="009F3B74" w:rsidP="00465E74">
            <w:pPr>
              <w:spacing w:after="0" w:line="240" w:lineRule="auto"/>
              <w:jc w:val="both"/>
              <w:rPr>
                <w:rFonts w:ascii="Times New Roman" w:hAnsi="Times New Roman" w:cs="Times New Roman"/>
                <w:sz w:val="28"/>
                <w:szCs w:val="28"/>
                <w:lang w:eastAsia="ru-RU"/>
              </w:rPr>
            </w:pP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9F3B74" w:rsidTr="00465E74">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 Математика</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2.1.Математика</w:t>
            </w:r>
          </w:p>
        </w:tc>
        <w:tc>
          <w:tcPr>
            <w:tcW w:w="72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25"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p>
        </w:tc>
      </w:tr>
      <w:tr w:rsidR="009F3B74" w:rsidTr="00465E74">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 Естествознание</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 Мир природы </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 человека</w:t>
            </w:r>
          </w:p>
        </w:tc>
        <w:tc>
          <w:tcPr>
            <w:tcW w:w="72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25"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9F3B74" w:rsidTr="00465E74">
        <w:trPr>
          <w:trHeight w:val="842"/>
        </w:trPr>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 Искусство</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4.1. Музыка</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4.2. Рисование</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9F3B74" w:rsidTr="00465E74">
        <w:trPr>
          <w:trHeight w:val="725"/>
        </w:trPr>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 Физическая культура</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5.1.Физическая культура</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p>
        </w:tc>
      </w:tr>
      <w:tr w:rsidR="009F3B74" w:rsidTr="00465E74">
        <w:tc>
          <w:tcPr>
            <w:tcW w:w="2234"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 Технологии</w:t>
            </w:r>
          </w:p>
        </w:tc>
        <w:tc>
          <w:tcPr>
            <w:tcW w:w="2192"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6.1. Ручной труд</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20</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20</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20</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123</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 xml:space="preserve">Часть, формируемая </w:t>
            </w:r>
          </w:p>
          <w:p w:rsidR="009F3B74" w:rsidRDefault="009F3B74" w:rsidP="00465E74">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 xml:space="preserve">участниками </w:t>
            </w:r>
          </w:p>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i/>
                <w:iCs/>
                <w:sz w:val="28"/>
                <w:szCs w:val="28"/>
              </w:rPr>
              <w:t>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Максимально допустимая</w:t>
            </w:r>
          </w:p>
          <w:p w:rsidR="009F3B74" w:rsidRDefault="009F3B74" w:rsidP="00465E7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недельная нагрузка </w:t>
            </w:r>
          </w:p>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sz w:val="28"/>
                <w:szCs w:val="28"/>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23</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23</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23</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widowControl w:val="0"/>
              <w:autoSpaceDE w:val="0"/>
              <w:autoSpaceDN w:val="0"/>
              <w:adjustRightInd w:val="0"/>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Коррекционно-развивающая </w:t>
            </w:r>
          </w:p>
          <w:p w:rsidR="009F3B74" w:rsidRDefault="009F3B74" w:rsidP="00465E74">
            <w:pPr>
              <w:widowControl w:val="0"/>
              <w:autoSpaceDE w:val="0"/>
              <w:autoSpaceDN w:val="0"/>
              <w:adjustRightInd w:val="0"/>
              <w:spacing w:after="0" w:line="240" w:lineRule="auto"/>
              <w:jc w:val="both"/>
              <w:rPr>
                <w:rFonts w:ascii="Times New Roman" w:hAnsi="Times New Roman" w:cs="Times New Roman"/>
                <w:sz w:val="28"/>
                <w:szCs w:val="28"/>
                <w:lang w:eastAsia="ru-RU"/>
              </w:rPr>
            </w:pPr>
            <w:proofErr w:type="gramStart"/>
            <w:r>
              <w:rPr>
                <w:rFonts w:ascii="Times New Roman" w:hAnsi="Times New Roman" w:cs="Times New Roman"/>
                <w:b/>
                <w:sz w:val="28"/>
                <w:szCs w:val="28"/>
                <w:lang w:eastAsia="ru-RU"/>
              </w:rPr>
              <w:t>область</w:t>
            </w:r>
            <w:r>
              <w:rPr>
                <w:rFonts w:ascii="Times New Roman" w:hAnsi="Times New Roman" w:cs="Times New Roman"/>
                <w:sz w:val="28"/>
                <w:szCs w:val="28"/>
                <w:lang w:eastAsia="ru-RU"/>
              </w:rPr>
              <w:t xml:space="preserve"> (коррекционные занятия</w:t>
            </w:r>
            <w:proofErr w:type="gramEnd"/>
          </w:p>
          <w:p w:rsidR="009F3B74" w:rsidRDefault="009F3B74" w:rsidP="00465E74">
            <w:pPr>
              <w:widowControl w:val="0"/>
              <w:autoSpaceDE w:val="0"/>
              <w:autoSpaceDN w:val="0"/>
              <w:adjustRightInd w:val="0"/>
              <w:spacing w:after="0" w:line="240" w:lineRule="auto"/>
              <w:jc w:val="both"/>
              <w:rPr>
                <w:rFonts w:ascii="Times New Roman" w:hAnsi="Times New Roman" w:cs="Times New Roman"/>
                <w:i/>
                <w:sz w:val="28"/>
                <w:szCs w:val="28"/>
                <w:lang w:eastAsia="ru-RU"/>
              </w:rPr>
            </w:pPr>
            <w:r>
              <w:rPr>
                <w:rFonts w:ascii="Times New Roman" w:hAnsi="Times New Roman" w:cs="Times New Roman"/>
                <w:sz w:val="28"/>
                <w:szCs w:val="28"/>
                <w:lang w:eastAsia="ru-RU"/>
              </w:rPr>
              <w:t xml:space="preserve"> и ритмика)</w:t>
            </w:r>
            <w:r>
              <w:rPr>
                <w:rFonts w:ascii="Times New Roman" w:hAnsi="Times New Roman" w:cs="Times New Roman"/>
                <w:b/>
                <w:sz w:val="28"/>
                <w:szCs w:val="28"/>
                <w:lang w:eastAsia="ru-RU"/>
              </w:rPr>
              <w:t>:</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6</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6</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6</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b/>
                <w:sz w:val="28"/>
                <w:szCs w:val="28"/>
              </w:rPr>
            </w:pPr>
            <w:r>
              <w:rPr>
                <w:rFonts w:ascii="Times New Roman" w:hAnsi="Times New Roman" w:cs="Times New Roman"/>
                <w:b/>
                <w:sz w:val="28"/>
                <w:szCs w:val="28"/>
              </w:rPr>
              <w:t>36</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widowControl w:val="0"/>
              <w:autoSpaceDE w:val="0"/>
              <w:autoSpaceDN w:val="0"/>
              <w:adjustRightInd w:val="0"/>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Внеурочная деятельность: </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4</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4</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jc w:val="both"/>
              <w:rPr>
                <w:rFonts w:ascii="Times New Roman" w:hAnsi="Times New Roman" w:cs="Times New Roman"/>
                <w:sz w:val="28"/>
                <w:szCs w:val="28"/>
              </w:rPr>
            </w:pPr>
            <w:r>
              <w:rPr>
                <w:rFonts w:ascii="Times New Roman" w:hAnsi="Times New Roman" w:cs="Times New Roman"/>
                <w:b/>
                <w:sz w:val="28"/>
                <w:szCs w:val="28"/>
                <w:lang w:eastAsia="ru-RU"/>
              </w:rPr>
              <w:t>4</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24</w:t>
            </w:r>
          </w:p>
        </w:tc>
      </w:tr>
      <w:tr w:rsidR="009F3B74" w:rsidTr="00465E74">
        <w:tc>
          <w:tcPr>
            <w:tcW w:w="4426"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widowControl w:val="0"/>
              <w:autoSpaceDE w:val="0"/>
              <w:autoSpaceDN w:val="0"/>
              <w:adjustRightInd w:val="0"/>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31</w:t>
            </w:r>
          </w:p>
        </w:tc>
        <w:tc>
          <w:tcPr>
            <w:tcW w:w="727"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31</w:t>
            </w:r>
          </w:p>
        </w:tc>
        <w:tc>
          <w:tcPr>
            <w:tcW w:w="709"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33</w:t>
            </w:r>
          </w:p>
        </w:tc>
        <w:tc>
          <w:tcPr>
            <w:tcW w:w="636"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33</w:t>
            </w:r>
          </w:p>
        </w:tc>
        <w:tc>
          <w:tcPr>
            <w:tcW w:w="568" w:type="dxa"/>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33</w:t>
            </w:r>
          </w:p>
        </w:tc>
        <w:tc>
          <w:tcPr>
            <w:tcW w:w="1317" w:type="dxa"/>
            <w:gridSpan w:val="2"/>
            <w:tcBorders>
              <w:top w:val="single" w:sz="4" w:space="0" w:color="auto"/>
              <w:left w:val="single" w:sz="4" w:space="0" w:color="auto"/>
              <w:bottom w:val="single" w:sz="4" w:space="0" w:color="auto"/>
              <w:right w:val="single" w:sz="4" w:space="0" w:color="auto"/>
            </w:tcBorders>
            <w:hideMark/>
          </w:tcPr>
          <w:p w:rsidR="009F3B74" w:rsidRDefault="009F3B74" w:rsidP="00465E74">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192</w:t>
            </w:r>
          </w:p>
        </w:tc>
      </w:tr>
    </w:tbl>
    <w:p w:rsidR="009F3B74" w:rsidRDefault="009F3B74" w:rsidP="009F3B74">
      <w:pPr>
        <w:jc w:val="both"/>
        <w:rPr>
          <w:rFonts w:ascii="Times New Roman" w:hAnsi="Times New Roman" w:cs="Times New Roman"/>
          <w:sz w:val="28"/>
          <w:szCs w:val="28"/>
        </w:rPr>
      </w:pPr>
    </w:p>
    <w:p w:rsidR="009F3B74" w:rsidRDefault="009F3B74" w:rsidP="009F3B74">
      <w:pPr>
        <w:pStyle w:val="a9"/>
        <w:spacing w:line="276" w:lineRule="auto"/>
        <w:ind w:firstLine="454"/>
        <w:jc w:val="center"/>
        <w:rPr>
          <w:rFonts w:ascii="Times New Roman" w:hAnsi="Times New Roman" w:cs="Times New Roman"/>
          <w:b/>
          <w:color w:val="auto"/>
          <w:sz w:val="28"/>
          <w:szCs w:val="28"/>
        </w:rPr>
      </w:pPr>
      <w:r>
        <w:rPr>
          <w:rFonts w:ascii="Times New Roman" w:hAnsi="Times New Roman" w:cs="Times New Roman"/>
          <w:b/>
          <w:sz w:val="28"/>
          <w:szCs w:val="28"/>
        </w:rPr>
        <w:t xml:space="preserve"> </w:t>
      </w:r>
    </w:p>
    <w:p w:rsidR="009F3B74" w:rsidRDefault="009F3B74" w:rsidP="009F3B74"/>
    <w:p w:rsidR="00A25AA0" w:rsidRDefault="00A25AA0" w:rsidP="009F3B74"/>
    <w:p w:rsidR="00A25AA0" w:rsidRDefault="00A25AA0" w:rsidP="009F3B74"/>
    <w:p w:rsidR="00A25AA0" w:rsidRDefault="00A25AA0" w:rsidP="009F3B74"/>
    <w:p w:rsidR="00A25AA0" w:rsidRDefault="00A25AA0" w:rsidP="00A25AA0">
      <w:pPr>
        <w:rPr>
          <w:rFonts w:ascii="Times New Roman" w:hAnsi="Times New Roman" w:cs="Times New Roman"/>
          <w:b/>
          <w:sz w:val="28"/>
          <w:szCs w:val="28"/>
        </w:rPr>
      </w:pPr>
      <w:r>
        <w:rPr>
          <w:rFonts w:ascii="Times New Roman" w:hAnsi="Times New Roman" w:cs="Times New Roman"/>
          <w:b/>
          <w:sz w:val="28"/>
          <w:szCs w:val="28"/>
        </w:rPr>
        <w:lastRenderedPageBreak/>
        <w:t>2.3.2 Система специальных условий реализации АОП НОО обучающихся с РАС.</w:t>
      </w:r>
    </w:p>
    <w:p w:rsidR="00A25AA0" w:rsidRDefault="00A25AA0" w:rsidP="00A25AA0">
      <w:pPr>
        <w:spacing w:after="160" w:line="240" w:lineRule="auto"/>
        <w:jc w:val="both"/>
        <w:rPr>
          <w:rFonts w:ascii="Times New Roman" w:eastAsia="Calibri" w:hAnsi="Times New Roman" w:cs="Times New Roman"/>
          <w:i/>
          <w:sz w:val="28"/>
          <w:szCs w:val="28"/>
          <w:u w:val="single"/>
          <w:lang w:eastAsia="ru-RU"/>
        </w:rPr>
      </w:pPr>
      <w:r>
        <w:rPr>
          <w:rFonts w:ascii="Times New Roman" w:eastAsia="Calibri" w:hAnsi="Times New Roman" w:cs="Times New Roman"/>
          <w:i/>
          <w:sz w:val="28"/>
          <w:szCs w:val="28"/>
          <w:u w:val="single"/>
          <w:lang w:eastAsia="ru-RU"/>
        </w:rPr>
        <w:t>Рекомендации к образовательному процессу.</w:t>
      </w:r>
    </w:p>
    <w:p w:rsidR="00A25AA0" w:rsidRDefault="00A25AA0" w:rsidP="00A25AA0">
      <w:pPr>
        <w:spacing w:after="0" w:line="240" w:lineRule="auto"/>
        <w:jc w:val="both"/>
        <w:rPr>
          <w:rFonts w:ascii="Times New Roman" w:eastAsiaTheme="minorHAnsi" w:hAnsi="Times New Roman" w:cs="Times New Roman"/>
          <w:bCs/>
          <w:iCs/>
          <w:sz w:val="28"/>
          <w:szCs w:val="28"/>
        </w:rPr>
      </w:pPr>
      <w:r>
        <w:rPr>
          <w:rFonts w:ascii="Times New Roman" w:hAnsi="Times New Roman" w:cs="Times New Roman"/>
          <w:bCs/>
          <w:iCs/>
          <w:sz w:val="28"/>
          <w:szCs w:val="28"/>
        </w:rPr>
        <w:t xml:space="preserve">Особенности восприятия и понимания лексико-грамматических конструкций, фразеологических оборотов речи, абстрактных понятий данной категории обучающихся  делают невозможным стандартное преподнесение учебного материала на основе устной речи. Учителю важно помнить, что весь учебный материал должен подкрепляться визуальным рядом, а так же выполнением практических заданий. Для обучения ребёнка с расстройствами аутистического спектра очень хорошо подходит китайский принцип: </w:t>
      </w:r>
      <w:r>
        <w:rPr>
          <w:rFonts w:ascii="Times New Roman" w:hAnsi="Times New Roman" w:cs="Times New Roman"/>
          <w:b/>
          <w:bCs/>
          <w:iCs/>
          <w:sz w:val="28"/>
          <w:szCs w:val="28"/>
        </w:rPr>
        <w:t>«я слышу, и я забываю, я вижу, и я запоминаю, я делаю, и я понимаю».</w:t>
      </w:r>
      <w:r>
        <w:rPr>
          <w:rFonts w:ascii="Times New Roman" w:hAnsi="Times New Roman" w:cs="Times New Roman"/>
          <w:bCs/>
          <w:iCs/>
          <w:sz w:val="28"/>
          <w:szCs w:val="28"/>
        </w:rPr>
        <w:t xml:space="preserve"> Применение наглядности оправдано при преподнесении любого учебного материала.</w:t>
      </w:r>
    </w:p>
    <w:p w:rsidR="00A25AA0" w:rsidRDefault="00A25AA0" w:rsidP="00A25AA0">
      <w:pPr>
        <w:spacing w:after="0" w:line="240" w:lineRule="auto"/>
        <w:jc w:val="both"/>
        <w:rPr>
          <w:rFonts w:ascii="Times New Roman" w:hAnsi="Times New Roman" w:cs="Times New Roman"/>
          <w:bCs/>
          <w:i/>
          <w:iCs/>
          <w:sz w:val="28"/>
          <w:szCs w:val="28"/>
        </w:rPr>
      </w:pPr>
      <w:r>
        <w:rPr>
          <w:rFonts w:ascii="Times New Roman" w:hAnsi="Times New Roman" w:cs="Times New Roman"/>
          <w:bCs/>
          <w:iCs/>
          <w:sz w:val="28"/>
          <w:szCs w:val="28"/>
        </w:rPr>
        <w:t xml:space="preserve">Для проработки сложных математических представлений, абстрактных понятий необходимо научить работать по заданному алгоритму. Так же при анализе математических задач, обязательно научить составлять краткие записи и схемы их решения. Для визуализации абстрактных понятий можно </w:t>
      </w:r>
      <w:r>
        <w:rPr>
          <w:rFonts w:ascii="Times New Roman" w:hAnsi="Times New Roman" w:cs="Times New Roman"/>
          <w:bCs/>
          <w:i/>
          <w:iCs/>
          <w:sz w:val="28"/>
          <w:szCs w:val="28"/>
        </w:rPr>
        <w:t>использовать символы.</w:t>
      </w:r>
    </w:p>
    <w:p w:rsidR="00A25AA0" w:rsidRDefault="00A25AA0" w:rsidP="00A25AA0">
      <w:pPr>
        <w:spacing w:after="0" w:line="240" w:lineRule="auto"/>
        <w:jc w:val="both"/>
        <w:rPr>
          <w:rFonts w:ascii="Times New Roman" w:hAnsi="Times New Roman" w:cs="Times New Roman"/>
          <w:bCs/>
          <w:i/>
          <w:iCs/>
          <w:sz w:val="28"/>
          <w:szCs w:val="28"/>
        </w:rPr>
      </w:pPr>
      <w:r>
        <w:rPr>
          <w:rFonts w:ascii="Times New Roman" w:hAnsi="Times New Roman" w:cs="Times New Roman"/>
          <w:bCs/>
          <w:iCs/>
          <w:sz w:val="28"/>
          <w:szCs w:val="28"/>
        </w:rPr>
        <w:t xml:space="preserve">Для лучшего усвоения информации по предметам естественного и гуманитарного цикла необходимо использовать </w:t>
      </w:r>
      <w:r>
        <w:rPr>
          <w:rFonts w:ascii="Times New Roman" w:hAnsi="Times New Roman" w:cs="Times New Roman"/>
          <w:bCs/>
          <w:i/>
          <w:iCs/>
          <w:sz w:val="28"/>
          <w:szCs w:val="28"/>
        </w:rPr>
        <w:t>учебные фильмы, мультимедийные презентации практические задания с раздаточным материалом.</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На данный момент существует большое количество специальных учебных пособий, приспособленных для коррекции различных трудностей обучения. Для коррекции письма рекомендуется использовать </w:t>
      </w:r>
      <w:r>
        <w:rPr>
          <w:rFonts w:ascii="Times New Roman" w:hAnsi="Times New Roman" w:cs="Times New Roman"/>
          <w:bCs/>
          <w:i/>
          <w:iCs/>
          <w:sz w:val="28"/>
          <w:szCs w:val="28"/>
        </w:rPr>
        <w:t xml:space="preserve">специальные насадки на ручку, трафареты и ограничители. </w:t>
      </w:r>
      <w:r>
        <w:rPr>
          <w:rFonts w:ascii="Times New Roman" w:hAnsi="Times New Roman" w:cs="Times New Roman"/>
          <w:bCs/>
          <w:iCs/>
          <w:sz w:val="28"/>
          <w:szCs w:val="28"/>
        </w:rPr>
        <w:t>Так же для коррекции графических навыков можно использовать</w:t>
      </w:r>
      <w:r>
        <w:rPr>
          <w:rFonts w:ascii="Times New Roman" w:hAnsi="Times New Roman" w:cs="Times New Roman"/>
          <w:bCs/>
          <w:i/>
          <w:iCs/>
          <w:sz w:val="28"/>
          <w:szCs w:val="28"/>
        </w:rPr>
        <w:t xml:space="preserve"> дополнительную разлиновку тетрадей: более четкое выделение строки, очерчивание двух линеек, проведение дополнительных наклонных линий, а также тетради большого формата. </w:t>
      </w:r>
      <w:r>
        <w:rPr>
          <w:rFonts w:ascii="Times New Roman" w:hAnsi="Times New Roman" w:cs="Times New Roman"/>
          <w:bCs/>
          <w:iCs/>
          <w:sz w:val="28"/>
          <w:szCs w:val="28"/>
        </w:rPr>
        <w:t>Для ученика с трудностями усвоения математики,</w:t>
      </w:r>
      <w:r>
        <w:rPr>
          <w:rFonts w:ascii="Times New Roman" w:hAnsi="Times New Roman" w:cs="Times New Roman"/>
          <w:bCs/>
          <w:i/>
          <w:iCs/>
          <w:sz w:val="28"/>
          <w:szCs w:val="28"/>
        </w:rPr>
        <w:t xml:space="preserve"> </w:t>
      </w:r>
      <w:proofErr w:type="gramStart"/>
      <w:r>
        <w:rPr>
          <w:rFonts w:ascii="Times New Roman" w:hAnsi="Times New Roman" w:cs="Times New Roman"/>
          <w:bCs/>
          <w:i/>
          <w:iCs/>
          <w:sz w:val="28"/>
          <w:szCs w:val="28"/>
        </w:rPr>
        <w:t>возможно</w:t>
      </w:r>
      <w:proofErr w:type="gramEnd"/>
      <w:r>
        <w:rPr>
          <w:rFonts w:ascii="Times New Roman" w:hAnsi="Times New Roman" w:cs="Times New Roman"/>
          <w:bCs/>
          <w:i/>
          <w:iCs/>
          <w:sz w:val="28"/>
          <w:szCs w:val="28"/>
        </w:rPr>
        <w:t xml:space="preserve"> разрешить использование визуального ряда чисел, а также использование калькулятора</w:t>
      </w:r>
      <w:r>
        <w:rPr>
          <w:rFonts w:ascii="Times New Roman" w:hAnsi="Times New Roman" w:cs="Times New Roman"/>
          <w:bCs/>
          <w:iCs/>
          <w:sz w:val="28"/>
          <w:szCs w:val="28"/>
        </w:rPr>
        <w:t xml:space="preserve"> в</w:t>
      </w:r>
      <w:r>
        <w:rPr>
          <w:rFonts w:ascii="Times New Roman" w:hAnsi="Times New Roman" w:cs="Times New Roman"/>
          <w:bCs/>
          <w:i/>
          <w:iCs/>
          <w:sz w:val="28"/>
          <w:szCs w:val="28"/>
        </w:rPr>
        <w:t xml:space="preserve"> </w:t>
      </w:r>
      <w:r>
        <w:rPr>
          <w:rFonts w:ascii="Times New Roman" w:hAnsi="Times New Roman" w:cs="Times New Roman"/>
          <w:bCs/>
          <w:iCs/>
          <w:sz w:val="28"/>
          <w:szCs w:val="28"/>
        </w:rPr>
        <w:t>случаях, когда целью задания не является выполнение арифметических действий.</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Важно, не просто использовать на уроке </w:t>
      </w:r>
      <w:r>
        <w:rPr>
          <w:rFonts w:ascii="Times New Roman" w:hAnsi="Times New Roman" w:cs="Times New Roman"/>
          <w:bCs/>
          <w:i/>
          <w:iCs/>
          <w:sz w:val="28"/>
          <w:szCs w:val="28"/>
        </w:rPr>
        <w:t xml:space="preserve">визуальные подсказки, схемы и специальные пособия, </w:t>
      </w:r>
      <w:r>
        <w:rPr>
          <w:rFonts w:ascii="Times New Roman" w:hAnsi="Times New Roman" w:cs="Times New Roman"/>
          <w:bCs/>
          <w:iCs/>
          <w:sz w:val="28"/>
          <w:szCs w:val="28"/>
        </w:rPr>
        <w:t>а научить детей, самостоятельно ими пользоваться.</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Возможно у этого ребёнка с расстройством аутистического спектра понимание прочитанного текста на порядок выше, чем понимание устной информации. Поэтому, необходимо использовать письменную инструкцию, дублируя ее на доске или на индивидуальной карточке.</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Трудности понимания речи и удержания инструкции обуславливают необходимость поэтапного разъяснение задания. После прочтения сложного задания, учителю необходимо:</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разделить задание на этапы,</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прописать на доске или карточке алгоритм деятельности</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дать инструкцию к выполнению этапа в упрощенном виде</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Для лучшего понимания прочитанного необходимо дополнительное выделение ключевых слов в вопросе, задаче, инструкции. Данный пример поможет ребенку за многообразием слов в задании, задаче, тесте «увидеть» главное.</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lastRenderedPageBreak/>
        <w:t>Для повышения продуктивности деятельности некоторых детей необходимо дополнительное акцентирование внимания на цели задания.</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Ребенку важно четко осознавать, что он должен узнать из прочитанного текста, на что обратить внимание. При этом целесообразно постепенно научить </w:t>
      </w:r>
      <w:proofErr w:type="gramStart"/>
      <w:r>
        <w:rPr>
          <w:rFonts w:ascii="Times New Roman" w:hAnsi="Times New Roman" w:cs="Times New Roman"/>
          <w:bCs/>
          <w:iCs/>
          <w:sz w:val="28"/>
          <w:szCs w:val="28"/>
        </w:rPr>
        <w:t>самостоятельно</w:t>
      </w:r>
      <w:proofErr w:type="gramEnd"/>
      <w:r>
        <w:rPr>
          <w:rFonts w:ascii="Times New Roman" w:hAnsi="Times New Roman" w:cs="Times New Roman"/>
          <w:bCs/>
          <w:iCs/>
          <w:sz w:val="28"/>
          <w:szCs w:val="28"/>
        </w:rPr>
        <w:t xml:space="preserve"> выделять маркером важные факты в параграфе. Для обеспечения успешности ребёнка, чьи особенности зрительного восприятия или внимания не позволяют выполнять задания на списывание или восприятие информации с доски, </w:t>
      </w:r>
      <w:r>
        <w:rPr>
          <w:rFonts w:ascii="Times New Roman" w:hAnsi="Times New Roman" w:cs="Times New Roman"/>
          <w:bCs/>
          <w:i/>
          <w:iCs/>
          <w:sz w:val="28"/>
          <w:szCs w:val="28"/>
        </w:rPr>
        <w:t xml:space="preserve">рекомендуется использовать печатные копии заданий, написанных на доске. </w:t>
      </w:r>
      <w:r>
        <w:rPr>
          <w:rFonts w:ascii="Times New Roman" w:hAnsi="Times New Roman" w:cs="Times New Roman"/>
          <w:bCs/>
          <w:iCs/>
          <w:sz w:val="28"/>
          <w:szCs w:val="28"/>
        </w:rPr>
        <w:t xml:space="preserve">При работе со сниженным темпом письма целесообразно использовать </w:t>
      </w:r>
      <w:r>
        <w:rPr>
          <w:rFonts w:ascii="Times New Roman" w:hAnsi="Times New Roman" w:cs="Times New Roman"/>
          <w:bCs/>
          <w:i/>
          <w:iCs/>
          <w:sz w:val="28"/>
          <w:szCs w:val="28"/>
        </w:rPr>
        <w:t>листы с упражнениями, требующие минимального заполнения.</w:t>
      </w:r>
      <w:r>
        <w:rPr>
          <w:rFonts w:ascii="Times New Roman" w:hAnsi="Times New Roman" w:cs="Times New Roman"/>
          <w:bCs/>
          <w:iCs/>
          <w:sz w:val="28"/>
          <w:szCs w:val="28"/>
        </w:rPr>
        <w:t xml:space="preserve"> </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Адаптирование</w:t>
      </w:r>
      <w:proofErr w:type="spellEnd"/>
      <w:r>
        <w:rPr>
          <w:rFonts w:ascii="Times New Roman" w:hAnsi="Times New Roman" w:cs="Times New Roman"/>
          <w:bCs/>
          <w:iCs/>
          <w:sz w:val="28"/>
          <w:szCs w:val="28"/>
        </w:rPr>
        <w:t xml:space="preserve"> текстов для чтения, упрощение предложений поможет ребёнку с трудностями понимания прочитанного или замедленным темпом чтения успешно работать на уроке. Рекомендуется так же дополнительный разбор сложных слов и оборотов речи. Для успешного освоения программного материала по устным предметам, рекомендуется все материалы для прочтения давать для домашней проработки. При этом часть текстов по живому миру можно давать для проработки через поиск информации в интернете, просмотр учебных роликов. </w:t>
      </w:r>
    </w:p>
    <w:p w:rsidR="00A25AA0" w:rsidRDefault="00A25AA0" w:rsidP="00A25AA0">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Всю дополнительную информацию, возможно, преподносить в виде заданий для подготовки докладов, проектов и презентаций.</w:t>
      </w:r>
    </w:p>
    <w:p w:rsidR="00A25AA0" w:rsidRDefault="00A25AA0" w:rsidP="00A25AA0">
      <w:pPr>
        <w:spacing w:after="0" w:line="240" w:lineRule="auto"/>
        <w:jc w:val="both"/>
        <w:rPr>
          <w:rFonts w:ascii="Times New Roman" w:hAnsi="Times New Roman" w:cs="Times New Roman"/>
          <w:b/>
          <w:bCs/>
          <w:iCs/>
          <w:sz w:val="28"/>
          <w:szCs w:val="28"/>
          <w:u w:val="single"/>
          <w:vertAlign w:val="superscript"/>
        </w:rPr>
      </w:pPr>
      <w:r>
        <w:rPr>
          <w:rFonts w:ascii="Times New Roman" w:hAnsi="Times New Roman" w:cs="Times New Roman"/>
          <w:b/>
          <w:bCs/>
          <w:iCs/>
          <w:sz w:val="28"/>
          <w:szCs w:val="28"/>
          <w:u w:val="single"/>
        </w:rPr>
        <w:t xml:space="preserve">Общая  характеристика  </w:t>
      </w:r>
      <w:proofErr w:type="spellStart"/>
      <w:r>
        <w:rPr>
          <w:rFonts w:ascii="Times New Roman" w:hAnsi="Times New Roman" w:cs="Times New Roman"/>
          <w:b/>
          <w:bCs/>
          <w:iCs/>
          <w:sz w:val="28"/>
          <w:szCs w:val="28"/>
          <w:u w:val="single"/>
        </w:rPr>
        <w:t>общеучебных</w:t>
      </w:r>
      <w:proofErr w:type="spellEnd"/>
      <w:r>
        <w:rPr>
          <w:rFonts w:ascii="Times New Roman" w:hAnsi="Times New Roman" w:cs="Times New Roman"/>
          <w:b/>
          <w:bCs/>
          <w:iCs/>
          <w:sz w:val="28"/>
          <w:szCs w:val="28"/>
          <w:u w:val="single"/>
        </w:rPr>
        <w:t xml:space="preserve">  трудностей  обучения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включиться в учебную работу; неспособность самостоятельно начать выполнение задания;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неготовность выполнять задание без пошаговой инструкции и помощи;</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непонимание, неумение выполнить многокомпонентное задание (состоящее из нескольких простых);</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недостаточная осознанность в усвоении и применении алгоритмов (правил);</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пользоваться полученными знаниями-умениями при решении стандартных учебных и практических задач;</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неспособность учесть все условия и этапы решения задания в ходе его выполнения (неполное выполнение задания);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смешение (подмена) алгоритмов, понятий; нарушение последовательности шагов алгоритма при его выполнении;</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подмена задания (логически и алгоритмически более </w:t>
      </w:r>
      <w:proofErr w:type="gramStart"/>
      <w:r>
        <w:rPr>
          <w:rFonts w:ascii="Times New Roman" w:hAnsi="Times New Roman" w:cs="Times New Roman"/>
          <w:sz w:val="28"/>
          <w:szCs w:val="28"/>
        </w:rPr>
        <w:t>простым</w:t>
      </w:r>
      <w:proofErr w:type="gramEnd"/>
      <w:r>
        <w:rPr>
          <w:rFonts w:ascii="Times New Roman" w:hAnsi="Times New Roman" w:cs="Times New Roman"/>
          <w:sz w:val="28"/>
          <w:szCs w:val="28"/>
        </w:rPr>
        <w:t>);</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неспособность контролировать ход (процесс) и результат выполнения задания;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понять и объяснить причину своей ошибки, исправить ее;</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применить знания в нестандартной ситуации;</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решить учебную задачу с использованием «другого» приема (способа), сравнить решения по степени рациональности.</w:t>
      </w:r>
    </w:p>
    <w:p w:rsidR="00A25AA0" w:rsidRDefault="00A25AA0" w:rsidP="00A25AA0">
      <w:pPr>
        <w:spacing w:after="160" w:line="240" w:lineRule="auto"/>
        <w:jc w:val="both"/>
        <w:rPr>
          <w:rFonts w:ascii="Times New Roman" w:eastAsia="Calibri" w:hAnsi="Times New Roman" w:cs="Times New Roman"/>
          <w:b/>
          <w:sz w:val="28"/>
          <w:szCs w:val="28"/>
          <w:lang w:eastAsia="ru-RU"/>
        </w:rPr>
      </w:pPr>
    </w:p>
    <w:p w:rsidR="00A25AA0" w:rsidRDefault="00A25AA0" w:rsidP="00A25AA0">
      <w:pPr>
        <w:spacing w:after="160" w:line="240" w:lineRule="auto"/>
        <w:jc w:val="both"/>
        <w:rPr>
          <w:rFonts w:ascii="Times New Roman" w:eastAsia="Calibri" w:hAnsi="Times New Roman" w:cs="Times New Roman"/>
          <w:b/>
          <w:color w:val="FF0000"/>
          <w:spacing w:val="-4"/>
          <w:sz w:val="28"/>
          <w:szCs w:val="28"/>
          <w:lang w:eastAsia="ar-SA"/>
        </w:rPr>
      </w:pPr>
      <w:r>
        <w:rPr>
          <w:rFonts w:ascii="Times New Roman" w:eastAsia="Times New Roman" w:hAnsi="Times New Roman" w:cs="Times New Roman"/>
          <w:b/>
          <w:color w:val="000000"/>
          <w:sz w:val="28"/>
          <w:szCs w:val="28"/>
          <w:lang w:eastAsia="ar-SA"/>
        </w:rPr>
        <w:t>Основные требования к результатам освоения АОП</w:t>
      </w:r>
    </w:p>
    <w:p w:rsidR="00A25AA0" w:rsidRDefault="00A25AA0" w:rsidP="00A25AA0">
      <w:pPr>
        <w:spacing w:after="16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color w:val="000000"/>
          <w:sz w:val="28"/>
          <w:szCs w:val="28"/>
          <w:lang w:eastAsia="ar-SA"/>
        </w:rPr>
        <w:t xml:space="preserve">Освоение АООП НОО </w:t>
      </w:r>
      <w:proofErr w:type="gramStart"/>
      <w:r>
        <w:rPr>
          <w:rFonts w:ascii="Times New Roman" w:eastAsia="Times New Roman" w:hAnsi="Times New Roman" w:cs="Times New Roman"/>
          <w:color w:val="000000"/>
          <w:sz w:val="28"/>
          <w:szCs w:val="28"/>
          <w:lang w:eastAsia="ar-SA"/>
        </w:rPr>
        <w:t>обучающимся</w:t>
      </w:r>
      <w:proofErr w:type="gramEnd"/>
      <w:r>
        <w:rPr>
          <w:rFonts w:ascii="Times New Roman" w:eastAsia="Times New Roman" w:hAnsi="Times New Roman" w:cs="Times New Roman"/>
          <w:color w:val="000000"/>
          <w:sz w:val="28"/>
          <w:szCs w:val="28"/>
          <w:lang w:eastAsia="ar-SA"/>
        </w:rPr>
        <w:t xml:space="preserve"> с РАС, осложненными умственной отсталостью (интеллектуальными нарушениями),  обеспечивает достижение  двух видов результатов: </w:t>
      </w:r>
      <w:r>
        <w:rPr>
          <w:rFonts w:ascii="Times New Roman" w:eastAsia="Times New Roman" w:hAnsi="Times New Roman" w:cs="Times New Roman"/>
          <w:bCs/>
          <w:color w:val="000000"/>
          <w:sz w:val="28"/>
          <w:szCs w:val="28"/>
          <w:lang w:eastAsia="ar-SA"/>
        </w:rPr>
        <w:t>личностных и предметных.</w:t>
      </w:r>
    </w:p>
    <w:p w:rsidR="00A25AA0" w:rsidRDefault="00A25AA0" w:rsidP="00A25AA0">
      <w:pPr>
        <w:spacing w:after="160" w:line="240" w:lineRule="auto"/>
        <w:jc w:val="both"/>
        <w:rPr>
          <w:rFonts w:ascii="Times New Roman" w:eastAsia="Times New Roman" w:hAnsi="Times New Roman" w:cs="Times New Roman"/>
          <w:i/>
          <w:color w:val="000000"/>
          <w:sz w:val="28"/>
          <w:szCs w:val="28"/>
          <w:u w:val="single"/>
          <w:lang w:eastAsia="ar-SA"/>
        </w:rPr>
      </w:pPr>
      <w:r>
        <w:rPr>
          <w:rFonts w:ascii="Times New Roman" w:eastAsia="Times New Roman" w:hAnsi="Times New Roman" w:cs="Times New Roman"/>
          <w:i/>
          <w:color w:val="000000"/>
          <w:sz w:val="28"/>
          <w:szCs w:val="28"/>
          <w:u w:val="single"/>
          <w:lang w:eastAsia="ar-SA"/>
        </w:rPr>
        <w:lastRenderedPageBreak/>
        <w:t>Личностные результаты</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Личностные результаты освоения АООП НОО включают индивидуально-личностные качества, специальные требования к развитию жизненной и социальной компетенции и должны отражать:</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 развитие чувства любви к родителям, другим членам семьи, к школе, принятие учителя и учеников класса, взаимодействие с ними;</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 развитие мотивации к обучению;</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 развитие адекватных представлений о насущно необходимом жизнеобеспечении;</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5) владение элементарными навыками коммуникации и принятыми ритуалами социального взаимодействия;</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6) развитие положительных свойств и качеств личности;</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7) готовность к вхождению </w:t>
      </w:r>
      <w:proofErr w:type="gramStart"/>
      <w:r>
        <w:rPr>
          <w:rFonts w:ascii="Times New Roman" w:eastAsia="Times New Roman" w:hAnsi="Times New Roman" w:cs="Times New Roman"/>
          <w:color w:val="000000"/>
          <w:sz w:val="28"/>
          <w:szCs w:val="28"/>
          <w:lang w:eastAsia="ar-SA"/>
        </w:rPr>
        <w:t>обучающегося</w:t>
      </w:r>
      <w:proofErr w:type="gramEnd"/>
      <w:r>
        <w:rPr>
          <w:rFonts w:ascii="Times New Roman" w:eastAsia="Times New Roman" w:hAnsi="Times New Roman" w:cs="Times New Roman"/>
          <w:color w:val="000000"/>
          <w:sz w:val="28"/>
          <w:szCs w:val="28"/>
          <w:lang w:eastAsia="ar-SA"/>
        </w:rPr>
        <w:t xml:space="preserve"> в социальную среду.</w:t>
      </w:r>
    </w:p>
    <w:p w:rsidR="00A25AA0" w:rsidRDefault="00A25AA0" w:rsidP="00A25AA0">
      <w:pPr>
        <w:spacing w:after="160" w:line="240" w:lineRule="auto"/>
        <w:jc w:val="both"/>
        <w:rPr>
          <w:rFonts w:ascii="Times New Roman" w:eastAsia="Times New Roman" w:hAnsi="Times New Roman" w:cs="Times New Roman"/>
          <w:i/>
          <w:color w:val="000000"/>
          <w:sz w:val="28"/>
          <w:szCs w:val="28"/>
          <w:u w:val="single"/>
          <w:lang w:eastAsia="ar-SA"/>
        </w:rPr>
      </w:pPr>
      <w:proofErr w:type="spellStart"/>
      <w:r>
        <w:rPr>
          <w:rFonts w:ascii="Times New Roman" w:eastAsia="Times New Roman" w:hAnsi="Times New Roman" w:cs="Times New Roman"/>
          <w:i/>
          <w:color w:val="000000"/>
          <w:sz w:val="28"/>
          <w:szCs w:val="28"/>
          <w:u w:val="single"/>
          <w:lang w:eastAsia="ar-SA"/>
        </w:rPr>
        <w:t>Метапредметные</w:t>
      </w:r>
      <w:proofErr w:type="spellEnd"/>
      <w:r>
        <w:rPr>
          <w:rFonts w:ascii="Times New Roman" w:eastAsia="Times New Roman" w:hAnsi="Times New Roman" w:cs="Times New Roman"/>
          <w:i/>
          <w:color w:val="000000"/>
          <w:sz w:val="28"/>
          <w:szCs w:val="28"/>
          <w:u w:val="single"/>
          <w:lang w:eastAsia="ar-SA"/>
        </w:rPr>
        <w:t xml:space="preserve"> результаты не предусмотрены</w:t>
      </w:r>
    </w:p>
    <w:p w:rsidR="00A25AA0" w:rsidRDefault="00A25AA0" w:rsidP="00A25AA0">
      <w:pPr>
        <w:spacing w:after="160" w:line="240" w:lineRule="auto"/>
        <w:jc w:val="both"/>
        <w:rPr>
          <w:rFonts w:ascii="Times New Roman" w:eastAsia="Times New Roman" w:hAnsi="Times New Roman" w:cs="Times New Roman"/>
          <w:i/>
          <w:color w:val="000000"/>
          <w:sz w:val="28"/>
          <w:szCs w:val="28"/>
          <w:u w:val="single"/>
          <w:lang w:eastAsia="ar-SA"/>
        </w:rPr>
      </w:pPr>
      <w:r>
        <w:rPr>
          <w:rFonts w:ascii="Times New Roman" w:eastAsia="Times New Roman" w:hAnsi="Times New Roman" w:cs="Times New Roman"/>
          <w:i/>
          <w:color w:val="000000"/>
          <w:sz w:val="28"/>
          <w:szCs w:val="28"/>
          <w:u w:val="single"/>
          <w:lang w:eastAsia="ar-SA"/>
        </w:rPr>
        <w:t>Предметные результаты</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Предметные результаты освоения АООП включают освоенные </w:t>
      </w:r>
      <w:proofErr w:type="gramStart"/>
      <w:r>
        <w:rPr>
          <w:rFonts w:ascii="Times New Roman" w:eastAsia="Times New Roman" w:hAnsi="Times New Roman" w:cs="Times New Roman"/>
          <w:color w:val="000000"/>
          <w:sz w:val="28"/>
          <w:szCs w:val="28"/>
          <w:lang w:eastAsia="ar-SA"/>
        </w:rPr>
        <w:t>обучающимся</w:t>
      </w:r>
      <w:proofErr w:type="gramEnd"/>
      <w:r>
        <w:rPr>
          <w:rFonts w:ascii="Times New Roman" w:eastAsia="Times New Roman" w:hAnsi="Times New Roman" w:cs="Times New Roman"/>
          <w:color w:val="000000"/>
          <w:sz w:val="28"/>
          <w:szCs w:val="28"/>
          <w:lang w:eastAsia="ar-SA"/>
        </w:rPr>
        <w:t xml:space="preserve"> знания и умения, специфичные для каждой предметной области, готовность к их применению. </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АООП определяет два уровня овладения предметными результатами: </w:t>
      </w:r>
      <w:r>
        <w:rPr>
          <w:rFonts w:ascii="Times New Roman" w:eastAsia="Times New Roman" w:hAnsi="Times New Roman" w:cs="Times New Roman"/>
          <w:i/>
          <w:color w:val="000000"/>
          <w:sz w:val="28"/>
          <w:szCs w:val="28"/>
          <w:lang w:eastAsia="ar-SA"/>
        </w:rPr>
        <w:t>минимальный и достаточный.</w:t>
      </w:r>
      <w:r>
        <w:rPr>
          <w:rFonts w:ascii="Times New Roman" w:eastAsia="Times New Roman" w:hAnsi="Times New Roman" w:cs="Times New Roman"/>
          <w:b/>
          <w:color w:val="000000"/>
          <w:sz w:val="28"/>
          <w:szCs w:val="28"/>
          <w:lang w:eastAsia="ar-SA"/>
        </w:rPr>
        <w:t xml:space="preserve"> </w:t>
      </w:r>
      <w:r>
        <w:rPr>
          <w:rFonts w:ascii="Times New Roman" w:eastAsia="Times New Roman" w:hAnsi="Times New Roman" w:cs="Times New Roman"/>
          <w:color w:val="000000"/>
          <w:sz w:val="28"/>
          <w:szCs w:val="28"/>
          <w:lang w:eastAsia="ar-SA"/>
        </w:rPr>
        <w:t xml:space="preserve">Минимальный уровень является обязательным для большинства </w:t>
      </w:r>
      <w:proofErr w:type="gramStart"/>
      <w:r>
        <w:rPr>
          <w:rFonts w:ascii="Times New Roman" w:eastAsia="Times New Roman" w:hAnsi="Times New Roman" w:cs="Times New Roman"/>
          <w:color w:val="000000"/>
          <w:sz w:val="28"/>
          <w:szCs w:val="28"/>
          <w:lang w:eastAsia="ar-SA"/>
        </w:rPr>
        <w:t>обучающихся</w:t>
      </w:r>
      <w:proofErr w:type="gramEnd"/>
      <w:r>
        <w:rPr>
          <w:rFonts w:ascii="Times New Roman" w:eastAsia="Times New Roman" w:hAnsi="Times New Roman" w:cs="Times New Roman"/>
          <w:color w:val="000000"/>
          <w:sz w:val="28"/>
          <w:szCs w:val="28"/>
          <w:lang w:eastAsia="ar-SA"/>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учетом индивидуальных возможностей и особых образовательных </w:t>
      </w:r>
      <w:proofErr w:type="gramStart"/>
      <w:r>
        <w:rPr>
          <w:rFonts w:ascii="Times New Roman" w:eastAsia="Times New Roman" w:hAnsi="Times New Roman" w:cs="Times New Roman"/>
          <w:color w:val="000000"/>
          <w:sz w:val="28"/>
          <w:szCs w:val="28"/>
          <w:lang w:eastAsia="ar-SA"/>
        </w:rPr>
        <w:t>потребностей</w:t>
      </w:r>
      <w:proofErr w:type="gramEnd"/>
      <w:r>
        <w:rPr>
          <w:rFonts w:ascii="Times New Roman" w:eastAsia="Times New Roman" w:hAnsi="Times New Roman" w:cs="Times New Roman"/>
          <w:color w:val="000000"/>
          <w:sz w:val="28"/>
          <w:szCs w:val="28"/>
          <w:lang w:eastAsia="ar-SA"/>
        </w:rPr>
        <w:t xml:space="preserve"> обучающихся с РАС, осложненными умственной отсталостью (интеллектуальными нарушениями) предметные результаты должны отражать:</w:t>
      </w:r>
    </w:p>
    <w:p w:rsidR="00A25AA0" w:rsidRDefault="00A25AA0" w:rsidP="00A25AA0">
      <w:pPr>
        <w:spacing w:after="160" w:line="240" w:lineRule="auto"/>
        <w:jc w:val="both"/>
        <w:rPr>
          <w:rFonts w:ascii="Times New Roman" w:eastAsia="Times New Roman" w:hAnsi="Times New Roman" w:cs="Times New Roman"/>
          <w:i/>
          <w:color w:val="000000"/>
          <w:sz w:val="28"/>
          <w:szCs w:val="28"/>
          <w:lang w:eastAsia="ar-SA"/>
        </w:rPr>
      </w:pPr>
      <w:r>
        <w:rPr>
          <w:rFonts w:ascii="Times New Roman" w:eastAsia="Times New Roman" w:hAnsi="Times New Roman" w:cs="Times New Roman"/>
          <w:i/>
          <w:color w:val="000000"/>
          <w:sz w:val="28"/>
          <w:szCs w:val="28"/>
          <w:lang w:eastAsia="ar-SA"/>
        </w:rPr>
        <w:t>Русский язык. Чтение. Речевая практика.</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1) овладение обучающимися посильными умениями использовать словесную речь (в устной и письменной </w:t>
      </w:r>
      <w:proofErr w:type="gramStart"/>
      <w:r>
        <w:rPr>
          <w:rFonts w:ascii="Times New Roman" w:eastAsia="Times New Roman" w:hAnsi="Times New Roman" w:cs="Times New Roman"/>
          <w:color w:val="000000"/>
          <w:sz w:val="28"/>
          <w:szCs w:val="28"/>
          <w:lang w:eastAsia="ar-SA"/>
        </w:rPr>
        <w:t>формах</w:t>
      </w:r>
      <w:proofErr w:type="gramEnd"/>
      <w:r>
        <w:rPr>
          <w:rFonts w:ascii="Times New Roman" w:eastAsia="Times New Roman" w:hAnsi="Times New Roman" w:cs="Times New Roman"/>
          <w:color w:val="000000"/>
          <w:sz w:val="28"/>
          <w:szCs w:val="28"/>
          <w:lang w:eastAsia="ar-SA"/>
        </w:rPr>
        <w:t>) как средства коммуникации в предметно-практической, учебной и элементарной социально-бытовой деятельности;</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2) </w:t>
      </w:r>
      <w:proofErr w:type="spellStart"/>
      <w:r>
        <w:rPr>
          <w:rFonts w:ascii="Times New Roman" w:eastAsia="Times New Roman" w:hAnsi="Times New Roman" w:cs="Times New Roman"/>
          <w:color w:val="000000"/>
          <w:sz w:val="28"/>
          <w:szCs w:val="28"/>
          <w:lang w:eastAsia="ar-SA"/>
        </w:rPr>
        <w:t>сформированность</w:t>
      </w:r>
      <w:proofErr w:type="spellEnd"/>
      <w:r>
        <w:rPr>
          <w:rFonts w:ascii="Times New Roman" w:eastAsia="Times New Roman" w:hAnsi="Times New Roman" w:cs="Times New Roman"/>
          <w:color w:val="000000"/>
          <w:sz w:val="28"/>
          <w:szCs w:val="28"/>
          <w:lang w:eastAsia="ar-SA"/>
        </w:rPr>
        <w:t xml:space="preserve"> умения выбирать адекватные средства коммуникации в зависимости от собеседника;</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3) </w:t>
      </w:r>
      <w:proofErr w:type="spellStart"/>
      <w:r>
        <w:rPr>
          <w:rFonts w:ascii="Times New Roman" w:eastAsia="Times New Roman" w:hAnsi="Times New Roman" w:cs="Times New Roman"/>
          <w:color w:val="000000"/>
          <w:sz w:val="28"/>
          <w:szCs w:val="28"/>
          <w:lang w:eastAsia="ar-SA"/>
        </w:rPr>
        <w:t>сформированность</w:t>
      </w:r>
      <w:proofErr w:type="spellEnd"/>
      <w:r>
        <w:rPr>
          <w:rFonts w:ascii="Times New Roman" w:eastAsia="Times New Roman" w:hAnsi="Times New Roman" w:cs="Times New Roman"/>
          <w:color w:val="000000"/>
          <w:sz w:val="28"/>
          <w:szCs w:val="28"/>
          <w:lang w:eastAsia="ar-SA"/>
        </w:rPr>
        <w:t xml:space="preserve"> позитивного отношения к речевому общению (на уровне индивидуальных возможностей обучающегося),</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4) овладение орфографическими знаниями и умениями, по возможности, элементарными каллиграфическими умениями;</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5) интерес к чтению доступных текстов;</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p w:rsidR="00A25AA0" w:rsidRDefault="00A25AA0" w:rsidP="00A25AA0">
      <w:pPr>
        <w:spacing w:after="160" w:line="240" w:lineRule="auto"/>
        <w:jc w:val="both"/>
        <w:rPr>
          <w:rFonts w:ascii="Times New Roman" w:eastAsia="Times New Roman" w:hAnsi="Times New Roman" w:cs="Times New Roman"/>
          <w:i/>
          <w:color w:val="000000"/>
          <w:sz w:val="28"/>
          <w:szCs w:val="28"/>
          <w:lang w:eastAsia="ar-SA"/>
        </w:rPr>
      </w:pPr>
      <w:r>
        <w:rPr>
          <w:rFonts w:ascii="Times New Roman" w:eastAsia="Times New Roman" w:hAnsi="Times New Roman" w:cs="Times New Roman"/>
          <w:i/>
          <w:color w:val="000000"/>
          <w:sz w:val="28"/>
          <w:szCs w:val="28"/>
          <w:lang w:eastAsia="ar-SA"/>
        </w:rPr>
        <w:t>Математика:</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 овладение начальными математическими знаниями о числах, мерах, величинах и геометрических фигурах;</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2) овладение элементарными навыками измерения, пересчета, записи и </w:t>
      </w:r>
      <w:proofErr w:type="gramStart"/>
      <w:r>
        <w:rPr>
          <w:rFonts w:ascii="Times New Roman" w:eastAsia="Times New Roman" w:hAnsi="Times New Roman" w:cs="Times New Roman"/>
          <w:color w:val="000000"/>
          <w:sz w:val="28"/>
          <w:szCs w:val="28"/>
          <w:lang w:eastAsia="ar-SA"/>
        </w:rPr>
        <w:t>выполнения</w:t>
      </w:r>
      <w:proofErr w:type="gramEnd"/>
      <w:r>
        <w:rPr>
          <w:rFonts w:ascii="Times New Roman" w:eastAsia="Times New Roman" w:hAnsi="Times New Roman" w:cs="Times New Roman"/>
          <w:color w:val="000000"/>
          <w:sz w:val="28"/>
          <w:szCs w:val="28"/>
          <w:lang w:eastAsia="ar-SA"/>
        </w:rPr>
        <w:t xml:space="preserve"> несложных математический действий;</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 применение элементарных математических знаний для решения учебно-практических и житейских задач.</w:t>
      </w:r>
    </w:p>
    <w:p w:rsidR="00A25AA0" w:rsidRDefault="00A25AA0" w:rsidP="00A25AA0">
      <w:pPr>
        <w:spacing w:after="160" w:line="240" w:lineRule="auto"/>
        <w:jc w:val="both"/>
        <w:rPr>
          <w:rFonts w:ascii="Times New Roman" w:eastAsia="Times New Roman" w:hAnsi="Times New Roman" w:cs="Times New Roman"/>
          <w:i/>
          <w:color w:val="000000"/>
          <w:sz w:val="28"/>
          <w:szCs w:val="28"/>
          <w:lang w:eastAsia="ar-SA"/>
        </w:rPr>
      </w:pPr>
      <w:r>
        <w:rPr>
          <w:rFonts w:ascii="Times New Roman" w:eastAsia="Times New Roman" w:hAnsi="Times New Roman" w:cs="Times New Roman"/>
          <w:i/>
          <w:color w:val="000000"/>
          <w:sz w:val="28"/>
          <w:szCs w:val="28"/>
          <w:lang w:eastAsia="ar-SA"/>
        </w:rPr>
        <w:t>Окружающий мир:</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 освоение элементарных правил нравственного поведения в мире природы</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и людей, бережного отношения к природе и ее ресурсам;</w:t>
      </w:r>
    </w:p>
    <w:p w:rsid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3) формирование представлений о здоровом образе жизни и о негативном влиянии на здоровье человека алкоголя, табака, наркотиков и других </w:t>
      </w:r>
      <w:proofErr w:type="spellStart"/>
      <w:r>
        <w:rPr>
          <w:rFonts w:ascii="Times New Roman" w:eastAsia="Times New Roman" w:hAnsi="Times New Roman" w:cs="Times New Roman"/>
          <w:color w:val="000000"/>
          <w:sz w:val="28"/>
          <w:szCs w:val="28"/>
          <w:lang w:eastAsia="ar-SA"/>
        </w:rPr>
        <w:t>психоактивных</w:t>
      </w:r>
      <w:proofErr w:type="spellEnd"/>
      <w:r>
        <w:rPr>
          <w:rFonts w:ascii="Times New Roman" w:eastAsia="Times New Roman" w:hAnsi="Times New Roman" w:cs="Times New Roman"/>
          <w:color w:val="000000"/>
          <w:sz w:val="28"/>
          <w:szCs w:val="28"/>
          <w:lang w:eastAsia="ar-SA"/>
        </w:rPr>
        <w:t xml:space="preserve"> веществ;</w:t>
      </w:r>
    </w:p>
    <w:p w:rsidR="00A25AA0" w:rsidRPr="00A25AA0" w:rsidRDefault="00A25AA0" w:rsidP="00A25AA0">
      <w:pPr>
        <w:spacing w:after="16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 формирование представлений о безопасном и адекватном поведении в окружающем мире, а также в случаях возникновения экстремальных ситуаций.</w:t>
      </w:r>
    </w:p>
    <w:p w:rsidR="00A25AA0" w:rsidRDefault="00A25AA0" w:rsidP="00A25AA0">
      <w:pPr>
        <w:spacing w:after="160" w:line="240" w:lineRule="auto"/>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Требования к результатам формирования жизненной компетенции</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Совокупность личностных и предметных результатов составляет содержание жизненных компетенций </w:t>
      </w:r>
      <w:proofErr w:type="gramStart"/>
      <w:r>
        <w:rPr>
          <w:rFonts w:ascii="Times New Roman" w:eastAsia="Times New Roman" w:hAnsi="Times New Roman" w:cs="Times New Roman"/>
          <w:color w:val="000000"/>
          <w:sz w:val="28"/>
          <w:szCs w:val="28"/>
          <w:lang w:eastAsia="ar-SA"/>
        </w:rPr>
        <w:t>обучающегося</w:t>
      </w:r>
      <w:proofErr w:type="gramEnd"/>
      <w:r>
        <w:rPr>
          <w:rFonts w:ascii="Times New Roman" w:eastAsia="Times New Roman" w:hAnsi="Times New Roman" w:cs="Times New Roman"/>
          <w:color w:val="000000"/>
          <w:sz w:val="28"/>
          <w:szCs w:val="28"/>
          <w:lang w:eastAsia="ar-SA"/>
        </w:rPr>
        <w:t xml:space="preserve">. </w:t>
      </w:r>
    </w:p>
    <w:p w:rsidR="00A25AA0" w:rsidRDefault="00A25AA0" w:rsidP="00A25AA0">
      <w:pPr>
        <w:spacing w:after="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 xml:space="preserve">Формирование жизненной компетенции является важнейшей частью образования ребенка. </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Развитие жизненной компетенции ребенка предусматривается Адаптированной образовательной программой содержанием каждой области образования.</w:t>
      </w:r>
    </w:p>
    <w:p w:rsidR="00A25AA0" w:rsidRDefault="00A25AA0" w:rsidP="00A25AA0">
      <w:pPr>
        <w:spacing w:after="0" w:line="240" w:lineRule="auto"/>
        <w:jc w:val="both"/>
        <w:rPr>
          <w:rFonts w:ascii="Times New Roman" w:eastAsia="Times New Roman" w:hAnsi="Times New Roman" w:cs="Times New Roman"/>
          <w:bCs/>
          <w:color w:val="000000"/>
          <w:sz w:val="28"/>
          <w:szCs w:val="28"/>
          <w:lang w:eastAsia="ar-SA"/>
        </w:rPr>
      </w:pPr>
    </w:p>
    <w:p w:rsidR="00A25AA0" w:rsidRDefault="00A25AA0" w:rsidP="00A25AA0">
      <w:pPr>
        <w:spacing w:after="0" w:line="240" w:lineRule="auto"/>
        <w:jc w:val="both"/>
        <w:rPr>
          <w:rFonts w:ascii="Times New Roman" w:eastAsia="Times New Roman" w:hAnsi="Times New Roman" w:cs="Times New Roman"/>
          <w:bCs/>
          <w:i/>
          <w:color w:val="000000"/>
          <w:sz w:val="28"/>
          <w:szCs w:val="28"/>
          <w:lang w:eastAsia="ar-SA"/>
        </w:rPr>
      </w:pPr>
      <w:r>
        <w:rPr>
          <w:rFonts w:ascii="Times New Roman" w:eastAsia="Times New Roman" w:hAnsi="Times New Roman" w:cs="Times New Roman"/>
          <w:i/>
          <w:color w:val="000000"/>
          <w:sz w:val="28"/>
          <w:szCs w:val="28"/>
          <w:lang w:eastAsia="ar-SA"/>
        </w:rPr>
        <w:t>Развитие адекватных представлений о собственных возможностях и ограничениях</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Умение адекватно оценивать свои силы, понимать, что можно и чего нельзя: в еде, в физической нагрузке, в приёме медицинских препаратов.</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Умение обратиться </w:t>
      </w:r>
      <w:proofErr w:type="gramStart"/>
      <w:r>
        <w:rPr>
          <w:rFonts w:ascii="Times New Roman" w:eastAsia="Times New Roman" w:hAnsi="Times New Roman" w:cs="Times New Roman"/>
          <w:color w:val="000000"/>
          <w:sz w:val="28"/>
          <w:szCs w:val="28"/>
          <w:lang w:eastAsia="ar-SA"/>
        </w:rPr>
        <w:t>ко</w:t>
      </w:r>
      <w:proofErr w:type="gramEnd"/>
      <w:r>
        <w:rPr>
          <w:rFonts w:ascii="Times New Roman" w:eastAsia="Times New Roman" w:hAnsi="Times New Roman" w:cs="Times New Roman"/>
          <w:color w:val="000000"/>
          <w:sz w:val="28"/>
          <w:szCs w:val="28"/>
          <w:lang w:eastAsia="ar-SA"/>
        </w:rPr>
        <w:t xml:space="preserve"> взрослому  с жалобой или просьбой.</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p>
    <w:p w:rsidR="00A25AA0" w:rsidRDefault="00A25AA0" w:rsidP="00A25AA0">
      <w:pPr>
        <w:spacing w:after="0" w:line="240" w:lineRule="auto"/>
        <w:jc w:val="both"/>
        <w:rPr>
          <w:rFonts w:ascii="Times New Roman" w:eastAsia="Times New Roman" w:hAnsi="Times New Roman" w:cs="Times New Roman"/>
          <w:i/>
          <w:color w:val="000000"/>
          <w:sz w:val="28"/>
          <w:szCs w:val="28"/>
          <w:lang w:eastAsia="ar-SA"/>
        </w:rPr>
      </w:pPr>
      <w:r>
        <w:rPr>
          <w:rFonts w:ascii="Times New Roman" w:eastAsia="Times New Roman" w:hAnsi="Times New Roman" w:cs="Times New Roman"/>
          <w:i/>
          <w:color w:val="000000"/>
          <w:sz w:val="28"/>
          <w:szCs w:val="28"/>
          <w:lang w:eastAsia="ar-SA"/>
        </w:rPr>
        <w:lastRenderedPageBreak/>
        <w:t>Овладение социально-бытовыми умениями, используемыми в повседневной жизни</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Прогресс в самостоятельности и независимости в быту.</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Продвижение в навыках самообслуживания.</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Развитие представлений об устройстве домашней жизни. Умение включаться в разнообразные повседневные дела, принимать посильное участие.</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Развитие представлений об устройстве школьной жизни. Умение ориентироваться в пространстве школы и попросить о помощи в случае затруднений. Прогресс ребёнка в этом направлении.</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Реализация приобретенных математических умений при решении повседневных социально-бытовых задач.</w:t>
      </w:r>
    </w:p>
    <w:p w:rsidR="00A25AA0" w:rsidRDefault="00A25AA0" w:rsidP="00A25AA0">
      <w:pPr>
        <w:spacing w:after="0" w:line="240" w:lineRule="auto"/>
        <w:jc w:val="both"/>
        <w:rPr>
          <w:rFonts w:ascii="Times New Roman" w:eastAsia="Times New Roman" w:hAnsi="Times New Roman" w:cs="Times New Roman"/>
          <w:color w:val="000000"/>
          <w:sz w:val="28"/>
          <w:szCs w:val="28"/>
          <w:lang w:eastAsia="ar-SA"/>
        </w:rPr>
      </w:pPr>
    </w:p>
    <w:p w:rsidR="00A25AA0" w:rsidRDefault="00A25AA0" w:rsidP="00A25AA0">
      <w:pPr>
        <w:spacing w:after="0" w:line="240" w:lineRule="auto"/>
        <w:rPr>
          <w:rFonts w:ascii="Times New Roman" w:eastAsiaTheme="minorHAnsi" w:hAnsi="Times New Roman" w:cs="Times New Roman"/>
          <w:i/>
          <w:color w:val="auto"/>
          <w:sz w:val="28"/>
          <w:szCs w:val="28"/>
        </w:rPr>
      </w:pPr>
      <w:r>
        <w:rPr>
          <w:rFonts w:ascii="Times New Roman" w:hAnsi="Times New Roman" w:cs="Times New Roman"/>
          <w:i/>
          <w:sz w:val="28"/>
          <w:szCs w:val="28"/>
        </w:rPr>
        <w:t>Овладение навыками коммуникации</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вступать и поддерживать коммуникацию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знакомых ситуациях общения, используя доступные вербальные и невербальные средства.</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использовать средства устной и письменной коммуникации для решения соответствующих возрасту житейских задач.</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начать и поддержать разговор, задать вопрос собеседнику, </w:t>
      </w:r>
      <w:proofErr w:type="gramStart"/>
      <w:r>
        <w:rPr>
          <w:rFonts w:ascii="Times New Roman" w:hAnsi="Times New Roman" w:cs="Times New Roman"/>
          <w:sz w:val="28"/>
          <w:szCs w:val="28"/>
        </w:rPr>
        <w:t>выразить просьбу</w:t>
      </w:r>
      <w:proofErr w:type="gramEnd"/>
      <w:r>
        <w:rPr>
          <w:rFonts w:ascii="Times New Roman" w:hAnsi="Times New Roman" w:cs="Times New Roman"/>
          <w:sz w:val="28"/>
          <w:szCs w:val="28"/>
        </w:rPr>
        <w:t>, пожелание, опасения, завершить разговор.</w:t>
      </w:r>
    </w:p>
    <w:p w:rsidR="00A25AA0" w:rsidRDefault="00A25AA0" w:rsidP="00A25AA0">
      <w:pPr>
        <w:spacing w:after="0" w:line="240" w:lineRule="auto"/>
        <w:rPr>
          <w:rFonts w:ascii="Times New Roman" w:hAnsi="Times New Roman" w:cs="Times New Roman"/>
          <w:sz w:val="28"/>
          <w:szCs w:val="28"/>
        </w:rPr>
      </w:pPr>
    </w:p>
    <w:p w:rsidR="00A25AA0" w:rsidRDefault="00A25AA0" w:rsidP="00A25AA0">
      <w:pPr>
        <w:spacing w:after="0" w:line="240" w:lineRule="auto"/>
        <w:rPr>
          <w:rFonts w:ascii="Times New Roman" w:hAnsi="Times New Roman" w:cs="Times New Roman"/>
          <w:i/>
          <w:sz w:val="28"/>
          <w:szCs w:val="28"/>
        </w:rPr>
      </w:pPr>
      <w:r>
        <w:rPr>
          <w:rFonts w:ascii="Times New Roman" w:hAnsi="Times New Roman" w:cs="Times New Roman"/>
          <w:i/>
          <w:sz w:val="28"/>
          <w:szCs w:val="28"/>
        </w:rPr>
        <w:t>Дифференциация и осмысление картины мира</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Формирование умений безопасного поведения в условиях повседневной жизни и в различных опасных и чрезвычайных ситуациях.</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Использование вещей в соответствии с их функциями, принятым порядком и характером ситуации. </w:t>
      </w:r>
    </w:p>
    <w:p w:rsidR="00A25AA0" w:rsidRDefault="00A25AA0" w:rsidP="00A25AA0">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  Формирование первоначальных представлений об окружающих объектах: о доме, школе, о расположенных в них и рядом объектах, о транспорте и т. д</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ребёнка накапливать личные впечатления, связанные с явлениями окружающего мира, упорядочивать их во времени и пространстве. </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исследовательскую деятельность. </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Накопление опыта освоения нового при помощи экскурсий и путешествий </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передать свои впечатления, воспоминания  так, чтобы быть понятым другим человеком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спользуя вербальные и невербальные возможности (игра, чтение, рисунок как коммуникация и др.)</w:t>
      </w:r>
    </w:p>
    <w:p w:rsidR="00A25AA0" w:rsidRDefault="00A25AA0" w:rsidP="00A25AA0">
      <w:pPr>
        <w:spacing w:after="0" w:line="240" w:lineRule="auto"/>
        <w:rPr>
          <w:rFonts w:ascii="Times New Roman" w:hAnsi="Times New Roman" w:cs="Times New Roman"/>
          <w:sz w:val="28"/>
          <w:szCs w:val="28"/>
        </w:rPr>
      </w:pPr>
    </w:p>
    <w:p w:rsidR="00A25AA0" w:rsidRDefault="00A25AA0" w:rsidP="00A25AA0">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Дифференциация  и осмысление адекватно возрасту своего </w:t>
      </w:r>
    </w:p>
    <w:p w:rsidR="00A25AA0" w:rsidRDefault="00A25AA0" w:rsidP="00A25AA0">
      <w:pPr>
        <w:spacing w:after="0" w:line="240" w:lineRule="auto"/>
        <w:rPr>
          <w:rFonts w:ascii="Times New Roman" w:hAnsi="Times New Roman" w:cs="Times New Roman"/>
          <w:i/>
          <w:sz w:val="28"/>
          <w:szCs w:val="28"/>
        </w:rPr>
      </w:pPr>
      <w:r>
        <w:rPr>
          <w:rFonts w:ascii="Times New Roman" w:hAnsi="Times New Roman" w:cs="Times New Roman"/>
          <w:i/>
          <w:sz w:val="28"/>
          <w:szCs w:val="28"/>
        </w:rPr>
        <w:t>социального окружения, принятых ценностей и социальных ролей.</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представлений о своей семье, взаимоотношениях в семье, обязанностях членов семьи и ребенка. </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решать соответствующие возрасту и возможностям задачи взаимодействия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детьми,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Знание и умение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незнакомыми людьми в транспорте, в парикмахерской, в кино, в магазине и т.д.</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не быть назойливым в контактах, просьбах,  требованиях, быть благодарным за оказание помощи.</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применять формы выражения своих чувств соответственно ситуации социального контакта. </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дать отчет и оценку качества проделанной работы ("аккуратно", "неаккуратно").</w:t>
      </w:r>
    </w:p>
    <w:p w:rsidR="00A25AA0" w:rsidRDefault="00A25AA0" w:rsidP="00A25AA0">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использовать  простейших эстетические ориентиры (красиво и некрасиво)   в жизни ребёнка</w:t>
      </w:r>
    </w:p>
    <w:p w:rsidR="00A25AA0" w:rsidRDefault="00A25AA0" w:rsidP="00A25AA0">
      <w:pPr>
        <w:rPr>
          <w:rFonts w:asciiTheme="minorHAnsi" w:hAnsiTheme="minorHAnsi" w:cstheme="minorBidi"/>
        </w:rPr>
      </w:pPr>
    </w:p>
    <w:p w:rsidR="00A25AA0" w:rsidRDefault="00A25AA0" w:rsidP="00A25AA0">
      <w:pPr>
        <w:spacing w:after="0" w:line="240" w:lineRule="auto"/>
        <w:jc w:val="both"/>
        <w:rPr>
          <w:rFonts w:ascii="Times New Roman" w:hAnsi="Times New Roman" w:cs="Times New Roman"/>
          <w:b/>
          <w:bCs/>
          <w:iCs/>
          <w:sz w:val="28"/>
          <w:szCs w:val="28"/>
          <w:u w:val="single"/>
          <w:vertAlign w:val="superscript"/>
        </w:rPr>
      </w:pPr>
      <w:bookmarkStart w:id="4" w:name="bookmark6"/>
      <w:r>
        <w:rPr>
          <w:rFonts w:ascii="Times New Roman" w:hAnsi="Times New Roman" w:cs="Times New Roman"/>
          <w:b/>
          <w:bCs/>
          <w:iCs/>
          <w:sz w:val="28"/>
          <w:szCs w:val="28"/>
          <w:u w:val="single"/>
        </w:rPr>
        <w:t>Общая  характеристика  трудностей  межличностных</w:t>
      </w:r>
      <w:bookmarkEnd w:id="4"/>
      <w:r>
        <w:rPr>
          <w:rFonts w:ascii="Times New Roman" w:hAnsi="Times New Roman" w:cs="Times New Roman"/>
          <w:b/>
          <w:bCs/>
          <w:iCs/>
          <w:sz w:val="28"/>
          <w:szCs w:val="28"/>
          <w:u w:val="single"/>
        </w:rPr>
        <w:t xml:space="preserve">  </w:t>
      </w:r>
      <w:bookmarkStart w:id="5" w:name="bookmark7"/>
      <w:r>
        <w:rPr>
          <w:rFonts w:ascii="Times New Roman" w:hAnsi="Times New Roman" w:cs="Times New Roman"/>
          <w:b/>
          <w:bCs/>
          <w:iCs/>
          <w:sz w:val="28"/>
          <w:szCs w:val="28"/>
          <w:u w:val="single"/>
        </w:rPr>
        <w:t>отношений</w:t>
      </w:r>
      <w:bookmarkEnd w:id="5"/>
    </w:p>
    <w:p w:rsidR="00A25AA0" w:rsidRDefault="00A25AA0" w:rsidP="00A25AA0">
      <w:pPr>
        <w:spacing w:after="0" w:line="240" w:lineRule="auto"/>
        <w:jc w:val="both"/>
        <w:rPr>
          <w:rFonts w:ascii="Times New Roman" w:hAnsi="Times New Roman" w:cs="Times New Roman"/>
          <w:b/>
          <w:iCs/>
          <w:sz w:val="28"/>
          <w:szCs w:val="28"/>
          <w:u w:val="single"/>
        </w:rPr>
      </w:pPr>
      <w:r>
        <w:rPr>
          <w:rFonts w:ascii="Times New Roman" w:hAnsi="Times New Roman" w:cs="Times New Roman"/>
          <w:b/>
          <w:iCs/>
          <w:sz w:val="28"/>
          <w:szCs w:val="28"/>
          <w:u w:val="single"/>
        </w:rPr>
        <w:t>Характер  взаимодействия  ученика  и  учителя: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непонимание, неготовность услышать учителя (взрослого), психологическая «несовместимость» (по результатам выполнения теста «Портрет учителя»);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боязнь критики, негативной оценки;</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отсутствие положительного опыта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w:t>
      </w:r>
    </w:p>
    <w:p w:rsidR="00A25AA0" w:rsidRDefault="00A25AA0" w:rsidP="00A25AA0">
      <w:pPr>
        <w:spacing w:after="0" w:line="240" w:lineRule="auto"/>
        <w:jc w:val="both"/>
        <w:rPr>
          <w:rFonts w:ascii="Times New Roman" w:hAnsi="Times New Roman" w:cs="Times New Roman"/>
          <w:sz w:val="28"/>
          <w:szCs w:val="28"/>
        </w:rPr>
      </w:pPr>
    </w:p>
    <w:p w:rsidR="00A25AA0" w:rsidRDefault="00A25AA0" w:rsidP="00A25AA0">
      <w:pPr>
        <w:spacing w:after="0" w:line="240" w:lineRule="auto"/>
        <w:jc w:val="both"/>
        <w:rPr>
          <w:rFonts w:ascii="Times New Roman" w:hAnsi="Times New Roman" w:cs="Times New Roman"/>
          <w:b/>
          <w:iCs/>
          <w:sz w:val="28"/>
          <w:szCs w:val="28"/>
          <w:u w:val="single"/>
        </w:rPr>
      </w:pPr>
      <w:r>
        <w:rPr>
          <w:rFonts w:ascii="Times New Roman" w:hAnsi="Times New Roman" w:cs="Times New Roman"/>
          <w:b/>
          <w:iCs/>
          <w:sz w:val="28"/>
          <w:szCs w:val="28"/>
          <w:u w:val="single"/>
        </w:rPr>
        <w:t>Взаимодействие  ученика  и  других учеников:</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эгоцентричность</w:t>
      </w:r>
      <w:proofErr w:type="spellEnd"/>
      <w:r>
        <w:rPr>
          <w:rFonts w:ascii="Times New Roman" w:hAnsi="Times New Roman" w:cs="Times New Roman"/>
          <w:sz w:val="28"/>
          <w:szCs w:val="28"/>
        </w:rPr>
        <w:t>, неумение общаться;</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повышенная тревожность;</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неумение строить совместную деятельность;</w:t>
      </w:r>
    </w:p>
    <w:p w:rsidR="00A25AA0" w:rsidRDefault="00A25AA0" w:rsidP="00A25AA0">
      <w:pPr>
        <w:numPr>
          <w:ilvl w:val="0"/>
          <w:numId w:val="21"/>
        </w:num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заниженная (завышенная) самооценка.</w:t>
      </w:r>
    </w:p>
    <w:p w:rsidR="00A25AA0" w:rsidRDefault="00A25AA0" w:rsidP="00A25AA0">
      <w:pPr>
        <w:pStyle w:val="aa"/>
        <w:ind w:left="0"/>
        <w:jc w:val="both"/>
        <w:rPr>
          <w:b/>
          <w:sz w:val="28"/>
          <w:szCs w:val="28"/>
        </w:rPr>
      </w:pPr>
    </w:p>
    <w:p w:rsidR="00A25AA0" w:rsidRDefault="00A25AA0" w:rsidP="00A25AA0">
      <w:pPr>
        <w:pStyle w:val="aa"/>
        <w:ind w:left="0"/>
        <w:jc w:val="both"/>
        <w:rPr>
          <w:b/>
          <w:sz w:val="28"/>
          <w:szCs w:val="28"/>
        </w:rPr>
      </w:pPr>
      <w:proofErr w:type="gramStart"/>
      <w:r>
        <w:rPr>
          <w:b/>
          <w:sz w:val="28"/>
          <w:szCs w:val="28"/>
        </w:rPr>
        <w:t>2.3.3 .Учебно-методические условия реализации адаптированной образовательной программы начального общего образования обучающихся с РАС</w:t>
      </w:r>
      <w:proofErr w:type="gramEnd"/>
    </w:p>
    <w:p w:rsidR="00A25AA0" w:rsidRDefault="00A25AA0" w:rsidP="00A25AA0">
      <w:pPr>
        <w:jc w:val="both"/>
        <w:rPr>
          <w:rFonts w:ascii="Times New Roman" w:hAnsi="Times New Roman" w:cs="Times New Roman"/>
          <w:sz w:val="28"/>
          <w:szCs w:val="28"/>
        </w:rPr>
      </w:pPr>
      <w:r>
        <w:rPr>
          <w:rFonts w:ascii="Times New Roman" w:hAnsi="Times New Roman" w:cs="Times New Roman"/>
          <w:sz w:val="28"/>
          <w:szCs w:val="28"/>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w:t>
      </w:r>
    </w:p>
    <w:p w:rsidR="00A25AA0" w:rsidRDefault="00A25AA0" w:rsidP="00A25AA0">
      <w:pPr>
        <w:jc w:val="both"/>
        <w:rPr>
          <w:rFonts w:ascii="Times New Roman" w:hAnsi="Times New Roman" w:cs="Times New Roman"/>
          <w:sz w:val="28"/>
          <w:szCs w:val="28"/>
        </w:rPr>
      </w:pPr>
      <w:r>
        <w:rPr>
          <w:rFonts w:ascii="Times New Roman" w:hAnsi="Times New Roman" w:cs="Times New Roman"/>
          <w:sz w:val="28"/>
          <w:szCs w:val="28"/>
        </w:rPr>
        <w:t>художественную и научно-популярную литературу, справочно-библиографические и периодические издания, сопровождающие реализацию адаптированной основной образовательной программы начального общего образования.</w:t>
      </w:r>
    </w:p>
    <w:p w:rsidR="00A25AA0" w:rsidRDefault="00A25AA0" w:rsidP="00A25AA0">
      <w:pPr>
        <w:jc w:val="both"/>
        <w:rPr>
          <w:rFonts w:ascii="Times New Roman" w:hAnsi="Times New Roman" w:cs="Times New Roman"/>
          <w:sz w:val="28"/>
          <w:szCs w:val="28"/>
        </w:rPr>
      </w:pPr>
      <w:r>
        <w:rPr>
          <w:rFonts w:ascii="Times New Roman" w:hAnsi="Times New Roman" w:cs="Times New Roman"/>
          <w:sz w:val="28"/>
          <w:szCs w:val="28"/>
        </w:rPr>
        <w:t xml:space="preserve">Особые образовательные потребности обучающейся по адаптированной образовательной программе  вызывают необходимость специального подбора </w:t>
      </w:r>
      <w:r>
        <w:rPr>
          <w:rFonts w:ascii="Times New Roman" w:hAnsi="Times New Roman" w:cs="Times New Roman"/>
          <w:sz w:val="28"/>
          <w:szCs w:val="28"/>
        </w:rPr>
        <w:lastRenderedPageBreak/>
        <w:t xml:space="preserve">учебного и дидактического материала, позволяющего эффективно осуществлять процесс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всем содержательным областям.</w:t>
      </w:r>
    </w:p>
    <w:p w:rsidR="00A25AA0" w:rsidRDefault="00A25AA0" w:rsidP="00A25AA0">
      <w:pPr>
        <w:jc w:val="both"/>
        <w:rPr>
          <w:rFonts w:asciiTheme="minorHAnsi" w:hAnsiTheme="minorHAnsi" w:cstheme="minorBidi"/>
        </w:rPr>
      </w:pPr>
    </w:p>
    <w:p w:rsidR="00A05982" w:rsidRPr="006C6EAB" w:rsidRDefault="00246BE3" w:rsidP="009F3B74">
      <w:pPr>
        <w:pStyle w:val="a9"/>
        <w:spacing w:line="276" w:lineRule="auto"/>
        <w:ind w:firstLine="454"/>
        <w:jc w:val="center"/>
        <w:rPr>
          <w:rFonts w:ascii="Times New Roman" w:hAnsi="Times New Roman" w:cs="Times New Roman"/>
          <w:b/>
          <w:color w:val="auto"/>
          <w:sz w:val="28"/>
          <w:szCs w:val="28"/>
        </w:rPr>
      </w:pPr>
      <w:r w:rsidRPr="006C6EAB">
        <w:rPr>
          <w:rFonts w:ascii="Times New Roman" w:hAnsi="Times New Roman" w:cs="Times New Roman"/>
          <w:b/>
          <w:sz w:val="28"/>
          <w:szCs w:val="28"/>
        </w:rPr>
        <w:t xml:space="preserve"> </w:t>
      </w:r>
    </w:p>
    <w:sectPr w:rsidR="00A05982" w:rsidRPr="006C6EAB" w:rsidSect="00926262">
      <w:footerReference w:type="default" r:id="rId11"/>
      <w:pgSz w:w="11906" w:h="16838"/>
      <w:pgMar w:top="426"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377" w:rsidRDefault="00984377">
      <w:pPr>
        <w:spacing w:after="0" w:line="240" w:lineRule="auto"/>
      </w:pPr>
      <w:r>
        <w:separator/>
      </w:r>
    </w:p>
  </w:endnote>
  <w:endnote w:type="continuationSeparator" w:id="0">
    <w:p w:rsidR="00984377" w:rsidRDefault="0098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74" w:rsidRDefault="00465E74">
    <w:pPr>
      <w:pStyle w:val="ab"/>
      <w:jc w:val="center"/>
    </w:pPr>
    <w:r>
      <w:fldChar w:fldCharType="begin"/>
    </w:r>
    <w:r>
      <w:instrText xml:space="preserve"> PAGE   \* MERGEFORMAT </w:instrText>
    </w:r>
    <w:r>
      <w:fldChar w:fldCharType="separate"/>
    </w:r>
    <w:r w:rsidR="00D6312E">
      <w:rPr>
        <w:noProof/>
      </w:rPr>
      <w:t>104</w:t>
    </w:r>
    <w:r>
      <w:rPr>
        <w:noProof/>
      </w:rPr>
      <w:fldChar w:fldCharType="end"/>
    </w:r>
  </w:p>
  <w:p w:rsidR="00465E74" w:rsidRDefault="00465E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377" w:rsidRDefault="00984377">
      <w:pPr>
        <w:spacing w:after="0" w:line="240" w:lineRule="auto"/>
      </w:pPr>
      <w:r>
        <w:separator/>
      </w:r>
    </w:p>
  </w:footnote>
  <w:footnote w:type="continuationSeparator" w:id="0">
    <w:p w:rsidR="00984377" w:rsidRDefault="00984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00811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4">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5">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6">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7">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8">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9">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0">
    <w:nsid w:val="021C1A3A"/>
    <w:multiLevelType w:val="hybridMultilevel"/>
    <w:tmpl w:val="9CC23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F40A25"/>
    <w:multiLevelType w:val="hybridMultilevel"/>
    <w:tmpl w:val="D8EECC18"/>
    <w:lvl w:ilvl="0" w:tplc="A1BE65C0">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3263A2"/>
    <w:multiLevelType w:val="hybridMultilevel"/>
    <w:tmpl w:val="75745CC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8B5E3B"/>
    <w:multiLevelType w:val="hybridMultilevel"/>
    <w:tmpl w:val="B672D4DC"/>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8">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F478A0"/>
    <w:multiLevelType w:val="hybridMultilevel"/>
    <w:tmpl w:val="02AE4A2E"/>
    <w:lvl w:ilvl="0" w:tplc="3C04C3CA">
      <w:start w:val="1"/>
      <w:numFmt w:val="bullet"/>
      <w:lvlText w:val="•"/>
      <w:lvlJc w:val="left"/>
      <w:pPr>
        <w:tabs>
          <w:tab w:val="num" w:pos="720"/>
        </w:tabs>
        <w:ind w:left="720" w:hanging="360"/>
      </w:pPr>
      <w:rPr>
        <w:rFonts w:ascii="Times New Roman" w:hAnsi="Times New Roman" w:hint="default"/>
      </w:rPr>
    </w:lvl>
    <w:lvl w:ilvl="1" w:tplc="BABE8586" w:tentative="1">
      <w:start w:val="1"/>
      <w:numFmt w:val="bullet"/>
      <w:lvlText w:val="•"/>
      <w:lvlJc w:val="left"/>
      <w:pPr>
        <w:tabs>
          <w:tab w:val="num" w:pos="1440"/>
        </w:tabs>
        <w:ind w:left="1440" w:hanging="360"/>
      </w:pPr>
      <w:rPr>
        <w:rFonts w:ascii="Times New Roman" w:hAnsi="Times New Roman" w:hint="default"/>
      </w:rPr>
    </w:lvl>
    <w:lvl w:ilvl="2" w:tplc="D8829552" w:tentative="1">
      <w:start w:val="1"/>
      <w:numFmt w:val="bullet"/>
      <w:lvlText w:val="•"/>
      <w:lvlJc w:val="left"/>
      <w:pPr>
        <w:tabs>
          <w:tab w:val="num" w:pos="2160"/>
        </w:tabs>
        <w:ind w:left="2160" w:hanging="360"/>
      </w:pPr>
      <w:rPr>
        <w:rFonts w:ascii="Times New Roman" w:hAnsi="Times New Roman" w:hint="default"/>
      </w:rPr>
    </w:lvl>
    <w:lvl w:ilvl="3" w:tplc="E5B04440" w:tentative="1">
      <w:start w:val="1"/>
      <w:numFmt w:val="bullet"/>
      <w:lvlText w:val="•"/>
      <w:lvlJc w:val="left"/>
      <w:pPr>
        <w:tabs>
          <w:tab w:val="num" w:pos="2880"/>
        </w:tabs>
        <w:ind w:left="2880" w:hanging="360"/>
      </w:pPr>
      <w:rPr>
        <w:rFonts w:ascii="Times New Roman" w:hAnsi="Times New Roman" w:hint="default"/>
      </w:rPr>
    </w:lvl>
    <w:lvl w:ilvl="4" w:tplc="DBFA95E4" w:tentative="1">
      <w:start w:val="1"/>
      <w:numFmt w:val="bullet"/>
      <w:lvlText w:val="•"/>
      <w:lvlJc w:val="left"/>
      <w:pPr>
        <w:tabs>
          <w:tab w:val="num" w:pos="3600"/>
        </w:tabs>
        <w:ind w:left="3600" w:hanging="360"/>
      </w:pPr>
      <w:rPr>
        <w:rFonts w:ascii="Times New Roman" w:hAnsi="Times New Roman" w:hint="default"/>
      </w:rPr>
    </w:lvl>
    <w:lvl w:ilvl="5" w:tplc="D1F643AC" w:tentative="1">
      <w:start w:val="1"/>
      <w:numFmt w:val="bullet"/>
      <w:lvlText w:val="•"/>
      <w:lvlJc w:val="left"/>
      <w:pPr>
        <w:tabs>
          <w:tab w:val="num" w:pos="4320"/>
        </w:tabs>
        <w:ind w:left="4320" w:hanging="360"/>
      </w:pPr>
      <w:rPr>
        <w:rFonts w:ascii="Times New Roman" w:hAnsi="Times New Roman" w:hint="default"/>
      </w:rPr>
    </w:lvl>
    <w:lvl w:ilvl="6" w:tplc="7A54602C" w:tentative="1">
      <w:start w:val="1"/>
      <w:numFmt w:val="bullet"/>
      <w:lvlText w:val="•"/>
      <w:lvlJc w:val="left"/>
      <w:pPr>
        <w:tabs>
          <w:tab w:val="num" w:pos="5040"/>
        </w:tabs>
        <w:ind w:left="5040" w:hanging="360"/>
      </w:pPr>
      <w:rPr>
        <w:rFonts w:ascii="Times New Roman" w:hAnsi="Times New Roman" w:hint="default"/>
      </w:rPr>
    </w:lvl>
    <w:lvl w:ilvl="7" w:tplc="0868E428" w:tentative="1">
      <w:start w:val="1"/>
      <w:numFmt w:val="bullet"/>
      <w:lvlText w:val="•"/>
      <w:lvlJc w:val="left"/>
      <w:pPr>
        <w:tabs>
          <w:tab w:val="num" w:pos="5760"/>
        </w:tabs>
        <w:ind w:left="5760" w:hanging="360"/>
      </w:pPr>
      <w:rPr>
        <w:rFonts w:ascii="Times New Roman" w:hAnsi="Times New Roman" w:hint="default"/>
      </w:rPr>
    </w:lvl>
    <w:lvl w:ilvl="8" w:tplc="6BFADE9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B020B92"/>
    <w:multiLevelType w:val="multilevel"/>
    <w:tmpl w:val="50787392"/>
    <w:lvl w:ilvl="0">
      <w:start w:val="1"/>
      <w:numFmt w:val="decimal"/>
      <w:lvlText w:val="%1."/>
      <w:lvlJc w:val="left"/>
      <w:pPr>
        <w:ind w:left="720" w:hanging="360"/>
      </w:pPr>
      <w:rPr>
        <w:rFonts w:hint="default"/>
      </w:rPr>
    </w:lvl>
    <w:lvl w:ilvl="1">
      <w:start w:val="2"/>
      <w:numFmt w:val="decimal"/>
      <w:isLgl/>
      <w:lvlText w:val="%1.%2"/>
      <w:lvlJc w:val="left"/>
      <w:pPr>
        <w:ind w:left="950" w:hanging="540"/>
      </w:pPr>
      <w:rPr>
        <w:rFonts w:hint="default"/>
      </w:rPr>
    </w:lvl>
    <w:lvl w:ilvl="2">
      <w:start w:val="3"/>
      <w:numFmt w:val="decimal"/>
      <w:isLgl/>
      <w:lvlText w:val="%1.%2.%3"/>
      <w:lvlJc w:val="left"/>
      <w:pPr>
        <w:ind w:left="118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21">
    <w:nsid w:val="3C8321C4"/>
    <w:multiLevelType w:val="hybridMultilevel"/>
    <w:tmpl w:val="D0DAB3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37E7B6A"/>
    <w:multiLevelType w:val="hybridMultilevel"/>
    <w:tmpl w:val="36188B8C"/>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nsid w:val="48B03A56"/>
    <w:multiLevelType w:val="hybridMultilevel"/>
    <w:tmpl w:val="84C4E764"/>
    <w:lvl w:ilvl="0" w:tplc="3D928332">
      <w:start w:val="1"/>
      <w:numFmt w:val="decimal"/>
      <w:lvlText w:val="%1."/>
      <w:lvlJc w:val="left"/>
      <w:pPr>
        <w:ind w:left="720" w:hanging="360"/>
      </w:pPr>
      <w:rPr>
        <w:rFonts w:eastAsia="Arial Unicode MS" w:hint="default"/>
        <w:b/>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FF7412"/>
    <w:multiLevelType w:val="hybridMultilevel"/>
    <w:tmpl w:val="72E4F5EE"/>
    <w:lvl w:ilvl="0" w:tplc="A1BE65C0">
      <w:start w:val="65535"/>
      <w:numFmt w:val="bullet"/>
      <w:lvlText w:val="•"/>
      <w:legacy w:legacy="1" w:legacySpace="0" w:legacyIndent="365"/>
      <w:lvlJc w:val="left"/>
      <w:rPr>
        <w:rFonts w:ascii="Times New Roman" w:hAnsi="Times New Roman" w:cs="Times New Roman"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25">
    <w:nsid w:val="58395BAF"/>
    <w:multiLevelType w:val="multilevel"/>
    <w:tmpl w:val="0096E0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2B623C"/>
    <w:multiLevelType w:val="hybridMultilevel"/>
    <w:tmpl w:val="871A9BAC"/>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D01762"/>
    <w:multiLevelType w:val="hybridMultilevel"/>
    <w:tmpl w:val="B24C8574"/>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1E23C52"/>
    <w:multiLevelType w:val="hybridMultilevel"/>
    <w:tmpl w:val="7376F3BC"/>
    <w:lvl w:ilvl="0" w:tplc="00000002">
      <w:start w:val="1"/>
      <w:numFmt w:val="bullet"/>
      <w:lvlText w:val="•"/>
      <w:lvlJc w:val="left"/>
      <w:pPr>
        <w:ind w:left="960" w:hanging="360"/>
      </w:pPr>
      <w:rPr>
        <w:rFonts w:ascii="Times New Roman" w:hAnsi="Times New Roman"/>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0">
    <w:nsid w:val="7C191BE7"/>
    <w:multiLevelType w:val="hybridMultilevel"/>
    <w:tmpl w:val="49940E88"/>
    <w:lvl w:ilvl="0" w:tplc="CA0CDD14">
      <w:start w:val="1"/>
      <w:numFmt w:val="bullet"/>
      <w:lvlText w:val="•"/>
      <w:lvlJc w:val="left"/>
      <w:pPr>
        <w:tabs>
          <w:tab w:val="num" w:pos="720"/>
        </w:tabs>
        <w:ind w:left="720" w:hanging="360"/>
      </w:pPr>
      <w:rPr>
        <w:rFonts w:ascii="Times New Roman" w:hAnsi="Times New Roman" w:hint="default"/>
      </w:rPr>
    </w:lvl>
    <w:lvl w:ilvl="1" w:tplc="F83A7A48" w:tentative="1">
      <w:start w:val="1"/>
      <w:numFmt w:val="bullet"/>
      <w:lvlText w:val="•"/>
      <w:lvlJc w:val="left"/>
      <w:pPr>
        <w:tabs>
          <w:tab w:val="num" w:pos="1440"/>
        </w:tabs>
        <w:ind w:left="1440" w:hanging="360"/>
      </w:pPr>
      <w:rPr>
        <w:rFonts w:ascii="Times New Roman" w:hAnsi="Times New Roman" w:hint="default"/>
      </w:rPr>
    </w:lvl>
    <w:lvl w:ilvl="2" w:tplc="B39612D8" w:tentative="1">
      <w:start w:val="1"/>
      <w:numFmt w:val="bullet"/>
      <w:lvlText w:val="•"/>
      <w:lvlJc w:val="left"/>
      <w:pPr>
        <w:tabs>
          <w:tab w:val="num" w:pos="2160"/>
        </w:tabs>
        <w:ind w:left="2160" w:hanging="360"/>
      </w:pPr>
      <w:rPr>
        <w:rFonts w:ascii="Times New Roman" w:hAnsi="Times New Roman" w:hint="default"/>
      </w:rPr>
    </w:lvl>
    <w:lvl w:ilvl="3" w:tplc="4D66C966" w:tentative="1">
      <w:start w:val="1"/>
      <w:numFmt w:val="bullet"/>
      <w:lvlText w:val="•"/>
      <w:lvlJc w:val="left"/>
      <w:pPr>
        <w:tabs>
          <w:tab w:val="num" w:pos="2880"/>
        </w:tabs>
        <w:ind w:left="2880" w:hanging="360"/>
      </w:pPr>
      <w:rPr>
        <w:rFonts w:ascii="Times New Roman" w:hAnsi="Times New Roman" w:hint="default"/>
      </w:rPr>
    </w:lvl>
    <w:lvl w:ilvl="4" w:tplc="F108626E" w:tentative="1">
      <w:start w:val="1"/>
      <w:numFmt w:val="bullet"/>
      <w:lvlText w:val="•"/>
      <w:lvlJc w:val="left"/>
      <w:pPr>
        <w:tabs>
          <w:tab w:val="num" w:pos="3600"/>
        </w:tabs>
        <w:ind w:left="3600" w:hanging="360"/>
      </w:pPr>
      <w:rPr>
        <w:rFonts w:ascii="Times New Roman" w:hAnsi="Times New Roman" w:hint="default"/>
      </w:rPr>
    </w:lvl>
    <w:lvl w:ilvl="5" w:tplc="8200A2E4" w:tentative="1">
      <w:start w:val="1"/>
      <w:numFmt w:val="bullet"/>
      <w:lvlText w:val="•"/>
      <w:lvlJc w:val="left"/>
      <w:pPr>
        <w:tabs>
          <w:tab w:val="num" w:pos="4320"/>
        </w:tabs>
        <w:ind w:left="4320" w:hanging="360"/>
      </w:pPr>
      <w:rPr>
        <w:rFonts w:ascii="Times New Roman" w:hAnsi="Times New Roman" w:hint="default"/>
      </w:rPr>
    </w:lvl>
    <w:lvl w:ilvl="6" w:tplc="70863AF6" w:tentative="1">
      <w:start w:val="1"/>
      <w:numFmt w:val="bullet"/>
      <w:lvlText w:val="•"/>
      <w:lvlJc w:val="left"/>
      <w:pPr>
        <w:tabs>
          <w:tab w:val="num" w:pos="5040"/>
        </w:tabs>
        <w:ind w:left="5040" w:hanging="360"/>
      </w:pPr>
      <w:rPr>
        <w:rFonts w:ascii="Times New Roman" w:hAnsi="Times New Roman" w:hint="default"/>
      </w:rPr>
    </w:lvl>
    <w:lvl w:ilvl="7" w:tplc="792E3A40" w:tentative="1">
      <w:start w:val="1"/>
      <w:numFmt w:val="bullet"/>
      <w:lvlText w:val="•"/>
      <w:lvlJc w:val="left"/>
      <w:pPr>
        <w:tabs>
          <w:tab w:val="num" w:pos="5760"/>
        </w:tabs>
        <w:ind w:left="5760" w:hanging="360"/>
      </w:pPr>
      <w:rPr>
        <w:rFonts w:ascii="Times New Roman" w:hAnsi="Times New Roman" w:hint="default"/>
      </w:rPr>
    </w:lvl>
    <w:lvl w:ilvl="8" w:tplc="0ECABCC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9"/>
  </w:num>
  <w:num w:numId="5">
    <w:abstractNumId w:val="30"/>
  </w:num>
  <w:num w:numId="6">
    <w:abstractNumId w:val="21"/>
  </w:num>
  <w:num w:numId="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8">
    <w:abstractNumId w:val="31"/>
  </w:num>
  <w:num w:numId="9">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10">
    <w:abstractNumId w:val="24"/>
  </w:num>
  <w:num w:numId="11">
    <w:abstractNumId w:val="20"/>
  </w:num>
  <w:num w:numId="12">
    <w:abstractNumId w:val="11"/>
  </w:num>
  <w:num w:numId="13">
    <w:abstractNumId w:val="10"/>
  </w:num>
  <w:num w:numId="14">
    <w:abstractNumId w:val="27"/>
  </w:num>
  <w:num w:numId="15">
    <w:abstractNumId w:val="12"/>
  </w:num>
  <w:num w:numId="16">
    <w:abstractNumId w:val="22"/>
  </w:num>
  <w:num w:numId="17">
    <w:abstractNumId w:val="17"/>
  </w:num>
  <w:num w:numId="18">
    <w:abstractNumId w:val="29"/>
  </w:num>
  <w:num w:numId="19">
    <w:abstractNumId w:val="2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lvlOverride w:ilvl="3"/>
    <w:lvlOverride w:ilvl="4"/>
    <w:lvlOverride w:ilvl="5"/>
    <w:lvlOverride w:ilvl="6"/>
    <w:lvlOverride w:ilvl="7"/>
    <w:lvlOverride w:ilvl="8"/>
  </w:num>
  <w:num w:numId="2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152EB"/>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85E79"/>
    <w:rsid w:val="000A6BEB"/>
    <w:rsid w:val="000A73E2"/>
    <w:rsid w:val="000A7774"/>
    <w:rsid w:val="000B1C8A"/>
    <w:rsid w:val="000B294E"/>
    <w:rsid w:val="000B6B96"/>
    <w:rsid w:val="000C0D42"/>
    <w:rsid w:val="000C241C"/>
    <w:rsid w:val="000C2783"/>
    <w:rsid w:val="000C323E"/>
    <w:rsid w:val="000D11A6"/>
    <w:rsid w:val="000D282F"/>
    <w:rsid w:val="000D2F0F"/>
    <w:rsid w:val="000D5832"/>
    <w:rsid w:val="000D794E"/>
    <w:rsid w:val="000D7F47"/>
    <w:rsid w:val="000E0C39"/>
    <w:rsid w:val="000E0D14"/>
    <w:rsid w:val="000E5406"/>
    <w:rsid w:val="000F1510"/>
    <w:rsid w:val="000F3B73"/>
    <w:rsid w:val="000F511A"/>
    <w:rsid w:val="00100BED"/>
    <w:rsid w:val="00101325"/>
    <w:rsid w:val="001044CF"/>
    <w:rsid w:val="00105714"/>
    <w:rsid w:val="0010639E"/>
    <w:rsid w:val="001127AB"/>
    <w:rsid w:val="00113BD7"/>
    <w:rsid w:val="00114799"/>
    <w:rsid w:val="001152FE"/>
    <w:rsid w:val="00115A0E"/>
    <w:rsid w:val="00117D49"/>
    <w:rsid w:val="00120E29"/>
    <w:rsid w:val="001269B4"/>
    <w:rsid w:val="00130353"/>
    <w:rsid w:val="0013119F"/>
    <w:rsid w:val="001315B3"/>
    <w:rsid w:val="00135ABD"/>
    <w:rsid w:val="00141B75"/>
    <w:rsid w:val="00151072"/>
    <w:rsid w:val="0015619A"/>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04EE"/>
    <w:rsid w:val="00181C87"/>
    <w:rsid w:val="0018635E"/>
    <w:rsid w:val="00187CFD"/>
    <w:rsid w:val="00191FDF"/>
    <w:rsid w:val="001947C4"/>
    <w:rsid w:val="001A6458"/>
    <w:rsid w:val="001A6DAD"/>
    <w:rsid w:val="001B00A1"/>
    <w:rsid w:val="001B6D2D"/>
    <w:rsid w:val="001C2B07"/>
    <w:rsid w:val="001C3FEC"/>
    <w:rsid w:val="001D061C"/>
    <w:rsid w:val="001D6330"/>
    <w:rsid w:val="001D782F"/>
    <w:rsid w:val="001E2E41"/>
    <w:rsid w:val="001E4F71"/>
    <w:rsid w:val="001E692A"/>
    <w:rsid w:val="001E7228"/>
    <w:rsid w:val="001E7F32"/>
    <w:rsid w:val="001F0684"/>
    <w:rsid w:val="001F11D3"/>
    <w:rsid w:val="001F2BA2"/>
    <w:rsid w:val="001F6333"/>
    <w:rsid w:val="0020252A"/>
    <w:rsid w:val="002039F4"/>
    <w:rsid w:val="00205EE8"/>
    <w:rsid w:val="00207835"/>
    <w:rsid w:val="002079D2"/>
    <w:rsid w:val="00210B64"/>
    <w:rsid w:val="00212777"/>
    <w:rsid w:val="00215473"/>
    <w:rsid w:val="00221B7A"/>
    <w:rsid w:val="0022299C"/>
    <w:rsid w:val="00222C2E"/>
    <w:rsid w:val="0023640B"/>
    <w:rsid w:val="00246BE3"/>
    <w:rsid w:val="00246CCC"/>
    <w:rsid w:val="00247057"/>
    <w:rsid w:val="002506D2"/>
    <w:rsid w:val="002545B6"/>
    <w:rsid w:val="00255125"/>
    <w:rsid w:val="002563ED"/>
    <w:rsid w:val="00256BD7"/>
    <w:rsid w:val="00262094"/>
    <w:rsid w:val="0026438D"/>
    <w:rsid w:val="00270E8D"/>
    <w:rsid w:val="002711D4"/>
    <w:rsid w:val="002720A0"/>
    <w:rsid w:val="0028493D"/>
    <w:rsid w:val="0028523D"/>
    <w:rsid w:val="002855C2"/>
    <w:rsid w:val="00286E04"/>
    <w:rsid w:val="00291108"/>
    <w:rsid w:val="002911F1"/>
    <w:rsid w:val="00294E24"/>
    <w:rsid w:val="00295034"/>
    <w:rsid w:val="00295FCA"/>
    <w:rsid w:val="002A2ABA"/>
    <w:rsid w:val="002A4922"/>
    <w:rsid w:val="002C571D"/>
    <w:rsid w:val="002C6E7C"/>
    <w:rsid w:val="002D14F8"/>
    <w:rsid w:val="002D2C42"/>
    <w:rsid w:val="002D2F7D"/>
    <w:rsid w:val="002D3E64"/>
    <w:rsid w:val="002D44AE"/>
    <w:rsid w:val="002D584B"/>
    <w:rsid w:val="002D7D22"/>
    <w:rsid w:val="002E5EF8"/>
    <w:rsid w:val="002F30C0"/>
    <w:rsid w:val="002F531B"/>
    <w:rsid w:val="003015F5"/>
    <w:rsid w:val="00303230"/>
    <w:rsid w:val="00305AF3"/>
    <w:rsid w:val="003153FC"/>
    <w:rsid w:val="00317391"/>
    <w:rsid w:val="00320FA9"/>
    <w:rsid w:val="00321A3C"/>
    <w:rsid w:val="00323C98"/>
    <w:rsid w:val="00324015"/>
    <w:rsid w:val="00324107"/>
    <w:rsid w:val="0032753D"/>
    <w:rsid w:val="003458CB"/>
    <w:rsid w:val="00352904"/>
    <w:rsid w:val="00353B18"/>
    <w:rsid w:val="003551B5"/>
    <w:rsid w:val="0036168F"/>
    <w:rsid w:val="0036294D"/>
    <w:rsid w:val="00365883"/>
    <w:rsid w:val="003663A3"/>
    <w:rsid w:val="003672B8"/>
    <w:rsid w:val="00375026"/>
    <w:rsid w:val="0038185B"/>
    <w:rsid w:val="00381BD6"/>
    <w:rsid w:val="003830E6"/>
    <w:rsid w:val="00383498"/>
    <w:rsid w:val="00386ACB"/>
    <w:rsid w:val="00387B80"/>
    <w:rsid w:val="00391E35"/>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20E0"/>
    <w:rsid w:val="003F5CF7"/>
    <w:rsid w:val="00405C9D"/>
    <w:rsid w:val="0041072C"/>
    <w:rsid w:val="00410EC8"/>
    <w:rsid w:val="004175BB"/>
    <w:rsid w:val="00423406"/>
    <w:rsid w:val="00426633"/>
    <w:rsid w:val="00432910"/>
    <w:rsid w:val="004333D3"/>
    <w:rsid w:val="00435BAC"/>
    <w:rsid w:val="00436080"/>
    <w:rsid w:val="00440622"/>
    <w:rsid w:val="004407ED"/>
    <w:rsid w:val="00441800"/>
    <w:rsid w:val="00443A4E"/>
    <w:rsid w:val="00443FAA"/>
    <w:rsid w:val="004456C1"/>
    <w:rsid w:val="00446448"/>
    <w:rsid w:val="004479DF"/>
    <w:rsid w:val="00455C7C"/>
    <w:rsid w:val="004614F3"/>
    <w:rsid w:val="00461978"/>
    <w:rsid w:val="00465E74"/>
    <w:rsid w:val="00467690"/>
    <w:rsid w:val="004700E5"/>
    <w:rsid w:val="0047049D"/>
    <w:rsid w:val="00481FAB"/>
    <w:rsid w:val="004833EC"/>
    <w:rsid w:val="00486EEA"/>
    <w:rsid w:val="00494E95"/>
    <w:rsid w:val="004A368E"/>
    <w:rsid w:val="004A5AF0"/>
    <w:rsid w:val="004A7EFA"/>
    <w:rsid w:val="004B56E9"/>
    <w:rsid w:val="004C221D"/>
    <w:rsid w:val="004C6898"/>
    <w:rsid w:val="004C77A3"/>
    <w:rsid w:val="004D034E"/>
    <w:rsid w:val="004D1257"/>
    <w:rsid w:val="004D6087"/>
    <w:rsid w:val="004D6AEF"/>
    <w:rsid w:val="004E0B09"/>
    <w:rsid w:val="004E1683"/>
    <w:rsid w:val="004E1A62"/>
    <w:rsid w:val="004E32F5"/>
    <w:rsid w:val="004F1BD1"/>
    <w:rsid w:val="004F2B4E"/>
    <w:rsid w:val="004F2B7E"/>
    <w:rsid w:val="004F372B"/>
    <w:rsid w:val="004F45C4"/>
    <w:rsid w:val="004F5E15"/>
    <w:rsid w:val="004F78C5"/>
    <w:rsid w:val="00502BBD"/>
    <w:rsid w:val="005036D6"/>
    <w:rsid w:val="00510C5D"/>
    <w:rsid w:val="00512918"/>
    <w:rsid w:val="00515C4C"/>
    <w:rsid w:val="00522998"/>
    <w:rsid w:val="00523AC9"/>
    <w:rsid w:val="00524D81"/>
    <w:rsid w:val="005267A4"/>
    <w:rsid w:val="00526915"/>
    <w:rsid w:val="00531049"/>
    <w:rsid w:val="00533F1E"/>
    <w:rsid w:val="0053540C"/>
    <w:rsid w:val="005357EE"/>
    <w:rsid w:val="00536786"/>
    <w:rsid w:val="00537B7F"/>
    <w:rsid w:val="00543785"/>
    <w:rsid w:val="005443C0"/>
    <w:rsid w:val="00544B56"/>
    <w:rsid w:val="005526FA"/>
    <w:rsid w:val="00552E87"/>
    <w:rsid w:val="00553ABE"/>
    <w:rsid w:val="0056067A"/>
    <w:rsid w:val="005633BC"/>
    <w:rsid w:val="00564BD6"/>
    <w:rsid w:val="00567302"/>
    <w:rsid w:val="005673CB"/>
    <w:rsid w:val="005676EA"/>
    <w:rsid w:val="00570DBD"/>
    <w:rsid w:val="00572068"/>
    <w:rsid w:val="00577F07"/>
    <w:rsid w:val="005829E0"/>
    <w:rsid w:val="00583F8C"/>
    <w:rsid w:val="00586BD7"/>
    <w:rsid w:val="005937BD"/>
    <w:rsid w:val="00593D54"/>
    <w:rsid w:val="00595DE7"/>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5F59CF"/>
    <w:rsid w:val="006011DD"/>
    <w:rsid w:val="0060194C"/>
    <w:rsid w:val="00601B61"/>
    <w:rsid w:val="0060418D"/>
    <w:rsid w:val="006075B7"/>
    <w:rsid w:val="006100EF"/>
    <w:rsid w:val="0061332F"/>
    <w:rsid w:val="00617E52"/>
    <w:rsid w:val="0062282D"/>
    <w:rsid w:val="0062632B"/>
    <w:rsid w:val="006301BD"/>
    <w:rsid w:val="0063128F"/>
    <w:rsid w:val="006345D5"/>
    <w:rsid w:val="00635751"/>
    <w:rsid w:val="00641B9D"/>
    <w:rsid w:val="00641E91"/>
    <w:rsid w:val="00644B0B"/>
    <w:rsid w:val="006521EA"/>
    <w:rsid w:val="00654534"/>
    <w:rsid w:val="00661A3D"/>
    <w:rsid w:val="0066239B"/>
    <w:rsid w:val="006658A5"/>
    <w:rsid w:val="006703BC"/>
    <w:rsid w:val="00674083"/>
    <w:rsid w:val="006772FD"/>
    <w:rsid w:val="00677EA5"/>
    <w:rsid w:val="00680C96"/>
    <w:rsid w:val="006833FA"/>
    <w:rsid w:val="00685262"/>
    <w:rsid w:val="006927FF"/>
    <w:rsid w:val="00692B07"/>
    <w:rsid w:val="006943D9"/>
    <w:rsid w:val="006A1E2A"/>
    <w:rsid w:val="006A3FEE"/>
    <w:rsid w:val="006B20CC"/>
    <w:rsid w:val="006B32D4"/>
    <w:rsid w:val="006C01CE"/>
    <w:rsid w:val="006C6EAB"/>
    <w:rsid w:val="006D358C"/>
    <w:rsid w:val="006E1691"/>
    <w:rsid w:val="006E3E18"/>
    <w:rsid w:val="006E7CCF"/>
    <w:rsid w:val="006F0788"/>
    <w:rsid w:val="006F4BA6"/>
    <w:rsid w:val="006F52C3"/>
    <w:rsid w:val="006F5402"/>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472D9"/>
    <w:rsid w:val="007513F2"/>
    <w:rsid w:val="007514C0"/>
    <w:rsid w:val="00751629"/>
    <w:rsid w:val="0075353D"/>
    <w:rsid w:val="0075420A"/>
    <w:rsid w:val="007641BE"/>
    <w:rsid w:val="0076516C"/>
    <w:rsid w:val="00773CA9"/>
    <w:rsid w:val="00776E27"/>
    <w:rsid w:val="00776E62"/>
    <w:rsid w:val="00781BE4"/>
    <w:rsid w:val="00781EDC"/>
    <w:rsid w:val="0078318A"/>
    <w:rsid w:val="007851C9"/>
    <w:rsid w:val="00786A41"/>
    <w:rsid w:val="007918CA"/>
    <w:rsid w:val="00793AC0"/>
    <w:rsid w:val="0079547C"/>
    <w:rsid w:val="007A6D36"/>
    <w:rsid w:val="007B7A41"/>
    <w:rsid w:val="007C060F"/>
    <w:rsid w:val="007C1184"/>
    <w:rsid w:val="007C1780"/>
    <w:rsid w:val="007C35D5"/>
    <w:rsid w:val="007C6E22"/>
    <w:rsid w:val="007D0421"/>
    <w:rsid w:val="007D2A5D"/>
    <w:rsid w:val="007D6F7A"/>
    <w:rsid w:val="007D7331"/>
    <w:rsid w:val="007D77ED"/>
    <w:rsid w:val="007D7E2B"/>
    <w:rsid w:val="007E017F"/>
    <w:rsid w:val="007E20E4"/>
    <w:rsid w:val="007E5556"/>
    <w:rsid w:val="007F07F7"/>
    <w:rsid w:val="007F2FDA"/>
    <w:rsid w:val="007F45D1"/>
    <w:rsid w:val="007F5452"/>
    <w:rsid w:val="008053DE"/>
    <w:rsid w:val="00807CC2"/>
    <w:rsid w:val="008124A9"/>
    <w:rsid w:val="00817EEE"/>
    <w:rsid w:val="008240E6"/>
    <w:rsid w:val="00824C47"/>
    <w:rsid w:val="00826608"/>
    <w:rsid w:val="008278EF"/>
    <w:rsid w:val="008303D4"/>
    <w:rsid w:val="00831983"/>
    <w:rsid w:val="008338C8"/>
    <w:rsid w:val="0083515B"/>
    <w:rsid w:val="00835259"/>
    <w:rsid w:val="008360C6"/>
    <w:rsid w:val="00836FF4"/>
    <w:rsid w:val="00844BCA"/>
    <w:rsid w:val="00846AE2"/>
    <w:rsid w:val="00853604"/>
    <w:rsid w:val="00854E44"/>
    <w:rsid w:val="00856D30"/>
    <w:rsid w:val="00857825"/>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4F50"/>
    <w:rsid w:val="008B5831"/>
    <w:rsid w:val="008C093C"/>
    <w:rsid w:val="008C5C07"/>
    <w:rsid w:val="008C73B4"/>
    <w:rsid w:val="008D027B"/>
    <w:rsid w:val="008D047F"/>
    <w:rsid w:val="008D2617"/>
    <w:rsid w:val="008D795E"/>
    <w:rsid w:val="008E113D"/>
    <w:rsid w:val="008E5783"/>
    <w:rsid w:val="008E66E7"/>
    <w:rsid w:val="008F220F"/>
    <w:rsid w:val="008F350B"/>
    <w:rsid w:val="008F5F8C"/>
    <w:rsid w:val="008F7DFB"/>
    <w:rsid w:val="008F7FFC"/>
    <w:rsid w:val="0090165C"/>
    <w:rsid w:val="0090293F"/>
    <w:rsid w:val="00904115"/>
    <w:rsid w:val="009063C3"/>
    <w:rsid w:val="00906B0B"/>
    <w:rsid w:val="00910310"/>
    <w:rsid w:val="00910AFB"/>
    <w:rsid w:val="00911AA7"/>
    <w:rsid w:val="00913DAA"/>
    <w:rsid w:val="00920BD8"/>
    <w:rsid w:val="00926262"/>
    <w:rsid w:val="009270F2"/>
    <w:rsid w:val="009317EC"/>
    <w:rsid w:val="00936847"/>
    <w:rsid w:val="00942237"/>
    <w:rsid w:val="00942903"/>
    <w:rsid w:val="009461DF"/>
    <w:rsid w:val="0095508E"/>
    <w:rsid w:val="00970D16"/>
    <w:rsid w:val="00971DC5"/>
    <w:rsid w:val="0097229B"/>
    <w:rsid w:val="00972404"/>
    <w:rsid w:val="0097420C"/>
    <w:rsid w:val="009749D1"/>
    <w:rsid w:val="00981810"/>
    <w:rsid w:val="009834E6"/>
    <w:rsid w:val="00984137"/>
    <w:rsid w:val="00984377"/>
    <w:rsid w:val="00984B9A"/>
    <w:rsid w:val="00990718"/>
    <w:rsid w:val="00994158"/>
    <w:rsid w:val="009963CA"/>
    <w:rsid w:val="009A13BD"/>
    <w:rsid w:val="009A1F7B"/>
    <w:rsid w:val="009A56DA"/>
    <w:rsid w:val="009A6EC0"/>
    <w:rsid w:val="009B2D69"/>
    <w:rsid w:val="009B432A"/>
    <w:rsid w:val="009B5A6E"/>
    <w:rsid w:val="009C2EC6"/>
    <w:rsid w:val="009C6A0D"/>
    <w:rsid w:val="009C6BD3"/>
    <w:rsid w:val="009D37D1"/>
    <w:rsid w:val="009D64C1"/>
    <w:rsid w:val="009D6EB0"/>
    <w:rsid w:val="009E2F97"/>
    <w:rsid w:val="009E4AEA"/>
    <w:rsid w:val="009E7FEF"/>
    <w:rsid w:val="009F251D"/>
    <w:rsid w:val="009F3285"/>
    <w:rsid w:val="009F3B74"/>
    <w:rsid w:val="009F5362"/>
    <w:rsid w:val="009F5841"/>
    <w:rsid w:val="00A003D6"/>
    <w:rsid w:val="00A05982"/>
    <w:rsid w:val="00A14C36"/>
    <w:rsid w:val="00A17C59"/>
    <w:rsid w:val="00A23CAA"/>
    <w:rsid w:val="00A25AA0"/>
    <w:rsid w:val="00A3292C"/>
    <w:rsid w:val="00A32EED"/>
    <w:rsid w:val="00A344D1"/>
    <w:rsid w:val="00A35F0D"/>
    <w:rsid w:val="00A40A80"/>
    <w:rsid w:val="00A422A6"/>
    <w:rsid w:val="00A430B3"/>
    <w:rsid w:val="00A4372B"/>
    <w:rsid w:val="00A47A61"/>
    <w:rsid w:val="00A51ADE"/>
    <w:rsid w:val="00A53E04"/>
    <w:rsid w:val="00A54255"/>
    <w:rsid w:val="00A5688D"/>
    <w:rsid w:val="00A577E9"/>
    <w:rsid w:val="00A60852"/>
    <w:rsid w:val="00A62D52"/>
    <w:rsid w:val="00A665D0"/>
    <w:rsid w:val="00A711AF"/>
    <w:rsid w:val="00A83B15"/>
    <w:rsid w:val="00A83C6C"/>
    <w:rsid w:val="00A906ED"/>
    <w:rsid w:val="00A91833"/>
    <w:rsid w:val="00A93C25"/>
    <w:rsid w:val="00A93F33"/>
    <w:rsid w:val="00A9557B"/>
    <w:rsid w:val="00A96F52"/>
    <w:rsid w:val="00A970C8"/>
    <w:rsid w:val="00AA0D66"/>
    <w:rsid w:val="00AA170F"/>
    <w:rsid w:val="00AA5508"/>
    <w:rsid w:val="00AB2554"/>
    <w:rsid w:val="00AB2C7B"/>
    <w:rsid w:val="00AB3539"/>
    <w:rsid w:val="00AB45D0"/>
    <w:rsid w:val="00AB55BC"/>
    <w:rsid w:val="00AB6535"/>
    <w:rsid w:val="00AB7086"/>
    <w:rsid w:val="00AC3A2F"/>
    <w:rsid w:val="00AC49C3"/>
    <w:rsid w:val="00AC521B"/>
    <w:rsid w:val="00AC58C2"/>
    <w:rsid w:val="00AC5BB2"/>
    <w:rsid w:val="00AD2299"/>
    <w:rsid w:val="00AD30EA"/>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15E0F"/>
    <w:rsid w:val="00B45369"/>
    <w:rsid w:val="00B45C89"/>
    <w:rsid w:val="00B4667F"/>
    <w:rsid w:val="00B5067F"/>
    <w:rsid w:val="00B54A47"/>
    <w:rsid w:val="00B56ECC"/>
    <w:rsid w:val="00B604FA"/>
    <w:rsid w:val="00B6323A"/>
    <w:rsid w:val="00B63792"/>
    <w:rsid w:val="00B708D6"/>
    <w:rsid w:val="00B74148"/>
    <w:rsid w:val="00B77323"/>
    <w:rsid w:val="00B80DA6"/>
    <w:rsid w:val="00B81ADB"/>
    <w:rsid w:val="00B82F90"/>
    <w:rsid w:val="00B84696"/>
    <w:rsid w:val="00B873B4"/>
    <w:rsid w:val="00B90566"/>
    <w:rsid w:val="00B95751"/>
    <w:rsid w:val="00B97BDE"/>
    <w:rsid w:val="00B97F53"/>
    <w:rsid w:val="00BA13A4"/>
    <w:rsid w:val="00BA73A7"/>
    <w:rsid w:val="00BA7CDF"/>
    <w:rsid w:val="00BB02B7"/>
    <w:rsid w:val="00BB2057"/>
    <w:rsid w:val="00BB2327"/>
    <w:rsid w:val="00BB28C1"/>
    <w:rsid w:val="00BB31F0"/>
    <w:rsid w:val="00BB44A7"/>
    <w:rsid w:val="00BB45B2"/>
    <w:rsid w:val="00BB6D26"/>
    <w:rsid w:val="00BB7646"/>
    <w:rsid w:val="00BC0042"/>
    <w:rsid w:val="00BC1CB8"/>
    <w:rsid w:val="00BC3F2D"/>
    <w:rsid w:val="00BC5BE0"/>
    <w:rsid w:val="00BC7B48"/>
    <w:rsid w:val="00BC7B51"/>
    <w:rsid w:val="00BD100A"/>
    <w:rsid w:val="00BD6F6F"/>
    <w:rsid w:val="00BE1FEB"/>
    <w:rsid w:val="00BE522C"/>
    <w:rsid w:val="00BF3FA5"/>
    <w:rsid w:val="00BF4963"/>
    <w:rsid w:val="00BF6BC4"/>
    <w:rsid w:val="00BF7E3F"/>
    <w:rsid w:val="00C01528"/>
    <w:rsid w:val="00C03538"/>
    <w:rsid w:val="00C13428"/>
    <w:rsid w:val="00C151EC"/>
    <w:rsid w:val="00C17C12"/>
    <w:rsid w:val="00C31E10"/>
    <w:rsid w:val="00C373E7"/>
    <w:rsid w:val="00C406B4"/>
    <w:rsid w:val="00C406B5"/>
    <w:rsid w:val="00C435B9"/>
    <w:rsid w:val="00C443DF"/>
    <w:rsid w:val="00C44BBA"/>
    <w:rsid w:val="00C50270"/>
    <w:rsid w:val="00C508D6"/>
    <w:rsid w:val="00C510A7"/>
    <w:rsid w:val="00C525A5"/>
    <w:rsid w:val="00C603C0"/>
    <w:rsid w:val="00C603F8"/>
    <w:rsid w:val="00C611E0"/>
    <w:rsid w:val="00C63395"/>
    <w:rsid w:val="00C64FB7"/>
    <w:rsid w:val="00C657DE"/>
    <w:rsid w:val="00C67EBE"/>
    <w:rsid w:val="00C7071D"/>
    <w:rsid w:val="00C7103A"/>
    <w:rsid w:val="00C74D34"/>
    <w:rsid w:val="00C76950"/>
    <w:rsid w:val="00C810D5"/>
    <w:rsid w:val="00C81208"/>
    <w:rsid w:val="00C82903"/>
    <w:rsid w:val="00C863DB"/>
    <w:rsid w:val="00C973E2"/>
    <w:rsid w:val="00CA1D9C"/>
    <w:rsid w:val="00CA459D"/>
    <w:rsid w:val="00CB43C9"/>
    <w:rsid w:val="00CB5D39"/>
    <w:rsid w:val="00CB6999"/>
    <w:rsid w:val="00CB6AC8"/>
    <w:rsid w:val="00CC104F"/>
    <w:rsid w:val="00CC3957"/>
    <w:rsid w:val="00CD1B4C"/>
    <w:rsid w:val="00CD3D20"/>
    <w:rsid w:val="00CD3FE3"/>
    <w:rsid w:val="00CD6264"/>
    <w:rsid w:val="00CD7F08"/>
    <w:rsid w:val="00CE24B9"/>
    <w:rsid w:val="00CE2FCF"/>
    <w:rsid w:val="00CE4221"/>
    <w:rsid w:val="00CF06F2"/>
    <w:rsid w:val="00CF4E6D"/>
    <w:rsid w:val="00CF5124"/>
    <w:rsid w:val="00CF76CB"/>
    <w:rsid w:val="00D027C6"/>
    <w:rsid w:val="00D06668"/>
    <w:rsid w:val="00D20070"/>
    <w:rsid w:val="00D22CB1"/>
    <w:rsid w:val="00D2559D"/>
    <w:rsid w:val="00D260C3"/>
    <w:rsid w:val="00D311F0"/>
    <w:rsid w:val="00D32648"/>
    <w:rsid w:val="00D35EEB"/>
    <w:rsid w:val="00D4792A"/>
    <w:rsid w:val="00D574B3"/>
    <w:rsid w:val="00D6312E"/>
    <w:rsid w:val="00D6595A"/>
    <w:rsid w:val="00D733CC"/>
    <w:rsid w:val="00D74516"/>
    <w:rsid w:val="00D7462E"/>
    <w:rsid w:val="00D84468"/>
    <w:rsid w:val="00D924E6"/>
    <w:rsid w:val="00D93577"/>
    <w:rsid w:val="00D965EF"/>
    <w:rsid w:val="00DA0445"/>
    <w:rsid w:val="00DA054D"/>
    <w:rsid w:val="00DA214A"/>
    <w:rsid w:val="00DA228D"/>
    <w:rsid w:val="00DA3460"/>
    <w:rsid w:val="00DA60A0"/>
    <w:rsid w:val="00DA7444"/>
    <w:rsid w:val="00DB0781"/>
    <w:rsid w:val="00DB07F6"/>
    <w:rsid w:val="00DB3799"/>
    <w:rsid w:val="00DB74A6"/>
    <w:rsid w:val="00DB789B"/>
    <w:rsid w:val="00DB78AF"/>
    <w:rsid w:val="00DC0C49"/>
    <w:rsid w:val="00DC208C"/>
    <w:rsid w:val="00DD257C"/>
    <w:rsid w:val="00DD7041"/>
    <w:rsid w:val="00DE5C47"/>
    <w:rsid w:val="00DF0B91"/>
    <w:rsid w:val="00DF3A3F"/>
    <w:rsid w:val="00DF44A2"/>
    <w:rsid w:val="00DF577A"/>
    <w:rsid w:val="00DF5B0F"/>
    <w:rsid w:val="00E013CA"/>
    <w:rsid w:val="00E07F52"/>
    <w:rsid w:val="00E10CD5"/>
    <w:rsid w:val="00E1409C"/>
    <w:rsid w:val="00E14555"/>
    <w:rsid w:val="00E170AB"/>
    <w:rsid w:val="00E1734F"/>
    <w:rsid w:val="00E20F29"/>
    <w:rsid w:val="00E21B47"/>
    <w:rsid w:val="00E21EB3"/>
    <w:rsid w:val="00E221DA"/>
    <w:rsid w:val="00E23830"/>
    <w:rsid w:val="00E27751"/>
    <w:rsid w:val="00E328EA"/>
    <w:rsid w:val="00E34000"/>
    <w:rsid w:val="00E362AF"/>
    <w:rsid w:val="00E368B8"/>
    <w:rsid w:val="00E4494D"/>
    <w:rsid w:val="00E45625"/>
    <w:rsid w:val="00E46AB8"/>
    <w:rsid w:val="00E4792E"/>
    <w:rsid w:val="00E47B51"/>
    <w:rsid w:val="00E50436"/>
    <w:rsid w:val="00E52FBA"/>
    <w:rsid w:val="00E61986"/>
    <w:rsid w:val="00E622D1"/>
    <w:rsid w:val="00E663E8"/>
    <w:rsid w:val="00E74455"/>
    <w:rsid w:val="00E767B4"/>
    <w:rsid w:val="00E807DA"/>
    <w:rsid w:val="00E81701"/>
    <w:rsid w:val="00E84028"/>
    <w:rsid w:val="00E86C7E"/>
    <w:rsid w:val="00E87D5C"/>
    <w:rsid w:val="00E9039B"/>
    <w:rsid w:val="00E91912"/>
    <w:rsid w:val="00E952CC"/>
    <w:rsid w:val="00E97F44"/>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EE74C8"/>
    <w:rsid w:val="00EF4355"/>
    <w:rsid w:val="00F01015"/>
    <w:rsid w:val="00F03087"/>
    <w:rsid w:val="00F034D3"/>
    <w:rsid w:val="00F0476A"/>
    <w:rsid w:val="00F06C03"/>
    <w:rsid w:val="00F16AAA"/>
    <w:rsid w:val="00F228B5"/>
    <w:rsid w:val="00F2293E"/>
    <w:rsid w:val="00F22AD2"/>
    <w:rsid w:val="00F2618C"/>
    <w:rsid w:val="00F30E8F"/>
    <w:rsid w:val="00F31850"/>
    <w:rsid w:val="00F33DBD"/>
    <w:rsid w:val="00F34DB7"/>
    <w:rsid w:val="00F3591D"/>
    <w:rsid w:val="00F408AB"/>
    <w:rsid w:val="00F41529"/>
    <w:rsid w:val="00F43BBB"/>
    <w:rsid w:val="00F501F2"/>
    <w:rsid w:val="00F50E06"/>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441800"/>
    <w:pPr>
      <w:tabs>
        <w:tab w:val="right" w:leader="dot" w:pos="9628"/>
      </w:tabs>
    </w:pPr>
    <w:rPr>
      <w:rFonts w:ascii="Times New Roman" w:hAnsi="Times New Roman" w:cs="Times New Roman"/>
      <w:b/>
      <w:noProof/>
      <w:sz w:val="28"/>
      <w:szCs w:val="28"/>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uiPriority w:val="1"/>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Bodytext2">
    <w:name w:val="Body text (2)_"/>
    <w:basedOn w:val="a0"/>
    <w:link w:val="Bodytext20"/>
    <w:uiPriority w:val="99"/>
    <w:locked/>
    <w:rsid w:val="00926262"/>
    <w:rPr>
      <w:sz w:val="27"/>
      <w:szCs w:val="27"/>
      <w:shd w:val="clear" w:color="auto" w:fill="FFFFFF"/>
    </w:rPr>
  </w:style>
  <w:style w:type="paragraph" w:customStyle="1" w:styleId="Bodytext20">
    <w:name w:val="Body text (2)"/>
    <w:basedOn w:val="a"/>
    <w:link w:val="Bodytext2"/>
    <w:uiPriority w:val="99"/>
    <w:rsid w:val="00926262"/>
    <w:pPr>
      <w:shd w:val="clear" w:color="auto" w:fill="FFFFFF"/>
      <w:suppressAutoHyphens w:val="0"/>
      <w:spacing w:after="0" w:line="370" w:lineRule="exact"/>
      <w:jc w:val="right"/>
    </w:pPr>
    <w:rPr>
      <w:rFonts w:ascii="Times New Roman" w:eastAsia="Times New Roman" w:hAnsi="Times New Roman" w:cs="Times New Roman"/>
      <w:color w:val="auto"/>
      <w:kern w:val="0"/>
      <w:sz w:val="27"/>
      <w:szCs w:val="27"/>
      <w:lang w:eastAsia="ru-RU"/>
    </w:rPr>
  </w:style>
  <w:style w:type="character" w:customStyle="1" w:styleId="Bodytext3">
    <w:name w:val="Body text (3)_"/>
    <w:basedOn w:val="a0"/>
    <w:link w:val="Bodytext30"/>
    <w:uiPriority w:val="99"/>
    <w:locked/>
    <w:rsid w:val="00926262"/>
    <w:rPr>
      <w:sz w:val="47"/>
      <w:szCs w:val="47"/>
      <w:shd w:val="clear" w:color="auto" w:fill="FFFFFF"/>
    </w:rPr>
  </w:style>
  <w:style w:type="paragraph" w:customStyle="1" w:styleId="Bodytext30">
    <w:name w:val="Body text (3)"/>
    <w:basedOn w:val="a"/>
    <w:link w:val="Bodytext3"/>
    <w:uiPriority w:val="99"/>
    <w:rsid w:val="00926262"/>
    <w:pPr>
      <w:shd w:val="clear" w:color="auto" w:fill="FFFFFF"/>
      <w:suppressAutoHyphens w:val="0"/>
      <w:spacing w:before="1800" w:after="0" w:line="634" w:lineRule="exact"/>
      <w:jc w:val="center"/>
    </w:pPr>
    <w:rPr>
      <w:rFonts w:ascii="Times New Roman" w:eastAsia="Times New Roman" w:hAnsi="Times New Roman" w:cs="Times New Roman"/>
      <w:color w:val="auto"/>
      <w:kern w:val="0"/>
      <w:sz w:val="47"/>
      <w:szCs w:val="47"/>
      <w:lang w:eastAsia="ru-RU"/>
    </w:rPr>
  </w:style>
  <w:style w:type="table" w:styleId="afff5">
    <w:name w:val="Table Grid"/>
    <w:basedOn w:val="a1"/>
    <w:uiPriority w:val="59"/>
    <w:rsid w:val="00926262"/>
    <w:rPr>
      <w:rFonts w:ascii="Calibri" w:eastAsia="Arial Unicode MS" w:hAnsi="Calibri" w:cs="Arial Unicode M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next w:val="afff5"/>
    <w:uiPriority w:val="59"/>
    <w:rsid w:val="00120E2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441800"/>
    <w:pPr>
      <w:tabs>
        <w:tab w:val="right" w:leader="dot" w:pos="9628"/>
      </w:tabs>
    </w:pPr>
    <w:rPr>
      <w:rFonts w:ascii="Times New Roman" w:hAnsi="Times New Roman" w:cs="Times New Roman"/>
      <w:b/>
      <w:noProof/>
      <w:sz w:val="28"/>
      <w:szCs w:val="28"/>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uiPriority w:val="1"/>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Bodytext2">
    <w:name w:val="Body text (2)_"/>
    <w:basedOn w:val="a0"/>
    <w:link w:val="Bodytext20"/>
    <w:uiPriority w:val="99"/>
    <w:locked/>
    <w:rsid w:val="00926262"/>
    <w:rPr>
      <w:sz w:val="27"/>
      <w:szCs w:val="27"/>
      <w:shd w:val="clear" w:color="auto" w:fill="FFFFFF"/>
    </w:rPr>
  </w:style>
  <w:style w:type="paragraph" w:customStyle="1" w:styleId="Bodytext20">
    <w:name w:val="Body text (2)"/>
    <w:basedOn w:val="a"/>
    <w:link w:val="Bodytext2"/>
    <w:uiPriority w:val="99"/>
    <w:rsid w:val="00926262"/>
    <w:pPr>
      <w:shd w:val="clear" w:color="auto" w:fill="FFFFFF"/>
      <w:suppressAutoHyphens w:val="0"/>
      <w:spacing w:after="0" w:line="370" w:lineRule="exact"/>
      <w:jc w:val="right"/>
    </w:pPr>
    <w:rPr>
      <w:rFonts w:ascii="Times New Roman" w:eastAsia="Times New Roman" w:hAnsi="Times New Roman" w:cs="Times New Roman"/>
      <w:color w:val="auto"/>
      <w:kern w:val="0"/>
      <w:sz w:val="27"/>
      <w:szCs w:val="27"/>
      <w:lang w:eastAsia="ru-RU"/>
    </w:rPr>
  </w:style>
  <w:style w:type="character" w:customStyle="1" w:styleId="Bodytext3">
    <w:name w:val="Body text (3)_"/>
    <w:basedOn w:val="a0"/>
    <w:link w:val="Bodytext30"/>
    <w:uiPriority w:val="99"/>
    <w:locked/>
    <w:rsid w:val="00926262"/>
    <w:rPr>
      <w:sz w:val="47"/>
      <w:szCs w:val="47"/>
      <w:shd w:val="clear" w:color="auto" w:fill="FFFFFF"/>
    </w:rPr>
  </w:style>
  <w:style w:type="paragraph" w:customStyle="1" w:styleId="Bodytext30">
    <w:name w:val="Body text (3)"/>
    <w:basedOn w:val="a"/>
    <w:link w:val="Bodytext3"/>
    <w:uiPriority w:val="99"/>
    <w:rsid w:val="00926262"/>
    <w:pPr>
      <w:shd w:val="clear" w:color="auto" w:fill="FFFFFF"/>
      <w:suppressAutoHyphens w:val="0"/>
      <w:spacing w:before="1800" w:after="0" w:line="634" w:lineRule="exact"/>
      <w:jc w:val="center"/>
    </w:pPr>
    <w:rPr>
      <w:rFonts w:ascii="Times New Roman" w:eastAsia="Times New Roman" w:hAnsi="Times New Roman" w:cs="Times New Roman"/>
      <w:color w:val="auto"/>
      <w:kern w:val="0"/>
      <w:sz w:val="47"/>
      <w:szCs w:val="47"/>
      <w:lang w:eastAsia="ru-RU"/>
    </w:rPr>
  </w:style>
  <w:style w:type="table" w:styleId="afff5">
    <w:name w:val="Table Grid"/>
    <w:basedOn w:val="a1"/>
    <w:uiPriority w:val="59"/>
    <w:rsid w:val="00926262"/>
    <w:rPr>
      <w:rFonts w:ascii="Calibri" w:eastAsia="Arial Unicode MS" w:hAnsi="Calibri" w:cs="Arial Unicode M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next w:val="afff5"/>
    <w:uiPriority w:val="59"/>
    <w:rsid w:val="00120E2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9130">
      <w:bodyDiv w:val="1"/>
      <w:marLeft w:val="0"/>
      <w:marRight w:val="0"/>
      <w:marTop w:val="0"/>
      <w:marBottom w:val="0"/>
      <w:divBdr>
        <w:top w:val="none" w:sz="0" w:space="0" w:color="auto"/>
        <w:left w:val="none" w:sz="0" w:space="0" w:color="auto"/>
        <w:bottom w:val="none" w:sz="0" w:space="0" w:color="auto"/>
        <w:right w:val="none" w:sz="0" w:space="0" w:color="auto"/>
      </w:divBdr>
    </w:div>
    <w:div w:id="1644696579">
      <w:bodyDiv w:val="1"/>
      <w:marLeft w:val="0"/>
      <w:marRight w:val="0"/>
      <w:marTop w:val="0"/>
      <w:marBottom w:val="0"/>
      <w:divBdr>
        <w:top w:val="none" w:sz="0" w:space="0" w:color="auto"/>
        <w:left w:val="none" w:sz="0" w:space="0" w:color="auto"/>
        <w:bottom w:val="none" w:sz="0" w:space="0" w:color="auto"/>
        <w:right w:val="none" w:sz="0" w:space="0" w:color="auto"/>
      </w:divBdr>
    </w:div>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 w:id="1989093759">
      <w:bodyDiv w:val="1"/>
      <w:marLeft w:val="0"/>
      <w:marRight w:val="0"/>
      <w:marTop w:val="0"/>
      <w:marBottom w:val="0"/>
      <w:divBdr>
        <w:top w:val="none" w:sz="0" w:space="0" w:color="auto"/>
        <w:left w:val="none" w:sz="0" w:space="0" w:color="auto"/>
        <w:bottom w:val="none" w:sz="0" w:space="0" w:color="auto"/>
        <w:right w:val="none" w:sz="0" w:space="0" w:color="auto"/>
      </w:divBdr>
    </w:div>
    <w:div w:id="21310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9797-8E84-476F-9BA4-B11BE21E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111</Pages>
  <Words>27184</Words>
  <Characters>204664</Characters>
  <Application>Microsoft Office Word</Application>
  <DocSecurity>0</DocSecurity>
  <Lines>1705</Lines>
  <Paragraphs>462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231386</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RePack by Diakov</cp:lastModifiedBy>
  <cp:revision>21</cp:revision>
  <cp:lastPrinted>2021-10-11T12:43:00Z</cp:lastPrinted>
  <dcterms:created xsi:type="dcterms:W3CDTF">2021-10-03T12:07:00Z</dcterms:created>
  <dcterms:modified xsi:type="dcterms:W3CDTF">2022-03-17T14:06:00Z</dcterms:modified>
</cp:coreProperties>
</file>