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071" w:rsidRPr="00A56ED6" w:rsidRDefault="00783071" w:rsidP="00783071">
      <w:pPr>
        <w:spacing w:after="0" w:line="100" w:lineRule="atLeast"/>
        <w:jc w:val="right"/>
        <w:rPr>
          <w:rFonts w:ascii="Times New Roman" w:hAnsi="Times New Roman" w:cs="Times New Roman"/>
          <w:sz w:val="28"/>
          <w:szCs w:val="28"/>
        </w:rPr>
      </w:pP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835438" w:rsidP="008E2722">
      <w:pPr>
        <w:spacing w:line="360" w:lineRule="auto"/>
        <w:jc w:val="center"/>
        <w:rPr>
          <w:rFonts w:ascii="Times New Roman" w:hAnsi="Times New Roman" w:cs="Times New Roman"/>
          <w:b/>
          <w:color w:val="auto"/>
          <w:kern w:val="2"/>
          <w:sz w:val="28"/>
          <w:szCs w:val="28"/>
        </w:rPr>
      </w:pPr>
      <w:r w:rsidRPr="00835438">
        <w:rPr>
          <w:rFonts w:ascii="Times New Roman" w:hAnsi="Times New Roman" w:cs="Times New Roman"/>
          <w:b/>
          <w:color w:val="auto"/>
          <w:kern w:val="2"/>
          <w:sz w:val="28"/>
          <w:szCs w:val="28"/>
        </w:rPr>
        <w:object w:dxaOrig="7152" w:dyaOrig="10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pt;height:507.25pt" o:ole="">
            <v:imagedata r:id="rId8" o:title=""/>
          </v:shape>
          <o:OLEObject Type="Embed" ProgID="Acrobat.Document.DC" ShapeID="_x0000_i1025" DrawAspect="Content" ObjectID="_1791090817" r:id="rId9"/>
        </w:object>
      </w: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bookmarkStart w:id="0" w:name="_GoBack"/>
      <w:bookmarkEnd w:id="0"/>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9F2C5D">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18</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22</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_Toc415833119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28</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32</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33</w:t>
        </w:r>
        <w:r w:rsidR="007768EF" w:rsidRPr="006C1754">
          <w:rPr>
            <w:noProof/>
            <w:webHidden/>
            <w:sz w:val="28"/>
            <w:szCs w:val="28"/>
          </w:rPr>
          <w:fldChar w:fldCharType="end"/>
        </w:r>
      </w:hyperlink>
    </w:p>
    <w:p w:rsidR="006C1754" w:rsidRPr="000C5522" w:rsidRDefault="009F2C5D">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52</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61</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72</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_Toc415833128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_Toc415833129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_Toc415833130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83</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_Toc415833131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_Toc415833132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135</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_Toc415833133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139</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_Toc415833134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147</w:t>
        </w:r>
        <w:r w:rsidR="007768EF" w:rsidRPr="006C1754">
          <w:rPr>
            <w:noProof/>
            <w:webHidden/>
            <w:sz w:val="28"/>
            <w:szCs w:val="28"/>
          </w:rPr>
          <w:fldChar w:fldCharType="end"/>
        </w:r>
      </w:hyperlink>
    </w:p>
    <w:p w:rsidR="006C1754" w:rsidRPr="000C5522" w:rsidRDefault="009F2C5D">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_Toc415833135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_Toc415833136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150</w:t>
        </w:r>
        <w:r w:rsidR="007768EF" w:rsidRPr="006C1754">
          <w:rPr>
            <w:noProof/>
            <w:webHidden/>
            <w:sz w:val="28"/>
            <w:szCs w:val="28"/>
          </w:rPr>
          <w:fldChar w:fldCharType="end"/>
        </w:r>
      </w:hyperlink>
    </w:p>
    <w:p w:rsidR="006C1754" w:rsidRPr="000C5522" w:rsidRDefault="009F2C5D">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007768EF" w:rsidRPr="006C1754">
          <w:rPr>
            <w:noProof/>
            <w:webHidden/>
            <w:sz w:val="28"/>
            <w:szCs w:val="28"/>
          </w:rPr>
          <w:fldChar w:fldCharType="begin"/>
        </w:r>
        <w:r w:rsidR="006C1754" w:rsidRPr="006C1754">
          <w:rPr>
            <w:noProof/>
            <w:webHidden/>
            <w:sz w:val="28"/>
            <w:szCs w:val="28"/>
          </w:rPr>
          <w:instrText xml:space="preserve"> PAGEREF _Toc415833137 \h </w:instrText>
        </w:r>
        <w:r w:rsidR="007768EF" w:rsidRPr="006C1754">
          <w:rPr>
            <w:noProof/>
            <w:webHidden/>
            <w:sz w:val="28"/>
            <w:szCs w:val="28"/>
          </w:rPr>
        </w:r>
        <w:r w:rsidR="007768EF" w:rsidRPr="006C1754">
          <w:rPr>
            <w:noProof/>
            <w:webHidden/>
            <w:sz w:val="28"/>
            <w:szCs w:val="28"/>
          </w:rPr>
          <w:fldChar w:fldCharType="separate"/>
        </w:r>
        <w:r w:rsidR="008A0803">
          <w:rPr>
            <w:noProof/>
            <w:webHidden/>
            <w:sz w:val="28"/>
            <w:szCs w:val="28"/>
          </w:rPr>
          <w:t>161</w:t>
        </w:r>
        <w:r w:rsidR="007768EF"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5833113"/>
      <w:r w:rsidR="00907752" w:rsidRPr="00F63254">
        <w:rPr>
          <w:rFonts w:ascii="Times New Roman" w:hAnsi="Times New Roman" w:cs="Times New Roman"/>
          <w:b/>
          <w:caps/>
          <w:color w:val="auto"/>
          <w:kern w:val="28"/>
          <w:sz w:val="28"/>
          <w:szCs w:val="28"/>
        </w:rPr>
        <w:lastRenderedPageBreak/>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2"/>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6"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5833118"/>
      <w:r w:rsidRPr="00156537">
        <w:rPr>
          <w:rFonts w:ascii="Times New Roman" w:hAnsi="Times New Roman" w:cs="Times New Roman"/>
          <w:b/>
          <w:sz w:val="28"/>
          <w:szCs w:val="28"/>
        </w:rPr>
        <w:lastRenderedPageBreak/>
        <w:t>2.2. Содержательный раздел</w:t>
      </w:r>
      <w:bookmarkEnd w:id="7"/>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8"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8"/>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9"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9"/>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10"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10"/>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1"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1"/>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2" w:name="bookmark2"/>
      <w:r w:rsidRPr="00E2553F">
        <w:rPr>
          <w:rFonts w:ascii="Times New Roman" w:hAnsi="Times New Roman" w:cs="Times New Roman"/>
          <w:b/>
          <w:color w:val="auto"/>
          <w:sz w:val="28"/>
          <w:szCs w:val="28"/>
        </w:rPr>
        <w:br w:type="page"/>
      </w:r>
      <w:bookmarkStart w:id="13"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3"/>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4"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2"/>
      <w:bookmarkEnd w:id="14"/>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5" w:name="bookmark3"/>
      <w:bookmarkStart w:id="16"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5"/>
      <w:bookmarkEnd w:id="16"/>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7"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7"/>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8"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8"/>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9"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9"/>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20"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20"/>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1"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1"/>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2"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2"/>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3"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3"/>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4"/>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5"/>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6"/>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7"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7"/>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8"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8"/>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9"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9"/>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30"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30"/>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00741C27">
              <w:rPr>
                <w:rFonts w:ascii="Times New Roman" w:hAnsi="Times New Roman" w:cs="Times New Roman"/>
                <w:b/>
                <w:color w:val="auto"/>
                <w:sz w:val="24"/>
                <w:szCs w:val="24"/>
              </w:rPr>
              <w:t>, 7.1</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1"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1"/>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10"/>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C5D" w:rsidRDefault="009F2C5D">
      <w:pPr>
        <w:spacing w:after="0" w:line="240" w:lineRule="auto"/>
      </w:pPr>
      <w:r>
        <w:separator/>
      </w:r>
    </w:p>
  </w:endnote>
  <w:endnote w:type="continuationSeparator" w:id="0">
    <w:p w:rsidR="009F2C5D" w:rsidRDefault="009F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597" w:rsidRDefault="00506DBB">
    <w:pPr>
      <w:pStyle w:val="af7"/>
      <w:jc w:val="center"/>
    </w:pPr>
    <w:r>
      <w:fldChar w:fldCharType="begin"/>
    </w:r>
    <w:r>
      <w:instrText xml:space="preserve"> PAGE   \* MERGEFORMAT </w:instrText>
    </w:r>
    <w:r>
      <w:fldChar w:fldCharType="separate"/>
    </w:r>
    <w:r w:rsidR="00835438">
      <w:rPr>
        <w:noProof/>
      </w:rPr>
      <w:t>2</w:t>
    </w:r>
    <w:r>
      <w:rPr>
        <w:noProof/>
      </w:rPr>
      <w:fldChar w:fldCharType="end"/>
    </w:r>
  </w:p>
  <w:p w:rsidR="00B50597" w:rsidRDefault="00B50597">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C5D" w:rsidRDefault="009F2C5D">
      <w:pPr>
        <w:spacing w:after="0" w:line="240" w:lineRule="auto"/>
      </w:pPr>
      <w:r>
        <w:separator/>
      </w:r>
    </w:p>
  </w:footnote>
  <w:footnote w:type="continuationSeparator" w:id="0">
    <w:p w:rsidR="009F2C5D" w:rsidRDefault="009F2C5D">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15:restartNumberingAfterBreak="0">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15:restartNumberingAfterBreak="0">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15:restartNumberingAfterBreak="0">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15:restartNumberingAfterBreak="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3E0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6DBB"/>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1C27"/>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3A9"/>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438"/>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2C5D"/>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56ED6"/>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DE"/>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3E94"/>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2049"/>
    <o:shapelayout v:ext="edit">
      <o:idmap v:ext="edit" data="1"/>
    </o:shapelayout>
  </w:shapeDefaults>
  <w:decimalSymbol w:val=","/>
  <w:listSeparator w:val=";"/>
  <w14:docId w14:val="2BADC223"/>
  <w15:docId w15:val="{1AA50AB6-604B-4C92-B915-6E274A1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Заголовок Знак"/>
    <w:basedOn w:val="a0"/>
    <w:link w:val="aff5"/>
    <w:uiPriority w:val="99"/>
    <w:rsid w:val="00A87299"/>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0E22-9421-4DAD-8C39-26949AAE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46721</Words>
  <Characters>266310</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312407</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Наталья Николаевна</cp:lastModifiedBy>
  <cp:revision>11</cp:revision>
  <cp:lastPrinted>2014-04-21T11:03:00Z</cp:lastPrinted>
  <dcterms:created xsi:type="dcterms:W3CDTF">2015-12-29T08:47:00Z</dcterms:created>
  <dcterms:modified xsi:type="dcterms:W3CDTF">2024-10-22T05:27:00Z</dcterms:modified>
</cp:coreProperties>
</file>