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86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86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86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Васильевская основная общеобразовательная школа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5"/>
        <w:tblW w:w="9949" w:type="dxa"/>
        <w:tblLook w:val="04A0" w:firstRow="1" w:lastRow="0" w:firstColumn="1" w:lastColumn="0" w:noHBand="0" w:noVBand="1"/>
      </w:tblPr>
      <w:tblGrid>
        <w:gridCol w:w="9949"/>
      </w:tblGrid>
      <w:tr w:rsidR="00CA5F86" w:rsidRPr="00873141" w:rsidTr="005437FE">
        <w:trPr>
          <w:trHeight w:val="856"/>
        </w:trPr>
        <w:tc>
          <w:tcPr>
            <w:tcW w:w="9949" w:type="dxa"/>
            <w:hideMark/>
          </w:tcPr>
          <w:p w:rsidR="00CA5F86" w:rsidRPr="00873141" w:rsidRDefault="00CA5F86" w:rsidP="005437FE">
            <w:pPr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Обсуждено и принято</w:t>
            </w:r>
            <w:r w:rsidRPr="0087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Утверждаю.</w:t>
            </w:r>
          </w:p>
          <w:p w:rsidR="00CA5F86" w:rsidRPr="00873141" w:rsidRDefault="00CA5F86" w:rsidP="005437FE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наПедагогическом</w:t>
            </w:r>
            <w:proofErr w:type="spellEnd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совете школы                                </w:t>
            </w:r>
            <w:proofErr w:type="gram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Приказ  №</w:t>
            </w:r>
            <w:proofErr w:type="gramEnd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89  от «30  » 08.  2022 г</w:t>
            </w:r>
          </w:p>
          <w:p w:rsidR="00CA5F86" w:rsidRPr="00873141" w:rsidRDefault="00CA5F86" w:rsidP="005437F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Протокол </w:t>
            </w:r>
            <w:proofErr w:type="gram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№  1</w:t>
            </w:r>
            <w:proofErr w:type="gramEnd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 от  « 30  » августа 2022 г.  </w:t>
            </w:r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ab/>
              <w:t xml:space="preserve">                  Директор _____</w:t>
            </w:r>
            <w:proofErr w:type="gram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_  И.</w:t>
            </w:r>
            <w:proofErr w:type="gramEnd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873141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В.Тарасов</w:t>
            </w:r>
            <w:proofErr w:type="spellEnd"/>
          </w:p>
        </w:tc>
      </w:tr>
    </w:tbl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141">
        <w:rPr>
          <w:rFonts w:ascii="Times New Roman" w:hAnsi="Times New Roman" w:cs="Times New Roman"/>
          <w:b/>
          <w:sz w:val="24"/>
          <w:szCs w:val="24"/>
        </w:rPr>
        <w:t>по  внеурочной</w:t>
      </w:r>
      <w:proofErr w:type="gramEnd"/>
      <w:r w:rsidRPr="00873141">
        <w:rPr>
          <w:rFonts w:ascii="Times New Roman" w:hAnsi="Times New Roman" w:cs="Times New Roman"/>
          <w:b/>
          <w:sz w:val="24"/>
          <w:szCs w:val="24"/>
        </w:rPr>
        <w:t xml:space="preserve"> деятельности </w:t>
      </w:r>
      <w:r w:rsidRPr="00CA5F86">
        <w:rPr>
          <w:rFonts w:ascii="Times New Roman" w:eastAsia="Times New Roman" w:hAnsi="Times New Roman"/>
          <w:b/>
          <w:bCs/>
          <w:sz w:val="24"/>
          <w:szCs w:val="28"/>
        </w:rPr>
        <w:t>«Занимательный английский"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 xml:space="preserve">Уровень общего образования: </w:t>
      </w:r>
      <w:r w:rsidR="00B81F9A" w:rsidRPr="00B81F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141">
        <w:rPr>
          <w:rFonts w:ascii="Times New Roman" w:hAnsi="Times New Roman" w:cs="Times New Roman"/>
          <w:b/>
          <w:sz w:val="24"/>
          <w:szCs w:val="24"/>
        </w:rPr>
        <w:t xml:space="preserve">Класс:  </w:t>
      </w:r>
      <w:r w:rsidR="00B81F9A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C22B95">
        <w:rPr>
          <w:rFonts w:ascii="Times New Roman" w:hAnsi="Times New Roman" w:cs="Times New Roman"/>
          <w:b/>
          <w:sz w:val="24"/>
          <w:szCs w:val="24"/>
        </w:rPr>
        <w:t>-4</w:t>
      </w:r>
      <w:r w:rsidRPr="00873141">
        <w:rPr>
          <w:rFonts w:ascii="Times New Roman" w:hAnsi="Times New Roman" w:cs="Times New Roman"/>
          <w:b/>
          <w:sz w:val="24"/>
          <w:szCs w:val="24"/>
        </w:rPr>
        <w:t xml:space="preserve">   класс</w:t>
      </w:r>
      <w:r w:rsidR="00C22B95">
        <w:rPr>
          <w:rFonts w:ascii="Times New Roman" w:hAnsi="Times New Roman" w:cs="Times New Roman"/>
          <w:b/>
          <w:sz w:val="24"/>
          <w:szCs w:val="24"/>
        </w:rPr>
        <w:t>ы</w:t>
      </w:r>
      <w:r w:rsidRPr="008731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Количество часов: 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73141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3141">
        <w:rPr>
          <w:rFonts w:ascii="Times New Roman" w:hAnsi="Times New Roman" w:cs="Times New Roman"/>
          <w:b/>
          <w:sz w:val="24"/>
          <w:szCs w:val="24"/>
        </w:rPr>
        <w:t xml:space="preserve">Учитель: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Запарченко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Ирина Владимировна</w:t>
      </w: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86" w:rsidRPr="00873141" w:rsidRDefault="00CA5F86" w:rsidP="00CA5F86">
      <w:pPr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87314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2022-2023 учебный год</w:t>
      </w:r>
    </w:p>
    <w:p w:rsidR="00CA5F86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F86" w:rsidRPr="00873141" w:rsidRDefault="00CA5F86" w:rsidP="00CA5F86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873141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Пояснительная записка</w:t>
      </w:r>
    </w:p>
    <w:p w:rsidR="00CA5F86" w:rsidRPr="00873141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8731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3141">
        <w:rPr>
          <w:rFonts w:ascii="Times New Roman" w:hAnsi="Times New Roman" w:cs="Times New Roman"/>
          <w:sz w:val="24"/>
          <w:szCs w:val="24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7314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3141">
        <w:rPr>
          <w:rFonts w:ascii="Times New Roman" w:hAnsi="Times New Roman" w:cs="Times New Roman"/>
          <w:sz w:val="24"/>
          <w:szCs w:val="24"/>
        </w:rPr>
        <w:t xml:space="preserve"> от 15.04.2022 № СК-295/06;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7314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3141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>СП 2.4.3648-20;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>СанПиН 1.2.3685-21;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141">
        <w:rPr>
          <w:rFonts w:ascii="Times New Roman" w:hAnsi="Times New Roman" w:cs="Times New Roman"/>
          <w:sz w:val="24"/>
          <w:szCs w:val="24"/>
        </w:rPr>
        <w:t>Положение  о</w:t>
      </w:r>
      <w:proofErr w:type="gramEnd"/>
      <w:r w:rsidRPr="00873141">
        <w:rPr>
          <w:rFonts w:ascii="Times New Roman" w:hAnsi="Times New Roman" w:cs="Times New Roman"/>
          <w:sz w:val="24"/>
          <w:szCs w:val="24"/>
        </w:rPr>
        <w:t xml:space="preserve"> разработке и утверждении рабочих программ учебных предметов, курсов, дисциплин (модулей) в МБОУ Васильевской ООШ (приказ от 30.082022г. № 89).</w:t>
      </w:r>
    </w:p>
    <w:p w:rsidR="00CA5F86" w:rsidRPr="00873141" w:rsidRDefault="00CA5F86" w:rsidP="00CA5F86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 xml:space="preserve">9. Учебный план МБОУ Васильевской ООШ, реализующей основные </w:t>
      </w:r>
      <w:proofErr w:type="gramStart"/>
      <w:r w:rsidRPr="00873141">
        <w:rPr>
          <w:rFonts w:ascii="Times New Roman" w:hAnsi="Times New Roman" w:cs="Times New Roman"/>
          <w:sz w:val="24"/>
          <w:szCs w:val="24"/>
        </w:rPr>
        <w:t>образовательные  программы</w:t>
      </w:r>
      <w:proofErr w:type="gramEnd"/>
      <w:r w:rsidRPr="00873141">
        <w:rPr>
          <w:rFonts w:ascii="Times New Roman" w:hAnsi="Times New Roman" w:cs="Times New Roman"/>
          <w:sz w:val="24"/>
          <w:szCs w:val="24"/>
        </w:rPr>
        <w:t xml:space="preserve">  начального общего, основного общего образования  на 2022-2023 учебный год   (приказ   от 30.08.2022 г. № 89).</w:t>
      </w:r>
    </w:p>
    <w:p w:rsidR="000C57B5" w:rsidRDefault="00C22B95"/>
    <w:p w:rsidR="00CA5F86" w:rsidRPr="00CA5F86" w:rsidRDefault="00CA5F86" w:rsidP="00CA5F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 w:cs="Times New Roman"/>
          <w:b/>
          <w:sz w:val="24"/>
        </w:rPr>
        <w:t>Цель курса</w:t>
      </w:r>
      <w:r w:rsidRPr="00CA5F86">
        <w:rPr>
          <w:rFonts w:ascii="Times New Roman" w:hAnsi="Times New Roman" w:cs="Times New Roman"/>
          <w:sz w:val="24"/>
        </w:rPr>
        <w:t xml:space="preserve"> </w:t>
      </w:r>
      <w:r w:rsidRPr="00B169DE">
        <w:rPr>
          <w:rFonts w:ascii="Times New Roman" w:hAnsi="Times New Roman"/>
          <w:b/>
          <w:sz w:val="24"/>
          <w:szCs w:val="28"/>
        </w:rPr>
        <w:t>«Занимательный английский»</w:t>
      </w:r>
      <w:r w:rsidRPr="00CA5F86">
        <w:rPr>
          <w:rFonts w:ascii="Times New Roman" w:hAnsi="Times New Roman"/>
          <w:sz w:val="24"/>
          <w:szCs w:val="28"/>
        </w:rPr>
        <w:t xml:space="preserve">: </w:t>
      </w:r>
    </w:p>
    <w:p w:rsidR="00CA5F86" w:rsidRPr="00CA5F86" w:rsidRDefault="00CA5F86" w:rsidP="00CA5F86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языка; </w:t>
      </w:r>
    </w:p>
    <w:p w:rsidR="00CA5F86" w:rsidRPr="00CA5F86" w:rsidRDefault="00CA5F86" w:rsidP="00CA5F86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развитие эмоциональной сферы, воспитание нравственных качеств, развитие артистических способностей, творческого воображения и фантазии;</w:t>
      </w:r>
    </w:p>
    <w:p w:rsidR="00CA5F86" w:rsidRPr="00CA5F86" w:rsidRDefault="00CA5F86" w:rsidP="00CA5F86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знакомство с элементами традиционной детской англоязычной культуры.</w:t>
      </w:r>
    </w:p>
    <w:p w:rsidR="00CA5F86" w:rsidRDefault="00CA5F86" w:rsidP="00CA5F86">
      <w:pPr>
        <w:pStyle w:val="a4"/>
        <w:widowControl w:val="0"/>
        <w:numPr>
          <w:ilvl w:val="0"/>
          <w:numId w:val="2"/>
        </w:numPr>
        <w:tabs>
          <w:tab w:val="left" w:pos="570"/>
        </w:tabs>
        <w:autoSpaceDE w:val="0"/>
        <w:spacing w:after="0" w:line="240" w:lineRule="auto"/>
        <w:ind w:right="282" w:firstLine="709"/>
        <w:jc w:val="both"/>
        <w:rPr>
          <w:rFonts w:ascii="Times New Roman" w:hAnsi="Times New Roman"/>
          <w:b/>
        </w:rPr>
      </w:pPr>
    </w:p>
    <w:p w:rsidR="00CA5F86" w:rsidRPr="00873141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3141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CA5F86" w:rsidRPr="00CA5F86" w:rsidRDefault="00CA5F86" w:rsidP="00CA5F8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 xml:space="preserve"> Познавательный аспект: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познакомить детей с культурой стран изучаемого языка (музыка, история, театр, литература, традиции, праздники и т.д.);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познакомить с менталитетом других народов в сравнении с родной культурой; 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CA5F86" w:rsidRPr="00CA5F86" w:rsidRDefault="00CA5F86" w:rsidP="00CA5F86">
      <w:pPr>
        <w:pStyle w:val="a4"/>
        <w:numPr>
          <w:ilvl w:val="0"/>
          <w:numId w:val="6"/>
        </w:numPr>
        <w:spacing w:after="0" w:line="240" w:lineRule="auto"/>
        <w:ind w:left="0" w:firstLine="993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способствовать удовлетворению личных познавательных интересов. </w:t>
      </w:r>
    </w:p>
    <w:p w:rsidR="00CA5F86" w:rsidRPr="00CA5F86" w:rsidRDefault="00CA5F86" w:rsidP="00CA5F8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 xml:space="preserve"> Развивающий аспект: 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развивать мотивацию к дальнейшему овладению английским языком и культурой; 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развивать учебные умения и формировать у учащихся рациональные приемы овладения иностранным языком; 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формировать у детей готовность к общению на иностранном языке;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развивать технику речи, артикуляцию, интонации;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развивать двигательные способности детей через драматизацию;</w:t>
      </w:r>
    </w:p>
    <w:p w:rsidR="00CA5F86" w:rsidRPr="00CA5F86" w:rsidRDefault="00CA5F86" w:rsidP="00CA5F86">
      <w:pPr>
        <w:pStyle w:val="a4"/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познакомить детей с основами актерского мастерства и научить их держаться на сцене. </w:t>
      </w:r>
    </w:p>
    <w:p w:rsidR="00CA5F86" w:rsidRPr="00CA5F86" w:rsidRDefault="00CA5F86" w:rsidP="00CA5F8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CA5F86">
        <w:rPr>
          <w:rFonts w:ascii="Times New Roman" w:hAnsi="Times New Roman"/>
          <w:b/>
          <w:sz w:val="24"/>
          <w:szCs w:val="28"/>
        </w:rPr>
        <w:t xml:space="preserve">Воспитательный аспект: </w:t>
      </w:r>
    </w:p>
    <w:p w:rsidR="00CA5F86" w:rsidRPr="00CA5F86" w:rsidRDefault="00CA5F86" w:rsidP="00CA5F86">
      <w:pPr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способствовать воспитанию толерантности и уважения к другой культуре; </w:t>
      </w:r>
    </w:p>
    <w:p w:rsidR="00CA5F86" w:rsidRPr="00CA5F86" w:rsidRDefault="00CA5F86" w:rsidP="00CA5F86">
      <w:pPr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приобщать к общечеловеческим ценностям; </w:t>
      </w:r>
    </w:p>
    <w:p w:rsidR="00CA5F86" w:rsidRPr="00CA5F86" w:rsidRDefault="00CA5F86" w:rsidP="00CA5F86">
      <w:pPr>
        <w:numPr>
          <w:ilvl w:val="1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 xml:space="preserve">способствовать воспитанию личностных качеств (умение работать в сотрудничестве с другими, коммуникабельность, уважение к себе и другим, личная и взаимная ответственность); </w:t>
      </w:r>
    </w:p>
    <w:p w:rsidR="00CA5F86" w:rsidRPr="00CA5F86" w:rsidRDefault="00CA5F86" w:rsidP="00CA5F86">
      <w:pPr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eastAsia="Times New Roman" w:hAnsi="Times New Roman"/>
          <w:sz w:val="24"/>
          <w:szCs w:val="28"/>
          <w:lang w:eastAsia="ru-RU"/>
        </w:rPr>
        <w:t>обеспечить связь школы с семьей через вовлечение родителей в процесс подготовки постановок;</w:t>
      </w:r>
    </w:p>
    <w:p w:rsidR="00CA5F86" w:rsidRPr="00CA5F86" w:rsidRDefault="00CA5F86" w:rsidP="00CA5F86">
      <w:pPr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8"/>
        </w:rPr>
      </w:pPr>
      <w:r w:rsidRPr="00CA5F86">
        <w:rPr>
          <w:rFonts w:ascii="Times New Roman" w:hAnsi="Times New Roman"/>
          <w:sz w:val="24"/>
          <w:szCs w:val="28"/>
        </w:rPr>
        <w:t>прививать навыки самостоятельной работы по дальнейшему овладению иностранным языком и культурой.</w:t>
      </w:r>
    </w:p>
    <w:p w:rsidR="00CA5F86" w:rsidRPr="00873141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5F86" w:rsidRPr="00873141" w:rsidRDefault="00CA5F86" w:rsidP="00CA5F8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73141">
        <w:rPr>
          <w:rFonts w:ascii="Times New Roman" w:hAnsi="Times New Roman" w:cs="Times New Roman"/>
          <w:sz w:val="24"/>
          <w:szCs w:val="24"/>
        </w:rPr>
        <w:tab/>
        <w:t xml:space="preserve">Учебный курс предназначен для обучающихся </w:t>
      </w:r>
      <w:r w:rsidR="00B81F9A">
        <w:rPr>
          <w:rFonts w:ascii="Times New Roman" w:hAnsi="Times New Roman" w:cs="Times New Roman"/>
          <w:sz w:val="24"/>
          <w:szCs w:val="24"/>
        </w:rPr>
        <w:t>3</w:t>
      </w:r>
      <w:r w:rsidRPr="00873141">
        <w:rPr>
          <w:rFonts w:ascii="Times New Roman" w:hAnsi="Times New Roman" w:cs="Times New Roman"/>
          <w:sz w:val="24"/>
          <w:szCs w:val="24"/>
        </w:rPr>
        <w:t>го</w:t>
      </w:r>
      <w:r w:rsidR="00C22B95">
        <w:rPr>
          <w:rFonts w:ascii="Times New Roman" w:hAnsi="Times New Roman" w:cs="Times New Roman"/>
          <w:sz w:val="24"/>
          <w:szCs w:val="24"/>
        </w:rPr>
        <w:t xml:space="preserve"> - 4го</w:t>
      </w:r>
      <w:r w:rsidRPr="00873141">
        <w:rPr>
          <w:rFonts w:ascii="Times New Roman" w:hAnsi="Times New Roman" w:cs="Times New Roman"/>
          <w:sz w:val="24"/>
          <w:szCs w:val="24"/>
        </w:rPr>
        <w:t xml:space="preserve"> класса, рассчитан на 1 час в неделю/3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73141">
        <w:rPr>
          <w:rFonts w:ascii="Times New Roman" w:hAnsi="Times New Roman" w:cs="Times New Roman"/>
          <w:sz w:val="24"/>
          <w:szCs w:val="24"/>
        </w:rPr>
        <w:t xml:space="preserve"> час</w:t>
      </w:r>
      <w:r w:rsidR="00C22B95">
        <w:rPr>
          <w:rFonts w:ascii="Times New Roman" w:hAnsi="Times New Roman" w:cs="Times New Roman"/>
          <w:sz w:val="24"/>
          <w:szCs w:val="24"/>
        </w:rPr>
        <w:t>а</w:t>
      </w:r>
      <w:r w:rsidRPr="00873141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CA5F86" w:rsidRPr="00CA5F86" w:rsidRDefault="00CA5F86" w:rsidP="00CA5F86">
      <w:pPr>
        <w:spacing w:after="0" w:line="240" w:lineRule="auto"/>
        <w:ind w:left="360" w:firstLine="709"/>
        <w:jc w:val="center"/>
        <w:rPr>
          <w:rFonts w:ascii="Times New Roman" w:hAnsi="Times New Roman"/>
          <w:b/>
          <w:bCs/>
          <w:sz w:val="24"/>
          <w:szCs w:val="28"/>
        </w:rPr>
      </w:pPr>
      <w:r w:rsidRPr="00CA5F86">
        <w:rPr>
          <w:rFonts w:ascii="Times New Roman" w:hAnsi="Times New Roman"/>
          <w:b/>
          <w:bCs/>
          <w:sz w:val="24"/>
          <w:szCs w:val="28"/>
        </w:rPr>
        <w:t>Содержание программы внеурочной деятельности</w:t>
      </w:r>
    </w:p>
    <w:p w:rsidR="00CA5F86" w:rsidRPr="00281B3F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6849"/>
      </w:tblGrid>
      <w:tr w:rsidR="00CA5F86" w:rsidRPr="005016D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7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Диалогическая речь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B81F9A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Этикетные диалоги в типичных ситуациях бытового, учебно-трудового и межкультурного общения; диалог-расспрос (запрос информации и ответ на него); диалог-побуждение к действию.</w:t>
            </w:r>
          </w:p>
        </w:tc>
      </w:tr>
      <w:tr w:rsidR="00CA5F86" w:rsidRPr="00644B0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7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Монологическая форма основные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A" w:rsidRPr="00B81F9A" w:rsidRDefault="00B81F9A" w:rsidP="00B81F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Коммуникативные типы речи: описанием, сообщением, рассказом, характеристикой </w:t>
            </w:r>
          </w:p>
          <w:p w:rsidR="00CA5F86" w:rsidRPr="00B81F9A" w:rsidRDefault="00B81F9A" w:rsidP="00B81F9A">
            <w:pPr>
              <w:spacing w:after="0" w:line="240" w:lineRule="auto"/>
              <w:ind w:left="-5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(персонажей).</w:t>
            </w:r>
            <w:r w:rsidRPr="00B81F9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</w:p>
        </w:tc>
      </w:tr>
      <w:tr w:rsidR="00CA5F86" w:rsidRPr="00B81F9A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7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7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небольшие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B81F9A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доступные тексты в аудиозаписи, построенные на изученном языковом материале.</w:t>
            </w:r>
          </w:p>
        </w:tc>
      </w:tr>
      <w:tr w:rsidR="00CA5F86" w:rsidRPr="005016D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7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B81F9A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небольшие тексты, построенные на изученном языковом материале;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 </w:t>
            </w:r>
          </w:p>
        </w:tc>
      </w:tr>
      <w:tr w:rsidR="00CA5F86" w:rsidRPr="005016D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5016D8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7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Письмо образец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86" w:rsidRPr="00B81F9A" w:rsidRDefault="00B81F9A" w:rsidP="005437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поздравления с праздником, короткое личное письмо</w:t>
            </w:r>
          </w:p>
        </w:tc>
      </w:tr>
      <w:tr w:rsidR="00B81F9A" w:rsidRPr="005016D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9A" w:rsidRPr="0017224D" w:rsidRDefault="00B81F9A" w:rsidP="0054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Фонетическая сторона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9A" w:rsidRPr="00B81F9A" w:rsidRDefault="00B81F9A" w:rsidP="00B81F9A">
            <w:pPr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согласных в конце лога или слова, отсутствие смягчения согласных пред гласными. Дифтонги. Связующее «r» (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there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is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/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there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are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). Ударение в слове, фразе. Отсутствие ударения на служебных словах (артиклях, союзах, предлогах). Членение предложений на смысловые группы.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Ритмикоинтонационные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особенности повествовательного, побудительного и вопросительного (общий и специальный вопрос) предложений. Интонация перечисления. </w:t>
            </w:r>
          </w:p>
          <w:p w:rsidR="00B81F9A" w:rsidRPr="00B81F9A" w:rsidRDefault="00B81F9A" w:rsidP="0054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</w:tr>
      <w:tr w:rsidR="00B81F9A" w:rsidRPr="005016D8" w:rsidTr="005437F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9A" w:rsidRPr="0017224D" w:rsidRDefault="00B81F9A" w:rsidP="0054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Грамматическая сторона речи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9A" w:rsidRPr="00B81F9A" w:rsidRDefault="00B81F9A" w:rsidP="00B81F9A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Основные коммуникативные типы предложений: повествовательное, вопросительное, побудительное. Общий и специальный вопрос. Вопросительные слова: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what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who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when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where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why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how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. Порядок слов в предложении. Утвердительные и отрицательные предложения.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Глаголсвязка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to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be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. 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 xml:space="preserve">Have got. 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Модальный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 xml:space="preserve"> 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глагол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 xml:space="preserve"> Can. Present Continuous. 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Предложения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 xml:space="preserve"> 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с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 xml:space="preserve"> 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оборотом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val="en-US" w:eastAsia="ru-RU"/>
              </w:rPr>
              <w:t xml:space="preserve"> there is / there are. 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Простые распространенные предложения. Предложения с однородными </w:t>
            </w: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lastRenderedPageBreak/>
              <w:t xml:space="preserve">членами. Сложносочиненные предложения с союзом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and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. Существительные в единственном и множественном числе (образованные по правилу). </w:t>
            </w:r>
          </w:p>
          <w:p w:rsidR="00B81F9A" w:rsidRPr="00B81F9A" w:rsidRDefault="00B81F9A" w:rsidP="00B81F9A">
            <w:pPr>
              <w:spacing w:after="0" w:line="240" w:lineRule="auto"/>
              <w:ind w:right="15"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Местоимения: личные (в именительном падеже), притяжательные, вопросительные, указательные (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this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/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these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that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/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those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), неопределенные (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some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any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– некоторые случаи их употребления). </w:t>
            </w:r>
          </w:p>
          <w:p w:rsidR="00B81F9A" w:rsidRPr="00B81F9A" w:rsidRDefault="00B81F9A" w:rsidP="00B81F9A">
            <w:pPr>
              <w:spacing w:after="0" w:line="240" w:lineRule="auto"/>
              <w:ind w:left="577" w:right="15" w:hanging="1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Количественные числительные до 100. </w:t>
            </w:r>
          </w:p>
          <w:p w:rsidR="00B81F9A" w:rsidRPr="00B81F9A" w:rsidRDefault="00B81F9A" w:rsidP="00B81F9A">
            <w:pPr>
              <w:spacing w:after="0" w:line="240" w:lineRule="auto"/>
              <w:ind w:left="577" w:right="15" w:hanging="1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Наиболее употребительные предлоги: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in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on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at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into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to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from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of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with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.  </w:t>
            </w:r>
          </w:p>
          <w:p w:rsidR="00B81F9A" w:rsidRPr="00B81F9A" w:rsidRDefault="00B81F9A" w:rsidP="00B81F9A">
            <w:pPr>
              <w:spacing w:after="0" w:line="240" w:lineRule="auto"/>
              <w:ind w:left="10" w:right="15" w:hanging="1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Существительные в единственном и множественном числе; </w:t>
            </w:r>
          </w:p>
          <w:p w:rsidR="00B81F9A" w:rsidRPr="00B81F9A" w:rsidRDefault="00B81F9A" w:rsidP="00B81F9A">
            <w:pPr>
              <w:spacing w:after="0" w:line="240" w:lineRule="auto"/>
              <w:ind w:left="10" w:right="15" w:hanging="1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глагол-связку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to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be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модальный глагол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can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; глаголы в действительном залоге в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Present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Continuous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; </w:t>
            </w:r>
          </w:p>
          <w:p w:rsidR="00B81F9A" w:rsidRPr="00B81F9A" w:rsidRDefault="00B81F9A" w:rsidP="00B81F9A">
            <w:pPr>
              <w:spacing w:after="0" w:line="240" w:lineRule="auto"/>
              <w:ind w:left="10" w:right="15" w:hanging="1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местоимения (личные, притяжательные, вопросительные, указательные), неопределенные </w:t>
            </w:r>
          </w:p>
          <w:p w:rsidR="00B81F9A" w:rsidRPr="00B81F9A" w:rsidRDefault="00B81F9A" w:rsidP="00B81F9A">
            <w:pPr>
              <w:spacing w:after="0" w:line="240" w:lineRule="auto"/>
              <w:ind w:right="1020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местоимения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some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и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any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для обозначения некоторого количества вещества / предметов; качественные прилагательные в положительной степени; количественные числительные до 100; </w:t>
            </w:r>
          </w:p>
          <w:p w:rsidR="00B81F9A" w:rsidRPr="00B81F9A" w:rsidRDefault="00B81F9A" w:rsidP="00B81F9A">
            <w:pPr>
              <w:spacing w:after="0" w:line="240" w:lineRule="auto"/>
              <w:ind w:left="10" w:right="15" w:hanging="1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простые предлоги места и направления, сочинительный союз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and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; </w:t>
            </w:r>
          </w:p>
          <w:p w:rsidR="00B81F9A" w:rsidRPr="00B81F9A" w:rsidRDefault="00B81F9A" w:rsidP="00B81F9A">
            <w:pPr>
              <w:spacing w:after="0" w:line="240" w:lineRule="auto"/>
              <w:ind w:left="10" w:right="15" w:hanging="1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основные коммуникативные типы простого предложения: повествовательное, вопросительное, побудительное; общие и специальные вопросы, вопросительные слова: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what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who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when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where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why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,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how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; порядок слов в английском предложении, утвердительные и отрицательные предложения; предложения с оборотами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there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is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/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there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are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в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Present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Simple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; сложносочиненные предложения с сочинительным союзом </w:t>
            </w:r>
            <w:proofErr w:type="spellStart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and</w:t>
            </w:r>
            <w:proofErr w:type="spellEnd"/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. </w:t>
            </w:r>
          </w:p>
          <w:p w:rsidR="00B81F9A" w:rsidRPr="00B81F9A" w:rsidRDefault="00B81F9A" w:rsidP="00B81F9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Формы и способы контроля и самоконтроля:</w:t>
            </w:r>
          </w:p>
          <w:p w:rsidR="00B81F9A" w:rsidRPr="00B81F9A" w:rsidRDefault="00B81F9A" w:rsidP="00B81F9A">
            <w:pPr>
              <w:spacing w:after="35" w:line="243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81F9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письменные и устные задания, обобщающие изученный материал; игры на закрепление изученного языкового материала; задания, направленные на самооценку и самоконтроль знаний материала; творческие работы; проектные работы. </w:t>
            </w:r>
          </w:p>
          <w:p w:rsidR="00B81F9A" w:rsidRPr="00B81F9A" w:rsidRDefault="00B81F9A" w:rsidP="00B81F9A">
            <w:pPr>
              <w:spacing w:after="0" w:line="240" w:lineRule="auto"/>
              <w:ind w:left="-15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</w:tr>
    </w:tbl>
    <w:p w:rsidR="00CA5F86" w:rsidRDefault="00CA5F86" w:rsidP="00CA5F86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B81F9A" w:rsidRDefault="00B81F9A" w:rsidP="00CA5F8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A5F86" w:rsidRPr="00873141" w:rsidRDefault="00CA5F86" w:rsidP="00CA5F8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73141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CA5F86" w:rsidRDefault="00CA5F86" w:rsidP="00CA5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B81F9A" w:rsidRPr="0017224D" w:rsidRDefault="00B81F9A" w:rsidP="00B81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программы «Занимательный английский» позволяет достичь следующих личностных, </w:t>
      </w:r>
      <w:proofErr w:type="spellStart"/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результатов:  </w:t>
      </w:r>
    </w:p>
    <w:p w:rsidR="00B81F9A" w:rsidRPr="0017224D" w:rsidRDefault="00B81F9A" w:rsidP="00B81F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Личностные</w:t>
      </w:r>
      <w:r w:rsidRPr="00172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отражаются в  </w:t>
      </w:r>
    </w:p>
    <w:p w:rsidR="00B81F9A" w:rsidRPr="0017224D" w:rsidRDefault="00B81F9A" w:rsidP="00B81F9A">
      <w:pPr>
        <w:numPr>
          <w:ilvl w:val="0"/>
          <w:numId w:val="39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формировании мотивации изучения иностранных языков и осознании важности изучения английского языка; </w:t>
      </w:r>
    </w:p>
    <w:p w:rsidR="00B81F9A" w:rsidRPr="0017224D" w:rsidRDefault="00B81F9A" w:rsidP="00B81F9A">
      <w:pPr>
        <w:numPr>
          <w:ilvl w:val="0"/>
          <w:numId w:val="39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стремлении продолжать изучение английского языка и понимание того, какие возможности дает владение иностранным языком в плане дальнейшего образования, будущей профессии; </w:t>
      </w:r>
    </w:p>
    <w:p w:rsidR="00B81F9A" w:rsidRPr="0017224D" w:rsidRDefault="00B81F9A" w:rsidP="00B81F9A">
      <w:pPr>
        <w:numPr>
          <w:ilvl w:val="0"/>
          <w:numId w:val="39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совершенствовании собственной речевой культуры; </w:t>
      </w:r>
    </w:p>
    <w:p w:rsidR="00B81F9A" w:rsidRPr="0017224D" w:rsidRDefault="00B81F9A" w:rsidP="00B81F9A">
      <w:pPr>
        <w:numPr>
          <w:ilvl w:val="0"/>
          <w:numId w:val="39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формировании общекультурной и этнической идентичности как составляющих гражданской идентичности личности;  </w:t>
      </w:r>
    </w:p>
    <w:p w:rsidR="00B81F9A" w:rsidRPr="0017224D" w:rsidRDefault="00B81F9A" w:rsidP="00B81F9A">
      <w:pPr>
        <w:numPr>
          <w:ilvl w:val="0"/>
          <w:numId w:val="39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готовности и способности вести диалог с другими людьми и достигать в нём взаимопонимания; осознание себя гражданином своей страны и мира; </w:t>
      </w:r>
    </w:p>
    <w:p w:rsidR="00B81F9A" w:rsidRPr="0017224D" w:rsidRDefault="00B81F9A" w:rsidP="00B81F9A">
      <w:pPr>
        <w:numPr>
          <w:ilvl w:val="0"/>
          <w:numId w:val="39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языку, вере, гражданской позиции, к истории, культуре, религии, традициям, языкам, ценностям народов России и народов мира; </w:t>
      </w:r>
    </w:p>
    <w:p w:rsidR="00B81F9A" w:rsidRPr="0017224D" w:rsidRDefault="00B81F9A" w:rsidP="00B81F9A">
      <w:pPr>
        <w:numPr>
          <w:ilvl w:val="0"/>
          <w:numId w:val="39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общее представление о мире как о многоязычном и поликультурном сообществе; осознание языка, в том числе иностранного, как основного средства общения между людьми; </w:t>
      </w:r>
    </w:p>
    <w:p w:rsidR="00B81F9A" w:rsidRPr="0017224D" w:rsidRDefault="00B81F9A" w:rsidP="00B81F9A">
      <w:pPr>
        <w:numPr>
          <w:ilvl w:val="0"/>
          <w:numId w:val="39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  </w:t>
      </w:r>
    </w:p>
    <w:p w:rsidR="00B81F9A" w:rsidRPr="0017224D" w:rsidRDefault="00B81F9A" w:rsidP="00B81F9A">
      <w:pPr>
        <w:spacing w:after="0" w:line="240" w:lineRule="auto"/>
        <w:ind w:left="567" w:right="1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22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Метапредметными</w:t>
      </w:r>
      <w:proofErr w:type="spellEnd"/>
      <w:r w:rsidRPr="00172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являются </w:t>
      </w:r>
    </w:p>
    <w:p w:rsidR="00B81F9A" w:rsidRPr="0017224D" w:rsidRDefault="00B81F9A" w:rsidP="00B81F9A">
      <w:pPr>
        <w:numPr>
          <w:ilvl w:val="0"/>
          <w:numId w:val="40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 на основе развития познавательных мотивов и интересов;  </w:t>
      </w:r>
    </w:p>
    <w:p w:rsidR="00B81F9A" w:rsidRPr="0017224D" w:rsidRDefault="00B81F9A" w:rsidP="00B81F9A">
      <w:pPr>
        <w:numPr>
          <w:ilvl w:val="0"/>
          <w:numId w:val="40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 </w:t>
      </w:r>
    </w:p>
    <w:p w:rsidR="00B81F9A" w:rsidRPr="0017224D" w:rsidRDefault="00B81F9A" w:rsidP="00B81F9A">
      <w:pPr>
        <w:numPr>
          <w:ilvl w:val="0"/>
          <w:numId w:val="40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осуществлять провести рефлексивный анализ качества усвоения изученного материала; </w:t>
      </w:r>
    </w:p>
    <w:p w:rsidR="00B81F9A" w:rsidRPr="0017224D" w:rsidRDefault="00B81F9A" w:rsidP="00B81F9A">
      <w:pPr>
        <w:numPr>
          <w:ilvl w:val="0"/>
          <w:numId w:val="40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основами волевой </w:t>
      </w:r>
      <w:proofErr w:type="spellStart"/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учебной и познавательной деятельности; </w:t>
      </w:r>
    </w:p>
    <w:p w:rsidR="00B81F9A" w:rsidRPr="0017224D" w:rsidRDefault="00B81F9A" w:rsidP="00B81F9A">
      <w:pPr>
        <w:numPr>
          <w:ilvl w:val="0"/>
          <w:numId w:val="40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осознанное владение логическими действиями обобщения, установления аналогий и классификации на основе самостоятельного выбора; </w:t>
      </w:r>
    </w:p>
    <w:p w:rsidR="00B81F9A" w:rsidRPr="0017224D" w:rsidRDefault="00B81F9A" w:rsidP="00B81F9A">
      <w:pPr>
        <w:numPr>
          <w:ilvl w:val="0"/>
          <w:numId w:val="40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деятельность; </w:t>
      </w:r>
    </w:p>
    <w:p w:rsidR="00B81F9A" w:rsidRPr="0017224D" w:rsidRDefault="00B81F9A" w:rsidP="00B81F9A">
      <w:pPr>
        <w:numPr>
          <w:ilvl w:val="0"/>
          <w:numId w:val="40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(ИКТ-компетенции). </w:t>
      </w:r>
    </w:p>
    <w:p w:rsidR="00B81F9A" w:rsidRPr="0017224D" w:rsidRDefault="00B81F9A" w:rsidP="00B81F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Предметными</w:t>
      </w: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являются: </w:t>
      </w:r>
    </w:p>
    <w:p w:rsidR="00B81F9A" w:rsidRPr="0017224D" w:rsidRDefault="00B81F9A" w:rsidP="00B81F9A">
      <w:pPr>
        <w:numPr>
          <w:ilvl w:val="0"/>
          <w:numId w:val="41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приемов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</w:t>
      </w:r>
    </w:p>
    <w:p w:rsidR="00B81F9A" w:rsidRPr="0017224D" w:rsidRDefault="00B81F9A" w:rsidP="00B81F9A">
      <w:pPr>
        <w:numPr>
          <w:ilvl w:val="0"/>
          <w:numId w:val="41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более разнообразными приемами раскрытия значения слова, используя словообразовательные элементы; синонимы, антонимы, контекст; </w:t>
      </w:r>
    </w:p>
    <w:p w:rsidR="00B81F9A" w:rsidRPr="0017224D" w:rsidRDefault="00B81F9A" w:rsidP="00B81F9A">
      <w:pPr>
        <w:numPr>
          <w:ilvl w:val="0"/>
          <w:numId w:val="41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общеречевых</w:t>
      </w:r>
      <w:proofErr w:type="spellEnd"/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умений, например, начинать и завершать разговор, используя речевые клише; поддерживать беседу, задавая вопросы и переспрашивая; </w:t>
      </w:r>
    </w:p>
    <w:p w:rsidR="00B81F9A" w:rsidRPr="0017224D" w:rsidRDefault="00B81F9A" w:rsidP="00B81F9A">
      <w:pPr>
        <w:numPr>
          <w:ilvl w:val="0"/>
          <w:numId w:val="41"/>
        </w:num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самонаблюдения, самоконтроля, самооценки. </w:t>
      </w:r>
    </w:p>
    <w:p w:rsidR="00B81F9A" w:rsidRPr="0017224D" w:rsidRDefault="00B81F9A" w:rsidP="00B81F9A">
      <w:pPr>
        <w:spacing w:after="35" w:line="243" w:lineRule="auto"/>
        <w:ind w:right="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Приоритетом является формирование </w:t>
      </w:r>
      <w:proofErr w:type="spellStart"/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7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уровень освоения которых в значительной мере предопределяет успешность всего последующего обучения. </w:t>
      </w:r>
    </w:p>
    <w:p w:rsidR="00B81F9A" w:rsidRPr="0017224D" w:rsidRDefault="00B81F9A" w:rsidP="00B81F9A">
      <w:pPr>
        <w:spacing w:after="0" w:line="240" w:lineRule="auto"/>
        <w:ind w:left="715" w:right="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72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149"/>
        <w:gridCol w:w="2269"/>
        <w:gridCol w:w="1187"/>
        <w:gridCol w:w="2187"/>
        <w:gridCol w:w="2553"/>
      </w:tblGrid>
      <w:tr w:rsidR="00B81F9A" w:rsidRPr="0017224D" w:rsidTr="005437FE">
        <w:tc>
          <w:tcPr>
            <w:tcW w:w="615" w:type="pct"/>
            <w:vMerge w:val="restar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4" w:type="pct"/>
            <w:vMerge w:val="restart"/>
          </w:tcPr>
          <w:p w:rsidR="00B81F9A" w:rsidRPr="0017224D" w:rsidRDefault="00B81F9A" w:rsidP="005437FE">
            <w:pPr>
              <w:spacing w:after="35" w:line="243" w:lineRule="auto"/>
              <w:ind w:left="14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3171" w:type="pct"/>
            <w:gridSpan w:val="3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Всего часов</w:t>
            </w:r>
          </w:p>
        </w:tc>
      </w:tr>
      <w:tr w:rsidR="00B81F9A" w:rsidRPr="0017224D" w:rsidTr="005437FE">
        <w:tc>
          <w:tcPr>
            <w:tcW w:w="615" w:type="pct"/>
            <w:vMerge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pct"/>
            <w:vMerge/>
          </w:tcPr>
          <w:p w:rsidR="00B81F9A" w:rsidRPr="0017224D" w:rsidRDefault="00B81F9A" w:rsidP="005437FE">
            <w:pPr>
              <w:spacing w:after="35" w:line="243" w:lineRule="auto"/>
              <w:ind w:left="14" w:right="15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86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по РП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аудиторные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внеаудиторные</w:t>
            </w:r>
          </w:p>
        </w:tc>
      </w:tr>
      <w:tr w:rsidR="00B81F9A" w:rsidRPr="0017224D" w:rsidTr="005437FE">
        <w:tc>
          <w:tcPr>
            <w:tcW w:w="615" w:type="pct"/>
            <w:vMerge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pct"/>
            <w:vMerge/>
          </w:tcPr>
          <w:p w:rsidR="00B81F9A" w:rsidRPr="0017224D" w:rsidRDefault="00B81F9A" w:rsidP="005437FE">
            <w:pPr>
              <w:spacing w:after="35" w:line="243" w:lineRule="auto"/>
              <w:ind w:left="14" w:right="15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3 класс</w:t>
            </w:r>
          </w:p>
        </w:tc>
      </w:tr>
      <w:tr w:rsidR="00B81F9A" w:rsidRPr="0017224D" w:rsidTr="005437FE">
        <w:tc>
          <w:tcPr>
            <w:tcW w:w="615" w:type="pct"/>
          </w:tcPr>
          <w:p w:rsidR="00B81F9A" w:rsidRPr="0017224D" w:rsidRDefault="00B81F9A" w:rsidP="00B81F9A">
            <w:pPr>
              <w:numPr>
                <w:ilvl w:val="0"/>
                <w:numId w:val="43"/>
              </w:numPr>
              <w:spacing w:after="0" w:line="240" w:lineRule="auto"/>
              <w:ind w:right="1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B81F9A" w:rsidRPr="0017224D" w:rsidRDefault="00B81F9A" w:rsidP="005437FE">
            <w:pPr>
              <w:spacing w:after="35" w:line="243" w:lineRule="auto"/>
              <w:ind w:right="15"/>
              <w:jc w:val="both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 xml:space="preserve">Where are you from?  </w:t>
            </w:r>
            <w:proofErr w:type="spellStart"/>
            <w:r w:rsidRPr="0017224D">
              <w:rPr>
                <w:sz w:val="24"/>
                <w:szCs w:val="24"/>
                <w:lang w:val="en-US"/>
              </w:rPr>
              <w:t>Откуда</w:t>
            </w:r>
            <w:proofErr w:type="spellEnd"/>
            <w:r w:rsidRPr="0017224D">
              <w:rPr>
                <w:sz w:val="24"/>
                <w:szCs w:val="24"/>
                <w:lang w:val="en-US"/>
              </w:rPr>
              <w:t xml:space="preserve"> </w:t>
            </w:r>
            <w:r w:rsidRPr="0017224D">
              <w:rPr>
                <w:sz w:val="24"/>
                <w:szCs w:val="24"/>
              </w:rPr>
              <w:t>ты</w:t>
            </w:r>
            <w:r w:rsidRPr="0017224D">
              <w:rPr>
                <w:sz w:val="24"/>
                <w:szCs w:val="24"/>
                <w:lang w:val="en-US"/>
              </w:rPr>
              <w:t xml:space="preserve"> </w:t>
            </w:r>
            <w:r w:rsidRPr="0017224D">
              <w:rPr>
                <w:sz w:val="24"/>
                <w:szCs w:val="24"/>
              </w:rPr>
              <w:t>родом</w:t>
            </w:r>
            <w:r w:rsidRPr="0017224D">
              <w:rPr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-</w:t>
            </w:r>
          </w:p>
        </w:tc>
      </w:tr>
      <w:tr w:rsidR="00B81F9A" w:rsidRPr="0017224D" w:rsidTr="005437FE">
        <w:tc>
          <w:tcPr>
            <w:tcW w:w="615" w:type="pct"/>
          </w:tcPr>
          <w:p w:rsidR="00B81F9A" w:rsidRPr="0017224D" w:rsidRDefault="00B81F9A" w:rsidP="00B81F9A">
            <w:pPr>
              <w:numPr>
                <w:ilvl w:val="0"/>
                <w:numId w:val="43"/>
              </w:numPr>
              <w:spacing w:after="0" w:line="240" w:lineRule="auto"/>
              <w:ind w:right="15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</w:tcPr>
          <w:p w:rsidR="00B81F9A" w:rsidRPr="0017224D" w:rsidRDefault="00B81F9A" w:rsidP="005437FE">
            <w:pPr>
              <w:spacing w:after="35" w:line="243" w:lineRule="auto"/>
              <w:ind w:right="15"/>
              <w:jc w:val="both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  <w:lang w:val="en-US"/>
              </w:rPr>
              <w:t>My family</w:t>
            </w:r>
            <w:r w:rsidRPr="0017224D">
              <w:rPr>
                <w:sz w:val="24"/>
                <w:szCs w:val="24"/>
              </w:rPr>
              <w:t>. Моя семья.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-</w:t>
            </w:r>
          </w:p>
        </w:tc>
      </w:tr>
      <w:tr w:rsidR="00B81F9A" w:rsidRPr="0017224D" w:rsidTr="005437FE">
        <w:tc>
          <w:tcPr>
            <w:tcW w:w="615" w:type="pct"/>
          </w:tcPr>
          <w:p w:rsidR="00B81F9A" w:rsidRPr="0017224D" w:rsidRDefault="00B81F9A" w:rsidP="00B81F9A">
            <w:pPr>
              <w:numPr>
                <w:ilvl w:val="0"/>
                <w:numId w:val="43"/>
              </w:numPr>
              <w:spacing w:after="0" w:line="240" w:lineRule="auto"/>
              <w:ind w:right="15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</w:tcPr>
          <w:p w:rsidR="00B81F9A" w:rsidRPr="0017224D" w:rsidRDefault="00B81F9A" w:rsidP="005437FE">
            <w:pPr>
              <w:spacing w:after="35" w:line="243" w:lineRule="auto"/>
              <w:ind w:left="14" w:right="15" w:hanging="10"/>
              <w:jc w:val="both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  <w:lang w:val="en-US"/>
              </w:rPr>
              <w:t>Holidays</w:t>
            </w:r>
            <w:r w:rsidRPr="0017224D">
              <w:rPr>
                <w:sz w:val="24"/>
                <w:szCs w:val="24"/>
              </w:rPr>
              <w:t>. Праздники.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2</w:t>
            </w:r>
          </w:p>
        </w:tc>
      </w:tr>
      <w:tr w:rsidR="00B81F9A" w:rsidRPr="0017224D" w:rsidTr="005437FE">
        <w:tc>
          <w:tcPr>
            <w:tcW w:w="615" w:type="pct"/>
          </w:tcPr>
          <w:p w:rsidR="00B81F9A" w:rsidRPr="0017224D" w:rsidRDefault="00B81F9A" w:rsidP="00B81F9A">
            <w:pPr>
              <w:numPr>
                <w:ilvl w:val="0"/>
                <w:numId w:val="43"/>
              </w:numPr>
              <w:spacing w:after="0" w:line="240" w:lineRule="auto"/>
              <w:ind w:right="15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</w:tcPr>
          <w:p w:rsidR="00B81F9A" w:rsidRPr="0017224D" w:rsidRDefault="00B81F9A" w:rsidP="005437FE">
            <w:pPr>
              <w:spacing w:after="35" w:line="243" w:lineRule="auto"/>
              <w:ind w:right="15"/>
              <w:jc w:val="both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  <w:lang w:val="en-US"/>
              </w:rPr>
              <w:t>My toys</w:t>
            </w:r>
            <w:r w:rsidRPr="0017224D">
              <w:rPr>
                <w:sz w:val="24"/>
                <w:szCs w:val="24"/>
              </w:rPr>
              <w:t>. Мои игрушки.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-</w:t>
            </w:r>
          </w:p>
        </w:tc>
      </w:tr>
      <w:tr w:rsidR="00B81F9A" w:rsidRPr="0017224D" w:rsidTr="005437FE">
        <w:tc>
          <w:tcPr>
            <w:tcW w:w="615" w:type="pct"/>
          </w:tcPr>
          <w:p w:rsidR="00B81F9A" w:rsidRPr="0017224D" w:rsidRDefault="00B81F9A" w:rsidP="00B81F9A">
            <w:pPr>
              <w:numPr>
                <w:ilvl w:val="0"/>
                <w:numId w:val="43"/>
              </w:numPr>
              <w:spacing w:after="0" w:line="240" w:lineRule="auto"/>
              <w:ind w:right="15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</w:tcPr>
          <w:p w:rsidR="00B81F9A" w:rsidRPr="0017224D" w:rsidRDefault="00B81F9A" w:rsidP="005437FE">
            <w:pPr>
              <w:spacing w:after="35" w:line="243" w:lineRule="auto"/>
              <w:ind w:right="15"/>
              <w:jc w:val="both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  <w:lang w:val="en-US"/>
              </w:rPr>
              <w:t>Seasons</w:t>
            </w:r>
            <w:r w:rsidRPr="0017224D">
              <w:rPr>
                <w:sz w:val="24"/>
                <w:szCs w:val="24"/>
              </w:rPr>
              <w:t>. Времена года.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1</w:t>
            </w:r>
          </w:p>
        </w:tc>
      </w:tr>
      <w:tr w:rsidR="00B81F9A" w:rsidRPr="0017224D" w:rsidTr="005437FE">
        <w:tc>
          <w:tcPr>
            <w:tcW w:w="615" w:type="pct"/>
          </w:tcPr>
          <w:p w:rsidR="00B81F9A" w:rsidRPr="0017224D" w:rsidRDefault="00B81F9A" w:rsidP="00B81F9A">
            <w:pPr>
              <w:numPr>
                <w:ilvl w:val="0"/>
                <w:numId w:val="43"/>
              </w:numPr>
              <w:spacing w:after="0" w:line="240" w:lineRule="auto"/>
              <w:ind w:right="15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</w:tcPr>
          <w:p w:rsidR="00B81F9A" w:rsidRPr="0017224D" w:rsidRDefault="00B81F9A" w:rsidP="005437FE">
            <w:pPr>
              <w:spacing w:after="35" w:line="243" w:lineRule="auto"/>
              <w:ind w:right="15"/>
              <w:jc w:val="both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  <w:lang w:val="en-US"/>
              </w:rPr>
              <w:t>Animals</w:t>
            </w:r>
            <w:r w:rsidRPr="0017224D">
              <w:rPr>
                <w:sz w:val="24"/>
                <w:szCs w:val="24"/>
              </w:rPr>
              <w:t>. Животные.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  <w:lang w:val="en-US"/>
              </w:rPr>
              <w:t>-</w:t>
            </w:r>
          </w:p>
        </w:tc>
      </w:tr>
      <w:tr w:rsidR="00B81F9A" w:rsidRPr="0017224D" w:rsidTr="005437FE">
        <w:tc>
          <w:tcPr>
            <w:tcW w:w="615" w:type="pct"/>
          </w:tcPr>
          <w:p w:rsidR="00B81F9A" w:rsidRPr="0017224D" w:rsidRDefault="00B81F9A" w:rsidP="00B81F9A">
            <w:pPr>
              <w:numPr>
                <w:ilvl w:val="0"/>
                <w:numId w:val="43"/>
              </w:numPr>
              <w:spacing w:after="0" w:line="240" w:lineRule="auto"/>
              <w:ind w:right="15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14" w:type="pct"/>
          </w:tcPr>
          <w:p w:rsidR="00B81F9A" w:rsidRPr="0017224D" w:rsidRDefault="00B81F9A" w:rsidP="005437FE">
            <w:pPr>
              <w:spacing w:after="35" w:line="243" w:lineRule="auto"/>
              <w:ind w:right="15"/>
              <w:jc w:val="both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  <w:lang w:val="en-US"/>
              </w:rPr>
              <w:t>My</w:t>
            </w:r>
            <w:r w:rsidRPr="0017224D">
              <w:rPr>
                <w:sz w:val="24"/>
                <w:szCs w:val="24"/>
              </w:rPr>
              <w:t xml:space="preserve"> </w:t>
            </w:r>
            <w:r w:rsidRPr="0017224D">
              <w:rPr>
                <w:sz w:val="24"/>
                <w:szCs w:val="24"/>
                <w:lang w:val="en-US"/>
              </w:rPr>
              <w:t>friends</w:t>
            </w:r>
            <w:r w:rsidRPr="0017224D">
              <w:rPr>
                <w:sz w:val="24"/>
                <w:szCs w:val="24"/>
              </w:rPr>
              <w:t xml:space="preserve">. Мои друзья. 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</w:t>
            </w:r>
          </w:p>
        </w:tc>
      </w:tr>
      <w:tr w:rsidR="00B81F9A" w:rsidRPr="0017224D" w:rsidTr="005437FE">
        <w:tc>
          <w:tcPr>
            <w:tcW w:w="615" w:type="pct"/>
          </w:tcPr>
          <w:p w:rsidR="00B81F9A" w:rsidRPr="0017224D" w:rsidRDefault="00B81F9A" w:rsidP="00B81F9A">
            <w:pPr>
              <w:numPr>
                <w:ilvl w:val="0"/>
                <w:numId w:val="43"/>
              </w:numPr>
              <w:spacing w:after="0" w:line="240" w:lineRule="auto"/>
              <w:ind w:right="1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pct"/>
          </w:tcPr>
          <w:p w:rsidR="00B81F9A" w:rsidRPr="0017224D" w:rsidRDefault="00B81F9A" w:rsidP="005437FE">
            <w:pPr>
              <w:spacing w:after="35" w:line="243" w:lineRule="auto"/>
              <w:ind w:right="15"/>
              <w:jc w:val="both"/>
              <w:rPr>
                <w:sz w:val="24"/>
                <w:szCs w:val="24"/>
              </w:rPr>
            </w:pPr>
            <w:proofErr w:type="spellStart"/>
            <w:r w:rsidRPr="0017224D">
              <w:rPr>
                <w:sz w:val="24"/>
                <w:szCs w:val="24"/>
              </w:rPr>
              <w:t>Fairy</w:t>
            </w:r>
            <w:proofErr w:type="spellEnd"/>
            <w:r w:rsidRPr="0017224D">
              <w:rPr>
                <w:sz w:val="24"/>
                <w:szCs w:val="24"/>
                <w:lang w:val="en-US"/>
              </w:rPr>
              <w:t xml:space="preserve"> tales</w:t>
            </w:r>
            <w:r w:rsidRPr="0017224D">
              <w:rPr>
                <w:sz w:val="24"/>
                <w:szCs w:val="24"/>
              </w:rPr>
              <w:t>. Сказки.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left="-56" w:right="15" w:firstLine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left="-38" w:right="15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</w:t>
            </w:r>
          </w:p>
        </w:tc>
      </w:tr>
      <w:tr w:rsidR="00B81F9A" w:rsidRPr="0017224D" w:rsidTr="005437FE">
        <w:tc>
          <w:tcPr>
            <w:tcW w:w="1829" w:type="pct"/>
            <w:gridSpan w:val="2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right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63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Pr="0017224D">
              <w:rPr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170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7</w:t>
            </w:r>
            <w:r w:rsidRPr="0017224D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366" w:type="pct"/>
          </w:tcPr>
          <w:p w:rsidR="00B81F9A" w:rsidRPr="0017224D" w:rsidRDefault="00B81F9A" w:rsidP="005437FE">
            <w:pPr>
              <w:spacing w:after="35" w:line="243" w:lineRule="auto"/>
              <w:ind w:left="-10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7 часов</w:t>
            </w:r>
          </w:p>
        </w:tc>
      </w:tr>
    </w:tbl>
    <w:p w:rsidR="00B81F9A" w:rsidRDefault="00B81F9A" w:rsidP="00B81F9A">
      <w:pPr>
        <w:spacing w:after="0" w:line="240" w:lineRule="auto"/>
        <w:ind w:left="715" w:right="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F9A" w:rsidRPr="0017224D" w:rsidRDefault="00B81F9A" w:rsidP="00B81F9A">
      <w:pPr>
        <w:spacing w:after="0" w:line="240" w:lineRule="auto"/>
        <w:ind w:left="715" w:right="15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65"/>
        <w:gridCol w:w="745"/>
        <w:gridCol w:w="6546"/>
        <w:gridCol w:w="1489"/>
      </w:tblGrid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 xml:space="preserve">№ </w:t>
            </w:r>
          </w:p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513" w:type="pct"/>
          </w:tcPr>
          <w:p w:rsidR="00B81F9A" w:rsidRPr="0017224D" w:rsidRDefault="00B81F9A" w:rsidP="005437FE">
            <w:pPr>
              <w:spacing w:after="35" w:line="243" w:lineRule="auto"/>
              <w:ind w:left="-44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B81F9A" w:rsidRPr="0017224D" w:rsidTr="005437FE">
        <w:tc>
          <w:tcPr>
            <w:tcW w:w="5000" w:type="pct"/>
            <w:gridSpan w:val="4"/>
          </w:tcPr>
          <w:p w:rsidR="00B81F9A" w:rsidRPr="0017224D" w:rsidRDefault="00B81F9A" w:rsidP="005437FE">
            <w:pPr>
              <w:spacing w:after="35" w:line="243" w:lineRule="auto"/>
              <w:ind w:right="15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  <w:lang w:val="en-US"/>
              </w:rPr>
              <w:t xml:space="preserve">Where are you from?  </w:t>
            </w:r>
            <w:proofErr w:type="spellStart"/>
            <w:r w:rsidRPr="0017224D">
              <w:rPr>
                <w:b/>
                <w:sz w:val="24"/>
                <w:szCs w:val="24"/>
                <w:lang w:val="en-US"/>
              </w:rPr>
              <w:t>Откуда</w:t>
            </w:r>
            <w:proofErr w:type="spellEnd"/>
            <w:r w:rsidRPr="0017224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7224D">
              <w:rPr>
                <w:b/>
                <w:sz w:val="24"/>
                <w:szCs w:val="24"/>
              </w:rPr>
              <w:t>ты</w:t>
            </w:r>
            <w:r w:rsidRPr="0017224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7224D">
              <w:rPr>
                <w:b/>
                <w:sz w:val="24"/>
                <w:szCs w:val="24"/>
              </w:rPr>
              <w:t>родом</w:t>
            </w:r>
            <w:r w:rsidRPr="0017224D">
              <w:rPr>
                <w:b/>
                <w:sz w:val="24"/>
                <w:szCs w:val="24"/>
                <w:lang w:val="en-US"/>
              </w:rPr>
              <w:t xml:space="preserve">? </w:t>
            </w:r>
            <w:r w:rsidRPr="0017224D">
              <w:rPr>
                <w:b/>
                <w:sz w:val="24"/>
                <w:szCs w:val="24"/>
              </w:rPr>
              <w:t>4 часа.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B81F9A">
            <w:pPr>
              <w:numPr>
                <w:ilvl w:val="0"/>
                <w:numId w:val="42"/>
              </w:numPr>
              <w:spacing w:after="0" w:line="240" w:lineRule="auto"/>
              <w:ind w:right="15"/>
              <w:contextualSpacing/>
              <w:rPr>
                <w:sz w:val="24"/>
                <w:szCs w:val="24"/>
                <w:lang w:val="en-US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spacing w:after="35" w:line="243" w:lineRule="auto"/>
              <w:ind w:left="-44" w:right="15" w:hanging="10"/>
              <w:jc w:val="both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</w:rPr>
              <w:t xml:space="preserve"> Беседа по технике безопасности на занятиях кружка. Видео</w:t>
            </w:r>
            <w:r w:rsidRPr="0017224D">
              <w:rPr>
                <w:sz w:val="24"/>
                <w:szCs w:val="24"/>
                <w:lang w:val="en-US"/>
              </w:rPr>
              <w:t>-</w:t>
            </w:r>
            <w:r w:rsidRPr="0017224D">
              <w:rPr>
                <w:sz w:val="24"/>
                <w:szCs w:val="24"/>
              </w:rPr>
              <w:t>урок</w:t>
            </w:r>
            <w:r w:rsidRPr="0017224D">
              <w:rPr>
                <w:sz w:val="24"/>
                <w:szCs w:val="24"/>
                <w:lang w:val="en-US"/>
              </w:rPr>
              <w:t xml:space="preserve"> «Window to Britain».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B81F9A">
            <w:pPr>
              <w:numPr>
                <w:ilvl w:val="0"/>
                <w:numId w:val="42"/>
              </w:numPr>
              <w:spacing w:after="0" w:line="240" w:lineRule="auto"/>
              <w:ind w:right="1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spacing w:after="35" w:line="243" w:lineRule="auto"/>
              <w:ind w:left="-44" w:right="15" w:hanging="10"/>
              <w:jc w:val="both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 xml:space="preserve">Краски нашего города. Рисунки города. Стихотворения о городе. 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B81F9A">
            <w:pPr>
              <w:numPr>
                <w:ilvl w:val="0"/>
                <w:numId w:val="42"/>
              </w:numPr>
              <w:spacing w:after="0" w:line="240" w:lineRule="auto"/>
              <w:ind w:right="1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spacing w:after="35" w:line="243" w:lineRule="auto"/>
              <w:ind w:left="-44" w:right="15" w:hanging="10"/>
              <w:jc w:val="both"/>
              <w:rPr>
                <w:sz w:val="24"/>
                <w:szCs w:val="24"/>
                <w:lang w:val="en-US"/>
              </w:rPr>
            </w:pPr>
            <w:r w:rsidRPr="0017224D">
              <w:rPr>
                <w:sz w:val="24"/>
                <w:szCs w:val="24"/>
              </w:rPr>
              <w:t>Разучивание</w:t>
            </w:r>
            <w:r w:rsidRPr="0017224D">
              <w:rPr>
                <w:sz w:val="24"/>
                <w:szCs w:val="24"/>
                <w:lang w:val="en-US"/>
              </w:rPr>
              <w:t xml:space="preserve"> </w:t>
            </w:r>
            <w:r w:rsidRPr="0017224D">
              <w:rPr>
                <w:sz w:val="24"/>
                <w:szCs w:val="24"/>
              </w:rPr>
              <w:t>песни</w:t>
            </w:r>
            <w:r w:rsidRPr="0017224D">
              <w:rPr>
                <w:sz w:val="24"/>
                <w:szCs w:val="24"/>
                <w:lang w:val="en-US"/>
              </w:rPr>
              <w:t xml:space="preserve"> «What, Where, How and Why».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B81F9A">
            <w:pPr>
              <w:numPr>
                <w:ilvl w:val="0"/>
                <w:numId w:val="42"/>
              </w:numPr>
              <w:spacing w:after="0" w:line="240" w:lineRule="auto"/>
              <w:ind w:right="15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spacing w:after="35" w:line="243" w:lineRule="auto"/>
              <w:ind w:left="-44" w:right="15" w:hanging="10"/>
              <w:jc w:val="both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«</w:t>
            </w:r>
            <w:r w:rsidRPr="0017224D">
              <w:rPr>
                <w:sz w:val="24"/>
                <w:szCs w:val="24"/>
                <w:lang w:val="en-US"/>
              </w:rPr>
              <w:t>My region</w:t>
            </w:r>
            <w:r w:rsidRPr="0017224D">
              <w:rPr>
                <w:sz w:val="24"/>
                <w:szCs w:val="24"/>
              </w:rPr>
              <w:t>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C22B95" w:rsidTr="005437FE">
        <w:tc>
          <w:tcPr>
            <w:tcW w:w="276" w:type="pct"/>
          </w:tcPr>
          <w:p w:rsidR="00B81F9A" w:rsidRPr="0017224D" w:rsidRDefault="00B81F9A" w:rsidP="005437FE">
            <w:pPr>
              <w:ind w:left="360" w:right="15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spacing w:after="35" w:line="243" w:lineRule="auto"/>
              <w:ind w:left="-44" w:right="15" w:hanging="10"/>
              <w:jc w:val="center"/>
              <w:rPr>
                <w:b/>
                <w:sz w:val="24"/>
                <w:szCs w:val="24"/>
                <w:lang w:val="en-US"/>
              </w:rPr>
            </w:pPr>
            <w:r w:rsidRPr="0017224D">
              <w:rPr>
                <w:b/>
                <w:sz w:val="24"/>
                <w:szCs w:val="24"/>
                <w:lang w:val="en-US"/>
              </w:rPr>
              <w:t xml:space="preserve">My family. </w:t>
            </w:r>
            <w:r w:rsidRPr="0017224D">
              <w:rPr>
                <w:b/>
                <w:sz w:val="24"/>
                <w:szCs w:val="24"/>
              </w:rPr>
              <w:t>Моя</w:t>
            </w:r>
            <w:r w:rsidRPr="0017224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7224D">
              <w:rPr>
                <w:b/>
                <w:sz w:val="24"/>
                <w:szCs w:val="24"/>
              </w:rPr>
              <w:t>семья</w:t>
            </w:r>
            <w:r w:rsidRPr="0017224D">
              <w:rPr>
                <w:b/>
                <w:sz w:val="24"/>
                <w:szCs w:val="24"/>
                <w:lang w:val="en-US"/>
              </w:rPr>
              <w:t xml:space="preserve">. 4 </w:t>
            </w:r>
            <w:r w:rsidRPr="0017224D">
              <w:rPr>
                <w:b/>
                <w:sz w:val="24"/>
                <w:szCs w:val="24"/>
              </w:rPr>
              <w:t>часа</w:t>
            </w:r>
            <w:r w:rsidRPr="0017224D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contextualSpacing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210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ab/>
              <w:t>Моя семья. Кто есть в моей семье. Диалог.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contextualSpacing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210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«</w:t>
            </w:r>
            <w:r w:rsidRPr="0017224D">
              <w:rPr>
                <w:sz w:val="24"/>
                <w:szCs w:val="24"/>
                <w:lang w:val="en-US"/>
              </w:rPr>
              <w:t>Numbers</w:t>
            </w:r>
            <w:r w:rsidRPr="0017224D">
              <w:rPr>
                <w:sz w:val="24"/>
                <w:szCs w:val="24"/>
              </w:rPr>
              <w:t>» Числительные.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contextualSpacing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3.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210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«Счастливая семья»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210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Проект «Семейное древо».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B81F9A">
            <w:pPr>
              <w:tabs>
                <w:tab w:val="left" w:pos="8265"/>
              </w:tabs>
              <w:spacing w:after="35" w:line="243" w:lineRule="auto"/>
              <w:ind w:left="-44"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  <w:lang w:val="en-US"/>
              </w:rPr>
              <w:t>Holidays</w:t>
            </w:r>
            <w:r w:rsidRPr="0017224D">
              <w:rPr>
                <w:b/>
                <w:sz w:val="24"/>
                <w:szCs w:val="24"/>
              </w:rPr>
              <w:t>. Праздники. 4 час</w:t>
            </w:r>
            <w:r>
              <w:rPr>
                <w:b/>
                <w:sz w:val="24"/>
                <w:szCs w:val="24"/>
              </w:rPr>
              <w:t>а</w:t>
            </w:r>
            <w:r w:rsidRPr="0017224D">
              <w:rPr>
                <w:sz w:val="24"/>
                <w:szCs w:val="24"/>
              </w:rPr>
              <w:t>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 xml:space="preserve">Презентация «Праздники в Англии». 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Праздники в России. Презентация.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3.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Разучивание стихов на Рождество и Новый год.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«Угадай праздник». Работа со словарем.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  <w:lang w:val="en-US"/>
              </w:rPr>
              <w:t>My</w:t>
            </w:r>
            <w:r w:rsidRPr="0017224D">
              <w:rPr>
                <w:b/>
                <w:sz w:val="24"/>
                <w:szCs w:val="24"/>
              </w:rPr>
              <w:t xml:space="preserve"> </w:t>
            </w:r>
            <w:r w:rsidRPr="0017224D">
              <w:rPr>
                <w:b/>
                <w:sz w:val="24"/>
                <w:szCs w:val="24"/>
                <w:lang w:val="en-US"/>
              </w:rPr>
              <w:t>toys</w:t>
            </w:r>
            <w:r w:rsidRPr="0017224D">
              <w:rPr>
                <w:b/>
                <w:sz w:val="24"/>
                <w:szCs w:val="24"/>
              </w:rPr>
              <w:t>. Мои игрушки. 4 часа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 xml:space="preserve">Нарисуй свою игрушку. Опиши ее. Разучивание новый </w:t>
            </w:r>
            <w:proofErr w:type="spellStart"/>
            <w:r w:rsidRPr="0017224D">
              <w:rPr>
                <w:sz w:val="24"/>
                <w:szCs w:val="24"/>
              </w:rPr>
              <w:t>физминутки</w:t>
            </w:r>
            <w:proofErr w:type="spellEnd"/>
            <w:r w:rsidRPr="0017224D">
              <w:rPr>
                <w:sz w:val="24"/>
                <w:szCs w:val="24"/>
              </w:rPr>
              <w:t>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Разучивание английского стихотворения «</w:t>
            </w:r>
            <w:r w:rsidRPr="0017224D">
              <w:rPr>
                <w:sz w:val="24"/>
                <w:szCs w:val="24"/>
                <w:lang w:val="en-US"/>
              </w:rPr>
              <w:t>Ten</w:t>
            </w:r>
            <w:r w:rsidRPr="0017224D">
              <w:rPr>
                <w:sz w:val="24"/>
                <w:szCs w:val="24"/>
              </w:rPr>
              <w:t xml:space="preserve"> </w:t>
            </w:r>
            <w:r w:rsidRPr="0017224D">
              <w:rPr>
                <w:sz w:val="24"/>
                <w:szCs w:val="24"/>
                <w:lang w:val="en-US"/>
              </w:rPr>
              <w:t>Little</w:t>
            </w:r>
            <w:r w:rsidRPr="0017224D">
              <w:rPr>
                <w:sz w:val="24"/>
                <w:szCs w:val="24"/>
              </w:rPr>
              <w:t xml:space="preserve"> </w:t>
            </w:r>
            <w:r w:rsidRPr="0017224D">
              <w:rPr>
                <w:sz w:val="24"/>
                <w:szCs w:val="24"/>
                <w:lang w:val="en-US"/>
              </w:rPr>
              <w:t>Fingers</w:t>
            </w:r>
            <w:r w:rsidRPr="0017224D">
              <w:rPr>
                <w:sz w:val="24"/>
                <w:szCs w:val="24"/>
              </w:rPr>
              <w:t>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3.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«Чьи эти вещи». Кроссворды и лабиринты по теме «Одежда».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 xml:space="preserve">Чтение. История </w:t>
            </w:r>
            <w:proofErr w:type="spellStart"/>
            <w:r w:rsidRPr="0017224D">
              <w:rPr>
                <w:sz w:val="24"/>
                <w:szCs w:val="24"/>
              </w:rPr>
              <w:t>Стивенса</w:t>
            </w:r>
            <w:proofErr w:type="spellEnd"/>
            <w:r w:rsidRPr="0017224D">
              <w:rPr>
                <w:sz w:val="24"/>
                <w:szCs w:val="24"/>
              </w:rPr>
              <w:t xml:space="preserve"> </w:t>
            </w:r>
            <w:proofErr w:type="spellStart"/>
            <w:r w:rsidRPr="0017224D">
              <w:rPr>
                <w:sz w:val="24"/>
                <w:szCs w:val="24"/>
              </w:rPr>
              <w:t>Вудмена</w:t>
            </w:r>
            <w:proofErr w:type="spellEnd"/>
            <w:r w:rsidRPr="0017224D">
              <w:rPr>
                <w:sz w:val="24"/>
                <w:szCs w:val="24"/>
              </w:rPr>
              <w:t xml:space="preserve"> о маленьком Винни.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rPr>
          <w:trHeight w:val="363"/>
        </w:trPr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  <w:lang w:val="en-US"/>
              </w:rPr>
              <w:t>Seasons</w:t>
            </w:r>
            <w:r w:rsidRPr="0017224D">
              <w:rPr>
                <w:b/>
                <w:sz w:val="24"/>
                <w:szCs w:val="24"/>
              </w:rPr>
              <w:t>. Времена года. 4 часа.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погода в Великобритании и в России?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Сегодня ветрено. Что на тебе одето?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«</w:t>
            </w:r>
            <w:r w:rsidRPr="0017224D">
              <w:rPr>
                <w:sz w:val="24"/>
                <w:szCs w:val="24"/>
                <w:lang w:val="en-US"/>
              </w:rPr>
              <w:t>The Seasons</w:t>
            </w:r>
            <w:r w:rsidRPr="0017224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Загадки о сезонах года. Игра «Угадай».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  <w:lang w:val="en-US"/>
              </w:rPr>
              <w:t>Animals</w:t>
            </w:r>
            <w:r w:rsidRPr="0017224D">
              <w:rPr>
                <w:b/>
                <w:sz w:val="24"/>
                <w:szCs w:val="24"/>
              </w:rPr>
              <w:t>. Животные. 4 часа.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Животные всего мира. Игра «Угадай».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«</w:t>
            </w:r>
            <w:r w:rsidRPr="0017224D">
              <w:rPr>
                <w:sz w:val="24"/>
                <w:szCs w:val="24"/>
                <w:lang w:val="en-US"/>
              </w:rPr>
              <w:t>The</w:t>
            </w:r>
            <w:r w:rsidRPr="0017224D">
              <w:rPr>
                <w:sz w:val="24"/>
                <w:szCs w:val="24"/>
              </w:rPr>
              <w:t xml:space="preserve"> </w:t>
            </w:r>
            <w:r w:rsidRPr="0017224D">
              <w:rPr>
                <w:sz w:val="24"/>
                <w:szCs w:val="24"/>
                <w:lang w:val="en-US"/>
              </w:rPr>
              <w:t>Animal</w:t>
            </w:r>
            <w:r w:rsidRPr="0017224D">
              <w:rPr>
                <w:sz w:val="24"/>
                <w:szCs w:val="24"/>
              </w:rPr>
              <w:t xml:space="preserve"> </w:t>
            </w:r>
            <w:r w:rsidRPr="0017224D">
              <w:rPr>
                <w:sz w:val="24"/>
                <w:szCs w:val="24"/>
                <w:lang w:val="en-US"/>
              </w:rPr>
              <w:t>Games</w:t>
            </w:r>
            <w:r w:rsidRPr="0017224D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3.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Домашние питомцы. Составление рассказа о питомце.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 xml:space="preserve">Животное в зоопарке. Игра веселая цепочка. 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jc w:val="center"/>
              <w:rPr>
                <w:b/>
                <w:sz w:val="24"/>
                <w:szCs w:val="24"/>
              </w:rPr>
            </w:pPr>
            <w:r w:rsidRPr="0017224D">
              <w:rPr>
                <w:b/>
                <w:sz w:val="24"/>
                <w:szCs w:val="24"/>
                <w:lang w:val="en-US"/>
              </w:rPr>
              <w:t>My</w:t>
            </w:r>
            <w:r w:rsidRPr="0017224D">
              <w:rPr>
                <w:b/>
                <w:sz w:val="24"/>
                <w:szCs w:val="24"/>
              </w:rPr>
              <w:t xml:space="preserve"> </w:t>
            </w:r>
            <w:r w:rsidRPr="0017224D">
              <w:rPr>
                <w:b/>
                <w:sz w:val="24"/>
                <w:szCs w:val="24"/>
                <w:lang w:val="en-US"/>
              </w:rPr>
              <w:t>friends</w:t>
            </w:r>
            <w:r w:rsidRPr="0017224D">
              <w:rPr>
                <w:b/>
                <w:sz w:val="24"/>
                <w:szCs w:val="24"/>
              </w:rPr>
              <w:t>. Мои друзья. 4 часа.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 xml:space="preserve">Игра «Интервью». 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«Глухой телефон».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3.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Игра с мячом «Вопросы и ответы»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4.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Разгадывание кроссвордов и загадок.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224D">
              <w:rPr>
                <w:b/>
                <w:sz w:val="24"/>
                <w:szCs w:val="24"/>
              </w:rPr>
              <w:t>Fairy</w:t>
            </w:r>
            <w:proofErr w:type="spellEnd"/>
            <w:r w:rsidRPr="0017224D">
              <w:rPr>
                <w:b/>
                <w:sz w:val="24"/>
                <w:szCs w:val="24"/>
              </w:rPr>
              <w:t xml:space="preserve"> </w:t>
            </w:r>
            <w:r w:rsidRPr="0017224D">
              <w:rPr>
                <w:b/>
                <w:sz w:val="24"/>
                <w:szCs w:val="24"/>
                <w:lang w:val="en-US"/>
              </w:rPr>
              <w:t>tales</w:t>
            </w:r>
            <w:r w:rsidRPr="0017224D">
              <w:rPr>
                <w:b/>
                <w:sz w:val="24"/>
                <w:szCs w:val="24"/>
              </w:rPr>
              <w:t>. Сказки. 4 часа.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Сказка «</w:t>
            </w:r>
            <w:r w:rsidRPr="0017224D">
              <w:rPr>
                <w:sz w:val="24"/>
                <w:szCs w:val="24"/>
                <w:lang w:val="en-US"/>
              </w:rPr>
              <w:t>Three Bears</w:t>
            </w:r>
            <w:r w:rsidRPr="0017224D">
              <w:rPr>
                <w:sz w:val="24"/>
                <w:szCs w:val="24"/>
              </w:rPr>
              <w:t>»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2.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 xml:space="preserve">Чтение сказки. </w:t>
            </w:r>
            <w:r>
              <w:rPr>
                <w:sz w:val="24"/>
                <w:szCs w:val="24"/>
              </w:rPr>
              <w:t>Выполнение заданий.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left="-44" w:right="15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ролей. Чтение по ролям.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7224D">
              <w:rPr>
                <w:sz w:val="24"/>
                <w:szCs w:val="24"/>
              </w:rPr>
              <w:t>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Репетиция оформление спектакля.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  <w:tr w:rsidR="00B81F9A" w:rsidRPr="0017224D" w:rsidTr="005437FE">
        <w:tc>
          <w:tcPr>
            <w:tcW w:w="276" w:type="pct"/>
          </w:tcPr>
          <w:p w:rsidR="00B81F9A" w:rsidRPr="0017224D" w:rsidRDefault="00B81F9A" w:rsidP="005437FE">
            <w:pPr>
              <w:ind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7224D">
              <w:rPr>
                <w:sz w:val="24"/>
                <w:szCs w:val="24"/>
              </w:rPr>
              <w:t>.</w:t>
            </w:r>
          </w:p>
        </w:tc>
        <w:tc>
          <w:tcPr>
            <w:tcW w:w="406" w:type="pct"/>
          </w:tcPr>
          <w:p w:rsidR="00B81F9A" w:rsidRPr="0017224D" w:rsidRDefault="00B81F9A" w:rsidP="005437FE">
            <w:pPr>
              <w:spacing w:after="35" w:line="243" w:lineRule="auto"/>
              <w:ind w:left="715" w:right="15" w:hanging="10"/>
              <w:jc w:val="both"/>
              <w:rPr>
                <w:sz w:val="24"/>
                <w:szCs w:val="24"/>
              </w:rPr>
            </w:pPr>
          </w:p>
        </w:tc>
        <w:tc>
          <w:tcPr>
            <w:tcW w:w="3513" w:type="pct"/>
          </w:tcPr>
          <w:p w:rsidR="00B81F9A" w:rsidRPr="0017224D" w:rsidRDefault="00B81F9A" w:rsidP="005437FE">
            <w:pPr>
              <w:tabs>
                <w:tab w:val="left" w:pos="8265"/>
              </w:tabs>
              <w:spacing w:after="35" w:line="243" w:lineRule="auto"/>
              <w:ind w:right="15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Презентация сказки «</w:t>
            </w:r>
            <w:r w:rsidRPr="0017224D">
              <w:rPr>
                <w:sz w:val="24"/>
                <w:szCs w:val="24"/>
                <w:lang w:val="en-US"/>
              </w:rPr>
              <w:t>Three</w:t>
            </w:r>
            <w:r w:rsidRPr="0017224D">
              <w:rPr>
                <w:sz w:val="24"/>
                <w:szCs w:val="24"/>
              </w:rPr>
              <w:t xml:space="preserve"> B</w:t>
            </w:r>
            <w:r w:rsidRPr="0017224D">
              <w:rPr>
                <w:sz w:val="24"/>
                <w:szCs w:val="24"/>
                <w:lang w:val="en-US"/>
              </w:rPr>
              <w:t>ears</w:t>
            </w:r>
            <w:r w:rsidRPr="0017224D">
              <w:rPr>
                <w:sz w:val="24"/>
                <w:szCs w:val="24"/>
              </w:rPr>
              <w:t>».</w:t>
            </w:r>
          </w:p>
        </w:tc>
        <w:tc>
          <w:tcPr>
            <w:tcW w:w="805" w:type="pct"/>
          </w:tcPr>
          <w:p w:rsidR="00B81F9A" w:rsidRPr="0017224D" w:rsidRDefault="00B81F9A" w:rsidP="005437FE">
            <w:pPr>
              <w:spacing w:after="35" w:line="243" w:lineRule="auto"/>
              <w:ind w:right="15" w:hanging="10"/>
              <w:jc w:val="center"/>
              <w:rPr>
                <w:sz w:val="24"/>
                <w:szCs w:val="24"/>
              </w:rPr>
            </w:pPr>
            <w:r w:rsidRPr="0017224D">
              <w:rPr>
                <w:sz w:val="24"/>
                <w:szCs w:val="24"/>
              </w:rPr>
              <w:t>1</w:t>
            </w:r>
          </w:p>
        </w:tc>
      </w:tr>
    </w:tbl>
    <w:p w:rsidR="00B81F9A" w:rsidRDefault="00B81F9A" w:rsidP="00CA5F8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81F9A" w:rsidRDefault="00B81F9A" w:rsidP="00CA5F8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B81F9A" w:rsidRDefault="00B81F9A" w:rsidP="00CA5F8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6"/>
        <w:gridCol w:w="4219"/>
      </w:tblGrid>
      <w:tr w:rsidR="00CA5F86" w:rsidRPr="00873141" w:rsidTr="00C22B95">
        <w:trPr>
          <w:trHeight w:val="3315"/>
        </w:trPr>
        <w:tc>
          <w:tcPr>
            <w:tcW w:w="5136" w:type="dxa"/>
          </w:tcPr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Рекомендовать рабочую программу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утверждению.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МО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МБОУ  Васильевской</w:t>
            </w:r>
            <w:proofErr w:type="gramEnd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 30  »  августа 2022 года № 1                                  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                          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22B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</w:t>
            </w: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. (Ф.И.О.) 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  </w:t>
            </w:r>
            <w:proofErr w:type="gramStart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                 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Согласовано.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>___________   Попова И. А.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    (</w:t>
            </w:r>
            <w:proofErr w:type="gramStart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(Ф.И.О.)</w:t>
            </w:r>
          </w:p>
          <w:p w:rsidR="00CA5F86" w:rsidRPr="00873141" w:rsidRDefault="00CA5F86" w:rsidP="005437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141">
              <w:rPr>
                <w:rFonts w:ascii="Times New Roman" w:hAnsi="Times New Roman" w:cs="Times New Roman"/>
                <w:sz w:val="24"/>
                <w:szCs w:val="24"/>
              </w:rPr>
              <w:t xml:space="preserve"> «  30  »     08     2022 года</w:t>
            </w:r>
          </w:p>
        </w:tc>
      </w:tr>
    </w:tbl>
    <w:p w:rsidR="00CA5F86" w:rsidRPr="00CA5F86" w:rsidRDefault="00CA5F86">
      <w:pPr>
        <w:rPr>
          <w:rFonts w:ascii="Times New Roman" w:hAnsi="Times New Roman" w:cs="Times New Roman"/>
          <w:b/>
          <w:sz w:val="20"/>
        </w:rPr>
      </w:pPr>
    </w:p>
    <w:sectPr w:rsidR="00CA5F86" w:rsidRPr="00CA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3C84FFD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6"/>
    <w:multiLevelType w:val="singleLevel"/>
    <w:tmpl w:val="FBD4B3B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lang w:val="en-US"/>
      </w:rPr>
    </w:lvl>
  </w:abstractNum>
  <w:abstractNum w:abstractNumId="3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4" w15:restartNumberingAfterBreak="0">
    <w:nsid w:val="00000013"/>
    <w:multiLevelType w:val="singleLevel"/>
    <w:tmpl w:val="B830B31C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5" w15:restartNumberingAfterBreak="0">
    <w:nsid w:val="00000014"/>
    <w:multiLevelType w:val="singleLevel"/>
    <w:tmpl w:val="6344A782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b/>
        <w:lang w:val="en-US"/>
      </w:rPr>
    </w:lvl>
  </w:abstractNum>
  <w:abstractNum w:abstractNumId="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8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E5636"/>
    <w:multiLevelType w:val="multilevel"/>
    <w:tmpl w:val="307C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7860C9"/>
    <w:multiLevelType w:val="multilevel"/>
    <w:tmpl w:val="B29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D3186A"/>
    <w:multiLevelType w:val="multilevel"/>
    <w:tmpl w:val="8A96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6167FF"/>
    <w:multiLevelType w:val="hybridMultilevel"/>
    <w:tmpl w:val="7DB4D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61313C"/>
    <w:multiLevelType w:val="multilevel"/>
    <w:tmpl w:val="160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E625FA"/>
    <w:multiLevelType w:val="hybridMultilevel"/>
    <w:tmpl w:val="39D4C6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7A40BD"/>
    <w:multiLevelType w:val="hybridMultilevel"/>
    <w:tmpl w:val="8A80B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D2E7263"/>
    <w:multiLevelType w:val="multilevel"/>
    <w:tmpl w:val="41B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2F168C"/>
    <w:multiLevelType w:val="hybridMultilevel"/>
    <w:tmpl w:val="57A6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E7224"/>
    <w:multiLevelType w:val="hybridMultilevel"/>
    <w:tmpl w:val="0778F73E"/>
    <w:lvl w:ilvl="0" w:tplc="801C194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951343"/>
    <w:multiLevelType w:val="multilevel"/>
    <w:tmpl w:val="39D6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9340B"/>
    <w:multiLevelType w:val="hybridMultilevel"/>
    <w:tmpl w:val="A90820B2"/>
    <w:lvl w:ilvl="0" w:tplc="46989D9A">
      <w:start w:val="1"/>
      <w:numFmt w:val="bullet"/>
      <w:lvlText w:val=""/>
      <w:lvlJc w:val="left"/>
      <w:pPr>
        <w:ind w:left="122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844C4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EFD60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65756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A0676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2426C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83110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0BBD0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4E6E0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B07B52"/>
    <w:multiLevelType w:val="hybridMultilevel"/>
    <w:tmpl w:val="1728C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8B301A"/>
    <w:multiLevelType w:val="multilevel"/>
    <w:tmpl w:val="1EB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C31E37"/>
    <w:multiLevelType w:val="multilevel"/>
    <w:tmpl w:val="C2D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1D28C1"/>
    <w:multiLevelType w:val="hybridMultilevel"/>
    <w:tmpl w:val="81CCEB3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E722BF3"/>
    <w:multiLevelType w:val="multilevel"/>
    <w:tmpl w:val="9F0E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04147"/>
    <w:multiLevelType w:val="hybridMultilevel"/>
    <w:tmpl w:val="1C2AEAB6"/>
    <w:lvl w:ilvl="0" w:tplc="46989D9A">
      <w:start w:val="1"/>
      <w:numFmt w:val="bullet"/>
      <w:lvlText w:val=""/>
      <w:lvlJc w:val="left"/>
      <w:pPr>
        <w:ind w:left="122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844C4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EFD60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B65756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A0676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2426C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83110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0BBD0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4E6E0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390FA9"/>
    <w:multiLevelType w:val="hybridMultilevel"/>
    <w:tmpl w:val="E68E7D5C"/>
    <w:lvl w:ilvl="0" w:tplc="0419000D">
      <w:start w:val="1"/>
      <w:numFmt w:val="bullet"/>
      <w:lvlText w:val="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1" w15:restartNumberingAfterBreak="0">
    <w:nsid w:val="53B93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4F50894"/>
    <w:multiLevelType w:val="hybridMultilevel"/>
    <w:tmpl w:val="CF7A0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5027384"/>
    <w:multiLevelType w:val="hybridMultilevel"/>
    <w:tmpl w:val="13562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7C265E0"/>
    <w:multiLevelType w:val="hybridMultilevel"/>
    <w:tmpl w:val="2CEA57C2"/>
    <w:lvl w:ilvl="0" w:tplc="536475C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6341C1"/>
    <w:multiLevelType w:val="multilevel"/>
    <w:tmpl w:val="765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FF0C8D"/>
    <w:multiLevelType w:val="hybridMultilevel"/>
    <w:tmpl w:val="3FC0FD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0F31675"/>
    <w:multiLevelType w:val="hybridMultilevel"/>
    <w:tmpl w:val="945AD23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51F1962"/>
    <w:multiLevelType w:val="hybridMultilevel"/>
    <w:tmpl w:val="4D30A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9A103E"/>
    <w:multiLevelType w:val="hybridMultilevel"/>
    <w:tmpl w:val="8E0605CA"/>
    <w:lvl w:ilvl="0" w:tplc="46989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200C8"/>
    <w:multiLevelType w:val="multilevel"/>
    <w:tmpl w:val="631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0A6576"/>
    <w:multiLevelType w:val="multilevel"/>
    <w:tmpl w:val="355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A11438"/>
    <w:multiLevelType w:val="hybridMultilevel"/>
    <w:tmpl w:val="6C3A4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0"/>
  </w:num>
  <w:num w:numId="7">
    <w:abstractNumId w:val="27"/>
  </w:num>
  <w:num w:numId="8">
    <w:abstractNumId w:val="11"/>
  </w:num>
  <w:num w:numId="9">
    <w:abstractNumId w:val="26"/>
  </w:num>
  <w:num w:numId="10">
    <w:abstractNumId w:val="19"/>
  </w:num>
  <w:num w:numId="11">
    <w:abstractNumId w:val="40"/>
  </w:num>
  <w:num w:numId="12">
    <w:abstractNumId w:val="14"/>
  </w:num>
  <w:num w:numId="13">
    <w:abstractNumId w:val="22"/>
  </w:num>
  <w:num w:numId="14">
    <w:abstractNumId w:val="35"/>
  </w:num>
  <w:num w:numId="15">
    <w:abstractNumId w:val="12"/>
  </w:num>
  <w:num w:numId="16">
    <w:abstractNumId w:val="28"/>
  </w:num>
  <w:num w:numId="17">
    <w:abstractNumId w:val="25"/>
  </w:num>
  <w:num w:numId="18">
    <w:abstractNumId w:val="16"/>
  </w:num>
  <w:num w:numId="19">
    <w:abstractNumId w:val="41"/>
  </w:num>
  <w:num w:numId="20">
    <w:abstractNumId w:val="8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17"/>
  </w:num>
  <w:num w:numId="23">
    <w:abstractNumId w:val="3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32"/>
  </w:num>
  <w:num w:numId="30">
    <w:abstractNumId w:val="33"/>
  </w:num>
  <w:num w:numId="31">
    <w:abstractNumId w:val="36"/>
  </w:num>
  <w:num w:numId="32">
    <w:abstractNumId w:val="3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18"/>
  </w:num>
  <w:num w:numId="37">
    <w:abstractNumId w:val="20"/>
  </w:num>
  <w:num w:numId="38">
    <w:abstractNumId w:val="37"/>
  </w:num>
  <w:num w:numId="39">
    <w:abstractNumId w:val="29"/>
  </w:num>
  <w:num w:numId="40">
    <w:abstractNumId w:val="23"/>
  </w:num>
  <w:num w:numId="41">
    <w:abstractNumId w:val="39"/>
  </w:num>
  <w:num w:numId="42">
    <w:abstractNumId w:val="42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86"/>
    <w:rsid w:val="00146EC5"/>
    <w:rsid w:val="0057520E"/>
    <w:rsid w:val="00B169DE"/>
    <w:rsid w:val="00B81F9A"/>
    <w:rsid w:val="00C22B95"/>
    <w:rsid w:val="00CA5F86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7531"/>
  <w15:chartTrackingRefBased/>
  <w15:docId w15:val="{B401B24F-EE11-4DC5-B9A8-2EF9E2C3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F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CA5F86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table" w:styleId="a5">
    <w:name w:val="Table Grid"/>
    <w:basedOn w:val="a1"/>
    <w:uiPriority w:val="59"/>
    <w:rsid w:val="00CA5F86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CA5F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CA5F86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rsid w:val="00B81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2022-10-10T08:29:00Z</dcterms:created>
  <dcterms:modified xsi:type="dcterms:W3CDTF">2022-10-10T09:18:00Z</dcterms:modified>
</cp:coreProperties>
</file>