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6133D3" w14:textId="77777777" w:rsidR="00A73C69" w:rsidRDefault="00A73C69" w:rsidP="00A73C69">
      <w:pPr>
        <w:spacing w:after="0" w:line="240" w:lineRule="auto"/>
        <w:ind w:firstLine="709"/>
        <w:jc w:val="right"/>
        <w:rPr>
          <w:rFonts w:ascii="Times New Roman" w:eastAsia="sans-serif" w:hAnsi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color w:val="303133"/>
          <w:sz w:val="24"/>
          <w:szCs w:val="24"/>
          <w:shd w:val="clear" w:color="auto" w:fill="FFFFFF"/>
        </w:rPr>
        <w:t xml:space="preserve">Сапрыкина Любовь Александровна </w:t>
      </w:r>
    </w:p>
    <w:p w14:paraId="7FCCD5FF" w14:textId="70388C09" w:rsidR="00A73C69" w:rsidRDefault="00A73C69" w:rsidP="00A73C69">
      <w:pPr>
        <w:spacing w:after="0" w:line="240" w:lineRule="auto"/>
        <w:ind w:firstLine="709"/>
        <w:jc w:val="right"/>
        <w:rPr>
          <w:rFonts w:ascii="Times New Roman" w:eastAsia="sans-serif" w:hAnsi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color w:val="303133"/>
          <w:sz w:val="24"/>
          <w:szCs w:val="24"/>
          <w:shd w:val="clear" w:color="auto" w:fill="FFFFFF"/>
        </w:rPr>
        <w:t>учитель начальных классов</w:t>
      </w:r>
    </w:p>
    <w:p w14:paraId="4C5D2D9B" w14:textId="597E7C7E" w:rsidR="00A73C69" w:rsidRDefault="00A73C69" w:rsidP="00A73C69">
      <w:pPr>
        <w:spacing w:after="0" w:line="240" w:lineRule="auto"/>
        <w:ind w:firstLine="709"/>
        <w:jc w:val="right"/>
        <w:rPr>
          <w:rFonts w:ascii="Times New Roman" w:eastAsia="sans-serif" w:hAnsi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color w:val="303133"/>
          <w:sz w:val="24"/>
          <w:szCs w:val="24"/>
          <w:shd w:val="clear" w:color="auto" w:fill="FFFFFF"/>
        </w:rPr>
        <w:t>МОУ СОШ №7</w:t>
      </w:r>
    </w:p>
    <w:p w14:paraId="229E3DA3" w14:textId="259FD576" w:rsidR="00730B92" w:rsidRPr="00A73C69" w:rsidRDefault="00A73C69" w:rsidP="00A73C69">
      <w:pPr>
        <w:spacing w:after="0" w:line="240" w:lineRule="auto"/>
        <w:ind w:firstLine="708"/>
        <w:jc w:val="center"/>
        <w:rPr>
          <w:rFonts w:ascii="Times New Roman" w:eastAsia="sans-serif" w:hAnsi="Times New Roman"/>
          <w:b/>
          <w:bCs/>
          <w:color w:val="303133"/>
          <w:sz w:val="28"/>
          <w:szCs w:val="28"/>
          <w:shd w:val="clear" w:color="auto" w:fill="FFFFFF"/>
        </w:rPr>
      </w:pPr>
      <w:r w:rsidRPr="00A73C69">
        <w:rPr>
          <w:rFonts w:ascii="Times New Roman" w:eastAsia="sans-serif" w:hAnsi="Times New Roman"/>
          <w:b/>
          <w:bCs/>
          <w:color w:val="303133"/>
          <w:sz w:val="28"/>
          <w:szCs w:val="28"/>
          <w:shd w:val="clear" w:color="auto" w:fill="FFFFFF"/>
        </w:rPr>
        <w:t>Мастер-класс для родителей «Развитие речи»</w:t>
      </w:r>
    </w:p>
    <w:p w14:paraId="1DA68AAF" w14:textId="77777777" w:rsidR="00A73C69" w:rsidRDefault="00A73C69" w:rsidP="00A73C69">
      <w:pPr>
        <w:pStyle w:val="aff8"/>
        <w:shd w:val="clear" w:color="auto" w:fill="FFFFFF"/>
        <w:spacing w:beforeAutospacing="0" w:afterAutospacing="0"/>
        <w:ind w:firstLine="708"/>
        <w:jc w:val="both"/>
        <w:rPr>
          <w:sz w:val="28"/>
          <w:szCs w:val="28"/>
          <w:lang w:val="ru-RU"/>
        </w:rPr>
      </w:pPr>
    </w:p>
    <w:p w14:paraId="2BAF61AB" w14:textId="15585086" w:rsidR="00730B92" w:rsidRPr="00A73C69" w:rsidRDefault="00000000" w:rsidP="00A73C69">
      <w:pPr>
        <w:pStyle w:val="aff8"/>
        <w:shd w:val="clear" w:color="auto" w:fill="FFFFFF"/>
        <w:spacing w:beforeAutospacing="0" w:afterAutospacing="0"/>
        <w:ind w:firstLine="708"/>
        <w:jc w:val="both"/>
        <w:rPr>
          <w:rFonts w:ascii="sans-serif" w:eastAsia="sans-serif" w:hAnsi="sans-serif" w:cs="sans-serif"/>
          <w:color w:val="181818"/>
          <w:sz w:val="21"/>
          <w:szCs w:val="21"/>
          <w:lang w:val="ru-RU"/>
        </w:rPr>
      </w:pPr>
      <w:r>
        <w:rPr>
          <w:sz w:val="28"/>
          <w:szCs w:val="28"/>
          <w:lang w:val="ru-RU"/>
        </w:rPr>
        <w:t xml:space="preserve">Цель: Создание условий для </w:t>
      </w:r>
      <w:r w:rsidR="00A73C69">
        <w:rPr>
          <w:sz w:val="28"/>
          <w:szCs w:val="28"/>
          <w:lang w:val="ru-RU"/>
        </w:rPr>
        <w:t>у</w:t>
      </w:r>
      <w:proofErr w:type="spellStart"/>
      <w:r>
        <w:rPr>
          <w:rFonts w:eastAsia="sans-serif"/>
          <w:color w:val="181818"/>
          <w:sz w:val="28"/>
          <w:szCs w:val="28"/>
          <w:shd w:val="clear" w:color="auto" w:fill="FFFFFF"/>
          <w:lang w:val="ru"/>
        </w:rPr>
        <w:t>креплени</w:t>
      </w:r>
      <w:proofErr w:type="spellEnd"/>
      <w:r>
        <w:rPr>
          <w:rFonts w:eastAsia="sans-serif"/>
          <w:color w:val="181818"/>
          <w:sz w:val="28"/>
          <w:szCs w:val="28"/>
          <w:shd w:val="clear" w:color="auto" w:fill="FFFFFF"/>
          <w:lang w:val="ru-RU"/>
        </w:rPr>
        <w:t>я</w:t>
      </w:r>
      <w:r>
        <w:rPr>
          <w:rFonts w:eastAsia="sans-serif"/>
          <w:color w:val="181818"/>
          <w:sz w:val="28"/>
          <w:szCs w:val="28"/>
          <w:shd w:val="clear" w:color="auto" w:fill="FFFFFF"/>
          <w:lang w:val="ru"/>
        </w:rPr>
        <w:t xml:space="preserve"> связей семьи и </w:t>
      </w:r>
      <w:r>
        <w:rPr>
          <w:rFonts w:eastAsia="sans-serif"/>
          <w:color w:val="181818"/>
          <w:sz w:val="28"/>
          <w:szCs w:val="28"/>
          <w:shd w:val="clear" w:color="auto" w:fill="FFFFFF"/>
          <w:lang w:val="ru-RU"/>
        </w:rPr>
        <w:t>ребёнка</w:t>
      </w:r>
      <w:r>
        <w:rPr>
          <w:rFonts w:eastAsia="sans-serif"/>
          <w:color w:val="181818"/>
          <w:sz w:val="28"/>
          <w:szCs w:val="28"/>
          <w:shd w:val="clear" w:color="auto" w:fill="FFFFFF"/>
          <w:lang w:val="ru"/>
        </w:rPr>
        <w:t>, обеспечения речевое развитие детей,</w:t>
      </w:r>
      <w:r>
        <w:rPr>
          <w:rFonts w:eastAsia="sans-serif"/>
          <w:color w:val="181818"/>
          <w:sz w:val="28"/>
          <w:szCs w:val="28"/>
          <w:shd w:val="clear" w:color="auto" w:fill="FFFFFF"/>
          <w:lang w:val="ru-RU"/>
        </w:rPr>
        <w:t xml:space="preserve"> о</w:t>
      </w:r>
      <w:proofErr w:type="spellStart"/>
      <w:r>
        <w:rPr>
          <w:rFonts w:eastAsia="sans-serif"/>
          <w:color w:val="181818"/>
          <w:sz w:val="28"/>
          <w:szCs w:val="28"/>
          <w:shd w:val="clear" w:color="auto" w:fill="FFFFFF"/>
          <w:lang w:val="ru"/>
        </w:rPr>
        <w:t>казани</w:t>
      </w:r>
      <w:proofErr w:type="spellEnd"/>
      <w:r>
        <w:rPr>
          <w:rFonts w:eastAsia="sans-serif"/>
          <w:color w:val="181818"/>
          <w:sz w:val="28"/>
          <w:szCs w:val="28"/>
          <w:shd w:val="clear" w:color="auto" w:fill="FFFFFF"/>
          <w:lang w:val="ru-RU"/>
        </w:rPr>
        <w:t>я</w:t>
      </w:r>
      <w:r>
        <w:rPr>
          <w:rFonts w:eastAsia="sans-serif"/>
          <w:color w:val="181818"/>
          <w:sz w:val="28"/>
          <w:szCs w:val="28"/>
          <w:shd w:val="clear" w:color="auto" w:fill="FFFFFF"/>
          <w:lang w:val="ru"/>
        </w:rPr>
        <w:t xml:space="preserve"> практической помощи в проведении работы по развитию речи.</w:t>
      </w:r>
    </w:p>
    <w:p w14:paraId="0242B398" w14:textId="1C94D912" w:rsidR="00730B92" w:rsidRDefault="00A73C69" w:rsidP="00A73C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 овладения</w:t>
      </w:r>
      <w:r w:rsidR="00000000">
        <w:rPr>
          <w:rFonts w:ascii="Times New Roman" w:hAnsi="Times New Roman"/>
          <w:sz w:val="28"/>
          <w:szCs w:val="28"/>
        </w:rPr>
        <w:t xml:space="preserve"> чтением сложен для ребёнка, если он один на один с книгой, а ещё и потому нелегко, что в 6-7 лет недостаточно развито умение слушать и слышать, адекватно реагировать на речь собеседника, да и запас слов не так уж велик и набор речевых конструкций бедноват. Ребёнок, поступивший в школу, владеет языком в меру своих интеллектуальных возможностей и потребностей. Он может задавать и отвечать на простые вопросы, готов слушать некоторое время интересный для него рассказ и способен выполнить несложные словесные инструкции. Но его высказывания нужно всё время поддерживать, вызывая на разговор</w:t>
      </w:r>
      <w:proofErr w:type="gramStart"/>
      <w:r w:rsidR="00000000">
        <w:rPr>
          <w:rFonts w:ascii="Times New Roman" w:hAnsi="Times New Roman"/>
          <w:sz w:val="28"/>
          <w:szCs w:val="28"/>
        </w:rPr>
        <w:t>, ,</w:t>
      </w:r>
      <w:proofErr w:type="gramEnd"/>
      <w:r w:rsidR="00000000">
        <w:rPr>
          <w:rFonts w:ascii="Times New Roman" w:hAnsi="Times New Roman"/>
          <w:sz w:val="28"/>
          <w:szCs w:val="28"/>
        </w:rPr>
        <w:t xml:space="preserve"> так как самостоятельная монологическая речь совершенно не развита. Он плохо пересказывает даже короткий текст, старается повторить его почти буквально, а не передавать своими словами. В прочтённом ему рассказе трудно выделяет главную мысль и разбить его на смысловые части Желая рассказать о чем-либо, что его поразило, очень торопится, перескакивает с одного сюжета на другой, </w:t>
      </w:r>
      <w:proofErr w:type="spellStart"/>
      <w:r w:rsidR="00000000">
        <w:rPr>
          <w:rFonts w:ascii="Times New Roman" w:hAnsi="Times New Roman"/>
          <w:sz w:val="28"/>
          <w:szCs w:val="28"/>
        </w:rPr>
        <w:t>вследствии</w:t>
      </w:r>
      <w:proofErr w:type="spellEnd"/>
      <w:r w:rsidR="00000000">
        <w:rPr>
          <w:rFonts w:ascii="Times New Roman" w:hAnsi="Times New Roman"/>
          <w:sz w:val="28"/>
          <w:szCs w:val="28"/>
        </w:rPr>
        <w:t xml:space="preserve"> чего его изложение становится малопонятным. Кроме того, каждый принимает речь в своих собственных словах. Личный языковой опыт каждого человека отличен от опыта другого. А у ребёнка он к тому же и ограничен. Богатый активный </w:t>
      </w:r>
      <w:proofErr w:type="gramStart"/>
      <w:r w:rsidR="00000000">
        <w:rPr>
          <w:rFonts w:ascii="Times New Roman" w:hAnsi="Times New Roman"/>
          <w:sz w:val="28"/>
          <w:szCs w:val="28"/>
        </w:rPr>
        <w:t>словарь,  умение</w:t>
      </w:r>
      <w:proofErr w:type="gramEnd"/>
      <w:r w:rsidR="00000000">
        <w:rPr>
          <w:rFonts w:ascii="Times New Roman" w:hAnsi="Times New Roman"/>
          <w:sz w:val="28"/>
          <w:szCs w:val="28"/>
        </w:rPr>
        <w:t xml:space="preserve"> различать слово в контексте, а так же быстрое реагирование на смысл, переданный через разные виды синтаксических конструкций, помогает понимать речь и формулировать высказывание адекватно мысли. Но развитие речи не может быть сведено только к устной форме. Все виды речи теснейшим образом связаны. Продвижение в одном направлении тут же скажется и на всех других.</w:t>
      </w:r>
    </w:p>
    <w:p w14:paraId="53F072DC" w14:textId="77777777" w:rsidR="00730B92" w:rsidRPr="00A73C69" w:rsidRDefault="00000000" w:rsidP="00A73C69">
      <w:pPr>
        <w:pStyle w:val="aff8"/>
        <w:shd w:val="clear" w:color="auto" w:fill="FFFFFF"/>
        <w:spacing w:beforeAutospacing="0" w:afterAutospacing="0"/>
        <w:jc w:val="center"/>
        <w:rPr>
          <w:rFonts w:eastAsia="sans-serif"/>
          <w:b/>
          <w:bCs/>
          <w:color w:val="000000"/>
          <w:sz w:val="28"/>
          <w:szCs w:val="28"/>
          <w:lang w:val="ru-RU"/>
        </w:rPr>
      </w:pPr>
      <w:r w:rsidRPr="00A73C69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Упражнение 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1</w:t>
      </w:r>
      <w:r w:rsidRPr="00A73C69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. Измени слово.</w:t>
      </w:r>
    </w:p>
    <w:p w14:paraId="4A7334F2" w14:textId="77777777" w:rsidR="00730B92" w:rsidRPr="00A73C69" w:rsidRDefault="00000000" w:rsidP="00A73C69">
      <w:pPr>
        <w:pStyle w:val="aff8"/>
        <w:shd w:val="clear" w:color="auto" w:fill="FFFFFF"/>
        <w:spacing w:beforeAutospacing="0" w:afterAutospacing="0"/>
        <w:ind w:firstLine="708"/>
        <w:rPr>
          <w:rFonts w:eastAsia="sans-serif"/>
          <w:color w:val="000000"/>
          <w:sz w:val="28"/>
          <w:szCs w:val="28"/>
          <w:lang w:val="ru-RU"/>
        </w:rPr>
      </w:pPr>
      <w:r w:rsidRPr="00A73C6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Данное упражнение вырабатывает умение быть внимательным к содержанию высказывания, готовит к осознанному восприятию текста и к пересказам.</w:t>
      </w:r>
    </w:p>
    <w:p w14:paraId="40C2FC49" w14:textId="77777777" w:rsidR="00730B92" w:rsidRPr="00A73C69" w:rsidRDefault="00000000" w:rsidP="00A73C69">
      <w:pPr>
        <w:pStyle w:val="aff8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  <w:lang w:val="ru-RU"/>
        </w:rPr>
      </w:pPr>
      <w:r w:rsidRPr="00A73C69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(Учитель предлагает детям прослушать предложение и повторить его, заменив в нём только одно слово.)</w:t>
      </w:r>
      <w:r w:rsidRPr="00A73C6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Например:</w:t>
      </w:r>
    </w:p>
    <w:p w14:paraId="1355443B" w14:textId="77777777" w:rsidR="00730B92" w:rsidRPr="00A73C69" w:rsidRDefault="00000000" w:rsidP="00A73C69">
      <w:pPr>
        <w:pStyle w:val="aff8"/>
        <w:shd w:val="clear" w:color="auto" w:fill="FFFFFF"/>
        <w:spacing w:beforeAutospacing="0" w:afterAutospacing="0"/>
        <w:jc w:val="center"/>
        <w:rPr>
          <w:rFonts w:eastAsia="sans-serif"/>
          <w:color w:val="000000"/>
          <w:sz w:val="28"/>
          <w:szCs w:val="28"/>
          <w:lang w:val="ru-RU"/>
        </w:rPr>
      </w:pPr>
      <w:r w:rsidRPr="00A73C6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Дети пришли из школы.</w:t>
      </w:r>
    </w:p>
    <w:p w14:paraId="49273864" w14:textId="77777777" w:rsidR="00730B92" w:rsidRPr="00A73C69" w:rsidRDefault="00000000" w:rsidP="00A73C69">
      <w:pPr>
        <w:pStyle w:val="aff8"/>
        <w:shd w:val="clear" w:color="auto" w:fill="FFFFFF"/>
        <w:spacing w:beforeAutospacing="0" w:afterAutospacing="0"/>
        <w:jc w:val="center"/>
        <w:rPr>
          <w:rFonts w:eastAsia="sans-serif"/>
          <w:color w:val="000000"/>
          <w:sz w:val="28"/>
          <w:szCs w:val="28"/>
          <w:lang w:val="ru-RU"/>
        </w:rPr>
      </w:pPr>
      <w:r w:rsidRPr="00A73C6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Ребята пришли из школы.</w:t>
      </w:r>
    </w:p>
    <w:p w14:paraId="00AB2D92" w14:textId="77777777" w:rsidR="00730B92" w:rsidRPr="00A73C69" w:rsidRDefault="00000000" w:rsidP="00A73C69">
      <w:pPr>
        <w:pStyle w:val="aff8"/>
        <w:shd w:val="clear" w:color="auto" w:fill="FFFFFF"/>
        <w:spacing w:beforeAutospacing="0" w:afterAutospacing="0"/>
        <w:jc w:val="center"/>
        <w:rPr>
          <w:rFonts w:eastAsia="sans-serif"/>
          <w:color w:val="000000"/>
          <w:sz w:val="28"/>
          <w:szCs w:val="28"/>
          <w:lang w:val="ru-RU"/>
        </w:rPr>
      </w:pPr>
      <w:r w:rsidRPr="00A73C6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lastRenderedPageBreak/>
        <w:t>Мальчики пришли из школы.</w:t>
      </w:r>
    </w:p>
    <w:p w14:paraId="41FFFA54" w14:textId="77777777" w:rsidR="00730B92" w:rsidRPr="00A73C69" w:rsidRDefault="00000000" w:rsidP="00A73C69">
      <w:pPr>
        <w:pStyle w:val="aff8"/>
        <w:shd w:val="clear" w:color="auto" w:fill="FFFFFF"/>
        <w:spacing w:beforeAutospacing="0" w:afterAutospacing="0"/>
        <w:jc w:val="center"/>
        <w:rPr>
          <w:rFonts w:eastAsia="sans-serif"/>
          <w:color w:val="000000"/>
          <w:sz w:val="28"/>
          <w:szCs w:val="28"/>
          <w:lang w:val="ru-RU"/>
        </w:rPr>
      </w:pPr>
      <w:r w:rsidRPr="00A73C6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Ученики пришли из школы.</w:t>
      </w:r>
    </w:p>
    <w:p w14:paraId="14333C84" w14:textId="77777777" w:rsidR="00730B92" w:rsidRPr="00A73C69" w:rsidRDefault="00000000" w:rsidP="00A73C69">
      <w:pPr>
        <w:pStyle w:val="aff8"/>
        <w:shd w:val="clear" w:color="auto" w:fill="FFFFFF"/>
        <w:spacing w:beforeAutospacing="0" w:afterAutospacing="0"/>
        <w:jc w:val="center"/>
        <w:rPr>
          <w:rFonts w:eastAsia="sans-serif"/>
          <w:color w:val="000000"/>
          <w:sz w:val="28"/>
          <w:szCs w:val="28"/>
          <w:lang w:val="ru-RU"/>
        </w:rPr>
      </w:pPr>
      <w:r w:rsidRPr="00A73C6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Девочки пришли из школы.</w:t>
      </w:r>
    </w:p>
    <w:p w14:paraId="0CA54449" w14:textId="77777777" w:rsidR="00730B92" w:rsidRPr="00A73C69" w:rsidRDefault="00000000" w:rsidP="00A73C69">
      <w:pPr>
        <w:pStyle w:val="aff8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  <w:lang w:val="ru-RU"/>
        </w:rPr>
      </w:pPr>
      <w:r w:rsidRPr="00A73C6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Дети вышли из школы.</w:t>
      </w:r>
    </w:p>
    <w:p w14:paraId="3B395E11" w14:textId="77777777" w:rsidR="00730B92" w:rsidRPr="00A73C69" w:rsidRDefault="00000000" w:rsidP="00A73C69">
      <w:pPr>
        <w:pStyle w:val="aff8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  <w:lang w:val="ru-RU"/>
        </w:rPr>
      </w:pPr>
      <w:r w:rsidRPr="00A73C6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Дети прибежали из школы.</w:t>
      </w:r>
    </w:p>
    <w:p w14:paraId="22DA78D6" w14:textId="77777777" w:rsidR="00730B92" w:rsidRPr="00A73C69" w:rsidRDefault="00000000" w:rsidP="00A73C69">
      <w:pPr>
        <w:pStyle w:val="aff8"/>
        <w:shd w:val="clear" w:color="auto" w:fill="FFFFFF"/>
        <w:spacing w:beforeAutospacing="0" w:afterAutospacing="0"/>
        <w:jc w:val="right"/>
        <w:rPr>
          <w:rFonts w:eastAsia="sans-serif"/>
          <w:color w:val="000000"/>
          <w:sz w:val="28"/>
          <w:szCs w:val="28"/>
          <w:lang w:val="ru-RU"/>
        </w:rPr>
      </w:pPr>
      <w:r w:rsidRPr="00A73C6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Дети пришли из магазина.</w:t>
      </w:r>
    </w:p>
    <w:p w14:paraId="325A683C" w14:textId="77777777" w:rsidR="00730B92" w:rsidRPr="00A73C69" w:rsidRDefault="00000000" w:rsidP="00A73C69">
      <w:pPr>
        <w:pStyle w:val="aff8"/>
        <w:shd w:val="clear" w:color="auto" w:fill="FFFFFF"/>
        <w:spacing w:beforeAutospacing="0" w:afterAutospacing="0"/>
        <w:jc w:val="right"/>
        <w:rPr>
          <w:rFonts w:eastAsia="sans-serif"/>
          <w:color w:val="000000"/>
          <w:sz w:val="28"/>
          <w:szCs w:val="28"/>
          <w:lang w:val="ru-RU"/>
        </w:rPr>
      </w:pPr>
      <w:r w:rsidRPr="00A73C6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Дети пришли из кинотеатра.</w:t>
      </w:r>
    </w:p>
    <w:p w14:paraId="515D8C01" w14:textId="77777777" w:rsidR="00730B92" w:rsidRPr="00A73C69" w:rsidRDefault="00730B92" w:rsidP="00A73C69">
      <w:pPr>
        <w:pStyle w:val="aff8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</w:p>
    <w:p w14:paraId="0CD0E3C6" w14:textId="77777777" w:rsidR="00730B92" w:rsidRDefault="00000000" w:rsidP="00A73C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2. Чистоговорки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3140"/>
        <w:gridCol w:w="3000"/>
      </w:tblGrid>
      <w:tr w:rsidR="00730B92" w14:paraId="70848FB6" w14:textId="77777777" w:rsidTr="00A73C69">
        <w:trPr>
          <w:jc w:val="center"/>
        </w:trPr>
        <w:tc>
          <w:tcPr>
            <w:tcW w:w="0" w:type="auto"/>
          </w:tcPr>
          <w:p w14:paraId="44BEDB80" w14:textId="77777777" w:rsidR="00730B92" w:rsidRDefault="00000000" w:rsidP="00A7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Звуки М, П, Б</w:t>
            </w:r>
          </w:p>
          <w:p w14:paraId="68F79CA8" w14:textId="77777777" w:rsidR="00730B92" w:rsidRDefault="00000000" w:rsidP="00A7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Ом-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ом-ом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-ом-мы построим новый    дом.</w:t>
            </w:r>
          </w:p>
          <w:p w14:paraId="7E41CD17" w14:textId="77777777" w:rsidR="00730B92" w:rsidRDefault="00000000" w:rsidP="00A7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Уп-уп-уп-уп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— я готовлю папе суп.</w:t>
            </w:r>
          </w:p>
          <w:p w14:paraId="3D65F96C" w14:textId="77777777" w:rsidR="00730B92" w:rsidRDefault="00000000" w:rsidP="00A7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Бы-бы-бы-бы в лесу растут грибы.</w:t>
            </w:r>
          </w:p>
        </w:tc>
        <w:tc>
          <w:tcPr>
            <w:tcW w:w="0" w:type="auto"/>
          </w:tcPr>
          <w:p w14:paraId="0C1E66B3" w14:textId="77777777" w:rsidR="00730B92" w:rsidRDefault="00000000" w:rsidP="00A7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Звуки Т, Д, Н</w:t>
            </w:r>
          </w:p>
          <w:p w14:paraId="055698EE" w14:textId="77777777" w:rsidR="00730B92" w:rsidRDefault="00000000" w:rsidP="00A7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Та-та-та, та-та-та- хвост пушистый у кота.</w:t>
            </w:r>
          </w:p>
          <w:p w14:paraId="663582E7" w14:textId="77777777" w:rsidR="00730B92" w:rsidRDefault="00000000" w:rsidP="00A7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Ду-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ду-ду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ду-ду-ду — дети бегают в саду.</w:t>
            </w:r>
          </w:p>
          <w:p w14:paraId="2DEBCAB6" w14:textId="77777777" w:rsidR="00730B92" w:rsidRDefault="00000000" w:rsidP="00A7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 Но-но-но, но-но-но- в нашей комнате темно.</w:t>
            </w:r>
          </w:p>
        </w:tc>
        <w:tc>
          <w:tcPr>
            <w:tcW w:w="3000" w:type="dxa"/>
          </w:tcPr>
          <w:p w14:paraId="49CC6615" w14:textId="77777777" w:rsidR="00730B92" w:rsidRDefault="00000000" w:rsidP="00A7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Звуки К, Г, Х, Й</w:t>
            </w:r>
          </w:p>
          <w:p w14:paraId="417515C9" w14:textId="77777777" w:rsidR="00730B92" w:rsidRDefault="00000000" w:rsidP="00A7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Ко-ко-ко- кошка любит молоко.</w:t>
            </w:r>
          </w:p>
          <w:p w14:paraId="43D197E9" w14:textId="77777777" w:rsidR="00730B92" w:rsidRDefault="00000000" w:rsidP="00A7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Га-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га-га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 козы рога.</w:t>
            </w:r>
          </w:p>
          <w:p w14:paraId="5ABDA1F4" w14:textId="77777777" w:rsidR="00730B92" w:rsidRDefault="00000000" w:rsidP="00A7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 Ха-ха-ха- не поймать нам петуха.</w:t>
            </w:r>
          </w:p>
          <w:p w14:paraId="37FB0574" w14:textId="77777777" w:rsidR="00730B92" w:rsidRDefault="00000000" w:rsidP="00A7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Ой-ой-ой-зайке холодно зимой.</w:t>
            </w:r>
          </w:p>
          <w:p w14:paraId="340CF7A0" w14:textId="77777777" w:rsidR="00730B92" w:rsidRDefault="00000000" w:rsidP="00A7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На горе гогочут гуси.</w:t>
            </w:r>
          </w:p>
        </w:tc>
      </w:tr>
    </w:tbl>
    <w:p w14:paraId="288A2A1C" w14:textId="77777777" w:rsidR="00730B92" w:rsidRDefault="00730B92" w:rsidP="00A73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7E4AB7" w14:textId="77777777" w:rsidR="00730B92" w:rsidRDefault="00000000" w:rsidP="00A73C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3. Скороговорки</w:t>
      </w:r>
    </w:p>
    <w:tbl>
      <w:tblPr>
        <w:tblW w:w="87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7"/>
        <w:gridCol w:w="4378"/>
      </w:tblGrid>
      <w:tr w:rsidR="00730B92" w14:paraId="17F250BD" w14:textId="77777777" w:rsidTr="00A73C69">
        <w:trPr>
          <w:trHeight w:val="553"/>
          <w:jc w:val="center"/>
        </w:trPr>
        <w:tc>
          <w:tcPr>
            <w:tcW w:w="4407" w:type="dxa"/>
          </w:tcPr>
          <w:p w14:paraId="23052074" w14:textId="77777777" w:rsidR="00730B92" w:rsidRDefault="00000000" w:rsidP="00A7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Шла Саша по шоссе и сосала сушку.</w:t>
            </w:r>
          </w:p>
        </w:tc>
        <w:tc>
          <w:tcPr>
            <w:tcW w:w="4378" w:type="dxa"/>
          </w:tcPr>
          <w:p w14:paraId="16BAD10B" w14:textId="77777777" w:rsidR="00730B92" w:rsidRDefault="00000000" w:rsidP="00A7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Карл украл у Клары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коралы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Клара у Карла украла кларнет.</w:t>
            </w:r>
          </w:p>
        </w:tc>
      </w:tr>
      <w:tr w:rsidR="00730B92" w14:paraId="172DC81D" w14:textId="77777777" w:rsidTr="00A73C69">
        <w:trPr>
          <w:jc w:val="center"/>
        </w:trPr>
        <w:tc>
          <w:tcPr>
            <w:tcW w:w="4407" w:type="dxa"/>
          </w:tcPr>
          <w:p w14:paraId="46102FE9" w14:textId="77777777" w:rsidR="00730B92" w:rsidRDefault="00000000" w:rsidP="00A7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дворе трава, на траве дрова, на дровах детвора. </w:t>
            </w:r>
          </w:p>
        </w:tc>
        <w:tc>
          <w:tcPr>
            <w:tcW w:w="4378" w:type="dxa"/>
          </w:tcPr>
          <w:p w14:paraId="760AE1E5" w14:textId="77777777" w:rsidR="00730B92" w:rsidRDefault="00000000" w:rsidP="00A7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Кукушка кукушонку купила капюшон, надел кукушонок капюшон, </w:t>
            </w:r>
          </w:p>
          <w:p w14:paraId="1A890FBF" w14:textId="77777777" w:rsidR="00730B92" w:rsidRDefault="00000000" w:rsidP="00A7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как в капюшоне он смешон.</w:t>
            </w:r>
          </w:p>
        </w:tc>
      </w:tr>
    </w:tbl>
    <w:p w14:paraId="5262BD14" w14:textId="77777777" w:rsidR="00730B92" w:rsidRDefault="00730B92" w:rsidP="00A73C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FC791D" w14:textId="77777777" w:rsidR="00730B92" w:rsidRDefault="00000000" w:rsidP="00A73C69">
      <w:pPr>
        <w:pStyle w:val="afff4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Упражнения 4. О ком или о чем я рассказываю, догадайся.</w:t>
      </w:r>
    </w:p>
    <w:p w14:paraId="60BF26FF" w14:textId="5DD3A0E7" w:rsidR="00730B92" w:rsidRDefault="00000000" w:rsidP="00A73C69">
      <w:pPr>
        <w:pStyle w:val="aff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Формирующие быструю реакцию на слово, способствуют </w:t>
      </w:r>
      <w:r w:rsidR="00A73C69">
        <w:rPr>
          <w:rFonts w:ascii="Times New Roman" w:hAnsi="Times New Roman"/>
          <w:sz w:val="28"/>
          <w:szCs w:val="28"/>
        </w:rPr>
        <w:t>развитию навыка</w:t>
      </w:r>
      <w:r>
        <w:rPr>
          <w:rFonts w:ascii="Times New Roman" w:hAnsi="Times New Roman"/>
          <w:sz w:val="28"/>
          <w:szCs w:val="28"/>
        </w:rPr>
        <w:t xml:space="preserve"> чтения по догадке, умение разгадывать загадки, развивают воссоздающее воображение, помогают освоить умение характеризовать кого-либо или что-либо.</w:t>
      </w:r>
    </w:p>
    <w:p w14:paraId="20480032" w14:textId="4FA29BEA" w:rsidR="00730B92" w:rsidRDefault="00000000" w:rsidP="00A73C69">
      <w:pPr>
        <w:pStyle w:val="afff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(Упражнение продуктивны при условии, что они </w:t>
      </w:r>
      <w:r w:rsidR="00A73C69">
        <w:rPr>
          <w:rFonts w:ascii="Times New Roman" w:hAnsi="Times New Roman"/>
          <w:sz w:val="28"/>
          <w:szCs w:val="28"/>
        </w:rPr>
        <w:t>будут выполнятся</w:t>
      </w:r>
      <w:r>
        <w:rPr>
          <w:rFonts w:ascii="Times New Roman" w:hAnsi="Times New Roman"/>
          <w:sz w:val="28"/>
          <w:szCs w:val="28"/>
        </w:rPr>
        <w:t xml:space="preserve"> быстро и четко)</w:t>
      </w:r>
    </w:p>
    <w:p w14:paraId="053C45CD" w14:textId="77777777" w:rsidR="00730B92" w:rsidRDefault="00000000" w:rsidP="00A73C69">
      <w:pPr>
        <w:pStyle w:val="afff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Мечтатель, выдумщик, весельчак, поэт-…</w:t>
      </w:r>
    </w:p>
    <w:p w14:paraId="744E6F75" w14:textId="52299775" w:rsidR="00730B92" w:rsidRDefault="00000000" w:rsidP="00A73C69">
      <w:pPr>
        <w:pStyle w:val="afff4"/>
        <w:spacing w:after="0" w:line="240" w:lineRule="auto"/>
        <w:ind w:left="0" w:firstLineChars="257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Ждёт, встречает, спрашивает, кормит, читает, варит, стирает, штопает, шьёт, жарит, хлопочет, напевает, провожает, </w:t>
      </w:r>
      <w:r w:rsidR="00A73C69">
        <w:rPr>
          <w:rFonts w:ascii="Times New Roman" w:hAnsi="Times New Roman"/>
          <w:sz w:val="28"/>
          <w:szCs w:val="28"/>
        </w:rPr>
        <w:t>смеётся,</w:t>
      </w:r>
      <w:r>
        <w:rPr>
          <w:rFonts w:ascii="Times New Roman" w:hAnsi="Times New Roman"/>
          <w:sz w:val="28"/>
          <w:szCs w:val="28"/>
        </w:rPr>
        <w:t xml:space="preserve"> заботится-…</w:t>
      </w:r>
    </w:p>
    <w:p w14:paraId="0016DF3B" w14:textId="77777777" w:rsidR="00730B92" w:rsidRDefault="00000000" w:rsidP="00A73C69">
      <w:pPr>
        <w:pStyle w:val="afff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Мастерит, читает, носит, спрашивает, сердится, наказывает, прощает, удивляется, работает, развлекает, покупает, хохочет-…</w:t>
      </w:r>
    </w:p>
    <w:p w14:paraId="087E9A80" w14:textId="77777777" w:rsidR="00730B92" w:rsidRDefault="00000000" w:rsidP="00A73C69">
      <w:pPr>
        <w:pStyle w:val="afff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Ползает, шипит, извивается, блестит, жалит-…</w:t>
      </w:r>
    </w:p>
    <w:p w14:paraId="7BF9DF96" w14:textId="77777777" w:rsidR="00730B92" w:rsidRDefault="00000000" w:rsidP="00A73C69">
      <w:pPr>
        <w:pStyle w:val="afff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Варит, солит, мешает, жарит, режет-…</w:t>
      </w:r>
    </w:p>
    <w:p w14:paraId="3C03891A" w14:textId="77777777" w:rsidR="00730B92" w:rsidRDefault="00000000" w:rsidP="00A73C69">
      <w:pPr>
        <w:pStyle w:val="afff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Ходит, жуёт, мычит-…</w:t>
      </w:r>
    </w:p>
    <w:p w14:paraId="6EAF8BC6" w14:textId="77777777" w:rsidR="00730B92" w:rsidRDefault="00000000" w:rsidP="00A73C69">
      <w:pPr>
        <w:pStyle w:val="afff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Ходит, ржёт, жуёт-…</w:t>
      </w:r>
    </w:p>
    <w:p w14:paraId="5F922942" w14:textId="77777777" w:rsidR="00730B92" w:rsidRDefault="00000000" w:rsidP="00A73C69">
      <w:pPr>
        <w:pStyle w:val="afff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Ходит, жуёт, блеет-…</w:t>
      </w:r>
    </w:p>
    <w:p w14:paraId="0545AC69" w14:textId="77777777" w:rsidR="00730B92" w:rsidRDefault="00000000" w:rsidP="00A73C69">
      <w:pPr>
        <w:pStyle w:val="afff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Летает, клюёт, каркает-…</w:t>
      </w:r>
    </w:p>
    <w:p w14:paraId="5CF3ED0B" w14:textId="77777777" w:rsidR="00730B92" w:rsidRDefault="00000000" w:rsidP="00A73C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№8. "Где начало рассказа?"</w:t>
      </w:r>
    </w:p>
    <w:p w14:paraId="14D9A1FB" w14:textId="77777777" w:rsidR="00730B92" w:rsidRDefault="00000000" w:rsidP="00A73C6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Ребенку требуется установить последовательность событий по серии картинок. Покажите ребенку серию картинок.   </w:t>
      </w:r>
    </w:p>
    <w:p w14:paraId="7C27CBA2" w14:textId="77777777" w:rsidR="00730B92" w:rsidRDefault="00000000" w:rsidP="00A73C69">
      <w:pPr>
        <w:spacing w:after="0" w:line="24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Задание: "Посмотри, все эти картинки связаны между собой. Но они перепутаны. Найди, где начало, где конец истории, и расскажи мне, о чем она".</w:t>
      </w:r>
    </w:p>
    <w:p w14:paraId="1DBC0190" w14:textId="77777777" w:rsidR="00730B92" w:rsidRDefault="00000000" w:rsidP="00A73C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114300" distR="114300" wp14:anchorId="0A79C1BC" wp14:editId="7C09EF48">
            <wp:extent cx="1376680" cy="1872615"/>
            <wp:effectExtent l="0" t="0" r="13970" b="13335"/>
            <wp:docPr id="5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eastAsia="ru-RU"/>
        </w:rPr>
        <w:drawing>
          <wp:inline distT="0" distB="0" distL="114300" distR="114300" wp14:anchorId="242DA0E2" wp14:editId="0581BE2B">
            <wp:extent cx="1365885" cy="1932940"/>
            <wp:effectExtent l="0" t="0" r="5715" b="10160"/>
            <wp:docPr id="1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eastAsia="ru-RU"/>
        </w:rPr>
        <w:drawing>
          <wp:inline distT="0" distB="0" distL="114300" distR="114300" wp14:anchorId="5D6936B6" wp14:editId="2864BBB6">
            <wp:extent cx="1327785" cy="2054860"/>
            <wp:effectExtent l="0" t="0" r="5715" b="2540"/>
            <wp:docPr id="2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4A097" w14:textId="77777777" w:rsidR="00730B92" w:rsidRDefault="00730B92" w:rsidP="00A73C69">
      <w:pPr>
        <w:spacing w:after="0" w:line="240" w:lineRule="auto"/>
        <w:rPr>
          <w:rFonts w:ascii="Times New Roman" w:hAnsi="Times New Roman"/>
        </w:rPr>
      </w:pPr>
    </w:p>
    <w:p w14:paraId="70E1B24B" w14:textId="77777777" w:rsidR="00730B92" w:rsidRDefault="00000000" w:rsidP="00A73C6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114300" distR="114300" wp14:anchorId="3B81F58E" wp14:editId="03B62A85">
            <wp:extent cx="1320165" cy="2084705"/>
            <wp:effectExtent l="0" t="0" r="13335" b="10795"/>
            <wp:docPr id="3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eastAsia="ru-RU"/>
        </w:rPr>
        <w:drawing>
          <wp:inline distT="0" distB="0" distL="114300" distR="114300" wp14:anchorId="7E89F34C" wp14:editId="0D47B9A7">
            <wp:extent cx="1196340" cy="2054225"/>
            <wp:effectExtent l="0" t="0" r="3810" b="3175"/>
            <wp:docPr id="4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5"/>
                    <pic:cNvPicPr>
                      <a:picLocks noChangeAspect="1"/>
                    </pic:cNvPicPr>
                  </pic:nvPicPr>
                  <pic:blipFill>
                    <a:blip r:embed="rId11"/>
                    <a:srcRect l="2775" r="7103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eastAsia="ru-RU"/>
        </w:rPr>
        <w:drawing>
          <wp:inline distT="0" distB="0" distL="114300" distR="114300" wp14:anchorId="13A9E5B5" wp14:editId="77DE0068">
            <wp:extent cx="1438910" cy="2162175"/>
            <wp:effectExtent l="0" t="0" r="8890" b="9525"/>
            <wp:docPr id="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/>
                    <pic:cNvPicPr>
                      <a:picLocks noChangeAspect="1"/>
                    </pic:cNvPicPr>
                  </pic:nvPicPr>
                  <pic:blipFill>
                    <a:blip r:embed="rId12"/>
                    <a:srcRect l="3476" t="-2269" r="-250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1E79A" w14:textId="77777777" w:rsidR="00730B92" w:rsidRDefault="00730B92" w:rsidP="00A73C69">
      <w:pPr>
        <w:spacing w:after="0" w:line="240" w:lineRule="auto"/>
        <w:rPr>
          <w:rFonts w:ascii="Times New Roman" w:hAnsi="Times New Roman"/>
        </w:rPr>
      </w:pPr>
    </w:p>
    <w:p w14:paraId="1B9EB845" w14:textId="77777777" w:rsidR="00730B92" w:rsidRDefault="00730B92" w:rsidP="00A73C69">
      <w:pPr>
        <w:spacing w:after="0" w:line="240" w:lineRule="auto"/>
        <w:rPr>
          <w:rFonts w:ascii="Times New Roman" w:hAnsi="Times New Roman"/>
        </w:rPr>
      </w:pPr>
    </w:p>
    <w:p w14:paraId="330FE0D2" w14:textId="77777777" w:rsidR="00730B92" w:rsidRDefault="00730B92" w:rsidP="00A73C69">
      <w:pPr>
        <w:spacing w:after="0" w:line="240" w:lineRule="auto"/>
        <w:rPr>
          <w:rFonts w:ascii="Times New Roman" w:hAnsi="Times New Roman"/>
        </w:rPr>
      </w:pPr>
    </w:p>
    <w:p w14:paraId="0330A325" w14:textId="77777777" w:rsidR="00730B92" w:rsidRDefault="00730B92" w:rsidP="00A73C69">
      <w:pPr>
        <w:spacing w:after="0" w:line="240" w:lineRule="auto"/>
        <w:rPr>
          <w:rFonts w:ascii="Times New Roman" w:hAnsi="Times New Roman"/>
        </w:rPr>
      </w:pPr>
    </w:p>
    <w:p w14:paraId="7BEF8786" w14:textId="77777777" w:rsidR="00730B92" w:rsidRDefault="00000000" w:rsidP="00A73C6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114300" distR="114300" wp14:anchorId="1AC283B4" wp14:editId="334355DA">
            <wp:extent cx="1823085" cy="1406525"/>
            <wp:effectExtent l="0" t="0" r="5715" b="3175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F0BA8" w14:textId="77777777" w:rsidR="00730B92" w:rsidRDefault="00730B92" w:rsidP="00A73C69">
      <w:pPr>
        <w:spacing w:after="0" w:line="240" w:lineRule="auto"/>
        <w:rPr>
          <w:rFonts w:ascii="Times New Roman" w:hAnsi="Times New Roman"/>
        </w:rPr>
      </w:pPr>
    </w:p>
    <w:sectPr w:rsidR="00730B9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6553" w14:textId="77777777" w:rsidR="00AB64B9" w:rsidRDefault="00AB64B9">
      <w:pPr>
        <w:spacing w:line="240" w:lineRule="auto"/>
      </w:pPr>
      <w:r>
        <w:separator/>
      </w:r>
    </w:p>
  </w:endnote>
  <w:endnote w:type="continuationSeparator" w:id="0">
    <w:p w14:paraId="1CDB92BA" w14:textId="77777777" w:rsidR="00AB64B9" w:rsidRDefault="00AB6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01CC" w14:textId="77777777" w:rsidR="00AB64B9" w:rsidRDefault="00AB64B9">
      <w:pPr>
        <w:spacing w:after="0"/>
      </w:pPr>
      <w:r>
        <w:separator/>
      </w:r>
    </w:p>
  </w:footnote>
  <w:footnote w:type="continuationSeparator" w:id="0">
    <w:p w14:paraId="3BE97505" w14:textId="77777777" w:rsidR="00AB64B9" w:rsidRDefault="00AB64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750782946">
    <w:abstractNumId w:val="0"/>
  </w:num>
  <w:num w:numId="2" w16cid:durableId="245498955">
    <w:abstractNumId w:val="2"/>
  </w:num>
  <w:num w:numId="3" w16cid:durableId="975598997">
    <w:abstractNumId w:val="1"/>
  </w:num>
  <w:num w:numId="4" w16cid:durableId="1615135423">
    <w:abstractNumId w:val="4"/>
  </w:num>
  <w:num w:numId="5" w16cid:durableId="1982618245">
    <w:abstractNumId w:val="5"/>
  </w:num>
  <w:num w:numId="6" w16cid:durableId="729694401">
    <w:abstractNumId w:val="9"/>
  </w:num>
  <w:num w:numId="7" w16cid:durableId="1766882231">
    <w:abstractNumId w:val="7"/>
  </w:num>
  <w:num w:numId="8" w16cid:durableId="841362064">
    <w:abstractNumId w:val="6"/>
  </w:num>
  <w:num w:numId="9" w16cid:durableId="266474296">
    <w:abstractNumId w:val="8"/>
  </w:num>
  <w:num w:numId="10" w16cid:durableId="409893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1D9143D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30B92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73C69"/>
    <w:rsid w:val="00A91424"/>
    <w:rsid w:val="00AA2C77"/>
    <w:rsid w:val="00AB64B9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D2E204C"/>
    <w:rsid w:val="41D9143D"/>
    <w:rsid w:val="653369DA"/>
    <w:rsid w:val="78EB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FFE64"/>
  <w15:docId w15:val="{0CF45F9C-3C35-45B9-AE6C-7E98F98C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7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List 5" w:qFormat="1"/>
    <w:lsdException w:name="List Number 3" w:qFormat="1"/>
    <w:lsdException w:name="List Number 5" w:qFormat="1"/>
    <w:lsdException w:name="Title" w:qFormat="1"/>
    <w:lsdException w:name="Closing" w:qFormat="1"/>
    <w:lsdException w:name="Default Paragraph Font" w:semiHidden="1" w:qFormat="1"/>
    <w:lsdException w:name="List Continue" w:qFormat="1"/>
    <w:lsdException w:name="Subtitle" w:qFormat="1"/>
    <w:lsdException w:name="Body Tex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pPr>
      <w:ind w:leftChars="1000" w:left="1000"/>
    </w:pPr>
  </w:style>
  <w:style w:type="paragraph" w:styleId="afa">
    <w:name w:val="envelope address"/>
    <w:basedOn w:val="a1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pPr>
      <w:ind w:leftChars="1400" w:left="1400"/>
    </w:pPr>
  </w:style>
  <w:style w:type="paragraph" w:styleId="afb">
    <w:name w:val="Body Text"/>
    <w:basedOn w:val="a1"/>
    <w:pPr>
      <w:spacing w:after="120"/>
    </w:pPr>
  </w:style>
  <w:style w:type="paragraph" w:styleId="91">
    <w:name w:val="index 9"/>
    <w:basedOn w:val="a1"/>
    <w:next w:val="a1"/>
    <w:pPr>
      <w:ind w:leftChars="1600" w:left="1600"/>
    </w:pPr>
  </w:style>
  <w:style w:type="paragraph" w:styleId="4">
    <w:name w:val="List Number 4"/>
    <w:basedOn w:val="a1"/>
    <w:pPr>
      <w:numPr>
        <w:numId w:val="3"/>
      </w:numPr>
    </w:pPr>
  </w:style>
  <w:style w:type="paragraph" w:styleId="afc">
    <w:name w:val="toa heading"/>
    <w:basedOn w:val="a1"/>
    <w:next w:val="a1"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rPr>
      <w:rFonts w:ascii="Arial" w:hAnsi="Arial" w:cs="Arial"/>
      <w:b/>
      <w:bCs/>
    </w:rPr>
  </w:style>
  <w:style w:type="paragraph" w:styleId="11">
    <w:name w:val="toc 1"/>
    <w:basedOn w:val="a1"/>
    <w:next w:val="a1"/>
  </w:style>
  <w:style w:type="paragraph" w:styleId="afe">
    <w:name w:val="table of authorities"/>
    <w:basedOn w:val="a1"/>
    <w:next w:val="a1"/>
    <w:pPr>
      <w:ind w:leftChars="200" w:left="420"/>
    </w:pPr>
  </w:style>
  <w:style w:type="paragraph" w:styleId="aff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ind w:firstLineChars="150" w:firstLine="30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pPr>
      <w:ind w:leftChars="1000" w:left="2100"/>
    </w:pPr>
  </w:style>
  <w:style w:type="paragraph" w:styleId="aff0">
    <w:name w:val="table of figures"/>
    <w:basedOn w:val="a1"/>
    <w:next w:val="a1"/>
    <w:pPr>
      <w:ind w:leftChars="200" w:left="200" w:hangingChars="200" w:hanging="200"/>
    </w:pPr>
  </w:style>
  <w:style w:type="paragraph" w:styleId="34">
    <w:name w:val="toc 3"/>
    <w:basedOn w:val="a1"/>
    <w:next w:val="a1"/>
    <w:pPr>
      <w:ind w:leftChars="400" w:left="840"/>
    </w:pPr>
  </w:style>
  <w:style w:type="paragraph" w:styleId="25">
    <w:name w:val="toc 2"/>
    <w:basedOn w:val="a1"/>
    <w:next w:val="a1"/>
    <w:pPr>
      <w:ind w:leftChars="200" w:left="420"/>
    </w:pPr>
  </w:style>
  <w:style w:type="paragraph" w:styleId="43">
    <w:name w:val="toc 4"/>
    <w:basedOn w:val="a1"/>
    <w:next w:val="a1"/>
    <w:pPr>
      <w:ind w:leftChars="600" w:left="1260"/>
    </w:pPr>
  </w:style>
  <w:style w:type="paragraph" w:styleId="54">
    <w:name w:val="toc 5"/>
    <w:basedOn w:val="a1"/>
    <w:next w:val="a1"/>
    <w:pPr>
      <w:ind w:leftChars="800" w:left="1680"/>
    </w:pPr>
  </w:style>
  <w:style w:type="paragraph" w:styleId="aff1">
    <w:name w:val="Note Heading"/>
    <w:basedOn w:val="a1"/>
    <w:next w:val="a1"/>
  </w:style>
  <w:style w:type="paragraph" w:styleId="aff2">
    <w:name w:val="Date"/>
    <w:basedOn w:val="a1"/>
    <w:next w:val="a1"/>
  </w:style>
  <w:style w:type="paragraph" w:styleId="50">
    <w:name w:val="List Bullet 5"/>
    <w:basedOn w:val="a1"/>
    <w:pPr>
      <w:numPr>
        <w:numId w:val="4"/>
      </w:numPr>
    </w:pPr>
  </w:style>
  <w:style w:type="paragraph" w:styleId="aff3">
    <w:name w:val="Body Text First Indent"/>
    <w:basedOn w:val="afb"/>
    <w:pPr>
      <w:ind w:firstLine="210"/>
    </w:pPr>
  </w:style>
  <w:style w:type="paragraph" w:styleId="26">
    <w:name w:val="Body Text First Indent 2"/>
    <w:basedOn w:val="aff4"/>
    <w:pPr>
      <w:ind w:firstLine="210"/>
    </w:pPr>
  </w:style>
  <w:style w:type="paragraph" w:styleId="aff4">
    <w:name w:val="Body Text Indent"/>
    <w:basedOn w:val="a1"/>
    <w:pPr>
      <w:spacing w:after="120"/>
      <w:ind w:left="360"/>
    </w:pPr>
  </w:style>
  <w:style w:type="paragraph" w:styleId="40">
    <w:name w:val="List Bullet 4"/>
    <w:basedOn w:val="a1"/>
    <w:pPr>
      <w:numPr>
        <w:numId w:val="5"/>
      </w:numPr>
    </w:pPr>
  </w:style>
  <w:style w:type="paragraph" w:styleId="a0">
    <w:name w:val="List Bullet"/>
    <w:basedOn w:val="a1"/>
    <w:pPr>
      <w:numPr>
        <w:numId w:val="6"/>
      </w:numPr>
    </w:pPr>
  </w:style>
  <w:style w:type="paragraph" w:styleId="20">
    <w:name w:val="List Bullet 2"/>
    <w:basedOn w:val="a1"/>
    <w:pPr>
      <w:numPr>
        <w:numId w:val="7"/>
      </w:numPr>
    </w:pPr>
  </w:style>
  <w:style w:type="paragraph" w:styleId="30">
    <w:name w:val="List Bullet 3"/>
    <w:basedOn w:val="a1"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pPr>
      <w:tabs>
        <w:tab w:val="center" w:pos="4153"/>
        <w:tab w:val="right" w:pos="8306"/>
      </w:tabs>
    </w:pPr>
  </w:style>
  <w:style w:type="paragraph" w:styleId="a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aff7">
    <w:name w:val="List"/>
    <w:basedOn w:val="a1"/>
    <w:pPr>
      <w:ind w:left="360" w:hanging="360"/>
    </w:pPr>
  </w:style>
  <w:style w:type="paragraph" w:styleId="aff8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pPr>
      <w:ind w:left="4320"/>
    </w:pPr>
  </w:style>
  <w:style w:type="paragraph" w:styleId="affb">
    <w:name w:val="Salutation"/>
    <w:basedOn w:val="a1"/>
    <w:next w:val="a1"/>
  </w:style>
  <w:style w:type="paragraph" w:styleId="28">
    <w:name w:val="List Continue 2"/>
    <w:basedOn w:val="a1"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44">
    <w:name w:val="List Continue 4"/>
    <w:basedOn w:val="a1"/>
    <w:pPr>
      <w:spacing w:after="120"/>
      <w:ind w:left="1440"/>
    </w:pPr>
  </w:style>
  <w:style w:type="paragraph" w:styleId="55">
    <w:name w:val="List Continue 5"/>
    <w:basedOn w:val="a1"/>
    <w:pPr>
      <w:spacing w:after="120"/>
      <w:ind w:left="1800"/>
    </w:pPr>
  </w:style>
  <w:style w:type="paragraph" w:styleId="29">
    <w:name w:val="List 2"/>
    <w:basedOn w:val="a1"/>
    <w:pPr>
      <w:ind w:left="720" w:hanging="360"/>
    </w:pPr>
  </w:style>
  <w:style w:type="paragraph" w:styleId="37">
    <w:name w:val="List 3"/>
    <w:basedOn w:val="a1"/>
    <w:pPr>
      <w:ind w:left="1080" w:hanging="360"/>
    </w:pPr>
  </w:style>
  <w:style w:type="paragraph" w:styleId="45">
    <w:name w:val="List 4"/>
    <w:basedOn w:val="a1"/>
    <w:pPr>
      <w:ind w:left="1440" w:hanging="360"/>
    </w:pPr>
  </w:style>
  <w:style w:type="paragraph" w:styleId="HTML8">
    <w:name w:val="HTML Preformatted"/>
    <w:basedOn w:val="a1"/>
    <w:rPr>
      <w:rFonts w:ascii="Courier New" w:hAnsi="Courier New" w:cs="Courier New"/>
      <w:sz w:val="20"/>
    </w:rPr>
  </w:style>
  <w:style w:type="paragraph" w:styleId="affc">
    <w:name w:val="Block Text"/>
    <w:basedOn w:val="a1"/>
    <w:pPr>
      <w:spacing w:after="120"/>
      <w:ind w:left="1440" w:right="1440"/>
    </w:pPr>
  </w:style>
  <w:style w:type="paragraph" w:styleId="aff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</w:style>
  <w:style w:type="table" w:styleId="2a">
    <w:name w:val="Table Colorful 2"/>
    <w:basedOn w:val="a3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4">
    <w:name w:val="List Paragraph"/>
    <w:basedOn w:val="a1"/>
    <w:uiPriority w:val="34"/>
    <w:qFormat/>
    <w:pPr>
      <w:ind w:left="720"/>
      <w:contextualSpacing/>
    </w:pPr>
  </w:style>
  <w:style w:type="paragraph" w:styleId="afff5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Градсков�</dc:creator>
  <cp:lastModifiedBy>Пользователь</cp:lastModifiedBy>
  <cp:revision>3</cp:revision>
  <cp:lastPrinted>2023-11-22T01:23:00Z</cp:lastPrinted>
  <dcterms:created xsi:type="dcterms:W3CDTF">2023-11-21T05:39:00Z</dcterms:created>
  <dcterms:modified xsi:type="dcterms:W3CDTF">2023-11-23T05:36:00Z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74FD76E251834933AA1602A9B4B34A44_11</vt:lpwstr>
  </property>
</Properties>
</file>