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C53" w:rsidRDefault="00A94C53">
      <w:pPr>
        <w:autoSpaceDE w:val="0"/>
        <w:autoSpaceDN w:val="0"/>
        <w:spacing w:after="78" w:line="220" w:lineRule="exact"/>
      </w:pPr>
      <w:bookmarkStart w:id="0" w:name="_GoBack"/>
      <w:bookmarkEnd w:id="0"/>
    </w:p>
    <w:p w:rsidR="00A94C53" w:rsidRDefault="00C319AB">
      <w:pPr>
        <w:autoSpaceDE w:val="0"/>
        <w:autoSpaceDN w:val="0"/>
        <w:spacing w:after="0" w:line="230" w:lineRule="auto"/>
        <w:ind w:left="1074"/>
      </w:pPr>
      <w:r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A94C53" w:rsidRDefault="00C319AB">
      <w:pPr>
        <w:autoSpaceDE w:val="0"/>
        <w:autoSpaceDN w:val="0"/>
        <w:spacing w:before="670" w:after="0" w:line="230" w:lineRule="auto"/>
        <w:ind w:left="714"/>
      </w:pPr>
      <w:r>
        <w:rPr>
          <w:rFonts w:ascii="Times New Roman" w:eastAsia="Times New Roman" w:hAnsi="Times New Roman"/>
          <w:color w:val="000000"/>
          <w:sz w:val="24"/>
        </w:rPr>
        <w:t>Министерство образования, науки и молодежной политики Краснодарского края</w:t>
      </w:r>
    </w:p>
    <w:p w:rsidR="00A94C53" w:rsidRDefault="00C319AB">
      <w:pPr>
        <w:tabs>
          <w:tab w:val="left" w:pos="72"/>
        </w:tabs>
        <w:autoSpaceDE w:val="0"/>
        <w:autoSpaceDN w:val="0"/>
        <w:spacing w:before="670" w:after="0" w:line="262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Муниципальное общеобразовательное учреждение основная общеобразовательная школа №21 имени Ф.И. Булдыжова с Камышеваха муниципального </w:t>
      </w:r>
      <w:r>
        <w:rPr>
          <w:rFonts w:ascii="Times New Roman" w:eastAsia="Times New Roman" w:hAnsi="Times New Roman"/>
          <w:color w:val="000000"/>
          <w:sz w:val="24"/>
        </w:rPr>
        <w:t>образования Новокубанский район</w:t>
      </w:r>
    </w:p>
    <w:p w:rsidR="00A94C53" w:rsidRDefault="00C319AB">
      <w:pPr>
        <w:autoSpaceDE w:val="0"/>
        <w:autoSpaceDN w:val="0"/>
        <w:spacing w:before="672" w:after="0" w:line="230" w:lineRule="auto"/>
        <w:ind w:left="1956"/>
      </w:pPr>
      <w:r>
        <w:rPr>
          <w:rFonts w:ascii="Times New Roman" w:eastAsia="Times New Roman" w:hAnsi="Times New Roman"/>
          <w:color w:val="000000"/>
          <w:sz w:val="24"/>
        </w:rPr>
        <w:t>МОБУООШ 3 21 имени Ф.И. Булдыжова с. Камышеваха</w:t>
      </w:r>
    </w:p>
    <w:p w:rsidR="00A94C53" w:rsidRDefault="00C319AB">
      <w:pPr>
        <w:autoSpaceDE w:val="0"/>
        <w:autoSpaceDN w:val="0"/>
        <w:spacing w:before="1436" w:after="0" w:line="245" w:lineRule="auto"/>
        <w:ind w:left="6614" w:right="144"/>
      </w:pPr>
      <w:r>
        <w:rPr>
          <w:rFonts w:ascii="Times New Roman" w:eastAsia="Times New Roman" w:hAnsi="Times New Roman"/>
          <w:color w:val="000000"/>
          <w:w w:val="102"/>
          <w:sz w:val="20"/>
        </w:rPr>
        <w:t xml:space="preserve">УТВЕРЖЕНО </w:t>
      </w:r>
      <w:r>
        <w:br/>
      </w:r>
      <w:r>
        <w:rPr>
          <w:rFonts w:ascii="Times New Roman" w:eastAsia="Times New Roman" w:hAnsi="Times New Roman"/>
          <w:color w:val="000000"/>
          <w:w w:val="102"/>
          <w:sz w:val="20"/>
        </w:rPr>
        <w:t xml:space="preserve">Директор МОБУООШ №21 имени </w:t>
      </w:r>
      <w:r>
        <w:br/>
      </w:r>
      <w:r>
        <w:rPr>
          <w:rFonts w:ascii="Times New Roman" w:eastAsia="Times New Roman" w:hAnsi="Times New Roman"/>
          <w:color w:val="000000"/>
          <w:w w:val="102"/>
          <w:sz w:val="20"/>
        </w:rPr>
        <w:t>Ф.И.Булдыжова</w:t>
      </w:r>
    </w:p>
    <w:p w:rsidR="00A94C53" w:rsidRDefault="00C319AB">
      <w:pPr>
        <w:autoSpaceDE w:val="0"/>
        <w:autoSpaceDN w:val="0"/>
        <w:spacing w:before="182" w:after="0" w:line="230" w:lineRule="auto"/>
        <w:ind w:right="494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______________Черкашин С.И.</w:t>
      </w:r>
    </w:p>
    <w:p w:rsidR="00A94C53" w:rsidRDefault="00C319AB">
      <w:pPr>
        <w:autoSpaceDE w:val="0"/>
        <w:autoSpaceDN w:val="0"/>
        <w:spacing w:before="182" w:after="0" w:line="230" w:lineRule="auto"/>
        <w:ind w:right="2282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Приказ №1</w:t>
      </w:r>
    </w:p>
    <w:p w:rsidR="00A94C53" w:rsidRDefault="00C319AB">
      <w:pPr>
        <w:autoSpaceDE w:val="0"/>
        <w:autoSpaceDN w:val="0"/>
        <w:spacing w:before="182" w:after="0" w:line="230" w:lineRule="auto"/>
        <w:ind w:right="1190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от "31 " августа  2022 г.</w:t>
      </w:r>
    </w:p>
    <w:p w:rsidR="00A94C53" w:rsidRDefault="00C319AB">
      <w:pPr>
        <w:autoSpaceDE w:val="0"/>
        <w:autoSpaceDN w:val="0"/>
        <w:spacing w:before="1038" w:after="0" w:line="262" w:lineRule="auto"/>
        <w:ind w:left="3312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865840)</w:t>
      </w:r>
    </w:p>
    <w:p w:rsidR="00A94C53" w:rsidRDefault="00C319AB">
      <w:pPr>
        <w:autoSpaceDE w:val="0"/>
        <w:autoSpaceDN w:val="0"/>
        <w:spacing w:before="166" w:after="0" w:line="262" w:lineRule="auto"/>
        <w:ind w:left="3888" w:right="3888"/>
        <w:jc w:val="center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«География»</w:t>
      </w:r>
    </w:p>
    <w:p w:rsidR="00A94C53" w:rsidRDefault="00C319AB">
      <w:pPr>
        <w:autoSpaceDE w:val="0"/>
        <w:autoSpaceDN w:val="0"/>
        <w:spacing w:before="670" w:after="0" w:line="262" w:lineRule="auto"/>
        <w:ind w:left="2592" w:right="2592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для 5 класса основного общего образования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A94C53" w:rsidRDefault="00C319AB">
      <w:pPr>
        <w:autoSpaceDE w:val="0"/>
        <w:autoSpaceDN w:val="0"/>
        <w:spacing w:before="2112" w:after="0" w:line="262" w:lineRule="auto"/>
        <w:ind w:left="7910" w:hanging="2376"/>
      </w:pPr>
      <w:r>
        <w:rPr>
          <w:rFonts w:ascii="Times New Roman" w:eastAsia="Times New Roman" w:hAnsi="Times New Roman"/>
          <w:color w:val="000000"/>
          <w:sz w:val="24"/>
        </w:rPr>
        <w:t xml:space="preserve">Составитель: Мазняк Наталья Алексеевна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учитель географии</w:t>
      </w:r>
    </w:p>
    <w:p w:rsidR="00A94C53" w:rsidRDefault="00A94C53">
      <w:pPr>
        <w:sectPr w:rsidR="00A94C53">
          <w:pgSz w:w="11900" w:h="16840"/>
          <w:pgMar w:top="298" w:right="880" w:bottom="1440" w:left="1158" w:header="720" w:footer="720" w:gutter="0"/>
          <w:cols w:space="720" w:equalWidth="0">
            <w:col w:w="9862" w:space="0"/>
          </w:cols>
          <w:docGrid w:linePitch="360"/>
        </w:sectPr>
      </w:pPr>
    </w:p>
    <w:p w:rsidR="00A94C53" w:rsidRDefault="00A94C53">
      <w:pPr>
        <w:autoSpaceDE w:val="0"/>
        <w:autoSpaceDN w:val="0"/>
        <w:spacing w:after="78" w:line="220" w:lineRule="exact"/>
      </w:pPr>
    </w:p>
    <w:p w:rsidR="00A94C53" w:rsidRDefault="00C319AB">
      <w:pPr>
        <w:autoSpaceDE w:val="0"/>
        <w:autoSpaceDN w:val="0"/>
        <w:spacing w:after="0" w:line="230" w:lineRule="auto"/>
        <w:ind w:right="3438"/>
        <w:jc w:val="right"/>
      </w:pPr>
      <w:r>
        <w:rPr>
          <w:rFonts w:ascii="Times New Roman" w:eastAsia="Times New Roman" w:hAnsi="Times New Roman"/>
          <w:color w:val="000000"/>
          <w:sz w:val="24"/>
        </w:rPr>
        <w:t>с.Камышеваха 2022</w:t>
      </w:r>
    </w:p>
    <w:p w:rsidR="00A94C53" w:rsidRDefault="00A94C53">
      <w:pPr>
        <w:sectPr w:rsidR="00A94C53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A94C53" w:rsidRDefault="00A94C53">
      <w:pPr>
        <w:autoSpaceDE w:val="0"/>
        <w:autoSpaceDN w:val="0"/>
        <w:spacing w:after="138" w:line="220" w:lineRule="exact"/>
      </w:pPr>
    </w:p>
    <w:p w:rsidR="00A94C53" w:rsidRDefault="00C319AB">
      <w:pPr>
        <w:autoSpaceDE w:val="0"/>
        <w:autoSpaceDN w:val="0"/>
        <w:spacing w:after="0" w:line="281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Рабочая программа по географии на уровне основ</w:t>
      </w:r>
      <w:r>
        <w:rPr>
          <w:rFonts w:ascii="Times New Roman" w:eastAsia="Times New Roman" w:hAnsi="Times New Roman"/>
          <w:color w:val="000000"/>
          <w:sz w:val="24"/>
        </w:rPr>
        <w:t xml:space="preserve">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</w:t>
      </w:r>
      <w:r>
        <w:rPr>
          <w:rFonts w:ascii="Times New Roman" w:eastAsia="Times New Roman" w:hAnsi="Times New Roman"/>
          <w:color w:val="000000"/>
          <w:sz w:val="24"/>
        </w:rPr>
        <w:t>основе характеристики планируемых результатов духовно-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нравственного развития, воспитания и социализации обучающихся, представленной в Примерной программе воспитания (одобрено решением ФУМО от 02.06.202 г.).</w:t>
      </w:r>
    </w:p>
    <w:p w:rsidR="00A94C53" w:rsidRDefault="00C319AB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A94C53" w:rsidRDefault="00C319AB">
      <w:pPr>
        <w:autoSpaceDE w:val="0"/>
        <w:autoSpaceDN w:val="0"/>
        <w:spacing w:before="346" w:after="0" w:line="283" w:lineRule="auto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метапредметным и предметным результатам освоения образовательных программ и составлена с учётом Концепци</w:t>
      </w:r>
      <w:r>
        <w:rPr>
          <w:rFonts w:ascii="Times New Roman" w:eastAsia="Times New Roman" w:hAnsi="Times New Roman"/>
          <w:color w:val="000000"/>
          <w:sz w:val="24"/>
        </w:rPr>
        <w:t xml:space="preserve">и географического образования, принятой на Всероссийском съезде учителей географии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и утверждённой Решением Коллегии Министерства просвещения и науки Российской Федерации от 24.12.2018 года.</w:t>
      </w:r>
    </w:p>
    <w:p w:rsidR="00A94C53" w:rsidRDefault="00C319AB">
      <w:pPr>
        <w:autoSpaceDE w:val="0"/>
        <w:autoSpaceDN w:val="0"/>
        <w:spacing w:before="70" w:after="0"/>
        <w:ind w:right="576" w:firstLine="180"/>
      </w:pPr>
      <w:r>
        <w:rPr>
          <w:rFonts w:ascii="Times New Roman" w:eastAsia="Times New Roman" w:hAnsi="Times New Roman"/>
          <w:color w:val="000000"/>
          <w:sz w:val="24"/>
        </w:rPr>
        <w:t>Рабочая программа даёт представление о целях обучения, воспитания</w:t>
      </w:r>
      <w:r>
        <w:rPr>
          <w:rFonts w:ascii="Times New Roman" w:eastAsia="Times New Roman" w:hAnsi="Times New Roman"/>
          <w:color w:val="000000"/>
          <w:sz w:val="24"/>
        </w:rPr>
        <w:t xml:space="preserve"> и развития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</w:t>
      </w:r>
      <w:r>
        <w:rPr>
          <w:rFonts w:ascii="Times New Roman" w:eastAsia="Times New Roman" w:hAnsi="Times New Roman"/>
          <w:color w:val="000000"/>
          <w:sz w:val="24"/>
        </w:rPr>
        <w:t>ятельности обучающихся.</w:t>
      </w:r>
    </w:p>
    <w:p w:rsidR="00A94C53" w:rsidRDefault="00C319AB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ОБЩАЯ ХАРАКТЕРИСТИКА УЧЕБНОГО ПРЕДМЕТА «ГЕОГРАФИЯ»</w:t>
      </w:r>
    </w:p>
    <w:p w:rsidR="00A94C53" w:rsidRDefault="00C319AB">
      <w:pPr>
        <w:autoSpaceDE w:val="0"/>
        <w:autoSpaceDN w:val="0"/>
        <w:spacing w:before="166" w:after="0" w:line="281" w:lineRule="auto"/>
        <w:ind w:right="432" w:firstLine="180"/>
      </w:pPr>
      <w:r>
        <w:rPr>
          <w:rFonts w:ascii="Times New Roman" w:eastAsia="Times New Roman" w:hAnsi="Times New Roman"/>
          <w:color w:val="000000"/>
          <w:sz w:val="24"/>
        </w:rPr>
        <w:t>География в основной школе — предмет, формирующий у обу​чающихся систему комплексных социально ориентированных знаний о Земле как планете людей, об основных закономерностях развития</w:t>
      </w:r>
      <w:r>
        <w:rPr>
          <w:rFonts w:ascii="Times New Roman" w:eastAsia="Times New Roman" w:hAnsi="Times New Roman"/>
          <w:color w:val="000000"/>
          <w:sz w:val="24"/>
        </w:rPr>
        <w:t xml:space="preserve">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проб- лемах взаимодействия природы и общества, географических подходах к устойчивому развитию территорий.</w:t>
      </w:r>
    </w:p>
    <w:p w:rsidR="00A94C53" w:rsidRDefault="00C319AB">
      <w:pPr>
        <w:autoSpaceDE w:val="0"/>
        <w:autoSpaceDN w:val="0"/>
        <w:spacing w:before="70" w:after="0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Со</w:t>
      </w:r>
      <w:r>
        <w:rPr>
          <w:rFonts w:ascii="Times New Roman" w:eastAsia="Times New Roman" w:hAnsi="Times New Roman"/>
          <w:color w:val="000000"/>
          <w:sz w:val="24"/>
        </w:rPr>
        <w:t>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</w:t>
      </w:r>
      <w:r>
        <w:rPr>
          <w:rFonts w:ascii="Times New Roman" w:eastAsia="Times New Roman" w:hAnsi="Times New Roman"/>
          <w:color w:val="000000"/>
          <w:sz w:val="24"/>
        </w:rPr>
        <w:t>, основой для последующей уровневой дифференциации.</w:t>
      </w:r>
    </w:p>
    <w:p w:rsidR="00A94C53" w:rsidRDefault="00C319AB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ЦЕЛИ ИЗУЧЕНИЯ УЧЕБНОГО ПРЕДМЕТА «ГЕОГРАФИЯ»</w:t>
      </w:r>
    </w:p>
    <w:p w:rsidR="00A94C53" w:rsidRDefault="00C319AB">
      <w:pPr>
        <w:tabs>
          <w:tab w:val="left" w:pos="180"/>
        </w:tabs>
        <w:autoSpaceDE w:val="0"/>
        <w:autoSpaceDN w:val="0"/>
        <w:spacing w:before="168" w:after="0" w:line="288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Изучение географии в общем образовании направлено на достижение следующих целей: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1) воспитание чувства патриотизма, любви к своей стране, малой родине, взаим</w:t>
      </w:r>
      <w:r>
        <w:rPr>
          <w:rFonts w:ascii="Times New Roman" w:eastAsia="Times New Roman" w:hAnsi="Times New Roman"/>
          <w:color w:val="000000"/>
          <w:sz w:val="24"/>
        </w:rPr>
        <w:t xml:space="preserve">опонимания с другими народами на основе формирования целостного географического образа России, ценностных ориентаций личности;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2) развитие познавательных интересов, интеллектуальных и творческих способностей в процессе наблюдений за состоянием окружающей</w:t>
      </w:r>
      <w:r>
        <w:rPr>
          <w:rFonts w:ascii="Times New Roman" w:eastAsia="Times New Roman" w:hAnsi="Times New Roman"/>
          <w:color w:val="000000"/>
          <w:sz w:val="24"/>
        </w:rPr>
        <w:t xml:space="preserve"> среды, решения географических задач, проблем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повседневной жизни с использованием географических знаний, самостоятельного приобретения новых знаний;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3) воспитание экологической культуры, соответствующей современному уровню геоэкологического мышления на </w:t>
      </w:r>
      <w:r>
        <w:rPr>
          <w:rFonts w:ascii="Times New Roman" w:eastAsia="Times New Roman" w:hAnsi="Times New Roman"/>
          <w:color w:val="000000"/>
          <w:sz w:val="24"/>
        </w:rPr>
        <w:t xml:space="preserve">основе освоения знаний о взаимосвязях в ПК, об основных географических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особенностях природы, населения и хозяйства России и мира, своей местности, о способах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сохранения окружающей среды и рационального использования природных ресурсов;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4) формирование </w:t>
      </w:r>
      <w:r>
        <w:rPr>
          <w:rFonts w:ascii="Times New Roman" w:eastAsia="Times New Roman" w:hAnsi="Times New Roman"/>
          <w:color w:val="000000"/>
          <w:sz w:val="24"/>
        </w:rPr>
        <w:t>способности поиска и применения раз- 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A94C53" w:rsidRDefault="00A94C53">
      <w:pPr>
        <w:sectPr w:rsidR="00A94C53">
          <w:pgSz w:w="11900" w:h="16840"/>
          <w:pgMar w:top="358" w:right="650" w:bottom="3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94C53" w:rsidRDefault="00A94C53">
      <w:pPr>
        <w:autoSpaceDE w:val="0"/>
        <w:autoSpaceDN w:val="0"/>
        <w:spacing w:after="78" w:line="220" w:lineRule="exact"/>
      </w:pPr>
    </w:p>
    <w:p w:rsidR="00A94C53" w:rsidRDefault="00C319AB">
      <w:pPr>
        <w:tabs>
          <w:tab w:val="left" w:pos="180"/>
        </w:tabs>
        <w:autoSpaceDE w:val="0"/>
        <w:autoSpaceDN w:val="0"/>
        <w:spacing w:after="0" w:line="286" w:lineRule="auto"/>
        <w:ind w:right="144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5) формирование комплекса практико-ориентированных гео- 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</w:t>
      </w:r>
      <w:r>
        <w:rPr>
          <w:rFonts w:ascii="Times New Roman" w:eastAsia="Times New Roman" w:hAnsi="Times New Roman"/>
          <w:color w:val="000000"/>
          <w:sz w:val="24"/>
        </w:rPr>
        <w:t xml:space="preserve"> материала, осмысления сущности происходящих в жизни процессов и явлений в современном поликультурном, полиэтничном 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многоконфессиональном мире;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6) формирование географических знаний и умений, необходимых для продолжения образования по </w:t>
      </w:r>
      <w:r>
        <w:rPr>
          <w:rFonts w:ascii="Times New Roman" w:eastAsia="Times New Roman" w:hAnsi="Times New Roman"/>
          <w:color w:val="000000"/>
          <w:sz w:val="24"/>
        </w:rPr>
        <w:t>направлениям подготовки (специальностям), требующим наличия серьёзной базы географических знаний.</w:t>
      </w:r>
    </w:p>
    <w:p w:rsidR="00A94C53" w:rsidRDefault="00C319AB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МЕСТО УЧЕБНОГО ПРЕДМЕТА «ГЕОГРАФИЯ» В УЧЕБНОМ ПЛАНЕ</w:t>
      </w:r>
    </w:p>
    <w:p w:rsidR="00A94C53" w:rsidRDefault="00C319AB">
      <w:pPr>
        <w:tabs>
          <w:tab w:val="left" w:pos="180"/>
        </w:tabs>
        <w:autoSpaceDE w:val="0"/>
        <w:autoSpaceDN w:val="0"/>
        <w:spacing w:before="168" w:after="0" w:line="262" w:lineRule="auto"/>
        <w:ind w:right="144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В системе общего образования «География» признана обязательным учебным предметом, который входит в состав</w:t>
      </w:r>
      <w:r>
        <w:rPr>
          <w:rFonts w:ascii="Times New Roman" w:eastAsia="Times New Roman" w:hAnsi="Times New Roman"/>
          <w:color w:val="000000"/>
          <w:sz w:val="24"/>
        </w:rPr>
        <w:t xml:space="preserve"> предметной области «Общественно-научные предметы».</w:t>
      </w:r>
    </w:p>
    <w:p w:rsidR="00A94C53" w:rsidRDefault="00C319AB">
      <w:pPr>
        <w:tabs>
          <w:tab w:val="left" w:pos="180"/>
        </w:tabs>
        <w:autoSpaceDE w:val="0"/>
        <w:autoSpaceDN w:val="0"/>
        <w:spacing w:before="70" w:after="0" w:line="262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A94C53" w:rsidRDefault="00C319AB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Учебным планом на изучение географии отводится</w:t>
      </w:r>
      <w:r>
        <w:rPr>
          <w:rFonts w:ascii="Times New Roman" w:eastAsia="Times New Roman" w:hAnsi="Times New Roman"/>
          <w:color w:val="000000"/>
          <w:sz w:val="24"/>
        </w:rPr>
        <w:t xml:space="preserve">  один час в неделю в 5 классе, всего - 34  часа.</w:t>
      </w:r>
    </w:p>
    <w:p w:rsidR="00A94C53" w:rsidRDefault="00A94C53">
      <w:pPr>
        <w:sectPr w:rsidR="00A94C53">
          <w:pgSz w:w="11900" w:h="16840"/>
          <w:pgMar w:top="298" w:right="658" w:bottom="1440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A94C53" w:rsidRDefault="00A94C53">
      <w:pPr>
        <w:autoSpaceDE w:val="0"/>
        <w:autoSpaceDN w:val="0"/>
        <w:spacing w:after="78" w:line="220" w:lineRule="exact"/>
      </w:pPr>
    </w:p>
    <w:p w:rsidR="00A94C53" w:rsidRDefault="00C319AB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СОДЕРЖАНИЕ УЧЕБНОГО ПРЕДМЕТА </w:t>
      </w:r>
    </w:p>
    <w:p w:rsidR="00A94C53" w:rsidRDefault="00C319AB">
      <w:pPr>
        <w:tabs>
          <w:tab w:val="left" w:pos="180"/>
        </w:tabs>
        <w:autoSpaceDE w:val="0"/>
        <w:autoSpaceDN w:val="0"/>
        <w:spacing w:before="346" w:after="0" w:line="281" w:lineRule="auto"/>
        <w:ind w:right="720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Раздел 1. Географическое изучение Земли </w:t>
      </w:r>
      <w:r>
        <w:br/>
      </w: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>Введение</w:t>
      </w:r>
      <w:r>
        <w:rPr>
          <w:rFonts w:ascii="Times New Roman" w:eastAsia="Times New Roman" w:hAnsi="Times New Roman"/>
          <w:color w:val="000000"/>
          <w:sz w:val="24"/>
        </w:rPr>
        <w:t xml:space="preserve">. География — наука о планете Земля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Что изучает география? Географические объекты, п</w:t>
      </w:r>
      <w:r>
        <w:rPr>
          <w:rFonts w:ascii="Times New Roman" w:eastAsia="Times New Roman" w:hAnsi="Times New Roman"/>
          <w:color w:val="000000"/>
          <w:sz w:val="24"/>
        </w:rPr>
        <w:t>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A94C53" w:rsidRDefault="00C319AB">
      <w:pPr>
        <w:tabs>
          <w:tab w:val="left" w:pos="180"/>
        </w:tabs>
        <w:autoSpaceDE w:val="0"/>
        <w:autoSpaceDN w:val="0"/>
        <w:spacing w:before="70" w:after="0" w:line="271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Практическая работа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1. Организация фенологических наблюдений в природе: планирование, участие в групповой</w:t>
      </w:r>
      <w:r>
        <w:rPr>
          <w:rFonts w:ascii="Times New Roman" w:eastAsia="Times New Roman" w:hAnsi="Times New Roman"/>
          <w:color w:val="000000"/>
          <w:sz w:val="24"/>
        </w:rPr>
        <w:t xml:space="preserve"> работе, форма систематизации данных.</w:t>
      </w:r>
    </w:p>
    <w:p w:rsidR="00A94C53" w:rsidRDefault="00C319AB">
      <w:pPr>
        <w:tabs>
          <w:tab w:val="left" w:pos="180"/>
        </w:tabs>
        <w:autoSpaceDE w:val="0"/>
        <w:autoSpaceDN w:val="0"/>
        <w:spacing w:before="192" w:after="0"/>
        <w:ind w:right="432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Тема 1. История географических открытий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</w:t>
      </w:r>
      <w:r>
        <w:rPr>
          <w:rFonts w:ascii="Times New Roman" w:eastAsia="Times New Roman" w:hAnsi="Times New Roman"/>
          <w:color w:val="000000"/>
          <w:sz w:val="24"/>
        </w:rPr>
        <w:t>к модель путешествий в древности. Появление географических карт.</w:t>
      </w:r>
    </w:p>
    <w:p w:rsidR="00A94C53" w:rsidRDefault="00C319AB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A94C53" w:rsidRDefault="00C319AB">
      <w:pPr>
        <w:autoSpaceDE w:val="0"/>
        <w:autoSpaceDN w:val="0"/>
        <w:spacing w:before="70" w:after="0" w:line="271" w:lineRule="auto"/>
        <w:ind w:right="576" w:firstLine="180"/>
      </w:pPr>
      <w:r>
        <w:rPr>
          <w:rFonts w:ascii="Times New Roman" w:eastAsia="Times New Roman" w:hAnsi="Times New Roman"/>
          <w:color w:val="000000"/>
          <w:sz w:val="24"/>
        </w:rPr>
        <w:t>Эпоха Великих географических открытий. Три пути в</w:t>
      </w:r>
      <w:r>
        <w:rPr>
          <w:rFonts w:ascii="Times New Roman" w:eastAsia="Times New Roman" w:hAnsi="Times New Roman"/>
          <w:color w:val="000000"/>
          <w:sz w:val="24"/>
        </w:rPr>
        <w:t xml:space="preserve"> Индию. Открытие Нового света —экспедиция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A94C53" w:rsidRDefault="00C319AB">
      <w:pPr>
        <w:autoSpaceDE w:val="0"/>
        <w:autoSpaceDN w:val="0"/>
        <w:spacing w:before="70" w:after="0" w:line="271" w:lineRule="auto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>Географические открытия XVII—XIX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</w:t>
      </w:r>
      <w:r>
        <w:rPr>
          <w:rFonts w:ascii="Times New Roman" w:eastAsia="Times New Roman" w:hAnsi="Times New Roman"/>
          <w:color w:val="000000"/>
          <w:sz w:val="24"/>
        </w:rPr>
        <w:t>иды).</w:t>
      </w:r>
    </w:p>
    <w:p w:rsidR="00A94C53" w:rsidRDefault="00C319AB">
      <w:pPr>
        <w:tabs>
          <w:tab w:val="left" w:pos="180"/>
        </w:tabs>
        <w:autoSpaceDE w:val="0"/>
        <w:autoSpaceDN w:val="0"/>
        <w:spacing w:before="70" w:after="0" w:line="262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A94C53" w:rsidRDefault="00C319AB">
      <w:pPr>
        <w:autoSpaceDE w:val="0"/>
        <w:autoSpaceDN w:val="0"/>
        <w:spacing w:before="70" w:after="0" w:line="262" w:lineRule="auto"/>
        <w:ind w:left="180" w:right="1008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Практические работы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1. Обозначение на контурной карте географических объектов, открытых в разные периоды.</w:t>
      </w:r>
    </w:p>
    <w:p w:rsidR="00A94C53" w:rsidRDefault="00C319AB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2. Сравнение карт Эратосфена, Птолемея и современных карт по предложенным учителем вопросам.</w:t>
      </w:r>
    </w:p>
    <w:p w:rsidR="00A94C53" w:rsidRDefault="00C319AB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Раздел 2. Изображения земной поверхности </w:t>
      </w:r>
      <w:r>
        <w:br/>
      </w: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Тема 1. Планы местности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Виды изображения земной поверхности. Планы местности. Условные знаки. Масштаб. Виды масштаб</w:t>
      </w:r>
      <w:r>
        <w:rPr>
          <w:rFonts w:ascii="Times New Roman" w:eastAsia="Times New Roman" w:hAnsi="Times New Roman"/>
          <w:color w:val="000000"/>
          <w:sz w:val="24"/>
        </w:rPr>
        <w:t>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</w:t>
      </w:r>
      <w:r>
        <w:rPr>
          <w:rFonts w:ascii="Times New Roman" w:eastAsia="Times New Roman" w:hAnsi="Times New Roman"/>
          <w:color w:val="000000"/>
          <w:sz w:val="24"/>
        </w:rPr>
        <w:t>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A94C53" w:rsidRDefault="00C319AB">
      <w:pPr>
        <w:autoSpaceDE w:val="0"/>
        <w:autoSpaceDN w:val="0"/>
        <w:spacing w:before="70" w:after="0" w:line="262" w:lineRule="auto"/>
        <w:ind w:left="180" w:right="3888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Практические работы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1. Определение направлений и расстояний по плану мес</w:t>
      </w:r>
      <w:r>
        <w:rPr>
          <w:rFonts w:ascii="Times New Roman" w:eastAsia="Times New Roman" w:hAnsi="Times New Roman"/>
          <w:color w:val="000000"/>
          <w:sz w:val="24"/>
        </w:rPr>
        <w:t>т​ности.</w:t>
      </w:r>
    </w:p>
    <w:p w:rsidR="00A94C53" w:rsidRDefault="00C319AB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2. Составление описания маршрута по плану местности.</w:t>
      </w:r>
    </w:p>
    <w:p w:rsidR="00A94C53" w:rsidRDefault="00C319AB">
      <w:pPr>
        <w:tabs>
          <w:tab w:val="left" w:pos="180"/>
        </w:tabs>
        <w:autoSpaceDE w:val="0"/>
        <w:autoSpaceDN w:val="0"/>
        <w:spacing w:before="190" w:after="0" w:line="281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Тема 2. Географические карты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</w:t>
      </w:r>
      <w:r>
        <w:rPr>
          <w:rFonts w:ascii="Times New Roman" w:eastAsia="Times New Roman" w:hAnsi="Times New Roman"/>
          <w:color w:val="000000"/>
          <w:sz w:val="24"/>
        </w:rPr>
        <w:t>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A94C53" w:rsidRDefault="00C319AB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Искажения на карте. Линии градусной сети на картах. Определ</w:t>
      </w:r>
      <w:r>
        <w:rPr>
          <w:rFonts w:ascii="Times New Roman" w:eastAsia="Times New Roman" w:hAnsi="Times New Roman"/>
          <w:color w:val="000000"/>
          <w:sz w:val="24"/>
        </w:rPr>
        <w:t>ение расстояний с помощью</w:t>
      </w:r>
    </w:p>
    <w:p w:rsidR="00A94C53" w:rsidRDefault="00A94C53">
      <w:pPr>
        <w:sectPr w:rsidR="00A94C53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94C53" w:rsidRDefault="00A94C53">
      <w:pPr>
        <w:autoSpaceDE w:val="0"/>
        <w:autoSpaceDN w:val="0"/>
        <w:spacing w:after="66" w:line="220" w:lineRule="exact"/>
      </w:pPr>
    </w:p>
    <w:p w:rsidR="00A94C53" w:rsidRDefault="00C319AB">
      <w:pPr>
        <w:autoSpaceDE w:val="0"/>
        <w:autoSpaceDN w:val="0"/>
        <w:spacing w:after="0" w:line="271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</w:t>
      </w:r>
      <w:r>
        <w:rPr>
          <w:rFonts w:ascii="Times New Roman" w:eastAsia="Times New Roman" w:hAnsi="Times New Roman"/>
          <w:color w:val="000000"/>
          <w:sz w:val="24"/>
        </w:rPr>
        <w:t>глубин. Географический атлас. Использование карт в жизни и хозяйственной деятельности людей.</w:t>
      </w:r>
    </w:p>
    <w:p w:rsidR="00A94C53" w:rsidRDefault="00C319AB">
      <w:pPr>
        <w:autoSpaceDE w:val="0"/>
        <w:autoSpaceDN w:val="0"/>
        <w:spacing w:before="70" w:after="0" w:line="262" w:lineRule="auto"/>
        <w:ind w:right="720"/>
      </w:pPr>
      <w:r>
        <w:rPr>
          <w:rFonts w:ascii="Times New Roman" w:eastAsia="Times New Roman" w:hAnsi="Times New Roman"/>
          <w:color w:val="000000"/>
          <w:sz w:val="24"/>
        </w:rPr>
        <w:t>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A94C53" w:rsidRDefault="00C319AB">
      <w:pPr>
        <w:autoSpaceDE w:val="0"/>
        <w:autoSpaceDN w:val="0"/>
        <w:spacing w:before="70" w:after="0" w:line="262" w:lineRule="auto"/>
        <w:ind w:left="180" w:right="3744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Практические работы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1. </w:t>
      </w:r>
      <w:r>
        <w:rPr>
          <w:rFonts w:ascii="Times New Roman" w:eastAsia="Times New Roman" w:hAnsi="Times New Roman"/>
          <w:color w:val="000000"/>
          <w:sz w:val="24"/>
        </w:rPr>
        <w:t>Определение направлений и расстояний по карте полушарий.</w:t>
      </w:r>
    </w:p>
    <w:p w:rsidR="00A94C53" w:rsidRDefault="00C319AB">
      <w:pPr>
        <w:tabs>
          <w:tab w:val="left" w:pos="180"/>
        </w:tabs>
        <w:autoSpaceDE w:val="0"/>
        <w:autoSpaceDN w:val="0"/>
        <w:spacing w:before="70" w:after="0" w:line="262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2. Определение географических координат объектов и определение объектов по их географическим координатам.</w:t>
      </w:r>
    </w:p>
    <w:p w:rsidR="00A94C53" w:rsidRDefault="00C319AB">
      <w:pPr>
        <w:tabs>
          <w:tab w:val="left" w:pos="180"/>
        </w:tabs>
        <w:autoSpaceDE w:val="0"/>
        <w:autoSpaceDN w:val="0"/>
        <w:spacing w:before="192" w:after="0" w:line="271" w:lineRule="auto"/>
        <w:ind w:right="1296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Раздел 3. Земля — планета Солнечной системы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Земля в Солнечной системе. Гипотезы возникнов</w:t>
      </w:r>
      <w:r>
        <w:rPr>
          <w:rFonts w:ascii="Times New Roman" w:eastAsia="Times New Roman" w:hAnsi="Times New Roman"/>
          <w:color w:val="000000"/>
          <w:sz w:val="24"/>
        </w:rPr>
        <w:t>ения Земли. Форма, размеры Земли, их географические следствия.</w:t>
      </w:r>
    </w:p>
    <w:p w:rsidR="00A94C53" w:rsidRDefault="00C319AB">
      <w:pPr>
        <w:autoSpaceDE w:val="0"/>
        <w:autoSpaceDN w:val="0"/>
        <w:spacing w:before="70" w:after="0" w:line="281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Движения Земли. Земная ось и географические полюсы. Гео- графические следствия движения Земли вокруг Солнца. Смена времён года на Земле. Дни весеннего и осеннего равноденствия, летнего и зимнег</w:t>
      </w:r>
      <w:r>
        <w:rPr>
          <w:rFonts w:ascii="Times New Roman" w:eastAsia="Times New Roman" w:hAnsi="Times New Roman"/>
          <w:color w:val="000000"/>
          <w:sz w:val="24"/>
        </w:rPr>
        <w:t>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A94C53" w:rsidRDefault="00C319AB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Влияние Космоса на Землю и жизнь людей.</w:t>
      </w:r>
    </w:p>
    <w:p w:rsidR="00A94C53" w:rsidRDefault="00C319AB">
      <w:pPr>
        <w:tabs>
          <w:tab w:val="left" w:pos="180"/>
        </w:tabs>
        <w:autoSpaceDE w:val="0"/>
        <w:autoSpaceDN w:val="0"/>
        <w:spacing w:before="70" w:after="0" w:line="271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Практическая работа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1. Выявление закономерностей изменения продолжительности дня и высоты Солнца над горизонтом в зависимости от гео- графической широты и времени года на территории России.</w:t>
      </w:r>
    </w:p>
    <w:p w:rsidR="00A94C53" w:rsidRDefault="00C319AB">
      <w:pPr>
        <w:tabs>
          <w:tab w:val="left" w:pos="180"/>
        </w:tabs>
        <w:autoSpaceDE w:val="0"/>
        <w:autoSpaceDN w:val="0"/>
        <w:spacing w:before="190" w:after="0" w:line="281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Раздел 4. Оболочки Земли </w:t>
      </w:r>
      <w:r>
        <w:br/>
      </w: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>Тема 1. Литосфера — каменная оболочк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а Земли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</w:t>
      </w:r>
      <w:r>
        <w:rPr>
          <w:rFonts w:ascii="Times New Roman" w:eastAsia="Times New Roman" w:hAnsi="Times New Roman"/>
          <w:color w:val="000000"/>
          <w:sz w:val="24"/>
        </w:rPr>
        <w:t>од. Магматические, осадочные и метаморфические горные породы.</w:t>
      </w:r>
    </w:p>
    <w:p w:rsidR="00A94C53" w:rsidRDefault="00C319AB">
      <w:pPr>
        <w:autoSpaceDE w:val="0"/>
        <w:autoSpaceDN w:val="0"/>
        <w:spacing w:before="70" w:after="0" w:line="230" w:lineRule="auto"/>
        <w:jc w:val="center"/>
      </w:pPr>
      <w:r>
        <w:rPr>
          <w:rFonts w:ascii="Times New Roman" w:eastAsia="Times New Roman" w:hAnsi="Times New Roman"/>
          <w:color w:val="000000"/>
          <w:sz w:val="24"/>
        </w:rPr>
        <w:t>Проявления внутренних и внешних процессов образования рельефа. Движение литосферных плит.</w:t>
      </w:r>
    </w:p>
    <w:p w:rsidR="00A94C53" w:rsidRDefault="00C319AB">
      <w:pPr>
        <w:autoSpaceDE w:val="0"/>
        <w:autoSpaceDN w:val="0"/>
        <w:spacing w:before="70" w:after="0" w:line="281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Образование вулканов и причины землетрясений. Шкалы измерения силы и интенсивности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</w:t>
      </w:r>
      <w:r>
        <w:rPr>
          <w:rFonts w:ascii="Times New Roman" w:eastAsia="Times New Roman" w:hAnsi="Times New Roman"/>
          <w:color w:val="000000"/>
          <w:sz w:val="24"/>
        </w:rPr>
        <w:t>вия внутренних и внешних сил.</w:t>
      </w:r>
    </w:p>
    <w:p w:rsidR="00A94C53" w:rsidRDefault="00C319AB">
      <w:pPr>
        <w:autoSpaceDE w:val="0"/>
        <w:autoSpaceDN w:val="0"/>
        <w:spacing w:before="70" w:after="0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</w:t>
      </w:r>
      <w:r>
        <w:rPr>
          <w:rFonts w:ascii="Times New Roman" w:eastAsia="Times New Roman" w:hAnsi="Times New Roman"/>
          <w:color w:val="000000"/>
          <w:sz w:val="24"/>
        </w:rPr>
        <w:t>. Формы равнинного рельефа, крупнейшие по площади равнины мира.</w:t>
      </w:r>
    </w:p>
    <w:p w:rsidR="00A94C53" w:rsidRDefault="00C319AB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A94C53" w:rsidRDefault="00C319AB">
      <w:pPr>
        <w:tabs>
          <w:tab w:val="left" w:pos="180"/>
        </w:tabs>
        <w:autoSpaceDE w:val="0"/>
        <w:autoSpaceDN w:val="0"/>
        <w:spacing w:before="70" w:after="0" w:line="262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Рельеф дна Мирового океа</w:t>
      </w:r>
      <w:r>
        <w:rPr>
          <w:rFonts w:ascii="Times New Roman" w:eastAsia="Times New Roman" w:hAnsi="Times New Roman"/>
          <w:color w:val="000000"/>
          <w:sz w:val="24"/>
        </w:rPr>
        <w:t>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A94C53" w:rsidRDefault="00C319AB">
      <w:pPr>
        <w:autoSpaceDE w:val="0"/>
        <w:autoSpaceDN w:val="0"/>
        <w:spacing w:before="70" w:after="0" w:line="262" w:lineRule="auto"/>
        <w:ind w:left="180" w:right="3744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Практическая работа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1. Описание горной системы или равнины по физической карте.</w:t>
      </w:r>
    </w:p>
    <w:p w:rsidR="00A94C53" w:rsidRDefault="00C319AB">
      <w:pPr>
        <w:autoSpaceDE w:val="0"/>
        <w:autoSpaceDN w:val="0"/>
        <w:spacing w:before="190" w:after="0" w:line="262" w:lineRule="auto"/>
        <w:ind w:left="180" w:right="3888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Заключение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Практикум «Сезонные изменения в при</w:t>
      </w:r>
      <w:r>
        <w:rPr>
          <w:rFonts w:ascii="Times New Roman" w:eastAsia="Times New Roman" w:hAnsi="Times New Roman"/>
          <w:color w:val="000000"/>
          <w:sz w:val="24"/>
        </w:rPr>
        <w:t>роде своей местности»</w:t>
      </w:r>
    </w:p>
    <w:p w:rsidR="00A94C53" w:rsidRDefault="00A94C53">
      <w:pPr>
        <w:sectPr w:rsidR="00A94C53">
          <w:pgSz w:w="11900" w:h="16840"/>
          <w:pgMar w:top="286" w:right="668" w:bottom="42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A94C53" w:rsidRDefault="00A94C53">
      <w:pPr>
        <w:autoSpaceDE w:val="0"/>
        <w:autoSpaceDN w:val="0"/>
        <w:spacing w:after="78" w:line="220" w:lineRule="exact"/>
      </w:pPr>
    </w:p>
    <w:p w:rsidR="00A94C53" w:rsidRDefault="00C319AB">
      <w:pPr>
        <w:tabs>
          <w:tab w:val="left" w:pos="180"/>
        </w:tabs>
        <w:autoSpaceDE w:val="0"/>
        <w:autoSpaceDN w:val="0"/>
        <w:spacing w:after="0" w:line="262" w:lineRule="auto"/>
        <w:ind w:right="288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A94C53" w:rsidRDefault="00C319AB">
      <w:pPr>
        <w:autoSpaceDE w:val="0"/>
        <w:autoSpaceDN w:val="0"/>
        <w:spacing w:before="70" w:after="0" w:line="262" w:lineRule="auto"/>
        <w:ind w:left="180" w:right="1440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Практическая работа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1. Анализ результатов фенологических наблюдений и наблюдений за погодой.</w:t>
      </w:r>
    </w:p>
    <w:p w:rsidR="00A94C53" w:rsidRDefault="00A94C53">
      <w:pPr>
        <w:sectPr w:rsidR="00A94C53">
          <w:pgSz w:w="11900" w:h="16840"/>
          <w:pgMar w:top="298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A94C53" w:rsidRDefault="00A94C53">
      <w:pPr>
        <w:autoSpaceDE w:val="0"/>
        <w:autoSpaceDN w:val="0"/>
        <w:spacing w:after="78" w:line="220" w:lineRule="exact"/>
      </w:pPr>
    </w:p>
    <w:p w:rsidR="00A94C53" w:rsidRDefault="00C319AB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ПЛАНИРУЕМЫЕ ОБРАЗОВАТЕЛЬНЫЕ РЕЗУЛЬТАТЫ</w:t>
      </w:r>
    </w:p>
    <w:p w:rsidR="00A94C53" w:rsidRDefault="00C319AB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ЛИЧНОСТНЫЕ РЕЗУЛЬТАТЫ</w:t>
      </w:r>
    </w:p>
    <w:p w:rsidR="00A94C53" w:rsidRDefault="00C319AB">
      <w:pPr>
        <w:autoSpaceDE w:val="0"/>
        <w:autoSpaceDN w:val="0"/>
        <w:spacing w:before="166" w:after="0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Личностные результаты освоения программы основного общего образовани</w:t>
      </w:r>
      <w:r>
        <w:rPr>
          <w:rFonts w:ascii="Times New Roman" w:eastAsia="Times New Roman" w:hAnsi="Times New Roman"/>
          <w:color w:val="000000"/>
          <w:sz w:val="24"/>
        </w:rPr>
        <w:t>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A94C53" w:rsidRDefault="00C319AB">
      <w:pPr>
        <w:autoSpaceDE w:val="0"/>
        <w:autoSpaceDN w:val="0"/>
        <w:spacing w:before="190" w:after="0" w:line="283" w:lineRule="auto"/>
        <w:ind w:firstLine="180"/>
      </w:pPr>
      <w:r>
        <w:rPr>
          <w:rFonts w:ascii="Times New Roman" w:eastAsia="Times New Roman" w:hAnsi="Times New Roman"/>
          <w:b/>
          <w:color w:val="000000"/>
          <w:sz w:val="24"/>
        </w:rPr>
        <w:t>Па</w:t>
      </w:r>
      <w:r>
        <w:rPr>
          <w:rFonts w:ascii="Times New Roman" w:eastAsia="Times New Roman" w:hAnsi="Times New Roman"/>
          <w:b/>
          <w:color w:val="000000"/>
          <w:sz w:val="24"/>
        </w:rPr>
        <w:t>триотического воспитания</w:t>
      </w:r>
      <w:r>
        <w:rPr>
          <w:rFonts w:ascii="Times New Roman" w:eastAsia="Times New Roman" w:hAnsi="Times New Roman"/>
          <w:color w:val="000000"/>
          <w:sz w:val="24"/>
        </w:rPr>
        <w:t xml:space="preserve">: осознание российской гражданской идентичности в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</w:t>
      </w:r>
      <w:r>
        <w:rPr>
          <w:rFonts w:ascii="Times New Roman" w:eastAsia="Times New Roman" w:hAnsi="Times New Roman"/>
          <w:color w:val="000000"/>
          <w:sz w:val="24"/>
        </w:rPr>
        <w:t xml:space="preserve">достижениям своей Родины — цивилизационному вкладу России; ценностное отношение к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</w:t>
      </w:r>
      <w:r>
        <w:rPr>
          <w:rFonts w:ascii="Times New Roman" w:eastAsia="Times New Roman" w:hAnsi="Times New Roman"/>
          <w:color w:val="000000"/>
          <w:sz w:val="24"/>
        </w:rPr>
        <w:t>сии, своего края.</w:t>
      </w:r>
    </w:p>
    <w:p w:rsidR="00A94C53" w:rsidRDefault="00C319AB">
      <w:pPr>
        <w:autoSpaceDE w:val="0"/>
        <w:autoSpaceDN w:val="0"/>
        <w:spacing w:before="190" w:after="0" w:line="286" w:lineRule="auto"/>
        <w:ind w:right="288" w:firstLine="180"/>
      </w:pPr>
      <w:r>
        <w:rPr>
          <w:rFonts w:ascii="Times New Roman" w:eastAsia="Times New Roman" w:hAnsi="Times New Roman"/>
          <w:b/>
          <w:color w:val="000000"/>
          <w:sz w:val="24"/>
        </w:rPr>
        <w:t>Гражданского воспитания:</w:t>
      </w:r>
      <w:r>
        <w:rPr>
          <w:rFonts w:ascii="Times New Roman" w:eastAsia="Times New Roman" w:hAnsi="Times New Roman"/>
          <w:color w:val="000000"/>
          <w:sz w:val="24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</w:t>
      </w:r>
      <w:r>
        <w:rPr>
          <w:rFonts w:ascii="Times New Roman" w:eastAsia="Times New Roman" w:hAnsi="Times New Roman"/>
          <w:color w:val="000000"/>
          <w:sz w:val="24"/>
        </w:rPr>
        <w:t>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</w:t>
      </w:r>
      <w:r>
        <w:rPr>
          <w:rFonts w:ascii="Times New Roman" w:eastAsia="Times New Roman" w:hAnsi="Times New Roman"/>
          <w:color w:val="000000"/>
          <w:sz w:val="24"/>
        </w:rPr>
        <w:t>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</w:t>
      </w:r>
      <w:r>
        <w:rPr>
          <w:rFonts w:ascii="Times New Roman" w:eastAsia="Times New Roman" w:hAnsi="Times New Roman"/>
          <w:color w:val="000000"/>
          <w:sz w:val="24"/>
        </w:rPr>
        <w:t>сти («экологический патруль», волонтёрство).</w:t>
      </w:r>
    </w:p>
    <w:p w:rsidR="00A94C53" w:rsidRDefault="00C319AB">
      <w:pPr>
        <w:autoSpaceDE w:val="0"/>
        <w:autoSpaceDN w:val="0"/>
        <w:spacing w:before="190" w:after="0" w:line="281" w:lineRule="auto"/>
        <w:ind w:right="144" w:firstLine="180"/>
      </w:pPr>
      <w:r>
        <w:rPr>
          <w:rFonts w:ascii="Times New Roman" w:eastAsia="Times New Roman" w:hAnsi="Times New Roman"/>
          <w:b/>
          <w:color w:val="000000"/>
          <w:sz w:val="24"/>
        </w:rPr>
        <w:t>Духовно-нравственного воспитания:</w:t>
      </w:r>
      <w:r>
        <w:rPr>
          <w:rFonts w:ascii="Times New Roman" w:eastAsia="Times New Roman" w:hAnsi="Times New Roman"/>
          <w:color w:val="000000"/>
          <w:sz w:val="24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</w:t>
      </w:r>
      <w:r>
        <w:rPr>
          <w:rFonts w:ascii="Times New Roman" w:eastAsia="Times New Roman" w:hAnsi="Times New Roman"/>
          <w:color w:val="000000"/>
          <w:sz w:val="24"/>
        </w:rPr>
        <w:t>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</w:t>
      </w:r>
      <w:r>
        <w:rPr>
          <w:rFonts w:ascii="Times New Roman" w:eastAsia="Times New Roman" w:hAnsi="Times New Roman"/>
          <w:color w:val="000000"/>
          <w:sz w:val="24"/>
        </w:rPr>
        <w:t>ом осознания последствий для окружающей среды.</w:t>
      </w:r>
    </w:p>
    <w:p w:rsidR="00A94C53" w:rsidRDefault="00C319AB">
      <w:pPr>
        <w:autoSpaceDE w:val="0"/>
        <w:autoSpaceDN w:val="0"/>
        <w:spacing w:before="192" w:after="0"/>
        <w:ind w:right="432" w:firstLine="180"/>
      </w:pPr>
      <w:r>
        <w:rPr>
          <w:rFonts w:ascii="Times New Roman" w:eastAsia="Times New Roman" w:hAnsi="Times New Roman"/>
          <w:b/>
          <w:color w:val="000000"/>
          <w:sz w:val="24"/>
        </w:rPr>
        <w:t>Эстетического воспитания:</w:t>
      </w:r>
      <w:r>
        <w:rPr>
          <w:rFonts w:ascii="Times New Roman" w:eastAsia="Times New Roman" w:hAnsi="Times New Roman"/>
          <w:color w:val="000000"/>
          <w:sz w:val="24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</w:t>
      </w:r>
      <w:r>
        <w:rPr>
          <w:rFonts w:ascii="Times New Roman" w:eastAsia="Times New Roman" w:hAnsi="Times New Roman"/>
          <w:color w:val="000000"/>
          <w:sz w:val="24"/>
        </w:rPr>
        <w:t xml:space="preserve"> природе и культуре других регионов и стран мира, объектам Всемирного культурного наследия человечества.</w:t>
      </w:r>
    </w:p>
    <w:p w:rsidR="00A94C53" w:rsidRDefault="00C319AB">
      <w:pPr>
        <w:autoSpaceDE w:val="0"/>
        <w:autoSpaceDN w:val="0"/>
        <w:spacing w:before="190" w:after="0" w:line="286" w:lineRule="auto"/>
        <w:ind w:right="288" w:firstLine="180"/>
      </w:pPr>
      <w:r>
        <w:rPr>
          <w:rFonts w:ascii="Times New Roman" w:eastAsia="Times New Roman" w:hAnsi="Times New Roman"/>
          <w:b/>
          <w:color w:val="000000"/>
          <w:sz w:val="24"/>
        </w:rPr>
        <w:t>Ценности научного познания</w:t>
      </w:r>
      <w:r>
        <w:rPr>
          <w:rFonts w:ascii="Times New Roman" w:eastAsia="Times New Roman" w:hAnsi="Times New Roman"/>
          <w:color w:val="000000"/>
          <w:sz w:val="24"/>
        </w:rPr>
        <w:t>: ориентация в деятельности на современную систему научных представлений географических наук об основных закономерностях разв</w:t>
      </w:r>
      <w:r>
        <w:rPr>
          <w:rFonts w:ascii="Times New Roman" w:eastAsia="Times New Roman" w:hAnsi="Times New Roman"/>
          <w:color w:val="000000"/>
          <w:sz w:val="24"/>
        </w:rPr>
        <w:t>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</w:t>
      </w:r>
      <w:r>
        <w:rPr>
          <w:rFonts w:ascii="Times New Roman" w:eastAsia="Times New Roman" w:hAnsi="Times New Roman"/>
          <w:color w:val="000000"/>
          <w:sz w:val="24"/>
        </w:rPr>
        <w:t>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A94C53" w:rsidRDefault="00C319AB">
      <w:pPr>
        <w:autoSpaceDE w:val="0"/>
        <w:autoSpaceDN w:val="0"/>
        <w:spacing w:before="190" w:after="0" w:line="271" w:lineRule="auto"/>
        <w:ind w:firstLine="180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Физического воспитания, </w:t>
      </w:r>
      <w:r>
        <w:rPr>
          <w:rFonts w:ascii="Times New Roman" w:eastAsia="Times New Roman" w:hAnsi="Times New Roman"/>
          <w:b/>
          <w:color w:val="000000"/>
          <w:sz w:val="24"/>
        </w:rPr>
        <w:t>формирования культуры здоровья и эмоционального благополучия</w:t>
      </w:r>
      <w:r>
        <w:rPr>
          <w:rFonts w:ascii="Times New Roman" w:eastAsia="Times New Roman" w:hAnsi="Times New Roman"/>
          <w:color w:val="000000"/>
          <w:sz w:val="24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</w:t>
      </w:r>
    </w:p>
    <w:p w:rsidR="00A94C53" w:rsidRDefault="00A94C53">
      <w:pPr>
        <w:sectPr w:rsidR="00A94C53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94C53" w:rsidRDefault="00A94C53">
      <w:pPr>
        <w:autoSpaceDE w:val="0"/>
        <w:autoSpaceDN w:val="0"/>
        <w:spacing w:after="66" w:line="220" w:lineRule="exact"/>
      </w:pPr>
    </w:p>
    <w:p w:rsidR="00A94C53" w:rsidRDefault="00C319AB">
      <w:pPr>
        <w:autoSpaceDE w:val="0"/>
        <w:autoSpaceDN w:val="0"/>
        <w:spacing w:after="0" w:line="283" w:lineRule="auto"/>
        <w:ind w:right="144"/>
      </w:pPr>
      <w:r>
        <w:rPr>
          <w:rFonts w:ascii="Times New Roman" w:eastAsia="Times New Roman" w:hAnsi="Times New Roman"/>
          <w:color w:val="000000"/>
          <w:sz w:val="24"/>
        </w:rPr>
        <w:t>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</w:t>
      </w:r>
      <w:r>
        <w:rPr>
          <w:rFonts w:ascii="Times New Roman" w:eastAsia="Times New Roman" w:hAnsi="Times New Roman"/>
          <w:color w:val="000000"/>
          <w:sz w:val="24"/>
        </w:rPr>
        <w:t xml:space="preserve">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</w:t>
      </w:r>
      <w:r>
        <w:rPr>
          <w:rFonts w:ascii="Times New Roman" w:eastAsia="Times New Roman" w:hAnsi="Times New Roman"/>
          <w:color w:val="000000"/>
          <w:sz w:val="24"/>
        </w:rPr>
        <w:t>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A94C53" w:rsidRDefault="00C319AB">
      <w:pPr>
        <w:autoSpaceDE w:val="0"/>
        <w:autoSpaceDN w:val="0"/>
        <w:spacing w:before="190" w:after="0" w:line="286" w:lineRule="auto"/>
        <w:ind w:right="144" w:firstLine="180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Трудового воспитания: </w:t>
      </w:r>
      <w:r>
        <w:rPr>
          <w:rFonts w:ascii="Times New Roman" w:eastAsia="Times New Roman" w:hAnsi="Times New Roman"/>
          <w:color w:val="000000"/>
          <w:sz w:val="24"/>
        </w:rPr>
        <w:t>установка на активное участие в решении практических задач (в рамках с</w:t>
      </w:r>
      <w:r>
        <w:rPr>
          <w:rFonts w:ascii="Times New Roman" w:eastAsia="Times New Roman" w:hAnsi="Times New Roman"/>
          <w:color w:val="000000"/>
          <w:sz w:val="24"/>
        </w:rPr>
        <w:t>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</w:t>
      </w:r>
      <w:r>
        <w:rPr>
          <w:rFonts w:ascii="Times New Roman" w:eastAsia="Times New Roman" w:hAnsi="Times New Roman"/>
          <w:color w:val="000000"/>
          <w:sz w:val="24"/>
        </w:rPr>
        <w:t>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</w:t>
      </w:r>
      <w:r>
        <w:rPr>
          <w:rFonts w:ascii="Times New Roman" w:eastAsia="Times New Roman" w:hAnsi="Times New Roman"/>
          <w:color w:val="000000"/>
          <w:sz w:val="24"/>
        </w:rPr>
        <w:t xml:space="preserve"> учётом личных и общественных интересов и потребностей.</w:t>
      </w:r>
    </w:p>
    <w:p w:rsidR="00A94C53" w:rsidRDefault="00C319AB">
      <w:pPr>
        <w:autoSpaceDE w:val="0"/>
        <w:autoSpaceDN w:val="0"/>
        <w:spacing w:before="190" w:after="0" w:line="281" w:lineRule="auto"/>
        <w:ind w:firstLine="180"/>
      </w:pPr>
      <w:r>
        <w:rPr>
          <w:rFonts w:ascii="Times New Roman" w:eastAsia="Times New Roman" w:hAnsi="Times New Roman"/>
          <w:b/>
          <w:color w:val="000000"/>
          <w:sz w:val="24"/>
        </w:rPr>
        <w:t>Экологического воспитания:</w:t>
      </w:r>
      <w:r>
        <w:rPr>
          <w:rFonts w:ascii="Times New Roman" w:eastAsia="Times New Roman" w:hAnsi="Times New Roman"/>
          <w:color w:val="000000"/>
          <w:sz w:val="24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</w:t>
      </w:r>
      <w:r>
        <w:rPr>
          <w:rFonts w:ascii="Times New Roman" w:eastAsia="Times New Roman" w:hAnsi="Times New Roman"/>
          <w:color w:val="000000"/>
          <w:sz w:val="24"/>
        </w:rPr>
        <w:t>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</w:t>
      </w:r>
      <w:r>
        <w:rPr>
          <w:rFonts w:ascii="Times New Roman" w:eastAsia="Times New Roman" w:hAnsi="Times New Roman"/>
          <w:color w:val="000000"/>
          <w:sz w:val="24"/>
        </w:rPr>
        <w:t>отовность к участию в практической деятельности экологической направленности.</w:t>
      </w:r>
    </w:p>
    <w:p w:rsidR="00A94C53" w:rsidRDefault="00C319AB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МЕТАПРЕДМЕТНЫЕ РЕЗУЛЬТАТЫ</w:t>
      </w:r>
    </w:p>
    <w:p w:rsidR="00A94C53" w:rsidRDefault="00C319AB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Изучение географии в основной школе способствует достижению метапредметных результатов, в том числе:</w:t>
      </w:r>
    </w:p>
    <w:p w:rsidR="00A94C53" w:rsidRDefault="00C319AB">
      <w:pPr>
        <w:autoSpaceDE w:val="0"/>
        <w:autoSpaceDN w:val="0"/>
        <w:spacing w:before="190" w:after="0" w:line="262" w:lineRule="auto"/>
        <w:ind w:left="180" w:right="3600"/>
      </w:pPr>
      <w:r>
        <w:rPr>
          <w:rFonts w:ascii="Times New Roman" w:eastAsia="Times New Roman" w:hAnsi="Times New Roman"/>
          <w:b/>
          <w:color w:val="000000"/>
          <w:sz w:val="24"/>
        </w:rPr>
        <w:t>Овладению универсальными познавательными действиям</w:t>
      </w:r>
      <w:r>
        <w:rPr>
          <w:rFonts w:ascii="Times New Roman" w:eastAsia="Times New Roman" w:hAnsi="Times New Roman"/>
          <w:b/>
          <w:color w:val="000000"/>
          <w:sz w:val="24"/>
        </w:rPr>
        <w:t>и: Базовые логические действия</w:t>
      </w:r>
    </w:p>
    <w:p w:rsidR="00A94C53" w:rsidRDefault="00C319AB">
      <w:pPr>
        <w:autoSpaceDE w:val="0"/>
        <w:autoSpaceDN w:val="0"/>
        <w:spacing w:before="178" w:after="0" w:line="262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>—  Выявлять и характеризовать существенные признаки географических объектов, процессов и явлений;</w:t>
      </w:r>
    </w:p>
    <w:p w:rsidR="00A94C53" w:rsidRDefault="00C319AB">
      <w:pPr>
        <w:autoSpaceDE w:val="0"/>
        <w:autoSpaceDN w:val="0"/>
        <w:spacing w:before="192" w:after="0" w:line="262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A94C53" w:rsidRDefault="00C319AB">
      <w:pPr>
        <w:autoSpaceDE w:val="0"/>
        <w:autoSpaceDN w:val="0"/>
        <w:spacing w:before="192" w:after="0" w:line="262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A94C53" w:rsidRDefault="00C319AB">
      <w:pPr>
        <w:autoSpaceDE w:val="0"/>
        <w:autoSpaceDN w:val="0"/>
        <w:spacing w:before="190" w:after="0" w:line="262" w:lineRule="auto"/>
        <w:ind w:left="420" w:right="720"/>
      </w:pPr>
      <w:r>
        <w:rPr>
          <w:rFonts w:ascii="Times New Roman" w:eastAsia="Times New Roman" w:hAnsi="Times New Roman"/>
          <w:color w:val="000000"/>
          <w:sz w:val="24"/>
        </w:rPr>
        <w:t>—  выявлять дефициты географической информации, данных, необходимых для решения поставленной задачи;</w:t>
      </w:r>
    </w:p>
    <w:p w:rsidR="00A94C53" w:rsidRDefault="00C319AB">
      <w:pPr>
        <w:autoSpaceDE w:val="0"/>
        <w:autoSpaceDN w:val="0"/>
        <w:spacing w:before="190" w:after="0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выявлять причинно-сл</w:t>
      </w:r>
      <w:r>
        <w:rPr>
          <w:rFonts w:ascii="Times New Roman" w:eastAsia="Times New Roman" w:hAnsi="Times New Roman"/>
          <w:color w:val="000000"/>
          <w:sz w:val="24"/>
        </w:rPr>
        <w:t>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</w:t>
      </w:r>
      <w:r>
        <w:rPr>
          <w:rFonts w:ascii="Times New Roman" w:eastAsia="Times New Roman" w:hAnsi="Times New Roman"/>
          <w:color w:val="000000"/>
          <w:sz w:val="24"/>
        </w:rPr>
        <w:t>й;</w:t>
      </w:r>
    </w:p>
    <w:p w:rsidR="00A94C53" w:rsidRDefault="00C319AB">
      <w:pPr>
        <w:autoSpaceDE w:val="0"/>
        <w:autoSpaceDN w:val="0"/>
        <w:spacing w:before="190" w:after="0" w:line="271" w:lineRule="auto"/>
        <w:ind w:left="420" w:right="576"/>
      </w:pPr>
      <w:r>
        <w:rPr>
          <w:rFonts w:ascii="Times New Roman" w:eastAsia="Times New Roman" w:hAnsi="Times New Roman"/>
          <w:color w:val="000000"/>
          <w:sz w:val="24"/>
        </w:rPr>
        <w:t>—  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94C53" w:rsidRDefault="00C319AB">
      <w:pPr>
        <w:autoSpaceDE w:val="0"/>
        <w:autoSpaceDN w:val="0"/>
        <w:spacing w:before="178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Базовые исследовательские действия</w:t>
      </w:r>
    </w:p>
    <w:p w:rsidR="00A94C53" w:rsidRDefault="00A94C53">
      <w:pPr>
        <w:sectPr w:rsidR="00A94C53">
          <w:pgSz w:w="11900" w:h="16840"/>
          <w:pgMar w:top="286" w:right="782" w:bottom="378" w:left="666" w:header="720" w:footer="720" w:gutter="0"/>
          <w:cols w:space="720" w:equalWidth="0">
            <w:col w:w="10452" w:space="0"/>
          </w:cols>
          <w:docGrid w:linePitch="360"/>
        </w:sectPr>
      </w:pPr>
    </w:p>
    <w:p w:rsidR="00A94C53" w:rsidRDefault="00A94C53">
      <w:pPr>
        <w:autoSpaceDE w:val="0"/>
        <w:autoSpaceDN w:val="0"/>
        <w:spacing w:after="132" w:line="220" w:lineRule="exact"/>
      </w:pPr>
    </w:p>
    <w:p w:rsidR="00A94C53" w:rsidRDefault="00C319AB">
      <w:pPr>
        <w:autoSpaceDE w:val="0"/>
        <w:autoSpaceDN w:val="0"/>
        <w:spacing w:after="0" w:line="230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>—  Использовать географические вопросы как исследовательский инструмент познания;</w:t>
      </w:r>
    </w:p>
    <w:p w:rsidR="00A94C53" w:rsidRDefault="00C319AB">
      <w:pPr>
        <w:autoSpaceDE w:val="0"/>
        <w:autoSpaceDN w:val="0"/>
        <w:spacing w:before="190" w:after="0" w:line="262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 xml:space="preserve">—  формулировать географические вопросы, фиксирующие разрыв между реальным 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желательным состоянием ситуации</w:t>
      </w:r>
      <w:r>
        <w:rPr>
          <w:rFonts w:ascii="Times New Roman" w:eastAsia="Times New Roman" w:hAnsi="Times New Roman"/>
          <w:color w:val="000000"/>
          <w:sz w:val="24"/>
        </w:rPr>
        <w:t>, объекта, и самостоятельно устанавливать искомое и данное;</w:t>
      </w:r>
    </w:p>
    <w:p w:rsidR="00A94C53" w:rsidRDefault="00C319AB">
      <w:pPr>
        <w:autoSpaceDE w:val="0"/>
        <w:autoSpaceDN w:val="0"/>
        <w:spacing w:before="190" w:after="0" w:line="271" w:lineRule="auto"/>
        <w:ind w:left="240" w:right="432"/>
      </w:pPr>
      <w:r>
        <w:rPr>
          <w:rFonts w:ascii="Times New Roman" w:eastAsia="Times New Roman" w:hAnsi="Times New Roman"/>
          <w:color w:val="000000"/>
          <w:sz w:val="24"/>
        </w:rPr>
        <w:t>—  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A94C53" w:rsidRDefault="00C319AB">
      <w:pPr>
        <w:autoSpaceDE w:val="0"/>
        <w:autoSpaceDN w:val="0"/>
        <w:spacing w:before="190" w:after="0"/>
        <w:ind w:left="240" w:right="144"/>
      </w:pPr>
      <w:r>
        <w:rPr>
          <w:rFonts w:ascii="Times New Roman" w:eastAsia="Times New Roman" w:hAnsi="Times New Roman"/>
          <w:color w:val="000000"/>
          <w:sz w:val="24"/>
        </w:rPr>
        <w:t>—  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</w:t>
      </w:r>
      <w:r>
        <w:rPr>
          <w:rFonts w:ascii="Times New Roman" w:eastAsia="Times New Roman" w:hAnsi="Times New Roman"/>
          <w:color w:val="000000"/>
          <w:sz w:val="24"/>
        </w:rPr>
        <w:t>влениями;</w:t>
      </w:r>
    </w:p>
    <w:p w:rsidR="00A94C53" w:rsidRDefault="00C319AB">
      <w:pPr>
        <w:autoSpaceDE w:val="0"/>
        <w:autoSpaceDN w:val="0"/>
        <w:spacing w:before="192" w:after="0" w:line="230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>—  оценивать достоверность информации, полученной в ходе гео​графического исследования;</w:t>
      </w:r>
    </w:p>
    <w:p w:rsidR="00A94C53" w:rsidRDefault="00C319AB">
      <w:pPr>
        <w:autoSpaceDE w:val="0"/>
        <w:autoSpaceDN w:val="0"/>
        <w:spacing w:before="190" w:after="0" w:line="262" w:lineRule="auto"/>
        <w:ind w:left="240" w:right="288"/>
      </w:pPr>
      <w:r>
        <w:rPr>
          <w:rFonts w:ascii="Times New Roman" w:eastAsia="Times New Roman" w:hAnsi="Times New Roman"/>
          <w:color w:val="000000"/>
          <w:sz w:val="24"/>
        </w:rPr>
        <w:t>—  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</w:t>
      </w:r>
      <w:r>
        <w:rPr>
          <w:rFonts w:ascii="Times New Roman" w:eastAsia="Times New Roman" w:hAnsi="Times New Roman"/>
          <w:color w:val="000000"/>
          <w:sz w:val="24"/>
        </w:rPr>
        <w:t>ыводов;</w:t>
      </w:r>
    </w:p>
    <w:p w:rsidR="00A94C53" w:rsidRDefault="00C319AB">
      <w:pPr>
        <w:autoSpaceDE w:val="0"/>
        <w:autoSpaceDN w:val="0"/>
        <w:spacing w:before="190" w:after="0" w:line="271" w:lineRule="auto"/>
        <w:ind w:left="240" w:right="288"/>
      </w:pPr>
      <w:r>
        <w:rPr>
          <w:rFonts w:ascii="Times New Roman" w:eastAsia="Times New Roman" w:hAnsi="Times New Roman"/>
          <w:color w:val="000000"/>
          <w:sz w:val="24"/>
        </w:rPr>
        <w:t>—  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A94C53" w:rsidRDefault="00C319AB">
      <w:pPr>
        <w:autoSpaceDE w:val="0"/>
        <w:autoSpaceDN w:val="0"/>
        <w:spacing w:before="178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Раб</w:t>
      </w:r>
      <w:r>
        <w:rPr>
          <w:rFonts w:ascii="Times New Roman" w:eastAsia="Times New Roman" w:hAnsi="Times New Roman"/>
          <w:b/>
          <w:color w:val="000000"/>
          <w:sz w:val="24"/>
        </w:rPr>
        <w:t>ота с информацией</w:t>
      </w:r>
    </w:p>
    <w:p w:rsidR="00A94C53" w:rsidRDefault="00C319AB">
      <w:pPr>
        <w:autoSpaceDE w:val="0"/>
        <w:autoSpaceDN w:val="0"/>
        <w:spacing w:before="178" w:after="0" w:line="271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>—  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A94C53" w:rsidRDefault="00C319AB">
      <w:pPr>
        <w:autoSpaceDE w:val="0"/>
        <w:autoSpaceDN w:val="0"/>
        <w:spacing w:before="190" w:after="0" w:line="262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>—  выбирать, анализировать и интерпретироват</w:t>
      </w:r>
      <w:r>
        <w:rPr>
          <w:rFonts w:ascii="Times New Roman" w:eastAsia="Times New Roman" w:hAnsi="Times New Roman"/>
          <w:color w:val="000000"/>
          <w:sz w:val="24"/>
        </w:rPr>
        <w:t>ь географическую информацию различных видов и форм представления;</w:t>
      </w:r>
    </w:p>
    <w:p w:rsidR="00A94C53" w:rsidRDefault="00C319AB">
      <w:pPr>
        <w:autoSpaceDE w:val="0"/>
        <w:autoSpaceDN w:val="0"/>
        <w:spacing w:before="190" w:after="0" w:line="262" w:lineRule="auto"/>
        <w:ind w:left="240" w:right="432"/>
      </w:pPr>
      <w:r>
        <w:rPr>
          <w:rFonts w:ascii="Times New Roman" w:eastAsia="Times New Roman" w:hAnsi="Times New Roman"/>
          <w:color w:val="000000"/>
          <w:sz w:val="24"/>
        </w:rPr>
        <w:t>—  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A94C53" w:rsidRDefault="00C319AB">
      <w:pPr>
        <w:autoSpaceDE w:val="0"/>
        <w:autoSpaceDN w:val="0"/>
        <w:spacing w:before="190" w:after="0" w:line="230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>—  самостоятельно выбирать оптимальную форму представлени</w:t>
      </w:r>
      <w:r>
        <w:rPr>
          <w:rFonts w:ascii="Times New Roman" w:eastAsia="Times New Roman" w:hAnsi="Times New Roman"/>
          <w:color w:val="000000"/>
          <w:sz w:val="24"/>
        </w:rPr>
        <w:t>я географической информации;</w:t>
      </w:r>
    </w:p>
    <w:p w:rsidR="00A94C53" w:rsidRDefault="00C319AB">
      <w:pPr>
        <w:autoSpaceDE w:val="0"/>
        <w:autoSpaceDN w:val="0"/>
        <w:spacing w:before="190" w:after="0" w:line="262" w:lineRule="auto"/>
        <w:ind w:left="240" w:right="144"/>
      </w:pPr>
      <w:r>
        <w:rPr>
          <w:rFonts w:ascii="Times New Roman" w:eastAsia="Times New Roman" w:hAnsi="Times New Roman"/>
          <w:color w:val="000000"/>
          <w:sz w:val="24"/>
        </w:rPr>
        <w:t>—  оценивать надёжность географической информации по критериям, предложенным учителем или сформулированным самостоятельно;</w:t>
      </w:r>
    </w:p>
    <w:p w:rsidR="00A94C53" w:rsidRDefault="00C319AB">
      <w:pPr>
        <w:autoSpaceDE w:val="0"/>
        <w:autoSpaceDN w:val="0"/>
        <w:spacing w:before="192" w:after="0" w:line="230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>—  систематизировать географическую информацию в разных формах.</w:t>
      </w:r>
    </w:p>
    <w:p w:rsidR="00A94C53" w:rsidRDefault="00C319AB">
      <w:pPr>
        <w:autoSpaceDE w:val="0"/>
        <w:autoSpaceDN w:val="0"/>
        <w:spacing w:before="180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Овладению универсальными </w:t>
      </w:r>
      <w:r>
        <w:rPr>
          <w:rFonts w:ascii="Times New Roman" w:eastAsia="Times New Roman" w:hAnsi="Times New Roman"/>
          <w:b/>
          <w:color w:val="000000"/>
          <w:sz w:val="24"/>
        </w:rPr>
        <w:t>коммуникативными действиями:</w:t>
      </w:r>
    </w:p>
    <w:p w:rsidR="00A94C53" w:rsidRDefault="00C319AB">
      <w:pPr>
        <w:autoSpaceDE w:val="0"/>
        <w:autoSpaceDN w:val="0"/>
        <w:spacing w:before="190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Общение</w:t>
      </w:r>
    </w:p>
    <w:p w:rsidR="00A94C53" w:rsidRDefault="00C319AB">
      <w:pPr>
        <w:autoSpaceDE w:val="0"/>
        <w:autoSpaceDN w:val="0"/>
        <w:spacing w:before="178" w:after="0" w:line="262" w:lineRule="auto"/>
        <w:ind w:left="240" w:right="864"/>
      </w:pPr>
      <w:r>
        <w:rPr>
          <w:rFonts w:ascii="Times New Roman" w:eastAsia="Times New Roman" w:hAnsi="Times New Roman"/>
          <w:color w:val="000000"/>
          <w:sz w:val="24"/>
        </w:rPr>
        <w:t>—  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A94C53" w:rsidRDefault="00C319AB">
      <w:pPr>
        <w:autoSpaceDE w:val="0"/>
        <w:autoSpaceDN w:val="0"/>
        <w:spacing w:before="190" w:after="0" w:line="262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>—  в ходе диалога и/или дискуссии задавать вопросы по существу обсуждаемой темы и высказ</w:t>
      </w:r>
      <w:r>
        <w:rPr>
          <w:rFonts w:ascii="Times New Roman" w:eastAsia="Times New Roman" w:hAnsi="Times New Roman"/>
          <w:color w:val="000000"/>
          <w:sz w:val="24"/>
        </w:rPr>
        <w:t>ывать идеи, нацеленные на решение задачи и поддержание благожелательности общения;</w:t>
      </w:r>
    </w:p>
    <w:p w:rsidR="00A94C53" w:rsidRDefault="00C319AB">
      <w:pPr>
        <w:autoSpaceDE w:val="0"/>
        <w:autoSpaceDN w:val="0"/>
        <w:spacing w:before="190" w:after="0" w:line="262" w:lineRule="auto"/>
        <w:ind w:left="240" w:right="144"/>
      </w:pPr>
      <w:r>
        <w:rPr>
          <w:rFonts w:ascii="Times New Roman" w:eastAsia="Times New Roman" w:hAnsi="Times New Roman"/>
          <w:color w:val="000000"/>
          <w:sz w:val="24"/>
        </w:rPr>
        <w:t>—  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A94C53" w:rsidRDefault="00C319AB">
      <w:pPr>
        <w:autoSpaceDE w:val="0"/>
        <w:autoSpaceDN w:val="0"/>
        <w:spacing w:before="190" w:after="0" w:line="230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>—  публично представлять результат</w:t>
      </w:r>
      <w:r>
        <w:rPr>
          <w:rFonts w:ascii="Times New Roman" w:eastAsia="Times New Roman" w:hAnsi="Times New Roman"/>
          <w:color w:val="000000"/>
          <w:sz w:val="24"/>
        </w:rPr>
        <w:t>ы выполненного исследования или проекта.</w:t>
      </w:r>
    </w:p>
    <w:p w:rsidR="00A94C53" w:rsidRDefault="00C319AB">
      <w:pPr>
        <w:autoSpaceDE w:val="0"/>
        <w:autoSpaceDN w:val="0"/>
        <w:spacing w:before="178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Совместная деятельность (сотрудничество)</w:t>
      </w:r>
    </w:p>
    <w:p w:rsidR="00A94C53" w:rsidRDefault="00C319AB">
      <w:pPr>
        <w:autoSpaceDE w:val="0"/>
        <w:autoSpaceDN w:val="0"/>
        <w:spacing w:before="178" w:after="0" w:line="230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>—  принимать цель совместной деятельности при выполнении учебных географических</w:t>
      </w:r>
    </w:p>
    <w:p w:rsidR="00A94C53" w:rsidRDefault="00A94C53">
      <w:pPr>
        <w:sectPr w:rsidR="00A94C53">
          <w:pgSz w:w="11900" w:h="16840"/>
          <w:pgMar w:top="352" w:right="794" w:bottom="324" w:left="846" w:header="720" w:footer="720" w:gutter="0"/>
          <w:cols w:space="720" w:equalWidth="0">
            <w:col w:w="10260" w:space="0"/>
          </w:cols>
          <w:docGrid w:linePitch="360"/>
        </w:sectPr>
      </w:pPr>
    </w:p>
    <w:p w:rsidR="00A94C53" w:rsidRDefault="00A94C53">
      <w:pPr>
        <w:autoSpaceDE w:val="0"/>
        <w:autoSpaceDN w:val="0"/>
        <w:spacing w:after="66" w:line="220" w:lineRule="exact"/>
      </w:pPr>
    </w:p>
    <w:p w:rsidR="00A94C53" w:rsidRDefault="00C319AB">
      <w:pPr>
        <w:autoSpaceDE w:val="0"/>
        <w:autoSpaceDN w:val="0"/>
        <w:spacing w:after="0" w:line="262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94C53" w:rsidRDefault="00C319AB">
      <w:pPr>
        <w:autoSpaceDE w:val="0"/>
        <w:autoSpaceDN w:val="0"/>
        <w:spacing w:before="190" w:after="0" w:line="281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>—  планировать организацию совместной работы, при выполнении учебных географических проектов определять свою роль (</w:t>
      </w:r>
      <w:r>
        <w:rPr>
          <w:rFonts w:ascii="Times New Roman" w:eastAsia="Times New Roman" w:hAnsi="Times New Roman"/>
          <w:color w:val="000000"/>
          <w:sz w:val="24"/>
        </w:rPr>
        <w:t>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A94C53" w:rsidRDefault="00C319AB">
      <w:pPr>
        <w:autoSpaceDE w:val="0"/>
        <w:autoSpaceDN w:val="0"/>
        <w:spacing w:before="190" w:after="0" w:line="271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</w:t>
      </w:r>
      <w:r>
        <w:rPr>
          <w:rFonts w:ascii="Times New Roman" w:eastAsia="Times New Roman" w:hAnsi="Times New Roman"/>
          <w:color w:val="000000"/>
          <w:sz w:val="24"/>
        </w:rPr>
        <w:t xml:space="preserve"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ответственности.</w:t>
      </w:r>
    </w:p>
    <w:p w:rsidR="00A94C53" w:rsidRDefault="00C319AB">
      <w:pPr>
        <w:autoSpaceDE w:val="0"/>
        <w:autoSpaceDN w:val="0"/>
        <w:spacing w:before="180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Овладению универсальными учебными регулятивными действиями:</w:t>
      </w:r>
    </w:p>
    <w:p w:rsidR="00A94C53" w:rsidRDefault="00C319AB">
      <w:pPr>
        <w:autoSpaceDE w:val="0"/>
        <w:autoSpaceDN w:val="0"/>
        <w:spacing w:before="190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Самоорганиз</w:t>
      </w:r>
      <w:r>
        <w:rPr>
          <w:rFonts w:ascii="Times New Roman" w:eastAsia="Times New Roman" w:hAnsi="Times New Roman"/>
          <w:b/>
          <w:color w:val="000000"/>
          <w:sz w:val="24"/>
        </w:rPr>
        <w:t>ация</w:t>
      </w:r>
    </w:p>
    <w:p w:rsidR="00A94C53" w:rsidRDefault="00C319AB">
      <w:pPr>
        <w:autoSpaceDE w:val="0"/>
        <w:autoSpaceDN w:val="0"/>
        <w:spacing w:before="178" w:after="0" w:line="271" w:lineRule="auto"/>
        <w:ind w:left="420" w:right="288"/>
      </w:pPr>
      <w:r>
        <w:rPr>
          <w:rFonts w:ascii="Times New Roman" w:eastAsia="Times New Roman" w:hAnsi="Times New Roman"/>
          <w:color w:val="000000"/>
          <w:sz w:val="24"/>
        </w:rPr>
        <w:t>—  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A94C53" w:rsidRDefault="00C319AB">
      <w:pPr>
        <w:autoSpaceDE w:val="0"/>
        <w:autoSpaceDN w:val="0"/>
        <w:spacing w:before="190" w:after="0" w:line="271" w:lineRule="auto"/>
        <w:ind w:left="420" w:right="720"/>
      </w:pPr>
      <w:r>
        <w:rPr>
          <w:rFonts w:ascii="Times New Roman" w:eastAsia="Times New Roman" w:hAnsi="Times New Roman"/>
          <w:color w:val="000000"/>
          <w:sz w:val="24"/>
        </w:rPr>
        <w:t>—  составлять план действий (план реализации намечен</w:t>
      </w:r>
      <w:r>
        <w:rPr>
          <w:rFonts w:ascii="Times New Roman" w:eastAsia="Times New Roman" w:hAnsi="Times New Roman"/>
          <w:color w:val="000000"/>
          <w:sz w:val="24"/>
        </w:rPr>
        <w:t>ного алгоритма решения), корректировать предложенный алгоритм с учётом получения новых знаний об изучаемом объекте.</w:t>
      </w:r>
    </w:p>
    <w:p w:rsidR="00A94C53" w:rsidRDefault="00C319AB">
      <w:pPr>
        <w:autoSpaceDE w:val="0"/>
        <w:autoSpaceDN w:val="0"/>
        <w:spacing w:before="178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Самоконтроль (рефлексия)</w:t>
      </w:r>
    </w:p>
    <w:p w:rsidR="00A94C53" w:rsidRDefault="00C319AB">
      <w:pPr>
        <w:autoSpaceDE w:val="0"/>
        <w:autoSpaceDN w:val="0"/>
        <w:spacing w:before="178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владеть способами самоконтроля и рефлексии;</w:t>
      </w:r>
    </w:p>
    <w:p w:rsidR="00A94C53" w:rsidRDefault="00C319AB">
      <w:pPr>
        <w:autoSpaceDE w:val="0"/>
        <w:autoSpaceDN w:val="0"/>
        <w:spacing w:before="190" w:after="0" w:line="262" w:lineRule="auto"/>
        <w:ind w:left="420" w:right="288"/>
      </w:pPr>
      <w:r>
        <w:rPr>
          <w:rFonts w:ascii="Times New Roman" w:eastAsia="Times New Roman" w:hAnsi="Times New Roman"/>
          <w:color w:val="000000"/>
          <w:sz w:val="24"/>
        </w:rPr>
        <w:t>—  объяснять причины достижения (недостижения) результатов деятельности, давать оценку приобретённому опыту;</w:t>
      </w:r>
    </w:p>
    <w:p w:rsidR="00A94C53" w:rsidRDefault="00C319AB">
      <w:pPr>
        <w:autoSpaceDE w:val="0"/>
        <w:autoSpaceDN w:val="0"/>
        <w:spacing w:before="190" w:after="0" w:line="262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94C53" w:rsidRDefault="00C319AB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оценивать</w:t>
      </w:r>
      <w:r>
        <w:rPr>
          <w:rFonts w:ascii="Times New Roman" w:eastAsia="Times New Roman" w:hAnsi="Times New Roman"/>
          <w:color w:val="000000"/>
          <w:sz w:val="24"/>
        </w:rPr>
        <w:t xml:space="preserve"> соответствие результата цели и условиям</w:t>
      </w:r>
    </w:p>
    <w:p w:rsidR="00A94C53" w:rsidRDefault="00C319AB">
      <w:pPr>
        <w:autoSpaceDE w:val="0"/>
        <w:autoSpaceDN w:val="0"/>
        <w:spacing w:before="178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Принятие себя и других</w:t>
      </w:r>
    </w:p>
    <w:p w:rsidR="00A94C53" w:rsidRDefault="00C319AB">
      <w:pPr>
        <w:autoSpaceDE w:val="0"/>
        <w:autoSpaceDN w:val="0"/>
        <w:spacing w:before="178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осознанно относиться к другому человеку, его мнению;</w:t>
      </w:r>
    </w:p>
    <w:p w:rsidR="00A94C53" w:rsidRDefault="00C319AB">
      <w:pPr>
        <w:autoSpaceDE w:val="0"/>
        <w:autoSpaceDN w:val="0"/>
        <w:spacing w:before="192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признавать своё право на ошибку и такое же право другого.</w:t>
      </w:r>
    </w:p>
    <w:p w:rsidR="00A94C53" w:rsidRDefault="00C319AB">
      <w:pPr>
        <w:autoSpaceDE w:val="0"/>
        <w:autoSpaceDN w:val="0"/>
        <w:spacing w:before="324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ПРЕДМЕТНЫЕ РЕЗУЛЬТАТЫ</w:t>
      </w:r>
    </w:p>
    <w:p w:rsidR="00A94C53" w:rsidRDefault="00C319AB">
      <w:pPr>
        <w:autoSpaceDE w:val="0"/>
        <w:autoSpaceDN w:val="0"/>
        <w:spacing w:before="226" w:after="0" w:line="262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Приводить примеры географических объектов, процессов и явлений, изучаемых различными ветвями географической науки;</w:t>
      </w:r>
    </w:p>
    <w:p w:rsidR="00A94C53" w:rsidRDefault="00C319AB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приводить примеры методов исследования, применяемых в географии;</w:t>
      </w:r>
    </w:p>
    <w:p w:rsidR="00A94C53" w:rsidRDefault="00C319AB">
      <w:pPr>
        <w:autoSpaceDE w:val="0"/>
        <w:autoSpaceDN w:val="0"/>
        <w:spacing w:before="190" w:after="0" w:line="271" w:lineRule="auto"/>
        <w:ind w:left="420" w:right="288"/>
      </w:pPr>
      <w:r>
        <w:rPr>
          <w:rFonts w:ascii="Times New Roman" w:eastAsia="Times New Roman" w:hAnsi="Times New Roman"/>
          <w:color w:val="000000"/>
          <w:sz w:val="24"/>
        </w:rPr>
        <w:t>—  выбирать источники географической информации (картографические, тек</w:t>
      </w:r>
      <w:r>
        <w:rPr>
          <w:rFonts w:ascii="Times New Roman" w:eastAsia="Times New Roman" w:hAnsi="Times New Roman"/>
          <w:color w:val="000000"/>
          <w:sz w:val="24"/>
        </w:rPr>
        <w:t>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A94C53" w:rsidRDefault="00C319AB">
      <w:pPr>
        <w:autoSpaceDE w:val="0"/>
        <w:autoSpaceDN w:val="0"/>
        <w:spacing w:before="190" w:after="0" w:line="262" w:lineRule="auto"/>
        <w:ind w:left="420" w:right="1008"/>
      </w:pPr>
      <w:r>
        <w:rPr>
          <w:rFonts w:ascii="Times New Roman" w:eastAsia="Times New Roman" w:hAnsi="Times New Roman"/>
          <w:color w:val="000000"/>
          <w:sz w:val="24"/>
        </w:rPr>
        <w:t>—  интегрировать и интерпретировать информацию о путешествиях и географических исследованиях</w:t>
      </w:r>
      <w:r>
        <w:rPr>
          <w:rFonts w:ascii="Times New Roman" w:eastAsia="Times New Roman" w:hAnsi="Times New Roman"/>
          <w:color w:val="000000"/>
          <w:sz w:val="24"/>
        </w:rPr>
        <w:t xml:space="preserve"> Земли, представленную в одном или нескольких источниках;</w:t>
      </w:r>
    </w:p>
    <w:p w:rsidR="00A94C53" w:rsidRDefault="00C319AB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различать вклад великих путешественников в географическое изучение Земли;</w:t>
      </w:r>
    </w:p>
    <w:p w:rsidR="00A94C53" w:rsidRDefault="00C319AB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описывать и сравнивать маршруты их путешествий;</w:t>
      </w:r>
    </w:p>
    <w:p w:rsidR="00A94C53" w:rsidRDefault="00A94C53">
      <w:pPr>
        <w:sectPr w:rsidR="00A94C53">
          <w:pgSz w:w="11900" w:h="16840"/>
          <w:pgMar w:top="286" w:right="818" w:bottom="308" w:left="666" w:header="720" w:footer="720" w:gutter="0"/>
          <w:cols w:space="720" w:equalWidth="0">
            <w:col w:w="10416" w:space="0"/>
          </w:cols>
          <w:docGrid w:linePitch="360"/>
        </w:sectPr>
      </w:pPr>
    </w:p>
    <w:p w:rsidR="00A94C53" w:rsidRDefault="00A94C53">
      <w:pPr>
        <w:autoSpaceDE w:val="0"/>
        <w:autoSpaceDN w:val="0"/>
        <w:spacing w:after="138" w:line="220" w:lineRule="exact"/>
      </w:pPr>
    </w:p>
    <w:p w:rsidR="00A94C53" w:rsidRDefault="00C319AB">
      <w:pPr>
        <w:autoSpaceDE w:val="0"/>
        <w:autoSpaceDN w:val="0"/>
        <w:spacing w:after="0" w:line="348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—  находить в различных источниках информации (включая интернет-ресурсы) факты,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позволяющие оценить вклад российских путешественников и исследователей в развитие знаний о Земле;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— </w:t>
      </w:r>
      <w:r>
        <w:rPr>
          <w:rFonts w:ascii="Times New Roman" w:eastAsia="Times New Roman" w:hAnsi="Times New Roman"/>
          <w:color w:val="000000"/>
          <w:sz w:val="24"/>
        </w:rPr>
        <w:t xml:space="preserve"> различать вклад великих путешественников в географическое изучение Земли;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описывать и сравнивать маршруты их путешествий;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—  находить в различных источниках информации (включая интернет-ресурсы) факты,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позволяющие оценить вклад российских путешественн</w:t>
      </w:r>
      <w:r>
        <w:rPr>
          <w:rFonts w:ascii="Times New Roman" w:eastAsia="Times New Roman" w:hAnsi="Times New Roman"/>
          <w:color w:val="000000"/>
          <w:sz w:val="24"/>
        </w:rPr>
        <w:t>иков и исследователей в развитие знаний о Земле;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определять направления, расстояния по плану местности и по географическим картам, географические координаты по географическим картам;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использовать условные обозначения планов местности и географических</w:t>
      </w:r>
      <w:r>
        <w:rPr>
          <w:rFonts w:ascii="Times New Roman" w:eastAsia="Times New Roman" w:hAnsi="Times New Roman"/>
          <w:color w:val="000000"/>
          <w:sz w:val="24"/>
        </w:rPr>
        <w:t xml:space="preserve"> карт для получения информации, необходимой для решения учебных и (или) практико-ориентированных задач;—  применять понятия «план местности», «географическая карта», «аэрофотоснимок»,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«ориентирование на местности», «стороны горизонта», «горизонтали», «масш</w:t>
      </w:r>
      <w:r>
        <w:rPr>
          <w:rFonts w:ascii="Times New Roman" w:eastAsia="Times New Roman" w:hAnsi="Times New Roman"/>
          <w:color w:val="000000"/>
          <w:sz w:val="24"/>
        </w:rPr>
        <w:t>таб», «условные знаки» для решения учебных и практико-ориентированных задач;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различать понятия «план местности» и «географическая карта», параллель» и «меридиан»;—   приводить примеры влияния Солнца на мир живой и неживой природы;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объяснять причины с</w:t>
      </w:r>
      <w:r>
        <w:rPr>
          <w:rFonts w:ascii="Times New Roman" w:eastAsia="Times New Roman" w:hAnsi="Times New Roman"/>
          <w:color w:val="000000"/>
          <w:sz w:val="24"/>
        </w:rPr>
        <w:t>мены дня и ночи и времён года;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—  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местности на основе анализа данных наблюдений; описывать</w:t>
      </w:r>
      <w:r>
        <w:rPr>
          <w:rFonts w:ascii="Times New Roman" w:eastAsia="Times New Roman" w:hAnsi="Times New Roman"/>
          <w:color w:val="000000"/>
          <w:sz w:val="24"/>
        </w:rPr>
        <w:t xml:space="preserve"> внутреннее строение Земли;—   различать понятия «земная кора»; «ядро», «мантия»; «минерал» и «горная порода»;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различать понятия «материковая» и «океаническая» земная кора;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различать изученные минералы и горные породы, материковую и океаническую земн</w:t>
      </w:r>
      <w:r>
        <w:rPr>
          <w:rFonts w:ascii="Times New Roman" w:eastAsia="Times New Roman" w:hAnsi="Times New Roman"/>
          <w:color w:val="000000"/>
          <w:sz w:val="24"/>
        </w:rPr>
        <w:t>ую кору;—  показывать на карте и обозначать на контурной карте материки и океаны, крупные формы рельефа Земли;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различать горы и равнины;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классифицировать формы рельефа суши по высоте и по внешнему облику;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называть причины землетрясений и вулканиче</w:t>
      </w:r>
      <w:r>
        <w:rPr>
          <w:rFonts w:ascii="Times New Roman" w:eastAsia="Times New Roman" w:hAnsi="Times New Roman"/>
          <w:color w:val="000000"/>
          <w:sz w:val="24"/>
        </w:rPr>
        <w:t>ских извержений;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применять понятия «литосфера», «землетрясение», «вулкан», «литосферная плита»,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«эпицентр землетрясения» и «очаг землетрясения» для решения учебных и (или) практико-ориентированных задач;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применять понятия «эпицентр землетрясения» и «</w:t>
      </w:r>
      <w:r>
        <w:rPr>
          <w:rFonts w:ascii="Times New Roman" w:eastAsia="Times New Roman" w:hAnsi="Times New Roman"/>
          <w:color w:val="000000"/>
          <w:sz w:val="24"/>
        </w:rPr>
        <w:t xml:space="preserve">очаг землетрясения» для решения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познавательных задач;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—  распознавать проявления в окружающем мире внутренних и внешних процессов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рельефообразования: вулканизма, землетрясений; физического, химического и биологического видов выветривания;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 классифицир</w:t>
      </w:r>
      <w:r>
        <w:rPr>
          <w:rFonts w:ascii="Times New Roman" w:eastAsia="Times New Roman" w:hAnsi="Times New Roman"/>
          <w:color w:val="000000"/>
          <w:sz w:val="24"/>
        </w:rPr>
        <w:t>овать острова по происхождению;</w:t>
      </w:r>
    </w:p>
    <w:p w:rsidR="00A94C53" w:rsidRDefault="00A94C53">
      <w:pPr>
        <w:sectPr w:rsidR="00A94C53">
          <w:pgSz w:w="11900" w:h="16840"/>
          <w:pgMar w:top="358" w:right="710" w:bottom="452" w:left="1086" w:header="720" w:footer="720" w:gutter="0"/>
          <w:cols w:space="720" w:equalWidth="0">
            <w:col w:w="10104" w:space="0"/>
          </w:cols>
          <w:docGrid w:linePitch="360"/>
        </w:sectPr>
      </w:pPr>
    </w:p>
    <w:p w:rsidR="00A94C53" w:rsidRDefault="00A94C53">
      <w:pPr>
        <w:autoSpaceDE w:val="0"/>
        <w:autoSpaceDN w:val="0"/>
        <w:spacing w:after="108" w:line="220" w:lineRule="exact"/>
      </w:pPr>
    </w:p>
    <w:p w:rsidR="00A94C53" w:rsidRDefault="00C319AB">
      <w:pPr>
        <w:autoSpaceDE w:val="0"/>
        <w:autoSpaceDN w:val="0"/>
        <w:spacing w:after="0" w:line="331" w:lineRule="auto"/>
      </w:pPr>
      <w:r>
        <w:rPr>
          <w:rFonts w:ascii="Times New Roman" w:eastAsia="Times New Roman" w:hAnsi="Times New Roman"/>
          <w:color w:val="000000"/>
          <w:sz w:val="24"/>
        </w:rPr>
        <w:t>—  приводить примеры опасных природных явлений в литосфере и средств их предупреждения;—  приводить примеры изменений в литосфере в результате де</w:t>
      </w:r>
      <w:r>
        <w:rPr>
          <w:rFonts w:ascii="Times New Roman" w:eastAsia="Times New Roman" w:hAnsi="Times New Roman"/>
          <w:color w:val="000000"/>
          <w:sz w:val="24"/>
        </w:rPr>
        <w:t>ятельности человека на примере своей местности, России и мира;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—  приводить примеры действия </w:t>
      </w:r>
      <w:r>
        <w:rPr>
          <w:rFonts w:ascii="Times New Roman" w:eastAsia="Times New Roman" w:hAnsi="Times New Roman"/>
          <w:color w:val="000000"/>
          <w:sz w:val="24"/>
        </w:rPr>
        <w:t>внешних процессов рельефообразования и наличия полезных ископаемых в своей местности;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A94C53" w:rsidRDefault="00A94C53">
      <w:pPr>
        <w:sectPr w:rsidR="00A94C53">
          <w:pgSz w:w="11900" w:h="16840"/>
          <w:pgMar w:top="328" w:right="830" w:bottom="1440" w:left="1086" w:header="720" w:footer="720" w:gutter="0"/>
          <w:cols w:space="720" w:equalWidth="0">
            <w:col w:w="9984" w:space="0"/>
          </w:cols>
          <w:docGrid w:linePitch="360"/>
        </w:sectPr>
      </w:pPr>
    </w:p>
    <w:p w:rsidR="00A94C53" w:rsidRDefault="00A94C53">
      <w:pPr>
        <w:autoSpaceDE w:val="0"/>
        <w:autoSpaceDN w:val="0"/>
        <w:spacing w:after="64" w:line="220" w:lineRule="exact"/>
      </w:pPr>
    </w:p>
    <w:p w:rsidR="00A94C53" w:rsidRDefault="00C319AB">
      <w:pPr>
        <w:autoSpaceDE w:val="0"/>
        <w:autoSpaceDN w:val="0"/>
        <w:spacing w:after="594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478"/>
        <w:gridCol w:w="528"/>
        <w:gridCol w:w="1104"/>
        <w:gridCol w:w="1140"/>
        <w:gridCol w:w="866"/>
        <w:gridCol w:w="7492"/>
        <w:gridCol w:w="1116"/>
        <w:gridCol w:w="1382"/>
      </w:tblGrid>
      <w:tr w:rsidR="00A94C53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47" w:lineRule="auto"/>
              <w:ind w:left="72" w:right="348"/>
              <w:jc w:val="both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7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A94C53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C53" w:rsidRDefault="00A94C5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C53" w:rsidRDefault="00A94C53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C53" w:rsidRDefault="00A94C5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C53" w:rsidRDefault="00A94C5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C53" w:rsidRDefault="00A94C5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C53" w:rsidRDefault="00A94C53"/>
        </w:tc>
      </w:tr>
      <w:tr w:rsidR="00A94C53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1. Географическое изучение Земли</w:t>
            </w:r>
          </w:p>
        </w:tc>
      </w:tr>
      <w:tr w:rsidR="00A94C53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Введение.</w:t>
            </w:r>
          </w:p>
          <w:p w:rsidR="00A94C53" w:rsidRDefault="00C319AB">
            <w:pPr>
              <w:autoSpaceDE w:val="0"/>
              <w:autoSpaceDN w:val="0"/>
              <w:spacing w:before="1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География - наука о планете Земля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01.09.2022 18.09.2022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6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A94C53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История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географических открытий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19.09.2022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11.11.2022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Различать вклад великих путешественников в географическое изучение Земли, описывать и сравнивать маршруты их путешествий;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A94C53">
        <w:trPr>
          <w:trHeight w:hRule="exact" w:val="348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3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A94C53"/>
        </w:tc>
      </w:tr>
      <w:tr w:rsidR="00A94C5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2. Изображения земной поверхности</w:t>
            </w:r>
          </w:p>
        </w:tc>
      </w:tr>
      <w:tr w:rsidR="00A94C53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Планы местности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14.11.2022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16.12.2022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Применять понятия «план местности», «аэрофотоснимок», «ориентирование на местности», «стороны горизонта», «горизонтали», «масштаб», «условные знаки» для решения учебных и (или) практико-ориентированных задач;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A94C53">
        <w:trPr>
          <w:trHeight w:hRule="exact" w:val="24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Географические карты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19.12.2022 03.02.2023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Различать понятия «параллель» и «меридиан»;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определять направления, расстояния и географические координаты по картам (при выполнении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практических работ № 1, 2);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определять и сравнивать абсолютные высоты г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еографических объектов, сравнивать глубины морей и океанов по физическим картам;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 различия результатов измерений расстояний между объектами по картам при помощи масштаба и при помощи градусной сети;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различать понятия «план местности» и «географи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ческая карта»;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применять понятия «географическая карта», «параллель», «меридиан» для решения учебных и (или) практико-ориентированных задач;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приводить примеры использования в различных жизненных ситуациях и хозяйственной деятельности людей географических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карт, планов местности и геоинформационных систем (ГИС);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A94C53">
        <w:trPr>
          <w:trHeight w:hRule="exact" w:val="348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3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A94C53"/>
        </w:tc>
      </w:tr>
      <w:tr w:rsidR="00A94C53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3. Земля - планета Солнечной системы</w:t>
            </w:r>
          </w:p>
        </w:tc>
      </w:tr>
    </w:tbl>
    <w:p w:rsidR="00A94C53" w:rsidRDefault="00A94C53">
      <w:pPr>
        <w:autoSpaceDE w:val="0"/>
        <w:autoSpaceDN w:val="0"/>
        <w:spacing w:after="0" w:line="14" w:lineRule="exact"/>
      </w:pPr>
    </w:p>
    <w:p w:rsidR="00A94C53" w:rsidRDefault="00A94C53">
      <w:pPr>
        <w:sectPr w:rsidR="00A94C53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94C53" w:rsidRDefault="00A94C5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478"/>
        <w:gridCol w:w="528"/>
        <w:gridCol w:w="1104"/>
        <w:gridCol w:w="1140"/>
        <w:gridCol w:w="866"/>
        <w:gridCol w:w="7492"/>
        <w:gridCol w:w="1116"/>
        <w:gridCol w:w="1382"/>
      </w:tblGrid>
      <w:tr w:rsidR="00A94C53">
        <w:trPr>
          <w:trHeight w:hRule="exact" w:val="495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Земля - планета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Солнечной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системы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06.02.2023 03.03.2023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5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Приводить примеры планет земной группы;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сравнивать Землю и планеты Солнечной системы по заданным основаниям, связав с реальными ситуациями— освоения космоса;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 влияние формы Земли на различие в количестве солнечного тепла, получаемого земной поверхностью на разных широтах;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использовать понятия «земная ось», «географические полюсы», «тропики», «экватор», «полярные круги»,«пояса освещённости»; «дни равно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денствия и солнцестояния» при решении задач: указания параллелей, на которых Солнце находится в зените в дни равноденствий и солнцестояний; сравнивать продолжительность светового дня в дни равноденствий и солнцестояний в Северном и Южном полушариях;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 смену времён года на Земле движением Земли вокруг Солнца и постоянным наклоном земной оси к плоскости орбиты;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 суточное вращение Земли осевым вращением Земли;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объяснять различия в продолжительности светового дня в течение года на разны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х широтах;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приводить примеры влияния формы, размеров и движений Земли на мир живой и неживой природы; 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кой широтой местности на основе анализа данных наблюдений (при выполнении практической работы № 1);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выявлять закономерности изменения продолжительности светового дня от экватора к полюсам в дни солнцестояний на основе предоставленных данных;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находить в 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ексте аргументы, подтверждающие различные гипотезы происхождения Земли при анализе одного-двух источников информации, предложенных учителем;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сопоставлять свои суждения с суждениями других участников дискуссии о происхождении планет, обнаруживать различие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 сходство позиций задавать вопросы по существу обсуждаемой темы во время дискуссии;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различать научную гипотезу и научный факт;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A94C53">
        <w:trPr>
          <w:trHeight w:hRule="exact" w:val="348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A94C53"/>
        </w:tc>
      </w:tr>
      <w:tr w:rsidR="00A94C53">
        <w:trPr>
          <w:trHeight w:hRule="exact" w:val="33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Оболочки Земли</w:t>
            </w:r>
          </w:p>
        </w:tc>
      </w:tr>
    </w:tbl>
    <w:p w:rsidR="00A94C53" w:rsidRDefault="00A94C53">
      <w:pPr>
        <w:autoSpaceDE w:val="0"/>
        <w:autoSpaceDN w:val="0"/>
        <w:spacing w:after="0" w:line="14" w:lineRule="exact"/>
      </w:pPr>
    </w:p>
    <w:p w:rsidR="00A94C53" w:rsidRDefault="00A94C53">
      <w:pPr>
        <w:sectPr w:rsidR="00A94C53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94C53" w:rsidRDefault="00A94C5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478"/>
        <w:gridCol w:w="528"/>
        <w:gridCol w:w="1104"/>
        <w:gridCol w:w="1140"/>
        <w:gridCol w:w="866"/>
        <w:gridCol w:w="7492"/>
        <w:gridCol w:w="1116"/>
        <w:gridCol w:w="1382"/>
      </w:tblGrid>
      <w:tr w:rsidR="00A94C53">
        <w:trPr>
          <w:trHeight w:hRule="exact" w:val="71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Литосфера 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каменная оболочка Земли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06.03.2023 28.04.2023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5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Описывать внутренне строение Земли;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различать изученные минералы и горные породы, различать понятия «ядро», «мантия», «земная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кора»,«мине- рал» и «горная порода»;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различать материковую и океаническую земную кору; приводить примеры горных пород разного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происхождения;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классифицировать изуч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енные горные породы по происхождению;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применять понятия «литосфера», «зе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млетрясение», «вулкан», «литосферные плиты» для решения учебных и (или) практико-ориентированных задач;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называть причины землетрясений и вулканических извержений;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приводить примеры опасных природных явлений в литосфере и средств их предупреждения;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показ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ывать на карте и обозначать на контурной карте материки и океаны, крупные формы рельефа Земли, острова различного происхождения;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различать горы и равнины;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классифицировать горы и равнины по высоте;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описывать горную систему или равнину по физической карт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е (при выполнении работы № 1);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приводить примеры действия внешних процессов рельефо- образования в своей местности;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приводить примеры полезных ископаемых своей местности;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приводить примеры изменений в литосфере в результате деятельности человека на прим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ере своей местности, России и мира;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приводить примеры опасных природных явлений в литосфере;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находить сходные аргументы, подтверждающие движение литосферных плит, в различных источниках географической информации;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применять понятия «эпицентр» и «очаг землетрясения» для анализа и интерпретации географической информации различных видов и форм предст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авления;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оформление результатов (примеры изменений в литосфере в результате деятельности человека на примере своей местности, России и мира) в виде презентации;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оценивать надёжность географической информации при классификации форм рельефа суши по высоте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 по внешнему облику на основе различных источников информации (картины, описания, географической карты) по критериям, предложенным учителем при работе в группе;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 ходе организованного учителем обсуждения публично представлять презентацию о профессиях, связанных с литосферой, и оценивать соответствие подготовленной презентации её цели; выражать свою точку зрения относительно влияния рельефа своей местности на жизнь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своей семьи;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A94C53">
        <w:trPr>
          <w:trHeight w:hRule="exact" w:val="348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3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A94C53"/>
        </w:tc>
      </w:tr>
      <w:tr w:rsidR="00A94C5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 Заключение</w:t>
            </w:r>
          </w:p>
        </w:tc>
      </w:tr>
      <w:tr w:rsidR="00A94C53">
        <w:trPr>
          <w:trHeight w:hRule="exact" w:val="26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5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Практикум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«Сезонные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изменения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природе своей местности»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01.05.2024 24.05.2024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5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Различать причины и следствия географических явлений;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приводить примеры влияния Солнца на мир живой и неживой природы;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систематизировать результаты наблюдений;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выбирать форму представления результатов наблюдений за отдельными компонентами природы;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представлять результаты наблюдений в табличной, графической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форме, описания);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устанавливать на основе анализа данных наблюдений эмпирические зависимости между временем года, продолжительностью дня и высотой Солнца над горизонтом, температурой воздуха;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делать предположения, объясняющие результаты наблюдений;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фор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мулировать суждения, выражать свою точку зрения о взаимосвязях между изменениями компонентов природы;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подбирать доводы для обоснования своего мнения;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делать предположения, объясняющие результаты наблюдений на основе полученных за год географических знани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й;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A94C53" w:rsidRDefault="00A94C53">
      <w:pPr>
        <w:autoSpaceDE w:val="0"/>
        <w:autoSpaceDN w:val="0"/>
        <w:spacing w:after="0" w:line="14" w:lineRule="exact"/>
      </w:pPr>
    </w:p>
    <w:p w:rsidR="00A94C53" w:rsidRDefault="00A94C53">
      <w:pPr>
        <w:sectPr w:rsidR="00A94C53">
          <w:pgSz w:w="16840" w:h="11900"/>
          <w:pgMar w:top="284" w:right="640" w:bottom="38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94C53" w:rsidRDefault="00A94C5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874"/>
        <w:gridCol w:w="528"/>
        <w:gridCol w:w="1104"/>
        <w:gridCol w:w="1140"/>
        <w:gridCol w:w="10856"/>
      </w:tblGrid>
      <w:tr w:rsidR="00A94C53">
        <w:trPr>
          <w:trHeight w:hRule="exact" w:val="348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A94C53"/>
        </w:tc>
      </w:tr>
      <w:tr w:rsidR="00A94C53">
        <w:trPr>
          <w:trHeight w:hRule="exact" w:val="348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A94C53"/>
        </w:tc>
      </w:tr>
      <w:tr w:rsidR="00A94C53">
        <w:trPr>
          <w:trHeight w:hRule="exact" w:val="712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ОБЩЕЕ КОЛИЧЕСТВО ЧАСОВ ПО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0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A94C53"/>
        </w:tc>
      </w:tr>
    </w:tbl>
    <w:p w:rsidR="00A94C53" w:rsidRDefault="00A94C53">
      <w:pPr>
        <w:autoSpaceDE w:val="0"/>
        <w:autoSpaceDN w:val="0"/>
        <w:spacing w:after="0" w:line="14" w:lineRule="exact"/>
      </w:pPr>
    </w:p>
    <w:p w:rsidR="00A94C53" w:rsidRDefault="00A94C53">
      <w:pPr>
        <w:sectPr w:rsidR="00A94C53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94C53" w:rsidRDefault="00A94C53">
      <w:pPr>
        <w:autoSpaceDE w:val="0"/>
        <w:autoSpaceDN w:val="0"/>
        <w:spacing w:after="78" w:line="220" w:lineRule="exact"/>
      </w:pPr>
    </w:p>
    <w:p w:rsidR="00A94C53" w:rsidRDefault="00C319AB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A94C53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A94C53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C53" w:rsidRDefault="00A94C53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C53" w:rsidRDefault="00A94C5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C53" w:rsidRDefault="00A94C53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C53" w:rsidRDefault="00A94C53"/>
        </w:tc>
      </w:tr>
      <w:tr w:rsidR="00A94C53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изучает география?</w:t>
            </w:r>
          </w:p>
          <w:p w:rsidR="00A94C53" w:rsidRDefault="00C319AB">
            <w:pPr>
              <w:autoSpaceDE w:val="0"/>
              <w:autoSpaceDN w:val="0"/>
              <w:spacing w:before="70" w:after="0" w:line="28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Географические объекты, процессы и явления. Как география изучает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объекты, процессы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явления. Географические методы изучения объектов и явлений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94C53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86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Древо географических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наук  Практическая работа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1. Организация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фенологических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наблюдений в природе: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планирование, участие в групповой работы, форма систематизации данных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94C53">
        <w:trPr>
          <w:trHeight w:hRule="exact" w:val="419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86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Представления о мире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древности:Древний Китай, Древний Египет, Древний Рим, Древняя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Греция. Путешествие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Пифея. Плавания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финикийцев вокруг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Африки. Экспедиции Т.</w:t>
            </w:r>
          </w:p>
          <w:p w:rsidR="00A94C53" w:rsidRDefault="00C319AB">
            <w:pPr>
              <w:autoSpaceDE w:val="0"/>
              <w:autoSpaceDN w:val="0"/>
              <w:spacing w:before="72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Хейер- дала как модель путешествий в древности.</w:t>
            </w:r>
          </w:p>
          <w:p w:rsidR="00A94C53" w:rsidRDefault="00C319AB">
            <w:pPr>
              <w:autoSpaceDE w:val="0"/>
              <w:autoSpaceDN w:val="0"/>
              <w:spacing w:before="72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Появление гео-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графических карт.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A94C53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Входное тестирование.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23.09.2022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Тестирование;</w:t>
            </w:r>
          </w:p>
        </w:tc>
      </w:tr>
    </w:tbl>
    <w:p w:rsidR="00A94C53" w:rsidRDefault="00A94C53">
      <w:pPr>
        <w:autoSpaceDE w:val="0"/>
        <w:autoSpaceDN w:val="0"/>
        <w:spacing w:after="0" w:line="14" w:lineRule="exact"/>
      </w:pPr>
    </w:p>
    <w:p w:rsidR="00A94C53" w:rsidRDefault="00A94C53">
      <w:pPr>
        <w:sectPr w:rsidR="00A94C5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94C53" w:rsidRDefault="00A94C5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A94C53">
        <w:trPr>
          <w:trHeight w:hRule="exact" w:val="48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8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География в эпоху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Средневековья: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путешествия и открытия португальцев, русских землепроходцев.</w:t>
            </w:r>
          </w:p>
          <w:p w:rsidR="00A94C53" w:rsidRDefault="00C319AB">
            <w:pPr>
              <w:autoSpaceDE w:val="0"/>
              <w:autoSpaceDN w:val="0"/>
              <w:spacing w:before="70" w:after="0" w:line="286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Путешествия Марко Поло и Афанасия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Никитина.Эпоха Великих географических открытий. Открытие Нового света –экспедиция Христофора Колумба.  Первое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кругосветное  плавание Фернана Магеллана.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A94C53">
        <w:trPr>
          <w:trHeight w:hRule="exact" w:val="38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86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Значение Великих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географических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открытий. Карта мира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после эпохи Великих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географических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открытий.Практическая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работа№1. Обозначение на контурной карте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географических объектов, открытых в разные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периоды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94C53">
        <w:trPr>
          <w:trHeight w:hRule="exact" w:val="551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86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Географические открытия XVII–XIX вв. Поиски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Южной Земли – открытие Австралии. Первая русская кругосветная экспедиция И.Ф. Крузенштерна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Ю.Ф. Лисянского. Русская экспедиция Ф.Ф.</w:t>
            </w:r>
          </w:p>
          <w:p w:rsidR="00A94C53" w:rsidRDefault="00C319AB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Беллинсгаузена и М.П.</w:t>
            </w:r>
          </w:p>
          <w:p w:rsidR="00A94C53" w:rsidRDefault="00C319AB">
            <w:pPr>
              <w:autoSpaceDE w:val="0"/>
              <w:autoSpaceDN w:val="0"/>
              <w:spacing w:before="70" w:after="0" w:line="28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Лазарева – открытие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Антарктиды. Практическая работа №2.  Сравнение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карт Эратосфена,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Птолемея и с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овременных карт по предложенным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учителем вопросам.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A94C53" w:rsidRDefault="00A94C53">
      <w:pPr>
        <w:autoSpaceDE w:val="0"/>
        <w:autoSpaceDN w:val="0"/>
        <w:spacing w:after="0" w:line="14" w:lineRule="exact"/>
      </w:pPr>
    </w:p>
    <w:p w:rsidR="00A94C53" w:rsidRDefault="00A94C53">
      <w:pPr>
        <w:sectPr w:rsidR="00A94C53">
          <w:pgSz w:w="11900" w:h="16840"/>
          <w:pgMar w:top="284" w:right="650" w:bottom="100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94C53" w:rsidRDefault="00A94C5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A94C53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Географические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исследования в ХХ в.</w:t>
            </w:r>
          </w:p>
          <w:p w:rsidR="00A94C53" w:rsidRDefault="00C319AB">
            <w:pPr>
              <w:autoSpaceDE w:val="0"/>
              <w:autoSpaceDN w:val="0"/>
              <w:spacing w:before="7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Исследование поляр- ных областей Земли. Изучение Мирового океана.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94C53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Географические открытия Новейшего времени.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использованием«Оценочного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листа»;</w:t>
            </w:r>
          </w:p>
        </w:tc>
      </w:tr>
      <w:tr w:rsidR="00A94C53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Виды изображения земной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поверхности. Планы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местности.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94C53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86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Условные знаки. Масштаб. Виды масштаба. Способы определения расстояний на местности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работа№1. Определение направлений и расстояний по плану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местности.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94C53">
        <w:trPr>
          <w:trHeight w:hRule="exact" w:val="35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8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Глазомерная, полярная и марш- рутная съёмка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местности. Изображение на планах местности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неровностей земной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поверхности.</w:t>
            </w:r>
          </w:p>
          <w:p w:rsidR="00A94C53" w:rsidRDefault="00C319AB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 №2.</w:t>
            </w:r>
          </w:p>
          <w:p w:rsidR="00A94C53" w:rsidRDefault="00C319AB">
            <w:pPr>
              <w:autoSpaceDE w:val="0"/>
              <w:autoSpaceDN w:val="0"/>
              <w:spacing w:before="70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Составление описания маршрута по плану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местности.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A94C53">
        <w:trPr>
          <w:trHeight w:hRule="exact" w:val="21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Изображение на планах местности неровностей земной поверхности.</w:t>
            </w:r>
          </w:p>
          <w:p w:rsidR="00A94C53" w:rsidRDefault="00C319AB">
            <w:pPr>
              <w:autoSpaceDE w:val="0"/>
              <w:autoSpaceDN w:val="0"/>
              <w:spacing w:before="70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Абсолютная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относительная высоты. Профессия топограф.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A94C53" w:rsidRDefault="00A94C53">
      <w:pPr>
        <w:autoSpaceDE w:val="0"/>
        <w:autoSpaceDN w:val="0"/>
        <w:spacing w:after="0" w:line="14" w:lineRule="exact"/>
      </w:pPr>
    </w:p>
    <w:p w:rsidR="00A94C53" w:rsidRDefault="00A94C53">
      <w:pPr>
        <w:sectPr w:rsidR="00A94C53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94C53" w:rsidRDefault="00A94C5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A94C53">
        <w:trPr>
          <w:trHeight w:hRule="exact" w:val="35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86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Ориентирование по плану мест- ности: стороны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горизонта. Разнообразие планов (план города,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туристические планы,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военные, исторические и транспортные планы,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планы местности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мобильных приложениях) и области их применения.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A94C53">
        <w:trPr>
          <w:trHeight w:hRule="exact" w:val="3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Различия глобуса и географических карт.</w:t>
            </w:r>
          </w:p>
          <w:p w:rsidR="00A94C53" w:rsidRDefault="00C319AB">
            <w:pPr>
              <w:autoSpaceDE w:val="0"/>
              <w:autoSpaceDN w:val="0"/>
              <w:spacing w:before="70" w:after="0" w:line="286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Способы перехода от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сферической поверхности глобуса к плоскости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географической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карты.Градусная сетка: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параллели и меридианы на глобусе и картах.  Экватор и нулевой (начальный,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Гринвичский) меридиан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94C5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Полугодовая контрольная работа.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94C53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86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Географические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координаты. Практическая работа №2.  Определение географических координат объектов и определение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объектов по 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географическим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координатам.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94C53">
        <w:trPr>
          <w:trHeight w:hRule="exact" w:val="31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8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Географическая  широта и географическая долгота,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их определение на глобусе и картах. Определение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расстояний по глобусу.</w:t>
            </w:r>
          </w:p>
          <w:p w:rsidR="00A94C53" w:rsidRDefault="00C319AB">
            <w:pPr>
              <w:autoSpaceDE w:val="0"/>
              <w:autoSpaceDN w:val="0"/>
              <w:spacing w:before="7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 №1 Определение направлений и расстояний по карте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полуша- рий.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A94C53" w:rsidRDefault="00A94C53">
      <w:pPr>
        <w:autoSpaceDE w:val="0"/>
        <w:autoSpaceDN w:val="0"/>
        <w:spacing w:after="0" w:line="14" w:lineRule="exact"/>
      </w:pPr>
    </w:p>
    <w:p w:rsidR="00A94C53" w:rsidRDefault="00A94C53">
      <w:pPr>
        <w:sectPr w:rsidR="00A94C53">
          <w:pgSz w:w="11900" w:h="16840"/>
          <w:pgMar w:top="284" w:right="650" w:bottom="10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94C53" w:rsidRDefault="00A94C5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A94C53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Измерение расстояний по карте. Использование карт в жизни и хозяйственной деятельности людей.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A94C53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Земля в Солнечной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системе. Гипотезы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возникновения Зем- ли.</w:t>
            </w:r>
          </w:p>
          <w:p w:rsidR="00A94C53" w:rsidRDefault="00C319AB">
            <w:pPr>
              <w:autoSpaceDE w:val="0"/>
              <w:autoSpaceDN w:val="0"/>
              <w:spacing w:before="70" w:after="0" w:line="28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Форма, размеры Земли, их географические следствия. Движения Земли. Земная ось и географические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полюсы.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94C53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83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Географические следствия движения Земли вокруг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Солнца. Смена времён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года на Земле. Дни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весеннего и осеннего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равноденствия, летнего и зимнего солнцестояния.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94C53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Неравномерное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распределение солнечного света  и тепла 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поверхности Земли.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A94C53">
        <w:trPr>
          <w:trHeight w:hRule="exact" w:val="48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Пояса освещённости. </w:t>
            </w:r>
          </w:p>
          <w:p w:rsidR="00A94C53" w:rsidRDefault="00C319AB">
            <w:pPr>
              <w:autoSpaceDE w:val="0"/>
              <w:autoSpaceDN w:val="0"/>
              <w:spacing w:before="70" w:after="0" w:line="286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Тропики  и  полярные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круги. Практическая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работа №1.  Выявление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закономерностей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изменения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продолжительности дня и высоты Солнца над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горизонтом в зависимости от географической широты и времени года 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территории России.</w:t>
            </w:r>
          </w:p>
          <w:p w:rsidR="00A94C53" w:rsidRDefault="00C319AB">
            <w:pPr>
              <w:autoSpaceDE w:val="0"/>
              <w:autoSpaceDN w:val="0"/>
              <w:spacing w:before="7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Влияние К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осмоса 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Землю и жизнь людей.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A94C53" w:rsidRDefault="00A94C53">
      <w:pPr>
        <w:autoSpaceDE w:val="0"/>
        <w:autoSpaceDN w:val="0"/>
        <w:spacing w:after="0" w:line="14" w:lineRule="exact"/>
      </w:pPr>
    </w:p>
    <w:p w:rsidR="00A94C53" w:rsidRDefault="00A94C53">
      <w:pPr>
        <w:sectPr w:rsidR="00A94C53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94C53" w:rsidRDefault="00A94C5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A94C53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Литосфера – твёрдая оболочка Земли.</w:t>
            </w:r>
          </w:p>
          <w:p w:rsidR="00A94C53" w:rsidRDefault="00C319AB">
            <w:pPr>
              <w:autoSpaceDE w:val="0"/>
              <w:autoSpaceDN w:val="0"/>
              <w:spacing w:before="70" w:after="0" w:line="28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Внутреннее строение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Земли:  ядро, мантия,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земная кора. Строение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земной коры: материковая (континентальная)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океаническая кора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94C53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78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Вещества земной коры: минералы и горные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породы. Образование горных пород.</w:t>
            </w:r>
          </w:p>
          <w:p w:rsidR="00A94C53" w:rsidRDefault="00C319AB">
            <w:pPr>
              <w:autoSpaceDE w:val="0"/>
              <w:autoSpaceDN w:val="0"/>
              <w:spacing w:before="70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Магматические, осадочные и  метаморфические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горные  породы.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94C53">
        <w:trPr>
          <w:trHeight w:hRule="exact" w:val="45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Проявления внутренних и внешних процессов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образования рельефа.</w:t>
            </w:r>
          </w:p>
          <w:p w:rsidR="00A94C53" w:rsidRDefault="00C319AB">
            <w:pPr>
              <w:autoSpaceDE w:val="0"/>
              <w:autoSpaceDN w:val="0"/>
              <w:spacing w:before="70" w:after="0" w:line="28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Движение литосферных плит. Образование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вулканов и причины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землетрясений. Шкалы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измерения силы и интен-сивности землетрясений.</w:t>
            </w:r>
          </w:p>
          <w:p w:rsidR="00A94C53" w:rsidRDefault="00C319AB">
            <w:pPr>
              <w:autoSpaceDE w:val="0"/>
              <w:autoSpaceDN w:val="0"/>
              <w:spacing w:before="7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Изучение вулканов и землетрясе- ний.</w:t>
            </w:r>
          </w:p>
          <w:p w:rsidR="00A94C53" w:rsidRDefault="00C319AB">
            <w:pPr>
              <w:autoSpaceDE w:val="0"/>
              <w:autoSpaceDN w:val="0"/>
              <w:spacing w:before="7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Профессии сейсмолог и вулканолог.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A94C53">
        <w:trPr>
          <w:trHeight w:hRule="exact" w:val="35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7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Разрушение и изме- нение горных пород и минералов под действием внешних и внутренних процессов.</w:t>
            </w:r>
          </w:p>
          <w:p w:rsidR="00A94C53" w:rsidRDefault="00C319AB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выветривания.</w:t>
            </w:r>
          </w:p>
          <w:p w:rsidR="00A94C53" w:rsidRDefault="00C319AB">
            <w:pPr>
              <w:autoSpaceDE w:val="0"/>
              <w:autoSpaceDN w:val="0"/>
              <w:spacing w:before="70" w:after="0" w:line="28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Формирование  рельефа земной поверхности как результат действия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внутренних и внешних сил.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94C53">
        <w:trPr>
          <w:trHeight w:hRule="exact" w:val="21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8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Рельеф земной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поверхности и методы его изучения. Плане- тарные формы рельефа —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материки и впадины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океанов.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A94C53" w:rsidRDefault="00A94C53">
      <w:pPr>
        <w:autoSpaceDE w:val="0"/>
        <w:autoSpaceDN w:val="0"/>
        <w:spacing w:after="0" w:line="14" w:lineRule="exact"/>
      </w:pPr>
    </w:p>
    <w:p w:rsidR="00A94C53" w:rsidRDefault="00A94C53">
      <w:pPr>
        <w:sectPr w:rsidR="00A94C53">
          <w:pgSz w:w="11900" w:h="16840"/>
          <w:pgMar w:top="284" w:right="650" w:bottom="3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94C53" w:rsidRDefault="00A94C5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A94C53">
        <w:trPr>
          <w:trHeight w:hRule="exact" w:val="55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Формы рельефа суши: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горы и равнины. Различие гор по высоте, высочайшие горные системы мир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а.</w:t>
            </w:r>
          </w:p>
          <w:p w:rsidR="00A94C53" w:rsidRDefault="00C319AB">
            <w:pPr>
              <w:autoSpaceDE w:val="0"/>
              <w:autoSpaceDN w:val="0"/>
              <w:spacing w:before="70" w:after="0" w:line="28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Разнообразие равнин по высоте. Формы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равнинного рельефа,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крупнейшие по площади равнины мира.</w:t>
            </w:r>
          </w:p>
          <w:p w:rsidR="00A94C53" w:rsidRDefault="00C319AB">
            <w:pPr>
              <w:autoSpaceDE w:val="0"/>
              <w:autoSpaceDN w:val="0"/>
              <w:spacing w:before="72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 №1. Описание горной системы или равнины по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физической карте.</w:t>
            </w:r>
          </w:p>
          <w:p w:rsidR="00A94C53" w:rsidRDefault="00C319AB">
            <w:pPr>
              <w:autoSpaceDE w:val="0"/>
              <w:autoSpaceDN w:val="0"/>
              <w:spacing w:before="7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Описание горной системы или равнины по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физической карте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94C53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 и литосфера.</w:t>
            </w:r>
          </w:p>
          <w:p w:rsidR="00A94C53" w:rsidRDefault="00C319AB">
            <w:pPr>
              <w:autoSpaceDE w:val="0"/>
              <w:autoSpaceDN w:val="0"/>
              <w:spacing w:before="7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Условия жизни человека в горах и на равнинах.</w:t>
            </w:r>
          </w:p>
          <w:p w:rsidR="00A94C53" w:rsidRDefault="00C319AB">
            <w:pPr>
              <w:autoSpaceDE w:val="0"/>
              <w:autoSpaceDN w:val="0"/>
              <w:spacing w:before="70" w:after="0" w:line="28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Деятельность человека,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преобразующая земную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по- верхность, и связанные с ней экологические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проблемы.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94C5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94C53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Рельеф дна Мирового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океана. Части подводных окраин материков.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94C53">
        <w:trPr>
          <w:trHeight w:hRule="exact" w:val="11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Срединно-океанические хребты. Ложе океана, его рельеф.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</w:tbl>
    <w:p w:rsidR="00A94C53" w:rsidRDefault="00A94C53">
      <w:pPr>
        <w:autoSpaceDE w:val="0"/>
        <w:autoSpaceDN w:val="0"/>
        <w:spacing w:after="0" w:line="14" w:lineRule="exact"/>
      </w:pPr>
    </w:p>
    <w:p w:rsidR="00A94C53" w:rsidRDefault="00A94C53">
      <w:pPr>
        <w:sectPr w:rsidR="00A94C53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94C53" w:rsidRDefault="00A94C5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A94C53">
        <w:trPr>
          <w:trHeight w:hRule="exact" w:val="55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86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Практикум «Сезонные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изменения в природе своей местности» Сезонные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изменения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продолжительности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светового дня и вы- соты Солнца над горизонтом,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температуры воздуха,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поверх- ностных вод,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растительного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животного мира.</w:t>
            </w:r>
          </w:p>
          <w:p w:rsidR="00A94C53" w:rsidRDefault="00C319AB">
            <w:pPr>
              <w:autoSpaceDE w:val="0"/>
              <w:autoSpaceDN w:val="0"/>
              <w:spacing w:before="72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 1.</w:t>
            </w:r>
          </w:p>
          <w:p w:rsidR="00A94C53" w:rsidRDefault="00C319AB">
            <w:pPr>
              <w:autoSpaceDE w:val="0"/>
              <w:autoSpaceDN w:val="0"/>
              <w:spacing w:before="70" w:after="0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Анализ результатов фенологических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наблюдений и наблю-дений за погодой.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19.05.2022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94C53">
        <w:trPr>
          <w:trHeight w:hRule="exact" w:val="808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C319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C53" w:rsidRDefault="00A94C53"/>
        </w:tc>
      </w:tr>
    </w:tbl>
    <w:p w:rsidR="00A94C53" w:rsidRDefault="00A94C53">
      <w:pPr>
        <w:autoSpaceDE w:val="0"/>
        <w:autoSpaceDN w:val="0"/>
        <w:spacing w:after="0" w:line="14" w:lineRule="exact"/>
      </w:pPr>
    </w:p>
    <w:p w:rsidR="00A94C53" w:rsidRDefault="00A94C53">
      <w:pPr>
        <w:sectPr w:rsidR="00A94C53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94C53" w:rsidRDefault="00A94C53">
      <w:pPr>
        <w:autoSpaceDE w:val="0"/>
        <w:autoSpaceDN w:val="0"/>
        <w:spacing w:after="78" w:line="220" w:lineRule="exact"/>
      </w:pPr>
    </w:p>
    <w:p w:rsidR="00A94C53" w:rsidRDefault="00C319AB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A94C53" w:rsidRDefault="00C319AB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A94C53" w:rsidRDefault="00C319AB">
      <w:pPr>
        <w:autoSpaceDE w:val="0"/>
        <w:autoSpaceDN w:val="0"/>
        <w:spacing w:before="166" w:after="0" w:line="271" w:lineRule="auto"/>
        <w:ind w:right="288"/>
      </w:pPr>
      <w:r>
        <w:rPr>
          <w:rFonts w:ascii="Times New Roman" w:eastAsia="Times New Roman" w:hAnsi="Times New Roman"/>
          <w:color w:val="000000"/>
          <w:sz w:val="24"/>
        </w:rPr>
        <w:t xml:space="preserve">Алексеев А.И., Николина В.В., Липкина Е.К. и другие. География, 5 класс/ Акционерное общество«Издательство «Просвещение»;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География 5-6 классы Атлас (Полярная звезда)дите свой вариант:</w:t>
      </w:r>
    </w:p>
    <w:p w:rsidR="00A94C53" w:rsidRDefault="00C319AB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МЕТОДИЧЕСКИЕ МАТЕРИАЛЫ ДЛЯ </w:t>
      </w:r>
      <w:r>
        <w:rPr>
          <w:rFonts w:ascii="Times New Roman" w:eastAsia="Times New Roman" w:hAnsi="Times New Roman"/>
          <w:b/>
          <w:color w:val="000000"/>
          <w:sz w:val="24"/>
        </w:rPr>
        <w:t>УЧИТЕЛЯ</w:t>
      </w:r>
    </w:p>
    <w:p w:rsidR="00A94C53" w:rsidRDefault="00C319AB">
      <w:pPr>
        <w:autoSpaceDE w:val="0"/>
        <w:autoSpaceDN w:val="0"/>
        <w:spacing w:before="166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1. Николина В. В.</w:t>
      </w:r>
    </w:p>
    <w:p w:rsidR="00A94C53" w:rsidRDefault="00C319AB">
      <w:pPr>
        <w:autoSpaceDE w:val="0"/>
        <w:autoSpaceDN w:val="0"/>
        <w:spacing w:before="70" w:after="0" w:line="281" w:lineRule="auto"/>
        <w:ind w:right="1152"/>
      </w:pPr>
      <w:r>
        <w:rPr>
          <w:rFonts w:ascii="Times New Roman" w:eastAsia="Times New Roman" w:hAnsi="Times New Roman"/>
          <w:color w:val="000000"/>
          <w:sz w:val="24"/>
        </w:rPr>
        <w:t xml:space="preserve">География. Поурочные разработки. 5—6 классы :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пособие для учителей общеобразоват. учреждений /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В. В. Николина. — М. : Просвещение, 2012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2. География 5-6 классы Атлас (Полярная звезда)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3. Рабочая тетрадь по географии. 5 класс. </w:t>
      </w:r>
      <w:r>
        <w:rPr>
          <w:rFonts w:ascii="Times New Roman" w:eastAsia="Times New Roman" w:hAnsi="Times New Roman"/>
          <w:color w:val="000000"/>
          <w:sz w:val="24"/>
        </w:rPr>
        <w:t>К учебнику А.И. Алексеева и др. - Николина В.В.</w:t>
      </w:r>
    </w:p>
    <w:p w:rsidR="00A94C53" w:rsidRDefault="00C319AB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A94C53" w:rsidRDefault="00C319AB">
      <w:pPr>
        <w:autoSpaceDE w:val="0"/>
        <w:autoSpaceDN w:val="0"/>
        <w:spacing w:before="166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РЭШ</w:t>
      </w:r>
    </w:p>
    <w:p w:rsidR="00A94C53" w:rsidRDefault="00A94C53">
      <w:pPr>
        <w:sectPr w:rsidR="00A94C5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94C53" w:rsidRDefault="00A94C53">
      <w:pPr>
        <w:autoSpaceDE w:val="0"/>
        <w:autoSpaceDN w:val="0"/>
        <w:spacing w:after="78" w:line="220" w:lineRule="exact"/>
      </w:pPr>
    </w:p>
    <w:p w:rsidR="00A94C53" w:rsidRDefault="00C319AB">
      <w:pPr>
        <w:autoSpaceDE w:val="0"/>
        <w:autoSpaceDN w:val="0"/>
        <w:spacing w:after="0" w:line="379" w:lineRule="auto"/>
        <w:ind w:right="432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МАТЕРИАЛЬНО-ТЕХНИЧЕСКОЕ ОБЕСПЕЧЕНИЕ ОБРАЗОВАТЕЛЬНОГО ПРОЦЕССА УЧЕБНОЕ ОБОРУДОВАНИЕ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1. Физическая карта мира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2.Карта полушарий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ОБОРУДОВАНИЕ ДЛЯ ПРОВЕДЕНИЯ ЛАБОРАТОРНЫХ И ПРАКТИЧЕСКИХ РАБОТ</w:t>
      </w:r>
    </w:p>
    <w:p w:rsidR="00A94C53" w:rsidRDefault="00A94C53">
      <w:pPr>
        <w:sectPr w:rsidR="00A94C5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319AB" w:rsidRDefault="00C319AB"/>
    <w:sectPr w:rsidR="00C319AB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94C53"/>
    <w:rsid w:val="00AA1D8D"/>
    <w:rsid w:val="00B47730"/>
    <w:rsid w:val="00C319AB"/>
    <w:rsid w:val="00CB0664"/>
    <w:rsid w:val="00EA23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87D680-BEE7-464A-9C83-25F670CF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6195</Words>
  <Characters>35315</Characters>
  <Application>Microsoft Office Word</Application>
  <DocSecurity>0</DocSecurity>
  <Lines>294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41428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Алена</cp:lastModifiedBy>
  <cp:revision>2</cp:revision>
  <dcterms:created xsi:type="dcterms:W3CDTF">2022-05-20T12:13:00Z</dcterms:created>
  <dcterms:modified xsi:type="dcterms:W3CDTF">2022-05-20T12:13:00Z</dcterms:modified>
</cp:coreProperties>
</file>