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1F" w:rsidRDefault="00B0561F">
      <w:pPr>
        <w:spacing w:after="0" w:line="240" w:lineRule="auto"/>
        <w:ind w:left="119"/>
        <w:jc w:val="center"/>
        <w:rPr>
          <w:rFonts w:ascii="Times New Roman" w:hAnsi="Times New Roman"/>
          <w:b/>
          <w:sz w:val="24"/>
          <w:szCs w:val="24"/>
          <w:lang w:val="ru-RU"/>
        </w:rPr>
      </w:pPr>
      <w:bookmarkStart w:id="0" w:name="block-56461367"/>
    </w:p>
    <w:p w:rsidR="00B0561F" w:rsidRDefault="00DA1DAB">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w:t>
      </w:r>
      <w:bookmarkStart w:id="1" w:name="15a22427-dc1d-49f1-853a-d781cd4acb9d"/>
      <w:r>
        <w:rPr>
          <w:rFonts w:ascii="Times New Roman" w:hAnsi="Times New Roman"/>
          <w:b/>
          <w:sz w:val="24"/>
          <w:szCs w:val="24"/>
          <w:lang w:val="ru-RU"/>
        </w:rPr>
        <w:t>М</w:t>
      </w:r>
      <w:bookmarkEnd w:id="1"/>
      <w:r>
        <w:rPr>
          <w:rFonts w:ascii="Times New Roman" w:hAnsi="Times New Roman"/>
          <w:b/>
          <w:sz w:val="24"/>
          <w:szCs w:val="24"/>
          <w:lang w:val="ru-RU"/>
        </w:rPr>
        <w:t>униципальное бюджетное образовательное учреждение</w:t>
      </w:r>
    </w:p>
    <w:p w:rsidR="00B0561F" w:rsidRDefault="00DA1DAB">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«Кольчугинская школа №2 с крымскотатарским языком обучения»</w:t>
      </w:r>
    </w:p>
    <w:p w:rsidR="00B0561F" w:rsidRDefault="00DA1DAB">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Симферопольского района Республики Крым</w:t>
      </w:r>
    </w:p>
    <w:p w:rsidR="00B0561F" w:rsidRDefault="00B0561F">
      <w:pPr>
        <w:spacing w:after="0" w:line="240" w:lineRule="auto"/>
        <w:ind w:left="119"/>
        <w:jc w:val="center"/>
        <w:rPr>
          <w:rFonts w:ascii="Times New Roman" w:hAnsi="Times New Roman"/>
          <w:sz w:val="24"/>
          <w:szCs w:val="24"/>
          <w:lang w:val="ru-RU"/>
        </w:rPr>
      </w:pPr>
    </w:p>
    <w:p w:rsidR="00B0561F" w:rsidRDefault="00DA1DAB">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(МБОУ «Кольчугинская школа №2 с крымскотатарским языком обучения»)</w:t>
      </w:r>
    </w:p>
    <w:p w:rsidR="00B0561F" w:rsidRDefault="00B0561F">
      <w:pPr>
        <w:spacing w:after="0" w:line="240" w:lineRule="auto"/>
        <w:ind w:left="119"/>
        <w:jc w:val="center"/>
        <w:rPr>
          <w:rFonts w:ascii="Times New Roman" w:hAnsi="Times New Roman"/>
          <w:sz w:val="24"/>
          <w:szCs w:val="24"/>
          <w:lang w:val="ru-RU"/>
        </w:rPr>
      </w:pPr>
    </w:p>
    <w:p w:rsidR="00B0561F" w:rsidRDefault="00B0561F">
      <w:pPr>
        <w:spacing w:after="0" w:line="240" w:lineRule="auto"/>
        <w:ind w:left="120"/>
        <w:rPr>
          <w:rFonts w:ascii="Times New Roman" w:hAnsi="Times New Roman"/>
          <w:sz w:val="24"/>
          <w:szCs w:val="24"/>
          <w:lang w:val="ru-RU"/>
        </w:rPr>
      </w:pPr>
    </w:p>
    <w:tbl>
      <w:tblPr>
        <w:tblW w:w="0" w:type="auto"/>
        <w:tblLook w:val="04A0" w:firstRow="1" w:lastRow="0" w:firstColumn="1" w:lastColumn="0" w:noHBand="0" w:noVBand="1"/>
      </w:tblPr>
      <w:tblGrid>
        <w:gridCol w:w="3392"/>
        <w:gridCol w:w="4086"/>
        <w:gridCol w:w="3086"/>
      </w:tblGrid>
      <w:tr w:rsidR="00B0561F" w:rsidRPr="006331CF">
        <w:tc>
          <w:tcPr>
            <w:tcW w:w="3392" w:type="dxa"/>
          </w:tcPr>
          <w:p w:rsidR="00B0561F" w:rsidRDefault="00DA1DAB">
            <w:pPr>
              <w:pStyle w:val="ae"/>
              <w:rPr>
                <w:rFonts w:ascii="Times New Roman" w:hAnsi="Times New Roman"/>
                <w:sz w:val="24"/>
                <w:szCs w:val="24"/>
                <w:lang w:eastAsia="ru-RU"/>
              </w:rPr>
            </w:pPr>
            <w:r>
              <w:rPr>
                <w:rFonts w:ascii="Times New Roman" w:hAnsi="Times New Roman"/>
                <w:sz w:val="24"/>
                <w:szCs w:val="24"/>
              </w:rPr>
              <w:t>РАССМОТРЕНО</w:t>
            </w:r>
          </w:p>
          <w:p w:rsidR="00B0561F" w:rsidRDefault="00DA1DAB">
            <w:pPr>
              <w:pStyle w:val="ae"/>
              <w:rPr>
                <w:rFonts w:ascii="Times New Roman" w:hAnsi="Times New Roman"/>
                <w:sz w:val="24"/>
                <w:szCs w:val="24"/>
              </w:rPr>
            </w:pPr>
            <w:r>
              <w:rPr>
                <w:rFonts w:ascii="Times New Roman" w:hAnsi="Times New Roman"/>
                <w:sz w:val="24"/>
                <w:szCs w:val="24"/>
              </w:rPr>
              <w:t>на заседании ШМО</w:t>
            </w:r>
          </w:p>
          <w:p w:rsidR="00B0561F" w:rsidRDefault="00DA1DAB">
            <w:pPr>
              <w:pStyle w:val="ae"/>
              <w:rPr>
                <w:rFonts w:ascii="Times New Roman" w:hAnsi="Times New Roman"/>
                <w:sz w:val="24"/>
                <w:szCs w:val="24"/>
              </w:rPr>
            </w:pPr>
            <w:r>
              <w:rPr>
                <w:rFonts w:ascii="Times New Roman" w:hAnsi="Times New Roman"/>
                <w:sz w:val="24"/>
                <w:szCs w:val="24"/>
              </w:rPr>
              <w:t>РуководительШМО</w:t>
            </w:r>
          </w:p>
          <w:p w:rsidR="00B0561F" w:rsidRDefault="00DA1DAB">
            <w:pPr>
              <w:pStyle w:val="ae"/>
              <w:rPr>
                <w:rFonts w:ascii="Times New Roman" w:hAnsi="Times New Roman"/>
                <w:sz w:val="24"/>
                <w:szCs w:val="24"/>
              </w:rPr>
            </w:pPr>
            <w:r>
              <w:rPr>
                <w:rFonts w:ascii="Times New Roman" w:hAnsi="Times New Roman"/>
                <w:sz w:val="24"/>
                <w:szCs w:val="24"/>
              </w:rPr>
              <w:t xml:space="preserve">_____________Меметова А.Р. </w:t>
            </w:r>
          </w:p>
          <w:p w:rsidR="00B0561F" w:rsidRDefault="00DA1DAB">
            <w:pPr>
              <w:pStyle w:val="ae"/>
              <w:rPr>
                <w:rFonts w:ascii="Times New Roman" w:hAnsi="Times New Roman"/>
                <w:color w:val="333333"/>
                <w:sz w:val="24"/>
                <w:szCs w:val="24"/>
              </w:rPr>
            </w:pPr>
            <w:r>
              <w:rPr>
                <w:rFonts w:ascii="Times New Roman" w:hAnsi="Times New Roman"/>
                <w:color w:val="333333"/>
                <w:sz w:val="24"/>
                <w:szCs w:val="24"/>
              </w:rPr>
              <w:t>Протокол №_</w:t>
            </w:r>
            <w:r w:rsidR="006331CF">
              <w:rPr>
                <w:rFonts w:ascii="Times New Roman" w:hAnsi="Times New Roman"/>
                <w:color w:val="333333"/>
                <w:sz w:val="24"/>
                <w:szCs w:val="24"/>
              </w:rPr>
              <w:t>10</w:t>
            </w:r>
            <w:r>
              <w:rPr>
                <w:rFonts w:ascii="Times New Roman" w:hAnsi="Times New Roman"/>
                <w:color w:val="333333"/>
                <w:sz w:val="24"/>
                <w:szCs w:val="24"/>
              </w:rPr>
              <w:t>___</w:t>
            </w:r>
          </w:p>
          <w:p w:rsidR="00B0561F" w:rsidRDefault="006331CF">
            <w:pPr>
              <w:pStyle w:val="ae"/>
              <w:rPr>
                <w:rFonts w:ascii="Times New Roman" w:hAnsi="Times New Roman"/>
                <w:sz w:val="24"/>
                <w:szCs w:val="24"/>
              </w:rPr>
            </w:pPr>
            <w:r>
              <w:rPr>
                <w:rFonts w:ascii="Times New Roman" w:hAnsi="Times New Roman"/>
                <w:sz w:val="24"/>
                <w:szCs w:val="24"/>
              </w:rPr>
              <w:t>от «28_» 08.</w:t>
            </w:r>
            <w:r w:rsidR="00DA1DAB">
              <w:rPr>
                <w:rFonts w:ascii="Times New Roman" w:hAnsi="Times New Roman"/>
                <w:sz w:val="24"/>
                <w:szCs w:val="24"/>
              </w:rPr>
              <w:t xml:space="preserve"> 2025 г.</w:t>
            </w:r>
          </w:p>
          <w:p w:rsidR="00B0561F" w:rsidRDefault="00B0561F">
            <w:pPr>
              <w:pStyle w:val="ae"/>
              <w:rPr>
                <w:rFonts w:ascii="Times New Roman" w:hAnsi="Times New Roman"/>
                <w:sz w:val="24"/>
                <w:szCs w:val="24"/>
              </w:rPr>
            </w:pPr>
          </w:p>
        </w:tc>
        <w:tc>
          <w:tcPr>
            <w:tcW w:w="4086" w:type="dxa"/>
          </w:tcPr>
          <w:p w:rsidR="00B0561F" w:rsidRDefault="00DA1DAB">
            <w:pPr>
              <w:pStyle w:val="ae"/>
              <w:rPr>
                <w:rFonts w:ascii="Times New Roman" w:hAnsi="Times New Roman"/>
                <w:sz w:val="24"/>
                <w:szCs w:val="24"/>
                <w:lang w:eastAsia="ru-RU"/>
              </w:rPr>
            </w:pPr>
            <w:r>
              <w:rPr>
                <w:rFonts w:ascii="Times New Roman" w:hAnsi="Times New Roman"/>
                <w:sz w:val="24"/>
                <w:szCs w:val="24"/>
              </w:rPr>
              <w:t>СОГЛАСОВАНО</w:t>
            </w:r>
          </w:p>
          <w:p w:rsidR="00B0561F" w:rsidRDefault="00DA1DAB">
            <w:pPr>
              <w:pStyle w:val="ae"/>
              <w:rPr>
                <w:rFonts w:ascii="Times New Roman" w:hAnsi="Times New Roman"/>
                <w:sz w:val="24"/>
                <w:szCs w:val="24"/>
              </w:rPr>
            </w:pPr>
            <w:r>
              <w:rPr>
                <w:rFonts w:ascii="Times New Roman" w:hAnsi="Times New Roman"/>
                <w:sz w:val="24"/>
                <w:szCs w:val="24"/>
              </w:rPr>
              <w:t>Заместитель  директора по УВР</w:t>
            </w:r>
          </w:p>
          <w:p w:rsidR="00B0561F" w:rsidRDefault="00DA1DAB">
            <w:pPr>
              <w:pStyle w:val="ae"/>
              <w:rPr>
                <w:rFonts w:ascii="Times New Roman" w:hAnsi="Times New Roman"/>
                <w:sz w:val="24"/>
                <w:szCs w:val="24"/>
              </w:rPr>
            </w:pPr>
            <w:r>
              <w:rPr>
                <w:rFonts w:ascii="Times New Roman" w:hAnsi="Times New Roman"/>
                <w:sz w:val="24"/>
                <w:szCs w:val="24"/>
              </w:rPr>
              <w:t>_______________ КукуЭ.Д.</w:t>
            </w:r>
          </w:p>
          <w:p w:rsidR="00B0561F" w:rsidRDefault="00DA1DAB">
            <w:pPr>
              <w:pStyle w:val="ae"/>
              <w:rPr>
                <w:rFonts w:ascii="Times New Roman" w:hAnsi="Times New Roman"/>
                <w:sz w:val="24"/>
                <w:szCs w:val="24"/>
              </w:rPr>
            </w:pPr>
            <w:r>
              <w:rPr>
                <w:rFonts w:ascii="Times New Roman" w:hAnsi="Times New Roman"/>
                <w:sz w:val="24"/>
                <w:szCs w:val="24"/>
              </w:rPr>
              <w:t>.</w:t>
            </w:r>
          </w:p>
        </w:tc>
        <w:tc>
          <w:tcPr>
            <w:tcW w:w="3086" w:type="dxa"/>
          </w:tcPr>
          <w:p w:rsidR="00B0561F" w:rsidRDefault="00DA1DAB">
            <w:pPr>
              <w:pStyle w:val="ae"/>
              <w:rPr>
                <w:rFonts w:ascii="Times New Roman" w:hAnsi="Times New Roman"/>
                <w:sz w:val="24"/>
                <w:szCs w:val="24"/>
                <w:lang w:eastAsia="ru-RU"/>
              </w:rPr>
            </w:pPr>
            <w:r>
              <w:rPr>
                <w:rFonts w:ascii="Times New Roman" w:hAnsi="Times New Roman"/>
                <w:sz w:val="24"/>
                <w:szCs w:val="24"/>
              </w:rPr>
              <w:t>УТВЕРЖДЕНО</w:t>
            </w:r>
          </w:p>
          <w:p w:rsidR="00B0561F" w:rsidRDefault="00DA1DAB">
            <w:pPr>
              <w:pStyle w:val="ae"/>
              <w:rPr>
                <w:rFonts w:ascii="Times New Roman" w:hAnsi="Times New Roman"/>
                <w:sz w:val="24"/>
                <w:szCs w:val="24"/>
              </w:rPr>
            </w:pPr>
            <w:r>
              <w:rPr>
                <w:rFonts w:ascii="Times New Roman" w:hAnsi="Times New Roman"/>
                <w:sz w:val="24"/>
                <w:szCs w:val="24"/>
              </w:rPr>
              <w:t xml:space="preserve">Директор школы </w:t>
            </w:r>
          </w:p>
          <w:p w:rsidR="00B0561F" w:rsidRDefault="00B0561F">
            <w:pPr>
              <w:pStyle w:val="ae"/>
              <w:rPr>
                <w:rFonts w:ascii="Times New Roman" w:hAnsi="Times New Roman"/>
                <w:sz w:val="24"/>
                <w:szCs w:val="24"/>
              </w:rPr>
            </w:pPr>
          </w:p>
          <w:p w:rsidR="00B0561F" w:rsidRDefault="00DA1DAB">
            <w:pPr>
              <w:pStyle w:val="ae"/>
              <w:rPr>
                <w:rFonts w:ascii="Times New Roman" w:hAnsi="Times New Roman"/>
                <w:sz w:val="24"/>
                <w:szCs w:val="24"/>
              </w:rPr>
            </w:pPr>
            <w:r>
              <w:rPr>
                <w:rFonts w:ascii="Times New Roman" w:hAnsi="Times New Roman"/>
                <w:sz w:val="24"/>
                <w:szCs w:val="24"/>
              </w:rPr>
              <w:t>_________Асанова У.С.</w:t>
            </w:r>
          </w:p>
          <w:p w:rsidR="00B0561F" w:rsidRDefault="006331CF">
            <w:pPr>
              <w:pStyle w:val="ae"/>
              <w:rPr>
                <w:rFonts w:ascii="Times New Roman" w:hAnsi="Times New Roman"/>
                <w:sz w:val="24"/>
                <w:szCs w:val="24"/>
              </w:rPr>
            </w:pPr>
            <w:r>
              <w:rPr>
                <w:rFonts w:ascii="Times New Roman" w:hAnsi="Times New Roman"/>
                <w:sz w:val="24"/>
                <w:szCs w:val="24"/>
              </w:rPr>
              <w:t>Приказ  №300</w:t>
            </w:r>
            <w:r w:rsidR="00DA1DAB">
              <w:rPr>
                <w:rFonts w:ascii="Times New Roman" w:hAnsi="Times New Roman"/>
                <w:sz w:val="24"/>
                <w:szCs w:val="24"/>
              </w:rPr>
              <w:t>_</w:t>
            </w:r>
          </w:p>
          <w:p w:rsidR="00B0561F" w:rsidRDefault="00DA1DAB">
            <w:pPr>
              <w:pStyle w:val="ae"/>
              <w:rPr>
                <w:rFonts w:ascii="Times New Roman" w:hAnsi="Times New Roman"/>
                <w:sz w:val="24"/>
                <w:szCs w:val="24"/>
              </w:rPr>
            </w:pPr>
            <w:r>
              <w:rPr>
                <w:rFonts w:ascii="Times New Roman" w:hAnsi="Times New Roman"/>
                <w:sz w:val="24"/>
                <w:szCs w:val="24"/>
              </w:rPr>
              <w:t xml:space="preserve">от </w:t>
            </w:r>
            <w:r w:rsidR="006331CF">
              <w:rPr>
                <w:rFonts w:ascii="Times New Roman" w:hAnsi="Times New Roman"/>
                <w:sz w:val="24"/>
                <w:szCs w:val="24"/>
              </w:rPr>
              <w:t>«29» 08.</w:t>
            </w:r>
            <w:bookmarkStart w:id="2" w:name="_GoBack"/>
            <w:bookmarkEnd w:id="2"/>
            <w:r>
              <w:rPr>
                <w:rFonts w:ascii="Times New Roman" w:hAnsi="Times New Roman"/>
                <w:sz w:val="24"/>
                <w:szCs w:val="24"/>
              </w:rPr>
              <w:t xml:space="preserve">  2025 г.</w:t>
            </w:r>
          </w:p>
        </w:tc>
      </w:tr>
    </w:tbl>
    <w:p w:rsidR="00B0561F" w:rsidRDefault="00B0561F">
      <w:pPr>
        <w:spacing w:after="0" w:line="240" w:lineRule="auto"/>
        <w:rPr>
          <w:rFonts w:ascii="Times New Roman" w:hAnsi="Times New Roman"/>
          <w:sz w:val="24"/>
          <w:szCs w:val="24"/>
          <w:lang w:val="ru-RU"/>
        </w:rPr>
      </w:pPr>
    </w:p>
    <w:p w:rsidR="00B0561F" w:rsidRDefault="00B0561F">
      <w:pPr>
        <w:spacing w:after="0" w:line="240" w:lineRule="auto"/>
        <w:rPr>
          <w:rFonts w:ascii="Times New Roman" w:hAnsi="Times New Roman"/>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DA1DAB">
      <w:pPr>
        <w:spacing w:after="0" w:line="240" w:lineRule="auto"/>
        <w:ind w:left="120"/>
        <w:jc w:val="center"/>
        <w:rPr>
          <w:rFonts w:ascii="Times New Roman" w:hAnsi="Times New Roman"/>
          <w:bCs/>
          <w:color w:val="000000"/>
          <w:sz w:val="28"/>
          <w:lang w:val="ru-RU"/>
        </w:rPr>
      </w:pPr>
      <w:r>
        <w:rPr>
          <w:rFonts w:ascii="Times New Roman" w:hAnsi="Times New Roman"/>
          <w:bCs/>
          <w:color w:val="000000"/>
          <w:sz w:val="28"/>
          <w:lang w:val="ru-RU"/>
        </w:rPr>
        <w:t>РАБОЧАЯ ПРОГРАММА</w:t>
      </w:r>
    </w:p>
    <w:p w:rsidR="00B0561F" w:rsidRDefault="00DA1DAB">
      <w:pPr>
        <w:spacing w:after="0" w:line="240" w:lineRule="auto"/>
        <w:ind w:left="120"/>
        <w:jc w:val="center"/>
        <w:rPr>
          <w:bCs/>
          <w:lang w:val="ru-RU"/>
        </w:rPr>
      </w:pPr>
      <w:r>
        <w:rPr>
          <w:rFonts w:ascii="Times New Roman" w:hAnsi="Times New Roman"/>
          <w:bCs/>
          <w:color w:val="000000"/>
          <w:sz w:val="28"/>
          <w:lang w:val="ru-RU"/>
        </w:rPr>
        <w:t>учебного предмета «Русский язык»</w:t>
      </w: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DA1DAB">
      <w:pPr>
        <w:spacing w:after="0" w:line="240" w:lineRule="auto"/>
        <w:ind w:left="120"/>
        <w:rPr>
          <w:rFonts w:ascii="Times New Roman" w:hAnsi="Times New Roman" w:cs="Times New Roman"/>
          <w:color w:val="000000"/>
          <w:sz w:val="24"/>
          <w:szCs w:val="24"/>
          <w:lang w:val="ru-RU"/>
        </w:rPr>
      </w:pPr>
      <w:r>
        <w:rPr>
          <w:rFonts w:ascii="Times New Roman" w:hAnsi="Times New Roman"/>
          <w:bCs/>
          <w:sz w:val="24"/>
          <w:szCs w:val="24"/>
          <w:lang w:val="ru-RU"/>
        </w:rPr>
        <w:t>Уровень образования:</w:t>
      </w:r>
      <w:r w:rsidR="00DD3236">
        <w:rPr>
          <w:rFonts w:ascii="Times New Roman" w:hAnsi="Times New Roman"/>
          <w:bCs/>
          <w:sz w:val="24"/>
          <w:szCs w:val="24"/>
          <w:lang w:val="ru-RU"/>
        </w:rPr>
        <w:t xml:space="preserve"> </w:t>
      </w:r>
      <w:r w:rsidRPr="00DD3236">
        <w:rPr>
          <w:rFonts w:ascii="Times New Roman" w:hAnsi="Times New Roman" w:cs="Times New Roman"/>
          <w:color w:val="000000"/>
          <w:sz w:val="24"/>
          <w:szCs w:val="24"/>
          <w:lang w:val="ru-RU"/>
        </w:rPr>
        <w:t>средне</w:t>
      </w:r>
      <w:r>
        <w:rPr>
          <w:rFonts w:ascii="Times New Roman" w:hAnsi="Times New Roman" w:cs="Times New Roman"/>
          <w:color w:val="000000"/>
          <w:sz w:val="24"/>
          <w:szCs w:val="24"/>
          <w:lang w:val="ru-RU"/>
        </w:rPr>
        <w:t>е</w:t>
      </w:r>
      <w:r w:rsidRPr="00DD3236">
        <w:rPr>
          <w:rFonts w:ascii="Times New Roman" w:hAnsi="Times New Roman" w:cs="Times New Roman"/>
          <w:color w:val="000000"/>
          <w:sz w:val="24"/>
          <w:szCs w:val="24"/>
          <w:lang w:val="ru-RU"/>
        </w:rPr>
        <w:t xml:space="preserve"> обще</w:t>
      </w:r>
      <w:r>
        <w:rPr>
          <w:rFonts w:ascii="Times New Roman" w:hAnsi="Times New Roman" w:cs="Times New Roman"/>
          <w:color w:val="000000"/>
          <w:sz w:val="24"/>
          <w:szCs w:val="24"/>
          <w:lang w:val="ru-RU"/>
        </w:rPr>
        <w:t>е</w:t>
      </w:r>
      <w:r w:rsidRPr="00DD3236">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образование</w:t>
      </w:r>
    </w:p>
    <w:p w:rsidR="00B0561F" w:rsidRDefault="00DA1DAB">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реализации: 2025-2026 год</w:t>
      </w:r>
    </w:p>
    <w:p w:rsidR="00B0561F" w:rsidRDefault="00DA1DAB">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Классы</w:t>
      </w:r>
      <w:r w:rsidR="00DD3236">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в которых реализуется программа: 10-11 класс</w:t>
      </w:r>
    </w:p>
    <w:p w:rsidR="00B0561F" w:rsidRDefault="00DA1DAB">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часов:  2 часа в неделю; всего 68 часа в год</w:t>
      </w:r>
    </w:p>
    <w:p w:rsidR="00B0561F" w:rsidRDefault="00DA1DAB">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Составители</w:t>
      </w:r>
      <w:proofErr w:type="gramStart"/>
      <w:r>
        <w:rPr>
          <w:rFonts w:ascii="Times New Roman" w:hAnsi="Times New Roman" w:cs="Times New Roman"/>
          <w:color w:val="000000"/>
          <w:sz w:val="24"/>
          <w:szCs w:val="24"/>
          <w:lang w:val="ru-RU"/>
        </w:rPr>
        <w:t>:У</w:t>
      </w:r>
      <w:proofErr w:type="gramEnd"/>
      <w:r>
        <w:rPr>
          <w:rFonts w:ascii="Times New Roman" w:hAnsi="Times New Roman" w:cs="Times New Roman"/>
          <w:color w:val="000000"/>
          <w:sz w:val="24"/>
          <w:szCs w:val="24"/>
          <w:lang w:val="ru-RU"/>
        </w:rPr>
        <w:t>сеинова Л.Н., Нимитулаева И.Н.</w:t>
      </w:r>
    </w:p>
    <w:p w:rsidR="00B0561F" w:rsidRDefault="00B0561F">
      <w:pPr>
        <w:spacing w:after="0" w:line="240" w:lineRule="auto"/>
        <w:ind w:left="120"/>
        <w:rPr>
          <w:rFonts w:ascii="Times New Roman" w:hAnsi="Times New Roman" w:cs="Times New Roman"/>
          <w:color w:val="000000"/>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bookmarkStart w:id="3" w:name="f9a345b0-6ed1-40cd-b134-a0627a792844"/>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B0561F">
      <w:pPr>
        <w:spacing w:after="0" w:line="240" w:lineRule="auto"/>
        <w:ind w:left="120"/>
        <w:jc w:val="center"/>
        <w:rPr>
          <w:rFonts w:ascii="Times New Roman" w:hAnsi="Times New Roman"/>
          <w:b/>
          <w:sz w:val="24"/>
          <w:szCs w:val="24"/>
          <w:lang w:val="ru-RU"/>
        </w:rPr>
      </w:pPr>
    </w:p>
    <w:p w:rsidR="00B0561F" w:rsidRDefault="00DA1DAB">
      <w:pPr>
        <w:spacing w:after="0" w:line="240" w:lineRule="auto"/>
        <w:ind w:left="120"/>
        <w:jc w:val="center"/>
        <w:rPr>
          <w:rFonts w:ascii="Times New Roman" w:hAnsi="Times New Roman"/>
          <w:bCs/>
          <w:sz w:val="24"/>
          <w:szCs w:val="24"/>
          <w:lang w:val="ru-RU"/>
        </w:rPr>
      </w:pPr>
      <w:r>
        <w:rPr>
          <w:rFonts w:ascii="Times New Roman" w:hAnsi="Times New Roman"/>
          <w:bCs/>
          <w:sz w:val="24"/>
          <w:szCs w:val="24"/>
          <w:lang w:val="ru-RU"/>
        </w:rPr>
        <w:t>с</w:t>
      </w:r>
      <w:proofErr w:type="gramStart"/>
      <w:r>
        <w:rPr>
          <w:rFonts w:ascii="Times New Roman" w:hAnsi="Times New Roman"/>
          <w:bCs/>
          <w:sz w:val="24"/>
          <w:szCs w:val="24"/>
          <w:lang w:val="ru-RU"/>
        </w:rPr>
        <w:t>.К</w:t>
      </w:r>
      <w:proofErr w:type="gramEnd"/>
      <w:r>
        <w:rPr>
          <w:rFonts w:ascii="Times New Roman" w:hAnsi="Times New Roman"/>
          <w:bCs/>
          <w:sz w:val="24"/>
          <w:szCs w:val="24"/>
          <w:lang w:val="ru-RU"/>
        </w:rPr>
        <w:t>оль</w:t>
      </w:r>
      <w:bookmarkEnd w:id="3"/>
      <w:r>
        <w:rPr>
          <w:rFonts w:ascii="Times New Roman" w:hAnsi="Times New Roman"/>
          <w:bCs/>
          <w:sz w:val="24"/>
          <w:szCs w:val="24"/>
          <w:lang w:val="ru-RU"/>
        </w:rPr>
        <w:t xml:space="preserve">чугино </w:t>
      </w:r>
    </w:p>
    <w:p w:rsidR="00B0561F" w:rsidRDefault="00DA1DAB">
      <w:pPr>
        <w:spacing w:after="0" w:line="240" w:lineRule="auto"/>
        <w:ind w:left="120"/>
        <w:jc w:val="center"/>
        <w:rPr>
          <w:rFonts w:ascii="Times New Roman" w:hAnsi="Times New Roman"/>
          <w:bCs/>
          <w:sz w:val="24"/>
          <w:szCs w:val="24"/>
          <w:lang w:val="ru-RU"/>
        </w:rPr>
      </w:pPr>
      <w:r>
        <w:rPr>
          <w:rFonts w:ascii="Times New Roman" w:hAnsi="Times New Roman"/>
          <w:bCs/>
          <w:sz w:val="24"/>
          <w:szCs w:val="24"/>
          <w:lang w:val="ru-RU"/>
        </w:rPr>
        <w:t>2025</w:t>
      </w:r>
    </w:p>
    <w:p w:rsidR="00B0561F" w:rsidRPr="00DD3236" w:rsidRDefault="00B0561F">
      <w:pPr>
        <w:spacing w:after="0"/>
        <w:ind w:left="120"/>
        <w:rPr>
          <w:lang w:val="ru-RU"/>
        </w:rPr>
      </w:pPr>
    </w:p>
    <w:p w:rsidR="00B0561F" w:rsidRPr="00DD3236" w:rsidRDefault="00B0561F">
      <w:pPr>
        <w:rPr>
          <w:lang w:val="ru-RU"/>
        </w:rPr>
        <w:sectPr w:rsidR="00B0561F" w:rsidRPr="00DD3236">
          <w:pgSz w:w="11906" w:h="16383"/>
          <w:pgMar w:top="720" w:right="720" w:bottom="720" w:left="720" w:header="720" w:footer="720" w:gutter="0"/>
          <w:cols w:space="720"/>
        </w:sectPr>
      </w:pPr>
      <w:bookmarkStart w:id="4" w:name="block-56464554"/>
      <w:bookmarkEnd w:id="0"/>
    </w:p>
    <w:bookmarkEnd w:id="4"/>
    <w:p w:rsidR="00B0561F" w:rsidRPr="00DD3236" w:rsidRDefault="00DA1DAB">
      <w:pPr>
        <w:spacing w:after="0" w:line="264" w:lineRule="auto"/>
        <w:jc w:val="both"/>
        <w:rPr>
          <w:sz w:val="24"/>
          <w:szCs w:val="24"/>
          <w:lang w:val="ru-RU"/>
        </w:rPr>
      </w:pPr>
      <w:r w:rsidRPr="00DD3236">
        <w:rPr>
          <w:rFonts w:ascii="Times New Roman" w:hAnsi="Times New Roman"/>
          <w:b/>
          <w:color w:val="000000"/>
          <w:sz w:val="24"/>
          <w:szCs w:val="24"/>
          <w:lang w:val="ru-RU"/>
        </w:rPr>
        <w:lastRenderedPageBreak/>
        <w:t>ПОЯСНИТЕЛЬНАЯ ЗАПИСКА</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DD3236">
        <w:rPr>
          <w:rFonts w:ascii="Times New Roman" w:hAnsi="Times New Roman"/>
          <w:color w:val="000000"/>
          <w:sz w:val="24"/>
          <w:szCs w:val="24"/>
          <w:lang w:val="ru-RU"/>
        </w:rPr>
        <w:t xml:space="preserve"> ФОП СОО.</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t>ОБЩАЯ ХАРАКТЕРИСТИКА УЧЕБНОГО ПРЕДМЕТА «РУССКИЙ ЯЗЫК»</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Изучение русского языка способствует усвоению </w:t>
      </w:r>
      <w:proofErr w:type="gramStart"/>
      <w:r w:rsidRPr="00DD3236">
        <w:rPr>
          <w:rFonts w:ascii="Times New Roman" w:hAnsi="Times New Roman"/>
          <w:color w:val="000000"/>
          <w:sz w:val="24"/>
          <w:szCs w:val="24"/>
          <w:lang w:val="ru-RU"/>
        </w:rPr>
        <w:t>обучающимися</w:t>
      </w:r>
      <w:proofErr w:type="gramEnd"/>
      <w:r w:rsidRPr="00DD3236">
        <w:rPr>
          <w:rFonts w:ascii="Times New Roman" w:hAnsi="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DD3236">
        <w:rPr>
          <w:rFonts w:ascii="Times New Roman" w:hAnsi="Times New Roman"/>
          <w:color w:val="000000"/>
          <w:spacing w:val="-3"/>
          <w:sz w:val="24"/>
          <w:szCs w:val="24"/>
          <w:lang w:val="ru-RU"/>
        </w:rPr>
        <w:t>.</w:t>
      </w: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w:t>
      </w:r>
      <w:r w:rsidRPr="00DD3236">
        <w:rPr>
          <w:rFonts w:ascii="Times New Roman" w:hAnsi="Times New Roman"/>
          <w:color w:val="000000"/>
          <w:sz w:val="24"/>
          <w:szCs w:val="24"/>
          <w:lang w:val="ru-RU"/>
        </w:rPr>
        <w:lastRenderedPageBreak/>
        <w:t>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В содержании программы выделяются три сквозные линии: «Язык и речь. </w:t>
      </w:r>
      <w:r w:rsidRPr="00130755">
        <w:rPr>
          <w:rFonts w:ascii="Times New Roman" w:hAnsi="Times New Roman"/>
          <w:color w:val="000000"/>
          <w:sz w:val="24"/>
          <w:szCs w:val="24"/>
          <w:lang w:val="ru-RU"/>
        </w:rPr>
        <w:t xml:space="preserve">Культура речи», «Речь. Речевое общение. </w:t>
      </w:r>
      <w:r w:rsidRPr="00DD3236">
        <w:rPr>
          <w:rFonts w:ascii="Times New Roman" w:hAnsi="Times New Roman"/>
          <w:color w:val="000000"/>
          <w:sz w:val="24"/>
          <w:szCs w:val="24"/>
          <w:lang w:val="ru-RU"/>
        </w:rPr>
        <w:t>Текст», «Функциональная стилистика.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t>ЦЕЛИ ИЗУЧЕНИЯ УЧЕБНОГО ПРЕДМЕТА «РУССКИЙ ЯЗЫК»</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Изучение русского языка направлено на достижение следующих целей:</w:t>
      </w:r>
    </w:p>
    <w:p w:rsidR="00B0561F" w:rsidRPr="00DD3236" w:rsidRDefault="00DA1DAB">
      <w:pPr>
        <w:numPr>
          <w:ilvl w:val="0"/>
          <w:numId w:val="1"/>
        </w:numPr>
        <w:spacing w:after="0" w:line="264" w:lineRule="auto"/>
        <w:jc w:val="both"/>
        <w:rPr>
          <w:sz w:val="24"/>
          <w:szCs w:val="24"/>
          <w:lang w:val="ru-RU"/>
        </w:rPr>
      </w:pPr>
      <w:proofErr w:type="gramStart"/>
      <w:r w:rsidRPr="00DD3236">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DD3236">
        <w:rPr>
          <w:rFonts w:ascii="Times New Roman" w:hAnsi="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B0561F" w:rsidRPr="00DD3236" w:rsidRDefault="00DA1DAB">
      <w:pPr>
        <w:numPr>
          <w:ilvl w:val="0"/>
          <w:numId w:val="1"/>
        </w:numPr>
        <w:spacing w:after="0" w:line="264" w:lineRule="auto"/>
        <w:jc w:val="both"/>
        <w:rPr>
          <w:sz w:val="24"/>
          <w:szCs w:val="24"/>
          <w:lang w:val="ru-RU"/>
        </w:rPr>
      </w:pPr>
      <w:r w:rsidRPr="00DD3236">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0561F" w:rsidRPr="00DD3236" w:rsidRDefault="00DA1DAB">
      <w:pPr>
        <w:numPr>
          <w:ilvl w:val="0"/>
          <w:numId w:val="1"/>
        </w:numPr>
        <w:spacing w:after="0" w:line="264" w:lineRule="auto"/>
        <w:jc w:val="both"/>
        <w:rPr>
          <w:sz w:val="24"/>
          <w:szCs w:val="24"/>
          <w:lang w:val="ru-RU"/>
        </w:rPr>
      </w:pPr>
      <w:r w:rsidRPr="00DD3236">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0561F" w:rsidRPr="00DD3236" w:rsidRDefault="00DA1DAB">
      <w:pPr>
        <w:numPr>
          <w:ilvl w:val="0"/>
          <w:numId w:val="1"/>
        </w:numPr>
        <w:spacing w:after="0" w:line="264" w:lineRule="auto"/>
        <w:jc w:val="both"/>
        <w:rPr>
          <w:sz w:val="24"/>
          <w:szCs w:val="24"/>
          <w:lang w:val="ru-RU"/>
        </w:rPr>
      </w:pPr>
      <w:r w:rsidRPr="00DD3236">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0561F" w:rsidRPr="00DD3236" w:rsidRDefault="00DA1DAB">
      <w:pPr>
        <w:numPr>
          <w:ilvl w:val="0"/>
          <w:numId w:val="1"/>
        </w:numPr>
        <w:spacing w:after="0" w:line="264" w:lineRule="auto"/>
        <w:jc w:val="both"/>
        <w:rPr>
          <w:sz w:val="24"/>
          <w:szCs w:val="24"/>
          <w:lang w:val="ru-RU"/>
        </w:rPr>
      </w:pPr>
      <w:r w:rsidRPr="00DD3236">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0561F" w:rsidRPr="00DD3236" w:rsidRDefault="00DA1DAB">
      <w:pPr>
        <w:numPr>
          <w:ilvl w:val="0"/>
          <w:numId w:val="1"/>
        </w:numPr>
        <w:spacing w:after="0" w:line="264" w:lineRule="auto"/>
        <w:jc w:val="both"/>
        <w:rPr>
          <w:sz w:val="24"/>
          <w:szCs w:val="24"/>
          <w:lang w:val="ru-RU"/>
        </w:rPr>
      </w:pPr>
      <w:r w:rsidRPr="00DD3236">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0561F" w:rsidRPr="00DD3236" w:rsidRDefault="00B0561F">
      <w:pPr>
        <w:spacing w:after="0" w:line="264" w:lineRule="auto"/>
        <w:ind w:left="120"/>
        <w:jc w:val="both"/>
        <w:rPr>
          <w:sz w:val="24"/>
          <w:szCs w:val="24"/>
          <w:lang w:val="ru-RU"/>
        </w:rPr>
      </w:pPr>
    </w:p>
    <w:p w:rsidR="00B0561F" w:rsidRPr="00DD3236" w:rsidRDefault="00B0561F">
      <w:pPr>
        <w:spacing w:after="0" w:line="264" w:lineRule="auto"/>
        <w:ind w:left="120"/>
        <w:jc w:val="both"/>
        <w:rPr>
          <w:rFonts w:ascii="Times New Roman" w:hAnsi="Times New Roman"/>
          <w:b/>
          <w:color w:val="000000"/>
          <w:sz w:val="24"/>
          <w:szCs w:val="24"/>
          <w:lang w:val="ru-RU"/>
        </w:rPr>
      </w:pPr>
    </w:p>
    <w:p w:rsidR="00B0561F" w:rsidRPr="00DD3236" w:rsidRDefault="00B0561F">
      <w:pPr>
        <w:spacing w:after="0" w:line="264" w:lineRule="auto"/>
        <w:ind w:left="120"/>
        <w:jc w:val="both"/>
        <w:rPr>
          <w:rFonts w:ascii="Times New Roman" w:hAnsi="Times New Roman"/>
          <w:b/>
          <w:color w:val="000000"/>
          <w:sz w:val="24"/>
          <w:szCs w:val="24"/>
          <w:lang w:val="ru-RU"/>
        </w:rPr>
      </w:pPr>
    </w:p>
    <w:p w:rsidR="00B0561F" w:rsidRPr="00DD3236" w:rsidRDefault="00B0561F">
      <w:pPr>
        <w:spacing w:after="0" w:line="264" w:lineRule="auto"/>
        <w:ind w:left="120"/>
        <w:jc w:val="both"/>
        <w:rPr>
          <w:rFonts w:ascii="Times New Roman" w:hAnsi="Times New Roman"/>
          <w:b/>
          <w:color w:val="000000"/>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lastRenderedPageBreak/>
        <w:t>МЕСТО УЧЕБНОГО ПРЕДМЕТА «РУССКИЙ ЯЗЫК» В УЧЕБНОМ ПЛАНЕ</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0561F" w:rsidRPr="00DD3236" w:rsidRDefault="00B0561F">
      <w:pPr>
        <w:rPr>
          <w:sz w:val="24"/>
          <w:szCs w:val="24"/>
          <w:lang w:val="ru-RU"/>
        </w:rPr>
        <w:sectPr w:rsidR="00B0561F" w:rsidRPr="00DD3236">
          <w:pgSz w:w="11906" w:h="16383"/>
          <w:pgMar w:top="720" w:right="720" w:bottom="720" w:left="720" w:header="720" w:footer="720" w:gutter="0"/>
          <w:cols w:space="720"/>
        </w:sectPr>
      </w:pPr>
      <w:bookmarkStart w:id="5" w:name="block-56464557"/>
    </w:p>
    <w:bookmarkEnd w:id="5"/>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lastRenderedPageBreak/>
        <w:t>СОДЕРЖАНИЕ УЧЕБНОГО ПРЕДМЕТА «РУССКИЙ ЯЗЫК»</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t>10 КЛАСС</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Общие сведения о языке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Язык как знаковая система. Основные функции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Лингвистика как наука.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Язык и культура.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Язык и речь.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Система языка.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Система языка, её устройство, функционирование.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Культура речи как раздел лингвистики.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Языковая норма, её основные признаки и функции.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Качества хорошей речи.</w:t>
      </w:r>
    </w:p>
    <w:p w:rsidR="00B0561F" w:rsidRPr="00130755"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130755">
        <w:rPr>
          <w:rFonts w:ascii="Times New Roman" w:hAnsi="Times New Roman"/>
          <w:color w:val="000000"/>
          <w:sz w:val="24"/>
          <w:szCs w:val="24"/>
          <w:lang w:val="ru-RU"/>
        </w:rPr>
        <w:t>Комплексный словарь.</w:t>
      </w:r>
    </w:p>
    <w:p w:rsidR="00B0561F" w:rsidRPr="00130755" w:rsidRDefault="00DA1DAB">
      <w:pPr>
        <w:spacing w:after="0" w:line="264" w:lineRule="auto"/>
        <w:ind w:firstLine="600"/>
        <w:jc w:val="both"/>
        <w:rPr>
          <w:sz w:val="24"/>
          <w:szCs w:val="24"/>
          <w:lang w:val="ru-RU"/>
        </w:rPr>
      </w:pPr>
      <w:r w:rsidRPr="00130755">
        <w:rPr>
          <w:rFonts w:ascii="Times New Roman" w:hAnsi="Times New Roman"/>
          <w:b/>
          <w:color w:val="000000"/>
          <w:sz w:val="24"/>
          <w:szCs w:val="24"/>
          <w:lang w:val="ru-RU"/>
        </w:rPr>
        <w:t>Фонетика. Орфоэпия. Орфоэпические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Лексикология и фразеология. Лексические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Лексикология и фразеология как разделы лингвистики (повторение, обобщение). Лексический анализ слова. </w:t>
      </w:r>
      <w:proofErr w:type="gramStart"/>
      <w:r w:rsidRPr="00DD3236">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DD3236">
        <w:rPr>
          <w:rFonts w:ascii="Times New Roman" w:hAnsi="Times New Roman"/>
          <w:color w:val="000000"/>
          <w:sz w:val="24"/>
          <w:szCs w:val="24"/>
          <w:lang w:val="ru-RU"/>
        </w:rPr>
        <w:t xml:space="preserve"> Особенности употребления.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Фразеология русского языка (повторение, обобщение). Крылатые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Морфемика и словообразование. Словообразовательные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lastRenderedPageBreak/>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Морфология. Морфологические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употребления имён существительных: форм рода, числа, падежа.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DD3236">
        <w:rPr>
          <w:rFonts w:ascii="Times New Roman" w:hAnsi="Times New Roman"/>
          <w:b/>
          <w:color w:val="000000"/>
          <w:sz w:val="24"/>
          <w:szCs w:val="24"/>
          <w:lang w:val="ru-RU"/>
        </w:rPr>
        <w:t>себя</w:t>
      </w:r>
      <w:r w:rsidRPr="00DD3236">
        <w:rPr>
          <w:rFonts w:ascii="Times New Roman" w:hAnsi="Times New Roman"/>
          <w:color w:val="000000"/>
          <w:sz w:val="24"/>
          <w:szCs w:val="24"/>
          <w:lang w:val="ru-RU"/>
        </w:rPr>
        <w:t>.</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DD3236">
        <w:rPr>
          <w:rFonts w:ascii="Times New Roman" w:hAnsi="Times New Roman"/>
          <w:color w:val="000000"/>
          <w:sz w:val="24"/>
          <w:szCs w:val="24"/>
          <w:lang w:val="ru-RU"/>
        </w:rPr>
        <w:t>-н</w:t>
      </w:r>
      <w:proofErr w:type="gramEnd"/>
      <w:r w:rsidRPr="00DD3236">
        <w:rPr>
          <w:rFonts w:ascii="Times New Roman" w:hAnsi="Times New Roman"/>
          <w:color w:val="000000"/>
          <w:sz w:val="24"/>
          <w:szCs w:val="24"/>
          <w:lang w:val="ru-RU"/>
        </w:rPr>
        <w:t>у-, форм повелительного наклонения.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Орфография. Основные правила орфографии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pacing w:val="-3"/>
          <w:sz w:val="24"/>
          <w:szCs w:val="24"/>
          <w:lang w:val="ru-RU"/>
        </w:rPr>
        <w:t>Орфографические правила. Правописание гласных и согласных в корне.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Употребление </w:t>
      </w:r>
      <w:proofErr w:type="gramStart"/>
      <w:r w:rsidRPr="00DD3236">
        <w:rPr>
          <w:rFonts w:ascii="Times New Roman" w:hAnsi="Times New Roman"/>
          <w:color w:val="000000"/>
          <w:sz w:val="24"/>
          <w:szCs w:val="24"/>
          <w:lang w:val="ru-RU"/>
        </w:rPr>
        <w:t>разделительных</w:t>
      </w:r>
      <w:proofErr w:type="gramEnd"/>
      <w:r w:rsidRPr="00DD3236">
        <w:rPr>
          <w:rFonts w:ascii="Times New Roman" w:hAnsi="Times New Roman"/>
          <w:color w:val="000000"/>
          <w:sz w:val="24"/>
          <w:szCs w:val="24"/>
          <w:lang w:val="ru-RU"/>
        </w:rPr>
        <w:t xml:space="preserve"> ъ и ь.</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Правописание приставок. Буквы ы – и после приставок.</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Правописание суффиксов.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Правописание н и нн в словах различных частей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Правописание не и ни.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Слитное, дефисное и раздельное написание слов.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Речь. Речевое общение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Речь как деятельность. Виды речевой деятельности (повторение, обобщение).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Текст. Информационно-смысловая переработка текста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Текст, его основные признаки (повторение, обобщение).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План. Тезисы. Конспект. Реферат. Аннотация. Отзыв. Рецензия.</w:t>
      </w:r>
    </w:p>
    <w:p w:rsidR="00B0561F" w:rsidRPr="00DD3236" w:rsidRDefault="00B0561F">
      <w:pPr>
        <w:spacing w:after="0" w:line="264" w:lineRule="auto"/>
        <w:ind w:left="120"/>
        <w:jc w:val="both"/>
        <w:rPr>
          <w:sz w:val="24"/>
          <w:szCs w:val="24"/>
          <w:lang w:val="ru-RU"/>
        </w:rPr>
      </w:pPr>
    </w:p>
    <w:p w:rsidR="00B0561F" w:rsidRPr="00DD3236" w:rsidRDefault="00B0561F">
      <w:pPr>
        <w:spacing w:after="0" w:line="264" w:lineRule="auto"/>
        <w:ind w:left="120"/>
        <w:jc w:val="both"/>
        <w:rPr>
          <w:rFonts w:ascii="Times New Roman" w:hAnsi="Times New Roman"/>
          <w:b/>
          <w:color w:val="000000"/>
          <w:sz w:val="24"/>
          <w:szCs w:val="24"/>
          <w:lang w:val="ru-RU"/>
        </w:rPr>
      </w:pPr>
    </w:p>
    <w:p w:rsidR="00B0561F" w:rsidRPr="00DD3236" w:rsidRDefault="00B0561F">
      <w:pPr>
        <w:spacing w:after="0" w:line="264" w:lineRule="auto"/>
        <w:ind w:left="120"/>
        <w:jc w:val="both"/>
        <w:rPr>
          <w:rFonts w:ascii="Times New Roman" w:hAnsi="Times New Roman"/>
          <w:b/>
          <w:color w:val="000000"/>
          <w:sz w:val="24"/>
          <w:szCs w:val="24"/>
          <w:lang w:val="ru-RU"/>
        </w:rPr>
      </w:pPr>
    </w:p>
    <w:p w:rsidR="00B0561F" w:rsidRPr="00DD3236" w:rsidRDefault="00B0561F">
      <w:pPr>
        <w:spacing w:after="0" w:line="264" w:lineRule="auto"/>
        <w:ind w:left="120"/>
        <w:jc w:val="both"/>
        <w:rPr>
          <w:rFonts w:ascii="Times New Roman" w:hAnsi="Times New Roman"/>
          <w:b/>
          <w:color w:val="000000"/>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lastRenderedPageBreak/>
        <w:t>11 КЛАСС</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Общие сведения о языке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Язык и речь.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Синтаксис. Синтаксические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Изобразительно-выразительные средства синтаксиса. </w:t>
      </w:r>
      <w:proofErr w:type="gramStart"/>
      <w:r w:rsidRPr="00DD3236">
        <w:rPr>
          <w:rFonts w:ascii="Times New Roman" w:hAnsi="Times New Roman"/>
          <w:color w:val="000000"/>
          <w:sz w:val="24"/>
          <w:szCs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Синтаксические нормы. Порядок слов в предложении. </w:t>
      </w:r>
      <w:proofErr w:type="gramStart"/>
      <w:r w:rsidRPr="00DD3236">
        <w:rPr>
          <w:rFonts w:ascii="Times New Roman" w:hAnsi="Times New Roman"/>
          <w:color w:val="000000"/>
          <w:sz w:val="24"/>
          <w:szCs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DD3236">
        <w:rPr>
          <w:rFonts w:ascii="Times New Roman" w:hAnsi="Times New Roman"/>
          <w:color w:val="000000"/>
          <w:sz w:val="24"/>
          <w:szCs w:val="24"/>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употребления однородных членов предложения.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употребления причастных и деепричастных оборотов.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Основные нормы построения сложных предложений.</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Пунктуация. Основные правила пунктуации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в предложениях с однородными членами.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при обособлении.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в сложном предложении.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в сложном предложении с разными видами связи.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Знаки препинания при передаче чужой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Функциональная стилистика.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lastRenderedPageBreak/>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DD3236">
        <w:rPr>
          <w:rFonts w:ascii="Times New Roman" w:hAnsi="Times New Roman"/>
          <w:color w:val="000000"/>
          <w:sz w:val="24"/>
          <w:szCs w:val="24"/>
          <w:lang w:val="ru-RU"/>
        </w:rPr>
        <w:t>Основные</w:t>
      </w:r>
      <w:proofErr w:type="gramEnd"/>
      <w:r w:rsidRPr="00DD3236">
        <w:rPr>
          <w:rFonts w:ascii="Times New Roman" w:hAnsi="Times New Roman"/>
          <w:color w:val="000000"/>
          <w:sz w:val="24"/>
          <w:szCs w:val="24"/>
          <w:lang w:val="ru-RU"/>
        </w:rPr>
        <w:t xml:space="preserve"> подстили научного стиля. </w:t>
      </w:r>
      <w:proofErr w:type="gramStart"/>
      <w:r w:rsidRPr="00DD3236">
        <w:rPr>
          <w:rFonts w:ascii="Times New Roman" w:hAnsi="Times New Roman"/>
          <w:color w:val="000000"/>
          <w:sz w:val="24"/>
          <w:szCs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DD3236">
        <w:rPr>
          <w:rFonts w:ascii="Times New Roman" w:hAnsi="Times New Roman"/>
          <w:color w:val="000000"/>
          <w:sz w:val="24"/>
          <w:szCs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DD3236">
        <w:rPr>
          <w:rFonts w:ascii="Times New Roman" w:hAnsi="Times New Roman"/>
          <w:color w:val="000000"/>
          <w:sz w:val="24"/>
          <w:szCs w:val="24"/>
          <w:lang w:val="ru-RU"/>
        </w:rPr>
        <w:t>Основные жанры публицистического стиля: заметка, статья, репортаж, очерк, эссе, интервью (обзор).</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DD3236">
        <w:rPr>
          <w:rFonts w:ascii="Times New Roman" w:hAnsi="Times New Roman"/>
          <w:color w:val="000000"/>
          <w:sz w:val="24"/>
          <w:szCs w:val="24"/>
          <w:lang w:val="ru-RU"/>
        </w:rPr>
        <w:t>дств др</w:t>
      </w:r>
      <w:proofErr w:type="gramEnd"/>
      <w:r w:rsidRPr="00DD3236">
        <w:rPr>
          <w:rFonts w:ascii="Times New Roman" w:hAnsi="Times New Roman"/>
          <w:color w:val="000000"/>
          <w:sz w:val="24"/>
          <w:szCs w:val="24"/>
          <w:lang w:val="ru-RU"/>
        </w:rPr>
        <w:t>угих функциональных разновидностей языка.</w:t>
      </w:r>
    </w:p>
    <w:p w:rsidR="00B0561F" w:rsidRPr="00DD3236" w:rsidRDefault="00B0561F">
      <w:pPr>
        <w:rPr>
          <w:sz w:val="24"/>
          <w:szCs w:val="24"/>
          <w:lang w:val="ru-RU"/>
        </w:rPr>
        <w:sectPr w:rsidR="00B0561F" w:rsidRPr="00DD3236">
          <w:pgSz w:w="11906" w:h="16383"/>
          <w:pgMar w:top="720" w:right="720" w:bottom="720" w:left="720" w:header="720" w:footer="720" w:gutter="0"/>
          <w:cols w:space="720"/>
        </w:sectPr>
      </w:pPr>
      <w:bookmarkStart w:id="6" w:name="block-56464555"/>
    </w:p>
    <w:bookmarkEnd w:id="6"/>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DD3236">
        <w:rPr>
          <w:rFonts w:ascii="Times New Roman" w:hAnsi="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DD3236">
        <w:rPr>
          <w:rFonts w:ascii="Times New Roman" w:hAnsi="Times New Roman"/>
          <w:color w:val="000000"/>
          <w:sz w:val="24"/>
          <w:szCs w:val="24"/>
          <w:lang w:val="ru-RU"/>
        </w:rPr>
        <w:t>у</w:t>
      </w:r>
      <w:proofErr w:type="gramEnd"/>
      <w:r w:rsidRPr="00DD3236">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1) </w:t>
      </w:r>
      <w:proofErr w:type="gramStart"/>
      <w:r>
        <w:rPr>
          <w:rFonts w:ascii="Times New Roman" w:hAnsi="Times New Roman"/>
          <w:b/>
          <w:color w:val="000000"/>
          <w:sz w:val="24"/>
          <w:szCs w:val="24"/>
        </w:rPr>
        <w:t>гражданского</w:t>
      </w:r>
      <w:proofErr w:type="gramEnd"/>
      <w:r>
        <w:rPr>
          <w:rFonts w:ascii="Times New Roman" w:hAnsi="Times New Roman"/>
          <w:b/>
          <w:color w:val="000000"/>
          <w:sz w:val="24"/>
          <w:szCs w:val="24"/>
        </w:rPr>
        <w:t xml:space="preserve"> воспитания:</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с</w:t>
      </w:r>
      <w:r w:rsidRPr="00DD3236">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B0561F" w:rsidRPr="00DD3236" w:rsidRDefault="00DA1DAB">
      <w:pPr>
        <w:numPr>
          <w:ilvl w:val="0"/>
          <w:numId w:val="2"/>
        </w:numPr>
        <w:spacing w:after="0" w:line="264" w:lineRule="auto"/>
        <w:jc w:val="both"/>
        <w:rPr>
          <w:sz w:val="24"/>
          <w:szCs w:val="24"/>
          <w:lang w:val="ru-RU"/>
        </w:rPr>
      </w:pPr>
      <w:r w:rsidRPr="00DD3236">
        <w:rPr>
          <w:rFonts w:ascii="Times New Roman" w:hAnsi="Times New Roman"/>
          <w:color w:val="000000"/>
          <w:sz w:val="24"/>
          <w:szCs w:val="24"/>
          <w:lang w:val="ru-RU"/>
        </w:rPr>
        <w:t>готовность к гуманитарной и волонтёрской деятельности.</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2) </w:t>
      </w:r>
      <w:proofErr w:type="gramStart"/>
      <w:r>
        <w:rPr>
          <w:rFonts w:ascii="Times New Roman" w:hAnsi="Times New Roman"/>
          <w:b/>
          <w:color w:val="000000"/>
          <w:sz w:val="24"/>
          <w:szCs w:val="24"/>
        </w:rPr>
        <w:t>патриотического</w:t>
      </w:r>
      <w:proofErr w:type="gramEnd"/>
      <w:r>
        <w:rPr>
          <w:rFonts w:ascii="Times New Roman" w:hAnsi="Times New Roman"/>
          <w:b/>
          <w:color w:val="000000"/>
          <w:sz w:val="24"/>
          <w:szCs w:val="24"/>
        </w:rPr>
        <w:t xml:space="preserve"> воспитания:</w:t>
      </w:r>
    </w:p>
    <w:p w:rsidR="00B0561F" w:rsidRPr="00DD3236" w:rsidRDefault="00DA1DAB">
      <w:pPr>
        <w:numPr>
          <w:ilvl w:val="0"/>
          <w:numId w:val="3"/>
        </w:numPr>
        <w:spacing w:after="0" w:line="264" w:lineRule="auto"/>
        <w:jc w:val="both"/>
        <w:rPr>
          <w:sz w:val="24"/>
          <w:szCs w:val="24"/>
          <w:lang w:val="ru-RU"/>
        </w:rPr>
      </w:pPr>
      <w:r w:rsidRPr="00DD3236">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0561F" w:rsidRPr="00DD3236" w:rsidRDefault="00DA1DAB">
      <w:pPr>
        <w:numPr>
          <w:ilvl w:val="0"/>
          <w:numId w:val="3"/>
        </w:numPr>
        <w:spacing w:after="0" w:line="264" w:lineRule="auto"/>
        <w:jc w:val="both"/>
        <w:rPr>
          <w:sz w:val="24"/>
          <w:szCs w:val="24"/>
          <w:lang w:val="ru-RU"/>
        </w:rPr>
      </w:pPr>
      <w:r w:rsidRPr="00DD323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0561F" w:rsidRPr="00DD3236" w:rsidRDefault="00DA1DAB">
      <w:pPr>
        <w:numPr>
          <w:ilvl w:val="0"/>
          <w:numId w:val="3"/>
        </w:numPr>
        <w:spacing w:after="0" w:line="264" w:lineRule="auto"/>
        <w:jc w:val="both"/>
        <w:rPr>
          <w:sz w:val="24"/>
          <w:szCs w:val="24"/>
          <w:lang w:val="ru-RU"/>
        </w:rPr>
      </w:pPr>
      <w:r w:rsidRPr="00DD3236">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B0561F" w:rsidRDefault="00DA1DAB">
      <w:pPr>
        <w:spacing w:after="0" w:line="264" w:lineRule="auto"/>
        <w:ind w:firstLine="600"/>
        <w:jc w:val="both"/>
        <w:rPr>
          <w:sz w:val="24"/>
          <w:szCs w:val="24"/>
        </w:rPr>
      </w:pPr>
      <w:r>
        <w:rPr>
          <w:rFonts w:ascii="Times New Roman" w:hAnsi="Times New Roman"/>
          <w:b/>
          <w:color w:val="000000"/>
          <w:sz w:val="24"/>
          <w:szCs w:val="24"/>
        </w:rPr>
        <w:t>3) духовно-нравственного воспитания:</w:t>
      </w:r>
    </w:p>
    <w:p w:rsidR="00B0561F" w:rsidRPr="00DD3236" w:rsidRDefault="00DA1DAB">
      <w:pPr>
        <w:numPr>
          <w:ilvl w:val="0"/>
          <w:numId w:val="4"/>
        </w:numPr>
        <w:spacing w:after="0" w:line="264" w:lineRule="auto"/>
        <w:jc w:val="both"/>
        <w:rPr>
          <w:sz w:val="24"/>
          <w:szCs w:val="24"/>
          <w:lang w:val="ru-RU"/>
        </w:rPr>
      </w:pPr>
      <w:r w:rsidRPr="00DD3236">
        <w:rPr>
          <w:rFonts w:ascii="Times New Roman" w:hAnsi="Times New Roman"/>
          <w:color w:val="000000"/>
          <w:sz w:val="24"/>
          <w:szCs w:val="24"/>
          <w:lang w:val="ru-RU"/>
        </w:rPr>
        <w:t>осознание духовных ценностей российского народа;</w:t>
      </w:r>
    </w:p>
    <w:p w:rsidR="00B0561F" w:rsidRPr="00DD3236" w:rsidRDefault="00DA1DAB">
      <w:pPr>
        <w:numPr>
          <w:ilvl w:val="0"/>
          <w:numId w:val="4"/>
        </w:numPr>
        <w:spacing w:after="0" w:line="264" w:lineRule="auto"/>
        <w:jc w:val="both"/>
        <w:rPr>
          <w:sz w:val="24"/>
          <w:szCs w:val="24"/>
          <w:lang w:val="ru-RU"/>
        </w:rPr>
      </w:pPr>
      <w:r w:rsidRPr="00DD3236">
        <w:rPr>
          <w:rFonts w:ascii="Times New Roman" w:hAnsi="Times New Roman"/>
          <w:color w:val="000000"/>
          <w:sz w:val="24"/>
          <w:szCs w:val="24"/>
          <w:lang w:val="ru-RU"/>
        </w:rPr>
        <w:t>сформированность нравственного сознания, норм этичного поведения;</w:t>
      </w:r>
    </w:p>
    <w:p w:rsidR="00B0561F" w:rsidRPr="00DD3236" w:rsidRDefault="00DA1DAB">
      <w:pPr>
        <w:numPr>
          <w:ilvl w:val="0"/>
          <w:numId w:val="4"/>
        </w:numPr>
        <w:spacing w:after="0" w:line="264" w:lineRule="auto"/>
        <w:jc w:val="both"/>
        <w:rPr>
          <w:sz w:val="24"/>
          <w:szCs w:val="24"/>
          <w:lang w:val="ru-RU"/>
        </w:rPr>
      </w:pPr>
      <w:r w:rsidRPr="00DD3236">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0561F" w:rsidRPr="00DD3236" w:rsidRDefault="00DA1DAB">
      <w:pPr>
        <w:numPr>
          <w:ilvl w:val="0"/>
          <w:numId w:val="4"/>
        </w:numPr>
        <w:spacing w:after="0" w:line="264" w:lineRule="auto"/>
        <w:jc w:val="both"/>
        <w:rPr>
          <w:sz w:val="24"/>
          <w:szCs w:val="24"/>
          <w:lang w:val="ru-RU"/>
        </w:rPr>
      </w:pPr>
      <w:r w:rsidRPr="00DD3236">
        <w:rPr>
          <w:rFonts w:ascii="Times New Roman" w:hAnsi="Times New Roman"/>
          <w:color w:val="000000"/>
          <w:sz w:val="24"/>
          <w:szCs w:val="24"/>
          <w:lang w:val="ru-RU"/>
        </w:rPr>
        <w:t>осознание личного вклада в построение устойчивого будущего;</w:t>
      </w:r>
    </w:p>
    <w:p w:rsidR="00B0561F" w:rsidRPr="00DD3236" w:rsidRDefault="00DA1DAB">
      <w:pPr>
        <w:numPr>
          <w:ilvl w:val="0"/>
          <w:numId w:val="4"/>
        </w:numPr>
        <w:spacing w:after="0" w:line="264" w:lineRule="auto"/>
        <w:jc w:val="both"/>
        <w:rPr>
          <w:sz w:val="24"/>
          <w:szCs w:val="24"/>
          <w:lang w:val="ru-RU"/>
        </w:rPr>
      </w:pPr>
      <w:r w:rsidRPr="00DD3236">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4) </w:t>
      </w:r>
      <w:proofErr w:type="gramStart"/>
      <w:r>
        <w:rPr>
          <w:rFonts w:ascii="Times New Roman" w:hAnsi="Times New Roman"/>
          <w:b/>
          <w:color w:val="000000"/>
          <w:sz w:val="24"/>
          <w:szCs w:val="24"/>
        </w:rPr>
        <w:t>эстетического</w:t>
      </w:r>
      <w:proofErr w:type="gramEnd"/>
      <w:r>
        <w:rPr>
          <w:rFonts w:ascii="Times New Roman" w:hAnsi="Times New Roman"/>
          <w:b/>
          <w:color w:val="000000"/>
          <w:sz w:val="24"/>
          <w:szCs w:val="24"/>
        </w:rPr>
        <w:t xml:space="preserve"> воспитания:</w:t>
      </w:r>
    </w:p>
    <w:p w:rsidR="00B0561F" w:rsidRPr="00DD3236" w:rsidRDefault="00DA1DAB">
      <w:pPr>
        <w:numPr>
          <w:ilvl w:val="0"/>
          <w:numId w:val="5"/>
        </w:numPr>
        <w:spacing w:after="0" w:line="264" w:lineRule="auto"/>
        <w:jc w:val="both"/>
        <w:rPr>
          <w:sz w:val="24"/>
          <w:szCs w:val="24"/>
          <w:lang w:val="ru-RU"/>
        </w:rPr>
      </w:pPr>
      <w:r w:rsidRPr="00DD3236">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0561F" w:rsidRPr="00DD3236" w:rsidRDefault="00DA1DAB">
      <w:pPr>
        <w:numPr>
          <w:ilvl w:val="0"/>
          <w:numId w:val="5"/>
        </w:numPr>
        <w:spacing w:after="0" w:line="264" w:lineRule="auto"/>
        <w:jc w:val="both"/>
        <w:rPr>
          <w:sz w:val="24"/>
          <w:szCs w:val="24"/>
          <w:lang w:val="ru-RU"/>
        </w:rPr>
      </w:pPr>
      <w:r w:rsidRPr="00DD3236">
        <w:rPr>
          <w:rFonts w:ascii="Times New Roman" w:hAnsi="Times New Roman"/>
          <w:color w:val="000000"/>
          <w:sz w:val="24"/>
          <w:szCs w:val="24"/>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0561F" w:rsidRPr="00DD3236" w:rsidRDefault="00DA1DAB">
      <w:pPr>
        <w:numPr>
          <w:ilvl w:val="0"/>
          <w:numId w:val="5"/>
        </w:numPr>
        <w:spacing w:after="0" w:line="264" w:lineRule="auto"/>
        <w:jc w:val="both"/>
        <w:rPr>
          <w:sz w:val="24"/>
          <w:szCs w:val="24"/>
          <w:lang w:val="ru-RU"/>
        </w:rPr>
      </w:pPr>
      <w:r w:rsidRPr="00DD3236">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0561F" w:rsidRPr="00DD3236" w:rsidRDefault="00DA1DAB">
      <w:pPr>
        <w:numPr>
          <w:ilvl w:val="0"/>
          <w:numId w:val="5"/>
        </w:numPr>
        <w:spacing w:after="0" w:line="264" w:lineRule="auto"/>
        <w:jc w:val="both"/>
        <w:rPr>
          <w:sz w:val="24"/>
          <w:szCs w:val="24"/>
          <w:lang w:val="ru-RU"/>
        </w:rPr>
      </w:pPr>
      <w:r w:rsidRPr="00DD3236">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5) </w:t>
      </w:r>
      <w:proofErr w:type="gramStart"/>
      <w:r>
        <w:rPr>
          <w:rFonts w:ascii="Times New Roman" w:hAnsi="Times New Roman"/>
          <w:b/>
          <w:color w:val="000000"/>
          <w:sz w:val="24"/>
          <w:szCs w:val="24"/>
        </w:rPr>
        <w:t>физического</w:t>
      </w:r>
      <w:proofErr w:type="gramEnd"/>
      <w:r>
        <w:rPr>
          <w:rFonts w:ascii="Times New Roman" w:hAnsi="Times New Roman"/>
          <w:b/>
          <w:color w:val="000000"/>
          <w:sz w:val="24"/>
          <w:szCs w:val="24"/>
        </w:rPr>
        <w:t xml:space="preserve"> воспитания:</w:t>
      </w:r>
    </w:p>
    <w:p w:rsidR="00B0561F" w:rsidRPr="00DD3236" w:rsidRDefault="00DA1DAB">
      <w:pPr>
        <w:numPr>
          <w:ilvl w:val="0"/>
          <w:numId w:val="6"/>
        </w:numPr>
        <w:spacing w:after="0" w:line="264" w:lineRule="auto"/>
        <w:jc w:val="both"/>
        <w:rPr>
          <w:sz w:val="24"/>
          <w:szCs w:val="24"/>
          <w:lang w:val="ru-RU"/>
        </w:rPr>
      </w:pPr>
      <w:r w:rsidRPr="00DD3236">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B0561F" w:rsidRPr="00DD3236" w:rsidRDefault="00DA1DAB">
      <w:pPr>
        <w:numPr>
          <w:ilvl w:val="0"/>
          <w:numId w:val="6"/>
        </w:numPr>
        <w:spacing w:after="0" w:line="264" w:lineRule="auto"/>
        <w:jc w:val="both"/>
        <w:rPr>
          <w:sz w:val="24"/>
          <w:szCs w:val="24"/>
          <w:lang w:val="ru-RU"/>
        </w:rPr>
      </w:pPr>
      <w:r w:rsidRPr="00DD3236">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B0561F" w:rsidRPr="00DD3236" w:rsidRDefault="00DA1DAB">
      <w:pPr>
        <w:numPr>
          <w:ilvl w:val="0"/>
          <w:numId w:val="6"/>
        </w:numPr>
        <w:spacing w:after="0" w:line="264" w:lineRule="auto"/>
        <w:jc w:val="both"/>
        <w:rPr>
          <w:sz w:val="24"/>
          <w:szCs w:val="24"/>
          <w:lang w:val="ru-RU"/>
        </w:rPr>
      </w:pPr>
      <w:r w:rsidRPr="00DD3236">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6) </w:t>
      </w:r>
      <w:proofErr w:type="gramStart"/>
      <w:r>
        <w:rPr>
          <w:rFonts w:ascii="Times New Roman" w:hAnsi="Times New Roman"/>
          <w:b/>
          <w:color w:val="000000"/>
          <w:sz w:val="24"/>
          <w:szCs w:val="24"/>
        </w:rPr>
        <w:t>трудового</w:t>
      </w:r>
      <w:proofErr w:type="gramEnd"/>
      <w:r>
        <w:rPr>
          <w:rFonts w:ascii="Times New Roman" w:hAnsi="Times New Roman"/>
          <w:b/>
          <w:color w:val="000000"/>
          <w:sz w:val="24"/>
          <w:szCs w:val="24"/>
        </w:rPr>
        <w:t xml:space="preserve"> воспитания:</w:t>
      </w:r>
    </w:p>
    <w:p w:rsidR="00B0561F" w:rsidRPr="00DD3236" w:rsidRDefault="00DA1DAB">
      <w:pPr>
        <w:numPr>
          <w:ilvl w:val="0"/>
          <w:numId w:val="7"/>
        </w:numPr>
        <w:spacing w:after="0" w:line="264" w:lineRule="auto"/>
        <w:jc w:val="both"/>
        <w:rPr>
          <w:sz w:val="24"/>
          <w:szCs w:val="24"/>
          <w:lang w:val="ru-RU"/>
        </w:rPr>
      </w:pPr>
      <w:r w:rsidRPr="00DD3236">
        <w:rPr>
          <w:rFonts w:ascii="Times New Roman" w:hAnsi="Times New Roman"/>
          <w:color w:val="000000"/>
          <w:sz w:val="24"/>
          <w:szCs w:val="24"/>
          <w:lang w:val="ru-RU"/>
        </w:rPr>
        <w:t>готовность к труду, осознание ценности мастерства, трудолюбие;</w:t>
      </w:r>
    </w:p>
    <w:p w:rsidR="00B0561F" w:rsidRPr="00DD3236" w:rsidRDefault="00DA1DAB">
      <w:pPr>
        <w:numPr>
          <w:ilvl w:val="0"/>
          <w:numId w:val="7"/>
        </w:numPr>
        <w:spacing w:after="0" w:line="264" w:lineRule="auto"/>
        <w:jc w:val="both"/>
        <w:rPr>
          <w:sz w:val="24"/>
          <w:szCs w:val="24"/>
          <w:lang w:val="ru-RU"/>
        </w:rPr>
      </w:pPr>
      <w:r w:rsidRPr="00DD3236">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0561F" w:rsidRPr="00DD3236" w:rsidRDefault="00DA1DAB">
      <w:pPr>
        <w:numPr>
          <w:ilvl w:val="0"/>
          <w:numId w:val="7"/>
        </w:numPr>
        <w:spacing w:after="0" w:line="264" w:lineRule="auto"/>
        <w:jc w:val="both"/>
        <w:rPr>
          <w:sz w:val="24"/>
          <w:szCs w:val="24"/>
          <w:lang w:val="ru-RU"/>
        </w:rPr>
      </w:pPr>
      <w:r w:rsidRPr="00DD3236">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0561F" w:rsidRPr="00DD3236" w:rsidRDefault="00DA1DAB">
      <w:pPr>
        <w:numPr>
          <w:ilvl w:val="0"/>
          <w:numId w:val="7"/>
        </w:numPr>
        <w:spacing w:after="0" w:line="264" w:lineRule="auto"/>
        <w:jc w:val="both"/>
        <w:rPr>
          <w:sz w:val="24"/>
          <w:szCs w:val="24"/>
          <w:lang w:val="ru-RU"/>
        </w:rPr>
      </w:pPr>
      <w:r w:rsidRPr="00DD3236">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7) </w:t>
      </w:r>
      <w:proofErr w:type="gramStart"/>
      <w:r>
        <w:rPr>
          <w:rFonts w:ascii="Times New Roman" w:hAnsi="Times New Roman"/>
          <w:b/>
          <w:color w:val="000000"/>
          <w:sz w:val="24"/>
          <w:szCs w:val="24"/>
        </w:rPr>
        <w:t>экологического</w:t>
      </w:r>
      <w:proofErr w:type="gramEnd"/>
      <w:r>
        <w:rPr>
          <w:rFonts w:ascii="Times New Roman" w:hAnsi="Times New Roman"/>
          <w:b/>
          <w:color w:val="000000"/>
          <w:sz w:val="24"/>
          <w:szCs w:val="24"/>
        </w:rPr>
        <w:t xml:space="preserve"> воспитания:</w:t>
      </w:r>
    </w:p>
    <w:p w:rsidR="00B0561F" w:rsidRPr="00DD3236" w:rsidRDefault="00DA1DAB">
      <w:pPr>
        <w:numPr>
          <w:ilvl w:val="0"/>
          <w:numId w:val="8"/>
        </w:numPr>
        <w:spacing w:after="0" w:line="264" w:lineRule="auto"/>
        <w:jc w:val="both"/>
        <w:rPr>
          <w:sz w:val="24"/>
          <w:szCs w:val="24"/>
          <w:lang w:val="ru-RU"/>
        </w:rPr>
      </w:pPr>
      <w:r w:rsidRPr="00DD3236">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0561F" w:rsidRPr="00DD3236" w:rsidRDefault="00DA1DAB">
      <w:pPr>
        <w:numPr>
          <w:ilvl w:val="0"/>
          <w:numId w:val="8"/>
        </w:numPr>
        <w:spacing w:after="0" w:line="264" w:lineRule="auto"/>
        <w:jc w:val="both"/>
        <w:rPr>
          <w:sz w:val="24"/>
          <w:szCs w:val="24"/>
          <w:lang w:val="ru-RU"/>
        </w:rPr>
      </w:pPr>
      <w:r w:rsidRPr="00DD3236">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0561F" w:rsidRPr="00DD3236" w:rsidRDefault="00DA1DAB">
      <w:pPr>
        <w:numPr>
          <w:ilvl w:val="0"/>
          <w:numId w:val="8"/>
        </w:numPr>
        <w:spacing w:after="0" w:line="264" w:lineRule="auto"/>
        <w:jc w:val="both"/>
        <w:rPr>
          <w:sz w:val="24"/>
          <w:szCs w:val="24"/>
          <w:lang w:val="ru-RU"/>
        </w:rPr>
      </w:pPr>
      <w:r w:rsidRPr="00DD3236">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0561F" w:rsidRPr="00DD3236" w:rsidRDefault="00DA1DAB">
      <w:pPr>
        <w:numPr>
          <w:ilvl w:val="0"/>
          <w:numId w:val="8"/>
        </w:numPr>
        <w:spacing w:after="0" w:line="264" w:lineRule="auto"/>
        <w:jc w:val="both"/>
        <w:rPr>
          <w:sz w:val="24"/>
          <w:szCs w:val="24"/>
          <w:lang w:val="ru-RU"/>
        </w:rPr>
      </w:pPr>
      <w:r w:rsidRPr="00DD3236">
        <w:rPr>
          <w:rFonts w:ascii="Times New Roman" w:hAnsi="Times New Roman"/>
          <w:color w:val="000000"/>
          <w:sz w:val="24"/>
          <w:szCs w:val="24"/>
          <w:lang w:val="ru-RU"/>
        </w:rPr>
        <w:t>расширение опыта деятельности экологической направленности.</w:t>
      </w:r>
    </w:p>
    <w:p w:rsidR="00B0561F" w:rsidRDefault="00DA1DAB">
      <w:pPr>
        <w:spacing w:after="0" w:line="264" w:lineRule="auto"/>
        <w:ind w:firstLine="600"/>
        <w:jc w:val="both"/>
        <w:rPr>
          <w:sz w:val="24"/>
          <w:szCs w:val="24"/>
        </w:rPr>
      </w:pPr>
      <w:r>
        <w:rPr>
          <w:rFonts w:ascii="Times New Roman" w:hAnsi="Times New Roman"/>
          <w:b/>
          <w:color w:val="000000"/>
          <w:sz w:val="24"/>
          <w:szCs w:val="24"/>
        </w:rPr>
        <w:t xml:space="preserve">8) </w:t>
      </w:r>
      <w:proofErr w:type="gramStart"/>
      <w:r>
        <w:rPr>
          <w:rFonts w:ascii="Times New Roman" w:hAnsi="Times New Roman"/>
          <w:b/>
          <w:color w:val="000000"/>
          <w:sz w:val="24"/>
          <w:szCs w:val="24"/>
        </w:rPr>
        <w:t>ценности</w:t>
      </w:r>
      <w:proofErr w:type="gramEnd"/>
      <w:r>
        <w:rPr>
          <w:rFonts w:ascii="Times New Roman" w:hAnsi="Times New Roman"/>
          <w:b/>
          <w:color w:val="000000"/>
          <w:sz w:val="24"/>
          <w:szCs w:val="24"/>
        </w:rPr>
        <w:t xml:space="preserve"> научного познания:</w:t>
      </w:r>
    </w:p>
    <w:p w:rsidR="00B0561F" w:rsidRPr="00DD3236" w:rsidRDefault="00DA1DAB">
      <w:pPr>
        <w:numPr>
          <w:ilvl w:val="0"/>
          <w:numId w:val="9"/>
        </w:numPr>
        <w:spacing w:after="0" w:line="264" w:lineRule="auto"/>
        <w:jc w:val="both"/>
        <w:rPr>
          <w:sz w:val="24"/>
          <w:szCs w:val="24"/>
          <w:lang w:val="ru-RU"/>
        </w:rPr>
      </w:pPr>
      <w:r w:rsidRPr="00DD3236">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0561F" w:rsidRPr="00DD3236" w:rsidRDefault="00DA1DAB">
      <w:pPr>
        <w:numPr>
          <w:ilvl w:val="0"/>
          <w:numId w:val="9"/>
        </w:numPr>
        <w:spacing w:after="0" w:line="264" w:lineRule="auto"/>
        <w:jc w:val="both"/>
        <w:rPr>
          <w:sz w:val="24"/>
          <w:szCs w:val="24"/>
          <w:lang w:val="ru-RU"/>
        </w:rPr>
      </w:pPr>
      <w:r w:rsidRPr="00DD3236">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B0561F" w:rsidRPr="00DD3236" w:rsidRDefault="00DA1DAB">
      <w:pPr>
        <w:numPr>
          <w:ilvl w:val="0"/>
          <w:numId w:val="9"/>
        </w:numPr>
        <w:spacing w:after="0" w:line="264" w:lineRule="auto"/>
        <w:jc w:val="both"/>
        <w:rPr>
          <w:sz w:val="24"/>
          <w:szCs w:val="24"/>
          <w:lang w:val="ru-RU"/>
        </w:rPr>
      </w:pPr>
      <w:r w:rsidRPr="00DD3236">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DD3236">
        <w:rPr>
          <w:rFonts w:ascii="Times New Roman" w:hAnsi="Times New Roman"/>
          <w:color w:val="000000"/>
          <w:sz w:val="24"/>
          <w:szCs w:val="24"/>
          <w:lang w:val="ru-RU"/>
        </w:rPr>
        <w:t>у</w:t>
      </w:r>
      <w:proofErr w:type="gramEnd"/>
      <w:r w:rsidRPr="00DD3236">
        <w:rPr>
          <w:rFonts w:ascii="Times New Roman" w:hAnsi="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B0561F" w:rsidRPr="00DD3236" w:rsidRDefault="00DA1DAB">
      <w:pPr>
        <w:numPr>
          <w:ilvl w:val="0"/>
          <w:numId w:val="10"/>
        </w:numPr>
        <w:spacing w:after="0" w:line="264" w:lineRule="auto"/>
        <w:jc w:val="both"/>
        <w:rPr>
          <w:sz w:val="24"/>
          <w:szCs w:val="24"/>
          <w:lang w:val="ru-RU"/>
        </w:rPr>
      </w:pPr>
      <w:r w:rsidRPr="00DD3236">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B0561F" w:rsidRPr="00DD3236" w:rsidRDefault="00DA1DAB">
      <w:pPr>
        <w:numPr>
          <w:ilvl w:val="0"/>
          <w:numId w:val="10"/>
        </w:numPr>
        <w:spacing w:after="0" w:line="264" w:lineRule="auto"/>
        <w:jc w:val="both"/>
        <w:rPr>
          <w:sz w:val="24"/>
          <w:szCs w:val="24"/>
          <w:lang w:val="ru-RU"/>
        </w:rPr>
      </w:pPr>
      <w:r w:rsidRPr="00DD3236">
        <w:rPr>
          <w:rFonts w:ascii="Times New Roman" w:hAnsi="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0561F" w:rsidRPr="00DD3236" w:rsidRDefault="00DA1DAB">
      <w:pPr>
        <w:numPr>
          <w:ilvl w:val="0"/>
          <w:numId w:val="10"/>
        </w:numPr>
        <w:spacing w:after="0" w:line="264" w:lineRule="auto"/>
        <w:jc w:val="both"/>
        <w:rPr>
          <w:sz w:val="24"/>
          <w:szCs w:val="24"/>
          <w:lang w:val="ru-RU"/>
        </w:rPr>
      </w:pPr>
      <w:r w:rsidRPr="00DD3236">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0561F" w:rsidRPr="00DD3236" w:rsidRDefault="00DA1DAB">
      <w:pPr>
        <w:numPr>
          <w:ilvl w:val="0"/>
          <w:numId w:val="10"/>
        </w:numPr>
        <w:spacing w:after="0" w:line="264" w:lineRule="auto"/>
        <w:jc w:val="both"/>
        <w:rPr>
          <w:sz w:val="24"/>
          <w:szCs w:val="24"/>
          <w:lang w:val="ru-RU"/>
        </w:rPr>
      </w:pPr>
      <w:r w:rsidRPr="00DD3236">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0561F" w:rsidRPr="00DD3236" w:rsidRDefault="00DA1DAB">
      <w:pPr>
        <w:numPr>
          <w:ilvl w:val="0"/>
          <w:numId w:val="10"/>
        </w:numPr>
        <w:spacing w:after="0" w:line="264" w:lineRule="auto"/>
        <w:jc w:val="both"/>
        <w:rPr>
          <w:sz w:val="24"/>
          <w:szCs w:val="24"/>
          <w:lang w:val="ru-RU"/>
        </w:rPr>
      </w:pPr>
      <w:r w:rsidRPr="00DD3236">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базовые логические действия</w:t>
      </w:r>
      <w:r w:rsidRPr="00DD3236">
        <w:rPr>
          <w:rFonts w:ascii="Times New Roman" w:hAnsi="Times New Roman"/>
          <w:color w:val="000000"/>
          <w:sz w:val="24"/>
          <w:szCs w:val="24"/>
          <w:lang w:val="ru-RU"/>
        </w:rPr>
        <w:t xml:space="preserve"> как часть познавательных универсальных учебных действий:</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определять цели деятельности, задавать параметры и критерии их достижения;</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0561F" w:rsidRPr="00DD3236" w:rsidRDefault="00DA1DAB">
      <w:pPr>
        <w:numPr>
          <w:ilvl w:val="0"/>
          <w:numId w:val="11"/>
        </w:numPr>
        <w:spacing w:after="0" w:line="264" w:lineRule="auto"/>
        <w:jc w:val="both"/>
        <w:rPr>
          <w:sz w:val="24"/>
          <w:szCs w:val="24"/>
          <w:lang w:val="ru-RU"/>
        </w:rPr>
      </w:pPr>
      <w:r w:rsidRPr="00DD3236">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базовые исследовательские действия</w:t>
      </w:r>
      <w:r w:rsidRPr="00DD3236">
        <w:rPr>
          <w:rFonts w:ascii="Times New Roman" w:hAnsi="Times New Roman"/>
          <w:color w:val="000000"/>
          <w:sz w:val="24"/>
          <w:szCs w:val="24"/>
          <w:lang w:val="ru-RU"/>
        </w:rPr>
        <w:t xml:space="preserve"> как часть познавательных универсальных учебных действий:</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lastRenderedPageBreak/>
        <w:t>давать оценку новым ситуациям, приобретённому опыту;</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уметь интегрировать знания из разных предметных областей;</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0561F" w:rsidRPr="00DD3236" w:rsidRDefault="00DA1DAB">
      <w:pPr>
        <w:numPr>
          <w:ilvl w:val="0"/>
          <w:numId w:val="12"/>
        </w:numPr>
        <w:spacing w:after="0" w:line="264" w:lineRule="auto"/>
        <w:jc w:val="both"/>
        <w:rPr>
          <w:sz w:val="24"/>
          <w:szCs w:val="24"/>
          <w:lang w:val="ru-RU"/>
        </w:rPr>
      </w:pPr>
      <w:r w:rsidRPr="00DD3236">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умения работать с информацией</w:t>
      </w:r>
      <w:r w:rsidRPr="00DD3236">
        <w:rPr>
          <w:rFonts w:ascii="Times New Roman" w:hAnsi="Times New Roman"/>
          <w:color w:val="000000"/>
          <w:sz w:val="24"/>
          <w:szCs w:val="24"/>
          <w:lang w:val="ru-RU"/>
        </w:rPr>
        <w:t xml:space="preserve"> как часть познавательных универсальных учебных действий:</w:t>
      </w:r>
    </w:p>
    <w:p w:rsidR="00B0561F" w:rsidRPr="00DD3236" w:rsidRDefault="00DA1DAB">
      <w:pPr>
        <w:numPr>
          <w:ilvl w:val="0"/>
          <w:numId w:val="13"/>
        </w:numPr>
        <w:spacing w:after="0" w:line="264" w:lineRule="auto"/>
        <w:jc w:val="both"/>
        <w:rPr>
          <w:sz w:val="24"/>
          <w:szCs w:val="24"/>
          <w:lang w:val="ru-RU"/>
        </w:rPr>
      </w:pPr>
      <w:r w:rsidRPr="00DD3236">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0561F" w:rsidRPr="00DD3236" w:rsidRDefault="00DA1DAB">
      <w:pPr>
        <w:numPr>
          <w:ilvl w:val="0"/>
          <w:numId w:val="13"/>
        </w:numPr>
        <w:spacing w:after="0" w:line="264" w:lineRule="auto"/>
        <w:jc w:val="both"/>
        <w:rPr>
          <w:sz w:val="24"/>
          <w:szCs w:val="24"/>
          <w:lang w:val="ru-RU"/>
        </w:rPr>
      </w:pPr>
      <w:r w:rsidRPr="00DD3236">
        <w:rPr>
          <w:rFonts w:ascii="Times New Roman" w:hAnsi="Times New Roman"/>
          <w:color w:val="000000"/>
          <w:sz w:val="24"/>
          <w:szCs w:val="24"/>
          <w:lang w:val="ru-RU"/>
        </w:rPr>
        <w:t>создавать тексты в различных форматах с учётом назначения информац</w:t>
      </w:r>
      <w:proofErr w:type="gramStart"/>
      <w:r w:rsidRPr="00DD3236">
        <w:rPr>
          <w:rFonts w:ascii="Times New Roman" w:hAnsi="Times New Roman"/>
          <w:color w:val="000000"/>
          <w:sz w:val="24"/>
          <w:szCs w:val="24"/>
          <w:lang w:val="ru-RU"/>
        </w:rPr>
        <w:t>ии и её</w:t>
      </w:r>
      <w:proofErr w:type="gramEnd"/>
      <w:r w:rsidRPr="00DD3236">
        <w:rPr>
          <w:rFonts w:ascii="Times New Roman" w:hAnsi="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B0561F" w:rsidRPr="00DD3236" w:rsidRDefault="00DA1DAB">
      <w:pPr>
        <w:numPr>
          <w:ilvl w:val="0"/>
          <w:numId w:val="13"/>
        </w:numPr>
        <w:spacing w:after="0" w:line="264" w:lineRule="auto"/>
        <w:jc w:val="both"/>
        <w:rPr>
          <w:sz w:val="24"/>
          <w:szCs w:val="24"/>
          <w:lang w:val="ru-RU"/>
        </w:rPr>
      </w:pPr>
      <w:r w:rsidRPr="00DD3236">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B0561F" w:rsidRPr="00DD3236" w:rsidRDefault="00DA1DAB">
      <w:pPr>
        <w:numPr>
          <w:ilvl w:val="0"/>
          <w:numId w:val="13"/>
        </w:numPr>
        <w:spacing w:after="0" w:line="264" w:lineRule="auto"/>
        <w:jc w:val="both"/>
        <w:rPr>
          <w:sz w:val="24"/>
          <w:szCs w:val="24"/>
          <w:lang w:val="ru-RU"/>
        </w:rPr>
      </w:pPr>
      <w:r w:rsidRPr="00DD3236">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0561F" w:rsidRPr="00DD3236" w:rsidRDefault="00DA1DAB">
      <w:pPr>
        <w:numPr>
          <w:ilvl w:val="0"/>
          <w:numId w:val="13"/>
        </w:numPr>
        <w:spacing w:after="0" w:line="264" w:lineRule="auto"/>
        <w:jc w:val="both"/>
        <w:rPr>
          <w:sz w:val="24"/>
          <w:szCs w:val="24"/>
          <w:lang w:val="ru-RU"/>
        </w:rPr>
      </w:pPr>
      <w:r w:rsidRPr="00DD3236">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 xml:space="preserve">умения общения </w:t>
      </w:r>
      <w:r w:rsidRPr="00DD3236">
        <w:rPr>
          <w:rFonts w:ascii="Times New Roman" w:hAnsi="Times New Roman"/>
          <w:color w:val="000000"/>
          <w:sz w:val="24"/>
          <w:szCs w:val="24"/>
          <w:lang w:val="ru-RU"/>
        </w:rPr>
        <w:t>как часть коммуникативных универсальных учебных действий:</w:t>
      </w:r>
    </w:p>
    <w:p w:rsidR="00B0561F" w:rsidRPr="00DD3236" w:rsidRDefault="00DA1DAB">
      <w:pPr>
        <w:numPr>
          <w:ilvl w:val="0"/>
          <w:numId w:val="14"/>
        </w:numPr>
        <w:spacing w:after="0" w:line="264" w:lineRule="auto"/>
        <w:jc w:val="both"/>
        <w:rPr>
          <w:sz w:val="24"/>
          <w:szCs w:val="24"/>
          <w:lang w:val="ru-RU"/>
        </w:rPr>
      </w:pPr>
      <w:r w:rsidRPr="00DD3236">
        <w:rPr>
          <w:rFonts w:ascii="Times New Roman" w:hAnsi="Times New Roman"/>
          <w:color w:val="000000"/>
          <w:sz w:val="24"/>
          <w:szCs w:val="24"/>
          <w:lang w:val="ru-RU"/>
        </w:rPr>
        <w:t>осуществлять коммуникацию во всех сферах жизни;</w:t>
      </w:r>
    </w:p>
    <w:p w:rsidR="00B0561F" w:rsidRPr="00DD3236" w:rsidRDefault="00DA1DAB">
      <w:pPr>
        <w:numPr>
          <w:ilvl w:val="0"/>
          <w:numId w:val="14"/>
        </w:numPr>
        <w:spacing w:after="0" w:line="264" w:lineRule="auto"/>
        <w:jc w:val="both"/>
        <w:rPr>
          <w:sz w:val="24"/>
          <w:szCs w:val="24"/>
          <w:lang w:val="ru-RU"/>
        </w:rPr>
      </w:pPr>
      <w:r w:rsidRPr="00DD3236">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0561F" w:rsidRPr="00DD3236" w:rsidRDefault="00DA1DAB">
      <w:pPr>
        <w:numPr>
          <w:ilvl w:val="0"/>
          <w:numId w:val="14"/>
        </w:numPr>
        <w:spacing w:after="0" w:line="264" w:lineRule="auto"/>
        <w:jc w:val="both"/>
        <w:rPr>
          <w:sz w:val="24"/>
          <w:szCs w:val="24"/>
          <w:lang w:val="ru-RU"/>
        </w:rPr>
      </w:pPr>
      <w:r w:rsidRPr="00DD3236">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B0561F" w:rsidRPr="00DD3236" w:rsidRDefault="00DA1DAB">
      <w:pPr>
        <w:numPr>
          <w:ilvl w:val="0"/>
          <w:numId w:val="14"/>
        </w:numPr>
        <w:spacing w:after="0" w:line="264" w:lineRule="auto"/>
        <w:jc w:val="both"/>
        <w:rPr>
          <w:sz w:val="24"/>
          <w:szCs w:val="24"/>
          <w:lang w:val="ru-RU"/>
        </w:rPr>
      </w:pPr>
      <w:r w:rsidRPr="00DD3236">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умения самоорганизации</w:t>
      </w:r>
      <w:r w:rsidRPr="00DD3236">
        <w:rPr>
          <w:rFonts w:ascii="Times New Roman" w:hAnsi="Times New Roman"/>
          <w:color w:val="000000"/>
          <w:sz w:val="24"/>
          <w:szCs w:val="24"/>
          <w:lang w:val="ru-RU"/>
        </w:rPr>
        <w:t xml:space="preserve"> как части регулятивных универсальных учебных действий:</w:t>
      </w:r>
    </w:p>
    <w:p w:rsidR="00B0561F" w:rsidRPr="00DD3236" w:rsidRDefault="00DA1DAB">
      <w:pPr>
        <w:numPr>
          <w:ilvl w:val="0"/>
          <w:numId w:val="15"/>
        </w:numPr>
        <w:spacing w:after="0" w:line="264" w:lineRule="auto"/>
        <w:jc w:val="both"/>
        <w:rPr>
          <w:sz w:val="24"/>
          <w:szCs w:val="24"/>
          <w:lang w:val="ru-RU"/>
        </w:rPr>
      </w:pPr>
      <w:r w:rsidRPr="00DD3236">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0561F" w:rsidRPr="00DD3236" w:rsidRDefault="00DA1DAB">
      <w:pPr>
        <w:numPr>
          <w:ilvl w:val="0"/>
          <w:numId w:val="15"/>
        </w:numPr>
        <w:spacing w:after="0" w:line="264" w:lineRule="auto"/>
        <w:jc w:val="both"/>
        <w:rPr>
          <w:sz w:val="24"/>
          <w:szCs w:val="24"/>
          <w:lang w:val="ru-RU"/>
        </w:rPr>
      </w:pPr>
      <w:r w:rsidRPr="00DD3236">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0561F" w:rsidRPr="00DD3236" w:rsidRDefault="00DA1DAB">
      <w:pPr>
        <w:numPr>
          <w:ilvl w:val="0"/>
          <w:numId w:val="15"/>
        </w:numPr>
        <w:spacing w:after="0" w:line="264" w:lineRule="auto"/>
        <w:jc w:val="both"/>
        <w:rPr>
          <w:sz w:val="24"/>
          <w:szCs w:val="24"/>
          <w:lang w:val="ru-RU"/>
        </w:rPr>
      </w:pPr>
      <w:r w:rsidRPr="00DD3236">
        <w:rPr>
          <w:rFonts w:ascii="Times New Roman" w:hAnsi="Times New Roman"/>
          <w:color w:val="000000"/>
          <w:sz w:val="24"/>
          <w:szCs w:val="24"/>
          <w:lang w:val="ru-RU"/>
        </w:rPr>
        <w:t>расширять рамки учебного предмета на основе личных предпочтений;</w:t>
      </w:r>
    </w:p>
    <w:p w:rsidR="00B0561F" w:rsidRPr="00DD3236" w:rsidRDefault="00DA1DAB">
      <w:pPr>
        <w:numPr>
          <w:ilvl w:val="0"/>
          <w:numId w:val="15"/>
        </w:numPr>
        <w:spacing w:after="0" w:line="264" w:lineRule="auto"/>
        <w:jc w:val="both"/>
        <w:rPr>
          <w:sz w:val="24"/>
          <w:szCs w:val="24"/>
          <w:lang w:val="ru-RU"/>
        </w:rPr>
      </w:pPr>
      <w:r w:rsidRPr="00DD3236">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B0561F" w:rsidRDefault="00DA1DAB">
      <w:pPr>
        <w:numPr>
          <w:ilvl w:val="0"/>
          <w:numId w:val="15"/>
        </w:numPr>
        <w:spacing w:after="0" w:line="264" w:lineRule="auto"/>
        <w:jc w:val="both"/>
        <w:rPr>
          <w:sz w:val="24"/>
          <w:szCs w:val="24"/>
        </w:rPr>
      </w:pPr>
      <w:r>
        <w:rPr>
          <w:rFonts w:ascii="Times New Roman" w:hAnsi="Times New Roman"/>
          <w:color w:val="000000"/>
          <w:sz w:val="24"/>
          <w:szCs w:val="24"/>
        </w:rPr>
        <w:t>оценивать приобретённый опыт;</w:t>
      </w:r>
    </w:p>
    <w:p w:rsidR="00B0561F" w:rsidRPr="00DD3236" w:rsidRDefault="00DA1DAB">
      <w:pPr>
        <w:numPr>
          <w:ilvl w:val="0"/>
          <w:numId w:val="15"/>
        </w:numPr>
        <w:spacing w:after="0" w:line="264" w:lineRule="auto"/>
        <w:jc w:val="both"/>
        <w:rPr>
          <w:sz w:val="24"/>
          <w:szCs w:val="24"/>
          <w:lang w:val="ru-RU"/>
        </w:rPr>
      </w:pPr>
      <w:r w:rsidRPr="00DD3236">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умения самоконтроля, принятия себя и других</w:t>
      </w:r>
      <w:r w:rsidRPr="00DD3236">
        <w:rPr>
          <w:rFonts w:ascii="Times New Roman" w:hAnsi="Times New Roman"/>
          <w:color w:val="000000"/>
          <w:sz w:val="24"/>
          <w:szCs w:val="24"/>
          <w:lang w:val="ru-RU"/>
        </w:rPr>
        <w:t xml:space="preserve"> как части регулятивных универсальных учебных действий:</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t>уметь оценивать риски и своевременно принимать решение по их снижению;</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t>принимать себя, понимая свои недостатки и достоинства;</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t>признавать своё право и право других на ошибку;</w:t>
      </w:r>
    </w:p>
    <w:p w:rsidR="00B0561F" w:rsidRPr="00DD3236" w:rsidRDefault="00DA1DAB">
      <w:pPr>
        <w:numPr>
          <w:ilvl w:val="0"/>
          <w:numId w:val="16"/>
        </w:numPr>
        <w:spacing w:after="0" w:line="264" w:lineRule="auto"/>
        <w:jc w:val="both"/>
        <w:rPr>
          <w:sz w:val="24"/>
          <w:szCs w:val="24"/>
          <w:lang w:val="ru-RU"/>
        </w:rPr>
      </w:pPr>
      <w:r w:rsidRPr="00DD3236">
        <w:rPr>
          <w:rFonts w:ascii="Times New Roman" w:hAnsi="Times New Roman"/>
          <w:color w:val="000000"/>
          <w:sz w:val="24"/>
          <w:szCs w:val="24"/>
          <w:lang w:val="ru-RU"/>
        </w:rPr>
        <w:t>развивать способность видеть мир с позиции другого человека.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У обучающегося будут сформированы следующие </w:t>
      </w:r>
      <w:r w:rsidRPr="00DD3236">
        <w:rPr>
          <w:rFonts w:ascii="Times New Roman" w:hAnsi="Times New Roman"/>
          <w:b/>
          <w:color w:val="000000"/>
          <w:sz w:val="24"/>
          <w:szCs w:val="24"/>
          <w:lang w:val="ru-RU"/>
        </w:rPr>
        <w:t>умения совместной деятельности:</w:t>
      </w:r>
    </w:p>
    <w:p w:rsidR="00B0561F" w:rsidRPr="00DD3236" w:rsidRDefault="00DA1DAB">
      <w:pPr>
        <w:numPr>
          <w:ilvl w:val="0"/>
          <w:numId w:val="17"/>
        </w:numPr>
        <w:spacing w:after="0" w:line="264" w:lineRule="auto"/>
        <w:jc w:val="both"/>
        <w:rPr>
          <w:sz w:val="24"/>
          <w:szCs w:val="24"/>
          <w:lang w:val="ru-RU"/>
        </w:rPr>
      </w:pPr>
      <w:r w:rsidRPr="00DD3236">
        <w:rPr>
          <w:rFonts w:ascii="Times New Roman" w:hAnsi="Times New Roman"/>
          <w:color w:val="000000"/>
          <w:sz w:val="24"/>
          <w:szCs w:val="24"/>
          <w:lang w:val="ru-RU"/>
        </w:rPr>
        <w:t>понимать и использовать преимущества командной и индивидуальной работы;</w:t>
      </w:r>
    </w:p>
    <w:p w:rsidR="00B0561F" w:rsidRPr="00DD3236" w:rsidRDefault="00DA1DAB">
      <w:pPr>
        <w:numPr>
          <w:ilvl w:val="0"/>
          <w:numId w:val="17"/>
        </w:numPr>
        <w:spacing w:after="0" w:line="264" w:lineRule="auto"/>
        <w:jc w:val="both"/>
        <w:rPr>
          <w:sz w:val="24"/>
          <w:szCs w:val="24"/>
          <w:lang w:val="ru-RU"/>
        </w:rPr>
      </w:pPr>
      <w:r w:rsidRPr="00DD3236">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B0561F" w:rsidRPr="00DD3236" w:rsidRDefault="00DA1DAB">
      <w:pPr>
        <w:numPr>
          <w:ilvl w:val="0"/>
          <w:numId w:val="17"/>
        </w:numPr>
        <w:spacing w:after="0" w:line="264" w:lineRule="auto"/>
        <w:jc w:val="both"/>
        <w:rPr>
          <w:sz w:val="24"/>
          <w:szCs w:val="24"/>
          <w:lang w:val="ru-RU"/>
        </w:rPr>
      </w:pPr>
      <w:r w:rsidRPr="00DD3236">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0561F" w:rsidRPr="00DD3236" w:rsidRDefault="00DA1DAB">
      <w:pPr>
        <w:numPr>
          <w:ilvl w:val="0"/>
          <w:numId w:val="17"/>
        </w:numPr>
        <w:spacing w:after="0" w:line="264" w:lineRule="auto"/>
        <w:jc w:val="both"/>
        <w:rPr>
          <w:sz w:val="24"/>
          <w:szCs w:val="24"/>
          <w:lang w:val="ru-RU"/>
        </w:rPr>
      </w:pPr>
      <w:r w:rsidRPr="00DD3236">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B0561F" w:rsidRPr="00DD3236" w:rsidRDefault="00DA1DAB">
      <w:pPr>
        <w:numPr>
          <w:ilvl w:val="0"/>
          <w:numId w:val="17"/>
        </w:numPr>
        <w:spacing w:after="0" w:line="264" w:lineRule="auto"/>
        <w:jc w:val="both"/>
        <w:rPr>
          <w:sz w:val="24"/>
          <w:szCs w:val="24"/>
          <w:lang w:val="ru-RU"/>
        </w:rPr>
      </w:pPr>
      <w:r w:rsidRPr="00DD3236">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t xml:space="preserve">ПРЕДМЕТНЫЕ РЕЗУЛЬТАТЫ </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left="120"/>
        <w:jc w:val="both"/>
        <w:rPr>
          <w:sz w:val="24"/>
          <w:szCs w:val="24"/>
          <w:lang w:val="ru-RU"/>
        </w:rPr>
      </w:pPr>
      <w:r w:rsidRPr="00DD3236">
        <w:rPr>
          <w:rFonts w:ascii="Times New Roman" w:hAnsi="Times New Roman"/>
          <w:b/>
          <w:color w:val="000000"/>
          <w:sz w:val="24"/>
          <w:szCs w:val="24"/>
          <w:lang w:val="ru-RU"/>
        </w:rPr>
        <w:t>10 КЛАСС</w:t>
      </w:r>
    </w:p>
    <w:p w:rsidR="00B0561F" w:rsidRPr="00DD3236" w:rsidRDefault="00B0561F">
      <w:pPr>
        <w:spacing w:after="0" w:line="264" w:lineRule="auto"/>
        <w:ind w:left="120"/>
        <w:jc w:val="both"/>
        <w:rPr>
          <w:sz w:val="24"/>
          <w:szCs w:val="24"/>
          <w:lang w:val="ru-RU"/>
        </w:rPr>
      </w:pP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К концу обучения в 10 классе </w:t>
      </w:r>
      <w:proofErr w:type="gramStart"/>
      <w:r w:rsidRPr="00DD3236">
        <w:rPr>
          <w:rFonts w:ascii="Times New Roman" w:hAnsi="Times New Roman"/>
          <w:color w:val="000000"/>
          <w:sz w:val="24"/>
          <w:szCs w:val="24"/>
          <w:lang w:val="ru-RU"/>
        </w:rPr>
        <w:t>обучающийся</w:t>
      </w:r>
      <w:proofErr w:type="gramEnd"/>
      <w:r w:rsidRPr="00DD3236">
        <w:rPr>
          <w:rFonts w:ascii="Times New Roman" w:hAnsi="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Общие сведения о языке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DD3236">
        <w:rPr>
          <w:rFonts w:ascii="Times New Roman" w:hAnsi="Times New Roman"/>
          <w:color w:val="000000"/>
          <w:spacing w:val="-2"/>
          <w:sz w:val="24"/>
          <w:szCs w:val="24"/>
          <w:lang w:val="ru-RU"/>
        </w:rPr>
        <w:t xml:space="preserve"> </w:t>
      </w:r>
      <w:proofErr w:type="gramStart"/>
      <w:r w:rsidRPr="00DD3236">
        <w:rPr>
          <w:rFonts w:ascii="Times New Roman" w:hAnsi="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Язык и речь.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Система языка.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 культуре речи как разделе лингвистики.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 языковой норме, её видах.</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словари русского языка в учебной деятельности.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Фонетика. Орфоэпия. Орфоэпические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фонетический анализ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Определять изобразительно-выразительные средства фонетики в тексте.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орфоэпический словарь.</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Лексикология и фразеология. Лексические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лексический анализ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Определять изобразительно-выразительные средства лексики.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лексические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Морфемика и словообразование. Словообразовательные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морфемный и словообразовательный анализ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словообразовательный словарь.</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Морфология. Морфологические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морфологический анализ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Определять особенности употребления в тексте слов разных частей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морфологические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словарь грамматических трудностей, справочники.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Орфография. Основные правила орфографии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 принципах и разделах русской орфографии.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орфографический анализ слова.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правила орфографии.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орфографические словари.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Речь. Речевое общение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DD3236">
        <w:rPr>
          <w:rFonts w:ascii="Times New Roman" w:hAnsi="Times New Roman"/>
          <w:color w:val="000000"/>
          <w:sz w:val="24"/>
          <w:szCs w:val="24"/>
          <w:lang w:val="ru-RU"/>
        </w:rPr>
        <w:t>лингвистическую</w:t>
      </w:r>
      <w:proofErr w:type="gramEnd"/>
      <w:r w:rsidRPr="00DD3236">
        <w:rPr>
          <w:rFonts w:ascii="Times New Roman" w:hAnsi="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Употреблять языковые средства с учётом речевой ситуации.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Текст. Информационно-смысловая переработка текста</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Выявлять логико-смысловые отношения между предложениями в тексте.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0561F" w:rsidRPr="00DD3236" w:rsidRDefault="00DA1DAB">
      <w:pPr>
        <w:spacing w:after="0" w:line="264" w:lineRule="auto"/>
        <w:ind w:firstLine="600"/>
        <w:jc w:val="both"/>
        <w:rPr>
          <w:sz w:val="24"/>
          <w:szCs w:val="24"/>
          <w:lang w:val="ru-RU"/>
        </w:rPr>
      </w:pPr>
      <w:proofErr w:type="gramStart"/>
      <w:r w:rsidRPr="00DD3236">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11 КЛАСС</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 xml:space="preserve">К концу обучения в 11 классе </w:t>
      </w:r>
      <w:proofErr w:type="gramStart"/>
      <w:r w:rsidRPr="00DD3236">
        <w:rPr>
          <w:rFonts w:ascii="Times New Roman" w:hAnsi="Times New Roman"/>
          <w:color w:val="000000"/>
          <w:sz w:val="24"/>
          <w:szCs w:val="24"/>
          <w:lang w:val="ru-RU"/>
        </w:rPr>
        <w:t>обучающийся</w:t>
      </w:r>
      <w:proofErr w:type="gramEnd"/>
      <w:r w:rsidRPr="00DD3236">
        <w:rPr>
          <w:rFonts w:ascii="Times New Roman" w:hAnsi="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Общие сведения о языке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lastRenderedPageBreak/>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DD3236">
        <w:rPr>
          <w:rFonts w:ascii="Times New Roman" w:hAnsi="Times New Roman"/>
          <w:color w:val="000000"/>
          <w:sz w:val="24"/>
          <w:szCs w:val="24"/>
          <w:lang w:val="ru-RU"/>
        </w:rPr>
        <w:t>другое</w:t>
      </w:r>
      <w:proofErr w:type="gramEnd"/>
      <w:r w:rsidRPr="00DD3236">
        <w:rPr>
          <w:rFonts w:ascii="Times New Roman" w:hAnsi="Times New Roman"/>
          <w:color w:val="000000"/>
          <w:sz w:val="24"/>
          <w:szCs w:val="24"/>
          <w:lang w:val="ru-RU"/>
        </w:rPr>
        <w:t>.</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Язык и речь.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Синтаксис. Синтаксические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синтаксические нормы.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словари грамматических трудностей, справочники.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Пунктуация. Основные правила пунктуации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 принципах и разделах русской пунктуации.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Выполнять пунктуационный анализ предложения.</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Соблюдать правила пунктуации.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Использовать справочники по пунктуации.</w:t>
      </w:r>
    </w:p>
    <w:p w:rsidR="00B0561F" w:rsidRPr="00DD3236" w:rsidRDefault="00DA1DAB">
      <w:pPr>
        <w:spacing w:after="0" w:line="264" w:lineRule="auto"/>
        <w:ind w:firstLine="600"/>
        <w:jc w:val="both"/>
        <w:rPr>
          <w:sz w:val="24"/>
          <w:szCs w:val="24"/>
          <w:lang w:val="ru-RU"/>
        </w:rPr>
      </w:pPr>
      <w:r w:rsidRPr="00DD3236">
        <w:rPr>
          <w:rFonts w:ascii="Times New Roman" w:hAnsi="Times New Roman"/>
          <w:b/>
          <w:color w:val="000000"/>
          <w:sz w:val="24"/>
          <w:szCs w:val="24"/>
          <w:lang w:val="ru-RU"/>
        </w:rPr>
        <w:t>Функциональная стилистика. Культура речи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 функциональной стилистике как разделе лингвистики.</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0561F" w:rsidRPr="00DD3236" w:rsidRDefault="00DA1DAB">
      <w:pPr>
        <w:spacing w:after="0" w:line="264" w:lineRule="auto"/>
        <w:ind w:firstLine="600"/>
        <w:jc w:val="both"/>
        <w:rPr>
          <w:sz w:val="24"/>
          <w:szCs w:val="24"/>
          <w:lang w:val="ru-RU"/>
        </w:rPr>
      </w:pPr>
      <w:r w:rsidRPr="00DD3236">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B0561F" w:rsidRPr="00DD3236" w:rsidRDefault="00B0561F">
      <w:pPr>
        <w:rPr>
          <w:lang w:val="ru-RU"/>
        </w:rPr>
        <w:sectPr w:rsidR="00B0561F" w:rsidRPr="00DD3236">
          <w:pgSz w:w="11906" w:h="16383"/>
          <w:pgMar w:top="720" w:right="720" w:bottom="720" w:left="720" w:header="720" w:footer="720" w:gutter="0"/>
          <w:cols w:space="720"/>
        </w:sectPr>
      </w:pPr>
      <w:bookmarkStart w:id="7" w:name="block-56464556"/>
    </w:p>
    <w:bookmarkEnd w:id="7"/>
    <w:p w:rsidR="00B0561F" w:rsidRDefault="00DA1DAB">
      <w:pPr>
        <w:spacing w:after="0"/>
        <w:ind w:left="120"/>
        <w:rPr>
          <w:sz w:val="24"/>
          <w:szCs w:val="24"/>
        </w:rPr>
      </w:pPr>
      <w:r w:rsidRPr="00DD3236">
        <w:rPr>
          <w:rFonts w:ascii="Times New Roman" w:hAnsi="Times New Roman"/>
          <w:b/>
          <w:color w:val="000000"/>
          <w:sz w:val="24"/>
          <w:szCs w:val="24"/>
          <w:lang w:val="ru-RU"/>
        </w:rPr>
        <w:lastRenderedPageBreak/>
        <w:t xml:space="preserve"> </w:t>
      </w:r>
      <w:r>
        <w:rPr>
          <w:rFonts w:ascii="Times New Roman" w:hAnsi="Times New Roman"/>
          <w:b/>
          <w:color w:val="000000"/>
          <w:sz w:val="24"/>
          <w:szCs w:val="24"/>
        </w:rPr>
        <w:t xml:space="preserve">ТЕМАТИЧЕСКОЕ ПЛАНИРОВАНИЕ </w:t>
      </w:r>
    </w:p>
    <w:p w:rsidR="00B0561F" w:rsidRDefault="00DA1DAB">
      <w:pPr>
        <w:spacing w:after="0"/>
        <w:ind w:left="120"/>
        <w:rPr>
          <w:sz w:val="24"/>
          <w:szCs w:val="24"/>
        </w:rPr>
      </w:pPr>
      <w:r>
        <w:rPr>
          <w:rFonts w:ascii="Times New Roman" w:hAnsi="Times New Roman"/>
          <w:b/>
          <w:color w:val="000000"/>
          <w:sz w:val="24"/>
          <w:szCs w:val="24"/>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6053"/>
        <w:gridCol w:w="1241"/>
        <w:gridCol w:w="1931"/>
        <w:gridCol w:w="1931"/>
        <w:gridCol w:w="2949"/>
      </w:tblGrid>
      <w:tr w:rsidR="00B0561F">
        <w:trPr>
          <w:trHeight w:val="144"/>
          <w:tblCellSpacing w:w="0" w:type="dxa"/>
        </w:trPr>
        <w:tc>
          <w:tcPr>
            <w:tcW w:w="908" w:type="dxa"/>
            <w:vMerge w:val="restart"/>
            <w:tcMar>
              <w:top w:w="50" w:type="dxa"/>
              <w:left w:w="100" w:type="dxa"/>
            </w:tcMar>
            <w:vAlign w:val="center"/>
          </w:tcPr>
          <w:p w:rsidR="00B0561F" w:rsidRDefault="00DA1DAB">
            <w:pPr>
              <w:spacing w:after="0"/>
              <w:ind w:left="135"/>
            </w:pPr>
            <w:r>
              <w:rPr>
                <w:rFonts w:ascii="Times New Roman" w:hAnsi="Times New Roman"/>
                <w:b/>
                <w:color w:val="000000"/>
                <w:sz w:val="24"/>
              </w:rPr>
              <w:t xml:space="preserve">№ п/п </w:t>
            </w:r>
          </w:p>
          <w:p w:rsidR="00B0561F" w:rsidRDefault="00B0561F">
            <w:pPr>
              <w:spacing w:after="0"/>
              <w:ind w:left="135"/>
            </w:pPr>
          </w:p>
        </w:tc>
        <w:tc>
          <w:tcPr>
            <w:tcW w:w="6053" w:type="dxa"/>
            <w:vMerge w:val="restart"/>
            <w:tcMar>
              <w:top w:w="50" w:type="dxa"/>
              <w:left w:w="100" w:type="dxa"/>
            </w:tcMar>
            <w:vAlign w:val="center"/>
          </w:tcPr>
          <w:p w:rsidR="00B0561F" w:rsidRDefault="00DA1DAB">
            <w:pPr>
              <w:spacing w:after="0"/>
              <w:ind w:left="135"/>
            </w:pPr>
            <w:r>
              <w:rPr>
                <w:rFonts w:ascii="Times New Roman" w:hAnsi="Times New Roman"/>
                <w:b/>
                <w:color w:val="000000"/>
                <w:sz w:val="24"/>
              </w:rPr>
              <w:t xml:space="preserve">Наименование разделов и тем программы </w:t>
            </w:r>
          </w:p>
          <w:p w:rsidR="00B0561F" w:rsidRDefault="00B0561F">
            <w:pPr>
              <w:spacing w:after="0"/>
              <w:ind w:left="135"/>
            </w:pPr>
          </w:p>
        </w:tc>
        <w:tc>
          <w:tcPr>
            <w:tcW w:w="5103" w:type="dxa"/>
            <w:gridSpan w:val="3"/>
            <w:tcMar>
              <w:top w:w="50" w:type="dxa"/>
              <w:left w:w="100" w:type="dxa"/>
            </w:tcMar>
            <w:vAlign w:val="center"/>
          </w:tcPr>
          <w:p w:rsidR="00B0561F" w:rsidRDefault="00DA1DAB">
            <w:pPr>
              <w:spacing w:after="0"/>
            </w:pPr>
            <w:r>
              <w:rPr>
                <w:rFonts w:ascii="Times New Roman" w:hAnsi="Times New Roman"/>
                <w:b/>
                <w:color w:val="000000"/>
                <w:sz w:val="24"/>
              </w:rPr>
              <w:t>Количество часов</w:t>
            </w:r>
          </w:p>
        </w:tc>
        <w:tc>
          <w:tcPr>
            <w:tcW w:w="2949" w:type="dxa"/>
            <w:vMerge w:val="restart"/>
            <w:tcMar>
              <w:top w:w="50" w:type="dxa"/>
              <w:left w:w="100" w:type="dxa"/>
            </w:tcMar>
            <w:vAlign w:val="center"/>
          </w:tcPr>
          <w:p w:rsidR="00B0561F" w:rsidRDefault="00DA1DAB">
            <w:pPr>
              <w:spacing w:after="0"/>
              <w:ind w:left="135"/>
            </w:pPr>
            <w:r>
              <w:rPr>
                <w:rFonts w:ascii="Times New Roman" w:hAnsi="Times New Roman"/>
                <w:b/>
                <w:color w:val="000000"/>
                <w:sz w:val="24"/>
              </w:rPr>
              <w:t xml:space="preserve">Электронные (цифровые) образовательные ресурсы </w:t>
            </w:r>
          </w:p>
          <w:p w:rsidR="00B0561F" w:rsidRDefault="00B0561F">
            <w:pPr>
              <w:spacing w:after="0"/>
              <w:ind w:left="135"/>
            </w:pPr>
          </w:p>
        </w:tc>
      </w:tr>
      <w:tr w:rsidR="00B0561F">
        <w:trPr>
          <w:trHeight w:val="144"/>
          <w:tblCellSpacing w:w="0" w:type="dxa"/>
        </w:trPr>
        <w:tc>
          <w:tcPr>
            <w:tcW w:w="0" w:type="auto"/>
            <w:vMerge/>
            <w:tcBorders>
              <w:top w:val="nil"/>
            </w:tcBorders>
            <w:tcMar>
              <w:top w:w="50" w:type="dxa"/>
              <w:left w:w="100" w:type="dxa"/>
            </w:tcMar>
          </w:tcPr>
          <w:p w:rsidR="00B0561F" w:rsidRDefault="00B0561F"/>
        </w:tc>
        <w:tc>
          <w:tcPr>
            <w:tcW w:w="6053" w:type="dxa"/>
            <w:vMerge/>
            <w:tcBorders>
              <w:top w:val="nil"/>
            </w:tcBorders>
            <w:tcMar>
              <w:top w:w="50" w:type="dxa"/>
              <w:left w:w="100" w:type="dxa"/>
            </w:tcMar>
          </w:tcPr>
          <w:p w:rsidR="00B0561F" w:rsidRDefault="00B0561F"/>
        </w:tc>
        <w:tc>
          <w:tcPr>
            <w:tcW w:w="1241"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Всего </w:t>
            </w:r>
          </w:p>
          <w:p w:rsidR="00B0561F" w:rsidRDefault="00B0561F">
            <w:pPr>
              <w:spacing w:after="0"/>
              <w:ind w:left="135"/>
            </w:pPr>
          </w:p>
        </w:tc>
        <w:tc>
          <w:tcPr>
            <w:tcW w:w="1931"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Контрольные работы </w:t>
            </w:r>
          </w:p>
          <w:p w:rsidR="00B0561F" w:rsidRDefault="00B0561F">
            <w:pPr>
              <w:spacing w:after="0"/>
              <w:ind w:left="135"/>
            </w:pPr>
          </w:p>
        </w:tc>
        <w:tc>
          <w:tcPr>
            <w:tcW w:w="1931"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Практические работы </w:t>
            </w:r>
          </w:p>
          <w:p w:rsidR="00B0561F" w:rsidRDefault="00B0561F">
            <w:pPr>
              <w:spacing w:after="0"/>
              <w:ind w:left="135"/>
            </w:pPr>
          </w:p>
        </w:tc>
        <w:tc>
          <w:tcPr>
            <w:tcW w:w="2949" w:type="dxa"/>
            <w:vMerge/>
            <w:tcBorders>
              <w:top w:val="nil"/>
            </w:tcBorders>
            <w:tcMar>
              <w:top w:w="50" w:type="dxa"/>
              <w:left w:w="100" w:type="dxa"/>
            </w:tcMar>
          </w:tcPr>
          <w:p w:rsidR="00B0561F" w:rsidRDefault="00B0561F"/>
        </w:tc>
      </w:tr>
      <w:tr w:rsidR="00B0561F" w:rsidRPr="006331CF">
        <w:trPr>
          <w:trHeight w:val="144"/>
          <w:tblCellSpacing w:w="0" w:type="dxa"/>
        </w:trPr>
        <w:tc>
          <w:tcPr>
            <w:tcW w:w="15013" w:type="dxa"/>
            <w:gridSpan w:val="6"/>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b/>
                <w:color w:val="000000"/>
                <w:sz w:val="24"/>
                <w:lang w:val="ru-RU"/>
              </w:rPr>
              <w:t>Раздел 1.</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Общие сведения о языке</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1.1</w:t>
            </w:r>
          </w:p>
        </w:tc>
        <w:tc>
          <w:tcPr>
            <w:tcW w:w="6053"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1.2</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Язык и культура</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1.3</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1.4</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Формы существования русского национального языка</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6811"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sidRPr="00DD3236">
              <w:rPr>
                <w:rFonts w:ascii="Times New Roman" w:hAnsi="Times New Roman"/>
                <w:b/>
                <w:color w:val="000000"/>
                <w:sz w:val="24"/>
                <w:lang w:val="ru-RU"/>
              </w:rPr>
              <w:t>Раздел 2.</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2.1</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Система языка, её устройство, функционирование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2.2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Культура речи как раздел лингвистики</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2.3</w:t>
            </w:r>
          </w:p>
        </w:tc>
        <w:tc>
          <w:tcPr>
            <w:tcW w:w="6053"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2.4</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Качества хорошей речи</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2.5</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Основные виды словарей (обзор)</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lastRenderedPageBreak/>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6811"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sidRPr="00DD3236">
              <w:rPr>
                <w:rFonts w:ascii="Times New Roman" w:hAnsi="Times New Roman"/>
                <w:b/>
                <w:color w:val="000000"/>
                <w:sz w:val="24"/>
                <w:lang w:val="ru-RU"/>
              </w:rPr>
              <w:t>Раздел 3.</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3.1</w:t>
            </w:r>
          </w:p>
        </w:tc>
        <w:tc>
          <w:tcPr>
            <w:tcW w:w="6053"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Фонетика и орфоэпия как разделы лингвистики</w:t>
            </w:r>
            <w:proofErr w:type="gramStart"/>
            <w:r w:rsidRPr="00DD3236">
              <w:rPr>
                <w:rFonts w:ascii="Times New Roman" w:hAnsi="Times New Roman"/>
                <w:color w:val="000000"/>
                <w:sz w:val="24"/>
                <w:lang w:val="ru-RU"/>
              </w:rPr>
              <w:t>.(</w:t>
            </w:r>
            <w:proofErr w:type="gramEnd"/>
            <w:r w:rsidRPr="00DD3236">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3.2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Орфоэпические (произносительные и акцентологические) нормы</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3 </w:t>
            </w:r>
          </w:p>
        </w:tc>
        <w:tc>
          <w:tcPr>
            <w:tcW w:w="6811" w:type="dxa"/>
            <w:gridSpan w:val="3"/>
            <w:tcMar>
              <w:top w:w="50" w:type="dxa"/>
              <w:left w:w="100" w:type="dxa"/>
            </w:tcMar>
            <w:vAlign w:val="center"/>
          </w:tcPr>
          <w:p w:rsidR="00B0561F" w:rsidRDefault="00B0561F"/>
        </w:tc>
      </w:tr>
      <w:tr w:rsidR="00B0561F" w:rsidRPr="006331CF">
        <w:trPr>
          <w:trHeight w:val="144"/>
          <w:tblCellSpacing w:w="0" w:type="dxa"/>
        </w:trPr>
        <w:tc>
          <w:tcPr>
            <w:tcW w:w="15013" w:type="dxa"/>
            <w:gridSpan w:val="6"/>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b/>
                <w:color w:val="000000"/>
                <w:sz w:val="24"/>
                <w:lang w:val="ru-RU"/>
              </w:rPr>
              <w:t>Раздел 4.</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Язык и речь. Культура речи. Лексикология и фразеология. Лексические нормы</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4.1</w:t>
            </w:r>
          </w:p>
        </w:tc>
        <w:tc>
          <w:tcPr>
            <w:tcW w:w="6053"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4.2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лексические нормы современного русского литературного языка</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4.3</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Функционально-стилистическая окраска слова</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4.4</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Экспрессивно-стилистическая окраска слова</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4.5</w:t>
            </w:r>
          </w:p>
        </w:tc>
        <w:tc>
          <w:tcPr>
            <w:tcW w:w="6053"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8 </w:t>
            </w:r>
          </w:p>
        </w:tc>
        <w:tc>
          <w:tcPr>
            <w:tcW w:w="6811" w:type="dxa"/>
            <w:gridSpan w:val="3"/>
            <w:tcMar>
              <w:top w:w="50" w:type="dxa"/>
              <w:left w:w="100" w:type="dxa"/>
            </w:tcMar>
            <w:vAlign w:val="center"/>
          </w:tcPr>
          <w:p w:rsidR="00B0561F" w:rsidRDefault="00B0561F"/>
        </w:tc>
      </w:tr>
      <w:tr w:rsidR="00B0561F" w:rsidRPr="006331CF">
        <w:trPr>
          <w:trHeight w:val="144"/>
          <w:tblCellSpacing w:w="0" w:type="dxa"/>
        </w:trPr>
        <w:tc>
          <w:tcPr>
            <w:tcW w:w="15013" w:type="dxa"/>
            <w:gridSpan w:val="6"/>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b/>
                <w:color w:val="000000"/>
                <w:sz w:val="24"/>
                <w:lang w:val="ru-RU"/>
              </w:rPr>
              <w:t>Раздел 5.</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5.1</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Морфемика и словообразование как разделы лингвистики (повторение, обобщение)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5.2</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Словообразовательные нормы</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lastRenderedPageBreak/>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3 </w:t>
            </w:r>
          </w:p>
        </w:tc>
        <w:tc>
          <w:tcPr>
            <w:tcW w:w="6811"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sidRPr="00DD3236">
              <w:rPr>
                <w:rFonts w:ascii="Times New Roman" w:hAnsi="Times New Roman"/>
                <w:b/>
                <w:color w:val="000000"/>
                <w:sz w:val="24"/>
                <w:lang w:val="ru-RU"/>
              </w:rPr>
              <w:t>Раздел 6.</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6.1</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Морфология как раздел лингвистики (повторение, обобщение)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6.2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6 </w:t>
            </w:r>
          </w:p>
        </w:tc>
        <w:tc>
          <w:tcPr>
            <w:tcW w:w="6811"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sidRPr="00DD3236">
              <w:rPr>
                <w:rFonts w:ascii="Times New Roman" w:hAnsi="Times New Roman"/>
                <w:b/>
                <w:color w:val="000000"/>
                <w:sz w:val="24"/>
                <w:lang w:val="ru-RU"/>
              </w:rPr>
              <w:t>Раздел 7.</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7.1</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Орфография как раздел лингвистики (повторение, обобщение)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Правописание гласных и согласных в корне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7.3</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Употребление </w:t>
            </w:r>
            <w:proofErr w:type="gramStart"/>
            <w:r w:rsidRPr="00DD3236">
              <w:rPr>
                <w:rFonts w:ascii="Times New Roman" w:hAnsi="Times New Roman"/>
                <w:color w:val="000000"/>
                <w:sz w:val="24"/>
                <w:lang w:val="ru-RU"/>
              </w:rPr>
              <w:t>разделительных</w:t>
            </w:r>
            <w:proofErr w:type="gramEnd"/>
            <w:r w:rsidRPr="00DD3236">
              <w:rPr>
                <w:rFonts w:ascii="Times New Roman" w:hAnsi="Times New Roman"/>
                <w:color w:val="000000"/>
                <w:sz w:val="24"/>
                <w:lang w:val="ru-RU"/>
              </w:rPr>
              <w:t xml:space="preserve"> ъ и ь. Правописание приставок. Буквы ы — и после приставок</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7.4</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Правописание суффиксов</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7.5</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Правописание н и нн в словах различных частей речи</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7.6</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Правописание не и ни</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7.7</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7.8</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Слитное, дефисное и раздельное написание слов</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14 </w:t>
            </w:r>
          </w:p>
        </w:tc>
        <w:tc>
          <w:tcPr>
            <w:tcW w:w="6811"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8.1</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Речь как деятельность. Виды речевой деятельности (повторение, обобщение)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lastRenderedPageBreak/>
              <w:t>8.2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8.3</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Речевой этикет</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8.4</w:t>
            </w:r>
          </w:p>
        </w:tc>
        <w:tc>
          <w:tcPr>
            <w:tcW w:w="6053" w:type="dxa"/>
            <w:tcMar>
              <w:top w:w="50" w:type="dxa"/>
              <w:left w:w="100" w:type="dxa"/>
            </w:tcMar>
            <w:vAlign w:val="center"/>
          </w:tcPr>
          <w:p w:rsidR="00B0561F" w:rsidRDefault="00DA1DAB">
            <w:pPr>
              <w:spacing w:after="0"/>
              <w:ind w:left="135"/>
            </w:pPr>
            <w:r>
              <w:rPr>
                <w:rFonts w:ascii="Times New Roman" w:hAnsi="Times New Roman"/>
                <w:color w:val="000000"/>
                <w:sz w:val="24"/>
              </w:rPr>
              <w:t>Публичное выступление</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6811" w:type="dxa"/>
            <w:gridSpan w:val="3"/>
            <w:tcMar>
              <w:top w:w="50" w:type="dxa"/>
              <w:left w:w="100" w:type="dxa"/>
            </w:tcMar>
            <w:vAlign w:val="center"/>
          </w:tcPr>
          <w:p w:rsidR="00B0561F" w:rsidRDefault="00B0561F"/>
        </w:tc>
      </w:tr>
      <w:tr w:rsidR="00B0561F" w:rsidRPr="006331CF">
        <w:trPr>
          <w:trHeight w:val="144"/>
          <w:tblCellSpacing w:w="0" w:type="dxa"/>
        </w:trPr>
        <w:tc>
          <w:tcPr>
            <w:tcW w:w="15013" w:type="dxa"/>
            <w:gridSpan w:val="6"/>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b/>
                <w:color w:val="000000"/>
                <w:sz w:val="24"/>
                <w:lang w:val="ru-RU"/>
              </w:rPr>
              <w:t>Раздел 9.</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Текст. Информационно-смысловая переработка текста</w:t>
            </w: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9.1</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Текст, его основные признаки (повторение, обобщение)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9.2</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9.3</w:t>
            </w:r>
          </w:p>
        </w:tc>
        <w:tc>
          <w:tcPr>
            <w:tcW w:w="6053"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Информативность текста. Виды информации в тексте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pPr>
            <w:r>
              <w:rPr>
                <w:rFonts w:ascii="Times New Roman" w:hAnsi="Times New Roman"/>
                <w:color w:val="000000"/>
                <w:sz w:val="24"/>
              </w:rPr>
              <w:t>9.4</w:t>
            </w:r>
          </w:p>
        </w:tc>
        <w:tc>
          <w:tcPr>
            <w:tcW w:w="6053"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Информационно-смысловая переработка текста. План. Тезисы</w:t>
            </w:r>
            <w:proofErr w:type="gramStart"/>
            <w:r w:rsidRPr="00DD3236">
              <w:rPr>
                <w:rFonts w:ascii="Times New Roman" w:hAnsi="Times New Roman"/>
                <w:color w:val="000000"/>
                <w:sz w:val="24"/>
                <w:lang w:val="ru-RU"/>
              </w:rPr>
              <w:t>.К</w:t>
            </w:r>
            <w:proofErr w:type="gramEnd"/>
            <w:r w:rsidRPr="00DD3236">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3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8 </w:t>
            </w:r>
          </w:p>
        </w:tc>
        <w:tc>
          <w:tcPr>
            <w:tcW w:w="6811" w:type="dxa"/>
            <w:gridSpan w:val="3"/>
            <w:tcMar>
              <w:top w:w="50" w:type="dxa"/>
              <w:left w:w="100" w:type="dxa"/>
            </w:tcMar>
            <w:vAlign w:val="center"/>
          </w:tcPr>
          <w:p w:rsidR="00B0561F" w:rsidRDefault="00B0561F"/>
        </w:tc>
      </w:tr>
      <w:tr w:rsidR="00B0561F" w:rsidRPr="006331C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Повторение</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6 </w:t>
            </w:r>
          </w:p>
        </w:tc>
        <w:tc>
          <w:tcPr>
            <w:tcW w:w="1931" w:type="dxa"/>
            <w:tcMar>
              <w:top w:w="50" w:type="dxa"/>
              <w:left w:w="100" w:type="dxa"/>
            </w:tcMar>
            <w:vAlign w:val="center"/>
          </w:tcPr>
          <w:p w:rsidR="00B0561F" w:rsidRDefault="00B0561F">
            <w:pPr>
              <w:spacing w:after="0"/>
              <w:ind w:left="135"/>
              <w:jc w:val="center"/>
            </w:pP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rsidRPr="006331C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Итоговый контроль</w:t>
            </w:r>
          </w:p>
        </w:tc>
        <w:tc>
          <w:tcPr>
            <w:tcW w:w="124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193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1931" w:type="dxa"/>
            <w:tcMar>
              <w:top w:w="50" w:type="dxa"/>
              <w:left w:w="100" w:type="dxa"/>
            </w:tcMar>
            <w:vAlign w:val="center"/>
          </w:tcPr>
          <w:p w:rsidR="00B0561F" w:rsidRDefault="00B0561F">
            <w:pPr>
              <w:spacing w:after="0"/>
              <w:ind w:left="135"/>
              <w:jc w:val="center"/>
            </w:pPr>
          </w:p>
        </w:tc>
        <w:tc>
          <w:tcPr>
            <w:tcW w:w="294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bacc</w:t>
              </w:r>
            </w:hyperlink>
          </w:p>
        </w:tc>
      </w:tr>
      <w:tr w:rsidR="00B0561F">
        <w:trPr>
          <w:trHeight w:val="144"/>
          <w:tblCellSpacing w:w="0" w:type="dxa"/>
        </w:trPr>
        <w:tc>
          <w:tcPr>
            <w:tcW w:w="6961" w:type="dxa"/>
            <w:gridSpan w:val="2"/>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ОБЩЕЕ КОЛИЧЕСТВО ЧАСОВ ПО ПРОГРАММЕ</w:t>
            </w:r>
          </w:p>
        </w:tc>
        <w:tc>
          <w:tcPr>
            <w:tcW w:w="1241"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3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1931"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0 </w:t>
            </w:r>
          </w:p>
        </w:tc>
        <w:tc>
          <w:tcPr>
            <w:tcW w:w="2949" w:type="dxa"/>
            <w:tcMar>
              <w:top w:w="50" w:type="dxa"/>
              <w:left w:w="100" w:type="dxa"/>
            </w:tcMar>
            <w:vAlign w:val="center"/>
          </w:tcPr>
          <w:p w:rsidR="00B0561F" w:rsidRDefault="00B0561F"/>
        </w:tc>
      </w:tr>
    </w:tbl>
    <w:p w:rsidR="00B0561F" w:rsidRDefault="00B0561F">
      <w:pPr>
        <w:sectPr w:rsidR="00B0561F">
          <w:pgSz w:w="16383" w:h="11906" w:orient="landscape"/>
          <w:pgMar w:top="720" w:right="720" w:bottom="720" w:left="720" w:header="720" w:footer="720" w:gutter="0"/>
          <w:cols w:space="720"/>
        </w:sectPr>
      </w:pPr>
    </w:p>
    <w:p w:rsidR="00B0561F" w:rsidRDefault="00DA1DAB">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5929"/>
        <w:gridCol w:w="1224"/>
        <w:gridCol w:w="1948"/>
        <w:gridCol w:w="1949"/>
        <w:gridCol w:w="2931"/>
      </w:tblGrid>
      <w:tr w:rsidR="00B0561F">
        <w:trPr>
          <w:trHeight w:val="144"/>
          <w:tblCellSpacing w:w="0" w:type="dxa"/>
        </w:trPr>
        <w:tc>
          <w:tcPr>
            <w:tcW w:w="1032" w:type="dxa"/>
            <w:vMerge w:val="restart"/>
            <w:tcMar>
              <w:top w:w="50" w:type="dxa"/>
              <w:left w:w="100" w:type="dxa"/>
            </w:tcMar>
            <w:vAlign w:val="center"/>
          </w:tcPr>
          <w:p w:rsidR="00B0561F" w:rsidRDefault="00DA1DAB">
            <w:pPr>
              <w:spacing w:after="0"/>
              <w:ind w:left="135"/>
            </w:pPr>
            <w:r>
              <w:rPr>
                <w:rFonts w:ascii="Times New Roman" w:hAnsi="Times New Roman"/>
                <w:b/>
                <w:sz w:val="24"/>
              </w:rPr>
              <w:t xml:space="preserve">№ п/п </w:t>
            </w:r>
          </w:p>
          <w:p w:rsidR="00B0561F" w:rsidRDefault="00B0561F">
            <w:pPr>
              <w:spacing w:after="0"/>
              <w:ind w:left="135"/>
            </w:pPr>
          </w:p>
        </w:tc>
        <w:tc>
          <w:tcPr>
            <w:tcW w:w="5929" w:type="dxa"/>
            <w:vMerge w:val="restart"/>
            <w:tcMar>
              <w:top w:w="50" w:type="dxa"/>
              <w:left w:w="100" w:type="dxa"/>
            </w:tcMar>
            <w:vAlign w:val="center"/>
          </w:tcPr>
          <w:p w:rsidR="00B0561F" w:rsidRDefault="00DA1DAB">
            <w:pPr>
              <w:spacing w:after="0"/>
              <w:ind w:left="135"/>
            </w:pPr>
            <w:r>
              <w:rPr>
                <w:rFonts w:ascii="Times New Roman" w:hAnsi="Times New Roman"/>
                <w:b/>
                <w:sz w:val="24"/>
              </w:rPr>
              <w:t xml:space="preserve">Наименование разделов и тем программы </w:t>
            </w:r>
          </w:p>
          <w:p w:rsidR="00B0561F" w:rsidRDefault="00B0561F">
            <w:pPr>
              <w:spacing w:after="0"/>
              <w:ind w:left="135"/>
            </w:pPr>
          </w:p>
        </w:tc>
        <w:tc>
          <w:tcPr>
            <w:tcW w:w="5121" w:type="dxa"/>
            <w:gridSpan w:val="3"/>
            <w:tcMar>
              <w:top w:w="50" w:type="dxa"/>
              <w:left w:w="100" w:type="dxa"/>
            </w:tcMar>
            <w:vAlign w:val="center"/>
          </w:tcPr>
          <w:p w:rsidR="00B0561F" w:rsidRDefault="00DA1DAB">
            <w:pPr>
              <w:spacing w:after="0"/>
            </w:pPr>
            <w:r>
              <w:rPr>
                <w:rFonts w:ascii="Times New Roman" w:hAnsi="Times New Roman"/>
                <w:b/>
                <w:sz w:val="24"/>
              </w:rPr>
              <w:t>Количество часов</w:t>
            </w:r>
          </w:p>
        </w:tc>
        <w:tc>
          <w:tcPr>
            <w:tcW w:w="2931" w:type="dxa"/>
            <w:vMerge w:val="restart"/>
            <w:tcMar>
              <w:top w:w="50" w:type="dxa"/>
              <w:left w:w="100" w:type="dxa"/>
            </w:tcMar>
            <w:vAlign w:val="center"/>
          </w:tcPr>
          <w:p w:rsidR="00B0561F" w:rsidRDefault="00DA1DAB">
            <w:pPr>
              <w:spacing w:after="0"/>
              <w:ind w:left="135"/>
            </w:pPr>
            <w:r>
              <w:rPr>
                <w:rFonts w:ascii="Times New Roman" w:hAnsi="Times New Roman"/>
                <w:b/>
                <w:sz w:val="24"/>
              </w:rPr>
              <w:t xml:space="preserve">Электронные (цифровые) образовательные ресурсы </w:t>
            </w:r>
          </w:p>
          <w:p w:rsidR="00B0561F" w:rsidRDefault="00B0561F">
            <w:pPr>
              <w:spacing w:after="0"/>
              <w:ind w:left="135"/>
            </w:pPr>
          </w:p>
        </w:tc>
      </w:tr>
      <w:tr w:rsidR="00B0561F">
        <w:trPr>
          <w:trHeight w:val="144"/>
          <w:tblCellSpacing w:w="0" w:type="dxa"/>
        </w:trPr>
        <w:tc>
          <w:tcPr>
            <w:tcW w:w="0" w:type="auto"/>
            <w:vMerge/>
            <w:tcBorders>
              <w:top w:val="nil"/>
            </w:tcBorders>
            <w:tcMar>
              <w:top w:w="50" w:type="dxa"/>
              <w:left w:w="100" w:type="dxa"/>
            </w:tcMar>
          </w:tcPr>
          <w:p w:rsidR="00B0561F" w:rsidRDefault="00B0561F"/>
        </w:tc>
        <w:tc>
          <w:tcPr>
            <w:tcW w:w="5929" w:type="dxa"/>
            <w:vMerge/>
            <w:tcBorders>
              <w:top w:val="nil"/>
            </w:tcBorders>
            <w:tcMar>
              <w:top w:w="50" w:type="dxa"/>
              <w:left w:w="100" w:type="dxa"/>
            </w:tcMar>
          </w:tcPr>
          <w:p w:rsidR="00B0561F" w:rsidRDefault="00B0561F"/>
        </w:tc>
        <w:tc>
          <w:tcPr>
            <w:tcW w:w="1224"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Всего </w:t>
            </w:r>
          </w:p>
          <w:p w:rsidR="00B0561F" w:rsidRDefault="00B0561F">
            <w:pPr>
              <w:spacing w:after="0"/>
              <w:ind w:left="135"/>
            </w:pPr>
          </w:p>
        </w:tc>
        <w:tc>
          <w:tcPr>
            <w:tcW w:w="1948"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Контрольные работы </w:t>
            </w:r>
          </w:p>
          <w:p w:rsidR="00B0561F" w:rsidRDefault="00B0561F">
            <w:pPr>
              <w:spacing w:after="0"/>
              <w:ind w:left="135"/>
            </w:pPr>
          </w:p>
        </w:tc>
        <w:tc>
          <w:tcPr>
            <w:tcW w:w="1949"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Практические работы </w:t>
            </w:r>
          </w:p>
          <w:p w:rsidR="00B0561F" w:rsidRDefault="00B0561F">
            <w:pPr>
              <w:spacing w:after="0"/>
              <w:ind w:left="135"/>
            </w:pPr>
          </w:p>
        </w:tc>
        <w:tc>
          <w:tcPr>
            <w:tcW w:w="2931" w:type="dxa"/>
            <w:vMerge/>
            <w:tcBorders>
              <w:top w:val="nil"/>
            </w:tcBorders>
            <w:tcMar>
              <w:top w:w="50" w:type="dxa"/>
              <w:left w:w="100" w:type="dxa"/>
            </w:tcMar>
          </w:tcPr>
          <w:p w:rsidR="00B0561F" w:rsidRDefault="00B0561F"/>
        </w:tc>
      </w:tr>
      <w:tr w:rsidR="00B0561F" w:rsidRPr="006331CF">
        <w:trPr>
          <w:trHeight w:val="144"/>
          <w:tblCellSpacing w:w="0" w:type="dxa"/>
        </w:trPr>
        <w:tc>
          <w:tcPr>
            <w:tcW w:w="15013" w:type="dxa"/>
            <w:gridSpan w:val="6"/>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b/>
                <w:color w:val="000000"/>
                <w:sz w:val="24"/>
                <w:lang w:val="ru-RU"/>
              </w:rPr>
              <w:t>Раздел 1.</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Общие сведения о языке</w:t>
            </w:r>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1.1</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Культура речи в экологическом аспекте</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6828"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sidRPr="00DD3236">
              <w:rPr>
                <w:rFonts w:ascii="Times New Roman" w:hAnsi="Times New Roman"/>
                <w:b/>
                <w:color w:val="000000"/>
                <w:sz w:val="24"/>
                <w:lang w:val="ru-RU"/>
              </w:rPr>
              <w:t>Раздел 2.</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2.1</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Синтаксис как раздел лингвистики (повторение, обобщение)</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2.2</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Изобразительно-выразительные средства синтаксиса</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2.3</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Синтаксические нормы. Основные нормы согласования сказуемого с подлежащим</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2.4</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Основные нормы управления</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2.5</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нормы употребления однородных членов предложения</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2.6</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нормы употребления причастных и деепричастных оборотов</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2.7</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нормы построения сложных предложений</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2.8</w:t>
            </w:r>
          </w:p>
        </w:tc>
        <w:tc>
          <w:tcPr>
            <w:tcW w:w="5929"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17 </w:t>
            </w:r>
          </w:p>
        </w:tc>
        <w:tc>
          <w:tcPr>
            <w:tcW w:w="6828" w:type="dxa"/>
            <w:gridSpan w:val="3"/>
            <w:tcMar>
              <w:top w:w="50" w:type="dxa"/>
              <w:left w:w="100" w:type="dxa"/>
            </w:tcMar>
            <w:vAlign w:val="center"/>
          </w:tcPr>
          <w:p w:rsidR="00B0561F" w:rsidRDefault="00B0561F"/>
        </w:tc>
      </w:tr>
      <w:tr w:rsidR="00B0561F">
        <w:trPr>
          <w:trHeight w:val="144"/>
          <w:tblCellSpacing w:w="0" w:type="dxa"/>
        </w:trPr>
        <w:tc>
          <w:tcPr>
            <w:tcW w:w="15013" w:type="dxa"/>
            <w:gridSpan w:val="6"/>
            <w:tcMar>
              <w:top w:w="50" w:type="dxa"/>
              <w:left w:w="100" w:type="dxa"/>
            </w:tcMar>
            <w:vAlign w:val="center"/>
          </w:tcPr>
          <w:p w:rsidR="00B0561F" w:rsidRDefault="00DA1DAB">
            <w:pPr>
              <w:spacing w:after="0"/>
              <w:ind w:left="135"/>
            </w:pPr>
            <w:r w:rsidRPr="00DD3236">
              <w:rPr>
                <w:rFonts w:ascii="Times New Roman" w:hAnsi="Times New Roman"/>
                <w:b/>
                <w:color w:val="000000"/>
                <w:sz w:val="24"/>
                <w:lang w:val="ru-RU"/>
              </w:rPr>
              <w:t>Раздел 3.</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lastRenderedPageBreak/>
              <w:t>3.1</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Пунктуация как раздел лингвистики (повторение, обобщение)</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3.2</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Знаки препинания между подлежащим и сказуемым</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3.3</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Знаки препинания в предложениях с однородными членами</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3.4</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Знаки препинания при обособлении</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3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3.5</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3.6</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Знаки препинания в сложном предложении</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3.7</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Знаки препинания в сложном предложении с разными видами связи</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3.8</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Знаки препинания при передаче чужой речи</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3.9</w:t>
            </w:r>
          </w:p>
        </w:tc>
        <w:tc>
          <w:tcPr>
            <w:tcW w:w="5929" w:type="dxa"/>
            <w:tcMar>
              <w:top w:w="50" w:type="dxa"/>
              <w:left w:w="100" w:type="dxa"/>
            </w:tcMar>
            <w:vAlign w:val="center"/>
          </w:tcPr>
          <w:p w:rsidR="00B0561F" w:rsidRDefault="00DA1DAB">
            <w:pPr>
              <w:spacing w:after="0"/>
              <w:ind w:left="135"/>
            </w:pPr>
            <w:r w:rsidRPr="00DD323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17 </w:t>
            </w:r>
          </w:p>
        </w:tc>
        <w:tc>
          <w:tcPr>
            <w:tcW w:w="6828" w:type="dxa"/>
            <w:gridSpan w:val="3"/>
            <w:tcMar>
              <w:top w:w="50" w:type="dxa"/>
              <w:left w:w="100" w:type="dxa"/>
            </w:tcMar>
            <w:vAlign w:val="center"/>
          </w:tcPr>
          <w:p w:rsidR="00B0561F" w:rsidRDefault="00B0561F"/>
        </w:tc>
      </w:tr>
      <w:tr w:rsidR="00B0561F" w:rsidRPr="006331CF">
        <w:trPr>
          <w:trHeight w:val="144"/>
          <w:tblCellSpacing w:w="0" w:type="dxa"/>
        </w:trPr>
        <w:tc>
          <w:tcPr>
            <w:tcW w:w="15013" w:type="dxa"/>
            <w:gridSpan w:val="6"/>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b/>
                <w:color w:val="000000"/>
                <w:sz w:val="24"/>
                <w:lang w:val="ru-RU"/>
              </w:rPr>
              <w:t>Раздел 4.</w:t>
            </w:r>
            <w:r w:rsidRPr="00DD3236">
              <w:rPr>
                <w:rFonts w:ascii="Times New Roman" w:hAnsi="Times New Roman"/>
                <w:color w:val="000000"/>
                <w:sz w:val="24"/>
                <w:lang w:val="ru-RU"/>
              </w:rPr>
              <w:t xml:space="preserve"> </w:t>
            </w:r>
            <w:r w:rsidRPr="00DD3236">
              <w:rPr>
                <w:rFonts w:ascii="Times New Roman" w:hAnsi="Times New Roman"/>
                <w:b/>
                <w:color w:val="000000"/>
                <w:sz w:val="24"/>
                <w:lang w:val="ru-RU"/>
              </w:rPr>
              <w:t>Функциональная стилистика. Культура речи</w:t>
            </w:r>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4.1</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Функциональная стилистика как раздел лингвистики</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4.2</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Разговорная речь</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4.3</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жанры разговорной речи: устный рассказ, беседа, спор (обзор)</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4.4</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Научный стиль</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3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4.5</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жанры научного стиля (обзор)</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lastRenderedPageBreak/>
              <w:t>4.6</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Официально-деловой стиль. Основные жанры официально-делового стиля (обзор)</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4.7</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Публицистический стиль</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4.8</w:t>
            </w:r>
          </w:p>
        </w:tc>
        <w:tc>
          <w:tcPr>
            <w:tcW w:w="5929"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Основные жанры публицистического стиля (обзор)</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1032" w:type="dxa"/>
            <w:tcMar>
              <w:top w:w="50" w:type="dxa"/>
              <w:left w:w="100" w:type="dxa"/>
            </w:tcMar>
            <w:vAlign w:val="center"/>
          </w:tcPr>
          <w:p w:rsidR="00B0561F" w:rsidRDefault="00DA1DAB">
            <w:pPr>
              <w:spacing w:after="0"/>
            </w:pPr>
            <w:r>
              <w:rPr>
                <w:rFonts w:ascii="Times New Roman" w:hAnsi="Times New Roman"/>
                <w:color w:val="000000"/>
                <w:sz w:val="24"/>
              </w:rPr>
              <w:t>4.9</w:t>
            </w:r>
          </w:p>
        </w:tc>
        <w:tc>
          <w:tcPr>
            <w:tcW w:w="5929" w:type="dxa"/>
            <w:tcMar>
              <w:top w:w="50" w:type="dxa"/>
              <w:left w:w="100" w:type="dxa"/>
            </w:tcMar>
            <w:vAlign w:val="center"/>
          </w:tcPr>
          <w:p w:rsidR="00B0561F" w:rsidRDefault="00DA1DAB">
            <w:pPr>
              <w:spacing w:after="0"/>
              <w:ind w:left="135"/>
            </w:pPr>
            <w:r>
              <w:rPr>
                <w:rFonts w:ascii="Times New Roman" w:hAnsi="Times New Roman"/>
                <w:color w:val="000000"/>
                <w:sz w:val="24"/>
              </w:rPr>
              <w:t>Язык художественной литературы</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4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 по разделу</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21 </w:t>
            </w:r>
          </w:p>
        </w:tc>
        <w:tc>
          <w:tcPr>
            <w:tcW w:w="6828" w:type="dxa"/>
            <w:gridSpan w:val="3"/>
            <w:tcMar>
              <w:top w:w="50" w:type="dxa"/>
              <w:left w:w="100" w:type="dxa"/>
            </w:tcMar>
            <w:vAlign w:val="center"/>
          </w:tcPr>
          <w:p w:rsidR="00B0561F" w:rsidRDefault="00B0561F"/>
        </w:tc>
      </w:tr>
      <w:tr w:rsidR="00B0561F" w:rsidRPr="006331C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Повторение</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6 </w:t>
            </w:r>
          </w:p>
        </w:tc>
        <w:tc>
          <w:tcPr>
            <w:tcW w:w="1948" w:type="dxa"/>
            <w:tcMar>
              <w:top w:w="50" w:type="dxa"/>
              <w:left w:w="100" w:type="dxa"/>
            </w:tcMar>
            <w:vAlign w:val="center"/>
          </w:tcPr>
          <w:p w:rsidR="00B0561F" w:rsidRDefault="00B0561F">
            <w:pPr>
              <w:spacing w:after="0"/>
              <w:ind w:left="135"/>
              <w:jc w:val="center"/>
            </w:pP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rsidRPr="006331CF">
        <w:trPr>
          <w:trHeight w:val="144"/>
          <w:tblCellSpacing w:w="0" w:type="dxa"/>
        </w:trPr>
        <w:tc>
          <w:tcPr>
            <w:tcW w:w="6961" w:type="dxa"/>
            <w:gridSpan w:val="2"/>
            <w:tcMar>
              <w:top w:w="50" w:type="dxa"/>
              <w:left w:w="100" w:type="dxa"/>
            </w:tcMar>
            <w:vAlign w:val="center"/>
          </w:tcPr>
          <w:p w:rsidR="00B0561F" w:rsidRDefault="00DA1DAB">
            <w:pPr>
              <w:spacing w:after="0"/>
              <w:ind w:left="135"/>
            </w:pPr>
            <w:r>
              <w:rPr>
                <w:rFonts w:ascii="Times New Roman" w:hAnsi="Times New Roman"/>
                <w:color w:val="000000"/>
                <w:sz w:val="24"/>
              </w:rPr>
              <w:t>Итоговый контроль</w:t>
            </w:r>
          </w:p>
        </w:tc>
        <w:tc>
          <w:tcPr>
            <w:tcW w:w="1224"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1948"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1949" w:type="dxa"/>
            <w:tcMar>
              <w:top w:w="50" w:type="dxa"/>
              <w:left w:w="100" w:type="dxa"/>
            </w:tcMar>
            <w:vAlign w:val="center"/>
          </w:tcPr>
          <w:p w:rsidR="00B0561F" w:rsidRDefault="00B0561F">
            <w:pPr>
              <w:spacing w:after="0"/>
              <w:ind w:left="135"/>
              <w:jc w:val="center"/>
            </w:pPr>
          </w:p>
        </w:tc>
        <w:tc>
          <w:tcPr>
            <w:tcW w:w="2931" w:type="dxa"/>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3236">
                <w:rPr>
                  <w:rFonts w:ascii="Times New Roman" w:hAnsi="Times New Roman"/>
                  <w:color w:val="0000FF"/>
                  <w:u w:val="single"/>
                  <w:lang w:val="ru-RU"/>
                </w:rPr>
                <w:t>://</w:t>
              </w:r>
              <w:r>
                <w:rPr>
                  <w:rFonts w:ascii="Times New Roman" w:hAnsi="Times New Roman"/>
                  <w:color w:val="0000FF"/>
                  <w:u w:val="single"/>
                </w:rPr>
                <w:t>m</w:t>
              </w:r>
              <w:r w:rsidRPr="00DD3236">
                <w:rPr>
                  <w:rFonts w:ascii="Times New Roman" w:hAnsi="Times New Roman"/>
                  <w:color w:val="0000FF"/>
                  <w:u w:val="single"/>
                  <w:lang w:val="ru-RU"/>
                </w:rPr>
                <w:t>.</w:t>
              </w:r>
              <w:r>
                <w:rPr>
                  <w:rFonts w:ascii="Times New Roman" w:hAnsi="Times New Roman"/>
                  <w:color w:val="0000FF"/>
                  <w:u w:val="single"/>
                </w:rPr>
                <w:t>edsoo</w:t>
              </w:r>
              <w:r w:rsidRPr="00DD3236">
                <w:rPr>
                  <w:rFonts w:ascii="Times New Roman" w:hAnsi="Times New Roman"/>
                  <w:color w:val="0000FF"/>
                  <w:u w:val="single"/>
                  <w:lang w:val="ru-RU"/>
                </w:rPr>
                <w:t>.</w:t>
              </w:r>
              <w:r>
                <w:rPr>
                  <w:rFonts w:ascii="Times New Roman" w:hAnsi="Times New Roman"/>
                  <w:color w:val="0000FF"/>
                  <w:u w:val="single"/>
                </w:rPr>
                <w:t>ru</w:t>
              </w:r>
              <w:r w:rsidRPr="00DD3236">
                <w:rPr>
                  <w:rFonts w:ascii="Times New Roman" w:hAnsi="Times New Roman"/>
                  <w:color w:val="0000FF"/>
                  <w:u w:val="single"/>
                  <w:lang w:val="ru-RU"/>
                </w:rPr>
                <w:t>/7</w:t>
              </w:r>
              <w:r>
                <w:rPr>
                  <w:rFonts w:ascii="Times New Roman" w:hAnsi="Times New Roman"/>
                  <w:color w:val="0000FF"/>
                  <w:u w:val="single"/>
                </w:rPr>
                <w:t>f</w:t>
              </w:r>
              <w:r w:rsidRPr="00DD3236">
                <w:rPr>
                  <w:rFonts w:ascii="Times New Roman" w:hAnsi="Times New Roman"/>
                  <w:color w:val="0000FF"/>
                  <w:u w:val="single"/>
                  <w:lang w:val="ru-RU"/>
                </w:rPr>
                <w:t>41</w:t>
              </w:r>
              <w:r>
                <w:rPr>
                  <w:rFonts w:ascii="Times New Roman" w:hAnsi="Times New Roman"/>
                  <w:color w:val="0000FF"/>
                  <w:u w:val="single"/>
                </w:rPr>
                <w:t>c</w:t>
              </w:r>
              <w:r w:rsidRPr="00DD3236">
                <w:rPr>
                  <w:rFonts w:ascii="Times New Roman" w:hAnsi="Times New Roman"/>
                  <w:color w:val="0000FF"/>
                  <w:u w:val="single"/>
                  <w:lang w:val="ru-RU"/>
                </w:rPr>
                <w:t>7</w:t>
              </w:r>
              <w:r>
                <w:rPr>
                  <w:rFonts w:ascii="Times New Roman" w:hAnsi="Times New Roman"/>
                  <w:color w:val="0000FF"/>
                  <w:u w:val="single"/>
                </w:rPr>
                <w:t>e</w:t>
              </w:r>
              <w:r w:rsidRPr="00DD3236">
                <w:rPr>
                  <w:rFonts w:ascii="Times New Roman" w:hAnsi="Times New Roman"/>
                  <w:color w:val="0000FF"/>
                  <w:u w:val="single"/>
                  <w:lang w:val="ru-RU"/>
                </w:rPr>
                <w:t>2</w:t>
              </w:r>
            </w:hyperlink>
          </w:p>
        </w:tc>
      </w:tr>
      <w:tr w:rsidR="00B0561F">
        <w:trPr>
          <w:trHeight w:val="144"/>
          <w:tblCellSpacing w:w="0" w:type="dxa"/>
        </w:trPr>
        <w:tc>
          <w:tcPr>
            <w:tcW w:w="6961" w:type="dxa"/>
            <w:gridSpan w:val="2"/>
            <w:tcMar>
              <w:top w:w="50" w:type="dxa"/>
              <w:left w:w="100" w:type="dxa"/>
            </w:tcMar>
            <w:vAlign w:val="center"/>
          </w:tcPr>
          <w:p w:rsidR="00B0561F" w:rsidRPr="00DD3236" w:rsidRDefault="00DA1DAB">
            <w:pPr>
              <w:spacing w:after="0"/>
              <w:ind w:left="135"/>
              <w:rPr>
                <w:lang w:val="ru-RU"/>
              </w:rPr>
            </w:pPr>
            <w:r w:rsidRPr="00DD3236">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B0561F" w:rsidRDefault="00DA1DAB">
            <w:pPr>
              <w:spacing w:after="0"/>
              <w:ind w:left="135"/>
              <w:jc w:val="center"/>
            </w:pPr>
            <w:r w:rsidRPr="00DD32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48"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5 </w:t>
            </w:r>
          </w:p>
        </w:tc>
        <w:tc>
          <w:tcPr>
            <w:tcW w:w="1949" w:type="dxa"/>
            <w:tcMar>
              <w:top w:w="50" w:type="dxa"/>
              <w:left w:w="100" w:type="dxa"/>
            </w:tcMar>
            <w:vAlign w:val="center"/>
          </w:tcPr>
          <w:p w:rsidR="00B0561F" w:rsidRDefault="00DA1DAB">
            <w:pPr>
              <w:spacing w:after="0"/>
              <w:ind w:left="135"/>
              <w:jc w:val="center"/>
            </w:pPr>
            <w:r>
              <w:rPr>
                <w:rFonts w:ascii="Times New Roman" w:hAnsi="Times New Roman"/>
                <w:color w:val="000000"/>
                <w:sz w:val="24"/>
              </w:rPr>
              <w:t xml:space="preserve"> 0 </w:t>
            </w:r>
          </w:p>
        </w:tc>
        <w:tc>
          <w:tcPr>
            <w:tcW w:w="2931" w:type="dxa"/>
            <w:tcMar>
              <w:top w:w="50" w:type="dxa"/>
              <w:left w:w="100" w:type="dxa"/>
            </w:tcMar>
            <w:vAlign w:val="center"/>
          </w:tcPr>
          <w:p w:rsidR="00B0561F" w:rsidRDefault="00B0561F"/>
        </w:tc>
      </w:tr>
    </w:tbl>
    <w:p w:rsidR="00B0561F" w:rsidRDefault="00B0561F">
      <w:pPr>
        <w:sectPr w:rsidR="00B0561F">
          <w:pgSz w:w="16383" w:h="11906" w:orient="landscape"/>
          <w:pgMar w:top="720" w:right="720" w:bottom="720" w:left="720" w:header="720" w:footer="720" w:gutter="0"/>
          <w:cols w:space="720"/>
        </w:sectPr>
      </w:pPr>
      <w:bookmarkStart w:id="8" w:name="block-56464552"/>
    </w:p>
    <w:bookmarkEnd w:id="8"/>
    <w:p w:rsidR="00B0561F" w:rsidRDefault="00DA1DAB" w:rsidP="00DD3236">
      <w:pPr>
        <w:spacing w:after="0"/>
        <w:ind w:firstLineChars="100" w:firstLine="281"/>
      </w:pPr>
      <w:r>
        <w:rPr>
          <w:rFonts w:ascii="Times New Roman" w:hAnsi="Times New Roman"/>
          <w:b/>
          <w:color w:val="000000"/>
          <w:sz w:val="28"/>
        </w:rPr>
        <w:lastRenderedPageBreak/>
        <w:t xml:space="preserve">ПОУРОЧНОЕ ПЛАНИРОВАНИЕ </w:t>
      </w:r>
    </w:p>
    <w:p w:rsidR="00B0561F" w:rsidRDefault="00DA1DAB">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5858"/>
        <w:gridCol w:w="1014"/>
        <w:gridCol w:w="1843"/>
        <w:gridCol w:w="1217"/>
        <w:gridCol w:w="1284"/>
        <w:gridCol w:w="3038"/>
      </w:tblGrid>
      <w:tr w:rsidR="00B0561F">
        <w:trPr>
          <w:trHeight w:val="144"/>
          <w:tblCellSpacing w:w="0" w:type="dxa"/>
        </w:trPr>
        <w:tc>
          <w:tcPr>
            <w:tcW w:w="908" w:type="dxa"/>
            <w:vMerge w:val="restart"/>
            <w:tcMar>
              <w:top w:w="50" w:type="dxa"/>
              <w:left w:w="100" w:type="dxa"/>
            </w:tcMar>
            <w:vAlign w:val="center"/>
          </w:tcPr>
          <w:p w:rsidR="00B0561F" w:rsidRDefault="00DA1DAB">
            <w:pPr>
              <w:spacing w:after="0"/>
              <w:ind w:left="135"/>
              <w:rPr>
                <w:sz w:val="24"/>
                <w:szCs w:val="24"/>
              </w:rPr>
            </w:pPr>
            <w:r>
              <w:rPr>
                <w:rFonts w:ascii="Times New Roman" w:hAnsi="Times New Roman"/>
                <w:b/>
                <w:color w:val="000000"/>
                <w:sz w:val="24"/>
                <w:szCs w:val="24"/>
              </w:rPr>
              <w:t xml:space="preserve">№ п/п </w:t>
            </w:r>
          </w:p>
          <w:p w:rsidR="00B0561F" w:rsidRDefault="00B0561F">
            <w:pPr>
              <w:spacing w:after="0"/>
              <w:ind w:left="135"/>
              <w:rPr>
                <w:sz w:val="24"/>
                <w:szCs w:val="24"/>
              </w:rPr>
            </w:pPr>
          </w:p>
        </w:tc>
        <w:tc>
          <w:tcPr>
            <w:tcW w:w="5984" w:type="dxa"/>
            <w:vMerge w:val="restart"/>
            <w:tcMar>
              <w:top w:w="50" w:type="dxa"/>
              <w:left w:w="100" w:type="dxa"/>
            </w:tcMar>
            <w:vAlign w:val="center"/>
          </w:tcPr>
          <w:p w:rsidR="00B0561F" w:rsidRDefault="00DA1DAB">
            <w:pPr>
              <w:spacing w:after="0"/>
              <w:ind w:left="135"/>
              <w:rPr>
                <w:sz w:val="24"/>
                <w:szCs w:val="24"/>
              </w:rPr>
            </w:pPr>
            <w:r>
              <w:rPr>
                <w:rFonts w:ascii="Times New Roman" w:hAnsi="Times New Roman"/>
                <w:b/>
                <w:color w:val="000000"/>
                <w:sz w:val="24"/>
                <w:szCs w:val="24"/>
              </w:rPr>
              <w:t xml:space="preserve">Тема урока </w:t>
            </w:r>
          </w:p>
          <w:p w:rsidR="00B0561F" w:rsidRDefault="00B0561F">
            <w:pPr>
              <w:spacing w:after="0"/>
              <w:ind w:left="135"/>
              <w:rPr>
                <w:sz w:val="24"/>
                <w:szCs w:val="24"/>
              </w:rPr>
            </w:pPr>
          </w:p>
        </w:tc>
        <w:tc>
          <w:tcPr>
            <w:tcW w:w="3862" w:type="dxa"/>
            <w:gridSpan w:val="3"/>
            <w:tcMar>
              <w:top w:w="50" w:type="dxa"/>
              <w:left w:w="100" w:type="dxa"/>
            </w:tcMar>
            <w:vAlign w:val="center"/>
          </w:tcPr>
          <w:p w:rsidR="00B0561F" w:rsidRDefault="00DA1DAB">
            <w:pPr>
              <w:spacing w:after="0"/>
              <w:rPr>
                <w:sz w:val="24"/>
                <w:szCs w:val="24"/>
              </w:rPr>
            </w:pPr>
            <w:r>
              <w:rPr>
                <w:rFonts w:ascii="Times New Roman" w:hAnsi="Times New Roman"/>
                <w:b/>
                <w:color w:val="000000"/>
                <w:sz w:val="24"/>
                <w:szCs w:val="24"/>
              </w:rPr>
              <w:t>Количество часов</w:t>
            </w:r>
          </w:p>
        </w:tc>
        <w:tc>
          <w:tcPr>
            <w:tcW w:w="1293" w:type="dxa"/>
            <w:vMerge w:val="restart"/>
            <w:tcMar>
              <w:top w:w="50" w:type="dxa"/>
              <w:left w:w="100" w:type="dxa"/>
            </w:tcMar>
            <w:vAlign w:val="center"/>
          </w:tcPr>
          <w:p w:rsidR="00B0561F" w:rsidRDefault="00B0561F">
            <w:pPr>
              <w:spacing w:after="0"/>
              <w:ind w:left="135"/>
              <w:rPr>
                <w:rFonts w:ascii="Times New Roman" w:hAnsi="Times New Roman"/>
                <w:b/>
                <w:color w:val="000000"/>
                <w:sz w:val="24"/>
                <w:szCs w:val="24"/>
              </w:rPr>
            </w:pPr>
          </w:p>
          <w:p w:rsidR="00B0561F" w:rsidRDefault="00B0561F">
            <w:pPr>
              <w:spacing w:after="0"/>
              <w:ind w:left="135"/>
              <w:rPr>
                <w:rFonts w:ascii="Times New Roman" w:hAnsi="Times New Roman"/>
                <w:b/>
                <w:color w:val="000000"/>
                <w:sz w:val="24"/>
                <w:szCs w:val="24"/>
              </w:rPr>
            </w:pPr>
          </w:p>
          <w:p w:rsidR="00B0561F" w:rsidRDefault="00DA1DAB">
            <w:pPr>
              <w:spacing w:after="0"/>
              <w:ind w:left="135"/>
              <w:rPr>
                <w:sz w:val="24"/>
                <w:szCs w:val="24"/>
              </w:rPr>
            </w:pPr>
            <w:r>
              <w:rPr>
                <w:rFonts w:ascii="Times New Roman" w:hAnsi="Times New Roman"/>
                <w:b/>
                <w:color w:val="000000"/>
                <w:sz w:val="24"/>
                <w:szCs w:val="24"/>
              </w:rPr>
              <w:t xml:space="preserve">Дата </w:t>
            </w:r>
            <w:r>
              <w:rPr>
                <w:rFonts w:ascii="Times New Roman" w:hAnsi="Times New Roman"/>
                <w:b/>
                <w:color w:val="000000"/>
                <w:sz w:val="24"/>
                <w:szCs w:val="24"/>
                <w:lang w:val="ru-RU"/>
              </w:rPr>
              <w:t>(факт)</w:t>
            </w:r>
            <w:r>
              <w:rPr>
                <w:rFonts w:ascii="Times New Roman" w:hAnsi="Times New Roman"/>
                <w:b/>
                <w:color w:val="000000"/>
                <w:sz w:val="24"/>
                <w:szCs w:val="24"/>
              </w:rPr>
              <w:t xml:space="preserve"> </w:t>
            </w:r>
          </w:p>
          <w:p w:rsidR="00B0561F" w:rsidRDefault="00B0561F">
            <w:pPr>
              <w:spacing w:after="0"/>
              <w:ind w:left="135"/>
              <w:rPr>
                <w:sz w:val="24"/>
                <w:szCs w:val="24"/>
              </w:rPr>
            </w:pPr>
          </w:p>
        </w:tc>
        <w:tc>
          <w:tcPr>
            <w:tcW w:w="2931" w:type="dxa"/>
            <w:vMerge w:val="restart"/>
            <w:tcMar>
              <w:top w:w="50" w:type="dxa"/>
              <w:left w:w="100" w:type="dxa"/>
            </w:tcMar>
            <w:vAlign w:val="center"/>
          </w:tcPr>
          <w:p w:rsidR="00B0561F" w:rsidRDefault="00DA1DAB">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B0561F" w:rsidRDefault="00B0561F">
            <w:pPr>
              <w:spacing w:after="0"/>
              <w:ind w:left="135"/>
              <w:rPr>
                <w:sz w:val="24"/>
                <w:szCs w:val="24"/>
              </w:rPr>
            </w:pPr>
          </w:p>
        </w:tc>
      </w:tr>
      <w:tr w:rsidR="00B0561F">
        <w:trPr>
          <w:trHeight w:val="1031"/>
          <w:tblCellSpacing w:w="0" w:type="dxa"/>
        </w:trPr>
        <w:tc>
          <w:tcPr>
            <w:tcW w:w="0" w:type="auto"/>
            <w:vMerge/>
            <w:tcBorders>
              <w:top w:val="nil"/>
            </w:tcBorders>
            <w:tcMar>
              <w:top w:w="50" w:type="dxa"/>
              <w:left w:w="100" w:type="dxa"/>
            </w:tcMar>
          </w:tcPr>
          <w:p w:rsidR="00B0561F" w:rsidRDefault="00B0561F">
            <w:pPr>
              <w:rPr>
                <w:sz w:val="24"/>
                <w:szCs w:val="24"/>
              </w:rPr>
            </w:pPr>
          </w:p>
        </w:tc>
        <w:tc>
          <w:tcPr>
            <w:tcW w:w="5984" w:type="dxa"/>
            <w:vMerge/>
            <w:tcBorders>
              <w:top w:val="nil"/>
            </w:tcBorders>
            <w:tcMar>
              <w:top w:w="50" w:type="dxa"/>
              <w:left w:w="100" w:type="dxa"/>
            </w:tcMar>
          </w:tcPr>
          <w:p w:rsidR="00B0561F" w:rsidRDefault="00B0561F">
            <w:pPr>
              <w:rPr>
                <w:sz w:val="24"/>
                <w:szCs w:val="24"/>
              </w:rPr>
            </w:pPr>
          </w:p>
        </w:tc>
        <w:tc>
          <w:tcPr>
            <w:tcW w:w="1017" w:type="dxa"/>
            <w:tcMar>
              <w:top w:w="50" w:type="dxa"/>
              <w:left w:w="100" w:type="dxa"/>
            </w:tcMar>
            <w:vAlign w:val="center"/>
          </w:tcPr>
          <w:p w:rsidR="00B0561F" w:rsidRDefault="00DA1DAB">
            <w:pPr>
              <w:spacing w:after="0"/>
              <w:ind w:left="135"/>
              <w:rPr>
                <w:sz w:val="24"/>
                <w:szCs w:val="24"/>
              </w:rPr>
            </w:pPr>
            <w:r>
              <w:rPr>
                <w:rFonts w:ascii="Times New Roman" w:hAnsi="Times New Roman"/>
                <w:b/>
                <w:color w:val="000000"/>
                <w:sz w:val="24"/>
                <w:szCs w:val="24"/>
              </w:rPr>
              <w:t xml:space="preserve">Всего </w:t>
            </w:r>
          </w:p>
          <w:p w:rsidR="00B0561F" w:rsidRDefault="00B0561F">
            <w:pPr>
              <w:spacing w:after="0"/>
              <w:ind w:left="135"/>
              <w:rPr>
                <w:sz w:val="24"/>
                <w:szCs w:val="24"/>
              </w:rPr>
            </w:pPr>
          </w:p>
        </w:tc>
        <w:tc>
          <w:tcPr>
            <w:tcW w:w="1621" w:type="dxa"/>
            <w:tcMar>
              <w:top w:w="50" w:type="dxa"/>
              <w:left w:w="100" w:type="dxa"/>
            </w:tcMar>
            <w:vAlign w:val="center"/>
          </w:tcPr>
          <w:p w:rsidR="00B0561F" w:rsidRDefault="00DA1DAB">
            <w:pPr>
              <w:spacing w:after="0"/>
              <w:ind w:left="135"/>
              <w:rPr>
                <w:sz w:val="24"/>
                <w:szCs w:val="24"/>
              </w:rPr>
            </w:pPr>
            <w:r>
              <w:rPr>
                <w:rFonts w:ascii="Times New Roman" w:hAnsi="Times New Roman"/>
                <w:b/>
                <w:color w:val="000000"/>
                <w:sz w:val="24"/>
                <w:szCs w:val="24"/>
              </w:rPr>
              <w:t xml:space="preserve">Контрольные работы </w:t>
            </w:r>
          </w:p>
          <w:p w:rsidR="00B0561F" w:rsidRDefault="00B0561F">
            <w:pPr>
              <w:spacing w:after="0"/>
              <w:ind w:left="135"/>
              <w:rPr>
                <w:sz w:val="24"/>
                <w:szCs w:val="24"/>
              </w:rPr>
            </w:pPr>
          </w:p>
        </w:tc>
        <w:tc>
          <w:tcPr>
            <w:tcW w:w="1224" w:type="dxa"/>
            <w:tcMar>
              <w:top w:w="50" w:type="dxa"/>
              <w:left w:w="100" w:type="dxa"/>
            </w:tcMar>
            <w:vAlign w:val="center"/>
          </w:tcPr>
          <w:p w:rsidR="00B0561F" w:rsidRDefault="00DA1DAB">
            <w:pPr>
              <w:spacing w:after="0"/>
              <w:ind w:left="135"/>
              <w:rPr>
                <w:rFonts w:ascii="Times New Roman" w:hAnsi="Times New Roman"/>
                <w:b/>
                <w:color w:val="000000"/>
                <w:sz w:val="24"/>
                <w:szCs w:val="24"/>
                <w:lang w:val="ru-RU"/>
              </w:rPr>
            </w:pPr>
            <w:r>
              <w:rPr>
                <w:rFonts w:ascii="Times New Roman" w:hAnsi="Times New Roman"/>
                <w:b/>
                <w:color w:val="000000"/>
                <w:sz w:val="24"/>
                <w:szCs w:val="24"/>
                <w:lang w:val="ru-RU"/>
              </w:rPr>
              <w:t>Дата</w:t>
            </w:r>
          </w:p>
          <w:p w:rsidR="00B0561F" w:rsidRDefault="00DA1DAB">
            <w:pPr>
              <w:spacing w:after="0"/>
              <w:ind w:left="135"/>
              <w:rPr>
                <w:rFonts w:ascii="Times New Roman" w:hAnsi="Times New Roman"/>
                <w:b/>
                <w:color w:val="000000"/>
                <w:sz w:val="24"/>
                <w:szCs w:val="24"/>
                <w:lang w:val="ru-RU"/>
              </w:rPr>
            </w:pPr>
            <w:r>
              <w:rPr>
                <w:rFonts w:ascii="Times New Roman" w:hAnsi="Times New Roman"/>
                <w:b/>
                <w:color w:val="000000"/>
                <w:sz w:val="24"/>
                <w:szCs w:val="24"/>
                <w:lang w:val="ru-RU"/>
              </w:rPr>
              <w:t>(план)</w:t>
            </w:r>
          </w:p>
        </w:tc>
        <w:tc>
          <w:tcPr>
            <w:tcW w:w="1293" w:type="dxa"/>
            <w:vMerge/>
            <w:tcBorders>
              <w:top w:val="nil"/>
            </w:tcBorders>
            <w:tcMar>
              <w:top w:w="50" w:type="dxa"/>
              <w:left w:w="100" w:type="dxa"/>
            </w:tcMar>
          </w:tcPr>
          <w:p w:rsidR="00B0561F" w:rsidRDefault="00B0561F">
            <w:pPr>
              <w:rPr>
                <w:sz w:val="24"/>
                <w:szCs w:val="24"/>
              </w:rPr>
            </w:pPr>
          </w:p>
        </w:tc>
        <w:tc>
          <w:tcPr>
            <w:tcW w:w="2931" w:type="dxa"/>
            <w:vMerge/>
            <w:tcBorders>
              <w:top w:val="nil"/>
            </w:tcBorders>
            <w:tcMar>
              <w:top w:w="50" w:type="dxa"/>
              <w:left w:w="100" w:type="dxa"/>
            </w:tcMar>
          </w:tcPr>
          <w:p w:rsidR="00B0561F" w:rsidRDefault="00B0561F">
            <w:pPr>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Повторение и обобщение </w:t>
            </w:r>
            <w:proofErr w:type="gramStart"/>
            <w:r w:rsidRPr="00DD3236">
              <w:rPr>
                <w:rFonts w:ascii="Times New Roman" w:hAnsi="Times New Roman"/>
                <w:color w:val="000000"/>
                <w:sz w:val="24"/>
                <w:szCs w:val="24"/>
                <w:lang w:val="ru-RU"/>
              </w:rPr>
              <w:t>изученного</w:t>
            </w:r>
            <w:proofErr w:type="gramEnd"/>
            <w:r w:rsidRPr="00DD3236">
              <w:rPr>
                <w:rFonts w:ascii="Times New Roman" w:hAnsi="Times New Roman"/>
                <w:color w:val="000000"/>
                <w:sz w:val="24"/>
                <w:szCs w:val="24"/>
                <w:lang w:val="ru-RU"/>
              </w:rPr>
              <w:t xml:space="preserve"> в 5-9 классах</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w:t>
            </w:r>
          </w:p>
        </w:tc>
        <w:tc>
          <w:tcPr>
            <w:tcW w:w="5984" w:type="dxa"/>
            <w:tcMar>
              <w:top w:w="50" w:type="dxa"/>
              <w:left w:w="100" w:type="dxa"/>
            </w:tcMar>
            <w:vAlign w:val="center"/>
          </w:tcPr>
          <w:p w:rsidR="00B0561F" w:rsidRDefault="00DA1DAB">
            <w:pPr>
              <w:spacing w:after="0"/>
              <w:ind w:left="135"/>
              <w:rPr>
                <w:sz w:val="24"/>
                <w:szCs w:val="24"/>
                <w:lang w:val="ru-RU"/>
              </w:rPr>
            </w:pPr>
            <w:r w:rsidRPr="00DD3236">
              <w:rPr>
                <w:rFonts w:ascii="Times New Roman" w:hAnsi="Times New Roman"/>
                <w:color w:val="000000"/>
                <w:sz w:val="24"/>
                <w:szCs w:val="24"/>
                <w:lang w:val="ru-RU"/>
              </w:rPr>
              <w:t xml:space="preserve">Повторение в начале года. </w:t>
            </w:r>
            <w:r>
              <w:rPr>
                <w:rFonts w:ascii="Times New Roman" w:hAnsi="Times New Roman"/>
                <w:i/>
                <w:iCs/>
                <w:sz w:val="24"/>
                <w:szCs w:val="24"/>
                <w:lang w:val="ru-RU"/>
              </w:rPr>
              <w:t>Разбор задания №9 ЕГЭ.</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Язык как знаковая система. Основные функции языка. </w:t>
            </w:r>
            <w:r>
              <w:rPr>
                <w:rFonts w:ascii="Times New Roman" w:hAnsi="Times New Roman"/>
                <w:color w:val="000000"/>
                <w:sz w:val="24"/>
                <w:szCs w:val="24"/>
              </w:rPr>
              <w:t>Лингвистика как наука</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w:t>
            </w:r>
          </w:p>
        </w:tc>
        <w:tc>
          <w:tcPr>
            <w:tcW w:w="5984" w:type="dxa"/>
            <w:tcMar>
              <w:top w:w="50" w:type="dxa"/>
              <w:left w:w="100" w:type="dxa"/>
            </w:tcMar>
            <w:vAlign w:val="center"/>
          </w:tcPr>
          <w:p w:rsidR="00B0561F" w:rsidRDefault="00DA1DAB">
            <w:pPr>
              <w:spacing w:after="0"/>
              <w:ind w:left="135"/>
              <w:rPr>
                <w:sz w:val="24"/>
                <w:szCs w:val="24"/>
              </w:rPr>
            </w:pPr>
            <w:r>
              <w:rPr>
                <w:rFonts w:ascii="Times New Roman" w:hAnsi="Times New Roman"/>
                <w:color w:val="000000"/>
                <w:sz w:val="24"/>
                <w:szCs w:val="24"/>
              </w:rPr>
              <w:t>Взаимосвязь языка и культуры</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Формы существования русского национального языка</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7</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Формы существования русского национального языка. </w:t>
            </w:r>
            <w:r>
              <w:rPr>
                <w:rFonts w:ascii="Times New Roman" w:hAnsi="Times New Roman"/>
                <w:i/>
                <w:iCs/>
                <w:sz w:val="24"/>
                <w:szCs w:val="24"/>
                <w:lang w:val="ru-RU"/>
              </w:rPr>
              <w:t>Разбор задания №1,2 ,3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8</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Язык как система. Единицы и уровни языка, их связи и отношения</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75">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004</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9</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Культура речи как раздел лингвистики</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76">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fbaacd</w:t>
              </w:r>
              <w:r w:rsidRPr="00DD3236">
                <w:rPr>
                  <w:rFonts w:ascii="Times New Roman" w:hAnsi="Times New Roman"/>
                  <w:color w:val="0000FF"/>
                  <w:sz w:val="24"/>
                  <w:szCs w:val="24"/>
                  <w:u w:val="single"/>
                  <w:lang w:val="ru-RU"/>
                </w:rPr>
                <w:t>7</w:t>
              </w:r>
              <w:r>
                <w:rPr>
                  <w:rFonts w:ascii="Times New Roman" w:hAnsi="Times New Roman"/>
                  <w:color w:val="0000FF"/>
                  <w:sz w:val="24"/>
                  <w:szCs w:val="24"/>
                  <w:u w:val="single"/>
                </w:rPr>
                <w:t>a</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10</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Языковая норма, её основные признаки и функции. </w:t>
            </w:r>
            <w:r>
              <w:rPr>
                <w:rFonts w:ascii="Times New Roman" w:hAnsi="Times New Roman"/>
                <w:color w:val="000000"/>
                <w:sz w:val="24"/>
                <w:szCs w:val="24"/>
              </w:rPr>
              <w:t>Виды языковых норм</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77">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fbaacef</w:t>
              </w:r>
              <w:r w:rsidRPr="00DD3236">
                <w:rPr>
                  <w:rFonts w:ascii="Times New Roman" w:hAnsi="Times New Roman"/>
                  <w:color w:val="0000FF"/>
                  <w:sz w:val="24"/>
                  <w:szCs w:val="24"/>
                  <w:u w:val="single"/>
                  <w:lang w:val="ru-RU"/>
                </w:rPr>
                <w:t>6</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11</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12</w:t>
            </w:r>
          </w:p>
        </w:tc>
        <w:tc>
          <w:tcPr>
            <w:tcW w:w="5984" w:type="dxa"/>
            <w:tcMar>
              <w:top w:w="50" w:type="dxa"/>
              <w:left w:w="100" w:type="dxa"/>
            </w:tcMar>
            <w:vAlign w:val="center"/>
          </w:tcPr>
          <w:p w:rsidR="00B0561F" w:rsidRDefault="00DA1DAB">
            <w:pPr>
              <w:spacing w:after="0"/>
              <w:ind w:left="135"/>
              <w:rPr>
                <w:sz w:val="24"/>
                <w:szCs w:val="24"/>
              </w:rPr>
            </w:pPr>
            <w:r>
              <w:rPr>
                <w:rFonts w:ascii="Times New Roman" w:hAnsi="Times New Roman"/>
                <w:color w:val="000000"/>
                <w:sz w:val="24"/>
                <w:szCs w:val="24"/>
              </w:rPr>
              <w:t>Основные виды словарей</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78">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w:t>
              </w:r>
              <w:r w:rsidRPr="00DD3236">
                <w:rPr>
                  <w:rFonts w:ascii="Times New Roman" w:hAnsi="Times New Roman"/>
                  <w:color w:val="0000FF"/>
                  <w:sz w:val="24"/>
                  <w:szCs w:val="24"/>
                  <w:u w:val="single"/>
                  <w:lang w:val="ru-RU"/>
                </w:rPr>
                <w:t>0</w:t>
              </w:r>
              <w:r>
                <w:rPr>
                  <w:rFonts w:ascii="Times New Roman" w:hAnsi="Times New Roman"/>
                  <w:color w:val="0000FF"/>
                  <w:sz w:val="24"/>
                  <w:szCs w:val="24"/>
                  <w:u w:val="single"/>
                </w:rPr>
                <w:t>ee</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lastRenderedPageBreak/>
              <w:t>13</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79">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112</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14</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Орфоэпические (произносительные и акцентологические) нормы</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0">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220</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15</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Орфоэпические (произносительные и акцентологические) нормы. </w:t>
            </w:r>
            <w:r>
              <w:rPr>
                <w:rFonts w:ascii="Times New Roman" w:hAnsi="Times New Roman"/>
                <w:i/>
                <w:iCs/>
                <w:sz w:val="24"/>
                <w:szCs w:val="24"/>
                <w:lang w:val="ru-RU"/>
              </w:rPr>
              <w:t>Разбор задания № 4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16</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Лексикология и фразеология как разделы лингвистики. </w:t>
            </w:r>
            <w:r>
              <w:rPr>
                <w:rFonts w:ascii="Times New Roman" w:hAnsi="Times New Roman"/>
                <w:color w:val="000000"/>
                <w:sz w:val="24"/>
                <w:szCs w:val="24"/>
              </w:rPr>
              <w:t>Изобразительно-выразительные средства лексики</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1">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464</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17</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2">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6</w:t>
              </w:r>
              <w:r>
                <w:rPr>
                  <w:rFonts w:ascii="Times New Roman" w:hAnsi="Times New Roman"/>
                  <w:color w:val="0000FF"/>
                  <w:sz w:val="24"/>
                  <w:szCs w:val="24"/>
                  <w:u w:val="single"/>
                </w:rPr>
                <w:t>a</w:t>
              </w:r>
              <w:r w:rsidRPr="00DD3236">
                <w:rPr>
                  <w:rFonts w:ascii="Times New Roman" w:hAnsi="Times New Roman"/>
                  <w:color w:val="0000FF"/>
                  <w:sz w:val="24"/>
                  <w:szCs w:val="24"/>
                  <w:u w:val="single"/>
                  <w:lang w:val="ru-RU"/>
                </w:rPr>
                <w:t>8</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18</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Основные лексические нормы современного русского литературного языка. </w:t>
            </w:r>
            <w:r>
              <w:rPr>
                <w:rFonts w:ascii="Times New Roman" w:hAnsi="Times New Roman"/>
                <w:i/>
                <w:iCs/>
                <w:sz w:val="24"/>
                <w:szCs w:val="24"/>
                <w:lang w:val="ru-RU"/>
              </w:rPr>
              <w:t>Разбор задания №5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3">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57</w:t>
              </w:r>
              <w:r>
                <w:rPr>
                  <w:rFonts w:ascii="Times New Roman" w:hAnsi="Times New Roman"/>
                  <w:color w:val="0000FF"/>
                  <w:sz w:val="24"/>
                  <w:szCs w:val="24"/>
                  <w:u w:val="single"/>
                </w:rPr>
                <w:t>c</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19</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Речевая избыточность как нарушение лексической нормы (тавтология, плеоназм)</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20</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Речевая избыточность как нарушение лексической нормы (тавтология, плеоназм).</w:t>
            </w:r>
            <w:r w:rsidRPr="00DD3236">
              <w:rPr>
                <w:rFonts w:ascii="Times New Roman" w:hAnsi="Times New Roman"/>
                <w:color w:val="FF0000"/>
                <w:sz w:val="24"/>
                <w:szCs w:val="24"/>
                <w:lang w:val="ru-RU"/>
              </w:rPr>
              <w:t xml:space="preserve"> </w:t>
            </w:r>
            <w:r>
              <w:rPr>
                <w:rFonts w:ascii="Times New Roman" w:hAnsi="Times New Roman"/>
                <w:i/>
                <w:iCs/>
                <w:sz w:val="24"/>
                <w:szCs w:val="24"/>
                <w:lang w:val="ru-RU"/>
              </w:rPr>
              <w:t>Разбор задания №6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21</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22</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szCs w:val="24"/>
              </w:rPr>
              <w:t>Уместность использования эмоционально-оценочной лексики</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23</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Особенности употребления фразеологизмов и крылатых слов</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24</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Итоговый контроль «Лексикология и фразеология. Лексические нормы». Обучающее сочинение-</w:t>
            </w:r>
            <w:r w:rsidRPr="00DD3236">
              <w:rPr>
                <w:rFonts w:ascii="Times New Roman" w:hAnsi="Times New Roman"/>
                <w:color w:val="000000"/>
                <w:sz w:val="24"/>
                <w:szCs w:val="24"/>
                <w:lang w:val="ru-RU"/>
              </w:rPr>
              <w:lastRenderedPageBreak/>
              <w:t>рассуждение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lastRenderedPageBreak/>
              <w:t>25</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4">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34</w:t>
              </w:r>
              <w:r>
                <w:rPr>
                  <w:rFonts w:ascii="Times New Roman" w:hAnsi="Times New Roman"/>
                  <w:color w:val="0000FF"/>
                  <w:sz w:val="24"/>
                  <w:szCs w:val="24"/>
                  <w:u w:val="single"/>
                </w:rPr>
                <w:t>c</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26</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Морфемный и словообразовательный анализ слова. </w:t>
            </w:r>
            <w:r>
              <w:rPr>
                <w:rFonts w:ascii="Times New Roman" w:hAnsi="Times New Roman"/>
                <w:i/>
                <w:iCs/>
                <w:sz w:val="24"/>
                <w:szCs w:val="24"/>
                <w:lang w:val="ru-RU"/>
              </w:rPr>
              <w:t>Разбор задания №12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27</w:t>
            </w:r>
          </w:p>
        </w:tc>
        <w:tc>
          <w:tcPr>
            <w:tcW w:w="5984" w:type="dxa"/>
            <w:tcMar>
              <w:top w:w="50" w:type="dxa"/>
              <w:left w:w="100" w:type="dxa"/>
            </w:tcMar>
            <w:vAlign w:val="center"/>
          </w:tcPr>
          <w:p w:rsidR="00B0561F" w:rsidRDefault="00DA1DAB">
            <w:pPr>
              <w:spacing w:after="0"/>
              <w:ind w:left="135"/>
              <w:rPr>
                <w:sz w:val="24"/>
                <w:szCs w:val="24"/>
              </w:rPr>
            </w:pPr>
            <w:r>
              <w:rPr>
                <w:rFonts w:ascii="Times New Roman" w:hAnsi="Times New Roman"/>
                <w:color w:val="000000"/>
                <w:sz w:val="24"/>
                <w:szCs w:val="24"/>
              </w:rPr>
              <w:t>Словообразовательные трудности (обзор)</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28</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Морфология как раздел лингвистики (повторение, обо</w:t>
            </w:r>
            <w:r>
              <w:rPr>
                <w:rFonts w:ascii="Times New Roman" w:hAnsi="Times New Roman"/>
                <w:color w:val="000000"/>
                <w:sz w:val="24"/>
                <w:szCs w:val="24"/>
                <w:lang w:val="ru-RU"/>
              </w:rPr>
              <w:t>б</w:t>
            </w:r>
            <w:r w:rsidRPr="00DD3236">
              <w:rPr>
                <w:rFonts w:ascii="Times New Roman" w:hAnsi="Times New Roman"/>
                <w:color w:val="000000"/>
                <w:sz w:val="24"/>
                <w:szCs w:val="24"/>
                <w:lang w:val="ru-RU"/>
              </w:rPr>
              <w:t>щение)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5">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856</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29</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Морфология как раздел лингвистики. </w:t>
            </w:r>
            <w:r>
              <w:rPr>
                <w:rFonts w:ascii="Times New Roman" w:hAnsi="Times New Roman"/>
                <w:i/>
                <w:iCs/>
                <w:sz w:val="24"/>
                <w:szCs w:val="24"/>
                <w:lang w:val="ru-RU"/>
              </w:rPr>
              <w:t>Разбор задания №13 ЕГЭ.</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30</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Морфологические нормы современного русского литературного языка. </w:t>
            </w:r>
            <w:r>
              <w:rPr>
                <w:rFonts w:ascii="Times New Roman" w:hAnsi="Times New Roman"/>
                <w:color w:val="000000"/>
                <w:sz w:val="24"/>
                <w:szCs w:val="24"/>
              </w:rPr>
              <w:t>Основные нормы употребления имён существительных, имён прилагательных, имён числительных</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6">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fbaad</w:t>
              </w:r>
              <w:r w:rsidRPr="00DD3236">
                <w:rPr>
                  <w:rFonts w:ascii="Times New Roman" w:hAnsi="Times New Roman"/>
                  <w:color w:val="0000FF"/>
                  <w:sz w:val="24"/>
                  <w:szCs w:val="24"/>
                  <w:u w:val="single"/>
                  <w:lang w:val="ru-RU"/>
                </w:rPr>
                <w:t>96</w:t>
              </w:r>
              <w:r>
                <w:rPr>
                  <w:rFonts w:ascii="Times New Roman" w:hAnsi="Times New Roman"/>
                  <w:color w:val="0000FF"/>
                  <w:sz w:val="24"/>
                  <w:szCs w:val="24"/>
                  <w:u w:val="single"/>
                </w:rPr>
                <w:t>e</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31</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Основные нормы употребления имён существительных, имён прилагательных, имён числительных. </w:t>
            </w:r>
            <w:r>
              <w:rPr>
                <w:rFonts w:ascii="Times New Roman" w:hAnsi="Times New Roman"/>
                <w:i/>
                <w:iCs/>
                <w:sz w:val="24"/>
                <w:szCs w:val="24"/>
                <w:lang w:val="ru-RU"/>
              </w:rPr>
              <w:t>Разбор задания № 7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32</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Основные нормы употребления местоимений, глаголов</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33</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Основные нормы употребления местоимений, глаголов. </w:t>
            </w:r>
            <w:r>
              <w:rPr>
                <w:rFonts w:ascii="Times New Roman" w:hAnsi="Times New Roman"/>
                <w:i/>
                <w:iCs/>
                <w:sz w:val="24"/>
                <w:szCs w:val="24"/>
                <w:lang w:val="ru-RU"/>
              </w:rPr>
              <w:t>Разбор задания №7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34</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Итоговый контроль «Морфология. Морфологические нормы». </w:t>
            </w:r>
            <w:r>
              <w:rPr>
                <w:rFonts w:ascii="Times New Roman" w:hAnsi="Times New Roman"/>
                <w:color w:val="000000"/>
                <w:sz w:val="24"/>
                <w:szCs w:val="24"/>
              </w:rPr>
              <w:t>Изложение с творческим заданием</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35</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Орфография как раздел лингвистики (повторение, обобщение)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36</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Правописание гласных и согласных в корне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7">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w:t>
              </w:r>
              <w:r w:rsidRPr="00DD3236">
                <w:rPr>
                  <w:rFonts w:ascii="Times New Roman" w:hAnsi="Times New Roman"/>
                  <w:color w:val="0000FF"/>
                  <w:sz w:val="24"/>
                  <w:szCs w:val="24"/>
                  <w:u w:val="single"/>
                  <w:lang w:val="ru-RU"/>
                </w:rPr>
                <w:t>35</w:t>
              </w:r>
              <w:r>
                <w:rPr>
                  <w:rFonts w:ascii="Times New Roman" w:hAnsi="Times New Roman"/>
                  <w:color w:val="0000FF"/>
                  <w:sz w:val="24"/>
                  <w:szCs w:val="24"/>
                  <w:u w:val="single"/>
                </w:rPr>
                <w:t>a</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37</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Правописание гласных и согласных в корне. </w:t>
            </w:r>
            <w:r>
              <w:rPr>
                <w:rFonts w:ascii="Times New Roman" w:hAnsi="Times New Roman"/>
                <w:i/>
                <w:iCs/>
                <w:sz w:val="24"/>
                <w:szCs w:val="24"/>
                <w:lang w:val="ru-RU"/>
              </w:rPr>
              <w:t>Разбор задания №9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lastRenderedPageBreak/>
              <w:t>38</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Правила правописания слов </w:t>
            </w:r>
            <w:proofErr w:type="gramStart"/>
            <w:r w:rsidRPr="00DD3236">
              <w:rPr>
                <w:rFonts w:ascii="Times New Roman" w:hAnsi="Times New Roman"/>
                <w:color w:val="000000"/>
                <w:sz w:val="24"/>
                <w:szCs w:val="24"/>
                <w:lang w:val="ru-RU"/>
              </w:rPr>
              <w:t>с</w:t>
            </w:r>
            <w:proofErr w:type="gramEnd"/>
            <w:r w:rsidRPr="00DD3236">
              <w:rPr>
                <w:rFonts w:ascii="Times New Roman" w:hAnsi="Times New Roman"/>
                <w:color w:val="000000"/>
                <w:sz w:val="24"/>
                <w:szCs w:val="24"/>
                <w:lang w:val="ru-RU"/>
              </w:rPr>
              <w:t xml:space="preserve"> разделительных ъ и ь. Правописание приставок. </w:t>
            </w:r>
            <w:r>
              <w:rPr>
                <w:rFonts w:ascii="Times New Roman" w:hAnsi="Times New Roman"/>
                <w:color w:val="000000"/>
                <w:sz w:val="24"/>
                <w:szCs w:val="24"/>
              </w:rPr>
              <w:t>Буквы ы – и после приставок</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39</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Употребление </w:t>
            </w:r>
            <w:proofErr w:type="gramStart"/>
            <w:r w:rsidRPr="00DD3236">
              <w:rPr>
                <w:rFonts w:ascii="Times New Roman" w:hAnsi="Times New Roman"/>
                <w:color w:val="000000"/>
                <w:sz w:val="24"/>
                <w:szCs w:val="24"/>
                <w:lang w:val="ru-RU"/>
              </w:rPr>
              <w:t>разделительных</w:t>
            </w:r>
            <w:proofErr w:type="gramEnd"/>
            <w:r w:rsidRPr="00DD3236">
              <w:rPr>
                <w:rFonts w:ascii="Times New Roman" w:hAnsi="Times New Roman"/>
                <w:color w:val="000000"/>
                <w:sz w:val="24"/>
                <w:szCs w:val="24"/>
                <w:lang w:val="ru-RU"/>
              </w:rPr>
              <w:t xml:space="preserve"> ъ и ь. Правописание приставок. Буквы ы – и после приставок. </w:t>
            </w:r>
            <w:r>
              <w:rPr>
                <w:rFonts w:ascii="Times New Roman" w:hAnsi="Times New Roman"/>
                <w:i/>
                <w:iCs/>
                <w:sz w:val="24"/>
                <w:szCs w:val="24"/>
                <w:lang w:val="ru-RU"/>
              </w:rPr>
              <w:t>Разбор задания №10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40</w:t>
            </w:r>
          </w:p>
        </w:tc>
        <w:tc>
          <w:tcPr>
            <w:tcW w:w="5984" w:type="dxa"/>
            <w:tcMar>
              <w:top w:w="50" w:type="dxa"/>
              <w:left w:w="100" w:type="dxa"/>
            </w:tcMar>
            <w:vAlign w:val="center"/>
          </w:tcPr>
          <w:p w:rsidR="00B0561F" w:rsidRDefault="00DA1DAB">
            <w:pPr>
              <w:spacing w:after="0"/>
              <w:ind w:left="135"/>
              <w:rPr>
                <w:sz w:val="24"/>
                <w:szCs w:val="24"/>
              </w:rPr>
            </w:pPr>
            <w:r>
              <w:rPr>
                <w:rFonts w:ascii="Times New Roman" w:hAnsi="Times New Roman"/>
                <w:color w:val="000000"/>
                <w:sz w:val="24"/>
                <w:szCs w:val="24"/>
              </w:rPr>
              <w:t>Правописание суффиксов</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8">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w:t>
              </w:r>
              <w:r w:rsidRPr="00DD3236">
                <w:rPr>
                  <w:rFonts w:ascii="Times New Roman" w:hAnsi="Times New Roman"/>
                  <w:color w:val="0000FF"/>
                  <w:sz w:val="24"/>
                  <w:szCs w:val="24"/>
                  <w:u w:val="single"/>
                  <w:lang w:val="ru-RU"/>
                </w:rPr>
                <w:t>53</w:t>
              </w:r>
              <w:r>
                <w:rPr>
                  <w:rFonts w:ascii="Times New Roman" w:hAnsi="Times New Roman"/>
                  <w:color w:val="0000FF"/>
                  <w:sz w:val="24"/>
                  <w:szCs w:val="24"/>
                  <w:u w:val="single"/>
                </w:rPr>
                <w:t>a</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41</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Правописание суффиксов. </w:t>
            </w:r>
            <w:r>
              <w:rPr>
                <w:rFonts w:ascii="Times New Roman" w:hAnsi="Times New Roman"/>
                <w:i/>
                <w:iCs/>
                <w:sz w:val="24"/>
                <w:szCs w:val="24"/>
                <w:lang w:val="ru-RU"/>
              </w:rPr>
              <w:t>Разбор задания №11 ЕГЭ.</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42</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89">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w:t>
              </w:r>
              <w:r w:rsidRPr="00DD3236">
                <w:rPr>
                  <w:rFonts w:ascii="Times New Roman" w:hAnsi="Times New Roman"/>
                  <w:color w:val="0000FF"/>
                  <w:sz w:val="24"/>
                  <w:szCs w:val="24"/>
                  <w:u w:val="single"/>
                  <w:lang w:val="ru-RU"/>
                </w:rPr>
                <w:t>65</w:t>
              </w:r>
              <w:r>
                <w:rPr>
                  <w:rFonts w:ascii="Times New Roman" w:hAnsi="Times New Roman"/>
                  <w:color w:val="0000FF"/>
                  <w:sz w:val="24"/>
                  <w:szCs w:val="24"/>
                  <w:u w:val="single"/>
                </w:rPr>
                <w:t>c</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43</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Правописание н и нн в словах различных частей речи. </w:t>
            </w:r>
            <w:r>
              <w:rPr>
                <w:rFonts w:ascii="Times New Roman" w:hAnsi="Times New Roman"/>
                <w:i/>
                <w:iCs/>
                <w:sz w:val="24"/>
                <w:szCs w:val="24"/>
                <w:lang w:val="ru-RU"/>
              </w:rPr>
              <w:t>Разбор задания №15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44</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DD3236">
              <w:rPr>
                <w:rFonts w:ascii="Times New Roman" w:hAnsi="Times New Roman"/>
                <w:color w:val="000000"/>
                <w:sz w:val="24"/>
                <w:szCs w:val="24"/>
                <w:lang w:val="ru-RU"/>
              </w:rPr>
              <w:t>придаточными</w:t>
            </w:r>
            <w:proofErr w:type="gramEnd"/>
            <w:r w:rsidRPr="00DD3236">
              <w:rPr>
                <w:rFonts w:ascii="Times New Roman" w:hAnsi="Times New Roman"/>
                <w:color w:val="000000"/>
                <w:sz w:val="24"/>
                <w:szCs w:val="24"/>
                <w:lang w:val="ru-RU"/>
              </w:rPr>
              <w:t xml:space="preserve"> уступительными)</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0">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w:t>
              </w:r>
              <w:r w:rsidRPr="00DD3236">
                <w:rPr>
                  <w:rFonts w:ascii="Times New Roman" w:hAnsi="Times New Roman"/>
                  <w:color w:val="0000FF"/>
                  <w:sz w:val="24"/>
                  <w:szCs w:val="24"/>
                  <w:u w:val="single"/>
                  <w:lang w:val="ru-RU"/>
                </w:rPr>
                <w:t>88</w:t>
              </w:r>
              <w:r>
                <w:rPr>
                  <w:rFonts w:ascii="Times New Roman" w:hAnsi="Times New Roman"/>
                  <w:color w:val="0000FF"/>
                  <w:sz w:val="24"/>
                  <w:szCs w:val="24"/>
                  <w:u w:val="single"/>
                </w:rPr>
                <w:t>c</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45</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1">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w:t>
              </w:r>
              <w:r w:rsidRPr="00DD3236">
                <w:rPr>
                  <w:rFonts w:ascii="Times New Roman" w:hAnsi="Times New Roman"/>
                  <w:color w:val="0000FF"/>
                  <w:sz w:val="24"/>
                  <w:szCs w:val="24"/>
                  <w:u w:val="single"/>
                  <w:lang w:val="ru-RU"/>
                </w:rPr>
                <w:t>76</w:t>
              </w:r>
              <w:r>
                <w:rPr>
                  <w:rFonts w:ascii="Times New Roman" w:hAnsi="Times New Roman"/>
                  <w:color w:val="0000FF"/>
                  <w:sz w:val="24"/>
                  <w:szCs w:val="24"/>
                  <w:u w:val="single"/>
                </w:rPr>
                <w:t>a</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46</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i/>
                <w:iCs/>
                <w:sz w:val="24"/>
                <w:szCs w:val="24"/>
                <w:lang w:val="ru-RU"/>
              </w:rPr>
              <w:t>Разбор задания №12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47</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Слитное, дефисное и раздельное написание слов</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2">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fbaaeaee</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48</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Слитное, дефисное и раздельное написание слов. </w:t>
            </w:r>
            <w:r>
              <w:rPr>
                <w:rFonts w:ascii="Times New Roman" w:hAnsi="Times New Roman"/>
                <w:i/>
                <w:iCs/>
                <w:sz w:val="24"/>
                <w:szCs w:val="24"/>
                <w:lang w:val="ru-RU"/>
              </w:rPr>
              <w:t>Разбор задания №14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49</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Контрольная работа по теме «Орфография. </w:t>
            </w:r>
            <w:r>
              <w:rPr>
                <w:rFonts w:ascii="Times New Roman" w:hAnsi="Times New Roman"/>
                <w:color w:val="000000"/>
                <w:sz w:val="24"/>
                <w:szCs w:val="24"/>
              </w:rPr>
              <w:t>Основные правила орфографии»</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50</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Речь как деятельность. Виды речевой деятельности </w:t>
            </w:r>
            <w:r w:rsidRPr="00DD3236">
              <w:rPr>
                <w:rFonts w:ascii="Times New Roman" w:hAnsi="Times New Roman"/>
                <w:color w:val="000000"/>
                <w:sz w:val="24"/>
                <w:szCs w:val="24"/>
                <w:lang w:val="ru-RU"/>
              </w:rPr>
              <w:lastRenderedPageBreak/>
              <w:t>(повторение, обобщение)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3">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fbaac</w:t>
              </w:r>
              <w:r w:rsidRPr="00DD3236">
                <w:rPr>
                  <w:rFonts w:ascii="Times New Roman" w:hAnsi="Times New Roman"/>
                  <w:color w:val="0000FF"/>
                  <w:sz w:val="24"/>
                  <w:szCs w:val="24"/>
                  <w:u w:val="single"/>
                  <w:lang w:val="ru-RU"/>
                </w:rPr>
                <w:t>730</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lastRenderedPageBreak/>
              <w:t>51</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4">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fbaac</w:t>
              </w:r>
              <w:r w:rsidRPr="00DD3236">
                <w:rPr>
                  <w:rFonts w:ascii="Times New Roman" w:hAnsi="Times New Roman"/>
                  <w:color w:val="0000FF"/>
                  <w:sz w:val="24"/>
                  <w:szCs w:val="24"/>
                  <w:u w:val="single"/>
                  <w:lang w:val="ru-RU"/>
                </w:rPr>
                <w:t>834</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52</w:t>
            </w:r>
          </w:p>
        </w:tc>
        <w:tc>
          <w:tcPr>
            <w:tcW w:w="5984" w:type="dxa"/>
            <w:tcMar>
              <w:top w:w="50" w:type="dxa"/>
              <w:left w:w="100" w:type="dxa"/>
            </w:tcMar>
            <w:vAlign w:val="center"/>
          </w:tcPr>
          <w:p w:rsidR="00B0561F" w:rsidRDefault="00DA1DAB">
            <w:pPr>
              <w:spacing w:after="0"/>
              <w:ind w:left="135"/>
              <w:rPr>
                <w:sz w:val="24"/>
                <w:szCs w:val="24"/>
              </w:rPr>
            </w:pPr>
            <w:r>
              <w:rPr>
                <w:rFonts w:ascii="Times New Roman" w:hAnsi="Times New Roman"/>
                <w:color w:val="000000"/>
                <w:sz w:val="24"/>
                <w:szCs w:val="24"/>
              </w:rPr>
              <w:t>Речевой этикет. Основные функции</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53</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Публичное выступление и его особенности</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54</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Публичное выступление. </w:t>
            </w:r>
            <w:r>
              <w:rPr>
                <w:rFonts w:ascii="Times New Roman" w:hAnsi="Times New Roman"/>
                <w:i/>
                <w:iCs/>
                <w:sz w:val="24"/>
                <w:szCs w:val="24"/>
                <w:lang w:val="ru-RU"/>
              </w:rPr>
              <w:t>Разбор задания №23 ЕГЭ.</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55</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Текст, его основные признаки. </w:t>
            </w:r>
            <w:r>
              <w:rPr>
                <w:rFonts w:ascii="Times New Roman" w:hAnsi="Times New Roman"/>
                <w:i/>
                <w:iCs/>
                <w:sz w:val="24"/>
                <w:szCs w:val="24"/>
                <w:lang w:val="ru-RU"/>
              </w:rPr>
              <w:t>Разбор задания №24 ЕГЭ.</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5">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fbaaca</w:t>
              </w:r>
              <w:r w:rsidRPr="00DD3236">
                <w:rPr>
                  <w:rFonts w:ascii="Times New Roman" w:hAnsi="Times New Roman"/>
                  <w:color w:val="0000FF"/>
                  <w:sz w:val="24"/>
                  <w:szCs w:val="24"/>
                  <w:u w:val="single"/>
                  <w:lang w:val="ru-RU"/>
                </w:rPr>
                <w:t>5</w:t>
              </w:r>
              <w:r>
                <w:rPr>
                  <w:rFonts w:ascii="Times New Roman" w:hAnsi="Times New Roman"/>
                  <w:color w:val="0000FF"/>
                  <w:sz w:val="24"/>
                  <w:szCs w:val="24"/>
                  <w:u w:val="single"/>
                </w:rPr>
                <w:t>a</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56</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57</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Логико-смысловые отношения между предложениями в тексте</w:t>
            </w:r>
            <w:proofErr w:type="gramStart"/>
            <w:r w:rsidRPr="00DD3236">
              <w:rPr>
                <w:rFonts w:ascii="Times New Roman" w:hAnsi="Times New Roman"/>
                <w:color w:val="000000"/>
                <w:sz w:val="24"/>
                <w:szCs w:val="24"/>
                <w:lang w:val="ru-RU"/>
              </w:rPr>
              <w:t>.</w:t>
            </w:r>
            <w:r>
              <w:rPr>
                <w:rFonts w:ascii="Times New Roman" w:hAnsi="Times New Roman"/>
                <w:i/>
                <w:iCs/>
                <w:sz w:val="24"/>
                <w:szCs w:val="24"/>
                <w:lang w:val="ru-RU"/>
              </w:rPr>
              <w:t>Р</w:t>
            </w:r>
            <w:proofErr w:type="gramEnd"/>
            <w:r>
              <w:rPr>
                <w:rFonts w:ascii="Times New Roman" w:hAnsi="Times New Roman"/>
                <w:i/>
                <w:iCs/>
                <w:sz w:val="24"/>
                <w:szCs w:val="24"/>
                <w:lang w:val="ru-RU"/>
              </w:rPr>
              <w:t>азбор задания №26 ЕГЭ.</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58</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Информативность текста. Виды информации в тексте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59</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Информативность текста. Виды информации в тексте. </w:t>
            </w:r>
            <w:r>
              <w:rPr>
                <w:rFonts w:ascii="Times New Roman" w:hAnsi="Times New Roman"/>
                <w:i/>
                <w:iCs/>
                <w:sz w:val="24"/>
                <w:szCs w:val="24"/>
                <w:lang w:val="ru-RU"/>
              </w:rPr>
              <w:t>Разбор задания №25 ЕГЭ.</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60</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Информационно-смысловая переработка текста. План. </w:t>
            </w:r>
            <w:r>
              <w:rPr>
                <w:rFonts w:ascii="Times New Roman" w:hAnsi="Times New Roman"/>
                <w:color w:val="000000"/>
                <w:sz w:val="24"/>
                <w:szCs w:val="24"/>
              </w:rPr>
              <w:t>Тезисы. Конспект</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6">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fbaacb</w:t>
              </w:r>
              <w:r w:rsidRPr="00DD3236">
                <w:rPr>
                  <w:rFonts w:ascii="Times New Roman" w:hAnsi="Times New Roman"/>
                  <w:color w:val="0000FF"/>
                  <w:sz w:val="24"/>
                  <w:szCs w:val="24"/>
                  <w:u w:val="single"/>
                  <w:lang w:val="ru-RU"/>
                </w:rPr>
                <w:t>72</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61</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Информационно-смысловая переработка текста. Отзыв. </w:t>
            </w:r>
            <w:r>
              <w:rPr>
                <w:rFonts w:ascii="Times New Roman" w:hAnsi="Times New Roman"/>
                <w:color w:val="000000"/>
                <w:sz w:val="24"/>
                <w:szCs w:val="24"/>
              </w:rPr>
              <w:t>Рецензия</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62</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Информационно-смысловая переработка текста. Реферат. </w:t>
            </w:r>
            <w:r>
              <w:rPr>
                <w:rFonts w:ascii="Times New Roman" w:hAnsi="Times New Roman"/>
                <w:color w:val="000000"/>
                <w:sz w:val="24"/>
                <w:szCs w:val="24"/>
              </w:rPr>
              <w:t>Аннотация</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63</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Итоговый контроль «Текст. Информационно-смысловая переработка текста». </w:t>
            </w:r>
            <w:r>
              <w:rPr>
                <w:rFonts w:ascii="Times New Roman" w:hAnsi="Times New Roman"/>
                <w:color w:val="000000"/>
                <w:sz w:val="24"/>
                <w:szCs w:val="24"/>
              </w:rPr>
              <w:t>Сочинение / Всероссийская проверочная работа</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64</w:t>
            </w:r>
          </w:p>
        </w:tc>
        <w:tc>
          <w:tcPr>
            <w:tcW w:w="5984"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Контрольная итоговая работа / Всероссийская проверочная работа</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621"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65</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Повторение и обобщение </w:t>
            </w:r>
            <w:proofErr w:type="gramStart"/>
            <w:r w:rsidRPr="00DD3236">
              <w:rPr>
                <w:rFonts w:ascii="Times New Roman" w:hAnsi="Times New Roman"/>
                <w:color w:val="000000"/>
                <w:sz w:val="24"/>
                <w:szCs w:val="24"/>
                <w:lang w:val="ru-RU"/>
              </w:rPr>
              <w:t>изученного</w:t>
            </w:r>
            <w:proofErr w:type="gramEnd"/>
            <w:r w:rsidRPr="00DD3236">
              <w:rPr>
                <w:rFonts w:ascii="Times New Roman" w:hAnsi="Times New Roman"/>
                <w:color w:val="000000"/>
                <w:sz w:val="24"/>
                <w:szCs w:val="24"/>
                <w:lang w:val="ru-RU"/>
              </w:rPr>
              <w:t xml:space="preserve"> в 10 классе. </w:t>
            </w:r>
            <w:r>
              <w:rPr>
                <w:rFonts w:ascii="Times New Roman" w:hAnsi="Times New Roman"/>
                <w:color w:val="000000"/>
                <w:sz w:val="24"/>
                <w:szCs w:val="24"/>
              </w:rPr>
              <w:t>Культура речи</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lastRenderedPageBreak/>
              <w:t>66</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Повторение и обобщение </w:t>
            </w:r>
            <w:proofErr w:type="gramStart"/>
            <w:r w:rsidRPr="00DD3236">
              <w:rPr>
                <w:rFonts w:ascii="Times New Roman" w:hAnsi="Times New Roman"/>
                <w:color w:val="000000"/>
                <w:sz w:val="24"/>
                <w:szCs w:val="24"/>
                <w:lang w:val="ru-RU"/>
              </w:rPr>
              <w:t>изученного</w:t>
            </w:r>
            <w:proofErr w:type="gramEnd"/>
            <w:r w:rsidRPr="00DD3236">
              <w:rPr>
                <w:rFonts w:ascii="Times New Roman" w:hAnsi="Times New Roman"/>
                <w:color w:val="000000"/>
                <w:sz w:val="24"/>
                <w:szCs w:val="24"/>
                <w:lang w:val="ru-RU"/>
              </w:rPr>
              <w:t xml:space="preserve"> в 10 классе. </w:t>
            </w:r>
            <w:r>
              <w:rPr>
                <w:rFonts w:ascii="Times New Roman" w:hAnsi="Times New Roman"/>
                <w:color w:val="000000"/>
                <w:sz w:val="24"/>
                <w:szCs w:val="24"/>
              </w:rPr>
              <w:t>Орфография</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7">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fbaaee</w:t>
              </w:r>
              <w:r w:rsidRPr="00DD3236">
                <w:rPr>
                  <w:rFonts w:ascii="Times New Roman" w:hAnsi="Times New Roman"/>
                  <w:color w:val="0000FF"/>
                  <w:sz w:val="24"/>
                  <w:szCs w:val="24"/>
                  <w:u w:val="single"/>
                  <w:lang w:val="ru-RU"/>
                </w:rPr>
                <w:t>5</w:t>
              </w:r>
              <w:r>
                <w:rPr>
                  <w:rFonts w:ascii="Times New Roman" w:hAnsi="Times New Roman"/>
                  <w:color w:val="0000FF"/>
                  <w:sz w:val="24"/>
                  <w:szCs w:val="24"/>
                  <w:u w:val="single"/>
                </w:rPr>
                <w:t>e</w:t>
              </w:r>
            </w:hyperlink>
          </w:p>
        </w:tc>
      </w:tr>
      <w:tr w:rsidR="00B0561F" w:rsidRPr="006331C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67</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Повторение и обобщение </w:t>
            </w:r>
            <w:proofErr w:type="gramStart"/>
            <w:r w:rsidRPr="00DD3236">
              <w:rPr>
                <w:rFonts w:ascii="Times New Roman" w:hAnsi="Times New Roman"/>
                <w:color w:val="000000"/>
                <w:sz w:val="24"/>
                <w:szCs w:val="24"/>
                <w:lang w:val="ru-RU"/>
              </w:rPr>
              <w:t>изученного</w:t>
            </w:r>
            <w:proofErr w:type="gramEnd"/>
            <w:r w:rsidRPr="00DD3236">
              <w:rPr>
                <w:rFonts w:ascii="Times New Roman" w:hAnsi="Times New Roman"/>
                <w:color w:val="000000"/>
                <w:sz w:val="24"/>
                <w:szCs w:val="24"/>
                <w:lang w:val="ru-RU"/>
              </w:rPr>
              <w:t xml:space="preserve"> в 10 классе. </w:t>
            </w:r>
            <w:r>
              <w:rPr>
                <w:rFonts w:ascii="Times New Roman" w:hAnsi="Times New Roman"/>
                <w:color w:val="000000"/>
                <w:sz w:val="24"/>
                <w:szCs w:val="24"/>
              </w:rPr>
              <w:t>Пунктуация</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 xml:space="preserve">Библиотека ЦОК </w:t>
            </w:r>
            <w:hyperlink r:id="rId98">
              <w:r>
                <w:rPr>
                  <w:rFonts w:ascii="Times New Roman" w:hAnsi="Times New Roman"/>
                  <w:color w:val="0000FF"/>
                  <w:sz w:val="24"/>
                  <w:szCs w:val="24"/>
                  <w:u w:val="single"/>
                </w:rPr>
                <w:t>https</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m</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edsoo</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DD3236">
                <w:rPr>
                  <w:rFonts w:ascii="Times New Roman" w:hAnsi="Times New Roman"/>
                  <w:color w:val="0000FF"/>
                  <w:sz w:val="24"/>
                  <w:szCs w:val="24"/>
                  <w:u w:val="single"/>
                  <w:lang w:val="ru-RU"/>
                </w:rPr>
                <w:t>/</w:t>
              </w:r>
              <w:r>
                <w:rPr>
                  <w:rFonts w:ascii="Times New Roman" w:hAnsi="Times New Roman"/>
                  <w:color w:val="0000FF"/>
                  <w:sz w:val="24"/>
                  <w:szCs w:val="24"/>
                  <w:u w:val="single"/>
                </w:rPr>
                <w:t>fbaaf</w:t>
              </w:r>
              <w:r w:rsidRPr="00DD3236">
                <w:rPr>
                  <w:rFonts w:ascii="Times New Roman" w:hAnsi="Times New Roman"/>
                  <w:color w:val="0000FF"/>
                  <w:sz w:val="24"/>
                  <w:szCs w:val="24"/>
                  <w:u w:val="single"/>
                  <w:lang w:val="ru-RU"/>
                </w:rPr>
                <w:t>034</w:t>
              </w:r>
            </w:hyperlink>
          </w:p>
        </w:tc>
      </w:tr>
      <w:tr w:rsidR="00B0561F">
        <w:trPr>
          <w:trHeight w:val="144"/>
          <w:tblCellSpacing w:w="0" w:type="dxa"/>
        </w:trPr>
        <w:tc>
          <w:tcPr>
            <w:tcW w:w="908" w:type="dxa"/>
            <w:tcMar>
              <w:top w:w="50" w:type="dxa"/>
              <w:left w:w="100" w:type="dxa"/>
            </w:tcMar>
            <w:vAlign w:val="center"/>
          </w:tcPr>
          <w:p w:rsidR="00B0561F" w:rsidRDefault="00DA1DAB">
            <w:pPr>
              <w:spacing w:after="0"/>
              <w:rPr>
                <w:sz w:val="24"/>
                <w:szCs w:val="24"/>
              </w:rPr>
            </w:pPr>
            <w:r>
              <w:rPr>
                <w:rFonts w:ascii="Times New Roman" w:hAnsi="Times New Roman"/>
                <w:color w:val="000000"/>
                <w:sz w:val="24"/>
                <w:szCs w:val="24"/>
              </w:rPr>
              <w:t>68</w:t>
            </w:r>
          </w:p>
        </w:tc>
        <w:tc>
          <w:tcPr>
            <w:tcW w:w="5984" w:type="dxa"/>
            <w:tcMar>
              <w:top w:w="50" w:type="dxa"/>
              <w:left w:w="100" w:type="dxa"/>
            </w:tcMar>
            <w:vAlign w:val="center"/>
          </w:tcPr>
          <w:p w:rsidR="00B0561F" w:rsidRDefault="00DA1DAB">
            <w:pPr>
              <w:spacing w:after="0"/>
              <w:ind w:left="135"/>
              <w:rPr>
                <w:sz w:val="24"/>
                <w:szCs w:val="24"/>
              </w:rPr>
            </w:pPr>
            <w:r w:rsidRPr="00DD3236">
              <w:rPr>
                <w:rFonts w:ascii="Times New Roman" w:hAnsi="Times New Roman"/>
                <w:color w:val="000000"/>
                <w:sz w:val="24"/>
                <w:szCs w:val="24"/>
                <w:lang w:val="ru-RU"/>
              </w:rPr>
              <w:t xml:space="preserve">Повторение и обобщение </w:t>
            </w:r>
            <w:proofErr w:type="gramStart"/>
            <w:r w:rsidRPr="00DD3236">
              <w:rPr>
                <w:rFonts w:ascii="Times New Roman" w:hAnsi="Times New Roman"/>
                <w:color w:val="000000"/>
                <w:sz w:val="24"/>
                <w:szCs w:val="24"/>
                <w:lang w:val="ru-RU"/>
              </w:rPr>
              <w:t>изученного</w:t>
            </w:r>
            <w:proofErr w:type="gramEnd"/>
            <w:r w:rsidRPr="00DD3236">
              <w:rPr>
                <w:rFonts w:ascii="Times New Roman" w:hAnsi="Times New Roman"/>
                <w:color w:val="000000"/>
                <w:sz w:val="24"/>
                <w:szCs w:val="24"/>
                <w:lang w:val="ru-RU"/>
              </w:rPr>
              <w:t xml:space="preserve"> в 10 классе. </w:t>
            </w:r>
            <w:r>
              <w:rPr>
                <w:rFonts w:ascii="Times New Roman" w:hAnsi="Times New Roman"/>
                <w:color w:val="000000"/>
                <w:sz w:val="24"/>
                <w:szCs w:val="24"/>
              </w:rPr>
              <w:t>Текст</w:t>
            </w:r>
          </w:p>
        </w:tc>
        <w:tc>
          <w:tcPr>
            <w:tcW w:w="1017"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1 </w:t>
            </w:r>
          </w:p>
        </w:tc>
        <w:tc>
          <w:tcPr>
            <w:tcW w:w="1621" w:type="dxa"/>
            <w:tcMar>
              <w:top w:w="50" w:type="dxa"/>
              <w:left w:w="100" w:type="dxa"/>
            </w:tcMar>
            <w:vAlign w:val="center"/>
          </w:tcPr>
          <w:p w:rsidR="00B0561F" w:rsidRDefault="00B0561F">
            <w:pPr>
              <w:spacing w:after="0"/>
              <w:ind w:left="135"/>
              <w:jc w:val="center"/>
              <w:rPr>
                <w:sz w:val="24"/>
                <w:szCs w:val="24"/>
              </w:rPr>
            </w:pPr>
          </w:p>
        </w:tc>
        <w:tc>
          <w:tcPr>
            <w:tcW w:w="1224" w:type="dxa"/>
            <w:tcMar>
              <w:top w:w="50" w:type="dxa"/>
              <w:left w:w="100" w:type="dxa"/>
            </w:tcMar>
            <w:vAlign w:val="center"/>
          </w:tcPr>
          <w:p w:rsidR="00B0561F" w:rsidRDefault="00B0561F">
            <w:pPr>
              <w:spacing w:after="0"/>
              <w:ind w:left="135"/>
              <w:jc w:val="center"/>
              <w:rPr>
                <w:sz w:val="24"/>
                <w:szCs w:val="24"/>
              </w:rPr>
            </w:pPr>
          </w:p>
        </w:tc>
        <w:tc>
          <w:tcPr>
            <w:tcW w:w="1293" w:type="dxa"/>
            <w:tcMar>
              <w:top w:w="50" w:type="dxa"/>
              <w:left w:w="100" w:type="dxa"/>
            </w:tcMar>
            <w:vAlign w:val="center"/>
          </w:tcPr>
          <w:p w:rsidR="00B0561F" w:rsidRDefault="00B0561F">
            <w:pPr>
              <w:spacing w:after="0"/>
              <w:ind w:left="135"/>
              <w:rPr>
                <w:sz w:val="24"/>
                <w:szCs w:val="24"/>
              </w:rPr>
            </w:pPr>
          </w:p>
        </w:tc>
        <w:tc>
          <w:tcPr>
            <w:tcW w:w="2931" w:type="dxa"/>
            <w:tcMar>
              <w:top w:w="50" w:type="dxa"/>
              <w:left w:w="100" w:type="dxa"/>
            </w:tcMar>
            <w:vAlign w:val="center"/>
          </w:tcPr>
          <w:p w:rsidR="00B0561F" w:rsidRDefault="00B0561F">
            <w:pPr>
              <w:spacing w:after="0"/>
              <w:ind w:left="135"/>
              <w:rPr>
                <w:sz w:val="24"/>
                <w:szCs w:val="24"/>
              </w:rPr>
            </w:pPr>
          </w:p>
        </w:tc>
      </w:tr>
      <w:tr w:rsidR="00B0561F">
        <w:trPr>
          <w:trHeight w:val="144"/>
          <w:tblCellSpacing w:w="0" w:type="dxa"/>
        </w:trPr>
        <w:tc>
          <w:tcPr>
            <w:tcW w:w="6892" w:type="dxa"/>
            <w:gridSpan w:val="2"/>
            <w:tcMar>
              <w:top w:w="50" w:type="dxa"/>
              <w:left w:w="100" w:type="dxa"/>
            </w:tcMar>
            <w:vAlign w:val="center"/>
          </w:tcPr>
          <w:p w:rsidR="00B0561F" w:rsidRPr="00DD3236" w:rsidRDefault="00DA1DAB">
            <w:pPr>
              <w:spacing w:after="0"/>
              <w:ind w:left="135"/>
              <w:rPr>
                <w:sz w:val="24"/>
                <w:szCs w:val="24"/>
                <w:lang w:val="ru-RU"/>
              </w:rPr>
            </w:pPr>
            <w:r w:rsidRPr="00DD3236">
              <w:rPr>
                <w:rFonts w:ascii="Times New Roman" w:hAnsi="Times New Roman"/>
                <w:color w:val="000000"/>
                <w:sz w:val="24"/>
                <w:szCs w:val="24"/>
                <w:lang w:val="ru-RU"/>
              </w:rPr>
              <w:t>ОБЩЕЕ КОЛИЧЕСТВО ЧАСОВ ПО ПРОГРАММЕ</w:t>
            </w:r>
          </w:p>
        </w:tc>
        <w:tc>
          <w:tcPr>
            <w:tcW w:w="1017" w:type="dxa"/>
            <w:tcMar>
              <w:top w:w="50" w:type="dxa"/>
              <w:left w:w="100" w:type="dxa"/>
            </w:tcMar>
            <w:vAlign w:val="center"/>
          </w:tcPr>
          <w:p w:rsidR="00B0561F" w:rsidRDefault="00DA1DAB">
            <w:pPr>
              <w:spacing w:after="0"/>
              <w:ind w:left="135"/>
              <w:jc w:val="center"/>
              <w:rPr>
                <w:sz w:val="24"/>
                <w:szCs w:val="24"/>
              </w:rPr>
            </w:pPr>
            <w:r w:rsidRPr="00DD3236">
              <w:rPr>
                <w:rFonts w:ascii="Times New Roman" w:hAnsi="Times New Roman"/>
                <w:color w:val="000000"/>
                <w:sz w:val="24"/>
                <w:szCs w:val="24"/>
                <w:lang w:val="ru-RU"/>
              </w:rPr>
              <w:t xml:space="preserve"> </w:t>
            </w:r>
            <w:r>
              <w:rPr>
                <w:rFonts w:ascii="Times New Roman" w:hAnsi="Times New Roman"/>
                <w:color w:val="000000"/>
                <w:sz w:val="24"/>
                <w:szCs w:val="24"/>
              </w:rPr>
              <w:t xml:space="preserve">68 </w:t>
            </w:r>
          </w:p>
        </w:tc>
        <w:tc>
          <w:tcPr>
            <w:tcW w:w="1621"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5 </w:t>
            </w:r>
          </w:p>
        </w:tc>
        <w:tc>
          <w:tcPr>
            <w:tcW w:w="1224" w:type="dxa"/>
            <w:tcMar>
              <w:top w:w="50" w:type="dxa"/>
              <w:left w:w="100" w:type="dxa"/>
            </w:tcMar>
            <w:vAlign w:val="center"/>
          </w:tcPr>
          <w:p w:rsidR="00B0561F" w:rsidRDefault="00DA1DAB">
            <w:pPr>
              <w:spacing w:after="0"/>
              <w:ind w:left="135"/>
              <w:jc w:val="center"/>
              <w:rPr>
                <w:sz w:val="24"/>
                <w:szCs w:val="24"/>
              </w:rPr>
            </w:pPr>
            <w:r>
              <w:rPr>
                <w:rFonts w:ascii="Times New Roman" w:hAnsi="Times New Roman"/>
                <w:color w:val="000000"/>
                <w:sz w:val="24"/>
                <w:szCs w:val="24"/>
              </w:rPr>
              <w:t xml:space="preserve"> 0 </w:t>
            </w:r>
          </w:p>
        </w:tc>
        <w:tc>
          <w:tcPr>
            <w:tcW w:w="4224" w:type="dxa"/>
            <w:gridSpan w:val="2"/>
            <w:tcMar>
              <w:top w:w="50" w:type="dxa"/>
              <w:left w:w="100" w:type="dxa"/>
            </w:tcMar>
            <w:vAlign w:val="center"/>
          </w:tcPr>
          <w:p w:rsidR="00B0561F" w:rsidRDefault="00B0561F">
            <w:pPr>
              <w:rPr>
                <w:sz w:val="24"/>
                <w:szCs w:val="24"/>
              </w:rPr>
            </w:pPr>
          </w:p>
        </w:tc>
      </w:tr>
    </w:tbl>
    <w:p w:rsidR="00B0561F" w:rsidRDefault="00B0561F">
      <w:pPr>
        <w:sectPr w:rsidR="00B0561F">
          <w:pgSz w:w="16383" w:h="11906" w:orient="landscape"/>
          <w:pgMar w:top="720" w:right="720" w:bottom="720" w:left="720" w:header="720" w:footer="720" w:gutter="0"/>
          <w:cols w:space="720"/>
        </w:sectPr>
      </w:pPr>
    </w:p>
    <w:p w:rsidR="00D9251D" w:rsidRDefault="00D9251D" w:rsidP="00D9251D">
      <w:pPr>
        <w:spacing w:after="0"/>
        <w:ind w:left="120"/>
        <w:rPr>
          <w:rFonts w:ascii="Times New Roman" w:hAnsi="Times New Roman"/>
          <w:b/>
          <w:color w:val="000000"/>
          <w:sz w:val="28"/>
          <w:lang w:val="ru-RU"/>
        </w:rPr>
      </w:pPr>
    </w:p>
    <w:p w:rsidR="00D9251D" w:rsidRDefault="00D9251D" w:rsidP="00D9251D">
      <w:pPr>
        <w:spacing w:after="0"/>
        <w:ind w:left="120"/>
      </w:pPr>
      <w:r>
        <w:rPr>
          <w:rFonts w:ascii="Times New Roman" w:hAnsi="Times New Roman"/>
          <w:b/>
          <w:color w:val="000000"/>
          <w:sz w:val="28"/>
        </w:rPr>
        <w:t xml:space="preserve">11 КЛАСС </w:t>
      </w:r>
    </w:p>
    <w:tbl>
      <w:tblPr>
        <w:tblW w:w="15033" w:type="dxa"/>
        <w:tblCellSpacing w:w="20" w:type="nil"/>
        <w:tblInd w:w="-89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1"/>
        <w:gridCol w:w="5648"/>
        <w:gridCol w:w="993"/>
        <w:gridCol w:w="1842"/>
        <w:gridCol w:w="1276"/>
        <w:gridCol w:w="1276"/>
        <w:gridCol w:w="2977"/>
      </w:tblGrid>
      <w:tr w:rsidR="00D9251D" w:rsidTr="00D9251D">
        <w:trPr>
          <w:trHeight w:val="144"/>
          <w:tblCellSpacing w:w="20" w:type="nil"/>
        </w:trPr>
        <w:tc>
          <w:tcPr>
            <w:tcW w:w="1021" w:type="dxa"/>
            <w:vMerge w:val="restart"/>
            <w:tcMar>
              <w:top w:w="50" w:type="dxa"/>
              <w:left w:w="100" w:type="dxa"/>
            </w:tcMar>
            <w:vAlign w:val="center"/>
          </w:tcPr>
          <w:p w:rsidR="00D9251D" w:rsidRDefault="00D9251D" w:rsidP="00D4178B">
            <w:pPr>
              <w:spacing w:after="0"/>
              <w:ind w:left="135"/>
            </w:pPr>
            <w:r>
              <w:rPr>
                <w:rFonts w:ascii="Times New Roman" w:hAnsi="Times New Roman"/>
                <w:b/>
                <w:color w:val="000000"/>
                <w:sz w:val="24"/>
              </w:rPr>
              <w:t xml:space="preserve">№ п/п </w:t>
            </w:r>
          </w:p>
          <w:p w:rsidR="00D9251D" w:rsidRDefault="00D9251D" w:rsidP="00D4178B">
            <w:pPr>
              <w:spacing w:after="0"/>
              <w:ind w:left="135"/>
            </w:pPr>
          </w:p>
        </w:tc>
        <w:tc>
          <w:tcPr>
            <w:tcW w:w="5648" w:type="dxa"/>
            <w:vMerge w:val="restart"/>
            <w:tcMar>
              <w:top w:w="50" w:type="dxa"/>
              <w:left w:w="100" w:type="dxa"/>
            </w:tcMar>
            <w:vAlign w:val="center"/>
          </w:tcPr>
          <w:p w:rsidR="00D9251D" w:rsidRDefault="00D9251D" w:rsidP="00D4178B">
            <w:pPr>
              <w:spacing w:after="0"/>
              <w:ind w:left="135"/>
            </w:pPr>
            <w:r>
              <w:rPr>
                <w:rFonts w:ascii="Times New Roman" w:hAnsi="Times New Roman"/>
                <w:b/>
                <w:color w:val="000000"/>
                <w:sz w:val="24"/>
              </w:rPr>
              <w:t xml:space="preserve">Тема урока </w:t>
            </w:r>
          </w:p>
          <w:p w:rsidR="00D9251D" w:rsidRDefault="00D9251D" w:rsidP="00D4178B">
            <w:pPr>
              <w:spacing w:after="0"/>
              <w:ind w:left="135"/>
            </w:pPr>
          </w:p>
        </w:tc>
        <w:tc>
          <w:tcPr>
            <w:tcW w:w="2835" w:type="dxa"/>
            <w:gridSpan w:val="2"/>
            <w:tcBorders>
              <w:right w:val="single" w:sz="4" w:space="0" w:color="auto"/>
            </w:tcBorders>
            <w:tcMar>
              <w:top w:w="50" w:type="dxa"/>
              <w:left w:w="100" w:type="dxa"/>
            </w:tcMar>
            <w:vAlign w:val="center"/>
          </w:tcPr>
          <w:p w:rsidR="00D9251D" w:rsidRDefault="00D9251D" w:rsidP="00D4178B">
            <w:pPr>
              <w:spacing w:after="0"/>
            </w:pPr>
            <w:r>
              <w:rPr>
                <w:rFonts w:ascii="Times New Roman" w:hAnsi="Times New Roman"/>
                <w:b/>
                <w:color w:val="000000"/>
                <w:sz w:val="24"/>
              </w:rPr>
              <w:t>Количество часов</w:t>
            </w:r>
          </w:p>
        </w:tc>
        <w:tc>
          <w:tcPr>
            <w:tcW w:w="1276" w:type="dxa"/>
            <w:vMerge w:val="restart"/>
            <w:tcBorders>
              <w:left w:val="single" w:sz="4" w:space="0" w:color="auto"/>
            </w:tcBorders>
            <w:vAlign w:val="center"/>
          </w:tcPr>
          <w:p w:rsidR="00D9251D" w:rsidRDefault="00D9251D" w:rsidP="00D9251D">
            <w:pPr>
              <w:spacing w:after="0"/>
              <w:rPr>
                <w:rFonts w:ascii="Times New Roman" w:hAnsi="Times New Roman"/>
                <w:b/>
                <w:color w:val="000000"/>
                <w:sz w:val="24"/>
                <w:lang w:val="ru-RU"/>
              </w:rPr>
            </w:pPr>
            <w:r>
              <w:rPr>
                <w:rFonts w:ascii="Times New Roman" w:hAnsi="Times New Roman"/>
                <w:b/>
                <w:color w:val="000000"/>
                <w:sz w:val="24"/>
                <w:lang w:val="ru-RU"/>
              </w:rPr>
              <w:t xml:space="preserve">Дата </w:t>
            </w:r>
          </w:p>
          <w:p w:rsidR="00D9251D" w:rsidRPr="00D9251D" w:rsidRDefault="00D9251D" w:rsidP="00D9251D">
            <w:pPr>
              <w:spacing w:after="0"/>
              <w:rPr>
                <w:lang w:val="ru-RU"/>
              </w:rPr>
            </w:pPr>
            <w:r>
              <w:rPr>
                <w:rFonts w:ascii="Times New Roman" w:hAnsi="Times New Roman"/>
                <w:b/>
                <w:color w:val="000000"/>
                <w:sz w:val="24"/>
                <w:lang w:val="ru-RU"/>
              </w:rPr>
              <w:t>(план)</w:t>
            </w:r>
          </w:p>
          <w:p w:rsidR="00D9251D" w:rsidRDefault="00D9251D" w:rsidP="00D4178B">
            <w:pPr>
              <w:spacing w:after="0"/>
              <w:ind w:left="135"/>
            </w:pPr>
          </w:p>
        </w:tc>
        <w:tc>
          <w:tcPr>
            <w:tcW w:w="1276" w:type="dxa"/>
            <w:vMerge w:val="restart"/>
            <w:tcMar>
              <w:top w:w="50" w:type="dxa"/>
              <w:left w:w="100" w:type="dxa"/>
            </w:tcMar>
            <w:vAlign w:val="center"/>
          </w:tcPr>
          <w:p w:rsidR="00D9251D" w:rsidRDefault="00D9251D" w:rsidP="00D4178B">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(факт)</w:t>
            </w:r>
            <w:r>
              <w:rPr>
                <w:rFonts w:ascii="Times New Roman" w:hAnsi="Times New Roman"/>
                <w:b/>
                <w:color w:val="000000"/>
                <w:sz w:val="24"/>
              </w:rPr>
              <w:t xml:space="preserve"> </w:t>
            </w:r>
          </w:p>
          <w:p w:rsidR="00D9251D" w:rsidRDefault="00D9251D" w:rsidP="00D4178B">
            <w:pPr>
              <w:spacing w:after="0"/>
              <w:ind w:left="135"/>
            </w:pPr>
          </w:p>
        </w:tc>
        <w:tc>
          <w:tcPr>
            <w:tcW w:w="2977" w:type="dxa"/>
            <w:vMerge w:val="restart"/>
            <w:tcMar>
              <w:top w:w="50" w:type="dxa"/>
              <w:left w:w="100" w:type="dxa"/>
            </w:tcMar>
            <w:vAlign w:val="center"/>
          </w:tcPr>
          <w:p w:rsidR="00D9251D" w:rsidRDefault="00D9251D" w:rsidP="00D4178B">
            <w:pPr>
              <w:spacing w:after="0"/>
              <w:ind w:left="135"/>
            </w:pPr>
            <w:r>
              <w:rPr>
                <w:rFonts w:ascii="Times New Roman" w:hAnsi="Times New Roman"/>
                <w:b/>
                <w:color w:val="000000"/>
                <w:sz w:val="24"/>
              </w:rPr>
              <w:t xml:space="preserve">Электронные цифровые образовательные ресурсы </w:t>
            </w:r>
          </w:p>
          <w:p w:rsidR="00D9251D" w:rsidRDefault="00D9251D" w:rsidP="00D4178B">
            <w:pPr>
              <w:spacing w:after="0"/>
              <w:ind w:left="135"/>
            </w:pPr>
          </w:p>
        </w:tc>
      </w:tr>
      <w:tr w:rsidR="00D9251D" w:rsidTr="00D9251D">
        <w:trPr>
          <w:trHeight w:val="144"/>
          <w:tblCellSpacing w:w="20" w:type="nil"/>
        </w:trPr>
        <w:tc>
          <w:tcPr>
            <w:tcW w:w="1021" w:type="dxa"/>
            <w:vMerge/>
            <w:tcBorders>
              <w:top w:val="nil"/>
            </w:tcBorders>
            <w:tcMar>
              <w:top w:w="50" w:type="dxa"/>
              <w:left w:w="100" w:type="dxa"/>
            </w:tcMar>
          </w:tcPr>
          <w:p w:rsidR="00D9251D" w:rsidRDefault="00D9251D" w:rsidP="00D4178B"/>
        </w:tc>
        <w:tc>
          <w:tcPr>
            <w:tcW w:w="5648" w:type="dxa"/>
            <w:vMerge/>
            <w:tcBorders>
              <w:top w:val="nil"/>
            </w:tcBorders>
            <w:tcMar>
              <w:top w:w="50" w:type="dxa"/>
              <w:left w:w="100" w:type="dxa"/>
            </w:tcMar>
          </w:tcPr>
          <w:p w:rsidR="00D9251D" w:rsidRDefault="00D9251D" w:rsidP="00D4178B"/>
        </w:tc>
        <w:tc>
          <w:tcPr>
            <w:tcW w:w="993" w:type="dxa"/>
            <w:tcMar>
              <w:top w:w="50" w:type="dxa"/>
              <w:left w:w="100" w:type="dxa"/>
            </w:tcMar>
            <w:vAlign w:val="center"/>
          </w:tcPr>
          <w:p w:rsidR="00D9251D" w:rsidRDefault="00D9251D" w:rsidP="00D4178B">
            <w:pPr>
              <w:spacing w:after="0"/>
              <w:ind w:left="135"/>
            </w:pPr>
            <w:r>
              <w:rPr>
                <w:rFonts w:ascii="Times New Roman" w:hAnsi="Times New Roman"/>
                <w:b/>
                <w:color w:val="000000"/>
                <w:sz w:val="24"/>
              </w:rPr>
              <w:t xml:space="preserve">Всего </w:t>
            </w:r>
          </w:p>
          <w:p w:rsidR="00D9251D" w:rsidRDefault="00D9251D" w:rsidP="00D4178B">
            <w:pPr>
              <w:spacing w:after="0"/>
              <w:ind w:left="135"/>
            </w:pPr>
          </w:p>
        </w:tc>
        <w:tc>
          <w:tcPr>
            <w:tcW w:w="1842" w:type="dxa"/>
            <w:tcBorders>
              <w:right w:val="single" w:sz="4" w:space="0" w:color="auto"/>
            </w:tcBorders>
            <w:tcMar>
              <w:top w:w="50" w:type="dxa"/>
              <w:left w:w="100" w:type="dxa"/>
            </w:tcMar>
            <w:vAlign w:val="center"/>
          </w:tcPr>
          <w:p w:rsidR="00D9251D" w:rsidRDefault="00D9251D" w:rsidP="00D4178B">
            <w:pPr>
              <w:spacing w:after="0"/>
              <w:ind w:left="135"/>
            </w:pPr>
            <w:r>
              <w:rPr>
                <w:rFonts w:ascii="Times New Roman" w:hAnsi="Times New Roman"/>
                <w:b/>
                <w:color w:val="000000"/>
                <w:sz w:val="24"/>
              </w:rPr>
              <w:t xml:space="preserve">Контрольные работы </w:t>
            </w:r>
          </w:p>
          <w:p w:rsidR="00D9251D" w:rsidRDefault="00D9251D" w:rsidP="00D4178B">
            <w:pPr>
              <w:spacing w:after="0"/>
              <w:ind w:left="135"/>
            </w:pPr>
          </w:p>
        </w:tc>
        <w:tc>
          <w:tcPr>
            <w:tcW w:w="1276" w:type="dxa"/>
            <w:vMerge/>
            <w:tcBorders>
              <w:left w:val="single" w:sz="4" w:space="0" w:color="auto"/>
            </w:tcBorders>
            <w:tcMar>
              <w:top w:w="50" w:type="dxa"/>
              <w:left w:w="100" w:type="dxa"/>
            </w:tcMar>
            <w:vAlign w:val="center"/>
          </w:tcPr>
          <w:p w:rsidR="00D9251D" w:rsidRDefault="00D9251D" w:rsidP="00D4178B">
            <w:pPr>
              <w:spacing w:after="0"/>
              <w:ind w:left="135"/>
            </w:pPr>
          </w:p>
        </w:tc>
        <w:tc>
          <w:tcPr>
            <w:tcW w:w="1276" w:type="dxa"/>
            <w:vMerge/>
            <w:tcBorders>
              <w:top w:val="nil"/>
            </w:tcBorders>
            <w:tcMar>
              <w:top w:w="50" w:type="dxa"/>
              <w:left w:w="100" w:type="dxa"/>
            </w:tcMar>
          </w:tcPr>
          <w:p w:rsidR="00D9251D" w:rsidRDefault="00D9251D" w:rsidP="00D4178B"/>
        </w:tc>
        <w:tc>
          <w:tcPr>
            <w:tcW w:w="2977" w:type="dxa"/>
            <w:vMerge/>
            <w:tcBorders>
              <w:top w:val="nil"/>
            </w:tcBorders>
            <w:tcMar>
              <w:top w:w="50" w:type="dxa"/>
              <w:left w:w="100" w:type="dxa"/>
            </w:tcMar>
          </w:tcPr>
          <w:p w:rsidR="00D9251D" w:rsidRDefault="00D9251D" w:rsidP="00D4178B"/>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Повторение и обобщение </w:t>
            </w:r>
            <w:proofErr w:type="gramStart"/>
            <w:r w:rsidRPr="00962798">
              <w:rPr>
                <w:rFonts w:ascii="Times New Roman" w:hAnsi="Times New Roman"/>
                <w:color w:val="000000"/>
                <w:sz w:val="24"/>
                <w:lang w:val="ru-RU"/>
              </w:rPr>
              <w:t>изученного</w:t>
            </w:r>
            <w:proofErr w:type="gramEnd"/>
            <w:r w:rsidRPr="00962798">
              <w:rPr>
                <w:rFonts w:ascii="Times New Roman" w:hAnsi="Times New Roman"/>
                <w:color w:val="000000"/>
                <w:sz w:val="24"/>
                <w:lang w:val="ru-RU"/>
              </w:rPr>
              <w:t xml:space="preserve"> в 10 классе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w:t>
            </w:r>
          </w:p>
        </w:tc>
        <w:tc>
          <w:tcPr>
            <w:tcW w:w="5648" w:type="dxa"/>
            <w:tcMar>
              <w:top w:w="50" w:type="dxa"/>
              <w:left w:w="100" w:type="dxa"/>
            </w:tcMar>
            <w:vAlign w:val="center"/>
          </w:tcPr>
          <w:p w:rsidR="00D9251D" w:rsidRDefault="00D9251D" w:rsidP="00D4178B">
            <w:pPr>
              <w:spacing w:after="0"/>
              <w:ind w:left="135"/>
            </w:pPr>
            <w:r w:rsidRPr="00962798">
              <w:rPr>
                <w:rFonts w:ascii="Times New Roman" w:hAnsi="Times New Roman"/>
                <w:color w:val="000000"/>
                <w:sz w:val="24"/>
                <w:lang w:val="ru-RU"/>
              </w:rPr>
              <w:t xml:space="preserve">Повторение и обобщение </w:t>
            </w:r>
            <w:proofErr w:type="gramStart"/>
            <w:r w:rsidRPr="00962798">
              <w:rPr>
                <w:rFonts w:ascii="Times New Roman" w:hAnsi="Times New Roman"/>
                <w:color w:val="000000"/>
                <w:sz w:val="24"/>
                <w:lang w:val="ru-RU"/>
              </w:rPr>
              <w:t>изученного</w:t>
            </w:r>
            <w:proofErr w:type="gramEnd"/>
            <w:r w:rsidRPr="00962798">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fbaaf</w:t>
              </w:r>
              <w:r w:rsidRPr="00962798">
                <w:rPr>
                  <w:rFonts w:ascii="Times New Roman" w:hAnsi="Times New Roman"/>
                  <w:color w:val="0000FF"/>
                  <w:u w:val="single"/>
                  <w:lang w:val="ru-RU"/>
                </w:rPr>
                <w:t>8</w:t>
              </w:r>
              <w:r>
                <w:rPr>
                  <w:rFonts w:ascii="Times New Roman" w:hAnsi="Times New Roman"/>
                  <w:color w:val="0000FF"/>
                  <w:u w:val="single"/>
                </w:rPr>
                <w:t>a</w:t>
              </w:r>
              <w:r w:rsidRPr="00962798">
                <w:rPr>
                  <w:rFonts w:ascii="Times New Roman" w:hAnsi="Times New Roman"/>
                  <w:color w:val="0000FF"/>
                  <w:u w:val="single"/>
                  <w:lang w:val="ru-RU"/>
                </w:rPr>
                <w:t>4</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Итог</w:t>
            </w:r>
            <w:r w:rsidR="00130755">
              <w:rPr>
                <w:rFonts w:ascii="Times New Roman" w:hAnsi="Times New Roman"/>
                <w:color w:val="000000"/>
                <w:sz w:val="24"/>
                <w:lang w:val="ru-RU"/>
              </w:rPr>
              <w:t>овый контроль «Общие сведения о</w:t>
            </w:r>
            <w:r w:rsidRPr="00962798">
              <w:rPr>
                <w:rFonts w:ascii="Times New Roman" w:hAnsi="Times New Roman"/>
                <w:color w:val="000000"/>
                <w:sz w:val="24"/>
                <w:lang w:val="ru-RU"/>
              </w:rPr>
              <w:t xml:space="preserve"> языке». </w:t>
            </w:r>
            <w:r>
              <w:rPr>
                <w:rFonts w:ascii="Times New Roman" w:hAnsi="Times New Roman"/>
                <w:color w:val="000000"/>
                <w:sz w:val="24"/>
                <w:lang w:val="ru-RU"/>
              </w:rPr>
              <w:t>Обучающее с</w:t>
            </w:r>
            <w:r>
              <w:rPr>
                <w:rFonts w:ascii="Times New Roman" w:hAnsi="Times New Roman"/>
                <w:color w:val="000000"/>
                <w:sz w:val="24"/>
              </w:rPr>
              <w:t xml:space="preserve">очинение </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w:t>
            </w:r>
          </w:p>
        </w:tc>
        <w:tc>
          <w:tcPr>
            <w:tcW w:w="5648" w:type="dxa"/>
            <w:tcMar>
              <w:top w:w="50" w:type="dxa"/>
              <w:left w:w="100" w:type="dxa"/>
            </w:tcMar>
            <w:vAlign w:val="center"/>
          </w:tcPr>
          <w:p w:rsidR="00D9251D" w:rsidRPr="00962798" w:rsidRDefault="00D9251D" w:rsidP="00D4178B">
            <w:pPr>
              <w:spacing w:after="0"/>
              <w:ind w:left="135"/>
              <w:rPr>
                <w:lang w:val="ru-RU"/>
              </w:rPr>
            </w:pPr>
            <w:r>
              <w:rPr>
                <w:rFonts w:ascii="Times New Roman" w:hAnsi="Times New Roman"/>
                <w:color w:val="000000"/>
                <w:sz w:val="24"/>
                <w:lang w:val="ru-RU"/>
              </w:rPr>
              <w:t xml:space="preserve">Повторение. </w:t>
            </w:r>
            <w:r w:rsidRPr="00962798">
              <w:rPr>
                <w:rFonts w:ascii="Times New Roman" w:hAnsi="Times New Roman"/>
                <w:color w:val="000000"/>
                <w:sz w:val="24"/>
                <w:lang w:val="ru-RU"/>
              </w:rPr>
              <w:t>Синтаксис как раздел лин</w:t>
            </w:r>
            <w:r>
              <w:rPr>
                <w:rFonts w:ascii="Times New Roman" w:hAnsi="Times New Roman"/>
                <w:color w:val="000000"/>
                <w:sz w:val="24"/>
                <w:lang w:val="ru-RU"/>
              </w:rPr>
              <w:t xml:space="preserve">гвистики </w:t>
            </w:r>
          </w:p>
        </w:tc>
        <w:tc>
          <w:tcPr>
            <w:tcW w:w="993" w:type="dxa"/>
            <w:tcMar>
              <w:top w:w="50" w:type="dxa"/>
              <w:left w:w="100" w:type="dxa"/>
            </w:tcMar>
            <w:vAlign w:val="center"/>
          </w:tcPr>
          <w:p w:rsidR="00D9251D" w:rsidRPr="00962798" w:rsidRDefault="00D9251D" w:rsidP="00D4178B">
            <w:pPr>
              <w:spacing w:after="0"/>
              <w:ind w:left="135"/>
              <w:jc w:val="center"/>
              <w:rPr>
                <w:lang w:val="ru-RU"/>
              </w:rPr>
            </w:pPr>
            <w:r w:rsidRPr="00962798">
              <w:rPr>
                <w:rFonts w:ascii="Times New Roman" w:hAnsi="Times New Roman"/>
                <w:color w:val="000000"/>
                <w:sz w:val="24"/>
                <w:lang w:val="ru-RU"/>
              </w:rPr>
              <w:t xml:space="preserve"> 1 </w:t>
            </w:r>
          </w:p>
        </w:tc>
        <w:tc>
          <w:tcPr>
            <w:tcW w:w="1842"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rPr>
                <w:lang w:val="ru-RU"/>
              </w:rPr>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fbaadc</w:t>
              </w:r>
              <w:r w:rsidRPr="00962798">
                <w:rPr>
                  <w:rFonts w:ascii="Times New Roman" w:hAnsi="Times New Roman"/>
                  <w:color w:val="0000FF"/>
                  <w:u w:val="single"/>
                  <w:lang w:val="ru-RU"/>
                </w:rPr>
                <w:t>98</w:t>
              </w:r>
            </w:hyperlink>
          </w:p>
        </w:tc>
      </w:tr>
      <w:tr w:rsidR="00D9251D" w:rsidTr="00D9251D">
        <w:trPr>
          <w:trHeight w:val="144"/>
          <w:tblCellSpacing w:w="20" w:type="nil"/>
        </w:trPr>
        <w:tc>
          <w:tcPr>
            <w:tcW w:w="1021" w:type="dxa"/>
            <w:tcMar>
              <w:top w:w="50" w:type="dxa"/>
              <w:left w:w="100" w:type="dxa"/>
            </w:tcMar>
            <w:vAlign w:val="center"/>
          </w:tcPr>
          <w:p w:rsidR="00D9251D" w:rsidRPr="00962798" w:rsidRDefault="00D9251D" w:rsidP="00D4178B">
            <w:pPr>
              <w:spacing w:after="0"/>
              <w:rPr>
                <w:lang w:val="ru-RU"/>
              </w:rPr>
            </w:pPr>
            <w:r w:rsidRPr="00962798">
              <w:rPr>
                <w:rFonts w:ascii="Times New Roman" w:hAnsi="Times New Roman"/>
                <w:color w:val="000000"/>
                <w:sz w:val="24"/>
                <w:lang w:val="ru-RU"/>
              </w:rPr>
              <w:t>7</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Синтаксис к</w:t>
            </w:r>
            <w:r>
              <w:rPr>
                <w:rFonts w:ascii="Times New Roman" w:hAnsi="Times New Roman"/>
                <w:color w:val="000000"/>
                <w:sz w:val="24"/>
                <w:lang w:val="ru-RU"/>
              </w:rPr>
              <w:t>ак раздел лингвистики. Самостоятельная работа</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8</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Изобразительно-выразительные средства синтаксиса</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9</w:t>
            </w:r>
          </w:p>
        </w:tc>
        <w:tc>
          <w:tcPr>
            <w:tcW w:w="5648" w:type="dxa"/>
            <w:tcMar>
              <w:top w:w="50" w:type="dxa"/>
              <w:left w:w="100" w:type="dxa"/>
            </w:tcMar>
            <w:vAlign w:val="center"/>
          </w:tcPr>
          <w:p w:rsidR="00D9251D" w:rsidRPr="00962798" w:rsidRDefault="00D9251D" w:rsidP="00D4178B">
            <w:pPr>
              <w:spacing w:after="0"/>
              <w:ind w:left="135"/>
              <w:rPr>
                <w:lang w:val="ru-RU"/>
              </w:rPr>
            </w:pPr>
            <w:r>
              <w:rPr>
                <w:rFonts w:ascii="Times New Roman" w:hAnsi="Times New Roman"/>
                <w:color w:val="000000"/>
                <w:sz w:val="24"/>
                <w:lang w:val="ru-RU"/>
              </w:rPr>
              <w:t xml:space="preserve">Составление предложений с изобразительно-выразительными средствами синтаксиса. </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10</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Синтаксические нормы. Порядок слов в предложении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fbaaddb</w:t>
              </w:r>
              <w:r w:rsidRPr="00962798">
                <w:rPr>
                  <w:rFonts w:ascii="Times New Roman" w:hAnsi="Times New Roman"/>
                  <w:color w:val="0000FF"/>
                  <w:u w:val="single"/>
                  <w:lang w:val="ru-RU"/>
                </w:rPr>
                <w:t>0</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lastRenderedPageBreak/>
              <w:t>11</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нормы согласования сказуемого с подлежащим</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12</w:t>
            </w:r>
          </w:p>
        </w:tc>
        <w:tc>
          <w:tcPr>
            <w:tcW w:w="5648" w:type="dxa"/>
            <w:tcMar>
              <w:top w:w="50" w:type="dxa"/>
              <w:left w:w="100" w:type="dxa"/>
            </w:tcMar>
            <w:vAlign w:val="center"/>
          </w:tcPr>
          <w:p w:rsidR="00D9251D" w:rsidRDefault="00D9251D" w:rsidP="00D4178B">
            <w:pPr>
              <w:spacing w:after="0"/>
              <w:ind w:left="135"/>
            </w:pPr>
            <w:r w:rsidRPr="00962798">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fbaafd</w:t>
              </w:r>
              <w:r w:rsidRPr="00962798">
                <w:rPr>
                  <w:rFonts w:ascii="Times New Roman" w:hAnsi="Times New Roman"/>
                  <w:color w:val="0000FF"/>
                  <w:u w:val="single"/>
                  <w:lang w:val="ru-RU"/>
                </w:rPr>
                <w:t>18</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13</w:t>
            </w:r>
          </w:p>
        </w:tc>
        <w:tc>
          <w:tcPr>
            <w:tcW w:w="5648" w:type="dxa"/>
            <w:tcMar>
              <w:top w:w="50" w:type="dxa"/>
              <w:left w:w="100" w:type="dxa"/>
            </w:tcMar>
            <w:vAlign w:val="center"/>
          </w:tcPr>
          <w:p w:rsidR="00D9251D" w:rsidRPr="00962798" w:rsidRDefault="00D9251D" w:rsidP="00D4178B">
            <w:pPr>
              <w:spacing w:after="0"/>
              <w:ind w:left="135"/>
              <w:rPr>
                <w:lang w:val="ru-RU"/>
              </w:rPr>
            </w:pPr>
            <w:r>
              <w:rPr>
                <w:rFonts w:ascii="Times New Roman" w:hAnsi="Times New Roman"/>
                <w:color w:val="000000"/>
                <w:sz w:val="24"/>
              </w:rPr>
              <w:t xml:space="preserve">Основные нормы управления. </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14</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нормы употребления однородных членов предложения</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04</w:t>
              </w:r>
              <w:r>
                <w:rPr>
                  <w:rFonts w:ascii="Times New Roman" w:hAnsi="Times New Roman"/>
                  <w:color w:val="0000FF"/>
                  <w:u w:val="single"/>
                </w:rPr>
                <w:t>e</w:t>
              </w:r>
              <w:r w:rsidRPr="00962798">
                <w:rPr>
                  <w:rFonts w:ascii="Times New Roman" w:hAnsi="Times New Roman"/>
                  <w:color w:val="0000FF"/>
                  <w:u w:val="single"/>
                  <w:lang w:val="ru-RU"/>
                </w:rPr>
                <w:t>8</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15</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Предложения с однородными членами, соединен</w:t>
            </w:r>
            <w:r>
              <w:rPr>
                <w:rFonts w:ascii="Times New Roman" w:hAnsi="Times New Roman"/>
                <w:color w:val="000000"/>
                <w:sz w:val="24"/>
                <w:lang w:val="ru-RU"/>
              </w:rPr>
              <w:t xml:space="preserve">ными двойными союзами. </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16</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нормы употребления причастных оборотов</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17</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нормы употребления деепричастных оборотов</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18</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lang w:val="ru-RU"/>
              </w:rPr>
              <w:t>Самостоятельная работа</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19</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962798">
              <w:rPr>
                <w:rFonts w:ascii="Times New Roman" w:hAnsi="Times New Roman"/>
                <w:color w:val="000000"/>
                <w:sz w:val="24"/>
                <w:lang w:val="ru-RU"/>
              </w:rPr>
              <w:t>придаточным</w:t>
            </w:r>
            <w:proofErr w:type="gramEnd"/>
            <w:r w:rsidRPr="00962798">
              <w:rPr>
                <w:rFonts w:ascii="Times New Roman" w:hAnsi="Times New Roman"/>
                <w:color w:val="000000"/>
                <w:sz w:val="24"/>
                <w:lang w:val="ru-RU"/>
              </w:rPr>
              <w:t xml:space="preserve"> определительным; с придаточным изъяснительным</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20</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нормы построения сложного предложения с разными видами связи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962798"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21</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Основные нормы </w:t>
            </w:r>
            <w:r>
              <w:rPr>
                <w:rFonts w:ascii="Times New Roman" w:hAnsi="Times New Roman"/>
                <w:color w:val="000000"/>
                <w:sz w:val="24"/>
                <w:lang w:val="ru-RU"/>
              </w:rPr>
              <w:t>построения сложных предложений. Тест</w:t>
            </w:r>
          </w:p>
        </w:tc>
        <w:tc>
          <w:tcPr>
            <w:tcW w:w="993" w:type="dxa"/>
            <w:tcMar>
              <w:top w:w="50" w:type="dxa"/>
              <w:left w:w="100" w:type="dxa"/>
            </w:tcMar>
            <w:vAlign w:val="center"/>
          </w:tcPr>
          <w:p w:rsidR="00D9251D" w:rsidRPr="00962798" w:rsidRDefault="00D9251D" w:rsidP="00D4178B">
            <w:pPr>
              <w:spacing w:after="0"/>
              <w:ind w:left="135"/>
              <w:jc w:val="center"/>
              <w:rPr>
                <w:lang w:val="ru-RU"/>
              </w:rPr>
            </w:pPr>
            <w:r w:rsidRPr="00962798">
              <w:rPr>
                <w:rFonts w:ascii="Times New Roman" w:hAnsi="Times New Roman"/>
                <w:color w:val="000000"/>
                <w:sz w:val="24"/>
                <w:lang w:val="ru-RU"/>
              </w:rPr>
              <w:t xml:space="preserve"> 1 </w:t>
            </w:r>
          </w:p>
        </w:tc>
        <w:tc>
          <w:tcPr>
            <w:tcW w:w="1842"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rPr>
                <w:lang w:val="ru-RU"/>
              </w:rPr>
            </w:pPr>
          </w:p>
        </w:tc>
        <w:tc>
          <w:tcPr>
            <w:tcW w:w="2977" w:type="dxa"/>
            <w:tcMar>
              <w:top w:w="50" w:type="dxa"/>
              <w:left w:w="100" w:type="dxa"/>
            </w:tcMar>
            <w:vAlign w:val="center"/>
          </w:tcPr>
          <w:p w:rsidR="00D9251D" w:rsidRPr="00962798" w:rsidRDefault="00D9251D" w:rsidP="00D4178B">
            <w:pPr>
              <w:spacing w:after="0"/>
              <w:ind w:left="135"/>
              <w:rPr>
                <w:lang w:val="ru-RU"/>
              </w:rPr>
            </w:pPr>
          </w:p>
        </w:tc>
      </w:tr>
      <w:tr w:rsidR="00D9251D" w:rsidRPr="00962798" w:rsidTr="00D9251D">
        <w:trPr>
          <w:trHeight w:val="144"/>
          <w:tblCellSpacing w:w="20" w:type="nil"/>
        </w:trPr>
        <w:tc>
          <w:tcPr>
            <w:tcW w:w="1021" w:type="dxa"/>
            <w:tcMar>
              <w:top w:w="50" w:type="dxa"/>
              <w:left w:w="100" w:type="dxa"/>
            </w:tcMar>
            <w:vAlign w:val="center"/>
          </w:tcPr>
          <w:p w:rsidR="00D9251D" w:rsidRPr="00962798" w:rsidRDefault="00D9251D" w:rsidP="00D4178B">
            <w:pPr>
              <w:spacing w:after="0"/>
              <w:rPr>
                <w:lang w:val="ru-RU"/>
              </w:rPr>
            </w:pPr>
            <w:r w:rsidRPr="00962798">
              <w:rPr>
                <w:rFonts w:ascii="Times New Roman" w:hAnsi="Times New Roman"/>
                <w:color w:val="000000"/>
                <w:sz w:val="24"/>
                <w:lang w:val="ru-RU"/>
              </w:rPr>
              <w:t>22</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Обобщение и систематизация по теме «Синтаксис. Синтаксические нормы»</w:t>
            </w:r>
          </w:p>
        </w:tc>
        <w:tc>
          <w:tcPr>
            <w:tcW w:w="993" w:type="dxa"/>
            <w:tcMar>
              <w:top w:w="50" w:type="dxa"/>
              <w:left w:w="100" w:type="dxa"/>
            </w:tcMar>
            <w:vAlign w:val="center"/>
          </w:tcPr>
          <w:p w:rsidR="00D9251D" w:rsidRPr="00962798" w:rsidRDefault="00D9251D" w:rsidP="00D4178B">
            <w:pPr>
              <w:spacing w:after="0"/>
              <w:ind w:left="135"/>
              <w:jc w:val="center"/>
              <w:rPr>
                <w:lang w:val="ru-RU"/>
              </w:rPr>
            </w:pPr>
            <w:r w:rsidRPr="00962798">
              <w:rPr>
                <w:rFonts w:ascii="Times New Roman" w:hAnsi="Times New Roman"/>
                <w:color w:val="000000"/>
                <w:sz w:val="24"/>
                <w:lang w:val="ru-RU"/>
              </w:rPr>
              <w:t xml:space="preserve"> 1 </w:t>
            </w:r>
          </w:p>
        </w:tc>
        <w:tc>
          <w:tcPr>
            <w:tcW w:w="1842"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rPr>
                <w:lang w:val="ru-RU"/>
              </w:rPr>
            </w:pPr>
          </w:p>
        </w:tc>
        <w:tc>
          <w:tcPr>
            <w:tcW w:w="2977" w:type="dxa"/>
            <w:tcMar>
              <w:top w:w="50" w:type="dxa"/>
              <w:left w:w="100" w:type="dxa"/>
            </w:tcMar>
            <w:vAlign w:val="center"/>
          </w:tcPr>
          <w:p w:rsidR="00D9251D" w:rsidRPr="00962798" w:rsidRDefault="00D9251D" w:rsidP="00D4178B">
            <w:pPr>
              <w:spacing w:after="0"/>
              <w:ind w:left="135"/>
              <w:rPr>
                <w:lang w:val="ru-RU"/>
              </w:rPr>
            </w:pPr>
          </w:p>
        </w:tc>
      </w:tr>
      <w:tr w:rsidR="00D9251D" w:rsidTr="00D9251D">
        <w:trPr>
          <w:trHeight w:val="144"/>
          <w:tblCellSpacing w:w="20" w:type="nil"/>
        </w:trPr>
        <w:tc>
          <w:tcPr>
            <w:tcW w:w="1021" w:type="dxa"/>
            <w:tcMar>
              <w:top w:w="50" w:type="dxa"/>
              <w:left w:w="100" w:type="dxa"/>
            </w:tcMar>
            <w:vAlign w:val="center"/>
          </w:tcPr>
          <w:p w:rsidR="00D9251D" w:rsidRPr="00962798" w:rsidRDefault="00D9251D" w:rsidP="00D4178B">
            <w:pPr>
              <w:spacing w:after="0"/>
              <w:rPr>
                <w:lang w:val="ru-RU"/>
              </w:rPr>
            </w:pPr>
            <w:r w:rsidRPr="00962798">
              <w:rPr>
                <w:rFonts w:ascii="Times New Roman" w:hAnsi="Times New Roman"/>
                <w:color w:val="000000"/>
                <w:sz w:val="24"/>
                <w:lang w:val="ru-RU"/>
              </w:rPr>
              <w:t>23</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Контрольная работа по теме «Синтаксис и </w:t>
            </w:r>
            <w:r w:rsidRPr="00962798">
              <w:rPr>
                <w:rFonts w:ascii="Times New Roman" w:hAnsi="Times New Roman"/>
                <w:color w:val="000000"/>
                <w:sz w:val="24"/>
                <w:lang w:val="ru-RU"/>
              </w:rPr>
              <w:lastRenderedPageBreak/>
              <w:t>синтаксические нормы»</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lastRenderedPageBreak/>
              <w:t>24</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Пунктуация как раздел лингвистики (повторение, обобщение)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25</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26</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Знаки препинания в предложениях с однородными членами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27</w:t>
            </w:r>
          </w:p>
        </w:tc>
        <w:tc>
          <w:tcPr>
            <w:tcW w:w="5648" w:type="dxa"/>
            <w:tcMar>
              <w:top w:w="50" w:type="dxa"/>
              <w:left w:w="100" w:type="dxa"/>
            </w:tcMar>
            <w:vAlign w:val="center"/>
          </w:tcPr>
          <w:p w:rsidR="00D9251D" w:rsidRPr="00962798" w:rsidRDefault="00D9251D" w:rsidP="00D4178B">
            <w:pPr>
              <w:spacing w:after="0"/>
              <w:ind w:left="135"/>
              <w:rPr>
                <w:lang w:val="ru-RU"/>
              </w:rPr>
            </w:pPr>
            <w:r>
              <w:rPr>
                <w:rFonts w:ascii="Times New Roman" w:hAnsi="Times New Roman"/>
                <w:color w:val="000000"/>
                <w:sz w:val="24"/>
                <w:lang w:val="ru-RU"/>
              </w:rPr>
              <w:t xml:space="preserve">Составление предложений </w:t>
            </w:r>
            <w:r w:rsidRPr="00962798">
              <w:rPr>
                <w:rFonts w:ascii="Times New Roman" w:hAnsi="Times New Roman"/>
                <w:color w:val="000000"/>
                <w:sz w:val="24"/>
                <w:lang w:val="ru-RU"/>
              </w:rPr>
              <w:t xml:space="preserve">с однородными членами. </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28</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29</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30</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Знаки препи</w:t>
            </w:r>
            <w:r>
              <w:rPr>
                <w:rFonts w:ascii="Times New Roman" w:hAnsi="Times New Roman"/>
                <w:color w:val="000000"/>
                <w:sz w:val="24"/>
                <w:lang w:val="ru-RU"/>
              </w:rPr>
              <w:t xml:space="preserve">нания при обособлении. </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31</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32</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lang w:val="ru-RU"/>
              </w:rPr>
              <w:t>Самостоятельная работа</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33</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сложносочинённом предложении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34</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сложноподчинённом предложении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35</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бессоюзном сложном предложении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lastRenderedPageBreak/>
              <w:t>36</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37</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lang w:val="ru-RU"/>
              </w:rPr>
              <w:t>Самостоятельная работа</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38</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fbaaf</w:t>
              </w:r>
              <w:r w:rsidRPr="00962798">
                <w:rPr>
                  <w:rFonts w:ascii="Times New Roman" w:hAnsi="Times New Roman"/>
                  <w:color w:val="0000FF"/>
                  <w:u w:val="single"/>
                  <w:lang w:val="ru-RU"/>
                </w:rPr>
                <w:t>3</w:t>
              </w:r>
              <w:r>
                <w:rPr>
                  <w:rFonts w:ascii="Times New Roman" w:hAnsi="Times New Roman"/>
                  <w:color w:val="0000FF"/>
                  <w:u w:val="single"/>
                </w:rPr>
                <w:t>ea</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39</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Повторение правил пунктуационного оформления предл</w:t>
            </w:r>
            <w:r>
              <w:rPr>
                <w:rFonts w:ascii="Times New Roman" w:hAnsi="Times New Roman"/>
                <w:color w:val="000000"/>
                <w:sz w:val="24"/>
                <w:lang w:val="ru-RU"/>
              </w:rPr>
              <w:t>ожений при передаче чужой речи.</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40</w:t>
            </w:r>
          </w:p>
        </w:tc>
        <w:tc>
          <w:tcPr>
            <w:tcW w:w="5648" w:type="dxa"/>
            <w:tcMar>
              <w:top w:w="50" w:type="dxa"/>
              <w:left w:w="100" w:type="dxa"/>
            </w:tcMar>
            <w:vAlign w:val="center"/>
          </w:tcPr>
          <w:p w:rsidR="00D9251D" w:rsidRDefault="00D9251D" w:rsidP="00D4178B">
            <w:pPr>
              <w:spacing w:after="0"/>
              <w:ind w:left="135"/>
            </w:pPr>
            <w:r w:rsidRPr="00962798">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41</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Итоговый контроль «Пунктуация. Основные правила пунктуации». Сочинение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42</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Функциональная стилистика как раздел лингвистики (повторение, обобщение)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1</w:t>
              </w:r>
              <w:r>
                <w:rPr>
                  <w:rFonts w:ascii="Times New Roman" w:hAnsi="Times New Roman"/>
                  <w:color w:val="0000FF"/>
                  <w:u w:val="single"/>
                </w:rPr>
                <w:t>d</w:t>
              </w:r>
              <w:r w:rsidRPr="00962798">
                <w:rPr>
                  <w:rFonts w:ascii="Times New Roman" w:hAnsi="Times New Roman"/>
                  <w:color w:val="0000FF"/>
                  <w:u w:val="single"/>
                  <w:lang w:val="ru-RU"/>
                </w:rPr>
                <w:t>48</w:t>
              </w:r>
            </w:hyperlink>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43</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Разговорная речь</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202</w:t>
              </w:r>
              <w:r>
                <w:rPr>
                  <w:rFonts w:ascii="Times New Roman" w:hAnsi="Times New Roman"/>
                  <w:color w:val="0000FF"/>
                  <w:u w:val="single"/>
                </w:rPr>
                <w:t>c</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44</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Разговорная речь. Практикум</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45</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жанры разговорной речи: устный рассказ, беседа, спор (обзор)</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21</w:t>
              </w:r>
              <w:r>
                <w:rPr>
                  <w:rFonts w:ascii="Times New Roman" w:hAnsi="Times New Roman"/>
                  <w:color w:val="0000FF"/>
                  <w:u w:val="single"/>
                </w:rPr>
                <w:t>da</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46</w:t>
            </w:r>
          </w:p>
        </w:tc>
        <w:tc>
          <w:tcPr>
            <w:tcW w:w="5648" w:type="dxa"/>
            <w:tcMar>
              <w:top w:w="50" w:type="dxa"/>
              <w:left w:w="100" w:type="dxa"/>
            </w:tcMar>
            <w:vAlign w:val="center"/>
          </w:tcPr>
          <w:p w:rsidR="00D9251D" w:rsidRDefault="00D9251D" w:rsidP="00D4178B">
            <w:pPr>
              <w:spacing w:after="0"/>
              <w:ind w:left="135"/>
            </w:pPr>
            <w:r w:rsidRPr="00962798">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47</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Научный стиль, сфера его использования, назначение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25</w:t>
              </w:r>
              <w:r>
                <w:rPr>
                  <w:rFonts w:ascii="Times New Roman" w:hAnsi="Times New Roman"/>
                  <w:color w:val="0000FF"/>
                  <w:u w:val="single"/>
                </w:rPr>
                <w:t>c</w:t>
              </w:r>
              <w:r w:rsidRPr="00962798">
                <w:rPr>
                  <w:rFonts w:ascii="Times New Roman" w:hAnsi="Times New Roman"/>
                  <w:color w:val="0000FF"/>
                  <w:u w:val="single"/>
                  <w:lang w:val="ru-RU"/>
                </w:rPr>
                <w:t>2</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48</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Основные подстили научного стиля</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49</w:t>
            </w:r>
          </w:p>
        </w:tc>
        <w:tc>
          <w:tcPr>
            <w:tcW w:w="5648" w:type="dxa"/>
            <w:tcMar>
              <w:top w:w="50" w:type="dxa"/>
              <w:left w:w="100" w:type="dxa"/>
            </w:tcMar>
            <w:vAlign w:val="center"/>
          </w:tcPr>
          <w:p w:rsidR="00D9251D" w:rsidRPr="00962798" w:rsidRDefault="00D9251D" w:rsidP="00D4178B">
            <w:pPr>
              <w:spacing w:after="0"/>
              <w:ind w:left="135"/>
              <w:rPr>
                <w:lang w:val="ru-RU"/>
              </w:rPr>
            </w:pPr>
            <w:proofErr w:type="gramStart"/>
            <w:r w:rsidRPr="00962798">
              <w:rPr>
                <w:rFonts w:ascii="Times New Roman" w:hAnsi="Times New Roman"/>
                <w:color w:val="000000"/>
                <w:sz w:val="24"/>
                <w:lang w:val="ru-RU"/>
              </w:rPr>
              <w:t>Основные</w:t>
            </w:r>
            <w:proofErr w:type="gramEnd"/>
            <w:r w:rsidRPr="00962798">
              <w:rPr>
                <w:rFonts w:ascii="Times New Roman" w:hAnsi="Times New Roman"/>
                <w:color w:val="000000"/>
                <w:sz w:val="24"/>
                <w:lang w:val="ru-RU"/>
              </w:rPr>
              <w:t xml:space="preserve"> по</w:t>
            </w:r>
            <w:r>
              <w:rPr>
                <w:rFonts w:ascii="Times New Roman" w:hAnsi="Times New Roman"/>
                <w:color w:val="000000"/>
                <w:sz w:val="24"/>
                <w:lang w:val="ru-RU"/>
              </w:rPr>
              <w:t xml:space="preserve">дстили научного стиля. </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50</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жанры научного стиля (обзор)</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lastRenderedPageBreak/>
              <w:t>51</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жанры научного стиля. Практикум</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52</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Официально-деловой стиль, сфера его использования, назначение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2982</w:t>
              </w:r>
            </w:hyperlink>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53</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Основные жанры официально-делового стиля (обзор). </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w:t>
              </w:r>
              <w:r>
                <w:rPr>
                  <w:rFonts w:ascii="Times New Roman" w:hAnsi="Times New Roman"/>
                  <w:color w:val="0000FF"/>
                  <w:u w:val="single"/>
                </w:rPr>
                <w:t>af</w:t>
              </w:r>
              <w:r w:rsidRPr="00962798">
                <w:rPr>
                  <w:rFonts w:ascii="Times New Roman" w:hAnsi="Times New Roman"/>
                  <w:color w:val="0000FF"/>
                  <w:u w:val="single"/>
                  <w:lang w:val="ru-RU"/>
                </w:rPr>
                <w:t>4</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54</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Публицистический стиль, сфера его использования, назначение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55</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w:t>
              </w:r>
              <w:r>
                <w:rPr>
                  <w:rFonts w:ascii="Times New Roman" w:hAnsi="Times New Roman"/>
                  <w:color w:val="0000FF"/>
                  <w:u w:val="single"/>
                </w:rPr>
                <w:t>c</w:t>
              </w:r>
              <w:r w:rsidRPr="00962798">
                <w:rPr>
                  <w:rFonts w:ascii="Times New Roman" w:hAnsi="Times New Roman"/>
                  <w:color w:val="0000FF"/>
                  <w:u w:val="single"/>
                  <w:lang w:val="ru-RU"/>
                </w:rPr>
                <w:t>48</w:t>
              </w:r>
            </w:hyperlink>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56</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жанры публицистического стиля: заметка, статья, репортаж</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2</w:t>
              </w:r>
              <w:r>
                <w:rPr>
                  <w:rFonts w:ascii="Times New Roman" w:hAnsi="Times New Roman"/>
                  <w:color w:val="0000FF"/>
                  <w:u w:val="single"/>
                </w:rPr>
                <w:t>ea</w:t>
              </w:r>
              <w:r w:rsidRPr="00962798">
                <w:rPr>
                  <w:rFonts w:ascii="Times New Roman" w:hAnsi="Times New Roman"/>
                  <w:color w:val="0000FF"/>
                  <w:u w:val="single"/>
                  <w:lang w:val="ru-RU"/>
                </w:rPr>
                <w:t>0</w:t>
              </w:r>
            </w:hyperlink>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57</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жанры публицистического стиля: интервью, очерк</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3026</w:t>
              </w:r>
            </w:hyperlink>
          </w:p>
        </w:tc>
      </w:tr>
      <w:tr w:rsidR="00D9251D" w:rsidRPr="00962798"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58</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Публицистический стиль.</w:t>
            </w:r>
            <w:r>
              <w:rPr>
                <w:rFonts w:ascii="Times New Roman" w:hAnsi="Times New Roman"/>
                <w:color w:val="000000"/>
                <w:sz w:val="24"/>
                <w:lang w:val="ru-RU"/>
              </w:rPr>
              <w:t xml:space="preserve"> Самостоятельная работа</w:t>
            </w:r>
          </w:p>
        </w:tc>
        <w:tc>
          <w:tcPr>
            <w:tcW w:w="993" w:type="dxa"/>
            <w:tcMar>
              <w:top w:w="50" w:type="dxa"/>
              <w:left w:w="100" w:type="dxa"/>
            </w:tcMar>
            <w:vAlign w:val="center"/>
          </w:tcPr>
          <w:p w:rsidR="00D9251D" w:rsidRPr="00962798" w:rsidRDefault="00D9251D" w:rsidP="00D4178B">
            <w:pPr>
              <w:spacing w:after="0"/>
              <w:ind w:left="135"/>
              <w:jc w:val="center"/>
              <w:rPr>
                <w:lang w:val="ru-RU"/>
              </w:rPr>
            </w:pPr>
            <w:r w:rsidRPr="00962798">
              <w:rPr>
                <w:rFonts w:ascii="Times New Roman" w:hAnsi="Times New Roman"/>
                <w:color w:val="000000"/>
                <w:sz w:val="24"/>
                <w:lang w:val="ru-RU"/>
              </w:rPr>
              <w:t xml:space="preserve"> 1 </w:t>
            </w:r>
          </w:p>
        </w:tc>
        <w:tc>
          <w:tcPr>
            <w:tcW w:w="1842"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rPr>
                <w:lang w:val="ru-RU"/>
              </w:rPr>
            </w:pPr>
          </w:p>
        </w:tc>
        <w:tc>
          <w:tcPr>
            <w:tcW w:w="2977" w:type="dxa"/>
            <w:tcMar>
              <w:top w:w="50" w:type="dxa"/>
              <w:left w:w="100" w:type="dxa"/>
            </w:tcMar>
            <w:vAlign w:val="center"/>
          </w:tcPr>
          <w:p w:rsidR="00D9251D" w:rsidRPr="00962798" w:rsidRDefault="00D9251D" w:rsidP="00D4178B">
            <w:pPr>
              <w:spacing w:after="0"/>
              <w:ind w:left="135"/>
              <w:rPr>
                <w:lang w:val="ru-RU"/>
              </w:rPr>
            </w:pPr>
          </w:p>
        </w:tc>
      </w:tr>
      <w:tr w:rsidR="00D9251D" w:rsidRPr="00962798" w:rsidTr="00D9251D">
        <w:trPr>
          <w:trHeight w:val="144"/>
          <w:tblCellSpacing w:w="20" w:type="nil"/>
        </w:trPr>
        <w:tc>
          <w:tcPr>
            <w:tcW w:w="1021" w:type="dxa"/>
            <w:tcMar>
              <w:top w:w="50" w:type="dxa"/>
              <w:left w:w="100" w:type="dxa"/>
            </w:tcMar>
            <w:vAlign w:val="center"/>
          </w:tcPr>
          <w:p w:rsidR="00D9251D" w:rsidRPr="00962798" w:rsidRDefault="00D9251D" w:rsidP="00D4178B">
            <w:pPr>
              <w:spacing w:after="0"/>
              <w:rPr>
                <w:lang w:val="ru-RU"/>
              </w:rPr>
            </w:pPr>
            <w:r w:rsidRPr="00962798">
              <w:rPr>
                <w:rFonts w:ascii="Times New Roman" w:hAnsi="Times New Roman"/>
                <w:color w:val="000000"/>
                <w:sz w:val="24"/>
                <w:lang w:val="ru-RU"/>
              </w:rPr>
              <w:t>59</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Итоговый контроль «Функциональная стилистика. Культура речи». Сочинение</w:t>
            </w:r>
          </w:p>
        </w:tc>
        <w:tc>
          <w:tcPr>
            <w:tcW w:w="993" w:type="dxa"/>
            <w:tcMar>
              <w:top w:w="50" w:type="dxa"/>
              <w:left w:w="100" w:type="dxa"/>
            </w:tcMar>
            <w:vAlign w:val="center"/>
          </w:tcPr>
          <w:p w:rsidR="00D9251D" w:rsidRPr="00962798" w:rsidRDefault="00D9251D" w:rsidP="00D4178B">
            <w:pPr>
              <w:spacing w:after="0"/>
              <w:ind w:left="135"/>
              <w:jc w:val="center"/>
              <w:rPr>
                <w:lang w:val="ru-RU"/>
              </w:rPr>
            </w:pPr>
            <w:r w:rsidRPr="00962798">
              <w:rPr>
                <w:rFonts w:ascii="Times New Roman" w:hAnsi="Times New Roman"/>
                <w:color w:val="000000"/>
                <w:sz w:val="24"/>
                <w:lang w:val="ru-RU"/>
              </w:rPr>
              <w:t xml:space="preserve"> 1 </w:t>
            </w:r>
          </w:p>
        </w:tc>
        <w:tc>
          <w:tcPr>
            <w:tcW w:w="1842" w:type="dxa"/>
            <w:tcMar>
              <w:top w:w="50" w:type="dxa"/>
              <w:left w:w="100" w:type="dxa"/>
            </w:tcMar>
            <w:vAlign w:val="center"/>
          </w:tcPr>
          <w:p w:rsidR="00D9251D" w:rsidRPr="00962798" w:rsidRDefault="00D9251D" w:rsidP="00D4178B">
            <w:pPr>
              <w:spacing w:after="0"/>
              <w:ind w:left="135"/>
              <w:jc w:val="center"/>
              <w:rPr>
                <w:lang w:val="ru-RU"/>
              </w:rPr>
            </w:pPr>
            <w:r w:rsidRPr="00962798">
              <w:rPr>
                <w:rFonts w:ascii="Times New Roman" w:hAnsi="Times New Roman"/>
                <w:color w:val="000000"/>
                <w:sz w:val="24"/>
                <w:lang w:val="ru-RU"/>
              </w:rPr>
              <w:t xml:space="preserve"> 1 </w:t>
            </w:r>
          </w:p>
        </w:tc>
        <w:tc>
          <w:tcPr>
            <w:tcW w:w="1276" w:type="dxa"/>
            <w:tcMar>
              <w:top w:w="50" w:type="dxa"/>
              <w:left w:w="100" w:type="dxa"/>
            </w:tcMar>
            <w:vAlign w:val="center"/>
          </w:tcPr>
          <w:p w:rsidR="00D9251D" w:rsidRPr="00962798" w:rsidRDefault="00D9251D" w:rsidP="00D4178B">
            <w:pPr>
              <w:spacing w:after="0"/>
              <w:ind w:left="135"/>
              <w:jc w:val="center"/>
              <w:rPr>
                <w:lang w:val="ru-RU"/>
              </w:rPr>
            </w:pPr>
          </w:p>
        </w:tc>
        <w:tc>
          <w:tcPr>
            <w:tcW w:w="1276" w:type="dxa"/>
            <w:tcMar>
              <w:top w:w="50" w:type="dxa"/>
              <w:left w:w="100" w:type="dxa"/>
            </w:tcMar>
            <w:vAlign w:val="center"/>
          </w:tcPr>
          <w:p w:rsidR="00D9251D" w:rsidRPr="00962798" w:rsidRDefault="00D9251D" w:rsidP="00D4178B">
            <w:pPr>
              <w:spacing w:after="0"/>
              <w:ind w:left="135"/>
              <w:rPr>
                <w:lang w:val="ru-RU"/>
              </w:rPr>
            </w:pPr>
          </w:p>
        </w:tc>
        <w:tc>
          <w:tcPr>
            <w:tcW w:w="2977" w:type="dxa"/>
            <w:tcMar>
              <w:top w:w="50" w:type="dxa"/>
              <w:left w:w="100" w:type="dxa"/>
            </w:tcMar>
            <w:vAlign w:val="center"/>
          </w:tcPr>
          <w:p w:rsidR="00D9251D" w:rsidRPr="00962798" w:rsidRDefault="00D9251D" w:rsidP="00D4178B">
            <w:pPr>
              <w:spacing w:after="0"/>
              <w:ind w:left="135"/>
              <w:rPr>
                <w:lang w:val="ru-RU"/>
              </w:rPr>
            </w:pPr>
          </w:p>
        </w:tc>
      </w:tr>
      <w:tr w:rsidR="00D9251D" w:rsidRPr="006331CF" w:rsidTr="00D9251D">
        <w:trPr>
          <w:trHeight w:val="144"/>
          <w:tblCellSpacing w:w="20" w:type="nil"/>
        </w:trPr>
        <w:tc>
          <w:tcPr>
            <w:tcW w:w="1021" w:type="dxa"/>
            <w:tcMar>
              <w:top w:w="50" w:type="dxa"/>
              <w:left w:w="100" w:type="dxa"/>
            </w:tcMar>
            <w:vAlign w:val="center"/>
          </w:tcPr>
          <w:p w:rsidR="00D9251D" w:rsidRPr="00962798" w:rsidRDefault="00D9251D" w:rsidP="00D4178B">
            <w:pPr>
              <w:spacing w:after="0"/>
              <w:rPr>
                <w:lang w:val="ru-RU"/>
              </w:rPr>
            </w:pPr>
            <w:r w:rsidRPr="00962798">
              <w:rPr>
                <w:rFonts w:ascii="Times New Roman" w:hAnsi="Times New Roman"/>
                <w:color w:val="000000"/>
                <w:sz w:val="24"/>
                <w:lang w:val="ru-RU"/>
              </w:rPr>
              <w:t>60</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318</w:t>
              </w:r>
              <w:r>
                <w:rPr>
                  <w:rFonts w:ascii="Times New Roman" w:hAnsi="Times New Roman"/>
                  <w:color w:val="0000FF"/>
                  <w:u w:val="single"/>
                </w:rPr>
                <w:t>e</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61</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Язык художественной литературы. Практикум</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62</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Основные признаки художественной речи</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63</w:t>
            </w:r>
          </w:p>
        </w:tc>
        <w:tc>
          <w:tcPr>
            <w:tcW w:w="5648"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Основные признаки художественной речи. Практикум</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1578</w:t>
              </w:r>
            </w:hyperlink>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64</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Контрольная итоговая работа</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65</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Повторение изученного. Культура речи</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Default="00D9251D" w:rsidP="00D4178B">
            <w:pPr>
              <w:spacing w:after="0"/>
              <w:ind w:left="135"/>
            </w:pPr>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66</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Повторение изученного. Орфография. Пунктуация</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0718</w:t>
              </w:r>
            </w:hyperlink>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lastRenderedPageBreak/>
              <w:t>67</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Повторение изученного. Текст</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360</w:t>
              </w:r>
              <w:r>
                <w:rPr>
                  <w:rFonts w:ascii="Times New Roman" w:hAnsi="Times New Roman"/>
                  <w:color w:val="0000FF"/>
                  <w:u w:val="single"/>
                </w:rPr>
                <w:t>c</w:t>
              </w:r>
            </w:hyperlink>
          </w:p>
        </w:tc>
      </w:tr>
      <w:tr w:rsidR="00D9251D" w:rsidRPr="006331CF" w:rsidTr="00D9251D">
        <w:trPr>
          <w:trHeight w:val="144"/>
          <w:tblCellSpacing w:w="20" w:type="nil"/>
        </w:trPr>
        <w:tc>
          <w:tcPr>
            <w:tcW w:w="1021" w:type="dxa"/>
            <w:tcMar>
              <w:top w:w="50" w:type="dxa"/>
              <w:left w:w="100" w:type="dxa"/>
            </w:tcMar>
            <w:vAlign w:val="center"/>
          </w:tcPr>
          <w:p w:rsidR="00D9251D" w:rsidRDefault="00D9251D" w:rsidP="00D4178B">
            <w:pPr>
              <w:spacing w:after="0"/>
            </w:pPr>
            <w:r>
              <w:rPr>
                <w:rFonts w:ascii="Times New Roman" w:hAnsi="Times New Roman"/>
                <w:color w:val="000000"/>
                <w:sz w:val="24"/>
              </w:rPr>
              <w:t>68</w:t>
            </w:r>
          </w:p>
        </w:tc>
        <w:tc>
          <w:tcPr>
            <w:tcW w:w="5648" w:type="dxa"/>
            <w:tcMar>
              <w:top w:w="50" w:type="dxa"/>
              <w:left w:w="100" w:type="dxa"/>
            </w:tcMar>
            <w:vAlign w:val="center"/>
          </w:tcPr>
          <w:p w:rsidR="00D9251D" w:rsidRDefault="00D9251D" w:rsidP="00D4178B">
            <w:pPr>
              <w:spacing w:after="0"/>
              <w:ind w:left="135"/>
            </w:pPr>
            <w:r>
              <w:rPr>
                <w:rFonts w:ascii="Times New Roman" w:hAnsi="Times New Roman"/>
                <w:color w:val="000000"/>
                <w:sz w:val="24"/>
              </w:rPr>
              <w:t>Повторение изученного. Функциональная стилистика</w:t>
            </w:r>
          </w:p>
        </w:tc>
        <w:tc>
          <w:tcPr>
            <w:tcW w:w="993"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jc w:val="center"/>
            </w:pPr>
          </w:p>
        </w:tc>
        <w:tc>
          <w:tcPr>
            <w:tcW w:w="1276" w:type="dxa"/>
            <w:tcMar>
              <w:top w:w="50" w:type="dxa"/>
              <w:left w:w="100" w:type="dxa"/>
            </w:tcMar>
            <w:vAlign w:val="center"/>
          </w:tcPr>
          <w:p w:rsidR="00D9251D" w:rsidRDefault="00D9251D" w:rsidP="00D4178B">
            <w:pPr>
              <w:spacing w:after="0"/>
              <w:ind w:left="135"/>
            </w:pPr>
          </w:p>
        </w:tc>
        <w:tc>
          <w:tcPr>
            <w:tcW w:w="2977" w:type="dxa"/>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62798">
                <w:rPr>
                  <w:rFonts w:ascii="Times New Roman" w:hAnsi="Times New Roman"/>
                  <w:color w:val="0000FF"/>
                  <w:u w:val="single"/>
                  <w:lang w:val="ru-RU"/>
                </w:rPr>
                <w:t>://</w:t>
              </w:r>
              <w:r>
                <w:rPr>
                  <w:rFonts w:ascii="Times New Roman" w:hAnsi="Times New Roman"/>
                  <w:color w:val="0000FF"/>
                  <w:u w:val="single"/>
                </w:rPr>
                <w:t>m</w:t>
              </w:r>
              <w:r w:rsidRPr="00962798">
                <w:rPr>
                  <w:rFonts w:ascii="Times New Roman" w:hAnsi="Times New Roman"/>
                  <w:color w:val="0000FF"/>
                  <w:u w:val="single"/>
                  <w:lang w:val="ru-RU"/>
                </w:rPr>
                <w:t>.</w:t>
              </w:r>
              <w:r>
                <w:rPr>
                  <w:rFonts w:ascii="Times New Roman" w:hAnsi="Times New Roman"/>
                  <w:color w:val="0000FF"/>
                  <w:u w:val="single"/>
                </w:rPr>
                <w:t>edsoo</w:t>
              </w:r>
              <w:r w:rsidRPr="00962798">
                <w:rPr>
                  <w:rFonts w:ascii="Times New Roman" w:hAnsi="Times New Roman"/>
                  <w:color w:val="0000FF"/>
                  <w:u w:val="single"/>
                  <w:lang w:val="ru-RU"/>
                </w:rPr>
                <w:t>.</w:t>
              </w:r>
              <w:r>
                <w:rPr>
                  <w:rFonts w:ascii="Times New Roman" w:hAnsi="Times New Roman"/>
                  <w:color w:val="0000FF"/>
                  <w:u w:val="single"/>
                </w:rPr>
                <w:t>ru</w:t>
              </w:r>
              <w:r w:rsidRPr="00962798">
                <w:rPr>
                  <w:rFonts w:ascii="Times New Roman" w:hAnsi="Times New Roman"/>
                  <w:color w:val="0000FF"/>
                  <w:u w:val="single"/>
                  <w:lang w:val="ru-RU"/>
                </w:rPr>
                <w:t>/</w:t>
              </w:r>
              <w:r>
                <w:rPr>
                  <w:rFonts w:ascii="Times New Roman" w:hAnsi="Times New Roman"/>
                  <w:color w:val="0000FF"/>
                  <w:u w:val="single"/>
                </w:rPr>
                <w:t>fbab</w:t>
              </w:r>
              <w:r w:rsidRPr="00962798">
                <w:rPr>
                  <w:rFonts w:ascii="Times New Roman" w:hAnsi="Times New Roman"/>
                  <w:color w:val="0000FF"/>
                  <w:u w:val="single"/>
                  <w:lang w:val="ru-RU"/>
                </w:rPr>
                <w:t>333</w:t>
              </w:r>
              <w:r>
                <w:rPr>
                  <w:rFonts w:ascii="Times New Roman" w:hAnsi="Times New Roman"/>
                  <w:color w:val="0000FF"/>
                  <w:u w:val="single"/>
                </w:rPr>
                <w:t>c</w:t>
              </w:r>
            </w:hyperlink>
          </w:p>
        </w:tc>
      </w:tr>
      <w:tr w:rsidR="00D9251D" w:rsidTr="00D9251D">
        <w:trPr>
          <w:trHeight w:val="144"/>
          <w:tblCellSpacing w:w="20" w:type="nil"/>
        </w:trPr>
        <w:tc>
          <w:tcPr>
            <w:tcW w:w="6669" w:type="dxa"/>
            <w:gridSpan w:val="2"/>
            <w:tcMar>
              <w:top w:w="50" w:type="dxa"/>
              <w:left w:w="100" w:type="dxa"/>
            </w:tcMar>
            <w:vAlign w:val="center"/>
          </w:tcPr>
          <w:p w:rsidR="00D9251D" w:rsidRPr="00962798" w:rsidRDefault="00D9251D" w:rsidP="00D4178B">
            <w:pPr>
              <w:spacing w:after="0"/>
              <w:ind w:left="135"/>
              <w:rPr>
                <w:lang w:val="ru-RU"/>
              </w:rPr>
            </w:pPr>
            <w:r w:rsidRPr="00962798">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D9251D" w:rsidRDefault="00D9251D" w:rsidP="00D4178B">
            <w:pPr>
              <w:spacing w:after="0"/>
              <w:ind w:left="135"/>
              <w:jc w:val="center"/>
            </w:pPr>
            <w:r w:rsidRPr="009627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D9251D" w:rsidRDefault="00D9251D" w:rsidP="00D4178B">
            <w:pPr>
              <w:spacing w:after="0"/>
              <w:ind w:left="135"/>
              <w:jc w:val="center"/>
            </w:pPr>
            <w:r>
              <w:rPr>
                <w:rFonts w:ascii="Times New Roman" w:hAnsi="Times New Roman"/>
                <w:color w:val="000000"/>
                <w:sz w:val="24"/>
              </w:rPr>
              <w:t xml:space="preserve"> 0 </w:t>
            </w:r>
          </w:p>
        </w:tc>
        <w:tc>
          <w:tcPr>
            <w:tcW w:w="4253" w:type="dxa"/>
            <w:gridSpan w:val="2"/>
            <w:tcMar>
              <w:top w:w="50" w:type="dxa"/>
              <w:left w:w="100" w:type="dxa"/>
            </w:tcMar>
            <w:vAlign w:val="center"/>
          </w:tcPr>
          <w:p w:rsidR="00D9251D" w:rsidRDefault="00D9251D" w:rsidP="00D4178B"/>
        </w:tc>
      </w:tr>
    </w:tbl>
    <w:p w:rsidR="00D9251D" w:rsidRPr="008937C0" w:rsidRDefault="00D9251D" w:rsidP="00D9251D">
      <w:pPr>
        <w:rPr>
          <w:lang w:val="ru-RU"/>
        </w:rPr>
        <w:sectPr w:rsidR="00D9251D" w:rsidRPr="008937C0">
          <w:pgSz w:w="16383" w:h="11906" w:orient="landscape"/>
          <w:pgMar w:top="1134" w:right="850" w:bottom="1134" w:left="1701" w:header="720" w:footer="720" w:gutter="0"/>
          <w:cols w:space="720"/>
        </w:sectPr>
      </w:pPr>
    </w:p>
    <w:p w:rsidR="00B0561F" w:rsidRPr="00DD3236" w:rsidRDefault="00DA1DAB">
      <w:pPr>
        <w:spacing w:before="199" w:after="199"/>
        <w:ind w:left="120"/>
        <w:rPr>
          <w:lang w:val="ru-RU"/>
        </w:rPr>
      </w:pPr>
      <w:r w:rsidRPr="00DD3236">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B0561F" w:rsidRPr="00DD3236" w:rsidRDefault="00B0561F">
      <w:pPr>
        <w:spacing w:before="199" w:after="199"/>
        <w:ind w:left="120"/>
        <w:rPr>
          <w:lang w:val="ru-RU"/>
        </w:rPr>
      </w:pPr>
    </w:p>
    <w:p w:rsidR="00B0561F" w:rsidRDefault="00DA1DAB">
      <w:pPr>
        <w:spacing w:before="199" w:after="199"/>
        <w:ind w:left="120"/>
      </w:pPr>
      <w:r>
        <w:rPr>
          <w:rFonts w:ascii="Times New Roman" w:hAnsi="Times New Roman"/>
          <w:b/>
          <w:color w:val="000000"/>
          <w:sz w:val="28"/>
        </w:rPr>
        <w:t xml:space="preserve">10 КЛАСС </w:t>
      </w: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4"/>
        <w:gridCol w:w="8568"/>
      </w:tblGrid>
      <w:tr w:rsidR="00B0561F" w:rsidRPr="006331CF">
        <w:trPr>
          <w:trHeight w:val="144"/>
          <w:tblCellSpacing w:w="0" w:type="dxa"/>
        </w:trPr>
        <w:tc>
          <w:tcPr>
            <w:tcW w:w="1893" w:type="dxa"/>
            <w:tcMar>
              <w:top w:w="50" w:type="dxa"/>
              <w:left w:w="100" w:type="dxa"/>
            </w:tcMar>
            <w:vAlign w:val="center"/>
          </w:tcPr>
          <w:p w:rsidR="00B0561F" w:rsidRDefault="00DA1DAB">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B0561F" w:rsidRPr="00DD3236" w:rsidRDefault="00DA1DAB">
            <w:pPr>
              <w:spacing w:after="0"/>
              <w:ind w:left="243"/>
              <w:rPr>
                <w:lang w:val="ru-RU"/>
              </w:rPr>
            </w:pPr>
            <w:r w:rsidRPr="00DD32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Общие сведения о языке</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и речь. Культура речи</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Система языка. Культура речи</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w:t>
            </w:r>
            <w:r w:rsidRPr="00DD3236">
              <w:rPr>
                <w:rFonts w:ascii="Times New Roman" w:hAnsi="Times New Roman"/>
                <w:color w:val="000000"/>
                <w:sz w:val="24"/>
                <w:lang w:val="ru-RU"/>
              </w:rPr>
              <w:lastRenderedPageBreak/>
              <w:t>о языковой норме, её видах</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2.1.3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Использовать словари русского языка в учебной деятельности</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Фонетика. Орфоэпия. Орфоэпические нормы</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Выполнять фонетический анализ слова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Определять изобразительно-выразительные средства фонетики в тексте</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Использовать орфоэпический словарь</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Лексикология и фразеология. Лексические нормы</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Выполнять лексический анализ слова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Определять изобразительно-выразительные средства лексики</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Морфемика и словообразование. Словообразовательные нормы</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Выполнять морфемный и словообразовательный анализ слова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Морфология. Морфологические нормы</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Выполнять морфологический анализ слова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2.5.2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Определять особенности употребления в тексте слов разных частей речи</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Использовать словарь грамматических трудностей, справочники</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Орфография. Основные правила орфографии</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Использовать орфографические словари</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Речь. Речевое общение</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DD3236">
              <w:rPr>
                <w:rFonts w:ascii="Times New Roman" w:hAnsi="Times New Roman"/>
                <w:color w:val="000000"/>
                <w:sz w:val="24"/>
                <w:lang w:val="ru-RU"/>
              </w:rPr>
              <w:t>лингвистическую</w:t>
            </w:r>
            <w:proofErr w:type="gramEnd"/>
            <w:r w:rsidRPr="00DD3236">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proofErr w:type="gramStart"/>
            <w:r w:rsidRPr="00DD3236">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Текст. Информационно-смысловая переработка текста</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B0561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4.2</w:t>
            </w:r>
          </w:p>
        </w:tc>
        <w:tc>
          <w:tcPr>
            <w:tcW w:w="11991"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Выявлять логико-смысловые отношения между предложениями в тексте</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proofErr w:type="gramStart"/>
            <w:r w:rsidRPr="00DD3236">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B0561F" w:rsidRPr="006331CF">
        <w:trPr>
          <w:trHeight w:val="144"/>
          <w:tblCellSpacing w:w="0" w:type="dxa"/>
        </w:trPr>
        <w:tc>
          <w:tcPr>
            <w:tcW w:w="1893"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B0561F" w:rsidRPr="00DD3236" w:rsidRDefault="00B0561F">
      <w:pPr>
        <w:spacing w:after="0"/>
        <w:ind w:left="120"/>
        <w:rPr>
          <w:lang w:val="ru-RU"/>
        </w:rPr>
      </w:pPr>
    </w:p>
    <w:p w:rsidR="00B0561F" w:rsidRDefault="00DA1DAB">
      <w:pPr>
        <w:spacing w:before="199" w:after="199"/>
        <w:ind w:left="120"/>
      </w:pPr>
      <w:r>
        <w:rPr>
          <w:rFonts w:ascii="Times New Roman" w:hAnsi="Times New Roman"/>
          <w:b/>
          <w:color w:val="000000"/>
          <w:sz w:val="28"/>
        </w:rPr>
        <w:t xml:space="preserve">11 КЛАСС </w:t>
      </w:r>
    </w:p>
    <w:p w:rsidR="00B0561F" w:rsidRDefault="00B0561F">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9"/>
        <w:gridCol w:w="8553"/>
      </w:tblGrid>
      <w:tr w:rsidR="00B0561F" w:rsidRPr="006331CF">
        <w:trPr>
          <w:trHeight w:val="144"/>
          <w:tblCellSpacing w:w="0" w:type="dxa"/>
        </w:trPr>
        <w:tc>
          <w:tcPr>
            <w:tcW w:w="1988" w:type="dxa"/>
            <w:tcMar>
              <w:top w:w="50" w:type="dxa"/>
              <w:left w:w="100" w:type="dxa"/>
            </w:tcMar>
            <w:vAlign w:val="center"/>
          </w:tcPr>
          <w:p w:rsidR="00B0561F" w:rsidRDefault="00DA1DAB">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B0561F" w:rsidRPr="00DD3236" w:rsidRDefault="00DA1DAB">
            <w:pPr>
              <w:spacing w:after="0"/>
              <w:ind w:left="243"/>
              <w:rPr>
                <w:lang w:val="ru-RU"/>
              </w:rPr>
            </w:pPr>
            <w:r w:rsidRPr="00DD32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Общие сведения о языке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и речь. Культура речи</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Синтаксис. Синтаксические нормы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Анализировать, характеризовать и оценивать высказывания с точки зрения </w:t>
            </w:r>
            <w:r w:rsidRPr="00DD3236">
              <w:rPr>
                <w:rFonts w:ascii="Times New Roman" w:hAnsi="Times New Roman"/>
                <w:color w:val="000000"/>
                <w:sz w:val="24"/>
                <w:lang w:val="ru-RU"/>
              </w:rPr>
              <w:lastRenderedPageBreak/>
              <w:t>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Использовать словари грамматических трудностей, справочники</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Пунктуация. Основные правила пунктуации</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Использовать справочники по пунктуации</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Функциональная стилистика. Культура речи</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B0561F" w:rsidRPr="00DD3236" w:rsidRDefault="00B0561F">
      <w:pPr>
        <w:spacing w:after="0"/>
        <w:ind w:left="120"/>
        <w:rPr>
          <w:lang w:val="ru-RU"/>
        </w:rPr>
      </w:pPr>
    </w:p>
    <w:p w:rsidR="00B0561F" w:rsidRPr="00DD3236" w:rsidRDefault="00B0561F">
      <w:pPr>
        <w:rPr>
          <w:lang w:val="ru-RU"/>
        </w:rPr>
        <w:sectPr w:rsidR="00B0561F" w:rsidRPr="00DD3236">
          <w:pgSz w:w="11906" w:h="16383"/>
          <w:pgMar w:top="720" w:right="720" w:bottom="720" w:left="720" w:header="720" w:footer="720" w:gutter="0"/>
          <w:cols w:space="720"/>
        </w:sectPr>
      </w:pPr>
      <w:bookmarkStart w:id="9" w:name="block-56464558"/>
    </w:p>
    <w:bookmarkEnd w:id="9"/>
    <w:p w:rsidR="00B0561F" w:rsidRDefault="00DA1DAB">
      <w:pPr>
        <w:spacing w:before="199" w:after="199"/>
        <w:ind w:left="120"/>
      </w:pPr>
      <w:r>
        <w:rPr>
          <w:rFonts w:ascii="Times New Roman" w:hAnsi="Times New Roman"/>
          <w:b/>
          <w:color w:val="000000"/>
          <w:sz w:val="28"/>
        </w:rPr>
        <w:lastRenderedPageBreak/>
        <w:t>ПРОВЕРЯЕМЫЕ ЭЛЕМЕНТЫ СОДЕРЖАНИЯ</w:t>
      </w:r>
    </w:p>
    <w:p w:rsidR="00B0561F" w:rsidRDefault="00B0561F">
      <w:pPr>
        <w:spacing w:before="199" w:after="199"/>
        <w:ind w:left="120"/>
      </w:pPr>
    </w:p>
    <w:p w:rsidR="00B0561F" w:rsidRDefault="00DA1DAB">
      <w:pPr>
        <w:spacing w:before="199" w:after="199"/>
        <w:ind w:left="120"/>
      </w:pPr>
      <w:r>
        <w:rPr>
          <w:rFonts w:ascii="Times New Roman" w:hAnsi="Times New Roman"/>
          <w:b/>
          <w:color w:val="000000"/>
          <w:sz w:val="28"/>
        </w:rPr>
        <w:t>10 КЛАСС</w:t>
      </w:r>
    </w:p>
    <w:p w:rsidR="00B0561F" w:rsidRDefault="00B0561F">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0"/>
        <w:gridCol w:w="9616"/>
      </w:tblGrid>
      <w:tr w:rsidR="00B0561F">
        <w:trPr>
          <w:trHeight w:val="144"/>
          <w:tblCellSpacing w:w="0" w:type="dxa"/>
        </w:trPr>
        <w:tc>
          <w:tcPr>
            <w:tcW w:w="1073"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B0561F" w:rsidRDefault="00DA1DAB">
            <w:pPr>
              <w:spacing w:after="0"/>
              <w:ind w:left="135"/>
            </w:pPr>
            <w:r>
              <w:rPr>
                <w:rFonts w:ascii="Times New Roman" w:hAnsi="Times New Roman"/>
                <w:b/>
                <w:color w:val="000000"/>
                <w:sz w:val="24"/>
              </w:rPr>
              <w:t xml:space="preserve"> Проверяемый элемент содержания </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Общие сведения о языке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Язык как знаковая система. Основные функции языка</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Лингвистика как наука</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Язык и культура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B0561F" w:rsidRDefault="00DA1DAB">
            <w:pPr>
              <w:spacing w:after="0" w:line="336" w:lineRule="auto"/>
              <w:ind w:left="228"/>
              <w:jc w:val="both"/>
            </w:pPr>
            <w:r w:rsidRPr="00DD3236">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Язык и речь. Культура речи</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Система языка. Культура речи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Система языка, её устройство, функционирование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Культура речи как раздел лингвистики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Языковая норма, её основные признаки и функции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Качества хорошей речи</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B0561F" w:rsidRDefault="00DA1DAB">
            <w:pPr>
              <w:spacing w:after="0" w:line="336" w:lineRule="auto"/>
              <w:ind w:left="228"/>
              <w:jc w:val="both"/>
            </w:pPr>
            <w:r w:rsidRPr="00DD323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Фонетика. Орфоэпия. Орфоэпические нормы</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 xml:space="preserve">Фонетика и орфоэпия как разделы лингвистики </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Фонетический анализ слова</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 xml:space="preserve">Основные нормы современного литературного произношения: произношение </w:t>
            </w:r>
            <w:r w:rsidRPr="00DD3236">
              <w:rPr>
                <w:rFonts w:ascii="Times New Roman" w:hAnsi="Times New Roman"/>
                <w:color w:val="000000"/>
                <w:sz w:val="24"/>
                <w:lang w:val="ru-RU"/>
              </w:rPr>
              <w:lastRenderedPageBreak/>
              <w:t>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lastRenderedPageBreak/>
              <w:t>2.3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Лексикология и фразеология. Лексические нормы</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Лексикология и фразеология как разделы лингвистики</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Лексический анализ слова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B0561F" w:rsidRDefault="00DA1DAB">
            <w:pPr>
              <w:spacing w:after="0" w:line="336" w:lineRule="auto"/>
              <w:ind w:left="228"/>
              <w:jc w:val="both"/>
            </w:pPr>
            <w:r w:rsidRPr="00DD323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B0561F" w:rsidRDefault="00DA1DAB">
            <w:pPr>
              <w:spacing w:after="0" w:line="336" w:lineRule="auto"/>
              <w:ind w:left="228"/>
              <w:jc w:val="both"/>
            </w:pPr>
            <w:r w:rsidRPr="00DD323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Фразеология русского языка. Крылатые слова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Морфемика и словообразование. Словообразовательные нормы</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Морфемика и словообразование как разделы лингвистики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Морфемный и словообразовательный анализ слова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Морфология. Морфологические нормы</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Морфология как раздел лингвистики</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Морфологический анализ слова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Особенности употребления в тексте слов разных частей речи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Морфологические нормы современного русского литературного языка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Основные нормы употребления имён существительных: форм рода, числа, падежа</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lastRenderedPageBreak/>
              <w:t>2.5.9</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DD3236">
              <w:rPr>
                <w:rFonts w:ascii="Times New Roman" w:hAnsi="Times New Roman"/>
                <w:color w:val="000000"/>
                <w:sz w:val="24"/>
                <w:lang w:val="ru-RU"/>
              </w:rPr>
              <w:t>-</w:t>
            </w:r>
            <w:r w:rsidRPr="00DD3236">
              <w:rPr>
                <w:rFonts w:ascii="Times New Roman" w:hAnsi="Times New Roman"/>
                <w:i/>
                <w:color w:val="000000"/>
                <w:sz w:val="24"/>
                <w:lang w:val="ru-RU"/>
              </w:rPr>
              <w:t>н</w:t>
            </w:r>
            <w:proofErr w:type="gramEnd"/>
            <w:r w:rsidRPr="00DD3236">
              <w:rPr>
                <w:rFonts w:ascii="Times New Roman" w:hAnsi="Times New Roman"/>
                <w:i/>
                <w:color w:val="000000"/>
                <w:sz w:val="24"/>
                <w:lang w:val="ru-RU"/>
              </w:rPr>
              <w:t>у-</w:t>
            </w:r>
            <w:r w:rsidRPr="00DD3236">
              <w:rPr>
                <w:rFonts w:ascii="Times New Roman" w:hAnsi="Times New Roman"/>
                <w:color w:val="000000"/>
                <w:sz w:val="24"/>
                <w:lang w:val="ru-RU"/>
              </w:rPr>
              <w:t>, форм повелительного наклонения</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Орфография. Основные правила орфографии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Орфография как раздел лингвистики. Принципы и разделы русской орфографии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Орфографические правила. Правописание гласных и согласных в корне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 xml:space="preserve">Употребление </w:t>
            </w:r>
            <w:proofErr w:type="gramStart"/>
            <w:r w:rsidRPr="00DD3236">
              <w:rPr>
                <w:rFonts w:ascii="Times New Roman" w:hAnsi="Times New Roman"/>
                <w:color w:val="000000"/>
                <w:sz w:val="24"/>
                <w:lang w:val="ru-RU"/>
              </w:rPr>
              <w:t>разделительных</w:t>
            </w:r>
            <w:proofErr w:type="gramEnd"/>
            <w:r w:rsidRPr="00DD3236">
              <w:rPr>
                <w:rFonts w:ascii="Times New Roman" w:hAnsi="Times New Roman"/>
                <w:color w:val="000000"/>
                <w:sz w:val="24"/>
                <w:lang w:val="ru-RU"/>
              </w:rPr>
              <w:t xml:space="preserve"> </w:t>
            </w:r>
            <w:r w:rsidRPr="00DD3236">
              <w:rPr>
                <w:rFonts w:ascii="Times New Roman" w:hAnsi="Times New Roman"/>
                <w:i/>
                <w:color w:val="000000"/>
                <w:sz w:val="24"/>
                <w:lang w:val="ru-RU"/>
              </w:rPr>
              <w:t>ъ</w:t>
            </w:r>
            <w:r w:rsidRPr="00DD3236">
              <w:rPr>
                <w:rFonts w:ascii="Times New Roman" w:hAnsi="Times New Roman"/>
                <w:color w:val="000000"/>
                <w:sz w:val="24"/>
                <w:lang w:val="ru-RU"/>
              </w:rPr>
              <w:t xml:space="preserve"> и </w:t>
            </w:r>
            <w:r w:rsidRPr="00DD3236">
              <w:rPr>
                <w:rFonts w:ascii="Times New Roman" w:hAnsi="Times New Roman"/>
                <w:i/>
                <w:color w:val="000000"/>
                <w:sz w:val="24"/>
                <w:lang w:val="ru-RU"/>
              </w:rPr>
              <w:t>ь</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Правописание приставок</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 xml:space="preserve">Буквы </w:t>
            </w:r>
            <w:r w:rsidRPr="00DD3236">
              <w:rPr>
                <w:rFonts w:ascii="Times New Roman" w:hAnsi="Times New Roman"/>
                <w:i/>
                <w:color w:val="000000"/>
                <w:sz w:val="24"/>
                <w:lang w:val="ru-RU"/>
              </w:rPr>
              <w:t>ы – и</w:t>
            </w:r>
            <w:r w:rsidRPr="00DD3236">
              <w:rPr>
                <w:rFonts w:ascii="Times New Roman" w:hAnsi="Times New Roman"/>
                <w:color w:val="000000"/>
                <w:sz w:val="24"/>
                <w:lang w:val="ru-RU"/>
              </w:rPr>
              <w:t xml:space="preserve"> после приставок</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Правописание суффиксов</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 xml:space="preserve">Правописание </w:t>
            </w:r>
            <w:r w:rsidRPr="00DD3236">
              <w:rPr>
                <w:rFonts w:ascii="Times New Roman" w:hAnsi="Times New Roman"/>
                <w:i/>
                <w:color w:val="000000"/>
                <w:sz w:val="24"/>
                <w:lang w:val="ru-RU"/>
              </w:rPr>
              <w:t>н</w:t>
            </w:r>
            <w:r w:rsidRPr="00DD3236">
              <w:rPr>
                <w:rFonts w:ascii="Times New Roman" w:hAnsi="Times New Roman"/>
                <w:color w:val="000000"/>
                <w:sz w:val="24"/>
                <w:lang w:val="ru-RU"/>
              </w:rPr>
              <w:t xml:space="preserve"> и </w:t>
            </w:r>
            <w:r w:rsidRPr="00DD3236">
              <w:rPr>
                <w:rFonts w:ascii="Times New Roman" w:hAnsi="Times New Roman"/>
                <w:i/>
                <w:color w:val="000000"/>
                <w:sz w:val="24"/>
                <w:lang w:val="ru-RU"/>
              </w:rPr>
              <w:t>нн</w:t>
            </w:r>
            <w:r w:rsidRPr="00DD3236">
              <w:rPr>
                <w:rFonts w:ascii="Times New Roman" w:hAnsi="Times New Roman"/>
                <w:color w:val="000000"/>
                <w:sz w:val="24"/>
                <w:lang w:val="ru-RU"/>
              </w:rPr>
              <w:t xml:space="preserve"> в словах различных частей речи</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Слитное, дефисное и раздельное написание слов</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Речь. Речевое общение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Речь как деятельность. Виды речевой деятельности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Текст. Информационно-смысловая переработка текста</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B0561F" w:rsidRDefault="00DA1DAB">
            <w:pPr>
              <w:spacing w:after="0" w:line="336" w:lineRule="auto"/>
              <w:ind w:left="228"/>
              <w:jc w:val="both"/>
            </w:pPr>
            <w:r>
              <w:rPr>
                <w:rFonts w:ascii="Times New Roman" w:hAnsi="Times New Roman"/>
                <w:color w:val="000000"/>
                <w:sz w:val="24"/>
              </w:rPr>
              <w:t>Текст, его основные признаки</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Логико-смысловые отношения между предложениями в тексте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Информативность текста. Виды информации в тексте</w:t>
            </w:r>
          </w:p>
        </w:tc>
      </w:tr>
      <w:tr w:rsidR="00B0561F" w:rsidRPr="006331C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lastRenderedPageBreak/>
              <w:t>4.4</w:t>
            </w:r>
          </w:p>
        </w:tc>
        <w:tc>
          <w:tcPr>
            <w:tcW w:w="13439" w:type="dxa"/>
            <w:tcMar>
              <w:top w:w="50" w:type="dxa"/>
              <w:left w:w="100" w:type="dxa"/>
            </w:tcMar>
            <w:vAlign w:val="center"/>
          </w:tcPr>
          <w:p w:rsidR="00B0561F" w:rsidRPr="00DD3236" w:rsidRDefault="00DA1DAB">
            <w:pPr>
              <w:spacing w:after="0" w:line="336" w:lineRule="auto"/>
              <w:ind w:left="228"/>
              <w:jc w:val="both"/>
              <w:rPr>
                <w:lang w:val="ru-RU"/>
              </w:rPr>
            </w:pPr>
            <w:r w:rsidRPr="00DD323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B0561F">
        <w:trPr>
          <w:trHeight w:val="144"/>
          <w:tblCellSpacing w:w="0" w:type="dxa"/>
        </w:trPr>
        <w:tc>
          <w:tcPr>
            <w:tcW w:w="1073" w:type="dxa"/>
            <w:tcMar>
              <w:top w:w="50" w:type="dxa"/>
              <w:left w:w="100" w:type="dxa"/>
            </w:tcMar>
            <w:vAlign w:val="center"/>
          </w:tcPr>
          <w:p w:rsidR="00B0561F" w:rsidRDefault="00DA1DAB">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B0561F" w:rsidRDefault="00DA1DAB">
            <w:pPr>
              <w:spacing w:after="0" w:line="336" w:lineRule="auto"/>
              <w:ind w:left="228"/>
              <w:jc w:val="both"/>
            </w:pPr>
            <w:r w:rsidRPr="00DD323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B0561F" w:rsidRDefault="00B0561F">
      <w:pPr>
        <w:spacing w:after="0"/>
        <w:ind w:left="120"/>
      </w:pPr>
    </w:p>
    <w:p w:rsidR="00B0561F" w:rsidRDefault="00DA1DAB">
      <w:pPr>
        <w:spacing w:before="199" w:after="199"/>
        <w:ind w:left="120"/>
      </w:pPr>
      <w:r>
        <w:rPr>
          <w:rFonts w:ascii="Times New Roman" w:hAnsi="Times New Roman"/>
          <w:b/>
          <w:color w:val="000000"/>
          <w:sz w:val="28"/>
        </w:rPr>
        <w:t>11 КЛАСС</w:t>
      </w:r>
    </w:p>
    <w:p w:rsidR="00B0561F" w:rsidRDefault="00B0561F">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9386"/>
      </w:tblGrid>
      <w:tr w:rsidR="00B0561F">
        <w:trPr>
          <w:trHeight w:val="144"/>
          <w:tblCellSpacing w:w="0" w:type="dxa"/>
        </w:trPr>
        <w:tc>
          <w:tcPr>
            <w:tcW w:w="1071" w:type="dxa"/>
            <w:tcMar>
              <w:top w:w="50" w:type="dxa"/>
              <w:left w:w="100" w:type="dxa"/>
            </w:tcMar>
            <w:vAlign w:val="center"/>
          </w:tcPr>
          <w:p w:rsidR="00B0561F" w:rsidRDefault="00DA1DAB">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B0561F" w:rsidRDefault="00DA1DAB">
            <w:pPr>
              <w:spacing w:after="0"/>
              <w:ind w:left="243"/>
            </w:pPr>
            <w:r>
              <w:rPr>
                <w:rFonts w:ascii="Times New Roman" w:hAnsi="Times New Roman"/>
                <w:b/>
                <w:color w:val="000000"/>
                <w:sz w:val="24"/>
              </w:rPr>
              <w:t xml:space="preserve"> Проверяемый элемент содержания </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Общие сведения о языке</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Культура речи в экологическом аспекте. Экология как наука, экология языка</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и речь. Культура речи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Синтаксис. Синтаксические нормы</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Синтаксический анализ словосочетания и предложения</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Изобразительно-выразительные средства синтаксиса. </w:t>
            </w:r>
            <w:proofErr w:type="gramStart"/>
            <w:r w:rsidRPr="00DD3236">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Синтаксические нормы</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Порядок слов в предложении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B0561F" w:rsidRDefault="00DA1DAB">
            <w:pPr>
              <w:spacing w:after="0" w:line="336" w:lineRule="auto"/>
              <w:ind w:left="336"/>
              <w:jc w:val="both"/>
            </w:pPr>
            <w:proofErr w:type="gramStart"/>
            <w:r w:rsidRPr="00DD323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DD3236">
              <w:rPr>
                <w:rFonts w:ascii="Times New Roman" w:hAnsi="Times New Roman"/>
                <w:i/>
                <w:color w:val="000000"/>
                <w:sz w:val="24"/>
                <w:lang w:val="ru-RU"/>
              </w:rPr>
              <w:t>множество</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ряд</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большинство</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меньшинство</w:t>
            </w:r>
            <w:r w:rsidRPr="00DD3236">
              <w:rPr>
                <w:rFonts w:ascii="Times New Roman" w:hAnsi="Times New Roman"/>
                <w:color w:val="000000"/>
                <w:sz w:val="24"/>
                <w:lang w:val="ru-RU"/>
              </w:rPr>
              <w:t>; с подлежащим, выраженным количественно-именным сочетанием (</w:t>
            </w:r>
            <w:r w:rsidRPr="00DD3236">
              <w:rPr>
                <w:rFonts w:ascii="Times New Roman" w:hAnsi="Times New Roman"/>
                <w:i/>
                <w:color w:val="000000"/>
                <w:sz w:val="24"/>
                <w:lang w:val="ru-RU"/>
              </w:rPr>
              <w:t>двадцать лет</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пять человек</w:t>
            </w:r>
            <w:r w:rsidRPr="00DD3236">
              <w:rPr>
                <w:rFonts w:ascii="Times New Roman" w:hAnsi="Times New Roman"/>
                <w:color w:val="000000"/>
                <w:sz w:val="24"/>
                <w:lang w:val="ru-RU"/>
              </w:rPr>
              <w:t xml:space="preserve">); имеющим в своём составе числительные, оканчивающиеся на </w:t>
            </w:r>
            <w:r w:rsidRPr="00DD3236">
              <w:rPr>
                <w:rFonts w:ascii="Times New Roman" w:hAnsi="Times New Roman"/>
                <w:i/>
                <w:color w:val="000000"/>
                <w:sz w:val="24"/>
                <w:lang w:val="ru-RU"/>
              </w:rPr>
              <w:t>один</w:t>
            </w:r>
            <w:r w:rsidRPr="00DD3236">
              <w:rPr>
                <w:rFonts w:ascii="Times New Roman" w:hAnsi="Times New Roman"/>
                <w:color w:val="000000"/>
                <w:sz w:val="24"/>
                <w:lang w:val="ru-RU"/>
              </w:rPr>
              <w:t xml:space="preserve">; имеющим в своём составе числительные </w:t>
            </w:r>
            <w:r w:rsidRPr="00DD3236">
              <w:rPr>
                <w:rFonts w:ascii="Times New Roman" w:hAnsi="Times New Roman"/>
                <w:i/>
                <w:color w:val="000000"/>
                <w:sz w:val="24"/>
                <w:lang w:val="ru-RU"/>
              </w:rPr>
              <w:t>два</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три</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четыре</w:t>
            </w:r>
            <w:r w:rsidRPr="00DD3236">
              <w:rPr>
                <w:rFonts w:ascii="Times New Roman" w:hAnsi="Times New Roman"/>
                <w:color w:val="000000"/>
                <w:sz w:val="24"/>
                <w:lang w:val="ru-RU"/>
              </w:rPr>
              <w:t xml:space="preserve"> или числительное, оканчивающееся на </w:t>
            </w:r>
            <w:r w:rsidRPr="00DD3236">
              <w:rPr>
                <w:rFonts w:ascii="Times New Roman" w:hAnsi="Times New Roman"/>
                <w:i/>
                <w:color w:val="000000"/>
                <w:sz w:val="24"/>
                <w:lang w:val="ru-RU"/>
              </w:rPr>
              <w:t>два</w:t>
            </w:r>
            <w:r w:rsidRPr="00DD3236">
              <w:rPr>
                <w:rFonts w:ascii="Times New Roman" w:hAnsi="Times New Roman"/>
                <w:color w:val="000000"/>
                <w:sz w:val="24"/>
                <w:lang w:val="ru-RU"/>
              </w:rPr>
              <w:t xml:space="preserve">, </w:t>
            </w:r>
            <w:r w:rsidRPr="00DD3236">
              <w:rPr>
                <w:rFonts w:ascii="Times New Roman" w:hAnsi="Times New Roman"/>
                <w:i/>
                <w:color w:val="000000"/>
                <w:sz w:val="24"/>
                <w:lang w:val="ru-RU"/>
              </w:rPr>
              <w:t>три</w:t>
            </w:r>
            <w:r w:rsidRPr="00DD3236">
              <w:rPr>
                <w:rFonts w:ascii="Times New Roman" w:hAnsi="Times New Roman"/>
                <w:color w:val="000000"/>
                <w:sz w:val="24"/>
                <w:lang w:val="ru-RU"/>
              </w:rPr>
              <w:t xml:space="preserve">, </w:t>
            </w:r>
            <w:r w:rsidRPr="00DD3236">
              <w:rPr>
                <w:rFonts w:ascii="Times New Roman" w:hAnsi="Times New Roman"/>
                <w:i/>
                <w:color w:val="000000"/>
                <w:sz w:val="24"/>
                <w:lang w:val="ru-RU"/>
              </w:rPr>
              <w:t>четыре</w:t>
            </w:r>
            <w:r w:rsidRPr="00DD3236">
              <w:rPr>
                <w:rFonts w:ascii="Times New Roman" w:hAnsi="Times New Roman"/>
                <w:color w:val="000000"/>
                <w:sz w:val="24"/>
                <w:lang w:val="ru-RU"/>
              </w:rPr>
              <w:t>.</w:t>
            </w:r>
            <w:proofErr w:type="gramEnd"/>
            <w:r w:rsidRPr="00DD3236">
              <w:rPr>
                <w:rFonts w:ascii="Times New Roman" w:hAnsi="Times New Roman"/>
                <w:color w:val="000000"/>
                <w:sz w:val="24"/>
                <w:lang w:val="ru-RU"/>
              </w:rPr>
              <w:t xml:space="preserve"> Согласование сказуемого с подлежащим, имеющим при себе приложение (типа </w:t>
            </w:r>
            <w:r w:rsidRPr="00DD3236">
              <w:rPr>
                <w:rFonts w:ascii="Times New Roman" w:hAnsi="Times New Roman"/>
                <w:i/>
                <w:color w:val="000000"/>
                <w:sz w:val="24"/>
                <w:lang w:val="ru-RU"/>
              </w:rPr>
              <w:t>диван-кровать</w:t>
            </w:r>
            <w:r w:rsidRPr="00DD3236">
              <w:rPr>
                <w:rFonts w:ascii="Times New Roman" w:hAnsi="Times New Roman"/>
                <w:color w:val="000000"/>
                <w:sz w:val="24"/>
                <w:lang w:val="ru-RU"/>
              </w:rPr>
              <w:t>,</w:t>
            </w:r>
            <w:r w:rsidRPr="00DD3236">
              <w:rPr>
                <w:rFonts w:ascii="Times New Roman" w:hAnsi="Times New Roman"/>
                <w:i/>
                <w:color w:val="000000"/>
                <w:sz w:val="24"/>
                <w:lang w:val="ru-RU"/>
              </w:rPr>
              <w:t xml:space="preserve"> озеро Байкал</w:t>
            </w:r>
            <w:r w:rsidRPr="00DD3236">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однородных членов предложения</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причастных и деепричастных оборотов</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построения сложных предложений</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2.2</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Пунктуация. Основные правила пунктуации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Пунктуация как раздел лингвистики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Пунктуационный анализ предложения</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Сочетание знаков препинания</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и их функции</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между подлежащим и сказуемым</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предложениях с однородными членами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Знаки препинания при обособлении</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сложном предложении</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сложном предложении с разными видами связи</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при передаче чужой речи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Функциональная стилистика. Культура речи</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Функциональная стилистика как раздел лингвистики</w:t>
            </w:r>
          </w:p>
        </w:tc>
      </w:tr>
      <w:tr w:rsidR="00B0561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Стилистическая норма</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DD3236">
              <w:rPr>
                <w:rFonts w:ascii="Times New Roman" w:hAnsi="Times New Roman"/>
                <w:color w:val="000000"/>
                <w:sz w:val="24"/>
                <w:lang w:val="ru-RU"/>
              </w:rPr>
              <w:t>Основные</w:t>
            </w:r>
            <w:proofErr w:type="gramEnd"/>
            <w:r w:rsidRPr="00DD3236">
              <w:rPr>
                <w:rFonts w:ascii="Times New Roman" w:hAnsi="Times New Roman"/>
                <w:color w:val="000000"/>
                <w:sz w:val="24"/>
                <w:lang w:val="ru-RU"/>
              </w:rPr>
              <w:t xml:space="preserve"> подстили научного стиля. </w:t>
            </w:r>
            <w:proofErr w:type="gramStart"/>
            <w:r w:rsidRPr="00DD3236">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DD3236">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w:t>
            </w:r>
            <w:r w:rsidRPr="00DD3236">
              <w:rPr>
                <w:rFonts w:ascii="Times New Roman" w:hAnsi="Times New Roman"/>
                <w:color w:val="000000"/>
                <w:sz w:val="24"/>
                <w:lang w:val="ru-RU"/>
              </w:rPr>
              <w:lastRenderedPageBreak/>
              <w:t>резюме и другие</w:t>
            </w:r>
            <w:proofErr w:type="gramEnd"/>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3.6</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B0561F" w:rsidRPr="006331CF">
        <w:trPr>
          <w:trHeight w:val="144"/>
          <w:tblCellSpacing w:w="0" w:type="dxa"/>
        </w:trPr>
        <w:tc>
          <w:tcPr>
            <w:tcW w:w="1071"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DD3236">
              <w:rPr>
                <w:rFonts w:ascii="Times New Roman" w:hAnsi="Times New Roman"/>
                <w:color w:val="000000"/>
                <w:sz w:val="24"/>
                <w:lang w:val="ru-RU"/>
              </w:rPr>
              <w:t>дств др</w:t>
            </w:r>
            <w:proofErr w:type="gramEnd"/>
            <w:r w:rsidRPr="00DD3236">
              <w:rPr>
                <w:rFonts w:ascii="Times New Roman" w:hAnsi="Times New Roman"/>
                <w:color w:val="000000"/>
                <w:sz w:val="24"/>
                <w:lang w:val="ru-RU"/>
              </w:rPr>
              <w:t>угих функциональных разновидностей языка</w:t>
            </w:r>
          </w:p>
        </w:tc>
      </w:tr>
    </w:tbl>
    <w:p w:rsidR="00B0561F" w:rsidRPr="00DD3236" w:rsidRDefault="00B0561F">
      <w:pPr>
        <w:rPr>
          <w:lang w:val="ru-RU"/>
        </w:rPr>
        <w:sectPr w:rsidR="00B0561F" w:rsidRPr="00DD3236">
          <w:pgSz w:w="11906" w:h="16383"/>
          <w:pgMar w:top="720" w:right="720" w:bottom="720" w:left="720" w:header="720" w:footer="720" w:gutter="0"/>
          <w:cols w:space="720"/>
        </w:sectPr>
      </w:pPr>
      <w:bookmarkStart w:id="10" w:name="block-56464559"/>
    </w:p>
    <w:bookmarkEnd w:id="10"/>
    <w:p w:rsidR="00B0561F" w:rsidRPr="00DD3236" w:rsidRDefault="00DA1DAB">
      <w:pPr>
        <w:spacing w:before="199" w:after="199"/>
        <w:ind w:left="120"/>
        <w:rPr>
          <w:lang w:val="ru-RU"/>
        </w:rPr>
      </w:pPr>
      <w:r w:rsidRPr="00DD3236">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B0561F" w:rsidRPr="00DD3236" w:rsidRDefault="00B0561F">
      <w:pPr>
        <w:spacing w:after="0"/>
        <w:ind w:left="120"/>
        <w:rPr>
          <w:lang w:val="ru-RU"/>
        </w:rPr>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0"/>
        <w:gridCol w:w="8552"/>
      </w:tblGrid>
      <w:tr w:rsidR="00B0561F" w:rsidRPr="006331CF">
        <w:trPr>
          <w:trHeight w:val="144"/>
          <w:tblCellSpacing w:w="0" w:type="dxa"/>
        </w:trPr>
        <w:tc>
          <w:tcPr>
            <w:tcW w:w="1988" w:type="dxa"/>
            <w:tcMar>
              <w:top w:w="50" w:type="dxa"/>
              <w:left w:w="100" w:type="dxa"/>
            </w:tcMar>
            <w:vAlign w:val="center"/>
          </w:tcPr>
          <w:p w:rsidR="00B0561F" w:rsidRDefault="00DA1DAB">
            <w:pPr>
              <w:spacing w:after="0"/>
              <w:ind w:left="243"/>
            </w:pPr>
            <w:r w:rsidRPr="00DD323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B0561F" w:rsidRPr="00DD3236" w:rsidRDefault="00DA1DAB">
            <w:pPr>
              <w:spacing w:after="0"/>
              <w:ind w:left="243"/>
              <w:rPr>
                <w:lang w:val="ru-RU"/>
              </w:rPr>
            </w:pPr>
            <w:r w:rsidRPr="00DD323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Текст. Информационно-смысловая переработка текста</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Функциональная стилистика. Культура речи</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DD3236">
              <w:rPr>
                <w:rFonts w:ascii="Times New Roman" w:hAnsi="Times New Roman"/>
                <w:color w:val="000000"/>
                <w:sz w:val="24"/>
                <w:lang w:val="ru-RU"/>
              </w:rPr>
              <w:t>научный</w:t>
            </w:r>
            <w:proofErr w:type="gramEnd"/>
            <w:r w:rsidRPr="00DD3236">
              <w:rPr>
                <w:rFonts w:ascii="Times New Roman" w:hAnsi="Times New Roman"/>
                <w:color w:val="000000"/>
                <w:sz w:val="24"/>
                <w:lang w:val="ru-RU"/>
              </w:rPr>
              <w:t>, публицистический, официально-деловой), языке художественной литературы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и речь. Культура речи</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Обобщение знаний о языке как системе, его основных единицах и уровнях</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3.2</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анализировать языковые единицы разных уровней</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применять правила орфографии в практике письма</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применять правила пунктуации в практике письма</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Сформированность умений работать со словарями и справочниками</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Обобщение знаний об изобразительно-выразительных средствах русского языка</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Совершенствование умений корректировать устные и письменные высказывания</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Общие сведения о языке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proofErr w:type="gramStart"/>
            <w:r w:rsidRPr="00DD3236">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D3236">
              <w:rPr>
                <w:rFonts w:ascii="Times New Roman" w:hAnsi="Times New Roman"/>
                <w:color w:val="000000"/>
                <w:sz w:val="24"/>
                <w:lang w:val="ru-RU"/>
              </w:rPr>
              <w:t xml:space="preserve"> сформированность ценностного отношения к русскому языку</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Сформированность представлений о формах существования национального русского языка; знаний о признаках литературного языка и его роли в </w:t>
            </w:r>
            <w:r w:rsidRPr="00DD3236">
              <w:rPr>
                <w:rFonts w:ascii="Times New Roman" w:hAnsi="Times New Roman"/>
                <w:color w:val="000000"/>
                <w:sz w:val="24"/>
                <w:lang w:val="ru-RU"/>
              </w:rPr>
              <w:lastRenderedPageBreak/>
              <w:t>обществе</w:t>
            </w:r>
          </w:p>
        </w:tc>
      </w:tr>
      <w:tr w:rsidR="00B0561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5</w:t>
            </w:r>
          </w:p>
        </w:tc>
        <w:tc>
          <w:tcPr>
            <w:tcW w:w="11573"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Речь. Речевое общение</w:t>
            </w:r>
          </w:p>
        </w:tc>
      </w:tr>
      <w:tr w:rsidR="00B0561F" w:rsidRPr="006331CF">
        <w:trPr>
          <w:trHeight w:val="144"/>
          <w:tblCellSpacing w:w="0" w:type="dxa"/>
        </w:trPr>
        <w:tc>
          <w:tcPr>
            <w:tcW w:w="1988"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D3236">
              <w:rPr>
                <w:rFonts w:ascii="Times New Roman" w:hAnsi="Times New Roman"/>
                <w:color w:val="000000"/>
                <w:sz w:val="24"/>
                <w:lang w:val="ru-RU"/>
              </w:rPr>
              <w:t>интернет-коммуникации</w:t>
            </w:r>
            <w:proofErr w:type="gramEnd"/>
          </w:p>
        </w:tc>
      </w:tr>
    </w:tbl>
    <w:p w:rsidR="00B0561F" w:rsidRPr="00DD3236" w:rsidRDefault="00B0561F">
      <w:pPr>
        <w:rPr>
          <w:lang w:val="ru-RU"/>
        </w:rPr>
        <w:sectPr w:rsidR="00B0561F" w:rsidRPr="00DD3236">
          <w:pgSz w:w="11906" w:h="16383"/>
          <w:pgMar w:top="720" w:right="720" w:bottom="720" w:left="720" w:header="720" w:footer="720" w:gutter="0"/>
          <w:cols w:space="720"/>
        </w:sectPr>
      </w:pPr>
      <w:bookmarkStart w:id="11" w:name="block-56464561"/>
    </w:p>
    <w:bookmarkEnd w:id="11"/>
    <w:p w:rsidR="00B0561F" w:rsidRPr="00DD3236" w:rsidRDefault="00DA1DAB">
      <w:pPr>
        <w:spacing w:before="199" w:after="199"/>
        <w:ind w:left="120"/>
        <w:rPr>
          <w:lang w:val="ru-RU"/>
        </w:rPr>
      </w:pPr>
      <w:r w:rsidRPr="00DD3236">
        <w:rPr>
          <w:rFonts w:ascii="Times New Roman" w:hAnsi="Times New Roman"/>
          <w:b/>
          <w:color w:val="000000"/>
          <w:sz w:val="28"/>
          <w:lang w:val="ru-RU"/>
        </w:rPr>
        <w:lastRenderedPageBreak/>
        <w:t>ПЕРЕЧЕНЬ ЭЛЕМЕНТОВ СОДЕРЖАНИЯ, ПРОВЕРЯЕМЫХ НА ЕГЭ ПО РУССКОМУ ЯЗЫКУ</w:t>
      </w:r>
    </w:p>
    <w:p w:rsidR="00B0561F" w:rsidRPr="00DD3236" w:rsidRDefault="00B0561F">
      <w:pPr>
        <w:spacing w:after="0"/>
        <w:ind w:left="120"/>
        <w:rPr>
          <w:lang w:val="ru-RU"/>
        </w:rPr>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9481"/>
      </w:tblGrid>
      <w:tr w:rsidR="00B0561F">
        <w:trPr>
          <w:trHeight w:val="144"/>
          <w:tblCellSpacing w:w="0" w:type="dxa"/>
        </w:trPr>
        <w:tc>
          <w:tcPr>
            <w:tcW w:w="1066" w:type="dxa"/>
            <w:tcMar>
              <w:top w:w="50" w:type="dxa"/>
              <w:left w:w="100" w:type="dxa"/>
            </w:tcMar>
            <w:vAlign w:val="center"/>
          </w:tcPr>
          <w:p w:rsidR="00B0561F" w:rsidRDefault="00DA1DAB">
            <w:pPr>
              <w:spacing w:after="0"/>
              <w:ind w:left="243"/>
            </w:pPr>
            <w:r w:rsidRPr="00DD323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B0561F" w:rsidRDefault="00DA1DAB">
            <w:pPr>
              <w:spacing w:after="0"/>
              <w:ind w:left="243"/>
            </w:pPr>
            <w:r>
              <w:rPr>
                <w:rFonts w:ascii="Times New Roman" w:hAnsi="Times New Roman"/>
                <w:b/>
                <w:color w:val="000000"/>
                <w:sz w:val="24"/>
              </w:rPr>
              <w:t xml:space="preserve"> Проверяемый элемент содержания </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Текст. Информационно-смысловая переработка текста</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 xml:space="preserve">Текст, его основные признаки </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Логико-смысловые отношения между предложениями в тексте </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Информативность текста. Виды информации в тексте</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Функциональная стилистика. Культура речи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DD3236">
              <w:rPr>
                <w:rFonts w:ascii="Times New Roman" w:hAnsi="Times New Roman"/>
                <w:color w:val="000000"/>
                <w:sz w:val="24"/>
                <w:lang w:val="ru-RU"/>
              </w:rPr>
              <w:t>Основные</w:t>
            </w:r>
            <w:proofErr w:type="gramEnd"/>
            <w:r w:rsidRPr="00DD3236">
              <w:rPr>
                <w:rFonts w:ascii="Times New Roman" w:hAnsi="Times New Roman"/>
                <w:color w:val="000000"/>
                <w:sz w:val="24"/>
                <w:lang w:val="ru-RU"/>
              </w:rPr>
              <w:t xml:space="preserve"> подстили научного стиля. </w:t>
            </w:r>
            <w:proofErr w:type="gramStart"/>
            <w:r w:rsidRPr="00DD3236">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DD3236">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DD3236">
              <w:rPr>
                <w:rFonts w:ascii="Times New Roman" w:hAnsi="Times New Roman"/>
                <w:color w:val="000000"/>
                <w:sz w:val="24"/>
                <w:lang w:val="ru-RU"/>
              </w:rPr>
              <w:t xml:space="preserve">дств </w:t>
            </w:r>
            <w:r w:rsidRPr="00DD3236">
              <w:rPr>
                <w:rFonts w:ascii="Times New Roman" w:hAnsi="Times New Roman"/>
                <w:color w:val="000000"/>
                <w:sz w:val="24"/>
                <w:lang w:val="ru-RU"/>
              </w:rPr>
              <w:lastRenderedPageBreak/>
              <w:t>др</w:t>
            </w:r>
            <w:proofErr w:type="gramEnd"/>
            <w:r w:rsidRPr="00DD3236">
              <w:rPr>
                <w:rFonts w:ascii="Times New Roman" w:hAnsi="Times New Roman"/>
                <w:color w:val="000000"/>
                <w:sz w:val="24"/>
                <w:lang w:val="ru-RU"/>
              </w:rPr>
              <w:t>угих функциональных разновидностей языка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и речь. Культура речи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Система языка. Культура речи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Качества хорошей речи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Фонетика. Орфоэпия. Орфоэпические нормы</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Лексика и фразеология. Лексические нормы</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3.3.6</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Фразеология русского языка. Крылатые слова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Морфемика и словообразование. Словообразовательные нормы</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Морфология. Морфологические нормы</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имён существительных: форм рода, числа, падежа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DD3236">
              <w:rPr>
                <w:rFonts w:ascii="Times New Roman" w:hAnsi="Times New Roman"/>
                <w:i/>
                <w:color w:val="000000"/>
                <w:sz w:val="24"/>
                <w:lang w:val="ru-RU"/>
              </w:rPr>
              <w:t>-н</w:t>
            </w:r>
            <w:proofErr w:type="gramEnd"/>
            <w:r w:rsidRPr="00DD3236">
              <w:rPr>
                <w:rFonts w:ascii="Times New Roman" w:hAnsi="Times New Roman"/>
                <w:i/>
                <w:color w:val="000000"/>
                <w:sz w:val="24"/>
                <w:lang w:val="ru-RU"/>
              </w:rPr>
              <w:t>у-</w:t>
            </w:r>
            <w:r w:rsidRPr="00DD3236">
              <w:rPr>
                <w:rFonts w:ascii="Times New Roman" w:hAnsi="Times New Roman"/>
                <w:color w:val="000000"/>
                <w:sz w:val="24"/>
                <w:lang w:val="ru-RU"/>
              </w:rPr>
              <w:t>, форм повелительного наклонения</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Синтаксис. Синтаксические нормы</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Изобразительно-выразительные средства синтаксиса. </w:t>
            </w:r>
            <w:proofErr w:type="gramStart"/>
            <w:r w:rsidRPr="00DD3236">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B0561F" w:rsidRDefault="00DA1DAB">
            <w:pPr>
              <w:spacing w:after="0" w:line="336" w:lineRule="auto"/>
              <w:ind w:left="336"/>
              <w:jc w:val="both"/>
            </w:pPr>
            <w:proofErr w:type="gramStart"/>
            <w:r w:rsidRPr="00DD3236">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DD3236">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Основные нормы управления: правильный выбор падежной или предложно-падежной </w:t>
            </w:r>
            <w:r w:rsidRPr="00DD3236">
              <w:rPr>
                <w:rFonts w:ascii="Times New Roman" w:hAnsi="Times New Roman"/>
                <w:color w:val="000000"/>
                <w:sz w:val="24"/>
                <w:lang w:val="ru-RU"/>
              </w:rPr>
              <w:lastRenderedPageBreak/>
              <w:t>формы управляемого слова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3.6.5</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однородных членов предложения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употребления причастных и деепричастных оборотов</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Основные нормы построения сложных предложений</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Орфография. Основные правила орфографии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Употребление заглавных и строчных букв</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Правописание гласных и согласных в корне</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Употребление </w:t>
            </w:r>
            <w:r w:rsidRPr="00DD3236">
              <w:rPr>
                <w:rFonts w:ascii="Times New Roman" w:hAnsi="Times New Roman"/>
                <w:i/>
                <w:color w:val="000000"/>
                <w:sz w:val="24"/>
                <w:lang w:val="ru-RU"/>
              </w:rPr>
              <w:t>ъ</w:t>
            </w:r>
            <w:r w:rsidRPr="00DD3236">
              <w:rPr>
                <w:rFonts w:ascii="Times New Roman" w:hAnsi="Times New Roman"/>
                <w:color w:val="000000"/>
                <w:sz w:val="24"/>
                <w:lang w:val="ru-RU"/>
              </w:rPr>
              <w:t xml:space="preserve"> и </w:t>
            </w:r>
            <w:r w:rsidRPr="00DD3236">
              <w:rPr>
                <w:rFonts w:ascii="Times New Roman" w:hAnsi="Times New Roman"/>
                <w:i/>
                <w:color w:val="000000"/>
                <w:sz w:val="24"/>
                <w:lang w:val="ru-RU"/>
              </w:rPr>
              <w:t>ь</w:t>
            </w:r>
            <w:r w:rsidRPr="00DD3236">
              <w:rPr>
                <w:rFonts w:ascii="Times New Roman" w:hAnsi="Times New Roman"/>
                <w:color w:val="000000"/>
                <w:sz w:val="24"/>
                <w:lang w:val="ru-RU"/>
              </w:rPr>
              <w:t xml:space="preserve"> (в том числе </w:t>
            </w:r>
            <w:proofErr w:type="gramStart"/>
            <w:r w:rsidRPr="00DD3236">
              <w:rPr>
                <w:rFonts w:ascii="Times New Roman" w:hAnsi="Times New Roman"/>
                <w:color w:val="000000"/>
                <w:sz w:val="24"/>
                <w:lang w:val="ru-RU"/>
              </w:rPr>
              <w:t>разделительных</w:t>
            </w:r>
            <w:proofErr w:type="gramEnd"/>
            <w:r w:rsidRPr="00DD3236">
              <w:rPr>
                <w:rFonts w:ascii="Times New Roman" w:hAnsi="Times New Roman"/>
                <w:color w:val="000000"/>
                <w:sz w:val="24"/>
                <w:lang w:val="ru-RU"/>
              </w:rPr>
              <w:t>)</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Правописание приставок. Буквы </w:t>
            </w:r>
            <w:r w:rsidRPr="00DD3236">
              <w:rPr>
                <w:rFonts w:ascii="Times New Roman" w:hAnsi="Times New Roman"/>
                <w:i/>
                <w:color w:val="000000"/>
                <w:sz w:val="24"/>
                <w:lang w:val="ru-RU"/>
              </w:rPr>
              <w:t>ы – и</w:t>
            </w:r>
            <w:r w:rsidRPr="00DD3236">
              <w:rPr>
                <w:rFonts w:ascii="Times New Roman" w:hAnsi="Times New Roman"/>
                <w:color w:val="000000"/>
                <w:sz w:val="24"/>
                <w:lang w:val="ru-RU"/>
              </w:rPr>
              <w:t xml:space="preserve"> после приставок</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Правописание суффиксов</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Правописание </w:t>
            </w:r>
            <w:r w:rsidRPr="00DD3236">
              <w:rPr>
                <w:rFonts w:ascii="Times New Roman" w:hAnsi="Times New Roman"/>
                <w:i/>
                <w:color w:val="000000"/>
                <w:sz w:val="24"/>
                <w:lang w:val="ru-RU"/>
              </w:rPr>
              <w:t>н</w:t>
            </w:r>
            <w:r w:rsidRPr="00DD3236">
              <w:rPr>
                <w:rFonts w:ascii="Times New Roman" w:hAnsi="Times New Roman"/>
                <w:color w:val="000000"/>
                <w:sz w:val="24"/>
                <w:lang w:val="ru-RU"/>
              </w:rPr>
              <w:t xml:space="preserve"> и </w:t>
            </w:r>
            <w:r w:rsidRPr="00DD3236">
              <w:rPr>
                <w:rFonts w:ascii="Times New Roman" w:hAnsi="Times New Roman"/>
                <w:i/>
                <w:color w:val="000000"/>
                <w:sz w:val="24"/>
                <w:lang w:val="ru-RU"/>
              </w:rPr>
              <w:t>нн</w:t>
            </w:r>
            <w:r w:rsidRPr="00DD3236">
              <w:rPr>
                <w:rFonts w:ascii="Times New Roman" w:hAnsi="Times New Roman"/>
                <w:color w:val="000000"/>
                <w:sz w:val="24"/>
                <w:lang w:val="ru-RU"/>
              </w:rPr>
              <w:t xml:space="preserve"> в словах различных частей речи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pacing w:val="-4"/>
                <w:sz w:val="24"/>
                <w:lang w:val="ru-RU"/>
              </w:rPr>
              <w:t>Слитное, дефисное и раздельное написание слов разных частей речи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Пунктуация. Основные правила пунктуации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Пунктуационный анализ предложения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конце предложений</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между подлежащим и сказуемым</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предложениях с однородными членами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Знаки препинания при обособлении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сложном предложении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в сложном предложении с разными видами связи</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Знаки препинания при передаче чужой речи</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Общие сведения о языке</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B0561F" w:rsidRDefault="00DA1DAB">
            <w:pPr>
              <w:spacing w:after="0" w:line="336" w:lineRule="auto"/>
              <w:ind w:left="336"/>
              <w:jc w:val="both"/>
            </w:pPr>
            <w:r w:rsidRPr="00DD3236">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lastRenderedPageBreak/>
              <w:t>4.4</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B0561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B0561F" w:rsidRDefault="00DA1DAB">
            <w:pPr>
              <w:spacing w:after="0" w:line="336" w:lineRule="auto"/>
              <w:ind w:left="336"/>
              <w:jc w:val="both"/>
            </w:pPr>
            <w:r>
              <w:rPr>
                <w:rFonts w:ascii="Times New Roman" w:hAnsi="Times New Roman"/>
                <w:color w:val="000000"/>
                <w:sz w:val="24"/>
              </w:rPr>
              <w:t>Речь. Речевое общение</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B0561F" w:rsidRPr="006331CF">
        <w:trPr>
          <w:trHeight w:val="144"/>
          <w:tblCellSpacing w:w="0" w:type="dxa"/>
        </w:trPr>
        <w:tc>
          <w:tcPr>
            <w:tcW w:w="1066" w:type="dxa"/>
            <w:tcMar>
              <w:top w:w="50" w:type="dxa"/>
              <w:left w:w="100" w:type="dxa"/>
            </w:tcMar>
            <w:vAlign w:val="center"/>
          </w:tcPr>
          <w:p w:rsidR="00B0561F" w:rsidRDefault="00DA1DAB">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B0561F" w:rsidRPr="00DD3236" w:rsidRDefault="00DA1DAB">
            <w:pPr>
              <w:spacing w:after="0" w:line="336" w:lineRule="auto"/>
              <w:ind w:left="336"/>
              <w:jc w:val="both"/>
              <w:rPr>
                <w:lang w:val="ru-RU"/>
              </w:rPr>
            </w:pPr>
            <w:r w:rsidRPr="00DD323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B0561F" w:rsidRPr="00DD3236" w:rsidRDefault="00B0561F">
      <w:pPr>
        <w:rPr>
          <w:lang w:val="ru-RU"/>
        </w:rPr>
        <w:sectPr w:rsidR="00B0561F" w:rsidRPr="00DD3236">
          <w:pgSz w:w="11906" w:h="16383"/>
          <w:pgMar w:top="720" w:right="720" w:bottom="720" w:left="720" w:header="720" w:footer="720" w:gutter="0"/>
          <w:cols w:space="720"/>
        </w:sectPr>
      </w:pPr>
      <w:bookmarkStart w:id="12" w:name="block-56464562"/>
    </w:p>
    <w:bookmarkEnd w:id="12"/>
    <w:p w:rsidR="00B0561F" w:rsidRPr="00DD3236" w:rsidRDefault="00DA1DAB">
      <w:pPr>
        <w:spacing w:after="0"/>
        <w:ind w:left="120"/>
        <w:rPr>
          <w:lang w:val="ru-RU"/>
        </w:rPr>
      </w:pPr>
      <w:r w:rsidRPr="00DD3236">
        <w:rPr>
          <w:rFonts w:ascii="Times New Roman" w:hAnsi="Times New Roman"/>
          <w:b/>
          <w:color w:val="000000"/>
          <w:sz w:val="28"/>
          <w:lang w:val="ru-RU"/>
        </w:rPr>
        <w:lastRenderedPageBreak/>
        <w:t>УЧЕБНО-МЕТОДИЧЕСКОЕ ОБЕСПЕЧЕНИЕ ОБРАЗОВАТЕЛЬНОГО ПРОЦЕССА</w:t>
      </w:r>
    </w:p>
    <w:p w:rsidR="00B0561F" w:rsidRPr="00DD3236" w:rsidRDefault="00DA1DAB">
      <w:pPr>
        <w:spacing w:after="0" w:line="480" w:lineRule="auto"/>
        <w:ind w:left="120"/>
        <w:rPr>
          <w:lang w:val="ru-RU"/>
        </w:rPr>
      </w:pPr>
      <w:r w:rsidRPr="00DD3236">
        <w:rPr>
          <w:rFonts w:ascii="Times New Roman" w:hAnsi="Times New Roman"/>
          <w:b/>
          <w:color w:val="000000"/>
          <w:sz w:val="28"/>
          <w:lang w:val="ru-RU"/>
        </w:rPr>
        <w:t>ОБЯЗАТЕЛЬНЫЕ УЧЕБНЫЕ МАТЕРИАЛЫ ДЛЯ УЧЕНИКА</w:t>
      </w:r>
    </w:p>
    <w:p w:rsidR="00B0561F" w:rsidRPr="00DD3236" w:rsidRDefault="00B0561F">
      <w:pPr>
        <w:spacing w:after="0" w:line="480" w:lineRule="auto"/>
        <w:ind w:left="120"/>
        <w:rPr>
          <w:lang w:val="ru-RU"/>
        </w:rPr>
      </w:pPr>
    </w:p>
    <w:p w:rsidR="00B0561F" w:rsidRPr="00DD3236" w:rsidRDefault="00B0561F">
      <w:pPr>
        <w:spacing w:after="0" w:line="480" w:lineRule="auto"/>
        <w:ind w:left="120"/>
        <w:rPr>
          <w:lang w:val="ru-RU"/>
        </w:rPr>
      </w:pPr>
    </w:p>
    <w:p w:rsidR="00B0561F" w:rsidRPr="00DD3236" w:rsidRDefault="00B0561F">
      <w:pPr>
        <w:spacing w:after="0"/>
        <w:ind w:left="120"/>
        <w:rPr>
          <w:lang w:val="ru-RU"/>
        </w:rPr>
      </w:pPr>
    </w:p>
    <w:p w:rsidR="00B0561F" w:rsidRPr="00DD3236" w:rsidRDefault="00DA1DAB">
      <w:pPr>
        <w:spacing w:after="0" w:line="480" w:lineRule="auto"/>
        <w:ind w:left="120"/>
        <w:rPr>
          <w:lang w:val="ru-RU"/>
        </w:rPr>
      </w:pPr>
      <w:r w:rsidRPr="00DD3236">
        <w:rPr>
          <w:rFonts w:ascii="Times New Roman" w:hAnsi="Times New Roman"/>
          <w:b/>
          <w:color w:val="000000"/>
          <w:sz w:val="28"/>
          <w:lang w:val="ru-RU"/>
        </w:rPr>
        <w:t>МЕТОДИЧЕСКИЕ МАТЕРИАЛЫ ДЛЯ УЧИТЕЛЯ</w:t>
      </w:r>
    </w:p>
    <w:p w:rsidR="00B0561F" w:rsidRPr="00DD3236" w:rsidRDefault="00B0561F">
      <w:pPr>
        <w:spacing w:after="0" w:line="480" w:lineRule="auto"/>
        <w:ind w:left="120"/>
        <w:rPr>
          <w:lang w:val="ru-RU"/>
        </w:rPr>
      </w:pPr>
    </w:p>
    <w:p w:rsidR="00B0561F" w:rsidRPr="00DD3236" w:rsidRDefault="00B0561F">
      <w:pPr>
        <w:spacing w:after="0"/>
        <w:ind w:left="120"/>
        <w:rPr>
          <w:lang w:val="ru-RU"/>
        </w:rPr>
      </w:pPr>
    </w:p>
    <w:p w:rsidR="00B0561F" w:rsidRPr="00DD3236" w:rsidRDefault="00DA1DAB">
      <w:pPr>
        <w:spacing w:after="0" w:line="480" w:lineRule="auto"/>
        <w:ind w:left="120"/>
        <w:rPr>
          <w:lang w:val="ru-RU"/>
        </w:rPr>
      </w:pPr>
      <w:r w:rsidRPr="00DD3236">
        <w:rPr>
          <w:rFonts w:ascii="Times New Roman" w:hAnsi="Times New Roman"/>
          <w:b/>
          <w:color w:val="000000"/>
          <w:sz w:val="28"/>
          <w:lang w:val="ru-RU"/>
        </w:rPr>
        <w:t>ЦИФРОВЫЕ ОБРАЗОВАТЕЛЬНЫЕ РЕСУРСЫ И РЕСУРСЫ СЕТИ ИНТЕРНЕТ</w:t>
      </w:r>
    </w:p>
    <w:p w:rsidR="00B0561F" w:rsidRPr="00DD3236" w:rsidRDefault="00B0561F">
      <w:pPr>
        <w:spacing w:after="0" w:line="480" w:lineRule="auto"/>
        <w:ind w:left="120"/>
        <w:rPr>
          <w:lang w:val="ru-RU"/>
        </w:rPr>
      </w:pPr>
    </w:p>
    <w:p w:rsidR="00B0561F" w:rsidRPr="00DD3236" w:rsidRDefault="00B0561F">
      <w:pPr>
        <w:rPr>
          <w:lang w:val="ru-RU"/>
        </w:rPr>
        <w:sectPr w:rsidR="00B0561F" w:rsidRPr="00DD3236">
          <w:pgSz w:w="11906" w:h="16383"/>
          <w:pgMar w:top="1134" w:right="850" w:bottom="1134" w:left="1701" w:header="720" w:footer="720" w:gutter="0"/>
          <w:cols w:space="720"/>
        </w:sectPr>
      </w:pPr>
      <w:bookmarkStart w:id="13" w:name="block-56464560"/>
    </w:p>
    <w:bookmarkEnd w:id="13"/>
    <w:p w:rsidR="00B0561F" w:rsidRPr="00DD3236" w:rsidRDefault="00B0561F">
      <w:pPr>
        <w:rPr>
          <w:lang w:val="ru-RU"/>
        </w:rPr>
      </w:pPr>
    </w:p>
    <w:sectPr w:rsidR="00B0561F" w:rsidRPr="00DD3236">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09" w:rsidRDefault="00023809">
      <w:pPr>
        <w:spacing w:line="240" w:lineRule="auto"/>
      </w:pPr>
      <w:r>
        <w:separator/>
      </w:r>
    </w:p>
  </w:endnote>
  <w:endnote w:type="continuationSeparator" w:id="0">
    <w:p w:rsidR="00023809" w:rsidRDefault="0002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09" w:rsidRDefault="00023809">
      <w:pPr>
        <w:spacing w:after="0"/>
      </w:pPr>
      <w:r>
        <w:separator/>
      </w:r>
    </w:p>
  </w:footnote>
  <w:footnote w:type="continuationSeparator" w:id="0">
    <w:p w:rsidR="00023809" w:rsidRDefault="000238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1"/>
      <w:numFmt w:val="bullet"/>
      <w:lvlText w:val=""/>
      <w:lvlJc w:val="left"/>
      <w:pPr>
        <w:ind w:left="927" w:hanging="360"/>
      </w:pPr>
      <w:rPr>
        <w:rFonts w:ascii="Symbol" w:hAnsi="Symbol" w:hint="default"/>
      </w:rPr>
    </w:lvl>
  </w:abstractNum>
  <w:abstractNum w:abstractNumId="1">
    <w:nsid w:val="B5E306ED"/>
    <w:multiLevelType w:val="singleLevel"/>
    <w:tmpl w:val="B5E306ED"/>
    <w:lvl w:ilvl="0">
      <w:start w:val="1"/>
      <w:numFmt w:val="bullet"/>
      <w:lvlText w:val=""/>
      <w:lvlJc w:val="left"/>
      <w:pPr>
        <w:ind w:left="927" w:hanging="360"/>
      </w:pPr>
      <w:rPr>
        <w:rFonts w:ascii="Symbol" w:hAnsi="Symbol" w:hint="default"/>
      </w:rPr>
    </w:lvl>
  </w:abstractNum>
  <w:abstractNum w:abstractNumId="2">
    <w:nsid w:val="BF205925"/>
    <w:multiLevelType w:val="singleLevel"/>
    <w:tmpl w:val="BF205925"/>
    <w:lvl w:ilvl="0">
      <w:start w:val="1"/>
      <w:numFmt w:val="bullet"/>
      <w:lvlText w:val=""/>
      <w:lvlJc w:val="left"/>
      <w:pPr>
        <w:ind w:left="927" w:hanging="360"/>
      </w:pPr>
      <w:rPr>
        <w:rFonts w:ascii="Symbol" w:hAnsi="Symbol" w:hint="default"/>
      </w:rPr>
    </w:lvl>
  </w:abstractNum>
  <w:abstractNum w:abstractNumId="3">
    <w:nsid w:val="C8879AEF"/>
    <w:multiLevelType w:val="singleLevel"/>
    <w:tmpl w:val="C8879AEF"/>
    <w:lvl w:ilvl="0">
      <w:start w:val="1"/>
      <w:numFmt w:val="bullet"/>
      <w:lvlText w:val=""/>
      <w:lvlJc w:val="left"/>
      <w:pPr>
        <w:ind w:left="927" w:hanging="360"/>
      </w:pPr>
      <w:rPr>
        <w:rFonts w:ascii="Symbol" w:hAnsi="Symbol" w:hint="default"/>
      </w:rPr>
    </w:lvl>
  </w:abstractNum>
  <w:abstractNum w:abstractNumId="4">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5">
    <w:nsid w:val="DCBA6B53"/>
    <w:multiLevelType w:val="singleLevel"/>
    <w:tmpl w:val="DCBA6B53"/>
    <w:lvl w:ilvl="0">
      <w:start w:val="1"/>
      <w:numFmt w:val="bullet"/>
      <w:lvlText w:val=""/>
      <w:lvlJc w:val="left"/>
      <w:pPr>
        <w:ind w:left="927" w:hanging="360"/>
      </w:pPr>
      <w:rPr>
        <w:rFonts w:ascii="Symbol" w:hAnsi="Symbol" w:hint="default"/>
      </w:rPr>
    </w:lvl>
  </w:abstractNum>
  <w:abstractNum w:abstractNumId="6">
    <w:nsid w:val="F4B5D9F5"/>
    <w:multiLevelType w:val="singleLevel"/>
    <w:tmpl w:val="F4B5D9F5"/>
    <w:lvl w:ilvl="0">
      <w:start w:val="1"/>
      <w:numFmt w:val="bullet"/>
      <w:lvlText w:val=""/>
      <w:lvlJc w:val="left"/>
      <w:pPr>
        <w:ind w:left="927" w:hanging="360"/>
      </w:pPr>
      <w:rPr>
        <w:rFonts w:ascii="Symbol" w:hAnsi="Symbol" w:hint="default"/>
      </w:rPr>
    </w:lvl>
  </w:abstractNum>
  <w:abstractNum w:abstractNumId="7">
    <w:nsid w:val="0053208E"/>
    <w:multiLevelType w:val="singleLevel"/>
    <w:tmpl w:val="0053208E"/>
    <w:lvl w:ilvl="0">
      <w:start w:val="1"/>
      <w:numFmt w:val="bullet"/>
      <w:lvlText w:val=""/>
      <w:lvlJc w:val="left"/>
      <w:pPr>
        <w:ind w:left="1069" w:hanging="360"/>
      </w:pPr>
      <w:rPr>
        <w:rFonts w:ascii="Symbol" w:hAnsi="Symbol" w:hint="default"/>
      </w:rPr>
    </w:lvl>
  </w:abstractNum>
  <w:abstractNum w:abstractNumId="8">
    <w:nsid w:val="0248C179"/>
    <w:multiLevelType w:val="singleLevel"/>
    <w:tmpl w:val="0248C179"/>
    <w:lvl w:ilvl="0">
      <w:start w:val="1"/>
      <w:numFmt w:val="bullet"/>
      <w:lvlText w:val=""/>
      <w:lvlJc w:val="left"/>
      <w:pPr>
        <w:ind w:left="927" w:hanging="360"/>
      </w:pPr>
      <w:rPr>
        <w:rFonts w:ascii="Symbol" w:hAnsi="Symbol" w:hint="default"/>
      </w:rPr>
    </w:lvl>
  </w:abstractNum>
  <w:abstractNum w:abstractNumId="9">
    <w:nsid w:val="03D62ECE"/>
    <w:multiLevelType w:val="singleLevel"/>
    <w:tmpl w:val="03D62ECE"/>
    <w:lvl w:ilvl="0">
      <w:start w:val="1"/>
      <w:numFmt w:val="bullet"/>
      <w:lvlText w:val=""/>
      <w:lvlJc w:val="left"/>
      <w:pPr>
        <w:ind w:left="927" w:hanging="360"/>
      </w:pPr>
      <w:rPr>
        <w:rFonts w:ascii="Symbol" w:hAnsi="Symbol" w:hint="default"/>
      </w:rPr>
    </w:lvl>
  </w:abstractNum>
  <w:abstractNum w:abstractNumId="10">
    <w:nsid w:val="06FD44B6"/>
    <w:multiLevelType w:val="multilevel"/>
    <w:tmpl w:val="800A83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3A10D9"/>
    <w:multiLevelType w:val="multilevel"/>
    <w:tmpl w:val="112C4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FC07C4"/>
    <w:multiLevelType w:val="multilevel"/>
    <w:tmpl w:val="39F624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410821"/>
    <w:multiLevelType w:val="multilevel"/>
    <w:tmpl w:val="08EED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70EC97"/>
    <w:multiLevelType w:val="singleLevel"/>
    <w:tmpl w:val="2470EC97"/>
    <w:lvl w:ilvl="0">
      <w:start w:val="1"/>
      <w:numFmt w:val="bullet"/>
      <w:lvlText w:val=""/>
      <w:lvlJc w:val="left"/>
      <w:pPr>
        <w:ind w:left="927" w:hanging="360"/>
      </w:pPr>
      <w:rPr>
        <w:rFonts w:ascii="Symbol" w:hAnsi="Symbol" w:hint="default"/>
      </w:rPr>
    </w:lvl>
  </w:abstractNum>
  <w:abstractNum w:abstractNumId="15">
    <w:nsid w:val="25B654F3"/>
    <w:multiLevelType w:val="singleLevel"/>
    <w:tmpl w:val="25B654F3"/>
    <w:lvl w:ilvl="0">
      <w:start w:val="1"/>
      <w:numFmt w:val="bullet"/>
      <w:lvlText w:val=""/>
      <w:lvlJc w:val="left"/>
      <w:pPr>
        <w:ind w:left="927" w:hanging="360"/>
      </w:pPr>
      <w:rPr>
        <w:rFonts w:ascii="Symbol" w:hAnsi="Symbol" w:hint="default"/>
      </w:rPr>
    </w:lvl>
  </w:abstractNum>
  <w:abstractNum w:abstractNumId="16">
    <w:nsid w:val="26246592"/>
    <w:multiLevelType w:val="multilevel"/>
    <w:tmpl w:val="C6CCF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9E3343"/>
    <w:multiLevelType w:val="multilevel"/>
    <w:tmpl w:val="7BE8002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8F537B"/>
    <w:multiLevelType w:val="singleLevel"/>
    <w:tmpl w:val="2A8F537B"/>
    <w:lvl w:ilvl="0">
      <w:start w:val="1"/>
      <w:numFmt w:val="bullet"/>
      <w:lvlText w:val=""/>
      <w:lvlJc w:val="left"/>
      <w:pPr>
        <w:ind w:left="927" w:hanging="360"/>
      </w:pPr>
      <w:rPr>
        <w:rFonts w:ascii="Symbol" w:hAnsi="Symbol" w:hint="default"/>
      </w:rPr>
    </w:lvl>
  </w:abstractNum>
  <w:abstractNum w:abstractNumId="19">
    <w:nsid w:val="40E7207E"/>
    <w:multiLevelType w:val="multilevel"/>
    <w:tmpl w:val="5038E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DF7311"/>
    <w:multiLevelType w:val="multilevel"/>
    <w:tmpl w:val="2624B9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4DC07F"/>
    <w:multiLevelType w:val="singleLevel"/>
    <w:tmpl w:val="4D4DC07F"/>
    <w:lvl w:ilvl="0">
      <w:start w:val="1"/>
      <w:numFmt w:val="bullet"/>
      <w:lvlText w:val=""/>
      <w:lvlJc w:val="left"/>
      <w:pPr>
        <w:ind w:left="927" w:hanging="360"/>
      </w:pPr>
      <w:rPr>
        <w:rFonts w:ascii="Symbol" w:hAnsi="Symbol" w:hint="default"/>
      </w:rPr>
    </w:lvl>
  </w:abstractNum>
  <w:abstractNum w:abstractNumId="22">
    <w:nsid w:val="4DDE72F4"/>
    <w:multiLevelType w:val="multilevel"/>
    <w:tmpl w:val="A6243A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597375"/>
    <w:multiLevelType w:val="multilevel"/>
    <w:tmpl w:val="24C05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465382"/>
    <w:multiLevelType w:val="multilevel"/>
    <w:tmpl w:val="DE8EAB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4F1A7A"/>
    <w:multiLevelType w:val="multilevel"/>
    <w:tmpl w:val="E57C5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30167"/>
    <w:multiLevelType w:val="multilevel"/>
    <w:tmpl w:val="F348A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DCABA"/>
    <w:multiLevelType w:val="singleLevel"/>
    <w:tmpl w:val="59ADCABA"/>
    <w:lvl w:ilvl="0">
      <w:start w:val="1"/>
      <w:numFmt w:val="bullet"/>
      <w:lvlText w:val=""/>
      <w:lvlJc w:val="left"/>
      <w:pPr>
        <w:ind w:left="927" w:hanging="360"/>
      </w:pPr>
      <w:rPr>
        <w:rFonts w:ascii="Symbol" w:hAnsi="Symbol" w:hint="default"/>
      </w:rPr>
    </w:lvl>
  </w:abstractNum>
  <w:abstractNum w:abstractNumId="28">
    <w:nsid w:val="5A241D34"/>
    <w:multiLevelType w:val="singleLevel"/>
    <w:tmpl w:val="5A241D34"/>
    <w:lvl w:ilvl="0">
      <w:start w:val="1"/>
      <w:numFmt w:val="bullet"/>
      <w:lvlText w:val=""/>
      <w:lvlJc w:val="left"/>
      <w:pPr>
        <w:ind w:left="927" w:hanging="360"/>
      </w:pPr>
      <w:rPr>
        <w:rFonts w:ascii="Symbol" w:hAnsi="Symbol" w:hint="default"/>
      </w:rPr>
    </w:lvl>
  </w:abstractNum>
  <w:abstractNum w:abstractNumId="29">
    <w:nsid w:val="6C8B50AD"/>
    <w:multiLevelType w:val="multilevel"/>
    <w:tmpl w:val="70D623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183CF9"/>
    <w:multiLevelType w:val="singleLevel"/>
    <w:tmpl w:val="72183CF9"/>
    <w:lvl w:ilvl="0">
      <w:start w:val="1"/>
      <w:numFmt w:val="bullet"/>
      <w:lvlText w:val=""/>
      <w:lvlJc w:val="left"/>
      <w:pPr>
        <w:ind w:left="927" w:hanging="360"/>
      </w:pPr>
      <w:rPr>
        <w:rFonts w:ascii="Symbol" w:hAnsi="Symbol" w:hint="default"/>
      </w:rPr>
    </w:lvl>
  </w:abstractNum>
  <w:abstractNum w:abstractNumId="31">
    <w:nsid w:val="7D254151"/>
    <w:multiLevelType w:val="multilevel"/>
    <w:tmpl w:val="1F94EE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240345"/>
    <w:multiLevelType w:val="multilevel"/>
    <w:tmpl w:val="310AC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8A45EE"/>
    <w:multiLevelType w:val="multilevel"/>
    <w:tmpl w:val="0D1661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7"/>
  </w:num>
  <w:num w:numId="4">
    <w:abstractNumId w:val="2"/>
  </w:num>
  <w:num w:numId="5">
    <w:abstractNumId w:val="1"/>
  </w:num>
  <w:num w:numId="6">
    <w:abstractNumId w:val="9"/>
  </w:num>
  <w:num w:numId="7">
    <w:abstractNumId w:val="15"/>
  </w:num>
  <w:num w:numId="8">
    <w:abstractNumId w:val="30"/>
  </w:num>
  <w:num w:numId="9">
    <w:abstractNumId w:val="8"/>
  </w:num>
  <w:num w:numId="10">
    <w:abstractNumId w:val="0"/>
  </w:num>
  <w:num w:numId="11">
    <w:abstractNumId w:val="18"/>
  </w:num>
  <w:num w:numId="12">
    <w:abstractNumId w:val="28"/>
  </w:num>
  <w:num w:numId="13">
    <w:abstractNumId w:val="3"/>
  </w:num>
  <w:num w:numId="14">
    <w:abstractNumId w:val="21"/>
  </w:num>
  <w:num w:numId="15">
    <w:abstractNumId w:val="6"/>
  </w:num>
  <w:num w:numId="16">
    <w:abstractNumId w:val="14"/>
  </w:num>
  <w:num w:numId="17">
    <w:abstractNumId w:val="5"/>
  </w:num>
  <w:num w:numId="18">
    <w:abstractNumId w:val="17"/>
  </w:num>
  <w:num w:numId="19">
    <w:abstractNumId w:val="23"/>
  </w:num>
  <w:num w:numId="20">
    <w:abstractNumId w:val="10"/>
  </w:num>
  <w:num w:numId="21">
    <w:abstractNumId w:val="25"/>
  </w:num>
  <w:num w:numId="22">
    <w:abstractNumId w:val="22"/>
  </w:num>
  <w:num w:numId="23">
    <w:abstractNumId w:val="29"/>
  </w:num>
  <w:num w:numId="24">
    <w:abstractNumId w:val="33"/>
  </w:num>
  <w:num w:numId="25">
    <w:abstractNumId w:val="16"/>
  </w:num>
  <w:num w:numId="26">
    <w:abstractNumId w:val="31"/>
  </w:num>
  <w:num w:numId="27">
    <w:abstractNumId w:val="13"/>
  </w:num>
  <w:num w:numId="28">
    <w:abstractNumId w:val="11"/>
  </w:num>
  <w:num w:numId="29">
    <w:abstractNumId w:val="24"/>
  </w:num>
  <w:num w:numId="30">
    <w:abstractNumId w:val="19"/>
  </w:num>
  <w:num w:numId="31">
    <w:abstractNumId w:val="26"/>
  </w:num>
  <w:num w:numId="32">
    <w:abstractNumId w:val="12"/>
  </w:num>
  <w:num w:numId="33">
    <w:abstractNumId w:val="2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0561F"/>
    <w:rsid w:val="00023809"/>
    <w:rsid w:val="00130755"/>
    <w:rsid w:val="00407D98"/>
    <w:rsid w:val="006331CF"/>
    <w:rsid w:val="008937C0"/>
    <w:rsid w:val="00B0561F"/>
    <w:rsid w:val="00BA06B9"/>
    <w:rsid w:val="00D9251D"/>
    <w:rsid w:val="00DA1DAB"/>
    <w:rsid w:val="00DD3236"/>
    <w:rsid w:val="42E93677"/>
    <w:rsid w:val="60396D8E"/>
    <w:rsid w:val="68982052"/>
    <w:rsid w:val="788E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No Spacing"/>
    <w:uiPriority w:val="1"/>
    <w:qFormat/>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87" Type="http://schemas.openxmlformats.org/officeDocument/2006/relationships/hyperlink" Target="https://m.edsoo.ru/fbaae35a" TargetMode="External"/><Relationship Id="rId102" Type="http://schemas.openxmlformats.org/officeDocument/2006/relationships/hyperlink" Target="https://m.edsoo.ru/fbaafd18"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15318</Words>
  <Characters>87317</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cp:lastPrinted>2025-08-31T10:11:00Z</cp:lastPrinted>
  <dcterms:created xsi:type="dcterms:W3CDTF">2025-09-18T09:49:00Z</dcterms:created>
  <dcterms:modified xsi:type="dcterms:W3CDTF">2025-09-18T09:49:00Z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549A83195F314F7E92FCDB8D45D31A25_12</vt:lpwstr>
  </property>
</Properties>
</file>