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F5" w:rsidRPr="00A11DF5" w:rsidRDefault="00A11DF5" w:rsidP="00A05C61">
      <w:pPr>
        <w:spacing w:after="0" w:line="269" w:lineRule="exact"/>
        <w:jc w:val="both"/>
        <w:rPr>
          <w:rFonts w:ascii="Times New Roman" w:eastAsia="Times New Roman" w:hAnsi="Times New Roman" w:cs="Times New Roman"/>
          <w:sz w:val="24"/>
          <w:szCs w:val="24"/>
          <w:lang w:eastAsia="ru-RU"/>
        </w:rPr>
      </w:pPr>
      <w:r w:rsidRPr="00A11DF5">
        <w:rPr>
          <w:rFonts w:ascii="Times New Roman" w:eastAsia="Times New Roman" w:hAnsi="Times New Roman" w:cs="Times New Roman"/>
          <w:i/>
          <w:iCs/>
          <w:lang w:eastAsia="ru-RU"/>
        </w:rPr>
        <w:t>Издаётся Челябинским областным отделением Российского детского фонда</w:t>
      </w:r>
    </w:p>
    <w:p w:rsidR="00A11DF5" w:rsidRPr="00A11DF5" w:rsidRDefault="00A11DF5" w:rsidP="00A11DF5">
      <w:pPr>
        <w:spacing w:after="0" w:line="269" w:lineRule="exact"/>
        <w:ind w:right="100"/>
        <w:jc w:val="both"/>
        <w:rPr>
          <w:rFonts w:ascii="Times New Roman" w:eastAsia="Times New Roman" w:hAnsi="Times New Roman" w:cs="Times New Roman"/>
          <w:sz w:val="24"/>
          <w:szCs w:val="24"/>
          <w:lang w:eastAsia="ru-RU"/>
        </w:rPr>
      </w:pPr>
      <w:r w:rsidRPr="00A11DF5">
        <w:rPr>
          <w:rFonts w:ascii="Times New Roman" w:eastAsia="Times New Roman" w:hAnsi="Times New Roman" w:cs="Times New Roman"/>
          <w:lang w:eastAsia="ru-RU"/>
        </w:rPr>
        <w:t>УДК 372.21 ББК 441</w:t>
      </w:r>
    </w:p>
    <w:p w:rsidR="00A11DF5" w:rsidRPr="00A11DF5" w:rsidRDefault="00A11DF5" w:rsidP="000F4BB7">
      <w:pPr>
        <w:spacing w:after="480" w:line="269" w:lineRule="exact"/>
        <w:ind w:left="20" w:right="20"/>
        <w:rPr>
          <w:rFonts w:ascii="Times New Roman" w:eastAsia="Times New Roman" w:hAnsi="Times New Roman" w:cs="Times New Roman"/>
          <w:sz w:val="24"/>
          <w:szCs w:val="24"/>
          <w:lang w:eastAsia="ru-RU"/>
        </w:rPr>
      </w:pPr>
      <w:r w:rsidRPr="00A11DF5">
        <w:rPr>
          <w:rFonts w:ascii="Times New Roman" w:eastAsia="Times New Roman" w:hAnsi="Times New Roman" w:cs="Times New Roman"/>
          <w:b/>
          <w:bCs/>
          <w:lang w:eastAsia="ru-RU"/>
        </w:rPr>
        <w:t xml:space="preserve">Авторы-составители: </w:t>
      </w:r>
      <w:r w:rsidRPr="00A11DF5">
        <w:rPr>
          <w:rFonts w:ascii="Times New Roman" w:eastAsia="Times New Roman" w:hAnsi="Times New Roman" w:cs="Times New Roman"/>
          <w:b/>
          <w:bCs/>
          <w:i/>
          <w:iCs/>
          <w:lang w:eastAsia="ru-RU"/>
        </w:rPr>
        <w:t>Е.Бабунова,</w:t>
      </w:r>
      <w:r w:rsidRPr="00A11DF5">
        <w:rPr>
          <w:rFonts w:ascii="Times New Roman" w:eastAsia="Times New Roman" w:hAnsi="Times New Roman" w:cs="Times New Roman"/>
          <w:i/>
          <w:iCs/>
          <w:lang w:eastAsia="ru-RU"/>
        </w:rPr>
        <w:t xml:space="preserve"> С</w:t>
      </w:r>
      <w:r w:rsidRPr="00A11DF5">
        <w:rPr>
          <w:rFonts w:ascii="Times New Roman" w:eastAsia="Times New Roman" w:hAnsi="Times New Roman" w:cs="Times New Roman"/>
          <w:b/>
          <w:bCs/>
          <w:i/>
          <w:iCs/>
          <w:lang w:eastAsia="ru-RU"/>
        </w:rPr>
        <w:t xml:space="preserve"> Багаутдинова,</w:t>
      </w:r>
      <w:r w:rsidRPr="00A11DF5">
        <w:rPr>
          <w:rFonts w:ascii="Times New Roman" w:eastAsia="Times New Roman" w:hAnsi="Times New Roman" w:cs="Times New Roman"/>
          <w:i/>
          <w:iCs/>
          <w:lang w:eastAsia="ru-RU"/>
        </w:rPr>
        <w:t xml:space="preserve"> Л</w:t>
      </w:r>
      <w:r w:rsidRPr="00A11DF5">
        <w:rPr>
          <w:rFonts w:ascii="Times New Roman" w:eastAsia="Times New Roman" w:hAnsi="Times New Roman" w:cs="Times New Roman"/>
          <w:b/>
          <w:bCs/>
          <w:i/>
          <w:iCs/>
          <w:lang w:eastAsia="ru-RU"/>
        </w:rPr>
        <w:t>.Галкина, Л.Градусова, И.Едакова, Н.Левшнна, И.Колосова, Е. Лопатина, С.Обухова, В.Садырин, В. Гурченко</w:t>
      </w:r>
    </w:p>
    <w:p w:rsidR="00A11DF5" w:rsidRPr="00A11DF5" w:rsidRDefault="00A11DF5" w:rsidP="00A11DF5">
      <w:pPr>
        <w:spacing w:before="480" w:after="480" w:line="264" w:lineRule="exact"/>
        <w:ind w:left="20" w:right="20" w:firstLine="340"/>
        <w:jc w:val="both"/>
        <w:rPr>
          <w:rFonts w:ascii="Times New Roman" w:eastAsia="Times New Roman" w:hAnsi="Times New Roman" w:cs="Times New Roman"/>
          <w:sz w:val="24"/>
          <w:szCs w:val="24"/>
          <w:lang w:eastAsia="ru-RU"/>
        </w:rPr>
      </w:pPr>
      <w:r w:rsidRPr="00A11DF5">
        <w:rPr>
          <w:rFonts w:ascii="Times New Roman" w:eastAsia="Times New Roman" w:hAnsi="Times New Roman" w:cs="Times New Roman"/>
          <w:b/>
          <w:bCs/>
          <w:lang w:eastAsia="ru-RU"/>
        </w:rPr>
        <w:t>Наш дом - Южный Урал:</w:t>
      </w:r>
      <w:r w:rsidRPr="00A11DF5">
        <w:rPr>
          <w:rFonts w:ascii="Times New Roman" w:eastAsia="Times New Roman" w:hAnsi="Times New Roman" w:cs="Times New Roman"/>
          <w:lang w:eastAsia="ru-RU"/>
        </w:rPr>
        <w:t xml:space="preserve"> программно-методический комплекс для органи</w:t>
      </w:r>
      <w:r w:rsidRPr="00A11DF5">
        <w:rPr>
          <w:rFonts w:ascii="Times New Roman" w:eastAsia="Times New Roman" w:hAnsi="Times New Roman" w:cs="Times New Roman"/>
          <w:lang w:eastAsia="ru-RU"/>
        </w:rPr>
        <w:softHyphen/>
        <w:t xml:space="preserve">заций, реализующих образовательные программы дошкольного образования. - Челябинск: Челябинское областное отделение Российского детского фонда, АБРИС, 2014.-255 с. - </w:t>
      </w:r>
      <w:r w:rsidRPr="00A11DF5">
        <w:rPr>
          <w:rFonts w:ascii="Times New Roman" w:eastAsia="Times New Roman" w:hAnsi="Times New Roman" w:cs="Times New Roman"/>
          <w:lang w:val="en-US"/>
        </w:rPr>
        <w:t>ISBN</w:t>
      </w:r>
      <w:r w:rsidRPr="00A11DF5">
        <w:rPr>
          <w:rFonts w:ascii="Times New Roman" w:eastAsia="Times New Roman" w:hAnsi="Times New Roman" w:cs="Times New Roman"/>
        </w:rPr>
        <w:t xml:space="preserve"> </w:t>
      </w:r>
      <w:r w:rsidRPr="00A11DF5">
        <w:rPr>
          <w:rFonts w:ascii="Times New Roman" w:eastAsia="Times New Roman" w:hAnsi="Times New Roman" w:cs="Times New Roman"/>
          <w:lang w:eastAsia="ru-RU"/>
        </w:rPr>
        <w:t>978-5-91744-093-4.</w:t>
      </w:r>
    </w:p>
    <w:p w:rsidR="00A11DF5" w:rsidRPr="00E67A89" w:rsidRDefault="00A11DF5" w:rsidP="00A11DF5">
      <w:pPr>
        <w:spacing w:before="480" w:after="0" w:line="264" w:lineRule="exact"/>
        <w:ind w:left="20" w:right="20" w:firstLine="540"/>
        <w:jc w:val="both"/>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Программно-методический комплекс «Наш дом - Южный Урал» состоит из образовательной программы и двух иллюстрированных приложений «Жизнь и труд людей на Южном Урале» и «Природа Южного Урала»: включает в себя опи</w:t>
      </w:r>
      <w:r w:rsidRPr="00E67A89">
        <w:rPr>
          <w:rFonts w:ascii="Times New Roman" w:eastAsia="Times New Roman" w:hAnsi="Times New Roman" w:cs="Times New Roman"/>
          <w:sz w:val="24"/>
          <w:szCs w:val="24"/>
          <w:lang w:eastAsia="ru-RU"/>
        </w:rPr>
        <w:softHyphen/>
        <w:t>сание средств народной педагогики, их воспитательных возможностей и методи</w:t>
      </w:r>
      <w:r w:rsidRPr="00E67A89">
        <w:rPr>
          <w:rFonts w:ascii="Times New Roman" w:eastAsia="Times New Roman" w:hAnsi="Times New Roman" w:cs="Times New Roman"/>
          <w:sz w:val="24"/>
          <w:szCs w:val="24"/>
          <w:lang w:eastAsia="ru-RU"/>
        </w:rPr>
        <w:softHyphen/>
        <w:t>ческих рекомендаций по использованию этих средств в образовательных органи</w:t>
      </w:r>
      <w:r w:rsidRPr="00E67A89">
        <w:rPr>
          <w:rFonts w:ascii="Times New Roman" w:eastAsia="Times New Roman" w:hAnsi="Times New Roman" w:cs="Times New Roman"/>
          <w:sz w:val="24"/>
          <w:szCs w:val="24"/>
          <w:lang w:eastAsia="ru-RU"/>
        </w:rPr>
        <w:softHyphen/>
        <w:t>зациях Челябинской области в качестве компонента основной образовательной программы дошкольного образования, формируемого участниками образователь</w:t>
      </w:r>
      <w:r w:rsidRPr="00E67A89">
        <w:rPr>
          <w:rFonts w:ascii="Times New Roman" w:eastAsia="Times New Roman" w:hAnsi="Times New Roman" w:cs="Times New Roman"/>
          <w:sz w:val="24"/>
          <w:szCs w:val="24"/>
          <w:lang w:eastAsia="ru-RU"/>
        </w:rPr>
        <w:softHyphen/>
        <w:t>ных отношений. Программный материал отражает познавательные сведения об истории, жизни, труде, быте народов Южного Урала, специфике игрового и рече</w:t>
      </w:r>
      <w:r w:rsidRPr="00E67A89">
        <w:rPr>
          <w:rFonts w:ascii="Times New Roman" w:eastAsia="Times New Roman" w:hAnsi="Times New Roman" w:cs="Times New Roman"/>
          <w:sz w:val="24"/>
          <w:szCs w:val="24"/>
          <w:lang w:eastAsia="ru-RU"/>
        </w:rPr>
        <w:softHyphen/>
        <w:t>вого фольклора, особенностях декоративно-прикладного искусства.</w:t>
      </w:r>
    </w:p>
    <w:p w:rsidR="00A11DF5" w:rsidRPr="00E67A89" w:rsidRDefault="00A11DF5" w:rsidP="00A11DF5">
      <w:pPr>
        <w:spacing w:after="720" w:line="264" w:lineRule="exact"/>
        <w:ind w:left="20" w:right="20" w:firstLine="540"/>
        <w:jc w:val="both"/>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Комплекс рекомендован воспитателям и руководителям детских садов; мо</w:t>
      </w:r>
      <w:r w:rsidRPr="00E67A89">
        <w:rPr>
          <w:rFonts w:ascii="Times New Roman" w:eastAsia="Times New Roman" w:hAnsi="Times New Roman" w:cs="Times New Roman"/>
          <w:sz w:val="24"/>
          <w:szCs w:val="24"/>
          <w:lang w:eastAsia="ru-RU"/>
        </w:rPr>
        <w:softHyphen/>
        <w:t>жет использоваться в качестве учебно-методического пособия для студентов, обучающихся по направлениям подготовки «Образование и педагогика».</w:t>
      </w:r>
    </w:p>
    <w:p w:rsidR="00A11DF5" w:rsidRPr="00E67A89" w:rsidRDefault="00A11DF5" w:rsidP="00A11DF5">
      <w:pPr>
        <w:spacing w:before="720" w:after="600" w:line="240" w:lineRule="auto"/>
        <w:ind w:left="20" w:firstLine="540"/>
        <w:jc w:val="both"/>
        <w:rPr>
          <w:rFonts w:ascii="Times New Roman" w:eastAsia="Times New Roman" w:hAnsi="Times New Roman" w:cs="Times New Roman"/>
          <w:sz w:val="24"/>
          <w:szCs w:val="24"/>
          <w:lang w:eastAsia="ru-RU"/>
        </w:rPr>
      </w:pPr>
      <w:r w:rsidRPr="00E67A89">
        <w:rPr>
          <w:rFonts w:ascii="Times New Roman" w:eastAsia="Times New Roman" w:hAnsi="Times New Roman" w:cs="Times New Roman"/>
          <w:b/>
          <w:bCs/>
          <w:sz w:val="24"/>
          <w:szCs w:val="24"/>
          <w:lang w:eastAsia="ru-RU"/>
        </w:rPr>
        <w:t>Научный редактор:</w:t>
      </w:r>
      <w:r w:rsidRPr="00E67A89">
        <w:rPr>
          <w:rFonts w:ascii="Times New Roman" w:eastAsia="Times New Roman" w:hAnsi="Times New Roman" w:cs="Times New Roman"/>
          <w:b/>
          <w:bCs/>
          <w:i/>
          <w:iCs/>
          <w:sz w:val="24"/>
          <w:szCs w:val="24"/>
          <w:lang w:eastAsia="ru-RU"/>
        </w:rPr>
        <w:t xml:space="preserve"> Е. Бабунова</w:t>
      </w:r>
    </w:p>
    <w:p w:rsidR="00A11DF5" w:rsidRPr="00E67A89" w:rsidRDefault="00A11DF5" w:rsidP="00A11DF5">
      <w:pPr>
        <w:spacing w:before="600" w:after="0" w:line="269" w:lineRule="exact"/>
        <w:ind w:left="20" w:firstLine="540"/>
        <w:jc w:val="both"/>
        <w:rPr>
          <w:rFonts w:ascii="Times New Roman" w:eastAsia="Times New Roman" w:hAnsi="Times New Roman" w:cs="Times New Roman"/>
          <w:sz w:val="24"/>
          <w:szCs w:val="24"/>
          <w:lang w:eastAsia="ru-RU"/>
        </w:rPr>
      </w:pPr>
      <w:r w:rsidRPr="00E67A89">
        <w:rPr>
          <w:rFonts w:ascii="Times New Roman" w:eastAsia="Times New Roman" w:hAnsi="Times New Roman" w:cs="Times New Roman"/>
          <w:b/>
          <w:bCs/>
          <w:sz w:val="24"/>
          <w:szCs w:val="24"/>
          <w:lang w:eastAsia="ru-RU"/>
        </w:rPr>
        <w:t>Рецензенты:</w:t>
      </w:r>
    </w:p>
    <w:p w:rsidR="00A11DF5" w:rsidRPr="00E67A89" w:rsidRDefault="00A11DF5" w:rsidP="00A11DF5">
      <w:pPr>
        <w:spacing w:after="0" w:line="269" w:lineRule="exact"/>
        <w:ind w:left="20" w:right="20" w:firstLine="540"/>
        <w:jc w:val="both"/>
        <w:rPr>
          <w:rFonts w:ascii="Times New Roman" w:eastAsia="Times New Roman" w:hAnsi="Times New Roman" w:cs="Times New Roman"/>
          <w:sz w:val="24"/>
          <w:szCs w:val="24"/>
          <w:lang w:eastAsia="ru-RU"/>
        </w:rPr>
      </w:pPr>
      <w:r w:rsidRPr="00E67A89">
        <w:rPr>
          <w:rFonts w:ascii="Times New Roman" w:eastAsia="Times New Roman" w:hAnsi="Times New Roman" w:cs="Times New Roman"/>
          <w:b/>
          <w:bCs/>
          <w:i/>
          <w:iCs/>
          <w:sz w:val="24"/>
          <w:szCs w:val="24"/>
          <w:lang w:eastAsia="ru-RU"/>
        </w:rPr>
        <w:t>А.И. Кузнецов,</w:t>
      </w:r>
      <w:r w:rsidRPr="00E67A89">
        <w:rPr>
          <w:rFonts w:ascii="Times New Roman" w:eastAsia="Times New Roman" w:hAnsi="Times New Roman" w:cs="Times New Roman"/>
          <w:sz w:val="24"/>
          <w:szCs w:val="24"/>
          <w:lang w:eastAsia="ru-RU"/>
        </w:rPr>
        <w:t xml:space="preserve"> канд. пед. наук. Министр образования и науки Челябинской области.</w:t>
      </w:r>
    </w:p>
    <w:p w:rsidR="00A11DF5" w:rsidRPr="00E67A89" w:rsidRDefault="00A11DF5" w:rsidP="00A11DF5">
      <w:pPr>
        <w:spacing w:after="0" w:line="269" w:lineRule="exact"/>
        <w:ind w:left="20" w:right="20" w:firstLine="540"/>
        <w:jc w:val="both"/>
        <w:rPr>
          <w:rFonts w:ascii="Times New Roman" w:eastAsia="Times New Roman" w:hAnsi="Times New Roman" w:cs="Times New Roman"/>
          <w:sz w:val="24"/>
          <w:szCs w:val="24"/>
          <w:lang w:eastAsia="ru-RU"/>
        </w:rPr>
      </w:pPr>
      <w:r w:rsidRPr="00E67A89">
        <w:rPr>
          <w:rFonts w:ascii="Times New Roman" w:eastAsia="Times New Roman" w:hAnsi="Times New Roman" w:cs="Times New Roman"/>
          <w:b/>
          <w:bCs/>
          <w:i/>
          <w:iCs/>
          <w:sz w:val="24"/>
          <w:szCs w:val="24"/>
          <w:lang w:eastAsia="ru-RU"/>
        </w:rPr>
        <w:t>Е.С. Комарова,</w:t>
      </w:r>
      <w:r w:rsidRPr="00E67A89">
        <w:rPr>
          <w:rFonts w:ascii="Times New Roman" w:eastAsia="Times New Roman" w:hAnsi="Times New Roman" w:cs="Times New Roman"/>
          <w:sz w:val="24"/>
          <w:szCs w:val="24"/>
          <w:lang w:eastAsia="ru-RU"/>
        </w:rPr>
        <w:t xml:space="preserve"> канд. пед. наук, начальник управления дошкольного образо</w:t>
      </w:r>
      <w:r w:rsidRPr="00E67A89">
        <w:rPr>
          <w:rFonts w:ascii="Times New Roman" w:eastAsia="Times New Roman" w:hAnsi="Times New Roman" w:cs="Times New Roman"/>
          <w:sz w:val="24"/>
          <w:szCs w:val="24"/>
          <w:lang w:eastAsia="ru-RU"/>
        </w:rPr>
        <w:softHyphen/>
        <w:t>вания Министерства образования и науки Челябинской области.</w:t>
      </w:r>
    </w:p>
    <w:p w:rsidR="00A11DF5" w:rsidRPr="00E67A89" w:rsidRDefault="00A11DF5" w:rsidP="00A11DF5">
      <w:pPr>
        <w:spacing w:after="0" w:line="269" w:lineRule="exact"/>
        <w:ind w:left="20" w:right="20" w:firstLine="540"/>
        <w:jc w:val="both"/>
        <w:rPr>
          <w:rFonts w:ascii="Times New Roman" w:eastAsia="Times New Roman" w:hAnsi="Times New Roman" w:cs="Times New Roman"/>
          <w:sz w:val="24"/>
          <w:szCs w:val="24"/>
          <w:lang w:eastAsia="ru-RU"/>
        </w:rPr>
      </w:pPr>
      <w:r w:rsidRPr="00E67A89">
        <w:rPr>
          <w:rFonts w:ascii="Times New Roman" w:eastAsia="Times New Roman" w:hAnsi="Times New Roman" w:cs="Times New Roman"/>
          <w:b/>
          <w:bCs/>
          <w:i/>
          <w:iCs/>
          <w:sz w:val="24"/>
          <w:szCs w:val="24"/>
          <w:lang w:eastAsia="ru-RU"/>
        </w:rPr>
        <w:t>О.В. Гневэк</w:t>
      </w:r>
      <w:r w:rsidRPr="00E67A89">
        <w:rPr>
          <w:rFonts w:ascii="Times New Roman" w:eastAsia="Times New Roman" w:hAnsi="Times New Roman" w:cs="Times New Roman"/>
          <w:sz w:val="24"/>
          <w:szCs w:val="24"/>
          <w:lang w:eastAsia="ru-RU"/>
        </w:rPr>
        <w:t>, доктор пед. наук, директор Института педагогики и психологии Магнитогорского государственного технического университета им. Г.И. Носова.</w:t>
      </w:r>
    </w:p>
    <w:p w:rsidR="00A11DF5" w:rsidRPr="00E67A89" w:rsidRDefault="00A11DF5" w:rsidP="00A11DF5">
      <w:pPr>
        <w:spacing w:after="780" w:line="269" w:lineRule="exact"/>
        <w:ind w:left="20" w:right="20" w:firstLine="540"/>
        <w:jc w:val="both"/>
        <w:rPr>
          <w:rFonts w:ascii="Times New Roman" w:eastAsia="Times New Roman" w:hAnsi="Times New Roman" w:cs="Times New Roman"/>
          <w:sz w:val="24"/>
          <w:szCs w:val="24"/>
          <w:lang w:eastAsia="ru-RU"/>
        </w:rPr>
      </w:pPr>
      <w:r w:rsidRPr="00E67A89">
        <w:rPr>
          <w:rFonts w:ascii="Times New Roman" w:eastAsia="Times New Roman" w:hAnsi="Times New Roman" w:cs="Times New Roman"/>
          <w:b/>
          <w:bCs/>
          <w:i/>
          <w:iCs/>
          <w:sz w:val="24"/>
          <w:szCs w:val="24"/>
          <w:lang w:eastAsia="ru-RU"/>
        </w:rPr>
        <w:t>С.Г. Молчанов,</w:t>
      </w:r>
      <w:r w:rsidRPr="00E67A89">
        <w:rPr>
          <w:rFonts w:ascii="Times New Roman" w:eastAsia="Times New Roman" w:hAnsi="Times New Roman" w:cs="Times New Roman"/>
          <w:sz w:val="24"/>
          <w:szCs w:val="24"/>
          <w:lang w:eastAsia="ru-RU"/>
        </w:rPr>
        <w:t xml:space="preserve"> доктор пед. наук, профессор кафедры управления дошколь</w:t>
      </w:r>
      <w:r w:rsidRPr="00E67A89">
        <w:rPr>
          <w:rFonts w:ascii="Times New Roman" w:eastAsia="Times New Roman" w:hAnsi="Times New Roman" w:cs="Times New Roman"/>
          <w:sz w:val="24"/>
          <w:szCs w:val="24"/>
          <w:lang w:eastAsia="ru-RU"/>
        </w:rPr>
        <w:softHyphen/>
        <w:t>ным образованием Челябинского государственного педагогического университета.</w:t>
      </w:r>
    </w:p>
    <w:p w:rsidR="00846883" w:rsidRPr="00E67A89" w:rsidRDefault="00A11DF5" w:rsidP="00A11DF5">
      <w:pPr>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val="en-US"/>
        </w:rPr>
        <w:t>ISBN</w:t>
      </w:r>
      <w:r w:rsidRPr="00E67A89">
        <w:rPr>
          <w:rFonts w:ascii="Times New Roman" w:eastAsia="Times New Roman" w:hAnsi="Times New Roman" w:cs="Times New Roman"/>
          <w:sz w:val="24"/>
          <w:szCs w:val="24"/>
        </w:rPr>
        <w:t xml:space="preserve"> </w:t>
      </w:r>
      <w:r w:rsidRPr="00E67A89">
        <w:rPr>
          <w:rFonts w:ascii="Times New Roman" w:eastAsia="Times New Roman" w:hAnsi="Times New Roman" w:cs="Times New Roman"/>
          <w:sz w:val="24"/>
          <w:szCs w:val="24"/>
          <w:lang w:eastAsia="ru-RU"/>
        </w:rPr>
        <w:t>978-5-91744-093-4</w:t>
      </w:r>
    </w:p>
    <w:p w:rsidR="00A11DF5" w:rsidRDefault="00A11DF5" w:rsidP="00A11DF5">
      <w:pPr>
        <w:rPr>
          <w:rFonts w:ascii="Times New Roman" w:eastAsia="Times New Roman" w:hAnsi="Times New Roman" w:cs="Times New Roman"/>
          <w:sz w:val="21"/>
          <w:szCs w:val="21"/>
          <w:lang w:eastAsia="ru-RU"/>
        </w:rPr>
      </w:pPr>
    </w:p>
    <w:p w:rsidR="00A11DF5" w:rsidRDefault="00A11DF5" w:rsidP="00A11DF5">
      <w:pPr>
        <w:rPr>
          <w:rFonts w:ascii="Times New Roman" w:eastAsia="Times New Roman" w:hAnsi="Times New Roman" w:cs="Times New Roman"/>
          <w:sz w:val="21"/>
          <w:szCs w:val="21"/>
          <w:lang w:eastAsia="ru-RU"/>
        </w:rPr>
      </w:pPr>
    </w:p>
    <w:p w:rsidR="00A11DF5" w:rsidRDefault="00A11DF5" w:rsidP="00A11DF5">
      <w:pPr>
        <w:rPr>
          <w:rFonts w:ascii="Times New Roman" w:eastAsia="Times New Roman" w:hAnsi="Times New Roman" w:cs="Times New Roman"/>
          <w:sz w:val="21"/>
          <w:szCs w:val="21"/>
          <w:lang w:eastAsia="ru-RU"/>
        </w:rPr>
      </w:pPr>
    </w:p>
    <w:p w:rsidR="00A05C61" w:rsidRDefault="00A05C61" w:rsidP="00A11DF5">
      <w:pPr>
        <w:rPr>
          <w:rFonts w:ascii="Times New Roman" w:eastAsia="Times New Roman" w:hAnsi="Times New Roman" w:cs="Times New Roman"/>
          <w:sz w:val="21"/>
          <w:szCs w:val="21"/>
          <w:lang w:eastAsia="ru-RU"/>
        </w:rPr>
      </w:pPr>
    </w:p>
    <w:p w:rsidR="0090141E" w:rsidRDefault="0090141E" w:rsidP="00A11DF5">
      <w:pPr>
        <w:rPr>
          <w:rFonts w:ascii="Times New Roman" w:eastAsia="Times New Roman" w:hAnsi="Times New Roman" w:cs="Times New Roman"/>
          <w:sz w:val="21"/>
          <w:szCs w:val="21"/>
          <w:lang w:eastAsia="ru-RU"/>
        </w:rPr>
      </w:pPr>
    </w:p>
    <w:p w:rsidR="00A11DF5" w:rsidRPr="00A11DF5" w:rsidRDefault="00A11DF5" w:rsidP="00A11DF5">
      <w:pPr>
        <w:keepNext/>
        <w:keepLines/>
        <w:spacing w:after="360" w:line="240" w:lineRule="auto"/>
        <w:ind w:left="3180"/>
        <w:outlineLvl w:val="0"/>
        <w:rPr>
          <w:rFonts w:ascii="Times New Roman" w:eastAsia="Times New Roman" w:hAnsi="Times New Roman" w:cs="Times New Roman"/>
          <w:sz w:val="24"/>
          <w:szCs w:val="24"/>
          <w:lang w:eastAsia="ru-RU"/>
        </w:rPr>
      </w:pPr>
      <w:bookmarkStart w:id="0" w:name="bookmark0"/>
      <w:r w:rsidRPr="00A11DF5">
        <w:rPr>
          <w:rFonts w:ascii="Times New Roman" w:eastAsia="Times New Roman" w:hAnsi="Times New Roman" w:cs="Times New Roman"/>
          <w:sz w:val="26"/>
          <w:szCs w:val="26"/>
          <w:lang w:eastAsia="ru-RU"/>
        </w:rPr>
        <w:lastRenderedPageBreak/>
        <w:t>СОДЕРЖАНИЕ</w:t>
      </w:r>
      <w:bookmarkEnd w:id="0"/>
    </w:p>
    <w:p w:rsidR="00A11DF5" w:rsidRPr="00E67A89" w:rsidRDefault="007906BF" w:rsidP="00A11DF5">
      <w:pPr>
        <w:tabs>
          <w:tab w:val="right" w:leader="dot" w:pos="8326"/>
        </w:tabs>
        <w:spacing w:before="360" w:after="0" w:line="302" w:lineRule="exact"/>
        <w:ind w:lef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 ЦЕЛЕВОЙ РАЗДЕЛ ПРОГРАММЫ</w:t>
      </w:r>
      <w:r>
        <w:rPr>
          <w:rFonts w:ascii="Times New Roman" w:eastAsia="Times New Roman" w:hAnsi="Times New Roman" w:cs="Times New Roman"/>
          <w:sz w:val="24"/>
          <w:szCs w:val="24"/>
          <w:lang w:eastAsia="ru-RU"/>
        </w:rPr>
        <w:tab/>
        <w:t>4</w:t>
      </w:r>
    </w:p>
    <w:p w:rsidR="00A11DF5" w:rsidRPr="00E67A89" w:rsidRDefault="00A11DF5" w:rsidP="00A11DF5">
      <w:pPr>
        <w:numPr>
          <w:ilvl w:val="0"/>
          <w:numId w:val="1"/>
        </w:numPr>
        <w:tabs>
          <w:tab w:val="left" w:pos="482"/>
          <w:tab w:val="right" w:leader="dot" w:pos="8326"/>
        </w:tabs>
        <w:spacing w:after="0" w:line="302" w:lineRule="exact"/>
        <w:ind w:left="4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М</w:t>
      </w:r>
      <w:r w:rsidR="007906BF">
        <w:rPr>
          <w:rFonts w:ascii="Times New Roman" w:eastAsia="Times New Roman" w:hAnsi="Times New Roman" w:cs="Times New Roman"/>
          <w:sz w:val="24"/>
          <w:szCs w:val="24"/>
          <w:lang w:eastAsia="ru-RU"/>
        </w:rPr>
        <w:t>иссия, цель и задачи Программы</w:t>
      </w:r>
      <w:r w:rsidR="007906BF">
        <w:rPr>
          <w:rFonts w:ascii="Times New Roman" w:eastAsia="Times New Roman" w:hAnsi="Times New Roman" w:cs="Times New Roman"/>
          <w:sz w:val="24"/>
          <w:szCs w:val="24"/>
          <w:lang w:eastAsia="ru-RU"/>
        </w:rPr>
        <w:tab/>
        <w:t>4</w:t>
      </w:r>
    </w:p>
    <w:p w:rsidR="00A11DF5" w:rsidRPr="00E67A89" w:rsidRDefault="00A11DF5" w:rsidP="00A11DF5">
      <w:pPr>
        <w:numPr>
          <w:ilvl w:val="0"/>
          <w:numId w:val="1"/>
        </w:numPr>
        <w:tabs>
          <w:tab w:val="left" w:pos="477"/>
          <w:tab w:val="right" w:leader="dot" w:pos="8326"/>
        </w:tabs>
        <w:spacing w:after="0" w:line="302" w:lineRule="exact"/>
        <w:ind w:left="4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Подходы и</w:t>
      </w:r>
      <w:r w:rsidR="007906BF">
        <w:rPr>
          <w:rFonts w:ascii="Times New Roman" w:eastAsia="Times New Roman" w:hAnsi="Times New Roman" w:cs="Times New Roman"/>
          <w:sz w:val="24"/>
          <w:szCs w:val="24"/>
          <w:lang w:eastAsia="ru-RU"/>
        </w:rPr>
        <w:t xml:space="preserve"> принципы построения Программы</w:t>
      </w:r>
      <w:r w:rsidR="007906BF">
        <w:rPr>
          <w:rFonts w:ascii="Times New Roman" w:eastAsia="Times New Roman" w:hAnsi="Times New Roman" w:cs="Times New Roman"/>
          <w:sz w:val="24"/>
          <w:szCs w:val="24"/>
          <w:lang w:eastAsia="ru-RU"/>
        </w:rPr>
        <w:tab/>
        <w:t>4</w:t>
      </w:r>
    </w:p>
    <w:p w:rsidR="00A11DF5" w:rsidRPr="00E67A89" w:rsidRDefault="00A11DF5" w:rsidP="00A11DF5">
      <w:pPr>
        <w:numPr>
          <w:ilvl w:val="0"/>
          <w:numId w:val="1"/>
        </w:numPr>
        <w:tabs>
          <w:tab w:val="left" w:pos="477"/>
        </w:tabs>
        <w:spacing w:after="0" w:line="302" w:lineRule="exact"/>
        <w:ind w:left="4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Целевые ориентиры при реализации Программы на этапе</w:t>
      </w:r>
    </w:p>
    <w:p w:rsidR="00A11DF5" w:rsidRPr="00E67A89" w:rsidRDefault="00A11DF5" w:rsidP="00A11DF5">
      <w:pPr>
        <w:tabs>
          <w:tab w:val="right" w:leader="dot" w:pos="8326"/>
        </w:tabs>
        <w:spacing w:after="0" w:line="240" w:lineRule="auto"/>
        <w:ind w:left="4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 xml:space="preserve">завершения дошкольного </w:t>
      </w:r>
      <w:r w:rsidR="007906BF">
        <w:rPr>
          <w:rFonts w:ascii="Times New Roman" w:eastAsia="Times New Roman" w:hAnsi="Times New Roman" w:cs="Times New Roman"/>
          <w:sz w:val="24"/>
          <w:szCs w:val="24"/>
          <w:lang w:eastAsia="ru-RU"/>
        </w:rPr>
        <w:t>образования</w:t>
      </w:r>
      <w:r w:rsidR="007906BF">
        <w:rPr>
          <w:rFonts w:ascii="Times New Roman" w:eastAsia="Times New Roman" w:hAnsi="Times New Roman" w:cs="Times New Roman"/>
          <w:sz w:val="24"/>
          <w:szCs w:val="24"/>
          <w:lang w:eastAsia="ru-RU"/>
        </w:rPr>
        <w:tab/>
        <w:t>7</w:t>
      </w:r>
    </w:p>
    <w:p w:rsidR="00A11DF5" w:rsidRPr="00E67A89" w:rsidRDefault="00A11DF5" w:rsidP="00A11DF5">
      <w:pPr>
        <w:tabs>
          <w:tab w:val="right" w:leader="dot" w:pos="8326"/>
        </w:tabs>
        <w:spacing w:after="0" w:line="307" w:lineRule="exact"/>
        <w:ind w:left="4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П. СО</w:t>
      </w:r>
      <w:r w:rsidR="007906BF">
        <w:rPr>
          <w:rFonts w:ascii="Times New Roman" w:eastAsia="Times New Roman" w:hAnsi="Times New Roman" w:cs="Times New Roman"/>
          <w:sz w:val="24"/>
          <w:szCs w:val="24"/>
          <w:lang w:eastAsia="ru-RU"/>
        </w:rPr>
        <w:t>ДЕРЖАТЕЛЬНЫЙ РАЗДЕЛ ПРОГРАММЫ</w:t>
      </w:r>
      <w:r w:rsidR="007906BF">
        <w:rPr>
          <w:rFonts w:ascii="Times New Roman" w:eastAsia="Times New Roman" w:hAnsi="Times New Roman" w:cs="Times New Roman"/>
          <w:sz w:val="24"/>
          <w:szCs w:val="24"/>
          <w:lang w:eastAsia="ru-RU"/>
        </w:rPr>
        <w:tab/>
        <w:t>10</w:t>
      </w:r>
    </w:p>
    <w:p w:rsidR="00A11DF5" w:rsidRPr="00E67A89" w:rsidRDefault="00A11DF5" w:rsidP="00A11DF5">
      <w:pPr>
        <w:numPr>
          <w:ilvl w:val="0"/>
          <w:numId w:val="2"/>
        </w:numPr>
        <w:tabs>
          <w:tab w:val="left" w:pos="510"/>
          <w:tab w:val="right" w:leader="dot" w:pos="8326"/>
        </w:tabs>
        <w:spacing w:after="0" w:line="307" w:lineRule="exact"/>
        <w:ind w:left="4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Образовательная обла</w:t>
      </w:r>
      <w:r w:rsidR="007906BF">
        <w:rPr>
          <w:rFonts w:ascii="Times New Roman" w:eastAsia="Times New Roman" w:hAnsi="Times New Roman" w:cs="Times New Roman"/>
          <w:sz w:val="24"/>
          <w:szCs w:val="24"/>
          <w:lang w:eastAsia="ru-RU"/>
        </w:rPr>
        <w:t>сть «Познавательное развитие»</w:t>
      </w:r>
      <w:r w:rsidR="007906BF">
        <w:rPr>
          <w:rFonts w:ascii="Times New Roman" w:eastAsia="Times New Roman" w:hAnsi="Times New Roman" w:cs="Times New Roman"/>
          <w:sz w:val="24"/>
          <w:szCs w:val="24"/>
          <w:lang w:eastAsia="ru-RU"/>
        </w:rPr>
        <w:tab/>
        <w:t>10</w:t>
      </w:r>
    </w:p>
    <w:p w:rsidR="00A11DF5" w:rsidRPr="00E67A89" w:rsidRDefault="00A11DF5" w:rsidP="00A11DF5">
      <w:pPr>
        <w:numPr>
          <w:ilvl w:val="0"/>
          <w:numId w:val="2"/>
        </w:numPr>
        <w:tabs>
          <w:tab w:val="left" w:pos="510"/>
          <w:tab w:val="right" w:leader="dot" w:pos="8326"/>
        </w:tabs>
        <w:spacing w:after="0" w:line="307" w:lineRule="exact"/>
        <w:ind w:left="4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Образовательн</w:t>
      </w:r>
      <w:r w:rsidR="007906BF">
        <w:rPr>
          <w:rFonts w:ascii="Times New Roman" w:eastAsia="Times New Roman" w:hAnsi="Times New Roman" w:cs="Times New Roman"/>
          <w:sz w:val="24"/>
          <w:szCs w:val="24"/>
          <w:lang w:eastAsia="ru-RU"/>
        </w:rPr>
        <w:t>ая область «Речевое развитие»</w:t>
      </w:r>
      <w:r w:rsidR="007906BF">
        <w:rPr>
          <w:rFonts w:ascii="Times New Roman" w:eastAsia="Times New Roman" w:hAnsi="Times New Roman" w:cs="Times New Roman"/>
          <w:sz w:val="24"/>
          <w:szCs w:val="24"/>
          <w:lang w:eastAsia="ru-RU"/>
        </w:rPr>
        <w:tab/>
        <w:t>38</w:t>
      </w:r>
    </w:p>
    <w:p w:rsidR="00A11DF5" w:rsidRPr="00E67A89" w:rsidRDefault="00A11DF5" w:rsidP="00A11DF5">
      <w:pPr>
        <w:numPr>
          <w:ilvl w:val="0"/>
          <w:numId w:val="2"/>
        </w:numPr>
        <w:tabs>
          <w:tab w:val="left" w:pos="510"/>
          <w:tab w:val="right" w:leader="dot" w:pos="8326"/>
        </w:tabs>
        <w:spacing w:after="0" w:line="307" w:lineRule="exact"/>
        <w:ind w:left="40" w:right="10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Образовательная область «Социал</w:t>
      </w:r>
      <w:r w:rsidR="007906BF">
        <w:rPr>
          <w:rFonts w:ascii="Times New Roman" w:eastAsia="Times New Roman" w:hAnsi="Times New Roman" w:cs="Times New Roman"/>
          <w:sz w:val="24"/>
          <w:szCs w:val="24"/>
          <w:lang w:eastAsia="ru-RU"/>
        </w:rPr>
        <w:t>ьно-коммуникативное развитие»</w:t>
      </w:r>
      <w:r w:rsidR="007906BF">
        <w:rPr>
          <w:rFonts w:ascii="Times New Roman" w:eastAsia="Times New Roman" w:hAnsi="Times New Roman" w:cs="Times New Roman"/>
          <w:sz w:val="24"/>
          <w:szCs w:val="24"/>
          <w:lang w:eastAsia="ru-RU"/>
        </w:rPr>
        <w:tab/>
        <w:t>47</w:t>
      </w:r>
    </w:p>
    <w:p w:rsidR="00A11DF5" w:rsidRPr="00E67A89" w:rsidRDefault="00A11DF5" w:rsidP="00A11DF5">
      <w:pPr>
        <w:numPr>
          <w:ilvl w:val="0"/>
          <w:numId w:val="2"/>
        </w:numPr>
        <w:tabs>
          <w:tab w:val="left" w:pos="510"/>
        </w:tabs>
        <w:spacing w:after="0" w:line="307" w:lineRule="exact"/>
        <w:ind w:left="4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Образовательная область «Художественно-эстетическое</w:t>
      </w:r>
      <w:r w:rsidR="007906BF">
        <w:rPr>
          <w:rFonts w:ascii="Times New Roman" w:eastAsia="Times New Roman" w:hAnsi="Times New Roman" w:cs="Times New Roman"/>
          <w:sz w:val="24"/>
          <w:szCs w:val="24"/>
          <w:lang w:eastAsia="ru-RU"/>
        </w:rPr>
        <w:t xml:space="preserve"> развитие»……....50</w:t>
      </w:r>
    </w:p>
    <w:p w:rsidR="00A11DF5" w:rsidRPr="00E67A89" w:rsidRDefault="00A11DF5" w:rsidP="007906BF">
      <w:pPr>
        <w:tabs>
          <w:tab w:val="right" w:leader="dot" w:pos="8326"/>
        </w:tabs>
        <w:spacing w:after="0" w:line="307" w:lineRule="exact"/>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III. ОРГ</w:t>
      </w:r>
      <w:r w:rsidR="007906BF">
        <w:rPr>
          <w:rFonts w:ascii="Times New Roman" w:eastAsia="Times New Roman" w:hAnsi="Times New Roman" w:cs="Times New Roman"/>
          <w:sz w:val="24"/>
          <w:szCs w:val="24"/>
          <w:lang w:eastAsia="ru-RU"/>
        </w:rPr>
        <w:t>АНИЗАЦИОННЫЙ РАЗДЕЛ ПРОГРАММЫ</w:t>
      </w:r>
      <w:r w:rsidR="007906BF">
        <w:rPr>
          <w:rFonts w:ascii="Times New Roman" w:eastAsia="Times New Roman" w:hAnsi="Times New Roman" w:cs="Times New Roman"/>
          <w:sz w:val="24"/>
          <w:szCs w:val="24"/>
          <w:lang w:eastAsia="ru-RU"/>
        </w:rPr>
        <w:tab/>
        <w:t>56</w:t>
      </w:r>
    </w:p>
    <w:p w:rsidR="00E67A89" w:rsidRDefault="00A11DF5" w:rsidP="00A11DF5">
      <w:pPr>
        <w:numPr>
          <w:ilvl w:val="0"/>
          <w:numId w:val="3"/>
        </w:numPr>
        <w:tabs>
          <w:tab w:val="left" w:pos="510"/>
          <w:tab w:val="right" w:leader="dot" w:pos="8326"/>
        </w:tabs>
        <w:spacing w:after="0" w:line="307" w:lineRule="exact"/>
        <w:ind w:left="40" w:right="10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 xml:space="preserve">Особенности организации развивающей предметно- пространственной </w:t>
      </w:r>
    </w:p>
    <w:p w:rsidR="00A11DF5" w:rsidRPr="00E67A89" w:rsidRDefault="007906BF" w:rsidP="007906BF">
      <w:pPr>
        <w:tabs>
          <w:tab w:val="left" w:pos="510"/>
          <w:tab w:val="right" w:leader="dot" w:pos="8326"/>
        </w:tabs>
        <w:spacing w:after="0" w:line="307" w:lineRule="exact"/>
        <w:ind w:left="40" w:right="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среды</w:t>
      </w:r>
      <w:r>
        <w:rPr>
          <w:rFonts w:ascii="Times New Roman" w:eastAsia="Times New Roman" w:hAnsi="Times New Roman" w:cs="Times New Roman"/>
          <w:sz w:val="24"/>
          <w:szCs w:val="24"/>
          <w:lang w:eastAsia="ru-RU"/>
        </w:rPr>
        <w:tab/>
        <w:t>56</w:t>
      </w:r>
    </w:p>
    <w:p w:rsidR="00A11DF5" w:rsidRPr="00E67A89" w:rsidRDefault="00A11DF5" w:rsidP="00A11DF5">
      <w:pPr>
        <w:numPr>
          <w:ilvl w:val="0"/>
          <w:numId w:val="3"/>
        </w:numPr>
        <w:tabs>
          <w:tab w:val="left" w:pos="501"/>
        </w:tabs>
        <w:spacing w:after="0" w:line="307" w:lineRule="exact"/>
        <w:ind w:left="4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Методические материалы по использованию народных традиций</w:t>
      </w:r>
    </w:p>
    <w:p w:rsidR="00A11DF5" w:rsidRPr="00E67A89" w:rsidRDefault="007906BF" w:rsidP="00A11DF5">
      <w:pPr>
        <w:tabs>
          <w:tab w:val="right" w:leader="dot" w:pos="8326"/>
        </w:tabs>
        <w:spacing w:after="0" w:line="307" w:lineRule="exact"/>
        <w:ind w:lef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обучении и воспитании детей</w:t>
      </w:r>
      <w:r>
        <w:rPr>
          <w:rFonts w:ascii="Times New Roman" w:eastAsia="Times New Roman" w:hAnsi="Times New Roman" w:cs="Times New Roman"/>
          <w:sz w:val="24"/>
          <w:szCs w:val="24"/>
          <w:lang w:eastAsia="ru-RU"/>
        </w:rPr>
        <w:tab/>
        <w:t>58</w:t>
      </w:r>
    </w:p>
    <w:p w:rsidR="007906BF" w:rsidRDefault="00A11DF5" w:rsidP="00A11DF5">
      <w:pPr>
        <w:numPr>
          <w:ilvl w:val="0"/>
          <w:numId w:val="3"/>
        </w:numPr>
        <w:tabs>
          <w:tab w:val="left" w:pos="510"/>
          <w:tab w:val="right" w:leader="dot" w:pos="8326"/>
        </w:tabs>
        <w:spacing w:after="0" w:line="307" w:lineRule="exact"/>
        <w:ind w:left="40" w:right="10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 xml:space="preserve">Особенности планирования образовательной деятельности </w:t>
      </w:r>
    </w:p>
    <w:p w:rsidR="00A11DF5" w:rsidRPr="00E67A89" w:rsidRDefault="007906BF" w:rsidP="007906BF">
      <w:pPr>
        <w:tabs>
          <w:tab w:val="left" w:pos="510"/>
          <w:tab w:val="right" w:leader="dot" w:pos="8326"/>
        </w:tabs>
        <w:spacing w:after="0" w:line="307" w:lineRule="exact"/>
        <w:ind w:left="40" w:right="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1DF5" w:rsidRPr="00E67A89">
        <w:rPr>
          <w:rFonts w:ascii="Times New Roman" w:eastAsia="Times New Roman" w:hAnsi="Times New Roman" w:cs="Times New Roman"/>
          <w:sz w:val="24"/>
          <w:szCs w:val="24"/>
          <w:lang w:eastAsia="ru-RU"/>
        </w:rPr>
        <w:t>с участ</w:t>
      </w:r>
      <w:r w:rsidR="00A11DF5" w:rsidRPr="00E67A89">
        <w:rPr>
          <w:rFonts w:ascii="Times New Roman" w:eastAsia="Times New Roman" w:hAnsi="Times New Roman" w:cs="Times New Roman"/>
          <w:sz w:val="24"/>
          <w:szCs w:val="24"/>
          <w:lang w:eastAsia="ru-RU"/>
        </w:rPr>
        <w:softHyphen/>
        <w:t xml:space="preserve">никами </w:t>
      </w:r>
      <w:r>
        <w:rPr>
          <w:rFonts w:ascii="Times New Roman" w:eastAsia="Times New Roman" w:hAnsi="Times New Roman" w:cs="Times New Roman"/>
          <w:sz w:val="24"/>
          <w:szCs w:val="24"/>
          <w:lang w:eastAsia="ru-RU"/>
        </w:rPr>
        <w:t xml:space="preserve"> образовательных отношений……………………………….60</w:t>
      </w:r>
    </w:p>
    <w:p w:rsidR="007906BF" w:rsidRDefault="00A11DF5" w:rsidP="007906BF">
      <w:pPr>
        <w:tabs>
          <w:tab w:val="right" w:leader="dot" w:pos="8326"/>
        </w:tabs>
        <w:spacing w:after="240" w:line="307" w:lineRule="exact"/>
        <w:ind w:left="4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СПИ</w:t>
      </w:r>
      <w:r w:rsidR="007906BF">
        <w:rPr>
          <w:rFonts w:ascii="Times New Roman" w:eastAsia="Times New Roman" w:hAnsi="Times New Roman" w:cs="Times New Roman"/>
          <w:sz w:val="24"/>
          <w:szCs w:val="24"/>
          <w:lang w:eastAsia="ru-RU"/>
        </w:rPr>
        <w:t>СОК РЕКОМЕНДУЕМОЙ ЛИТЕРАТУРЫ</w:t>
      </w:r>
      <w:r w:rsidR="007906BF">
        <w:rPr>
          <w:rFonts w:ascii="Times New Roman" w:eastAsia="Times New Roman" w:hAnsi="Times New Roman" w:cs="Times New Roman"/>
          <w:sz w:val="24"/>
          <w:szCs w:val="24"/>
          <w:lang w:eastAsia="ru-RU"/>
        </w:rPr>
        <w:tab/>
        <w:t>99</w:t>
      </w:r>
    </w:p>
    <w:p w:rsidR="00A11DF5" w:rsidRPr="00E67A89" w:rsidRDefault="007906BF" w:rsidP="007906BF">
      <w:pPr>
        <w:tabs>
          <w:tab w:val="right" w:leader="dot" w:pos="8326"/>
        </w:tabs>
        <w:spacing w:after="240" w:line="307" w:lineRule="exact"/>
        <w:ind w:lef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ПРИЛОЖЕНИЯ……………………………………………………………………101</w:t>
      </w:r>
    </w:p>
    <w:p w:rsidR="00A11DF5" w:rsidRPr="00E67A89" w:rsidRDefault="00A11DF5" w:rsidP="00A11DF5">
      <w:pPr>
        <w:tabs>
          <w:tab w:val="right" w:leader="dot" w:pos="8326"/>
        </w:tabs>
        <w:spacing w:after="0" w:line="307" w:lineRule="exact"/>
        <w:ind w:left="4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Приложение 1. Ф</w:t>
      </w:r>
      <w:r w:rsidR="007906BF">
        <w:rPr>
          <w:rFonts w:ascii="Times New Roman" w:eastAsia="Times New Roman" w:hAnsi="Times New Roman" w:cs="Times New Roman"/>
          <w:sz w:val="24"/>
          <w:szCs w:val="24"/>
          <w:lang w:eastAsia="ru-RU"/>
        </w:rPr>
        <w:t>ОЛЬКЛОР НАРОДОВ ЮЖНОГО УРАЛА</w:t>
      </w:r>
      <w:r w:rsidR="007906BF">
        <w:rPr>
          <w:rFonts w:ascii="Times New Roman" w:eastAsia="Times New Roman" w:hAnsi="Times New Roman" w:cs="Times New Roman"/>
          <w:sz w:val="24"/>
          <w:szCs w:val="24"/>
          <w:lang w:eastAsia="ru-RU"/>
        </w:rPr>
        <w:tab/>
        <w:t>… ….101</w:t>
      </w:r>
    </w:p>
    <w:p w:rsidR="00A11DF5" w:rsidRPr="00E67A89" w:rsidRDefault="00A11DF5" w:rsidP="00A11DF5">
      <w:pPr>
        <w:tabs>
          <w:tab w:val="right" w:leader="dot" w:pos="8326"/>
        </w:tabs>
        <w:spacing w:after="0" w:line="307" w:lineRule="exact"/>
        <w:ind w:left="40" w:right="10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 xml:space="preserve">Приложение 2. ТЕКСТЫ </w:t>
      </w:r>
      <w:r w:rsidR="007906BF">
        <w:rPr>
          <w:rFonts w:ascii="Times New Roman" w:eastAsia="Times New Roman" w:hAnsi="Times New Roman" w:cs="Times New Roman"/>
          <w:sz w:val="24"/>
          <w:szCs w:val="24"/>
          <w:lang w:eastAsia="ru-RU"/>
        </w:rPr>
        <w:t>УРАЛЬСКИХ ЛЕГЕНД И ПРЕДАНИЙ ……………105</w:t>
      </w:r>
    </w:p>
    <w:p w:rsidR="00E67A89" w:rsidRDefault="00A11DF5" w:rsidP="00A11DF5">
      <w:pPr>
        <w:tabs>
          <w:tab w:val="right" w:leader="dot" w:pos="8326"/>
        </w:tabs>
        <w:spacing w:after="0" w:line="307" w:lineRule="exact"/>
        <w:ind w:left="40" w:right="10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Приложение 3. НАЗВАНИЯ МЕСЯЦЕВ В ОБЫЧНОМ И НАРОД</w:t>
      </w:r>
      <w:r w:rsidRPr="00E67A89">
        <w:rPr>
          <w:rFonts w:ascii="Times New Roman" w:eastAsia="Times New Roman" w:hAnsi="Times New Roman" w:cs="Times New Roman"/>
          <w:sz w:val="24"/>
          <w:szCs w:val="24"/>
          <w:lang w:eastAsia="ru-RU"/>
        </w:rPr>
        <w:softHyphen/>
        <w:t xml:space="preserve">НОМ </w:t>
      </w:r>
    </w:p>
    <w:p w:rsidR="00A11DF5" w:rsidRPr="00E67A89" w:rsidRDefault="00813D40" w:rsidP="00A11DF5">
      <w:pPr>
        <w:tabs>
          <w:tab w:val="right" w:leader="dot" w:pos="8326"/>
        </w:tabs>
        <w:spacing w:after="0" w:line="307" w:lineRule="exact"/>
        <w:ind w:left="40" w:right="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06BF">
        <w:rPr>
          <w:rFonts w:ascii="Times New Roman" w:eastAsia="Times New Roman" w:hAnsi="Times New Roman" w:cs="Times New Roman"/>
          <w:sz w:val="24"/>
          <w:szCs w:val="24"/>
          <w:lang w:eastAsia="ru-RU"/>
        </w:rPr>
        <w:t>КАЛЕНДАРЯХ</w:t>
      </w:r>
      <w:r w:rsidR="007906BF">
        <w:rPr>
          <w:rFonts w:ascii="Times New Roman" w:eastAsia="Times New Roman" w:hAnsi="Times New Roman" w:cs="Times New Roman"/>
          <w:sz w:val="24"/>
          <w:szCs w:val="24"/>
          <w:lang w:eastAsia="ru-RU"/>
        </w:rPr>
        <w:tab/>
      </w:r>
      <w:r w:rsidR="00914DA6">
        <w:rPr>
          <w:rFonts w:ascii="Times New Roman" w:eastAsia="Times New Roman" w:hAnsi="Times New Roman" w:cs="Times New Roman"/>
          <w:sz w:val="24"/>
          <w:szCs w:val="24"/>
          <w:lang w:eastAsia="ru-RU"/>
        </w:rPr>
        <w:t>...</w:t>
      </w:r>
      <w:r w:rsidR="007906BF">
        <w:rPr>
          <w:rFonts w:ascii="Times New Roman" w:eastAsia="Times New Roman" w:hAnsi="Times New Roman" w:cs="Times New Roman"/>
          <w:sz w:val="24"/>
          <w:szCs w:val="24"/>
          <w:lang w:eastAsia="ru-RU"/>
        </w:rPr>
        <w:t>111</w:t>
      </w:r>
    </w:p>
    <w:p w:rsidR="00A11DF5" w:rsidRPr="00E67A89" w:rsidRDefault="00A11DF5" w:rsidP="00A11DF5">
      <w:pPr>
        <w:tabs>
          <w:tab w:val="left" w:leader="dot" w:pos="6045"/>
          <w:tab w:val="left" w:pos="7998"/>
        </w:tabs>
        <w:spacing w:after="0" w:line="307" w:lineRule="exact"/>
        <w:ind w:left="40" w:right="100"/>
        <w:jc w:val="both"/>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 xml:space="preserve">Приложение 4. НАРОДНЫЕ КОСТЮМЫ ЮЖНОГО УРАЛА </w:t>
      </w:r>
      <w:r w:rsidR="007906BF">
        <w:rPr>
          <w:rFonts w:ascii="Times New Roman" w:eastAsia="Times New Roman" w:hAnsi="Times New Roman" w:cs="Times New Roman"/>
          <w:sz w:val="24"/>
          <w:szCs w:val="24"/>
          <w:lang w:eastAsia="ru-RU"/>
        </w:rPr>
        <w:t xml:space="preserve"> ……………</w:t>
      </w:r>
      <w:r w:rsidR="00914DA6">
        <w:rPr>
          <w:rFonts w:ascii="Times New Roman" w:eastAsia="Times New Roman" w:hAnsi="Times New Roman" w:cs="Times New Roman"/>
          <w:sz w:val="24"/>
          <w:szCs w:val="24"/>
          <w:lang w:eastAsia="ru-RU"/>
        </w:rPr>
        <w:t>.</w:t>
      </w:r>
      <w:r w:rsidR="007906BF">
        <w:rPr>
          <w:rFonts w:ascii="Times New Roman" w:eastAsia="Times New Roman" w:hAnsi="Times New Roman" w:cs="Times New Roman"/>
          <w:sz w:val="24"/>
          <w:szCs w:val="24"/>
          <w:lang w:eastAsia="ru-RU"/>
        </w:rPr>
        <w:t>..111</w:t>
      </w:r>
    </w:p>
    <w:p w:rsidR="00E67A89" w:rsidRDefault="00A11DF5" w:rsidP="00A11DF5">
      <w:pPr>
        <w:tabs>
          <w:tab w:val="left" w:leader="dot" w:pos="6045"/>
          <w:tab w:val="left" w:pos="7998"/>
        </w:tabs>
        <w:spacing w:after="0" w:line="307" w:lineRule="exact"/>
        <w:ind w:left="40" w:right="100"/>
        <w:jc w:val="both"/>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Приложение 5. УРАЛЬСКОЕ НАРОДНОЕ ЖИЛИЩЕ</w:t>
      </w:r>
      <w:r w:rsidRPr="00E67A89">
        <w:rPr>
          <w:rFonts w:ascii="Times New Roman" w:eastAsia="Times New Roman" w:hAnsi="Times New Roman" w:cs="Times New Roman"/>
          <w:sz w:val="24"/>
          <w:szCs w:val="24"/>
          <w:lang w:eastAsia="ru-RU"/>
        </w:rPr>
        <w:tab/>
      </w:r>
      <w:r w:rsidR="007906BF">
        <w:rPr>
          <w:rFonts w:ascii="Times New Roman" w:eastAsia="Times New Roman" w:hAnsi="Times New Roman" w:cs="Times New Roman"/>
          <w:sz w:val="24"/>
          <w:szCs w:val="24"/>
          <w:lang w:eastAsia="ru-RU"/>
        </w:rPr>
        <w:t>………………...</w:t>
      </w:r>
      <w:r w:rsidR="00914DA6">
        <w:rPr>
          <w:rFonts w:ascii="Times New Roman" w:eastAsia="Times New Roman" w:hAnsi="Times New Roman" w:cs="Times New Roman"/>
          <w:sz w:val="24"/>
          <w:szCs w:val="24"/>
          <w:lang w:eastAsia="ru-RU"/>
        </w:rPr>
        <w:t>.</w:t>
      </w:r>
      <w:r w:rsidR="007906BF">
        <w:rPr>
          <w:rFonts w:ascii="Times New Roman" w:eastAsia="Times New Roman" w:hAnsi="Times New Roman" w:cs="Times New Roman"/>
          <w:sz w:val="24"/>
          <w:szCs w:val="24"/>
          <w:lang w:eastAsia="ru-RU"/>
        </w:rPr>
        <w:t>…122</w:t>
      </w:r>
    </w:p>
    <w:p w:rsidR="007906BF" w:rsidRDefault="00A11DF5" w:rsidP="007906BF">
      <w:pPr>
        <w:tabs>
          <w:tab w:val="left" w:leader="dot" w:pos="6045"/>
          <w:tab w:val="left" w:pos="7998"/>
        </w:tabs>
        <w:spacing w:after="0" w:line="307" w:lineRule="exact"/>
        <w:ind w:left="40" w:right="100"/>
        <w:jc w:val="both"/>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 xml:space="preserve">Приложение 6. МЕТОДИЧЕСКИЕ МАТЕРИАЛЫ ДЛЯ </w:t>
      </w:r>
      <w:r w:rsidR="00813D40">
        <w:rPr>
          <w:rFonts w:ascii="Times New Roman" w:eastAsia="Times New Roman" w:hAnsi="Times New Roman" w:cs="Times New Roman"/>
          <w:sz w:val="24"/>
          <w:szCs w:val="24"/>
          <w:lang w:eastAsia="ru-RU"/>
        </w:rPr>
        <w:t xml:space="preserve"> </w:t>
      </w:r>
      <w:r w:rsidRPr="00E67A89">
        <w:rPr>
          <w:rFonts w:ascii="Times New Roman" w:eastAsia="Times New Roman" w:hAnsi="Times New Roman" w:cs="Times New Roman"/>
          <w:sz w:val="24"/>
          <w:szCs w:val="24"/>
          <w:lang w:eastAsia="ru-RU"/>
        </w:rPr>
        <w:t>ПЕДАГО</w:t>
      </w:r>
      <w:r w:rsidRPr="00E67A89">
        <w:rPr>
          <w:rFonts w:ascii="Times New Roman" w:eastAsia="Times New Roman" w:hAnsi="Times New Roman" w:cs="Times New Roman"/>
          <w:sz w:val="24"/>
          <w:szCs w:val="24"/>
          <w:lang w:eastAsia="ru-RU"/>
        </w:rPr>
        <w:softHyphen/>
        <w:t>ГОВ</w:t>
      </w:r>
    </w:p>
    <w:p w:rsidR="007906BF" w:rsidRDefault="007906BF" w:rsidP="007906BF">
      <w:pPr>
        <w:tabs>
          <w:tab w:val="left" w:leader="dot" w:pos="6045"/>
          <w:tab w:val="left" w:pos="7998"/>
        </w:tabs>
        <w:spacing w:after="0" w:line="307" w:lineRule="exact"/>
        <w:ind w:left="40" w:righ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1DF5" w:rsidRPr="00E67A89">
        <w:rPr>
          <w:rFonts w:ascii="Times New Roman" w:eastAsia="Times New Roman" w:hAnsi="Times New Roman" w:cs="Times New Roman"/>
          <w:sz w:val="24"/>
          <w:szCs w:val="24"/>
          <w:lang w:eastAsia="ru-RU"/>
        </w:rPr>
        <w:t xml:space="preserve"> ПО ОБРАЗОВАТЕЛЬНОЙ ОБЛАСТИ</w:t>
      </w:r>
      <w:r w:rsidR="0050121D">
        <w:rPr>
          <w:rFonts w:ascii="Times New Roman" w:eastAsia="Times New Roman" w:hAnsi="Times New Roman" w:cs="Times New Roman"/>
          <w:sz w:val="24"/>
          <w:szCs w:val="24"/>
          <w:lang w:eastAsia="ru-RU"/>
        </w:rPr>
        <w:t xml:space="preserve"> </w:t>
      </w:r>
      <w:r w:rsidR="00A11DF5" w:rsidRPr="00E67A89">
        <w:rPr>
          <w:rFonts w:ascii="Times New Roman" w:eastAsia="Times New Roman" w:hAnsi="Times New Roman" w:cs="Times New Roman"/>
          <w:sz w:val="24"/>
          <w:szCs w:val="24"/>
          <w:lang w:eastAsia="ru-RU"/>
        </w:rPr>
        <w:t xml:space="preserve">«СОЦИАЛЬНО- </w:t>
      </w:r>
    </w:p>
    <w:p w:rsidR="00A11DF5" w:rsidRPr="00E67A89" w:rsidRDefault="007906BF" w:rsidP="007906BF">
      <w:pPr>
        <w:tabs>
          <w:tab w:val="left" w:leader="dot" w:pos="6045"/>
          <w:tab w:val="left" w:pos="7998"/>
        </w:tabs>
        <w:spacing w:after="0" w:line="307" w:lineRule="exact"/>
        <w:ind w:left="40" w:righ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1DF5" w:rsidRPr="00E67A89">
        <w:rPr>
          <w:rFonts w:ascii="Times New Roman" w:eastAsia="Times New Roman" w:hAnsi="Times New Roman" w:cs="Times New Roman"/>
          <w:sz w:val="24"/>
          <w:szCs w:val="24"/>
          <w:lang w:eastAsia="ru-RU"/>
        </w:rPr>
        <w:t xml:space="preserve">КОММУНИКАТИВНОЕ </w:t>
      </w:r>
      <w:r w:rsidR="00E67A89">
        <w:rPr>
          <w:rFonts w:ascii="Times New Roman" w:eastAsia="Times New Roman" w:hAnsi="Times New Roman" w:cs="Times New Roman"/>
          <w:sz w:val="24"/>
          <w:szCs w:val="24"/>
          <w:lang w:eastAsia="ru-RU"/>
        </w:rPr>
        <w:t xml:space="preserve"> </w:t>
      </w:r>
      <w:r w:rsidR="00A11DF5" w:rsidRPr="00E67A89">
        <w:rPr>
          <w:rFonts w:ascii="Times New Roman" w:eastAsia="Times New Roman" w:hAnsi="Times New Roman" w:cs="Times New Roman"/>
          <w:sz w:val="24"/>
          <w:szCs w:val="24"/>
          <w:lang w:eastAsia="ru-RU"/>
        </w:rPr>
        <w:t xml:space="preserve">РАЗВИТИЕ» </w:t>
      </w:r>
      <w:r>
        <w:rPr>
          <w:rFonts w:ascii="Times New Roman" w:eastAsia="Times New Roman" w:hAnsi="Times New Roman" w:cs="Times New Roman"/>
          <w:sz w:val="24"/>
          <w:szCs w:val="24"/>
          <w:lang w:eastAsia="ru-RU"/>
        </w:rPr>
        <w:t xml:space="preserve"> ………………</w:t>
      </w:r>
      <w:r w:rsidR="00914D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914D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….137</w:t>
      </w:r>
      <w:r w:rsidR="003B0E06" w:rsidRPr="00E67A89">
        <w:rPr>
          <w:rFonts w:ascii="Times New Roman" w:eastAsia="Times New Roman" w:hAnsi="Times New Roman" w:cs="Times New Roman"/>
          <w:sz w:val="24"/>
          <w:szCs w:val="24"/>
          <w:lang w:eastAsia="ru-RU"/>
        </w:rPr>
        <w:t xml:space="preserve">                                                           </w:t>
      </w:r>
      <w:r w:rsidR="00E67A89">
        <w:rPr>
          <w:rFonts w:ascii="Times New Roman" w:eastAsia="Times New Roman" w:hAnsi="Times New Roman" w:cs="Times New Roman"/>
          <w:sz w:val="24"/>
          <w:szCs w:val="24"/>
          <w:lang w:eastAsia="ru-RU"/>
        </w:rPr>
        <w:t xml:space="preserve">                           </w:t>
      </w:r>
      <w:r w:rsidR="00A11DF5" w:rsidRPr="00E67A89">
        <w:rPr>
          <w:rFonts w:ascii="Times New Roman" w:eastAsia="Times New Roman" w:hAnsi="Times New Roman" w:cs="Times New Roman"/>
          <w:sz w:val="24"/>
          <w:szCs w:val="24"/>
          <w:lang w:eastAsia="ru-RU"/>
        </w:rPr>
        <w:t xml:space="preserve"> </w:t>
      </w:r>
    </w:p>
    <w:p w:rsidR="00E67A89" w:rsidRDefault="00A11DF5" w:rsidP="003B0E06">
      <w:pPr>
        <w:tabs>
          <w:tab w:val="left" w:leader="dot" w:pos="6045"/>
          <w:tab w:val="left" w:pos="7998"/>
        </w:tabs>
        <w:spacing w:after="0" w:line="307" w:lineRule="exact"/>
        <w:ind w:left="40" w:right="10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Приложение 7. МЕТОДИЧЕСКИЕ М</w:t>
      </w:r>
      <w:r w:rsidRPr="00E67A89">
        <w:rPr>
          <w:rFonts w:ascii="Times New Roman" w:eastAsia="Times New Roman" w:hAnsi="Times New Roman" w:cs="Times New Roman"/>
          <w:sz w:val="24"/>
          <w:szCs w:val="24"/>
          <w:lang w:val="en-US"/>
        </w:rPr>
        <w:t>AT</w:t>
      </w:r>
      <w:r w:rsidRPr="00E67A89">
        <w:rPr>
          <w:rFonts w:ascii="Times New Roman" w:eastAsia="Times New Roman" w:hAnsi="Times New Roman" w:cs="Times New Roman"/>
          <w:sz w:val="24"/>
          <w:szCs w:val="24"/>
          <w:lang w:eastAsia="ru-RU"/>
        </w:rPr>
        <w:t>ЕРИ</w:t>
      </w:r>
      <w:r w:rsidRPr="00E67A89">
        <w:rPr>
          <w:rFonts w:ascii="Times New Roman" w:eastAsia="Times New Roman" w:hAnsi="Times New Roman" w:cs="Times New Roman"/>
          <w:sz w:val="24"/>
          <w:szCs w:val="24"/>
          <w:lang w:val="en-US"/>
        </w:rPr>
        <w:t>AJI</w:t>
      </w:r>
      <w:r w:rsidRPr="00E67A89">
        <w:rPr>
          <w:rFonts w:ascii="Times New Roman" w:eastAsia="Times New Roman" w:hAnsi="Times New Roman" w:cs="Times New Roman"/>
          <w:sz w:val="24"/>
          <w:szCs w:val="24"/>
          <w:lang w:eastAsia="ru-RU"/>
        </w:rPr>
        <w:t>Ы ДЛЯ IIЕДАГОГОВ</w:t>
      </w:r>
    </w:p>
    <w:p w:rsidR="007906BF" w:rsidRDefault="007906BF" w:rsidP="003B0E06">
      <w:pPr>
        <w:tabs>
          <w:tab w:val="left" w:leader="dot" w:pos="6045"/>
          <w:tab w:val="left" w:pos="7998"/>
        </w:tabs>
        <w:spacing w:after="0" w:line="307" w:lineRule="exact"/>
        <w:ind w:left="40" w:right="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1DF5" w:rsidRPr="00E67A89">
        <w:rPr>
          <w:rFonts w:ascii="Times New Roman" w:eastAsia="Times New Roman" w:hAnsi="Times New Roman" w:cs="Times New Roman"/>
          <w:sz w:val="24"/>
          <w:szCs w:val="24"/>
          <w:lang w:eastAsia="ru-RU"/>
        </w:rPr>
        <w:t xml:space="preserve"> «ОСОБЕННОСТИ ДЕКОРАТИВНО-ПРИКЛАДНОГО </w:t>
      </w:r>
    </w:p>
    <w:p w:rsidR="003B0E06" w:rsidRPr="00E67A89" w:rsidRDefault="007906BF" w:rsidP="007906BF">
      <w:pPr>
        <w:tabs>
          <w:tab w:val="left" w:leader="dot" w:pos="6045"/>
          <w:tab w:val="left" w:pos="7998"/>
        </w:tabs>
        <w:spacing w:after="0" w:line="307" w:lineRule="exact"/>
        <w:ind w:left="40" w:right="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1DF5" w:rsidRPr="00E67A89">
        <w:rPr>
          <w:rFonts w:ascii="Times New Roman" w:eastAsia="Times New Roman" w:hAnsi="Times New Roman" w:cs="Times New Roman"/>
          <w:sz w:val="24"/>
          <w:szCs w:val="24"/>
          <w:lang w:eastAsia="ru-RU"/>
        </w:rPr>
        <w:t>ИСКУССТВА</w:t>
      </w:r>
      <w:r>
        <w:rPr>
          <w:rFonts w:ascii="Times New Roman" w:eastAsia="Times New Roman" w:hAnsi="Times New Roman" w:cs="Times New Roman"/>
          <w:sz w:val="24"/>
          <w:szCs w:val="24"/>
          <w:lang w:eastAsia="ru-RU"/>
        </w:rPr>
        <w:t xml:space="preserve"> </w:t>
      </w:r>
      <w:r w:rsidR="00A11DF5" w:rsidRPr="00E67A89">
        <w:rPr>
          <w:rFonts w:ascii="Times New Roman" w:eastAsia="Times New Roman" w:hAnsi="Times New Roman" w:cs="Times New Roman"/>
          <w:sz w:val="24"/>
          <w:szCs w:val="24"/>
          <w:lang w:eastAsia="ru-RU"/>
        </w:rPr>
        <w:t xml:space="preserve"> УРАЛА» </w:t>
      </w:r>
      <w:r w:rsidR="003B0E06" w:rsidRPr="00E67A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914D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.157</w:t>
      </w:r>
      <w:r w:rsidR="003B0E06" w:rsidRPr="00E67A89">
        <w:rPr>
          <w:rFonts w:ascii="Times New Roman" w:eastAsia="Times New Roman" w:hAnsi="Times New Roman" w:cs="Times New Roman"/>
          <w:sz w:val="24"/>
          <w:szCs w:val="24"/>
          <w:lang w:eastAsia="ru-RU"/>
        </w:rPr>
        <w:t xml:space="preserve">        </w:t>
      </w:r>
      <w:r w:rsidR="00E67A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B0E06" w:rsidRPr="00E67A89">
        <w:rPr>
          <w:rFonts w:ascii="Times New Roman" w:eastAsia="Times New Roman" w:hAnsi="Times New Roman" w:cs="Times New Roman"/>
          <w:sz w:val="24"/>
          <w:szCs w:val="24"/>
          <w:lang w:eastAsia="ru-RU"/>
        </w:rPr>
        <w:t xml:space="preserve">  </w:t>
      </w:r>
    </w:p>
    <w:p w:rsidR="00914DA6" w:rsidRDefault="00A11DF5" w:rsidP="00914DA6">
      <w:pPr>
        <w:tabs>
          <w:tab w:val="left" w:leader="dot" w:pos="6045"/>
          <w:tab w:val="left" w:pos="7998"/>
        </w:tabs>
        <w:spacing w:after="0" w:line="307" w:lineRule="exact"/>
        <w:ind w:left="40" w:right="100"/>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 xml:space="preserve">Приложение 8. </w:t>
      </w:r>
      <w:r w:rsidR="007906BF">
        <w:rPr>
          <w:rFonts w:ascii="Times New Roman" w:eastAsia="Times New Roman" w:hAnsi="Times New Roman" w:cs="Times New Roman"/>
          <w:sz w:val="24"/>
          <w:szCs w:val="24"/>
          <w:lang w:eastAsia="ru-RU"/>
        </w:rPr>
        <w:t>КОНСПЕКТЫ ИЗОБРАЗИТЕЛЬНОЙ</w:t>
      </w:r>
      <w:r w:rsidRPr="00E67A89">
        <w:rPr>
          <w:rFonts w:ascii="Times New Roman" w:eastAsia="Times New Roman" w:hAnsi="Times New Roman" w:cs="Times New Roman"/>
          <w:sz w:val="24"/>
          <w:szCs w:val="24"/>
          <w:lang w:eastAsia="ru-RU"/>
        </w:rPr>
        <w:t xml:space="preserve"> ОБРАЗОВА</w:t>
      </w:r>
      <w:r w:rsidRPr="00E67A89">
        <w:rPr>
          <w:rFonts w:ascii="Times New Roman" w:eastAsia="Times New Roman" w:hAnsi="Times New Roman" w:cs="Times New Roman"/>
          <w:sz w:val="24"/>
          <w:szCs w:val="24"/>
          <w:lang w:eastAsia="ru-RU"/>
        </w:rPr>
        <w:softHyphen/>
        <w:t xml:space="preserve">ТЕЛЬНОЙ </w:t>
      </w:r>
      <w:r w:rsidR="00914DA6">
        <w:rPr>
          <w:rFonts w:ascii="Times New Roman" w:eastAsia="Times New Roman" w:hAnsi="Times New Roman" w:cs="Times New Roman"/>
          <w:sz w:val="24"/>
          <w:szCs w:val="24"/>
          <w:lang w:eastAsia="ru-RU"/>
        </w:rPr>
        <w:t xml:space="preserve"> </w:t>
      </w:r>
      <w:r w:rsidR="007906BF">
        <w:rPr>
          <w:rFonts w:ascii="Times New Roman" w:eastAsia="Times New Roman" w:hAnsi="Times New Roman" w:cs="Times New Roman"/>
          <w:sz w:val="24"/>
          <w:szCs w:val="24"/>
          <w:lang w:eastAsia="ru-RU"/>
        </w:rPr>
        <w:t xml:space="preserve"> </w:t>
      </w:r>
      <w:r w:rsidR="00914DA6">
        <w:rPr>
          <w:rFonts w:ascii="Times New Roman" w:eastAsia="Times New Roman" w:hAnsi="Times New Roman" w:cs="Times New Roman"/>
          <w:sz w:val="24"/>
          <w:szCs w:val="24"/>
          <w:lang w:eastAsia="ru-RU"/>
        </w:rPr>
        <w:t xml:space="preserve">  </w:t>
      </w:r>
    </w:p>
    <w:p w:rsidR="00A11DF5" w:rsidRPr="00E67A89" w:rsidRDefault="00914DA6" w:rsidP="00914DA6">
      <w:pPr>
        <w:tabs>
          <w:tab w:val="left" w:leader="dot" w:pos="6045"/>
          <w:tab w:val="left" w:pos="7998"/>
        </w:tabs>
        <w:spacing w:after="0" w:line="307" w:lineRule="exact"/>
        <w:ind w:left="40" w:right="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ДЕЯТЕЛЬНОСТИ </w:t>
      </w:r>
      <w:r w:rsidR="00A11DF5" w:rsidRPr="00E67A89">
        <w:rPr>
          <w:rFonts w:ascii="Times New Roman" w:eastAsia="Times New Roman" w:hAnsi="Times New Roman" w:cs="Times New Roman"/>
          <w:sz w:val="24"/>
          <w:szCs w:val="24"/>
          <w:lang w:eastAsia="ru-RU"/>
        </w:rPr>
        <w:t xml:space="preserve"> ПО ТЕМЕ «БАШКИРСКОЕ ЖИ</w:t>
      </w:r>
      <w:r w:rsidR="00A11DF5" w:rsidRPr="00E67A89">
        <w:rPr>
          <w:rFonts w:ascii="Times New Roman" w:eastAsia="Times New Roman" w:hAnsi="Times New Roman" w:cs="Times New Roman"/>
          <w:sz w:val="24"/>
          <w:szCs w:val="24"/>
          <w:lang w:eastAsia="ru-RU"/>
        </w:rPr>
        <w:softHyphen/>
        <w:t>ЛИЩЕ»</w:t>
      </w:r>
      <w:r>
        <w:rPr>
          <w:rFonts w:ascii="Times New Roman" w:eastAsia="Times New Roman" w:hAnsi="Times New Roman" w:cs="Times New Roman"/>
          <w:sz w:val="24"/>
          <w:szCs w:val="24"/>
          <w:lang w:eastAsia="ru-RU"/>
        </w:rPr>
        <w:t>...178</w:t>
      </w:r>
      <w:r w:rsidR="00A11DF5" w:rsidRPr="00E67A89">
        <w:rPr>
          <w:rFonts w:ascii="Times New Roman" w:eastAsia="Times New Roman" w:hAnsi="Times New Roman" w:cs="Times New Roman"/>
          <w:sz w:val="24"/>
          <w:szCs w:val="24"/>
          <w:lang w:eastAsia="ru-RU"/>
        </w:rPr>
        <w:tab/>
      </w:r>
      <w:r w:rsidR="00E67A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11DF5" w:rsidRPr="00E67A89" w:rsidRDefault="00A11DF5" w:rsidP="00A11DF5">
      <w:pPr>
        <w:rPr>
          <w:rFonts w:ascii="Times New Roman" w:eastAsia="Times New Roman" w:hAnsi="Times New Roman" w:cs="Times New Roman"/>
          <w:sz w:val="24"/>
          <w:szCs w:val="24"/>
          <w:lang w:eastAsia="ru-RU"/>
        </w:rPr>
      </w:pPr>
      <w:r w:rsidRPr="00E67A89">
        <w:rPr>
          <w:rFonts w:ascii="Times New Roman" w:eastAsia="Times New Roman" w:hAnsi="Times New Roman" w:cs="Times New Roman"/>
          <w:sz w:val="24"/>
          <w:szCs w:val="24"/>
          <w:lang w:eastAsia="ru-RU"/>
        </w:rPr>
        <w:tab/>
      </w:r>
      <w:r w:rsidR="003B0E06" w:rsidRPr="00E67A89">
        <w:rPr>
          <w:rFonts w:ascii="Times New Roman" w:eastAsia="Times New Roman" w:hAnsi="Times New Roman" w:cs="Times New Roman"/>
          <w:sz w:val="24"/>
          <w:szCs w:val="24"/>
          <w:lang w:eastAsia="ru-RU"/>
        </w:rPr>
        <w:t xml:space="preserve">                                             </w:t>
      </w:r>
      <w:r w:rsidR="00E67A89">
        <w:rPr>
          <w:rFonts w:ascii="Times New Roman" w:eastAsia="Times New Roman" w:hAnsi="Times New Roman" w:cs="Times New Roman"/>
          <w:sz w:val="24"/>
          <w:szCs w:val="24"/>
          <w:lang w:eastAsia="ru-RU"/>
        </w:rPr>
        <w:t xml:space="preserve">     </w:t>
      </w:r>
      <w:r w:rsidR="003B0E06" w:rsidRPr="00E67A89">
        <w:rPr>
          <w:rFonts w:ascii="Times New Roman" w:eastAsia="Times New Roman" w:hAnsi="Times New Roman" w:cs="Times New Roman"/>
          <w:sz w:val="24"/>
          <w:szCs w:val="24"/>
          <w:lang w:eastAsia="ru-RU"/>
        </w:rPr>
        <w:t xml:space="preserve">   </w:t>
      </w:r>
    </w:p>
    <w:p w:rsidR="00A11DF5" w:rsidRPr="00E67A89" w:rsidRDefault="00A11DF5" w:rsidP="00A11DF5">
      <w:pPr>
        <w:rPr>
          <w:sz w:val="24"/>
          <w:szCs w:val="24"/>
        </w:rPr>
      </w:pPr>
    </w:p>
    <w:p w:rsidR="00A11DF5" w:rsidRPr="00E67A89" w:rsidRDefault="00A11DF5" w:rsidP="00A11DF5">
      <w:pPr>
        <w:rPr>
          <w:sz w:val="24"/>
          <w:szCs w:val="24"/>
        </w:rPr>
      </w:pPr>
    </w:p>
    <w:p w:rsidR="0090141E" w:rsidRDefault="0090141E" w:rsidP="00A11DF5"/>
    <w:p w:rsidR="00A11DF5" w:rsidRDefault="00A11DF5" w:rsidP="00A11DF5"/>
    <w:p w:rsidR="00A11DF5" w:rsidRPr="00A11DF5" w:rsidRDefault="00A11DF5" w:rsidP="00A11DF5">
      <w:pPr>
        <w:keepNext/>
        <w:keepLines/>
        <w:spacing w:after="420" w:line="240" w:lineRule="auto"/>
        <w:ind w:left="2260"/>
        <w:outlineLvl w:val="0"/>
        <w:rPr>
          <w:rFonts w:ascii="Times New Roman" w:eastAsia="Times New Roman" w:hAnsi="Times New Roman" w:cs="Times New Roman"/>
          <w:sz w:val="24"/>
          <w:szCs w:val="24"/>
          <w:lang w:eastAsia="ru-RU"/>
        </w:rPr>
      </w:pPr>
      <w:r w:rsidRPr="00A11DF5">
        <w:rPr>
          <w:rFonts w:ascii="Constantia" w:eastAsia="Times New Roman" w:hAnsi="Constantia" w:cs="Constantia"/>
          <w:b/>
          <w:bCs/>
          <w:sz w:val="27"/>
          <w:szCs w:val="27"/>
          <w:lang w:eastAsia="ru-RU"/>
        </w:rPr>
        <w:lastRenderedPageBreak/>
        <w:t>ЦЕЛЕВОЙ РАЗДЕЛ ПРОГРАММЫ</w:t>
      </w:r>
    </w:p>
    <w:p w:rsidR="00A11DF5" w:rsidRPr="00AD7907" w:rsidRDefault="00A11DF5" w:rsidP="00A11DF5">
      <w:pPr>
        <w:spacing w:before="420" w:after="420" w:line="240" w:lineRule="auto"/>
        <w:ind w:lef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1</w:t>
      </w:r>
      <w:r w:rsidRPr="00AD7907">
        <w:rPr>
          <w:rFonts w:ascii="Times New Roman" w:eastAsia="Times New Roman" w:hAnsi="Times New Roman" w:cs="Times New Roman"/>
          <w:b/>
          <w:bCs/>
          <w:i/>
          <w:iCs/>
          <w:sz w:val="24"/>
          <w:szCs w:val="24"/>
          <w:lang w:eastAsia="ru-RU"/>
        </w:rPr>
        <w:t>.1. Миссия, цель, задачи Программы</w:t>
      </w:r>
    </w:p>
    <w:p w:rsidR="00A11DF5" w:rsidRPr="00AD7907" w:rsidRDefault="00A11DF5" w:rsidP="00A11DF5">
      <w:pPr>
        <w:spacing w:before="420" w:after="0" w:line="326" w:lineRule="exact"/>
        <w:ind w:left="4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Понимание</w:t>
      </w:r>
      <w:r w:rsidRPr="00AD7907">
        <w:rPr>
          <w:rFonts w:ascii="Times New Roman" w:eastAsia="Times New Roman" w:hAnsi="Times New Roman" w:cs="Times New Roman"/>
          <w:b/>
          <w:bCs/>
          <w:i/>
          <w:iCs/>
          <w:sz w:val="24"/>
          <w:szCs w:val="24"/>
          <w:lang w:eastAsia="ru-RU"/>
        </w:rPr>
        <w:t xml:space="preserve"> миссии</w:t>
      </w:r>
      <w:r w:rsidRPr="00AD7907">
        <w:rPr>
          <w:rFonts w:ascii="Times New Roman" w:eastAsia="Times New Roman" w:hAnsi="Times New Roman" w:cs="Times New Roman"/>
          <w:sz w:val="24"/>
          <w:szCs w:val="24"/>
          <w:lang w:eastAsia="ru-RU"/>
        </w:rPr>
        <w:t xml:space="preserve"> (стратегическое назначение) представлен</w:t>
      </w:r>
      <w:r w:rsidRPr="00AD7907">
        <w:rPr>
          <w:rFonts w:ascii="Times New Roman" w:eastAsia="Times New Roman" w:hAnsi="Times New Roman" w:cs="Times New Roman"/>
          <w:sz w:val="24"/>
          <w:szCs w:val="24"/>
          <w:lang w:eastAsia="ru-RU"/>
        </w:rPr>
        <w:softHyphen/>
        <w:t>ия» Программы заключается в орган</w:t>
      </w:r>
      <w:r w:rsidR="0072096A" w:rsidRPr="00AD7907">
        <w:rPr>
          <w:rFonts w:ascii="Times New Roman" w:eastAsia="Times New Roman" w:hAnsi="Times New Roman" w:cs="Times New Roman"/>
          <w:sz w:val="24"/>
          <w:szCs w:val="24"/>
          <w:lang w:eastAsia="ru-RU"/>
        </w:rPr>
        <w:t>изации поликультурной педагоги</w:t>
      </w:r>
      <w:r w:rsidRPr="00AD7907">
        <w:rPr>
          <w:rFonts w:ascii="Times New Roman" w:eastAsia="Times New Roman" w:hAnsi="Times New Roman" w:cs="Times New Roman"/>
          <w:sz w:val="24"/>
          <w:szCs w:val="24"/>
          <w:lang w:eastAsia="ru-RU"/>
        </w:rPr>
        <w:t>ческой деятельности в системе дошкольного образования</w:t>
      </w:r>
    </w:p>
    <w:p w:rsidR="00A11DF5" w:rsidRPr="00AD7907" w:rsidRDefault="00A11DF5" w:rsidP="00A11DF5">
      <w:pPr>
        <w:spacing w:after="0" w:line="326" w:lineRule="exact"/>
        <w:ind w:left="40" w:right="40" w:firstLine="6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Цель Программы:</w:t>
      </w:r>
      <w:r w:rsidRPr="00AD7907">
        <w:rPr>
          <w:rFonts w:ascii="Times New Roman" w:eastAsia="Times New Roman" w:hAnsi="Times New Roman" w:cs="Times New Roman"/>
          <w:sz w:val="24"/>
          <w:szCs w:val="24"/>
          <w:lang w:eastAsia="ru-RU"/>
        </w:rPr>
        <w:t xml:space="preserve"> способствовать об</w:t>
      </w:r>
      <w:r w:rsidR="0072096A" w:rsidRPr="00AD7907">
        <w:rPr>
          <w:rFonts w:ascii="Times New Roman" w:eastAsia="Times New Roman" w:hAnsi="Times New Roman" w:cs="Times New Roman"/>
          <w:sz w:val="24"/>
          <w:szCs w:val="24"/>
          <w:lang w:eastAsia="ru-RU"/>
        </w:rPr>
        <w:t>учению и воспитанию детей  на ид</w:t>
      </w:r>
      <w:r w:rsidRPr="00AD7907">
        <w:rPr>
          <w:rFonts w:ascii="Times New Roman" w:eastAsia="Times New Roman" w:hAnsi="Times New Roman" w:cs="Times New Roman"/>
          <w:sz w:val="24"/>
          <w:szCs w:val="24"/>
          <w:lang w:eastAsia="ru-RU"/>
        </w:rPr>
        <w:t xml:space="preserve">еях педагогики народов Южного Урала. </w:t>
      </w:r>
      <w:r w:rsidR="0072096A" w:rsidRPr="00AD7907">
        <w:rPr>
          <w:rFonts w:ascii="Times New Roman" w:eastAsia="Times New Roman" w:hAnsi="Times New Roman" w:cs="Times New Roman"/>
          <w:b/>
          <w:bCs/>
          <w:i/>
          <w:iCs/>
          <w:sz w:val="24"/>
          <w:szCs w:val="24"/>
          <w:lang w:eastAsia="ru-RU"/>
        </w:rPr>
        <w:t>Задачи Программы</w:t>
      </w:r>
      <w:r w:rsidRPr="00AD7907">
        <w:rPr>
          <w:rFonts w:ascii="Times New Roman" w:eastAsia="Times New Roman" w:hAnsi="Times New Roman" w:cs="Times New Roman"/>
          <w:b/>
          <w:bCs/>
          <w:i/>
          <w:iCs/>
          <w:sz w:val="24"/>
          <w:szCs w:val="24"/>
          <w:lang w:eastAsia="ru-RU"/>
        </w:rPr>
        <w:t>:</w:t>
      </w:r>
    </w:p>
    <w:p w:rsidR="00A11DF5" w:rsidRPr="00AD7907" w:rsidRDefault="00A11DF5" w:rsidP="00A11DF5">
      <w:pPr>
        <w:pStyle w:val="a3"/>
        <w:numPr>
          <w:ilvl w:val="0"/>
          <w:numId w:val="4"/>
        </w:numPr>
        <w:tabs>
          <w:tab w:val="left" w:pos="724"/>
        </w:tabs>
        <w:spacing w:after="0" w:line="326" w:lineRule="exact"/>
        <w:ind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обогащению первичных представлений о при</w:t>
      </w:r>
      <w:r w:rsidRPr="00AD7907">
        <w:rPr>
          <w:rFonts w:ascii="Times New Roman" w:eastAsia="Times New Roman" w:hAnsi="Times New Roman" w:cs="Times New Roman"/>
          <w:sz w:val="24"/>
          <w:szCs w:val="24"/>
          <w:lang w:eastAsia="ru-RU"/>
        </w:rPr>
        <w:softHyphen/>
        <w:t>роде, культуре, истории народов региона Южного Урала;</w:t>
      </w:r>
    </w:p>
    <w:p w:rsidR="00A11DF5" w:rsidRPr="00AD7907" w:rsidRDefault="00A11DF5" w:rsidP="00A11DF5">
      <w:pPr>
        <w:pStyle w:val="a3"/>
        <w:numPr>
          <w:ilvl w:val="0"/>
          <w:numId w:val="4"/>
        </w:numPr>
        <w:tabs>
          <w:tab w:val="left" w:pos="724"/>
        </w:tabs>
        <w:spacing w:after="0" w:line="326" w:lineRule="exact"/>
        <w:ind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формировать эмоционально-положительное отношение к пред</w:t>
      </w:r>
      <w:r w:rsidRPr="00AD7907">
        <w:rPr>
          <w:rFonts w:ascii="Times New Roman" w:eastAsia="Times New Roman" w:hAnsi="Times New Roman" w:cs="Times New Roman"/>
          <w:sz w:val="24"/>
          <w:szCs w:val="24"/>
          <w:lang w:eastAsia="ru-RU"/>
        </w:rPr>
        <w:softHyphen/>
        <w:t>ставителям культур Южного Урала;</w:t>
      </w:r>
    </w:p>
    <w:p w:rsidR="00A11DF5" w:rsidRPr="00AD7907" w:rsidRDefault="00A11DF5" w:rsidP="00A11DF5">
      <w:pPr>
        <w:pStyle w:val="a3"/>
        <w:numPr>
          <w:ilvl w:val="0"/>
          <w:numId w:val="4"/>
        </w:numPr>
        <w:tabs>
          <w:tab w:val="left" w:pos="724"/>
        </w:tabs>
        <w:spacing w:after="0" w:line="326" w:lineRule="exact"/>
        <w:ind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умение творчески и самостоятельно применять поли</w:t>
      </w:r>
      <w:r w:rsidRPr="00AD7907">
        <w:rPr>
          <w:rFonts w:ascii="Times New Roman" w:eastAsia="Times New Roman" w:hAnsi="Times New Roman" w:cs="Times New Roman"/>
          <w:sz w:val="24"/>
          <w:szCs w:val="24"/>
          <w:lang w:eastAsia="ru-RU"/>
        </w:rPr>
        <w:softHyphen/>
        <w:t>культурные знания в разных видах детской жизнедеятельности.</w:t>
      </w:r>
    </w:p>
    <w:p w:rsidR="00A11DF5" w:rsidRPr="00AD7907" w:rsidRDefault="00A11DF5" w:rsidP="00A11DF5">
      <w:pPr>
        <w:spacing w:before="300" w:after="420" w:line="240" w:lineRule="auto"/>
        <w:ind w:lef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rPr>
        <w:t xml:space="preserve">1.2. </w:t>
      </w:r>
      <w:r w:rsidRPr="00AD7907">
        <w:rPr>
          <w:rFonts w:ascii="Times New Roman" w:eastAsia="Times New Roman" w:hAnsi="Times New Roman" w:cs="Times New Roman"/>
          <w:b/>
          <w:bCs/>
          <w:i/>
          <w:iCs/>
          <w:sz w:val="24"/>
          <w:szCs w:val="24"/>
          <w:lang w:eastAsia="ru-RU"/>
        </w:rPr>
        <w:t>Подходы и принципы построения Программы</w:t>
      </w:r>
    </w:p>
    <w:p w:rsidR="00A11DF5" w:rsidRPr="00AD7907" w:rsidRDefault="00A11DF5" w:rsidP="00A11DF5">
      <w:pPr>
        <w:spacing w:before="420" w:after="0" w:line="322" w:lineRule="exact"/>
        <w:ind w:left="4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Программа имеет свои концептуаль</w:t>
      </w:r>
      <w:r w:rsidR="0072096A" w:rsidRPr="00AD7907">
        <w:rPr>
          <w:rFonts w:ascii="Times New Roman" w:eastAsia="Times New Roman" w:hAnsi="Times New Roman" w:cs="Times New Roman"/>
          <w:sz w:val="24"/>
          <w:szCs w:val="24"/>
          <w:lang w:eastAsia="ru-RU"/>
        </w:rPr>
        <w:t>ные теоретические основы, котор</w:t>
      </w:r>
      <w:r w:rsidRPr="00AD7907">
        <w:rPr>
          <w:rFonts w:ascii="Times New Roman" w:eastAsia="Times New Roman" w:hAnsi="Times New Roman" w:cs="Times New Roman"/>
          <w:sz w:val="24"/>
          <w:szCs w:val="24"/>
          <w:lang w:eastAsia="ru-RU"/>
        </w:rPr>
        <w:t xml:space="preserve">ые определяют разработку содержания программы, строящегося </w:t>
      </w:r>
      <w:r w:rsidR="0072096A" w:rsidRPr="00AD7907">
        <w:rPr>
          <w:rFonts w:ascii="Times New Roman" w:eastAsia="Times New Roman" w:hAnsi="Times New Roman" w:cs="Times New Roman"/>
          <w:bCs/>
          <w:i/>
          <w:iCs/>
          <w:sz w:val="24"/>
          <w:szCs w:val="24"/>
          <w:lang w:eastAsia="ru-RU"/>
        </w:rPr>
        <w:t>на</w:t>
      </w:r>
      <w:r w:rsidRPr="00AD7907">
        <w:rPr>
          <w:rFonts w:ascii="Times New Roman" w:eastAsia="Times New Roman" w:hAnsi="Times New Roman" w:cs="Times New Roman"/>
          <w:sz w:val="24"/>
          <w:szCs w:val="24"/>
          <w:lang w:eastAsia="ru-RU"/>
        </w:rPr>
        <w:t xml:space="preserve"> определенных подходах и принципах. Основными</w:t>
      </w:r>
      <w:r w:rsidRPr="00AD7907">
        <w:rPr>
          <w:rFonts w:ascii="Times New Roman" w:eastAsia="Times New Roman" w:hAnsi="Times New Roman" w:cs="Times New Roman"/>
          <w:b/>
          <w:bCs/>
          <w:i/>
          <w:iCs/>
          <w:sz w:val="24"/>
          <w:szCs w:val="24"/>
          <w:lang w:eastAsia="ru-RU"/>
        </w:rPr>
        <w:t xml:space="preserve"> </w:t>
      </w:r>
      <w:r w:rsidRPr="00AD7907">
        <w:rPr>
          <w:rFonts w:ascii="Times New Roman" w:eastAsia="Times New Roman" w:hAnsi="Times New Roman" w:cs="Times New Roman"/>
          <w:bCs/>
          <w:iCs/>
          <w:sz w:val="24"/>
          <w:szCs w:val="24"/>
          <w:lang w:eastAsia="ru-RU"/>
        </w:rPr>
        <w:t>подходами</w:t>
      </w:r>
      <w:r w:rsidRPr="00AD7907">
        <w:rPr>
          <w:rFonts w:ascii="Times New Roman" w:eastAsia="Times New Roman" w:hAnsi="Times New Roman" w:cs="Times New Roman"/>
          <w:sz w:val="24"/>
          <w:szCs w:val="24"/>
          <w:lang w:eastAsia="ru-RU"/>
        </w:rPr>
        <w:t xml:space="preserve"> к премированию Программы определены:</w:t>
      </w:r>
    </w:p>
    <w:p w:rsidR="00A11DF5" w:rsidRPr="00AD7907" w:rsidRDefault="00A11DF5" w:rsidP="00A11DF5">
      <w:pPr>
        <w:pStyle w:val="a3"/>
        <w:numPr>
          <w:ilvl w:val="0"/>
          <w:numId w:val="4"/>
        </w:numPr>
        <w:tabs>
          <w:tab w:val="left" w:pos="938"/>
        </w:tabs>
        <w:spacing w:after="0" w:line="322" w:lineRule="exact"/>
        <w:ind w:right="40"/>
        <w:jc w:val="both"/>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футурологический, предполагающий взаимосвязь целеполага</w:t>
      </w:r>
      <w:r w:rsidR="0072096A" w:rsidRPr="00AD7907">
        <w:rPr>
          <w:rFonts w:ascii="Times New Roman" w:eastAsia="Times New Roman" w:hAnsi="Times New Roman" w:cs="Times New Roman"/>
          <w:i/>
          <w:iCs/>
          <w:sz w:val="24"/>
          <w:szCs w:val="24"/>
          <w:lang w:eastAsia="ru-RU"/>
        </w:rPr>
        <w:t xml:space="preserve">ния </w:t>
      </w:r>
      <w:r w:rsidRPr="00AD7907">
        <w:rPr>
          <w:rFonts w:ascii="Times New Roman" w:eastAsia="Times New Roman" w:hAnsi="Times New Roman" w:cs="Times New Roman"/>
          <w:i/>
          <w:iCs/>
          <w:sz w:val="24"/>
          <w:szCs w:val="24"/>
          <w:lang w:eastAsia="ru-RU"/>
        </w:rPr>
        <w:t>планирования, программирования,</w:t>
      </w:r>
      <w:r w:rsidR="0072096A" w:rsidRPr="00AD7907">
        <w:rPr>
          <w:rFonts w:ascii="Times New Roman" w:eastAsia="Times New Roman" w:hAnsi="Times New Roman" w:cs="Times New Roman"/>
          <w:i/>
          <w:iCs/>
          <w:sz w:val="24"/>
          <w:szCs w:val="24"/>
          <w:lang w:eastAsia="ru-RU"/>
        </w:rPr>
        <w:t xml:space="preserve"> проектирования, управления, обесп</w:t>
      </w:r>
      <w:r w:rsidRPr="00AD7907">
        <w:rPr>
          <w:rFonts w:ascii="Times New Roman" w:eastAsia="Times New Roman" w:hAnsi="Times New Roman" w:cs="Times New Roman"/>
          <w:i/>
          <w:iCs/>
          <w:sz w:val="24"/>
          <w:szCs w:val="24"/>
          <w:lang w:eastAsia="ru-RU"/>
        </w:rPr>
        <w:t>ечивающий научное предвидение</w:t>
      </w:r>
      <w:r w:rsidR="0072096A" w:rsidRPr="00AD7907">
        <w:rPr>
          <w:rFonts w:ascii="Times New Roman" w:eastAsia="Times New Roman" w:hAnsi="Times New Roman" w:cs="Times New Roman"/>
          <w:i/>
          <w:iCs/>
          <w:sz w:val="24"/>
          <w:szCs w:val="24"/>
          <w:lang w:eastAsia="ru-RU"/>
        </w:rPr>
        <w:t>, охватывающее перспективы соци</w:t>
      </w:r>
      <w:r w:rsidRPr="00AD7907">
        <w:rPr>
          <w:rFonts w:ascii="Times New Roman" w:eastAsia="Times New Roman" w:hAnsi="Times New Roman" w:cs="Times New Roman"/>
          <w:i/>
          <w:iCs/>
          <w:sz w:val="24"/>
          <w:szCs w:val="24"/>
          <w:lang w:eastAsia="ru-RU"/>
        </w:rPr>
        <w:t>окультурных, в том числе, этнокультурны</w:t>
      </w:r>
      <w:r w:rsidR="0072096A" w:rsidRPr="00AD7907">
        <w:rPr>
          <w:rFonts w:ascii="Times New Roman" w:eastAsia="Times New Roman" w:hAnsi="Times New Roman" w:cs="Times New Roman"/>
          <w:i/>
          <w:iCs/>
          <w:sz w:val="24"/>
          <w:szCs w:val="24"/>
          <w:lang w:eastAsia="ru-RU"/>
        </w:rPr>
        <w:t>х явлений и процессов образовани</w:t>
      </w:r>
      <w:r w:rsidRPr="00AD7907">
        <w:rPr>
          <w:rFonts w:ascii="Times New Roman" w:eastAsia="Times New Roman" w:hAnsi="Times New Roman" w:cs="Times New Roman"/>
          <w:i/>
          <w:iCs/>
          <w:sz w:val="24"/>
          <w:szCs w:val="24"/>
          <w:lang w:eastAsia="ru-RU"/>
        </w:rPr>
        <w:t>я;</w:t>
      </w:r>
    </w:p>
    <w:p w:rsidR="00A11DF5" w:rsidRPr="00AD7907" w:rsidRDefault="00A11DF5" w:rsidP="0072096A">
      <w:pPr>
        <w:pStyle w:val="a3"/>
        <w:numPr>
          <w:ilvl w:val="0"/>
          <w:numId w:val="4"/>
        </w:numPr>
        <w:tabs>
          <w:tab w:val="left" w:pos="938"/>
        </w:tabs>
        <w:spacing w:after="0" w:line="322" w:lineRule="exact"/>
        <w:ind w:right="40"/>
        <w:jc w:val="both"/>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региональный, обуславли</w:t>
      </w:r>
      <w:r w:rsidR="0072096A" w:rsidRPr="00AD7907">
        <w:rPr>
          <w:rFonts w:ascii="Times New Roman" w:eastAsia="Times New Roman" w:hAnsi="Times New Roman" w:cs="Times New Roman"/>
          <w:i/>
          <w:iCs/>
          <w:sz w:val="24"/>
          <w:szCs w:val="24"/>
          <w:lang w:eastAsia="ru-RU"/>
        </w:rPr>
        <w:t>вающий выбор образовательных целей</w:t>
      </w:r>
      <w:r w:rsidRPr="00AD7907">
        <w:rPr>
          <w:rFonts w:ascii="Times New Roman" w:eastAsia="Times New Roman" w:hAnsi="Times New Roman" w:cs="Times New Roman"/>
          <w:i/>
          <w:iCs/>
          <w:sz w:val="24"/>
          <w:szCs w:val="24"/>
          <w:lang w:eastAsia="ru-RU"/>
        </w:rPr>
        <w:t xml:space="preserve"> содержания, методов и форм воспитания и обучения на основе</w:t>
      </w:r>
      <w:r w:rsidR="0072096A" w:rsidRPr="00AD7907">
        <w:rPr>
          <w:rFonts w:ascii="Times New Roman" w:eastAsia="Times New Roman" w:hAnsi="Times New Roman" w:cs="Times New Roman"/>
          <w:spacing w:val="-30"/>
          <w:sz w:val="24"/>
          <w:szCs w:val="24"/>
          <w:lang w:eastAsia="ru-RU"/>
        </w:rPr>
        <w:t xml:space="preserve"> </w:t>
      </w:r>
      <w:r w:rsidRPr="00AD7907">
        <w:rPr>
          <w:rFonts w:ascii="Times New Roman" w:eastAsia="Times New Roman" w:hAnsi="Times New Roman" w:cs="Times New Roman"/>
          <w:spacing w:val="-30"/>
          <w:sz w:val="24"/>
          <w:szCs w:val="24"/>
          <w:lang w:eastAsia="ru-RU"/>
        </w:rPr>
        <w:t>у</w:t>
      </w:r>
      <w:r w:rsidR="0072096A" w:rsidRPr="00AD7907">
        <w:rPr>
          <w:rFonts w:ascii="Times New Roman" w:eastAsia="Times New Roman" w:hAnsi="Times New Roman" w:cs="Times New Roman"/>
          <w:spacing w:val="-30"/>
          <w:sz w:val="24"/>
          <w:szCs w:val="24"/>
          <w:lang w:eastAsia="ru-RU"/>
        </w:rPr>
        <w:t>чета</w:t>
      </w:r>
      <w:r w:rsidR="0072096A" w:rsidRPr="00AD7907">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социокультурных, исторических, этнокультурных, демографи</w:t>
      </w:r>
      <w:r w:rsidR="0072096A" w:rsidRPr="00AD7907">
        <w:rPr>
          <w:rFonts w:ascii="Times New Roman" w:eastAsia="Times New Roman" w:hAnsi="Times New Roman" w:cs="Times New Roman"/>
          <w:sz w:val="24"/>
          <w:szCs w:val="24"/>
          <w:lang w:eastAsia="ru-RU"/>
        </w:rPr>
        <w:t xml:space="preserve">ческих, </w:t>
      </w:r>
      <w:r w:rsidRPr="00AD7907">
        <w:rPr>
          <w:rFonts w:ascii="Times New Roman" w:eastAsia="Times New Roman" w:hAnsi="Times New Roman" w:cs="Times New Roman"/>
          <w:sz w:val="24"/>
          <w:szCs w:val="24"/>
          <w:lang w:eastAsia="ru-RU"/>
        </w:rPr>
        <w:t>экономических особенностей региона;</w:t>
      </w:r>
    </w:p>
    <w:p w:rsidR="00A11DF5" w:rsidRPr="00AD7907" w:rsidRDefault="00A11DF5" w:rsidP="00A11DF5">
      <w:pPr>
        <w:pStyle w:val="a3"/>
        <w:numPr>
          <w:ilvl w:val="0"/>
          <w:numId w:val="4"/>
        </w:numPr>
        <w:tabs>
          <w:tab w:val="left" w:pos="938"/>
        </w:tabs>
        <w:spacing w:after="0" w:line="322" w:lineRule="exact"/>
        <w:ind w:right="40"/>
        <w:jc w:val="both"/>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культуросообразный, рассматривающий чел</w:t>
      </w:r>
      <w:r w:rsidR="0072096A" w:rsidRPr="00AD7907">
        <w:rPr>
          <w:rFonts w:ascii="Times New Roman" w:eastAsia="Times New Roman" w:hAnsi="Times New Roman" w:cs="Times New Roman"/>
          <w:i/>
          <w:iCs/>
          <w:sz w:val="24"/>
          <w:szCs w:val="24"/>
          <w:lang w:eastAsia="ru-RU"/>
        </w:rPr>
        <w:t>овека в процессе приобщ</w:t>
      </w:r>
      <w:r w:rsidRPr="00AD7907">
        <w:rPr>
          <w:rFonts w:ascii="Times New Roman" w:eastAsia="Times New Roman" w:hAnsi="Times New Roman" w:cs="Times New Roman"/>
          <w:i/>
          <w:iCs/>
          <w:sz w:val="24"/>
          <w:szCs w:val="24"/>
          <w:lang w:eastAsia="ru-RU"/>
        </w:rPr>
        <w:t xml:space="preserve">ения к культуре и как результата интериоризации культуры, </w:t>
      </w:r>
      <w:r w:rsidR="0072096A" w:rsidRPr="00AD7907">
        <w:rPr>
          <w:rFonts w:ascii="Times New Roman" w:eastAsia="Times New Roman" w:hAnsi="Times New Roman" w:cs="Times New Roman"/>
          <w:i/>
          <w:iCs/>
          <w:spacing w:val="-30"/>
          <w:sz w:val="24"/>
          <w:szCs w:val="24"/>
          <w:lang w:eastAsia="ru-RU"/>
        </w:rPr>
        <w:t>вклю</w:t>
      </w:r>
      <w:r w:rsidRPr="00AD7907">
        <w:rPr>
          <w:rFonts w:ascii="Times New Roman" w:eastAsia="Times New Roman" w:hAnsi="Times New Roman" w:cs="Times New Roman"/>
          <w:i/>
          <w:iCs/>
          <w:sz w:val="24"/>
          <w:szCs w:val="24"/>
          <w:lang w:eastAsia="ru-RU"/>
        </w:rPr>
        <w:t>чения культуры в мир человеческой субъектности, возможность человека обретать национально-культурную идентичность;</w:t>
      </w:r>
    </w:p>
    <w:p w:rsidR="00A11DF5" w:rsidRPr="00AD7907" w:rsidRDefault="00A11DF5" w:rsidP="00A11DF5">
      <w:pPr>
        <w:pStyle w:val="a3"/>
        <w:numPr>
          <w:ilvl w:val="0"/>
          <w:numId w:val="4"/>
        </w:numPr>
        <w:tabs>
          <w:tab w:val="left" w:pos="978"/>
        </w:tabs>
        <w:spacing w:after="0" w:line="322" w:lineRule="exact"/>
        <w:ind w:right="40"/>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антропологический, признающий человека и его целост</w:t>
      </w:r>
      <w:r w:rsidR="0072096A" w:rsidRPr="00AD7907">
        <w:rPr>
          <w:rFonts w:ascii="Times New Roman" w:eastAsia="Times New Roman" w:hAnsi="Times New Roman" w:cs="Times New Roman"/>
          <w:i/>
          <w:iCs/>
          <w:sz w:val="24"/>
          <w:szCs w:val="24"/>
          <w:lang w:eastAsia="ru-RU"/>
        </w:rPr>
        <w:t>ное развитие,</w:t>
      </w:r>
      <w:r w:rsidRPr="00AD7907">
        <w:rPr>
          <w:rFonts w:ascii="Times New Roman" w:eastAsia="Times New Roman" w:hAnsi="Times New Roman" w:cs="Times New Roman"/>
          <w:i/>
          <w:iCs/>
          <w:sz w:val="24"/>
          <w:szCs w:val="24"/>
          <w:lang w:eastAsia="ru-RU"/>
        </w:rPr>
        <w:t xml:space="preserve"> в том числе этнокультурное, как ценность;</w:t>
      </w:r>
    </w:p>
    <w:p w:rsidR="0032475C" w:rsidRPr="00AD7907" w:rsidRDefault="00A11DF5" w:rsidP="0032475C">
      <w:pPr>
        <w:pStyle w:val="a3"/>
        <w:numPr>
          <w:ilvl w:val="0"/>
          <w:numId w:val="4"/>
        </w:numPr>
        <w:tabs>
          <w:tab w:val="left" w:pos="882"/>
        </w:tabs>
        <w:spacing w:after="0" w:line="322" w:lineRule="exact"/>
        <w:jc w:val="both"/>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гуманистический, позволяющий педагогически целесообразно</w:t>
      </w:r>
      <w:r w:rsidR="0072096A" w:rsidRPr="00AD7907">
        <w:rPr>
          <w:rFonts w:ascii="Times New Roman" w:eastAsia="Times New Roman" w:hAnsi="Times New Roman" w:cs="Times New Roman"/>
          <w:i/>
          <w:iCs/>
          <w:sz w:val="24"/>
          <w:szCs w:val="24"/>
          <w:lang w:eastAsia="ru-RU"/>
        </w:rPr>
        <w:t xml:space="preserve"> </w:t>
      </w:r>
      <w:r w:rsidR="0072096A" w:rsidRPr="00AD7907">
        <w:rPr>
          <w:rFonts w:ascii="Times New Roman" w:eastAsia="Times New Roman" w:hAnsi="Times New Roman" w:cs="Times New Roman"/>
          <w:sz w:val="24"/>
          <w:szCs w:val="24"/>
          <w:lang w:eastAsia="ru-RU"/>
        </w:rPr>
        <w:t>тракт</w:t>
      </w:r>
      <w:r w:rsidRPr="00AD7907">
        <w:rPr>
          <w:rFonts w:ascii="Times New Roman" w:eastAsia="Times New Roman" w:hAnsi="Times New Roman" w:cs="Times New Roman"/>
          <w:sz w:val="24"/>
          <w:szCs w:val="24"/>
          <w:lang w:eastAsia="ru-RU"/>
        </w:rPr>
        <w:t>овать процесс развития этнокультурной личности как активной,</w:t>
      </w:r>
      <w:r w:rsidR="0032475C" w:rsidRPr="00AD7907">
        <w:rPr>
          <w:rFonts w:ascii="Times New Roman" w:eastAsia="Times New Roman" w:hAnsi="Times New Roman" w:cs="Times New Roman"/>
          <w:sz w:val="24"/>
          <w:szCs w:val="24"/>
          <w:lang w:eastAsia="ru-RU"/>
        </w:rPr>
        <w:t xml:space="preserve"> творческой, познающей себя и других, ценность человека, его созна</w:t>
      </w:r>
      <w:r w:rsidR="0032475C" w:rsidRPr="00AD7907">
        <w:rPr>
          <w:rFonts w:ascii="Times New Roman" w:eastAsia="Times New Roman" w:hAnsi="Times New Roman" w:cs="Times New Roman"/>
          <w:sz w:val="24"/>
          <w:szCs w:val="24"/>
          <w:lang w:eastAsia="ru-RU"/>
        </w:rPr>
        <w:softHyphen/>
        <w:t>ние, чувства, способности познания себя как индивида;</w:t>
      </w:r>
    </w:p>
    <w:p w:rsidR="0032475C" w:rsidRPr="00AD7907" w:rsidRDefault="0032475C" w:rsidP="0032475C">
      <w:pPr>
        <w:pStyle w:val="a3"/>
        <w:numPr>
          <w:ilvl w:val="0"/>
          <w:numId w:val="4"/>
        </w:numPr>
        <w:tabs>
          <w:tab w:val="left" w:pos="966"/>
        </w:tabs>
        <w:spacing w:after="0" w:line="322" w:lineRule="exact"/>
        <w:ind w:right="40"/>
        <w:jc w:val="both"/>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средовый, трактующий организацию образовательного про</w:t>
      </w:r>
      <w:r w:rsidRPr="00AD7907">
        <w:rPr>
          <w:rFonts w:ascii="Times New Roman" w:eastAsia="Times New Roman" w:hAnsi="Times New Roman" w:cs="Times New Roman"/>
          <w:i/>
          <w:iCs/>
          <w:sz w:val="24"/>
          <w:szCs w:val="24"/>
          <w:lang w:eastAsia="ru-RU"/>
        </w:rPr>
        <w:softHyphen/>
        <w:t>странства как средства социокультурного развития личности, обу</w:t>
      </w:r>
      <w:r w:rsidRPr="00AD7907">
        <w:rPr>
          <w:rFonts w:ascii="Times New Roman" w:eastAsia="Times New Roman" w:hAnsi="Times New Roman" w:cs="Times New Roman"/>
          <w:i/>
          <w:iCs/>
          <w:sz w:val="24"/>
          <w:szCs w:val="24"/>
          <w:lang w:eastAsia="ru-RU"/>
        </w:rPr>
        <w:softHyphen/>
        <w:t>словленного взаимодействием детей и взрослых;</w:t>
      </w:r>
    </w:p>
    <w:p w:rsidR="0032475C" w:rsidRPr="00AD7907" w:rsidRDefault="0032475C" w:rsidP="0032475C">
      <w:pPr>
        <w:pStyle w:val="a3"/>
        <w:numPr>
          <w:ilvl w:val="0"/>
          <w:numId w:val="4"/>
        </w:numPr>
        <w:tabs>
          <w:tab w:val="left" w:pos="946"/>
        </w:tabs>
        <w:spacing w:after="0" w:line="322" w:lineRule="exact"/>
        <w:ind w:right="40"/>
        <w:jc w:val="both"/>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полилогический, предполагающий необходимость учета мно</w:t>
      </w:r>
      <w:r w:rsidRPr="00AD7907">
        <w:rPr>
          <w:rFonts w:ascii="Times New Roman" w:eastAsia="Times New Roman" w:hAnsi="Times New Roman" w:cs="Times New Roman"/>
          <w:i/>
          <w:iCs/>
          <w:sz w:val="24"/>
          <w:szCs w:val="24"/>
          <w:lang w:eastAsia="ru-RU"/>
        </w:rPr>
        <w:softHyphen/>
        <w:t>жественности, как условия взаимообмена, взаимодополнения, разно</w:t>
      </w:r>
      <w:r w:rsidRPr="00AD7907">
        <w:rPr>
          <w:rFonts w:ascii="Times New Roman" w:eastAsia="Times New Roman" w:hAnsi="Times New Roman" w:cs="Times New Roman"/>
          <w:i/>
          <w:iCs/>
          <w:sz w:val="24"/>
          <w:szCs w:val="24"/>
          <w:lang w:eastAsia="ru-RU"/>
        </w:rPr>
        <w:softHyphen/>
        <w:t xml:space="preserve">образия процессов, явлений, идей, </w:t>
      </w:r>
      <w:r w:rsidRPr="00AD7907">
        <w:rPr>
          <w:rFonts w:ascii="Times New Roman" w:eastAsia="Times New Roman" w:hAnsi="Times New Roman" w:cs="Times New Roman"/>
          <w:i/>
          <w:iCs/>
          <w:sz w:val="24"/>
          <w:szCs w:val="24"/>
          <w:lang w:eastAsia="ru-RU"/>
        </w:rPr>
        <w:lastRenderedPageBreak/>
        <w:t>культур, ценностей, смыслов, всту</w:t>
      </w:r>
      <w:r w:rsidRPr="00AD7907">
        <w:rPr>
          <w:rFonts w:ascii="Times New Roman" w:eastAsia="Times New Roman" w:hAnsi="Times New Roman" w:cs="Times New Roman"/>
          <w:i/>
          <w:iCs/>
          <w:sz w:val="24"/>
          <w:szCs w:val="24"/>
          <w:lang w:eastAsia="ru-RU"/>
        </w:rPr>
        <w:softHyphen/>
        <w:t>пающих в логическую сопряженность и взаимосвязи полилогичности с диалогичностью;</w:t>
      </w:r>
    </w:p>
    <w:p w:rsidR="0032475C" w:rsidRPr="00AD7907" w:rsidRDefault="0032475C" w:rsidP="0032475C">
      <w:pPr>
        <w:pStyle w:val="a3"/>
        <w:numPr>
          <w:ilvl w:val="0"/>
          <w:numId w:val="4"/>
        </w:numPr>
        <w:tabs>
          <w:tab w:val="left" w:pos="879"/>
        </w:tabs>
        <w:spacing w:after="0" w:line="322" w:lineRule="exact"/>
        <w:ind w:right="40"/>
        <w:jc w:val="both"/>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личностно-ориентированный, обосновывающий ориентацию в воспитании и обучении на потенциальные качества личности, позво</w:t>
      </w:r>
      <w:r w:rsidRPr="00AD7907">
        <w:rPr>
          <w:rFonts w:ascii="Times New Roman" w:eastAsia="Times New Roman" w:hAnsi="Times New Roman" w:cs="Times New Roman"/>
          <w:i/>
          <w:iCs/>
          <w:sz w:val="24"/>
          <w:szCs w:val="24"/>
          <w:lang w:eastAsia="ru-RU"/>
        </w:rPr>
        <w:softHyphen/>
        <w:t>ляющего установить диалогизацию отношений, как субъектно-субъектных взаимодействий педагога и детей в совместной развива</w:t>
      </w:r>
      <w:r w:rsidRPr="00AD7907">
        <w:rPr>
          <w:rFonts w:ascii="Times New Roman" w:eastAsia="Times New Roman" w:hAnsi="Times New Roman" w:cs="Times New Roman"/>
          <w:i/>
          <w:iCs/>
          <w:sz w:val="24"/>
          <w:szCs w:val="24"/>
          <w:lang w:eastAsia="ru-RU"/>
        </w:rPr>
        <w:softHyphen/>
        <w:t>ющей деятельности, скрепленной взаимопониманием, совместными переживаниями и направленной на развитие всей целостной совокуп</w:t>
      </w:r>
      <w:r w:rsidRPr="00AD7907">
        <w:rPr>
          <w:rFonts w:ascii="Times New Roman" w:eastAsia="Times New Roman" w:hAnsi="Times New Roman" w:cs="Times New Roman"/>
          <w:i/>
          <w:iCs/>
          <w:sz w:val="24"/>
          <w:szCs w:val="24"/>
          <w:lang w:eastAsia="ru-RU"/>
        </w:rPr>
        <w:softHyphen/>
        <w:t>ности качеств личности;</w:t>
      </w:r>
    </w:p>
    <w:p w:rsidR="0032475C" w:rsidRPr="00AD7907" w:rsidRDefault="0032475C" w:rsidP="0032475C">
      <w:pPr>
        <w:pStyle w:val="a3"/>
        <w:numPr>
          <w:ilvl w:val="0"/>
          <w:numId w:val="4"/>
        </w:numPr>
        <w:tabs>
          <w:tab w:val="left" w:pos="1014"/>
        </w:tabs>
        <w:spacing w:after="0" w:line="322" w:lineRule="exact"/>
        <w:ind w:right="40"/>
        <w:jc w:val="both"/>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деятельностный, задающий активную позицию педагога, направленную на формирование личности через присвоение ею цен</w:t>
      </w:r>
      <w:r w:rsidRPr="00AD7907">
        <w:rPr>
          <w:rFonts w:ascii="Times New Roman" w:eastAsia="Times New Roman" w:hAnsi="Times New Roman" w:cs="Times New Roman"/>
          <w:i/>
          <w:iCs/>
          <w:sz w:val="24"/>
          <w:szCs w:val="24"/>
          <w:lang w:eastAsia="ru-RU"/>
        </w:rPr>
        <w:softHyphen/>
        <w:t>ностей культурно-исторического опыта в активной жизнедеятельно</w:t>
      </w:r>
      <w:r w:rsidRPr="00AD7907">
        <w:rPr>
          <w:rFonts w:ascii="Times New Roman" w:eastAsia="Times New Roman" w:hAnsi="Times New Roman" w:cs="Times New Roman"/>
          <w:i/>
          <w:iCs/>
          <w:sz w:val="24"/>
          <w:szCs w:val="24"/>
          <w:lang w:eastAsia="ru-RU"/>
        </w:rPr>
        <w:softHyphen/>
        <w:t>сти;</w:t>
      </w:r>
    </w:p>
    <w:p w:rsidR="0032475C" w:rsidRPr="00AD7907" w:rsidRDefault="0032475C" w:rsidP="0032475C">
      <w:pPr>
        <w:pStyle w:val="a3"/>
        <w:numPr>
          <w:ilvl w:val="0"/>
          <w:numId w:val="4"/>
        </w:numPr>
        <w:tabs>
          <w:tab w:val="left" w:pos="879"/>
        </w:tabs>
        <w:spacing w:after="0" w:line="322" w:lineRule="exact"/>
        <w:ind w:right="40"/>
        <w:jc w:val="both"/>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системный, обуславливающий не только целостность объектов мира, соотношение целого и частей, но и взаимоотношение системы со средой, являющееся одним из условий существования системы.</w:t>
      </w:r>
    </w:p>
    <w:p w:rsidR="0032475C" w:rsidRPr="00AD7907" w:rsidRDefault="0032475C" w:rsidP="0032475C">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Научная разработка Программы предполагает описание форм и методов реализации содержания, причем, технология включает ком</w:t>
      </w:r>
      <w:r w:rsidRPr="00AD7907">
        <w:rPr>
          <w:rFonts w:ascii="Times New Roman" w:eastAsia="Times New Roman" w:hAnsi="Times New Roman" w:cs="Times New Roman"/>
          <w:sz w:val="24"/>
          <w:szCs w:val="24"/>
          <w:lang w:eastAsia="ru-RU"/>
        </w:rPr>
        <w:softHyphen/>
        <w:t>плексное задействование всех средств и идей, их взаимопроникнове</w:t>
      </w:r>
      <w:r w:rsidRPr="00AD7907">
        <w:rPr>
          <w:rFonts w:ascii="Times New Roman" w:eastAsia="Times New Roman" w:hAnsi="Times New Roman" w:cs="Times New Roman"/>
          <w:sz w:val="24"/>
          <w:szCs w:val="24"/>
          <w:lang w:eastAsia="ru-RU"/>
        </w:rPr>
        <w:softHyphen/>
        <w:t>ние и взаимообусловленность.</w:t>
      </w:r>
    </w:p>
    <w:p w:rsidR="0032475C" w:rsidRPr="00AD7907" w:rsidRDefault="0032475C" w:rsidP="0032475C">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Все это придает универсальность Программе, обеспечивает ее научность, предполагает организационно-методическую оснащен</w:t>
      </w:r>
      <w:r w:rsidRPr="00AD7907">
        <w:rPr>
          <w:rFonts w:ascii="Times New Roman" w:eastAsia="Times New Roman" w:hAnsi="Times New Roman" w:cs="Times New Roman"/>
          <w:sz w:val="24"/>
          <w:szCs w:val="24"/>
          <w:lang w:eastAsia="ru-RU"/>
        </w:rPr>
        <w:softHyphen/>
        <w:t>ность. В качестве</w:t>
      </w:r>
      <w:r w:rsidRPr="00AD7907">
        <w:rPr>
          <w:rFonts w:ascii="Times New Roman" w:eastAsia="Times New Roman" w:hAnsi="Times New Roman" w:cs="Times New Roman"/>
          <w:b/>
          <w:bCs/>
          <w:i/>
          <w:iCs/>
          <w:sz w:val="24"/>
          <w:szCs w:val="24"/>
          <w:lang w:eastAsia="ru-RU"/>
        </w:rPr>
        <w:t xml:space="preserve"> исходных принципов</w:t>
      </w:r>
      <w:r w:rsidRPr="00AD7907">
        <w:rPr>
          <w:rFonts w:ascii="Times New Roman" w:eastAsia="Times New Roman" w:hAnsi="Times New Roman" w:cs="Times New Roman"/>
          <w:sz w:val="24"/>
          <w:szCs w:val="24"/>
          <w:lang w:eastAsia="ru-RU"/>
        </w:rPr>
        <w:t xml:space="preserve"> построения Программы были определены следующие:</w:t>
      </w:r>
    </w:p>
    <w:p w:rsidR="0032475C" w:rsidRPr="00AD7907" w:rsidRDefault="0032475C" w:rsidP="0032475C">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Культурологический принцип,</w:t>
      </w:r>
      <w:r w:rsidRPr="00AD7907">
        <w:rPr>
          <w:rFonts w:ascii="Times New Roman" w:eastAsia="Times New Roman" w:hAnsi="Times New Roman" w:cs="Times New Roman"/>
          <w:sz w:val="24"/>
          <w:szCs w:val="24"/>
          <w:lang w:eastAsia="ru-RU"/>
        </w:rPr>
        <w:t xml:space="preserve"> согласно которому отобраны зна</w:t>
      </w:r>
      <w:r w:rsidRPr="00AD7907">
        <w:rPr>
          <w:rFonts w:ascii="Times New Roman" w:eastAsia="Times New Roman" w:hAnsi="Times New Roman" w:cs="Times New Roman"/>
          <w:sz w:val="24"/>
          <w:szCs w:val="24"/>
          <w:lang w:eastAsia="ru-RU"/>
        </w:rPr>
        <w:softHyphen/>
        <w:t>ния и средства их преподнесения, обеспечивающие приобщение детей не только к общей культуре, но и к национальной, и региональной. В соответствии с этим принципом в Программу включены различные по содержанию темы, раскрывающие внешнюю и внутреннюю культуру народов региона, лучшие образцы традиций и обычаев народной тра</w:t>
      </w:r>
      <w:r w:rsidRPr="00AD7907">
        <w:rPr>
          <w:rFonts w:ascii="Times New Roman" w:eastAsia="Times New Roman" w:hAnsi="Times New Roman" w:cs="Times New Roman"/>
          <w:sz w:val="24"/>
          <w:szCs w:val="24"/>
          <w:lang w:eastAsia="ru-RU"/>
        </w:rPr>
        <w:softHyphen/>
        <w:t>диционной культуры.</w:t>
      </w:r>
    </w:p>
    <w:p w:rsidR="0032475C" w:rsidRPr="00813D40" w:rsidRDefault="00813D40" w:rsidP="00813D40">
      <w:pPr>
        <w:pStyle w:val="a6"/>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r w:rsidR="0032475C" w:rsidRPr="00813D40">
        <w:rPr>
          <w:rFonts w:ascii="Times New Roman" w:hAnsi="Times New Roman" w:cs="Times New Roman"/>
          <w:i/>
          <w:iCs/>
          <w:sz w:val="24"/>
          <w:szCs w:val="24"/>
          <w:lang w:eastAsia="ru-RU"/>
        </w:rPr>
        <w:t xml:space="preserve">Принцип учета этнокультурной ситуации развития детей, </w:t>
      </w:r>
      <w:r w:rsidR="0032475C" w:rsidRPr="00813D40">
        <w:rPr>
          <w:rFonts w:ascii="Times New Roman" w:hAnsi="Times New Roman" w:cs="Times New Roman"/>
          <w:sz w:val="24"/>
          <w:szCs w:val="24"/>
          <w:lang w:eastAsia="ru-RU"/>
        </w:rPr>
        <w:t xml:space="preserve">обеспечивающий полноценное развитие каждого ребенка в период дошкольного детства, независимо от места жительства, пола, нации, языка, социального статуса.       </w:t>
      </w:r>
    </w:p>
    <w:p w:rsidR="0032475C" w:rsidRPr="00813D40" w:rsidRDefault="00813D40" w:rsidP="00813D40">
      <w:pPr>
        <w:pStyle w:val="a6"/>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r w:rsidR="0032475C" w:rsidRPr="00813D40">
        <w:rPr>
          <w:rFonts w:ascii="Times New Roman" w:hAnsi="Times New Roman" w:cs="Times New Roman"/>
          <w:i/>
          <w:iCs/>
          <w:sz w:val="24"/>
          <w:szCs w:val="24"/>
          <w:lang w:eastAsia="ru-RU"/>
        </w:rPr>
        <w:t>Принцип педагогической регионализации</w:t>
      </w:r>
      <w:r w:rsidR="0032475C" w:rsidRPr="00813D40">
        <w:rPr>
          <w:rFonts w:ascii="Times New Roman" w:hAnsi="Times New Roman" w:cs="Times New Roman"/>
          <w:sz w:val="24"/>
          <w:szCs w:val="24"/>
          <w:lang w:eastAsia="ru-RU"/>
        </w:rPr>
        <w:t>, создающий основу для реализации воспитательного потенциала региональной культуры в становлении и развитии личности дошкольника.</w:t>
      </w:r>
    </w:p>
    <w:p w:rsidR="0032475C" w:rsidRPr="00813D40" w:rsidRDefault="00813D40" w:rsidP="00813D40">
      <w:pPr>
        <w:pStyle w:val="a6"/>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r w:rsidR="0032475C" w:rsidRPr="00813D40">
        <w:rPr>
          <w:rFonts w:ascii="Times New Roman" w:hAnsi="Times New Roman" w:cs="Times New Roman"/>
          <w:i/>
          <w:iCs/>
          <w:sz w:val="24"/>
          <w:szCs w:val="24"/>
          <w:lang w:eastAsia="ru-RU"/>
        </w:rPr>
        <w:t>Принцип гуманитарного краеведения,</w:t>
      </w:r>
      <w:r w:rsidR="0032475C" w:rsidRPr="00813D40">
        <w:rPr>
          <w:rFonts w:ascii="Times New Roman" w:hAnsi="Times New Roman" w:cs="Times New Roman"/>
          <w:sz w:val="24"/>
          <w:szCs w:val="24"/>
          <w:lang w:eastAsia="ru-RU"/>
        </w:rPr>
        <w:t xml:space="preserve"> согласно которому стержнем содержания Программы является человек и система его ценностных взаимоотношений с окружающим миром.</w:t>
      </w:r>
    </w:p>
    <w:p w:rsidR="0032475C" w:rsidRPr="00813D40" w:rsidRDefault="00813D40" w:rsidP="00813D40">
      <w:pPr>
        <w:pStyle w:val="a6"/>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r w:rsidR="0032475C" w:rsidRPr="00813D40">
        <w:rPr>
          <w:rFonts w:ascii="Times New Roman" w:hAnsi="Times New Roman" w:cs="Times New Roman"/>
          <w:i/>
          <w:iCs/>
          <w:sz w:val="24"/>
          <w:szCs w:val="24"/>
          <w:lang w:eastAsia="ru-RU"/>
        </w:rPr>
        <w:t>Принцип деятельностного подхода в организации образова</w:t>
      </w:r>
      <w:r w:rsidR="0032475C" w:rsidRPr="00813D40">
        <w:rPr>
          <w:rFonts w:ascii="Times New Roman" w:hAnsi="Times New Roman" w:cs="Times New Roman"/>
          <w:i/>
          <w:iCs/>
          <w:sz w:val="24"/>
          <w:szCs w:val="24"/>
          <w:lang w:eastAsia="ru-RU"/>
        </w:rPr>
        <w:softHyphen/>
        <w:t>тельных отношений,</w:t>
      </w:r>
      <w:r w:rsidR="0032475C" w:rsidRPr="00813D40">
        <w:rPr>
          <w:rFonts w:ascii="Times New Roman" w:hAnsi="Times New Roman" w:cs="Times New Roman"/>
          <w:sz w:val="24"/>
          <w:szCs w:val="24"/>
          <w:lang w:eastAsia="ru-RU"/>
        </w:rPr>
        <w:t xml:space="preserve"> направленных на развитие детей в разных видах деятельности с использованием разнообразных форм, средств, мето</w:t>
      </w:r>
      <w:r w:rsidR="0032475C" w:rsidRPr="00813D40">
        <w:rPr>
          <w:rFonts w:ascii="Times New Roman" w:hAnsi="Times New Roman" w:cs="Times New Roman"/>
          <w:sz w:val="24"/>
          <w:szCs w:val="24"/>
          <w:lang w:eastAsia="ru-RU"/>
        </w:rPr>
        <w:softHyphen/>
        <w:t>дов и приемов этнокультурного воспитания.</w:t>
      </w:r>
    </w:p>
    <w:p w:rsidR="0032475C" w:rsidRPr="00813D40" w:rsidRDefault="00813D40" w:rsidP="00813D40">
      <w:pPr>
        <w:pStyle w:val="a6"/>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r w:rsidR="0032475C" w:rsidRPr="00813D40">
        <w:rPr>
          <w:rFonts w:ascii="Times New Roman" w:hAnsi="Times New Roman" w:cs="Times New Roman"/>
          <w:i/>
          <w:iCs/>
          <w:sz w:val="24"/>
          <w:szCs w:val="24"/>
          <w:lang w:eastAsia="ru-RU"/>
        </w:rPr>
        <w:t>Принцип создания социокультурной среды,</w:t>
      </w:r>
      <w:r w:rsidR="0032475C" w:rsidRPr="00813D40">
        <w:rPr>
          <w:rFonts w:ascii="Times New Roman" w:hAnsi="Times New Roman" w:cs="Times New Roman"/>
          <w:sz w:val="24"/>
          <w:szCs w:val="24"/>
          <w:lang w:eastAsia="ru-RU"/>
        </w:rPr>
        <w:t xml:space="preserve"> соответствующей возрастным, индивидуальным, психофизиологическим особенностям детей и приобщающей воспитанников к социокультурным нормам, традициям семьи, общества и поликультурного полиэтнического гос</w:t>
      </w:r>
      <w:r w:rsidR="0032475C" w:rsidRPr="00813D40">
        <w:rPr>
          <w:rFonts w:ascii="Times New Roman" w:hAnsi="Times New Roman" w:cs="Times New Roman"/>
          <w:sz w:val="24"/>
          <w:szCs w:val="24"/>
          <w:lang w:eastAsia="ru-RU"/>
        </w:rPr>
        <w:softHyphen/>
        <w:t>ударства.</w:t>
      </w:r>
    </w:p>
    <w:p w:rsidR="0032475C" w:rsidRPr="00AD7907" w:rsidRDefault="0032475C" w:rsidP="0032475C">
      <w:pPr>
        <w:spacing w:after="0" w:line="322"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Принцип научности и достоверности,</w:t>
      </w:r>
      <w:r w:rsidRPr="00AD7907">
        <w:rPr>
          <w:rFonts w:ascii="Times New Roman" w:eastAsia="Times New Roman" w:hAnsi="Times New Roman" w:cs="Times New Roman"/>
          <w:sz w:val="24"/>
          <w:szCs w:val="24"/>
          <w:lang w:eastAsia="ru-RU"/>
        </w:rPr>
        <w:t xml:space="preserve"> создающий условия для систематической образовательной деятельности всех участников об</w:t>
      </w:r>
      <w:r w:rsidRPr="00AD7907">
        <w:rPr>
          <w:rFonts w:ascii="Times New Roman" w:eastAsia="Times New Roman" w:hAnsi="Times New Roman" w:cs="Times New Roman"/>
          <w:sz w:val="24"/>
          <w:szCs w:val="24"/>
          <w:lang w:eastAsia="ru-RU"/>
        </w:rPr>
        <w:softHyphen/>
        <w:t>разовательных отношений. Построение образовательной деятельно</w:t>
      </w:r>
      <w:r w:rsidRPr="00AD7907">
        <w:rPr>
          <w:rFonts w:ascii="Times New Roman" w:eastAsia="Times New Roman" w:hAnsi="Times New Roman" w:cs="Times New Roman"/>
          <w:sz w:val="24"/>
          <w:szCs w:val="24"/>
          <w:lang w:eastAsia="ru-RU"/>
        </w:rPr>
        <w:softHyphen/>
        <w:t>сти, при которой ребенок становится активным субъектом в освоении этнокультурного наследия региона.</w:t>
      </w:r>
    </w:p>
    <w:p w:rsidR="0032475C" w:rsidRPr="00AD7907" w:rsidRDefault="0032475C" w:rsidP="0032475C">
      <w:pPr>
        <w:spacing w:after="0" w:line="322"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lastRenderedPageBreak/>
        <w:t>Принцип активного включения родителей в поликультурную об</w:t>
      </w:r>
      <w:r w:rsidRPr="00AD7907">
        <w:rPr>
          <w:rFonts w:ascii="Times New Roman" w:eastAsia="Times New Roman" w:hAnsi="Times New Roman" w:cs="Times New Roman"/>
          <w:i/>
          <w:iCs/>
          <w:sz w:val="24"/>
          <w:szCs w:val="24"/>
          <w:lang w:eastAsia="ru-RU"/>
        </w:rPr>
        <w:softHyphen/>
        <w:t>разовательную деятельность дошкольного учреждения</w:t>
      </w:r>
      <w:r w:rsidRPr="00AD7907">
        <w:rPr>
          <w:rFonts w:ascii="Times New Roman" w:eastAsia="Times New Roman" w:hAnsi="Times New Roman" w:cs="Times New Roman"/>
          <w:sz w:val="24"/>
          <w:szCs w:val="24"/>
          <w:lang w:eastAsia="ru-RU"/>
        </w:rPr>
        <w:t xml:space="preserve"> путем орга</w:t>
      </w:r>
      <w:r w:rsidRPr="00AD7907">
        <w:rPr>
          <w:rFonts w:ascii="Times New Roman" w:eastAsia="Times New Roman" w:hAnsi="Times New Roman" w:cs="Times New Roman"/>
          <w:sz w:val="24"/>
          <w:szCs w:val="24"/>
          <w:lang w:eastAsia="ru-RU"/>
        </w:rPr>
        <w:softHyphen/>
        <w:t>низации совместных эмоционально-положительных переживаний, ак</w:t>
      </w:r>
      <w:r w:rsidRPr="00AD7907">
        <w:rPr>
          <w:rFonts w:ascii="Times New Roman" w:eastAsia="Times New Roman" w:hAnsi="Times New Roman" w:cs="Times New Roman"/>
          <w:sz w:val="24"/>
          <w:szCs w:val="24"/>
          <w:lang w:eastAsia="ru-RU"/>
        </w:rPr>
        <w:softHyphen/>
        <w:t>тивно-действенного опыта общения детей, родителей и педагогов.</w:t>
      </w:r>
    </w:p>
    <w:p w:rsidR="0032475C" w:rsidRPr="00AD7907" w:rsidRDefault="0032475C" w:rsidP="0032475C">
      <w:pPr>
        <w:spacing w:after="0" w:line="322"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Принцип взаимосвязи формирования общей и личностной куль</w:t>
      </w:r>
      <w:r w:rsidRPr="00AD7907">
        <w:rPr>
          <w:rFonts w:ascii="Times New Roman" w:eastAsia="Times New Roman" w:hAnsi="Times New Roman" w:cs="Times New Roman"/>
          <w:i/>
          <w:iCs/>
          <w:sz w:val="24"/>
          <w:szCs w:val="24"/>
          <w:lang w:eastAsia="ru-RU"/>
        </w:rPr>
        <w:softHyphen/>
        <w:t>туры дошкольников</w:t>
      </w:r>
      <w:r w:rsidRPr="00AD7907">
        <w:rPr>
          <w:rFonts w:ascii="Times New Roman" w:eastAsia="Times New Roman" w:hAnsi="Times New Roman" w:cs="Times New Roman"/>
          <w:sz w:val="24"/>
          <w:szCs w:val="24"/>
          <w:lang w:eastAsia="ru-RU"/>
        </w:rPr>
        <w:t>, в том числе ценностно-мотивационного отноше</w:t>
      </w:r>
      <w:r w:rsidRPr="00AD7907">
        <w:rPr>
          <w:rFonts w:ascii="Times New Roman" w:eastAsia="Times New Roman" w:hAnsi="Times New Roman" w:cs="Times New Roman"/>
          <w:sz w:val="24"/>
          <w:szCs w:val="24"/>
          <w:lang w:eastAsia="ru-RU"/>
        </w:rPr>
        <w:softHyphen/>
        <w:t>ния к истории и культуре различных народов региона, России и миро</w:t>
      </w:r>
      <w:r w:rsidRPr="00AD7907">
        <w:rPr>
          <w:rFonts w:ascii="Times New Roman" w:eastAsia="Times New Roman" w:hAnsi="Times New Roman" w:cs="Times New Roman"/>
          <w:sz w:val="24"/>
          <w:szCs w:val="24"/>
          <w:lang w:eastAsia="ru-RU"/>
        </w:rPr>
        <w:softHyphen/>
        <w:t>вого пространства.</w:t>
      </w:r>
    </w:p>
    <w:p w:rsidR="0032475C" w:rsidRPr="00AD7907" w:rsidRDefault="0032475C" w:rsidP="0032475C">
      <w:pPr>
        <w:spacing w:after="0" w:line="322"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Принцип управления образовательным процессом</w:t>
      </w:r>
      <w:r w:rsidRPr="00AD7907">
        <w:rPr>
          <w:rFonts w:ascii="Times New Roman" w:eastAsia="Times New Roman" w:hAnsi="Times New Roman" w:cs="Times New Roman"/>
          <w:sz w:val="24"/>
          <w:szCs w:val="24"/>
          <w:lang w:eastAsia="ru-RU"/>
        </w:rPr>
        <w:t>, обеспечива</w:t>
      </w:r>
      <w:r w:rsidRPr="00AD7907">
        <w:rPr>
          <w:rFonts w:ascii="Times New Roman" w:eastAsia="Times New Roman" w:hAnsi="Times New Roman" w:cs="Times New Roman"/>
          <w:sz w:val="24"/>
          <w:szCs w:val="24"/>
          <w:lang w:eastAsia="ru-RU"/>
        </w:rPr>
        <w:softHyphen/>
        <w:t>ющий качество обучения и воспитания, создания условий, направлен</w:t>
      </w:r>
      <w:r w:rsidRPr="00AD7907">
        <w:rPr>
          <w:rFonts w:ascii="Times New Roman" w:eastAsia="Times New Roman" w:hAnsi="Times New Roman" w:cs="Times New Roman"/>
          <w:sz w:val="24"/>
          <w:szCs w:val="24"/>
          <w:lang w:eastAsia="ru-RU"/>
        </w:rPr>
        <w:softHyphen/>
        <w:t>ных на психолого-педагогическую поддержку разнообразия детства, повышения компетентности родителей (законных представителей) в вопросах развития и поликультурного образования.</w:t>
      </w:r>
    </w:p>
    <w:p w:rsidR="0032475C" w:rsidRPr="00AD7907" w:rsidRDefault="0032475C" w:rsidP="0032475C">
      <w:pPr>
        <w:spacing w:after="0" w:line="322"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Реализация подходов и принципов в образовательной деятель</w:t>
      </w:r>
      <w:r w:rsidRPr="00AD7907">
        <w:rPr>
          <w:rFonts w:ascii="Times New Roman" w:eastAsia="Times New Roman" w:hAnsi="Times New Roman" w:cs="Times New Roman"/>
          <w:sz w:val="24"/>
          <w:szCs w:val="24"/>
          <w:lang w:eastAsia="ru-RU"/>
        </w:rPr>
        <w:softHyphen/>
        <w:t>ности дошкольного учреждения предполагает учет характеристики южноуральского региона.</w:t>
      </w:r>
    </w:p>
    <w:p w:rsidR="0032475C" w:rsidRPr="00AD7907" w:rsidRDefault="0032475C" w:rsidP="0032475C">
      <w:pPr>
        <w:spacing w:after="0" w:line="322"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России представлено восемь федеральных округов, каждый из которых является специфическим многонациональным и поликуль</w:t>
      </w:r>
      <w:r w:rsidRPr="00AD7907">
        <w:rPr>
          <w:rFonts w:ascii="Times New Roman" w:eastAsia="Times New Roman" w:hAnsi="Times New Roman" w:cs="Times New Roman"/>
          <w:sz w:val="24"/>
          <w:szCs w:val="24"/>
          <w:lang w:eastAsia="ru-RU"/>
        </w:rPr>
        <w:softHyphen/>
        <w:t>турным образованием, один из них - Уральский федеральный округ.</w:t>
      </w:r>
    </w:p>
    <w:p w:rsidR="0032475C" w:rsidRPr="00AD7907" w:rsidRDefault="0032475C" w:rsidP="0032475C">
      <w:pPr>
        <w:spacing w:after="0" w:line="322" w:lineRule="exact"/>
        <w:ind w:left="2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Основными характеристиками данного субъекта Российской Федера</w:t>
      </w:r>
      <w:r w:rsidRPr="00AD7907">
        <w:rPr>
          <w:rFonts w:ascii="Times New Roman" w:eastAsia="Times New Roman" w:hAnsi="Times New Roman" w:cs="Times New Roman"/>
          <w:sz w:val="24"/>
          <w:szCs w:val="24"/>
          <w:lang w:eastAsia="ru-RU"/>
        </w:rPr>
        <w:softHyphen/>
        <w:t>ции являются:</w:t>
      </w:r>
    </w:p>
    <w:p w:rsidR="0032475C" w:rsidRPr="00AD7907" w:rsidRDefault="0032475C" w:rsidP="0032475C">
      <w:pPr>
        <w:pStyle w:val="a3"/>
        <w:numPr>
          <w:ilvl w:val="0"/>
          <w:numId w:val="4"/>
        </w:numPr>
        <w:tabs>
          <w:tab w:val="left" w:pos="1009"/>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географическое положение (в частности, близость государ</w:t>
      </w:r>
      <w:r w:rsidRPr="00AD7907">
        <w:rPr>
          <w:rFonts w:ascii="Times New Roman" w:eastAsia="Times New Roman" w:hAnsi="Times New Roman" w:cs="Times New Roman"/>
          <w:sz w:val="24"/>
          <w:szCs w:val="24"/>
          <w:lang w:eastAsia="ru-RU"/>
        </w:rPr>
        <w:softHyphen/>
        <w:t>ственной границы) и природные условия, что позволяет рассматри</w:t>
      </w:r>
      <w:r w:rsidRPr="00AD7907">
        <w:rPr>
          <w:rFonts w:ascii="Times New Roman" w:eastAsia="Times New Roman" w:hAnsi="Times New Roman" w:cs="Times New Roman"/>
          <w:sz w:val="24"/>
          <w:szCs w:val="24"/>
          <w:lang w:eastAsia="ru-RU"/>
        </w:rPr>
        <w:softHyphen/>
        <w:t>вать Южный Урал как единый этнокультурный регион;</w:t>
      </w:r>
    </w:p>
    <w:p w:rsidR="0032475C" w:rsidRPr="00AD7907" w:rsidRDefault="0032475C" w:rsidP="0032475C">
      <w:pPr>
        <w:pStyle w:val="a3"/>
        <w:numPr>
          <w:ilvl w:val="0"/>
          <w:numId w:val="4"/>
        </w:numPr>
        <w:tabs>
          <w:tab w:val="left" w:pos="951"/>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процессы поликультурного взаимодействия и взаимного влия</w:t>
      </w:r>
      <w:r w:rsidRPr="00AD7907">
        <w:rPr>
          <w:rFonts w:ascii="Times New Roman" w:eastAsia="Times New Roman" w:hAnsi="Times New Roman" w:cs="Times New Roman"/>
          <w:sz w:val="24"/>
          <w:szCs w:val="24"/>
          <w:lang w:eastAsia="ru-RU"/>
        </w:rPr>
        <w:softHyphen/>
        <w:t>ния территории Оренбургской, Челябинской областей и Республики Башкортостан;</w:t>
      </w:r>
    </w:p>
    <w:p w:rsidR="0032475C" w:rsidRPr="00AD7907" w:rsidRDefault="0032475C" w:rsidP="0032475C">
      <w:pPr>
        <w:pStyle w:val="a3"/>
        <w:numPr>
          <w:ilvl w:val="0"/>
          <w:numId w:val="4"/>
        </w:numPr>
        <w:tabs>
          <w:tab w:val="left" w:pos="966"/>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единая среда обитания 120 национальностей и 13 этнических групп (русские - 82,3 %, татары - 5,7 %, башкиры - 4,6 %, украинцы - 2,1 %, казахи - </w:t>
      </w:r>
      <w:r w:rsidRPr="00AD7907">
        <w:rPr>
          <w:rFonts w:ascii="Times New Roman" w:eastAsia="Times New Roman" w:hAnsi="Times New Roman" w:cs="Times New Roman"/>
          <w:spacing w:val="30"/>
          <w:sz w:val="24"/>
          <w:szCs w:val="24"/>
          <w:lang w:eastAsia="ru-RU"/>
        </w:rPr>
        <w:t>1,0%,</w:t>
      </w:r>
      <w:r w:rsidRPr="00AD7907">
        <w:rPr>
          <w:rFonts w:ascii="Times New Roman" w:eastAsia="Times New Roman" w:hAnsi="Times New Roman" w:cs="Times New Roman"/>
          <w:sz w:val="24"/>
          <w:szCs w:val="24"/>
          <w:lang w:eastAsia="ru-RU"/>
        </w:rPr>
        <w:t xml:space="preserve"> нагайбаки - </w:t>
      </w:r>
      <w:r w:rsidRPr="00AD7907">
        <w:rPr>
          <w:rFonts w:ascii="Times New Roman" w:eastAsia="Times New Roman" w:hAnsi="Times New Roman" w:cs="Times New Roman"/>
          <w:spacing w:val="30"/>
          <w:sz w:val="24"/>
          <w:szCs w:val="24"/>
          <w:lang w:eastAsia="ru-RU"/>
        </w:rPr>
        <w:t>0,3%</w:t>
      </w:r>
      <w:r w:rsidRPr="00AD7907">
        <w:rPr>
          <w:rFonts w:ascii="Times New Roman" w:eastAsia="Times New Roman" w:hAnsi="Times New Roman" w:cs="Times New Roman"/>
          <w:sz w:val="24"/>
          <w:szCs w:val="24"/>
          <w:lang w:eastAsia="ru-RU"/>
        </w:rPr>
        <w:t xml:space="preserve"> и другие национальности (немцы, белорусы, мордва, чуваши и др.), объединенных в единую со</w:t>
      </w:r>
      <w:r w:rsidRPr="00AD7907">
        <w:rPr>
          <w:rFonts w:ascii="Times New Roman" w:eastAsia="Times New Roman" w:hAnsi="Times New Roman" w:cs="Times New Roman"/>
          <w:sz w:val="24"/>
          <w:szCs w:val="24"/>
          <w:lang w:eastAsia="ru-RU"/>
        </w:rPr>
        <w:softHyphen/>
        <w:t>циальную общность близостью культур, историческим прошлым, вза</w:t>
      </w:r>
      <w:r w:rsidRPr="00AD7907">
        <w:rPr>
          <w:rFonts w:ascii="Times New Roman" w:eastAsia="Times New Roman" w:hAnsi="Times New Roman" w:cs="Times New Roman"/>
          <w:sz w:val="24"/>
          <w:szCs w:val="24"/>
          <w:lang w:eastAsia="ru-RU"/>
        </w:rPr>
        <w:softHyphen/>
        <w:t>имовлиянием в ходе совместного этнокультурного развития;</w:t>
      </w:r>
    </w:p>
    <w:p w:rsidR="0032475C" w:rsidRPr="00AD7907" w:rsidRDefault="0032475C" w:rsidP="0032475C">
      <w:pPr>
        <w:pStyle w:val="a3"/>
        <w:numPr>
          <w:ilvl w:val="0"/>
          <w:numId w:val="4"/>
        </w:numPr>
        <w:tabs>
          <w:tab w:val="left" w:pos="961"/>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уникальность этноконтактной зоны на стыке Европы и Азии, что определяет специфику толерантных межэтнических отношений;</w:t>
      </w:r>
    </w:p>
    <w:p w:rsidR="0032475C" w:rsidRPr="00AD7907" w:rsidRDefault="0032475C" w:rsidP="0032475C">
      <w:pPr>
        <w:pStyle w:val="a3"/>
        <w:numPr>
          <w:ilvl w:val="0"/>
          <w:numId w:val="4"/>
        </w:numPr>
        <w:tabs>
          <w:tab w:val="left" w:pos="970"/>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стремление народов к сохранению и развитию национальной самобытности, возрождению народных ценностей и передаче этно</w:t>
      </w:r>
      <w:r w:rsidRPr="00AD7907">
        <w:rPr>
          <w:rFonts w:ascii="Times New Roman" w:eastAsia="Times New Roman" w:hAnsi="Times New Roman" w:cs="Times New Roman"/>
          <w:sz w:val="24"/>
          <w:szCs w:val="24"/>
          <w:lang w:eastAsia="ru-RU"/>
        </w:rPr>
        <w:softHyphen/>
        <w:t>культурного опыта жизнедеятельности подрастающему поколению;</w:t>
      </w:r>
    </w:p>
    <w:p w:rsidR="0032475C" w:rsidRPr="00AD7907" w:rsidRDefault="0032475C" w:rsidP="0032475C">
      <w:pPr>
        <w:pStyle w:val="a3"/>
        <w:numPr>
          <w:ilvl w:val="0"/>
          <w:numId w:val="4"/>
        </w:numPr>
        <w:tabs>
          <w:tab w:val="left" w:pos="1023"/>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процесс глобализации, усиливающий ориентацию народов, проживающих в Уральском федеральном округе, на мировые и наци</w:t>
      </w:r>
      <w:r w:rsidRPr="00AD7907">
        <w:rPr>
          <w:rFonts w:ascii="Times New Roman" w:eastAsia="Times New Roman" w:hAnsi="Times New Roman" w:cs="Times New Roman"/>
          <w:sz w:val="24"/>
          <w:szCs w:val="24"/>
          <w:lang w:eastAsia="ru-RU"/>
        </w:rPr>
        <w:softHyphen/>
        <w:t>ональные ценности культуры;</w:t>
      </w:r>
    </w:p>
    <w:p w:rsidR="0032475C" w:rsidRPr="00AD7907" w:rsidRDefault="0032475C" w:rsidP="0032475C">
      <w:pPr>
        <w:pStyle w:val="a3"/>
        <w:numPr>
          <w:ilvl w:val="0"/>
          <w:numId w:val="4"/>
        </w:numPr>
        <w:tabs>
          <w:tab w:val="left" w:pos="937"/>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миграция в регион населения (казахи, таджики, армяне, китай</w:t>
      </w:r>
      <w:r w:rsidRPr="00AD7907">
        <w:rPr>
          <w:rFonts w:ascii="Times New Roman" w:eastAsia="Times New Roman" w:hAnsi="Times New Roman" w:cs="Times New Roman"/>
          <w:sz w:val="24"/>
          <w:szCs w:val="24"/>
          <w:lang w:eastAsia="ru-RU"/>
        </w:rPr>
        <w:softHyphen/>
        <w:t>цы и др.) из стран ближайшего и дальнего зарубежья, привносящего в исторически сложившуюся среду жизнедеятельности специфические ценности иных культур.</w:t>
      </w:r>
    </w:p>
    <w:p w:rsidR="0032475C" w:rsidRPr="00AD7907" w:rsidRDefault="0032475C" w:rsidP="0032475C">
      <w:pPr>
        <w:spacing w:after="30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Обозначенные социокультурные процессы в Уральском Феде</w:t>
      </w:r>
      <w:r w:rsidRPr="00AD7907">
        <w:rPr>
          <w:rFonts w:ascii="Times New Roman" w:eastAsia="Times New Roman" w:hAnsi="Times New Roman" w:cs="Times New Roman"/>
          <w:sz w:val="24"/>
          <w:szCs w:val="24"/>
          <w:lang w:eastAsia="ru-RU"/>
        </w:rPr>
        <w:softHyphen/>
        <w:t>ральном округе актуализируют проблему поликультурного воспита</w:t>
      </w:r>
      <w:r w:rsidRPr="00AD7907">
        <w:rPr>
          <w:rFonts w:ascii="Times New Roman" w:eastAsia="Times New Roman" w:hAnsi="Times New Roman" w:cs="Times New Roman"/>
          <w:sz w:val="24"/>
          <w:szCs w:val="24"/>
          <w:lang w:eastAsia="ru-RU"/>
        </w:rPr>
        <w:softHyphen/>
        <w:t>ния детей дошкольного возраста, как оптимального периода жизни человека, приобретения этнокультурного и толерантного опыта жиз</w:t>
      </w:r>
      <w:r w:rsidRPr="00AD7907">
        <w:rPr>
          <w:rFonts w:ascii="Times New Roman" w:eastAsia="Times New Roman" w:hAnsi="Times New Roman" w:cs="Times New Roman"/>
          <w:sz w:val="24"/>
          <w:szCs w:val="24"/>
          <w:lang w:eastAsia="ru-RU"/>
        </w:rPr>
        <w:softHyphen/>
        <w:t>недеятельности; активного познания окружающего мира и интереса к представителям других культур; формирования целостной картины мира; становления духовно-нравственных основ личности.</w:t>
      </w:r>
    </w:p>
    <w:p w:rsidR="0032475C" w:rsidRPr="00AD7907" w:rsidRDefault="0032475C" w:rsidP="009A6AD6">
      <w:pPr>
        <w:keepNext/>
        <w:keepLines/>
        <w:spacing w:before="300" w:after="60" w:line="240" w:lineRule="auto"/>
        <w:ind w:left="2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lastRenderedPageBreak/>
        <w:t>1.3. Целевые ориентиры при реализации Программы</w:t>
      </w:r>
      <w:bookmarkStart w:id="1" w:name="bookmark1"/>
      <w:r w:rsidR="009A6AD6" w:rsidRPr="00AD7907">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b/>
          <w:bCs/>
          <w:i/>
          <w:iCs/>
          <w:sz w:val="24"/>
          <w:szCs w:val="24"/>
          <w:lang w:eastAsia="ru-RU"/>
        </w:rPr>
        <w:t>на этапе завершения дошкольного образования</w:t>
      </w:r>
      <w:bookmarkEnd w:id="1"/>
    </w:p>
    <w:p w:rsidR="0032475C" w:rsidRPr="00AD7907" w:rsidRDefault="0032475C" w:rsidP="0032475C">
      <w:pPr>
        <w:keepNext/>
        <w:keepLines/>
        <w:spacing w:before="420" w:after="0" w:line="317" w:lineRule="exact"/>
        <w:ind w:left="700" w:right="40"/>
        <w:outlineLvl w:val="0"/>
        <w:rPr>
          <w:rFonts w:ascii="Times New Roman" w:eastAsia="Times New Roman" w:hAnsi="Times New Roman" w:cs="Times New Roman"/>
          <w:sz w:val="24"/>
          <w:szCs w:val="24"/>
          <w:lang w:eastAsia="ru-RU"/>
        </w:rPr>
      </w:pPr>
      <w:bookmarkStart w:id="2" w:name="bookmark2"/>
      <w:r w:rsidRPr="00AD7907">
        <w:rPr>
          <w:rFonts w:ascii="Times New Roman" w:eastAsia="Times New Roman" w:hAnsi="Times New Roman" w:cs="Times New Roman"/>
          <w:b/>
          <w:bCs/>
          <w:sz w:val="24"/>
          <w:szCs w:val="24"/>
          <w:lang w:eastAsia="ru-RU"/>
        </w:rPr>
        <w:t>Комплексные целевые ориентиры как возрастные достиже</w:t>
      </w:r>
      <w:r w:rsidRPr="00AD7907">
        <w:rPr>
          <w:rFonts w:ascii="Times New Roman" w:eastAsia="Times New Roman" w:hAnsi="Times New Roman" w:cs="Times New Roman"/>
          <w:b/>
          <w:bCs/>
          <w:sz w:val="24"/>
          <w:szCs w:val="24"/>
          <w:lang w:eastAsia="ru-RU"/>
        </w:rPr>
        <w:softHyphen/>
        <w:t>ния детей при реализации всех образовательных областей:</w:t>
      </w:r>
      <w:bookmarkEnd w:id="2"/>
    </w:p>
    <w:p w:rsidR="009A6AD6" w:rsidRPr="00AD7907" w:rsidRDefault="0032475C" w:rsidP="009A6AD6">
      <w:pPr>
        <w:spacing w:after="60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способен опираться на личный опыт при знакомстве с историей и культурой народов Южного Урала;</w:t>
      </w:r>
    </w:p>
    <w:p w:rsidR="009A6AD6" w:rsidRPr="00AD7907" w:rsidRDefault="009A6AD6" w:rsidP="009A6AD6">
      <w:pPr>
        <w:pStyle w:val="a3"/>
        <w:numPr>
          <w:ilvl w:val="0"/>
          <w:numId w:val="4"/>
        </w:numPr>
        <w:spacing w:after="60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проявляет эмоции эмпатии (сочувствия, сопережива</w:t>
      </w:r>
      <w:r w:rsidRPr="00AD7907">
        <w:rPr>
          <w:rFonts w:ascii="Times New Roman" w:eastAsia="Times New Roman" w:hAnsi="Times New Roman" w:cs="Times New Roman"/>
          <w:sz w:val="24"/>
          <w:szCs w:val="24"/>
          <w:lang w:eastAsia="ru-RU"/>
        </w:rPr>
        <w:softHyphen/>
        <w:t>ния, сорадости) при ознакомлении с н</w:t>
      </w:r>
      <w:r w:rsidR="0050121D">
        <w:rPr>
          <w:rFonts w:ascii="Times New Roman" w:eastAsia="Times New Roman" w:hAnsi="Times New Roman" w:cs="Times New Roman"/>
          <w:sz w:val="24"/>
          <w:szCs w:val="24"/>
          <w:lang w:eastAsia="ru-RU"/>
        </w:rPr>
        <w:t>ародной культурой (традиция</w:t>
      </w:r>
      <w:r w:rsidR="0050121D">
        <w:rPr>
          <w:rFonts w:ascii="Times New Roman" w:eastAsia="Times New Roman" w:hAnsi="Times New Roman" w:cs="Times New Roman"/>
          <w:sz w:val="24"/>
          <w:szCs w:val="24"/>
          <w:lang w:eastAsia="ru-RU"/>
        </w:rPr>
        <w:softHyphen/>
        <w:t xml:space="preserve">ми, </w:t>
      </w:r>
      <w:r w:rsidRPr="00AD7907">
        <w:rPr>
          <w:rFonts w:ascii="Times New Roman" w:eastAsia="Times New Roman" w:hAnsi="Times New Roman" w:cs="Times New Roman"/>
          <w:sz w:val="24"/>
          <w:szCs w:val="24"/>
          <w:lang w:eastAsia="ru-RU"/>
        </w:rPr>
        <w:t>семейными взаимоотношениями, праздниками, бытом и т.д.) и ис</w:t>
      </w:r>
      <w:r w:rsidRPr="00AD7907">
        <w:rPr>
          <w:rFonts w:ascii="Times New Roman" w:eastAsia="Times New Roman" w:hAnsi="Times New Roman" w:cs="Times New Roman"/>
          <w:sz w:val="24"/>
          <w:szCs w:val="24"/>
          <w:lang w:eastAsia="ru-RU"/>
        </w:rPr>
        <w:softHyphen/>
        <w:t>кусством народов Южного Урала;</w:t>
      </w:r>
    </w:p>
    <w:p w:rsidR="009A6AD6" w:rsidRPr="00AD7907" w:rsidRDefault="009A6AD6" w:rsidP="009A6AD6">
      <w:pPr>
        <w:pStyle w:val="a3"/>
        <w:numPr>
          <w:ilvl w:val="0"/>
          <w:numId w:val="4"/>
        </w:numPr>
        <w:tabs>
          <w:tab w:val="left" w:pos="894"/>
        </w:tabs>
        <w:spacing w:after="0" w:line="317"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проявляет инициативу и самостоятельность в разных видах деятельности;</w:t>
      </w:r>
    </w:p>
    <w:p w:rsidR="009A6AD6" w:rsidRPr="00AD7907" w:rsidRDefault="009A6AD6" w:rsidP="009A6AD6">
      <w:pPr>
        <w:pStyle w:val="a3"/>
        <w:numPr>
          <w:ilvl w:val="0"/>
          <w:numId w:val="4"/>
        </w:numPr>
        <w:tabs>
          <w:tab w:val="left" w:pos="908"/>
        </w:tabs>
        <w:spacing w:after="0" w:line="317"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способен договариваться, учитывать интересы и чув</w:t>
      </w:r>
      <w:r w:rsidRPr="00AD7907">
        <w:rPr>
          <w:rFonts w:ascii="Times New Roman" w:eastAsia="Times New Roman" w:hAnsi="Times New Roman" w:cs="Times New Roman"/>
          <w:sz w:val="24"/>
          <w:szCs w:val="24"/>
          <w:lang w:eastAsia="ru-RU"/>
        </w:rPr>
        <w:softHyphen/>
        <w:t>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стремится к толерантности, уваже</w:t>
      </w:r>
      <w:r w:rsidRPr="00AD7907">
        <w:rPr>
          <w:rFonts w:ascii="Times New Roman" w:eastAsia="Times New Roman" w:hAnsi="Times New Roman" w:cs="Times New Roman"/>
          <w:sz w:val="24"/>
          <w:szCs w:val="24"/>
          <w:lang w:eastAsia="ru-RU"/>
        </w:rPr>
        <w:softHyphen/>
        <w:t>нию к носителям других культур;</w:t>
      </w:r>
    </w:p>
    <w:p w:rsidR="009A6AD6" w:rsidRPr="00AD7907" w:rsidRDefault="009A6AD6" w:rsidP="009A6AD6">
      <w:pPr>
        <w:pStyle w:val="a3"/>
        <w:numPr>
          <w:ilvl w:val="0"/>
          <w:numId w:val="4"/>
        </w:numPr>
        <w:tabs>
          <w:tab w:val="left" w:pos="874"/>
        </w:tabs>
        <w:spacing w:after="300" w:line="317"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способен к принятию собственных решений, опираясь на знания об истории, культуре, видах народного искусства.</w:t>
      </w:r>
    </w:p>
    <w:p w:rsidR="009A6AD6" w:rsidRPr="00AD7907" w:rsidRDefault="009A6AD6" w:rsidP="009A6AD6">
      <w:pPr>
        <w:keepNext/>
        <w:keepLines/>
        <w:spacing w:before="300" w:after="0" w:line="326" w:lineRule="exact"/>
        <w:ind w:right="240"/>
        <w:jc w:val="center"/>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Целевые ориентиры образовательной области «Познавательное развитие»:</w:t>
      </w:r>
    </w:p>
    <w:p w:rsidR="009A6AD6" w:rsidRPr="00AD7907" w:rsidRDefault="009A6AD6" w:rsidP="009A6AD6">
      <w:pPr>
        <w:pStyle w:val="a3"/>
        <w:numPr>
          <w:ilvl w:val="0"/>
          <w:numId w:val="4"/>
        </w:numPr>
        <w:tabs>
          <w:tab w:val="left" w:pos="903"/>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имеет первичные представления об истории заселения людьми территории Южного Урала, местах проживания первобытных людей; о появлении первой металлургии, добыче железной, медной ру</w:t>
      </w:r>
      <w:r w:rsidRPr="00AD7907">
        <w:rPr>
          <w:rFonts w:ascii="Times New Roman" w:eastAsia="Times New Roman" w:hAnsi="Times New Roman" w:cs="Times New Roman"/>
          <w:sz w:val="24"/>
          <w:szCs w:val="24"/>
          <w:lang w:eastAsia="ru-RU"/>
        </w:rPr>
        <w:softHyphen/>
        <w:t>ды, возникновении городов-крепостей в эпоху бронзы; о проживании разных народов на Южном Урале; о разных видах труда народов в раз</w:t>
      </w:r>
      <w:r w:rsidRPr="00AD7907">
        <w:rPr>
          <w:rFonts w:ascii="Times New Roman" w:eastAsia="Times New Roman" w:hAnsi="Times New Roman" w:cs="Times New Roman"/>
          <w:sz w:val="24"/>
          <w:szCs w:val="24"/>
          <w:lang w:eastAsia="ru-RU"/>
        </w:rPr>
        <w:softHyphen/>
        <w:t>личных районах Южного Урала; о мастеровых и рабочих железо- и ме</w:t>
      </w:r>
      <w:r w:rsidRPr="00AD7907">
        <w:rPr>
          <w:rFonts w:ascii="Times New Roman" w:eastAsia="Times New Roman" w:hAnsi="Times New Roman" w:cs="Times New Roman"/>
          <w:sz w:val="24"/>
          <w:szCs w:val="24"/>
          <w:lang w:eastAsia="ru-RU"/>
        </w:rPr>
        <w:softHyphen/>
        <w:t>деплавильных заводов и шахт Южного Урала. Задает вопросы взрос</w:t>
      </w:r>
      <w:r w:rsidRPr="00AD7907">
        <w:rPr>
          <w:rFonts w:ascii="Times New Roman" w:eastAsia="Times New Roman" w:hAnsi="Times New Roman" w:cs="Times New Roman"/>
          <w:sz w:val="24"/>
          <w:szCs w:val="24"/>
          <w:lang w:eastAsia="ru-RU"/>
        </w:rPr>
        <w:softHyphen/>
        <w:t>лым и сверстникам об истории, культуре народов Южного Урала;</w:t>
      </w:r>
    </w:p>
    <w:p w:rsidR="009A6AD6" w:rsidRPr="00AD7907" w:rsidRDefault="009A6AD6" w:rsidP="009A6AD6">
      <w:pPr>
        <w:pStyle w:val="a3"/>
        <w:numPr>
          <w:ilvl w:val="0"/>
          <w:numId w:val="4"/>
        </w:numPr>
        <w:tabs>
          <w:tab w:val="left" w:pos="903"/>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интересуется сведениями о народном понимании ми</w:t>
      </w:r>
      <w:r w:rsidRPr="00AD7907">
        <w:rPr>
          <w:rFonts w:ascii="Times New Roman" w:eastAsia="Times New Roman" w:hAnsi="Times New Roman" w:cs="Times New Roman"/>
          <w:sz w:val="24"/>
          <w:szCs w:val="24"/>
          <w:lang w:eastAsia="ru-RU"/>
        </w:rPr>
        <w:softHyphen/>
        <w:t>ра, природы, космоса; о кочевых и оседлых народах Южного Урала; жизненном укладе - «ладе» народов, их традициях, обычаях; о службе казаков, охраняющих границы Родины, имеющих традиции, кодекс чести; активно участвует в обсуждении культуры, истории региона Южного Урала;</w:t>
      </w:r>
    </w:p>
    <w:p w:rsidR="009A6AD6" w:rsidRPr="00AD7907" w:rsidRDefault="009A6AD6" w:rsidP="009A6AD6">
      <w:pPr>
        <w:pStyle w:val="a3"/>
        <w:numPr>
          <w:ilvl w:val="0"/>
          <w:numId w:val="4"/>
        </w:numPr>
        <w:tabs>
          <w:tab w:val="left" w:pos="898"/>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знаком с природно-географическими зонами Южного Урала: лесная, горная, лесостепная, степная; с названиями некоторых природных объектов (озер, гор, рек и др.), отражающих историю род</w:t>
      </w:r>
      <w:r w:rsidRPr="00AD7907">
        <w:rPr>
          <w:rFonts w:ascii="Times New Roman" w:eastAsia="Times New Roman" w:hAnsi="Times New Roman" w:cs="Times New Roman"/>
          <w:sz w:val="24"/>
          <w:szCs w:val="24"/>
          <w:lang w:eastAsia="ru-RU"/>
        </w:rPr>
        <w:softHyphen/>
        <w:t>ного края; растениями, животными, птицами, обитающими в регионе. Объясняет взаимозависимость человека от природы (живой, нежи</w:t>
      </w:r>
      <w:r w:rsidRPr="00AD7907">
        <w:rPr>
          <w:rFonts w:ascii="Times New Roman" w:eastAsia="Times New Roman" w:hAnsi="Times New Roman" w:cs="Times New Roman"/>
          <w:sz w:val="24"/>
          <w:szCs w:val="24"/>
          <w:lang w:eastAsia="ru-RU"/>
        </w:rPr>
        <w:softHyphen/>
        <w:t>вой), мироустройство, лад, порядок в жизни разных народов. Объяс</w:t>
      </w:r>
      <w:r w:rsidRPr="00AD7907">
        <w:rPr>
          <w:rFonts w:ascii="Times New Roman" w:eastAsia="Times New Roman" w:hAnsi="Times New Roman" w:cs="Times New Roman"/>
          <w:sz w:val="24"/>
          <w:szCs w:val="24"/>
          <w:lang w:eastAsia="ru-RU"/>
        </w:rPr>
        <w:softHyphen/>
        <w:t>няет взаимосвязь народного календаря с основными видами труда народов. Понимает необходимость посильного участия в труде в дет</w:t>
      </w:r>
      <w:r w:rsidRPr="00AD7907">
        <w:rPr>
          <w:rFonts w:ascii="Times New Roman" w:eastAsia="Times New Roman" w:hAnsi="Times New Roman" w:cs="Times New Roman"/>
          <w:sz w:val="24"/>
          <w:szCs w:val="24"/>
          <w:lang w:eastAsia="ru-RU"/>
        </w:rPr>
        <w:softHyphen/>
        <w:t>ском саду и дома;</w:t>
      </w:r>
    </w:p>
    <w:p w:rsidR="009A6AD6" w:rsidRPr="00AD7907" w:rsidRDefault="009A6AD6" w:rsidP="009A6AD6">
      <w:pPr>
        <w:pStyle w:val="a3"/>
        <w:numPr>
          <w:ilvl w:val="0"/>
          <w:numId w:val="4"/>
        </w:numPr>
        <w:tabs>
          <w:tab w:val="left" w:pos="894"/>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знаком с особенностями взаимоотношений членов се</w:t>
      </w:r>
      <w:r w:rsidRPr="00AD7907">
        <w:rPr>
          <w:rFonts w:ascii="Times New Roman" w:eastAsia="Times New Roman" w:hAnsi="Times New Roman" w:cs="Times New Roman"/>
          <w:sz w:val="24"/>
          <w:szCs w:val="24"/>
          <w:lang w:eastAsia="ru-RU"/>
        </w:rPr>
        <w:softHyphen/>
        <w:t>мьи, наличием традиций в семье, традициями и обрядами народов Южного Урала; с названиями народных жилищ, планировки, предме</w:t>
      </w:r>
      <w:r w:rsidRPr="00AD7907">
        <w:rPr>
          <w:rFonts w:ascii="Times New Roman" w:eastAsia="Times New Roman" w:hAnsi="Times New Roman" w:cs="Times New Roman"/>
          <w:sz w:val="24"/>
          <w:szCs w:val="24"/>
          <w:lang w:eastAsia="ru-RU"/>
        </w:rPr>
        <w:softHyphen/>
        <w:t xml:space="preserve">тов народного быта; с различными видами </w:t>
      </w:r>
      <w:r w:rsidRPr="00AD7907">
        <w:rPr>
          <w:rFonts w:ascii="Times New Roman" w:eastAsia="Times New Roman" w:hAnsi="Times New Roman" w:cs="Times New Roman"/>
          <w:sz w:val="24"/>
          <w:szCs w:val="24"/>
          <w:lang w:eastAsia="ru-RU"/>
        </w:rPr>
        <w:lastRenderedPageBreak/>
        <w:t>утвари в народном жили</w:t>
      </w:r>
      <w:r w:rsidRPr="00AD7907">
        <w:rPr>
          <w:rFonts w:ascii="Times New Roman" w:eastAsia="Times New Roman" w:hAnsi="Times New Roman" w:cs="Times New Roman"/>
          <w:sz w:val="24"/>
          <w:szCs w:val="24"/>
          <w:lang w:eastAsia="ru-RU"/>
        </w:rPr>
        <w:softHyphen/>
        <w:t>ще, ее назначении; с народными особенностями режима семьи; с функциями членов семьи у разных народов; с нравственными основа</w:t>
      </w:r>
      <w:r w:rsidRPr="00AD7907">
        <w:rPr>
          <w:rFonts w:ascii="Times New Roman" w:eastAsia="Times New Roman" w:hAnsi="Times New Roman" w:cs="Times New Roman"/>
          <w:sz w:val="24"/>
          <w:szCs w:val="24"/>
          <w:lang w:eastAsia="ru-RU"/>
        </w:rPr>
        <w:softHyphen/>
        <w:t>ми жизни семьи у народов Южного Урала; с распределением обязан</w:t>
      </w:r>
      <w:r w:rsidRPr="00AD7907">
        <w:rPr>
          <w:rFonts w:ascii="Times New Roman" w:eastAsia="Times New Roman" w:hAnsi="Times New Roman" w:cs="Times New Roman"/>
          <w:sz w:val="24"/>
          <w:szCs w:val="24"/>
          <w:lang w:eastAsia="ru-RU"/>
        </w:rPr>
        <w:softHyphen/>
        <w:t>ностей по ведению хозяйства в семье у разных народов; с некоторыми действиями домоводства и ремесел народов Южного Урала; с род</w:t>
      </w:r>
      <w:r w:rsidRPr="00AD7907">
        <w:rPr>
          <w:rFonts w:ascii="Times New Roman" w:eastAsia="Times New Roman" w:hAnsi="Times New Roman" w:cs="Times New Roman"/>
          <w:sz w:val="24"/>
          <w:szCs w:val="24"/>
          <w:lang w:eastAsia="ru-RU"/>
        </w:rPr>
        <w:softHyphen/>
        <w:t>ственными связями, родословной; с народными домашними способа</w:t>
      </w:r>
      <w:r w:rsidRPr="00AD7907">
        <w:rPr>
          <w:rFonts w:ascii="Times New Roman" w:eastAsia="Times New Roman" w:hAnsi="Times New Roman" w:cs="Times New Roman"/>
          <w:sz w:val="24"/>
          <w:szCs w:val="24"/>
          <w:lang w:eastAsia="ru-RU"/>
        </w:rPr>
        <w:softHyphen/>
        <w:t>ми лечения больных в семье, с народными видами закаливания. Осо</w:t>
      </w:r>
      <w:r w:rsidRPr="00AD7907">
        <w:rPr>
          <w:rFonts w:ascii="Times New Roman" w:eastAsia="Times New Roman" w:hAnsi="Times New Roman" w:cs="Times New Roman"/>
          <w:sz w:val="24"/>
          <w:szCs w:val="24"/>
          <w:lang w:eastAsia="ru-RU"/>
        </w:rPr>
        <w:softHyphen/>
        <w:t>знает необходимость положительных взаимоотношений между чле</w:t>
      </w:r>
      <w:r w:rsidRPr="00AD7907">
        <w:rPr>
          <w:rFonts w:ascii="Times New Roman" w:eastAsia="Times New Roman" w:hAnsi="Times New Roman" w:cs="Times New Roman"/>
          <w:sz w:val="24"/>
          <w:szCs w:val="24"/>
          <w:lang w:eastAsia="ru-RU"/>
        </w:rPr>
        <w:softHyphen/>
        <w:t>нами семьи: родителями и детьми, братьями, сестрами, бабушками, дедушками. Понимает значение нравственных основ семьи, социаль</w:t>
      </w:r>
      <w:r w:rsidRPr="00AD7907">
        <w:rPr>
          <w:rFonts w:ascii="Times New Roman" w:eastAsia="Times New Roman" w:hAnsi="Times New Roman" w:cs="Times New Roman"/>
          <w:sz w:val="24"/>
          <w:szCs w:val="24"/>
          <w:lang w:eastAsia="ru-RU"/>
        </w:rPr>
        <w:softHyphen/>
        <w:t>ных традиций (отношение к людям, попавшим в беду, к больным, си</w:t>
      </w:r>
      <w:r w:rsidRPr="00AD7907">
        <w:rPr>
          <w:rFonts w:ascii="Times New Roman" w:eastAsia="Times New Roman" w:hAnsi="Times New Roman" w:cs="Times New Roman"/>
          <w:sz w:val="24"/>
          <w:szCs w:val="24"/>
          <w:lang w:eastAsia="ru-RU"/>
        </w:rPr>
        <w:softHyphen/>
        <w:t>ротам, к малым детям, старикам и др.). Осознает важность принятого обществом решения. Понимает возможность оздоровления человека народными способами лечения, закаливания. Понимает народные обычаи, связанные с укреплением здоровья членов семьи.</w:t>
      </w:r>
    </w:p>
    <w:p w:rsidR="009A6AD6" w:rsidRPr="00AD7907" w:rsidRDefault="009A6AD6" w:rsidP="009A6AD6">
      <w:pPr>
        <w:keepNext/>
        <w:keepLines/>
        <w:spacing w:before="300" w:after="0" w:line="326" w:lineRule="exact"/>
        <w:ind w:left="20"/>
        <w:jc w:val="center"/>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Целевые ориентиры образовательной области «Речевое развитие»:</w:t>
      </w:r>
    </w:p>
    <w:p w:rsidR="009A6AD6" w:rsidRPr="00AD7907" w:rsidRDefault="009A6AD6" w:rsidP="009A6AD6">
      <w:pPr>
        <w:pStyle w:val="a3"/>
        <w:numPr>
          <w:ilvl w:val="0"/>
          <w:numId w:val="4"/>
        </w:numPr>
        <w:tabs>
          <w:tab w:val="left" w:pos="990"/>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обладает начальными сведениями о фольклорных произведениях разных жанров народов Южного Урала (башкирский, татарский, русский);</w:t>
      </w:r>
    </w:p>
    <w:p w:rsidR="009A6AD6" w:rsidRPr="00AD7907" w:rsidRDefault="009A6AD6" w:rsidP="009A6AD6">
      <w:pPr>
        <w:pStyle w:val="a3"/>
        <w:numPr>
          <w:ilvl w:val="0"/>
          <w:numId w:val="4"/>
        </w:numPr>
        <w:tabs>
          <w:tab w:val="left" w:pos="951"/>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знаком с творчеством писателей и поэтов Южного Урала;</w:t>
      </w:r>
    </w:p>
    <w:p w:rsidR="009A6AD6" w:rsidRPr="00AD7907" w:rsidRDefault="009A6AD6" w:rsidP="009A6AD6">
      <w:pPr>
        <w:pStyle w:val="a3"/>
        <w:numPr>
          <w:ilvl w:val="0"/>
          <w:numId w:val="4"/>
        </w:numPr>
        <w:tabs>
          <w:tab w:val="left" w:pos="942"/>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способен осознать нравственный смысл и эстетиче</w:t>
      </w:r>
      <w:r w:rsidRPr="00AD7907">
        <w:rPr>
          <w:rFonts w:ascii="Times New Roman" w:eastAsia="Times New Roman" w:hAnsi="Times New Roman" w:cs="Times New Roman"/>
          <w:sz w:val="24"/>
          <w:szCs w:val="24"/>
          <w:lang w:eastAsia="ru-RU"/>
        </w:rPr>
        <w:softHyphen/>
        <w:t>скую ценность фольклорных произведений;</w:t>
      </w:r>
    </w:p>
    <w:p w:rsidR="009A6AD6" w:rsidRPr="00AD7907" w:rsidRDefault="009A6AD6" w:rsidP="009A6AD6">
      <w:pPr>
        <w:pStyle w:val="a3"/>
        <w:numPr>
          <w:ilvl w:val="0"/>
          <w:numId w:val="4"/>
        </w:numPr>
        <w:tabs>
          <w:tab w:val="left" w:pos="898"/>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способен к сопереживанию героям фольклорных про</w:t>
      </w:r>
      <w:r w:rsidRPr="00AD7907">
        <w:rPr>
          <w:rFonts w:ascii="Times New Roman" w:eastAsia="Times New Roman" w:hAnsi="Times New Roman" w:cs="Times New Roman"/>
          <w:sz w:val="24"/>
          <w:szCs w:val="24"/>
          <w:lang w:eastAsia="ru-RU"/>
        </w:rPr>
        <w:softHyphen/>
        <w:t>изведений;</w:t>
      </w:r>
    </w:p>
    <w:p w:rsidR="009A6AD6" w:rsidRPr="00AD7907" w:rsidRDefault="009A6AD6" w:rsidP="009A6AD6">
      <w:pPr>
        <w:pStyle w:val="a3"/>
        <w:numPr>
          <w:ilvl w:val="0"/>
          <w:numId w:val="4"/>
        </w:numPr>
        <w:tabs>
          <w:tab w:val="left" w:pos="908"/>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может использовать содержание фольклорных произ</w:t>
      </w:r>
      <w:r w:rsidRPr="00AD7907">
        <w:rPr>
          <w:rFonts w:ascii="Times New Roman" w:eastAsia="Times New Roman" w:hAnsi="Times New Roman" w:cs="Times New Roman"/>
          <w:sz w:val="24"/>
          <w:szCs w:val="24"/>
          <w:lang w:eastAsia="ru-RU"/>
        </w:rPr>
        <w:softHyphen/>
        <w:t>ведений в творческой деятельности;</w:t>
      </w:r>
    </w:p>
    <w:p w:rsidR="009A6AD6" w:rsidRPr="00AD7907" w:rsidRDefault="009A6AD6" w:rsidP="009A6AD6">
      <w:pPr>
        <w:pStyle w:val="a3"/>
        <w:numPr>
          <w:ilvl w:val="0"/>
          <w:numId w:val="4"/>
        </w:numPr>
        <w:tabs>
          <w:tab w:val="left" w:pos="898"/>
        </w:tabs>
        <w:spacing w:after="30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задает вопросы взрослым и сверстникам с использова</w:t>
      </w:r>
      <w:r w:rsidRPr="00AD7907">
        <w:rPr>
          <w:rFonts w:ascii="Times New Roman" w:eastAsia="Times New Roman" w:hAnsi="Times New Roman" w:cs="Times New Roman"/>
          <w:sz w:val="24"/>
          <w:szCs w:val="24"/>
          <w:lang w:eastAsia="ru-RU"/>
        </w:rPr>
        <w:softHyphen/>
        <w:t>нием эмоционально-образной, объяснительно-выразительной речи; умеет вести диалог по поводу культуры, искусства, истории, природы родного края; связно и образно рассказывать об увиденном, выражать свое отношение к нему.</w:t>
      </w:r>
    </w:p>
    <w:p w:rsidR="009A6AD6" w:rsidRPr="00AD7907" w:rsidRDefault="009A6AD6" w:rsidP="009A6AD6">
      <w:pPr>
        <w:keepNext/>
        <w:keepLines/>
        <w:spacing w:before="300" w:after="0" w:line="322" w:lineRule="exact"/>
        <w:ind w:left="20"/>
        <w:jc w:val="center"/>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Целевые ориентиры образовательной области «Социально-коммуникативное развитие»:</w:t>
      </w:r>
    </w:p>
    <w:p w:rsidR="009A6AD6" w:rsidRPr="00AD7907" w:rsidRDefault="009A6AD6" w:rsidP="009A6AD6">
      <w:pPr>
        <w:pStyle w:val="a3"/>
        <w:numPr>
          <w:ilvl w:val="0"/>
          <w:numId w:val="4"/>
        </w:numPr>
        <w:spacing w:line="317"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умеет рассказать о правилах игр, использовать народ</w:t>
      </w:r>
      <w:r w:rsidRPr="00AD7907">
        <w:rPr>
          <w:rFonts w:ascii="Times New Roman" w:eastAsia="Times New Roman" w:hAnsi="Times New Roman" w:cs="Times New Roman"/>
          <w:sz w:val="24"/>
          <w:szCs w:val="24"/>
          <w:lang w:eastAsia="ru-RU"/>
        </w:rPr>
        <w:softHyphen/>
        <w:t>ные игры, народные игрушки в самостоятельной игровой деятельности, способен выбирать себе народные игры, участников по совмест</w:t>
      </w:r>
      <w:r w:rsidRPr="00AD7907">
        <w:rPr>
          <w:rFonts w:ascii="Times New Roman" w:eastAsia="Times New Roman" w:hAnsi="Times New Roman" w:cs="Times New Roman"/>
          <w:sz w:val="24"/>
          <w:szCs w:val="24"/>
          <w:lang w:eastAsia="ru-RU"/>
        </w:rPr>
        <w:softHyphen/>
        <w:t>ной игре;</w:t>
      </w:r>
    </w:p>
    <w:p w:rsidR="009A6AD6" w:rsidRPr="00AD7907" w:rsidRDefault="009A6AD6" w:rsidP="009A6AD6">
      <w:pPr>
        <w:pStyle w:val="a3"/>
        <w:numPr>
          <w:ilvl w:val="0"/>
          <w:numId w:val="4"/>
        </w:numPr>
        <w:tabs>
          <w:tab w:val="left" w:pos="879"/>
        </w:tabs>
        <w:spacing w:after="0" w:line="317"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проявляет эмоционально-активное отношение к играм, активно взаимодействует со сверстниками и взрослыми в народных играх, готов выступить в роли ведущего в играх;</w:t>
      </w:r>
    </w:p>
    <w:p w:rsidR="009A6AD6" w:rsidRPr="00AD7907" w:rsidRDefault="009A6AD6" w:rsidP="009A6AD6">
      <w:pPr>
        <w:pStyle w:val="a3"/>
        <w:numPr>
          <w:ilvl w:val="0"/>
          <w:numId w:val="4"/>
        </w:numPr>
        <w:tabs>
          <w:tab w:val="left" w:pos="961"/>
        </w:tabs>
        <w:spacing w:after="0" w:line="317"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владеет разными видами народных игр, различает условную и реальную ситуации, умеет подчиняться разным правилам и социальным нормам;</w:t>
      </w:r>
    </w:p>
    <w:p w:rsidR="009A6AD6" w:rsidRPr="00AD7907" w:rsidRDefault="009A6AD6" w:rsidP="009A6AD6">
      <w:pPr>
        <w:pStyle w:val="a3"/>
        <w:numPr>
          <w:ilvl w:val="0"/>
          <w:numId w:val="4"/>
        </w:numPr>
        <w:tabs>
          <w:tab w:val="left" w:pos="922"/>
        </w:tabs>
        <w:spacing w:after="0" w:line="317"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 в народных подвижных играх;</w:t>
      </w:r>
    </w:p>
    <w:p w:rsidR="009A6AD6" w:rsidRPr="00AD7907" w:rsidRDefault="009A6AD6" w:rsidP="009A6AD6">
      <w:pPr>
        <w:pStyle w:val="a3"/>
        <w:numPr>
          <w:ilvl w:val="0"/>
          <w:numId w:val="4"/>
        </w:numPr>
        <w:tabs>
          <w:tab w:val="left" w:pos="903"/>
        </w:tabs>
        <w:spacing w:after="0" w:line="317"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способен к волевым усилиям, может следовать соци</w:t>
      </w:r>
      <w:r w:rsidRPr="00AD7907">
        <w:rPr>
          <w:rFonts w:ascii="Times New Roman" w:eastAsia="Times New Roman" w:hAnsi="Times New Roman" w:cs="Times New Roman"/>
          <w:sz w:val="24"/>
          <w:szCs w:val="24"/>
          <w:lang w:eastAsia="ru-RU"/>
        </w:rPr>
        <w:softHyphen/>
        <w:t>альным нормам поведения и правилам в разных видах народных игр, во взаимоотношениях с взрослыми и сверстниками;</w:t>
      </w:r>
    </w:p>
    <w:p w:rsidR="009A6AD6" w:rsidRPr="00AD7907" w:rsidRDefault="009A6AD6" w:rsidP="009A6AD6">
      <w:pPr>
        <w:pStyle w:val="a3"/>
        <w:numPr>
          <w:ilvl w:val="0"/>
          <w:numId w:val="4"/>
        </w:numPr>
        <w:tabs>
          <w:tab w:val="left" w:pos="879"/>
        </w:tabs>
        <w:spacing w:after="300" w:line="317"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ребенок имеет знания об игрушках, которые использовали дети в далеком прошлом на Южном Урале.</w:t>
      </w:r>
    </w:p>
    <w:p w:rsidR="009A6AD6" w:rsidRPr="00AD7907" w:rsidRDefault="009A6AD6" w:rsidP="009A6AD6">
      <w:pPr>
        <w:keepNext/>
        <w:keepLines/>
        <w:spacing w:before="300" w:after="0" w:line="322" w:lineRule="exact"/>
        <w:ind w:left="20"/>
        <w:jc w:val="center"/>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Целевые ориентиры образовательной области «Художественно-эстетическое развитие»:</w:t>
      </w:r>
    </w:p>
    <w:p w:rsidR="009A6AD6" w:rsidRPr="00AD7907" w:rsidRDefault="009A6AD6" w:rsidP="00CF2A60">
      <w:pPr>
        <w:pStyle w:val="a3"/>
        <w:numPr>
          <w:ilvl w:val="0"/>
          <w:numId w:val="5"/>
        </w:num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проявляет эстетическое отношение к произведениям уральского декоративно-прикладного искусства;</w:t>
      </w:r>
    </w:p>
    <w:p w:rsidR="009A6AD6" w:rsidRPr="00AD7907" w:rsidRDefault="009A6AD6" w:rsidP="00CF2A60">
      <w:pPr>
        <w:pStyle w:val="a3"/>
        <w:numPr>
          <w:ilvl w:val="0"/>
          <w:numId w:val="5"/>
        </w:num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ребенок способен эмоционально воспринимать произведения уральского декоративно-прикладного искусства, понимать содержа</w:t>
      </w:r>
      <w:r w:rsidRPr="00AD7907">
        <w:rPr>
          <w:rFonts w:ascii="Times New Roman" w:eastAsia="Times New Roman" w:hAnsi="Times New Roman" w:cs="Times New Roman"/>
          <w:sz w:val="24"/>
          <w:szCs w:val="24"/>
          <w:lang w:eastAsia="ru-RU"/>
        </w:rPr>
        <w:softHyphen/>
        <w:t>ние произведений, связывать выбор средств выразительности с за</w:t>
      </w:r>
      <w:r w:rsidRPr="00AD7907">
        <w:rPr>
          <w:rFonts w:ascii="Times New Roman" w:eastAsia="Times New Roman" w:hAnsi="Times New Roman" w:cs="Times New Roman"/>
          <w:sz w:val="24"/>
          <w:szCs w:val="24"/>
          <w:lang w:eastAsia="ru-RU"/>
        </w:rPr>
        <w:softHyphen/>
        <w:t>мыслом художника (мастера);</w:t>
      </w:r>
    </w:p>
    <w:p w:rsidR="009A6AD6" w:rsidRDefault="009A6AD6" w:rsidP="00CF2A60">
      <w:pPr>
        <w:pStyle w:val="a3"/>
        <w:numPr>
          <w:ilvl w:val="0"/>
          <w:numId w:val="5"/>
        </w:num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самостоятельной творческой деятельности стремится к со</w:t>
      </w:r>
      <w:r w:rsidRPr="00AD7907">
        <w:rPr>
          <w:rFonts w:ascii="Times New Roman" w:eastAsia="Times New Roman" w:hAnsi="Times New Roman" w:cs="Times New Roman"/>
          <w:sz w:val="24"/>
          <w:szCs w:val="24"/>
          <w:lang w:eastAsia="ru-RU"/>
        </w:rPr>
        <w:softHyphen/>
        <w:t>зданию работ по мотивам уральского декоративно-прикладного ис</w:t>
      </w:r>
      <w:r w:rsidRPr="00AD7907">
        <w:rPr>
          <w:rFonts w:ascii="Times New Roman" w:eastAsia="Times New Roman" w:hAnsi="Times New Roman" w:cs="Times New Roman"/>
          <w:sz w:val="24"/>
          <w:szCs w:val="24"/>
          <w:lang w:eastAsia="ru-RU"/>
        </w:rPr>
        <w:softHyphen/>
        <w:t>кусства, к самовыражению в изобразительном творчестве.</w:t>
      </w: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813D40" w:rsidRPr="00813D40" w:rsidRDefault="00813D40" w:rsidP="00813D40">
      <w:pPr>
        <w:spacing w:after="0" w:line="322" w:lineRule="exact"/>
        <w:ind w:right="20"/>
        <w:jc w:val="both"/>
        <w:rPr>
          <w:rFonts w:ascii="Times New Roman" w:eastAsia="Times New Roman" w:hAnsi="Times New Roman" w:cs="Times New Roman"/>
          <w:sz w:val="24"/>
          <w:szCs w:val="24"/>
          <w:lang w:eastAsia="ru-RU"/>
        </w:rPr>
      </w:pPr>
    </w:p>
    <w:p w:rsidR="009A6AD6" w:rsidRPr="00AD7907" w:rsidRDefault="009A6AD6" w:rsidP="00CF2A60">
      <w:pPr>
        <w:pStyle w:val="a3"/>
        <w:keepNext/>
        <w:keepLines/>
        <w:numPr>
          <w:ilvl w:val="0"/>
          <w:numId w:val="5"/>
        </w:numPr>
        <w:spacing w:after="420" w:line="240" w:lineRule="auto"/>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lastRenderedPageBreak/>
        <w:t>II. СОДЕРЖАТЕЛЬНЫЙ РАЗДЕЛ ПРОГРАММЫ</w:t>
      </w:r>
    </w:p>
    <w:p w:rsidR="009A6AD6" w:rsidRPr="00AD7907" w:rsidRDefault="009A6AD6" w:rsidP="00CF2A60">
      <w:pPr>
        <w:pStyle w:val="a3"/>
        <w:keepNext/>
        <w:keepLines/>
        <w:numPr>
          <w:ilvl w:val="0"/>
          <w:numId w:val="5"/>
        </w:numPr>
        <w:spacing w:before="420" w:after="420" w:line="240" w:lineRule="auto"/>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2.1. Образовательная область «Познавательное развитие ребенка»</w:t>
      </w:r>
    </w:p>
    <w:p w:rsidR="009A6AD6" w:rsidRPr="00AD7907" w:rsidRDefault="009A6AD6" w:rsidP="00CF2A60">
      <w:pPr>
        <w:pStyle w:val="a3"/>
        <w:numPr>
          <w:ilvl w:val="0"/>
          <w:numId w:val="5"/>
        </w:numPr>
        <w:spacing w:before="420"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Содержание данного направления предполагает развитие позна</w:t>
      </w:r>
      <w:r w:rsidRPr="00AD7907">
        <w:rPr>
          <w:rFonts w:ascii="Times New Roman" w:eastAsia="Times New Roman" w:hAnsi="Times New Roman" w:cs="Times New Roman"/>
          <w:sz w:val="24"/>
          <w:szCs w:val="24"/>
          <w:lang w:eastAsia="ru-RU"/>
        </w:rPr>
        <w:softHyphen/>
        <w:t>вательных интересов детей, любознательности и познавательной мо</w:t>
      </w:r>
      <w:r w:rsidRPr="00AD7907">
        <w:rPr>
          <w:rFonts w:ascii="Times New Roman" w:eastAsia="Times New Roman" w:hAnsi="Times New Roman" w:cs="Times New Roman"/>
          <w:sz w:val="24"/>
          <w:szCs w:val="24"/>
          <w:lang w:eastAsia="ru-RU"/>
        </w:rPr>
        <w:softHyphen/>
        <w:t>тивации посредством формирования представлений о социокультур</w:t>
      </w:r>
      <w:r w:rsidRPr="00AD7907">
        <w:rPr>
          <w:rFonts w:ascii="Times New Roman" w:eastAsia="Times New Roman" w:hAnsi="Times New Roman" w:cs="Times New Roman"/>
          <w:sz w:val="24"/>
          <w:szCs w:val="24"/>
          <w:lang w:eastAsia="ru-RU"/>
        </w:rPr>
        <w:softHyphen/>
        <w:t>ных ценностях нашего народа, об отечественных традициях и празд</w:t>
      </w:r>
      <w:r w:rsidRPr="00AD7907">
        <w:rPr>
          <w:rFonts w:ascii="Times New Roman" w:eastAsia="Times New Roman" w:hAnsi="Times New Roman" w:cs="Times New Roman"/>
          <w:sz w:val="24"/>
          <w:szCs w:val="24"/>
          <w:lang w:eastAsia="ru-RU"/>
        </w:rPr>
        <w:softHyphen/>
        <w:t>никах, о планете Земля как общем доме людей, об особенностях ее природы, многообразии стран и народов мира.</w:t>
      </w:r>
    </w:p>
    <w:p w:rsidR="009A6AD6" w:rsidRPr="00AD7907" w:rsidRDefault="009A6AD6" w:rsidP="00CF2A60">
      <w:pPr>
        <w:pStyle w:val="a3"/>
        <w:numPr>
          <w:ilvl w:val="0"/>
          <w:numId w:val="5"/>
        </w:num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Научно-методические подходы к разработке Программы опре</w:t>
      </w:r>
      <w:r w:rsidRPr="00AD7907">
        <w:rPr>
          <w:rFonts w:ascii="Times New Roman" w:eastAsia="Times New Roman" w:hAnsi="Times New Roman" w:cs="Times New Roman"/>
          <w:sz w:val="24"/>
          <w:szCs w:val="24"/>
          <w:lang w:eastAsia="ru-RU"/>
        </w:rPr>
        <w:softHyphen/>
        <w:t>деляют ее содержание, основанное на ведущих идеях народной педа</w:t>
      </w:r>
      <w:r w:rsidRPr="00AD7907">
        <w:rPr>
          <w:rFonts w:ascii="Times New Roman" w:eastAsia="Times New Roman" w:hAnsi="Times New Roman" w:cs="Times New Roman"/>
          <w:sz w:val="24"/>
          <w:szCs w:val="24"/>
          <w:lang w:eastAsia="ru-RU"/>
        </w:rPr>
        <w:softHyphen/>
        <w:t>гогики:</w:t>
      </w:r>
    </w:p>
    <w:p w:rsidR="009A6AD6" w:rsidRPr="00AD7907" w:rsidRDefault="009A6AD6" w:rsidP="00CF2A60">
      <w:pPr>
        <w:pStyle w:val="a3"/>
        <w:keepNext/>
        <w:keepLines/>
        <w:numPr>
          <w:ilvl w:val="0"/>
          <w:numId w:val="5"/>
        </w:numPr>
        <w:spacing w:after="0" w:line="322" w:lineRule="exact"/>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Идея космологического устройства мира</w:t>
      </w:r>
    </w:p>
    <w:p w:rsidR="009A6AD6" w:rsidRPr="00AD7907" w:rsidRDefault="009A6AD6" w:rsidP="00CF2A60">
      <w:pPr>
        <w:pStyle w:val="a3"/>
        <w:numPr>
          <w:ilvl w:val="0"/>
          <w:numId w:val="5"/>
        </w:num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Южный Урал был заселен первобытным человеком около 70 тысяч лет назад в мустьерскую эпоху существования пещерных стоя</w:t>
      </w:r>
      <w:r w:rsidRPr="00AD7907">
        <w:rPr>
          <w:rFonts w:ascii="Times New Roman" w:eastAsia="Times New Roman" w:hAnsi="Times New Roman" w:cs="Times New Roman"/>
          <w:sz w:val="24"/>
          <w:szCs w:val="24"/>
          <w:lang w:eastAsia="ru-RU"/>
        </w:rPr>
        <w:softHyphen/>
        <w:t>нок и грубых каменных орудий. Люди в эту эпоху занимались охотой и собирательством.</w:t>
      </w:r>
    </w:p>
    <w:p w:rsidR="009A6AD6" w:rsidRPr="00AD7907" w:rsidRDefault="009A6AD6" w:rsidP="00CF2A60">
      <w:pPr>
        <w:pStyle w:val="a3"/>
        <w:numPr>
          <w:ilvl w:val="0"/>
          <w:numId w:val="5"/>
        </w:num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эпоху каменного века люди жили по берегам рек и озер, возле родников и ключей. Эти поселения состояли из прямоугольных жи</w:t>
      </w:r>
      <w:r w:rsidRPr="00AD7907">
        <w:rPr>
          <w:rFonts w:ascii="Times New Roman" w:eastAsia="Times New Roman" w:hAnsi="Times New Roman" w:cs="Times New Roman"/>
          <w:sz w:val="24"/>
          <w:szCs w:val="24"/>
          <w:lang w:eastAsia="ru-RU"/>
        </w:rPr>
        <w:softHyphen/>
        <w:t>лищ - землянок с очагами на полу. Основным занятием поселян было земледелие, скотоводство, рыболовство, охота. Древние люди умели обрабатывать камень: сверлить, пилить, шлифовать. Из камня изго</w:t>
      </w:r>
      <w:r w:rsidRPr="00AD7907">
        <w:rPr>
          <w:rFonts w:ascii="Times New Roman" w:eastAsia="Times New Roman" w:hAnsi="Times New Roman" w:cs="Times New Roman"/>
          <w:sz w:val="24"/>
          <w:szCs w:val="24"/>
          <w:lang w:eastAsia="ru-RU"/>
        </w:rPr>
        <w:softHyphen/>
        <w:t>тавливали наконечники стрел, копий, ножи и другие предметы. Чаще всего использовалась уральская яшма зеленого, красно-коричневого цветов и кремень различных оттенков.</w:t>
      </w:r>
    </w:p>
    <w:p w:rsidR="009A6AD6" w:rsidRPr="00AD7907" w:rsidRDefault="009A6AD6" w:rsidP="00CF2A60">
      <w:pPr>
        <w:pStyle w:val="a3"/>
        <w:numPr>
          <w:ilvl w:val="0"/>
          <w:numId w:val="5"/>
        </w:num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эпоху медного века хозяйство древнего человека было связа</w:t>
      </w:r>
      <w:r w:rsidRPr="00AD7907">
        <w:rPr>
          <w:rFonts w:ascii="Times New Roman" w:eastAsia="Times New Roman" w:hAnsi="Times New Roman" w:cs="Times New Roman"/>
          <w:sz w:val="24"/>
          <w:szCs w:val="24"/>
          <w:lang w:eastAsia="ru-RU"/>
        </w:rPr>
        <w:softHyphen/>
        <w:t>но, прежде всего, со скотоводством. Происходил процесс первона</w:t>
      </w:r>
      <w:r w:rsidRPr="00AD7907">
        <w:rPr>
          <w:rFonts w:ascii="Times New Roman" w:eastAsia="Times New Roman" w:hAnsi="Times New Roman" w:cs="Times New Roman"/>
          <w:sz w:val="24"/>
          <w:szCs w:val="24"/>
          <w:lang w:eastAsia="ru-RU"/>
        </w:rPr>
        <w:softHyphen/>
        <w:t>чального «одомашнивания» лошади. Продолжалось развитие земледе</w:t>
      </w:r>
      <w:r w:rsidRPr="00AD7907">
        <w:rPr>
          <w:rFonts w:ascii="Times New Roman" w:eastAsia="Times New Roman" w:hAnsi="Times New Roman" w:cs="Times New Roman"/>
          <w:sz w:val="24"/>
          <w:szCs w:val="24"/>
          <w:lang w:eastAsia="ru-RU"/>
        </w:rPr>
        <w:softHyphen/>
        <w:t>лия: люди учились сажать разнообразные растения.</w:t>
      </w:r>
    </w:p>
    <w:p w:rsidR="009A6AD6" w:rsidRPr="00AD7907" w:rsidRDefault="009A6AD6" w:rsidP="00CF2A60">
      <w:pPr>
        <w:pStyle w:val="a3"/>
        <w:numPr>
          <w:ilvl w:val="0"/>
          <w:numId w:val="5"/>
        </w:num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это время на Южном Урале вдали от рек и озер, в глубокой степи появляются курганы - это искусственные (возведенные людь</w:t>
      </w:r>
      <w:r w:rsidRPr="00AD7907">
        <w:rPr>
          <w:rFonts w:ascii="Times New Roman" w:eastAsia="Times New Roman" w:hAnsi="Times New Roman" w:cs="Times New Roman"/>
          <w:sz w:val="24"/>
          <w:szCs w:val="24"/>
          <w:lang w:eastAsia="ru-RU"/>
        </w:rPr>
        <w:softHyphen/>
        <w:t>ми) земляные или каменные насыпи над могилами. Вместе с умерши</w:t>
      </w:r>
      <w:r w:rsidRPr="00AD7907">
        <w:rPr>
          <w:rFonts w:ascii="Times New Roman" w:eastAsia="Times New Roman" w:hAnsi="Times New Roman" w:cs="Times New Roman"/>
          <w:sz w:val="24"/>
          <w:szCs w:val="24"/>
          <w:lang w:eastAsia="ru-RU"/>
        </w:rPr>
        <w:softHyphen/>
        <w:t>ми людьми в могилу клали медные ножи, топоры, шило, глиняную посуду, деревянные колеса - так люди считали, что это все пригодит</w:t>
      </w:r>
      <w:r w:rsidRPr="00AD7907">
        <w:rPr>
          <w:rFonts w:ascii="Times New Roman" w:eastAsia="Times New Roman" w:hAnsi="Times New Roman" w:cs="Times New Roman"/>
          <w:sz w:val="24"/>
          <w:szCs w:val="24"/>
          <w:lang w:eastAsia="ru-RU"/>
        </w:rPr>
        <w:softHyphen/>
        <w:t>ся человеку после смерти в его новой жизни.</w:t>
      </w:r>
    </w:p>
    <w:p w:rsidR="009A6AD6" w:rsidRPr="00813D40" w:rsidRDefault="009A6AD6" w:rsidP="00813D40">
      <w:pPr>
        <w:pStyle w:val="a3"/>
        <w:numPr>
          <w:ilvl w:val="0"/>
          <w:numId w:val="5"/>
        </w:num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Люди времен медной и бронзовой эпох начали добывать мед</w:t>
      </w:r>
      <w:r w:rsidRPr="00AD7907">
        <w:rPr>
          <w:rFonts w:ascii="Times New Roman" w:eastAsia="Times New Roman" w:hAnsi="Times New Roman" w:cs="Times New Roman"/>
          <w:sz w:val="24"/>
          <w:szCs w:val="24"/>
          <w:lang w:eastAsia="ru-RU"/>
        </w:rPr>
        <w:softHyphen/>
        <w:t xml:space="preserve">ную и железную руду. Первые медные рудники появились в </w:t>
      </w:r>
      <w:r w:rsidRPr="00AD7907">
        <w:rPr>
          <w:rFonts w:ascii="Times New Roman" w:eastAsia="Times New Roman" w:hAnsi="Times New Roman" w:cs="Times New Roman"/>
          <w:sz w:val="24"/>
          <w:szCs w:val="24"/>
          <w:lang w:val="en-US"/>
        </w:rPr>
        <w:t>IV</w:t>
      </w:r>
      <w:r w:rsidRPr="00AD7907">
        <w:rPr>
          <w:rFonts w:ascii="Times New Roman" w:eastAsia="Times New Roman" w:hAnsi="Times New Roman" w:cs="Times New Roman"/>
          <w:sz w:val="24"/>
          <w:szCs w:val="24"/>
        </w:rPr>
        <w:t>-</w:t>
      </w:r>
      <w:r w:rsidRPr="00AD7907">
        <w:rPr>
          <w:rFonts w:ascii="Times New Roman" w:eastAsia="Times New Roman" w:hAnsi="Times New Roman" w:cs="Times New Roman"/>
          <w:sz w:val="24"/>
          <w:szCs w:val="24"/>
          <w:lang w:val="en-US"/>
        </w:rPr>
        <w:t>III</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ты</w:t>
      </w:r>
      <w:r w:rsidRPr="00AD7907">
        <w:rPr>
          <w:rFonts w:ascii="Times New Roman" w:eastAsia="Times New Roman" w:hAnsi="Times New Roman" w:cs="Times New Roman"/>
          <w:sz w:val="24"/>
          <w:szCs w:val="24"/>
          <w:lang w:eastAsia="ru-RU"/>
        </w:rPr>
        <w:softHyphen/>
        <w:t>сячелетиях до н.э. на Южном Урале на реке Уй и реке Кызыл. Найденную руду плавили в простых печах (очагах) - так появились первые железные изделия: стамески, диски, стержни.</w:t>
      </w:r>
    </w:p>
    <w:p w:rsidR="00C816A0" w:rsidRPr="00AD7907" w:rsidRDefault="00C816A0" w:rsidP="00C816A0">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 эпоху раннего железного века </w:t>
      </w:r>
      <w:r w:rsidRPr="00AD7907">
        <w:rPr>
          <w:rFonts w:ascii="Times New Roman" w:eastAsia="Times New Roman" w:hAnsi="Times New Roman" w:cs="Times New Roman"/>
          <w:sz w:val="24"/>
          <w:szCs w:val="24"/>
        </w:rPr>
        <w:t>(</w:t>
      </w:r>
      <w:r w:rsidRPr="00AD7907">
        <w:rPr>
          <w:rFonts w:ascii="Times New Roman" w:eastAsia="Times New Roman" w:hAnsi="Times New Roman" w:cs="Times New Roman"/>
          <w:sz w:val="24"/>
          <w:szCs w:val="24"/>
          <w:lang w:val="en-US"/>
        </w:rPr>
        <w:t>X</w:t>
      </w:r>
      <w:r w:rsidRPr="00AD7907">
        <w:rPr>
          <w:rFonts w:ascii="Times New Roman" w:eastAsia="Times New Roman" w:hAnsi="Times New Roman" w:cs="Times New Roman"/>
          <w:sz w:val="24"/>
          <w:szCs w:val="24"/>
        </w:rPr>
        <w:t>-</w:t>
      </w:r>
      <w:r w:rsidRPr="00AD7907">
        <w:rPr>
          <w:rFonts w:ascii="Times New Roman" w:eastAsia="Times New Roman" w:hAnsi="Times New Roman" w:cs="Times New Roman"/>
          <w:sz w:val="24"/>
          <w:szCs w:val="24"/>
          <w:lang w:val="en-US"/>
        </w:rPr>
        <w:t>IX</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веков до н.э.) уральский человек освоил металлургию железа. Люди научились изготовлять из него орудия труда, вооружение, предметы украшения, домашние из</w:t>
      </w:r>
      <w:r w:rsidRPr="00AD7907">
        <w:rPr>
          <w:rFonts w:ascii="Times New Roman" w:eastAsia="Times New Roman" w:hAnsi="Times New Roman" w:cs="Times New Roman"/>
          <w:sz w:val="24"/>
          <w:szCs w:val="24"/>
          <w:lang w:eastAsia="ru-RU"/>
        </w:rPr>
        <w:softHyphen/>
        <w:t>делия. В это время на Южном Урале окончательно сложились два различных уклада жизни людей - в степях занимались скотоводством, постоянно переходили с места на место (кочевники), а в лесостепях - вели оседлую жизнь, т.е. жили на одном месте, не переходили с места на место, занимаясь также скотоводством и земледелием. Древние люди старались украсить свои жилища, предметы сложными орна</w:t>
      </w:r>
      <w:r w:rsidRPr="00AD7907">
        <w:rPr>
          <w:rFonts w:ascii="Times New Roman" w:eastAsia="Times New Roman" w:hAnsi="Times New Roman" w:cs="Times New Roman"/>
          <w:sz w:val="24"/>
          <w:szCs w:val="24"/>
          <w:lang w:eastAsia="ru-RU"/>
        </w:rPr>
        <w:softHyphen/>
        <w:t>ментами, изображавшими фигуры людей, животных, птиц. Любимы</w:t>
      </w:r>
      <w:r w:rsidRPr="00AD7907">
        <w:rPr>
          <w:rFonts w:ascii="Times New Roman" w:eastAsia="Times New Roman" w:hAnsi="Times New Roman" w:cs="Times New Roman"/>
          <w:sz w:val="24"/>
          <w:szCs w:val="24"/>
          <w:lang w:eastAsia="ru-RU"/>
        </w:rPr>
        <w:softHyphen/>
        <w:t xml:space="preserve">ми </w:t>
      </w:r>
      <w:r w:rsidRPr="00AD7907">
        <w:rPr>
          <w:rFonts w:ascii="Times New Roman" w:eastAsia="Times New Roman" w:hAnsi="Times New Roman" w:cs="Times New Roman"/>
          <w:sz w:val="24"/>
          <w:szCs w:val="24"/>
          <w:lang w:eastAsia="ru-RU"/>
        </w:rPr>
        <w:lastRenderedPageBreak/>
        <w:t>сюжетами древних художников были сцены из жизни скотоводов: олени с ветвистыми рогами, дерущиеся верблюды; образы хищных зверей, птиц. Все это изображалось на кости, железе, бронзе, золоте, коже; на поверхности колчанов, клинков кинжалов, мечей, браслетов. В эпоху бронзы возникают города (крепости).</w:t>
      </w:r>
    </w:p>
    <w:p w:rsidR="00C816A0" w:rsidRPr="00AD7907" w:rsidRDefault="00C816A0" w:rsidP="00C816A0">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далекие времена Южный Урал заселяли народы, которые впо</w:t>
      </w:r>
      <w:r w:rsidRPr="00AD7907">
        <w:rPr>
          <w:rFonts w:ascii="Times New Roman" w:eastAsia="Times New Roman" w:hAnsi="Times New Roman" w:cs="Times New Roman"/>
          <w:sz w:val="24"/>
          <w:szCs w:val="24"/>
          <w:lang w:eastAsia="ru-RU"/>
        </w:rPr>
        <w:softHyphen/>
        <w:t>следствии исчезли: сарматы, гунны и др. К концу 18 века Южный Урал был заселен проживавшими рядом: русскими, татарами, башки</w:t>
      </w:r>
      <w:r w:rsidRPr="00AD7907">
        <w:rPr>
          <w:rFonts w:ascii="Times New Roman" w:eastAsia="Times New Roman" w:hAnsi="Times New Roman" w:cs="Times New Roman"/>
          <w:sz w:val="24"/>
          <w:szCs w:val="24"/>
          <w:lang w:eastAsia="ru-RU"/>
        </w:rPr>
        <w:softHyphen/>
        <w:t>рами, чувашами, мордвой, казахами, украинцами, белорусами, нагайбаками и др. Все эти народы были пришлыми, т.е., поселившимися здесь в самое разное время, они избрали Урал местом своего постоян</w:t>
      </w:r>
      <w:r w:rsidRPr="00AD7907">
        <w:rPr>
          <w:rFonts w:ascii="Times New Roman" w:eastAsia="Times New Roman" w:hAnsi="Times New Roman" w:cs="Times New Roman"/>
          <w:sz w:val="24"/>
          <w:szCs w:val="24"/>
          <w:lang w:eastAsia="ru-RU"/>
        </w:rPr>
        <w:softHyphen/>
        <w:t>ного жительства. И сегодня уже невозможно поделить народы края на «коренных» и «некоренных» жителей.</w:t>
      </w:r>
    </w:p>
    <w:p w:rsidR="00C816A0" w:rsidRPr="00AD7907" w:rsidRDefault="00C816A0" w:rsidP="00C816A0">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16 веке Южный Урал начали заселять русские люди и к концу 18 века</w:t>
      </w:r>
      <w:r w:rsidR="0050121D">
        <w:rPr>
          <w:rFonts w:ascii="Times New Roman" w:eastAsia="Times New Roman" w:hAnsi="Times New Roman" w:cs="Times New Roman"/>
          <w:sz w:val="24"/>
          <w:szCs w:val="24"/>
          <w:lang w:eastAsia="ru-RU"/>
        </w:rPr>
        <w:t>,</w:t>
      </w:r>
      <w:r w:rsidRPr="00AD7907">
        <w:rPr>
          <w:rFonts w:ascii="Times New Roman" w:eastAsia="Times New Roman" w:hAnsi="Times New Roman" w:cs="Times New Roman"/>
          <w:sz w:val="24"/>
          <w:szCs w:val="24"/>
          <w:lang w:eastAsia="ru-RU"/>
        </w:rPr>
        <w:t xml:space="preserve"> их на Южном Урале было столько же, сколько и башкир. Часть русских людей строила меде-же</w:t>
      </w:r>
      <w:r w:rsidR="0050121D">
        <w:rPr>
          <w:rFonts w:ascii="Times New Roman" w:eastAsia="Times New Roman" w:hAnsi="Times New Roman" w:cs="Times New Roman"/>
          <w:sz w:val="24"/>
          <w:szCs w:val="24"/>
          <w:lang w:eastAsia="ru-RU"/>
        </w:rPr>
        <w:t>лезоплавильные заводы (в гор</w:t>
      </w:r>
      <w:r w:rsidR="0050121D">
        <w:rPr>
          <w:rFonts w:ascii="Times New Roman" w:eastAsia="Times New Roman" w:hAnsi="Times New Roman" w:cs="Times New Roman"/>
          <w:sz w:val="24"/>
          <w:szCs w:val="24"/>
          <w:lang w:eastAsia="ru-RU"/>
        </w:rPr>
        <w:softHyphen/>
        <w:t>но</w:t>
      </w:r>
      <w:r w:rsidRPr="00AD7907">
        <w:rPr>
          <w:rFonts w:ascii="Times New Roman" w:eastAsia="Times New Roman" w:hAnsi="Times New Roman" w:cs="Times New Roman"/>
          <w:sz w:val="24"/>
          <w:szCs w:val="24"/>
          <w:lang w:eastAsia="ru-RU"/>
        </w:rPr>
        <w:t>заводской зоне Южного Урала), другие становились казаками. «Казак» в переводе с тюркского - «вольный человек».</w:t>
      </w:r>
    </w:p>
    <w:p w:rsidR="00C816A0" w:rsidRPr="00AD7907" w:rsidRDefault="00C816A0" w:rsidP="00C816A0">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Казаками становились не только русские люди, но и башкиры, нагайбаки и другие народы. Казаки - военнослужащие люди, они несли военную службу в пограничных районах, защищая земли от врагов, участвовали в войнах и походах. На Южном Урале казаки от</w:t>
      </w:r>
      <w:r w:rsidRPr="00AD7907">
        <w:rPr>
          <w:rFonts w:ascii="Times New Roman" w:eastAsia="Times New Roman" w:hAnsi="Times New Roman" w:cs="Times New Roman"/>
          <w:sz w:val="24"/>
          <w:szCs w:val="24"/>
          <w:lang w:eastAsia="ru-RU"/>
        </w:rPr>
        <w:softHyphen/>
        <w:t>носились к Оренбургскому казачьему войску. Казаки Оренбургского войска кроме службы занимались земледелием и скотоводством. Рус</w:t>
      </w:r>
      <w:r w:rsidRPr="00AD7907">
        <w:rPr>
          <w:rFonts w:ascii="Times New Roman" w:eastAsia="Times New Roman" w:hAnsi="Times New Roman" w:cs="Times New Roman"/>
          <w:sz w:val="24"/>
          <w:szCs w:val="24"/>
          <w:lang w:eastAsia="ru-RU"/>
        </w:rPr>
        <w:softHyphen/>
        <w:t>ские переселенцы принесли на Южный Урал любовь к земле, умение выращивать различные растения, богатые традиции бережного отно</w:t>
      </w:r>
      <w:r w:rsidRPr="00AD7907">
        <w:rPr>
          <w:rFonts w:ascii="Times New Roman" w:eastAsia="Times New Roman" w:hAnsi="Times New Roman" w:cs="Times New Roman"/>
          <w:sz w:val="24"/>
          <w:szCs w:val="24"/>
          <w:lang w:eastAsia="ru-RU"/>
        </w:rPr>
        <w:softHyphen/>
        <w:t>шения к земле-кормилице. Кроме металлургии и казачества русские люди возделывали землю, собирали богатый урожай, разводили скот и птицу.</w:t>
      </w:r>
    </w:p>
    <w:p w:rsidR="00C816A0" w:rsidRPr="00AD7907" w:rsidRDefault="00C816A0" w:rsidP="00C816A0">
      <w:pPr>
        <w:spacing w:line="322" w:lineRule="exact"/>
        <w:ind w:left="8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Все народы, живущие на Южном Урале, имели представление о «миропорядке», «мироустройстве». Сам человек и все, что его окружало было Космосом. Космос включал в себя животных, птиц, чело</w:t>
      </w:r>
      <w:r w:rsidRPr="00AD7907">
        <w:rPr>
          <w:rFonts w:ascii="Times New Roman" w:eastAsia="Times New Roman" w:hAnsi="Times New Roman" w:cs="Times New Roman"/>
          <w:sz w:val="24"/>
          <w:szCs w:val="24"/>
          <w:lang w:eastAsia="ru-RU"/>
        </w:rPr>
        <w:softHyphen/>
        <w:t>века, растения, небо, солнце, звезды, озера, горы и многое другое. Люди считали, что природа живет по тем же законам, что и человек, она имеет те же чувства. Природа может сердиться - тогда сверкает молния, плакать - тогда идет дождь, улыбаться - тогда греют солнеч</w:t>
      </w:r>
      <w:r w:rsidRPr="00AD7907">
        <w:rPr>
          <w:rFonts w:ascii="Times New Roman" w:eastAsia="Times New Roman" w:hAnsi="Times New Roman" w:cs="Times New Roman"/>
          <w:sz w:val="24"/>
          <w:szCs w:val="24"/>
          <w:lang w:eastAsia="ru-RU"/>
        </w:rPr>
        <w:softHyphen/>
        <w:t>ные лучи. В речи всех народов много слов, «очеловечивающих» Кос</w:t>
      </w:r>
      <w:r w:rsidRPr="00AD7907">
        <w:rPr>
          <w:rFonts w:ascii="Times New Roman" w:eastAsia="Times New Roman" w:hAnsi="Times New Roman" w:cs="Times New Roman"/>
          <w:sz w:val="24"/>
          <w:szCs w:val="24"/>
          <w:lang w:eastAsia="ru-RU"/>
        </w:rPr>
        <w:softHyphen/>
        <w:t>мос, природу: «хмурое утро», «злой ветер», «грустный дождик», «лас</w:t>
      </w:r>
      <w:r w:rsidRPr="00AD7907">
        <w:rPr>
          <w:rFonts w:ascii="Times New Roman" w:eastAsia="Times New Roman" w:hAnsi="Times New Roman" w:cs="Times New Roman"/>
          <w:sz w:val="24"/>
          <w:szCs w:val="24"/>
          <w:lang w:eastAsia="ru-RU"/>
        </w:rPr>
        <w:softHyphen/>
        <w:t>ковое солнышко», «солнце-батюшка», «земля-матушка», «березка- подружка», «ветер-буян» (буйный, задорный). Природа - хранитель</w:t>
      </w:r>
      <w:r w:rsidRPr="00AD7907">
        <w:rPr>
          <w:rFonts w:ascii="Times New Roman" w:eastAsia="Times New Roman" w:hAnsi="Times New Roman" w:cs="Times New Roman"/>
          <w:sz w:val="24"/>
          <w:szCs w:val="24"/>
          <w:lang w:eastAsia="ru-RU"/>
        </w:rPr>
        <w:softHyphen/>
        <w:t>ница земли и неба, она величава, могуча, и человек преклонялся перед ней, берег ее и старался не нарушать ее законов. В понимании всех народов природа может наказать человека, а может спасти его. При</w:t>
      </w:r>
      <w:r w:rsidRPr="00AD7907">
        <w:rPr>
          <w:rFonts w:ascii="Times New Roman" w:eastAsia="Times New Roman" w:hAnsi="Times New Roman" w:cs="Times New Roman"/>
          <w:sz w:val="24"/>
          <w:szCs w:val="24"/>
          <w:lang w:eastAsia="ru-RU"/>
        </w:rPr>
        <w:softHyphen/>
        <w:t>роду, Космос люди представляли по-разному: в виде большого Дома, Терема, Юрты, в виде яйца. Солнце - это царь неба, света, тепла. Солнце на небе - день на дворе. Уйдет, спрячется солнце - ночь наступает. От солнечного тепла тает снег, в поле созревает пшеница, на огороде зреет картофель, в лесу растут ягоды и грибы - вся земля расцветает. Приходят холода, за холодами - морозы, снег покрывает землю, день становится коротким, как «воробьиный шаг», а ночь длинной. А потом все повторяется. Так меняются дни и ночи, склады</w:t>
      </w:r>
      <w:r w:rsidRPr="00AD7907">
        <w:rPr>
          <w:rFonts w:ascii="Times New Roman" w:eastAsia="Times New Roman" w:hAnsi="Times New Roman" w:cs="Times New Roman"/>
          <w:sz w:val="24"/>
          <w:szCs w:val="24"/>
          <w:lang w:eastAsia="ru-RU"/>
        </w:rPr>
        <w:softHyphen/>
        <w:t>ваются в недели, месяцы, а месяцы во времена года. Двенадцать меся</w:t>
      </w:r>
      <w:r w:rsidRPr="00AD7907">
        <w:rPr>
          <w:rFonts w:ascii="Times New Roman" w:eastAsia="Times New Roman" w:hAnsi="Times New Roman" w:cs="Times New Roman"/>
          <w:sz w:val="24"/>
          <w:szCs w:val="24"/>
          <w:lang w:eastAsia="ru-RU"/>
        </w:rPr>
        <w:softHyphen/>
        <w:t>цев в году: январь, февраль, март, апрель, май, июнь, июль, август, сентябрь, октябрь, ноябрь, декабрь. Четыре времени года: весна, осень, зима, лето.</w:t>
      </w:r>
    </w:p>
    <w:p w:rsidR="00C816A0" w:rsidRPr="00AD7907" w:rsidRDefault="00C816A0" w:rsidP="00C816A0">
      <w:pPr>
        <w:spacing w:after="0" w:line="322" w:lineRule="exact"/>
        <w:ind w:left="80" w:right="4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 всех народов, живших на Южном Урале, был культ природы, т.е. люди поклонялись ей, как высшему существу, как живому челове</w:t>
      </w:r>
      <w:r w:rsidRPr="00AD7907">
        <w:rPr>
          <w:rFonts w:ascii="Times New Roman" w:eastAsia="Times New Roman" w:hAnsi="Times New Roman" w:cs="Times New Roman"/>
          <w:sz w:val="24"/>
          <w:szCs w:val="24"/>
          <w:lang w:eastAsia="ru-RU"/>
        </w:rPr>
        <w:softHyphen/>
        <w:t xml:space="preserve">ку. Особо почиталась мать - </w:t>
      </w:r>
      <w:r w:rsidRPr="00AD7907">
        <w:rPr>
          <w:rFonts w:ascii="Times New Roman" w:eastAsia="Times New Roman" w:hAnsi="Times New Roman" w:cs="Times New Roman"/>
          <w:sz w:val="24"/>
          <w:szCs w:val="24"/>
          <w:lang w:eastAsia="ru-RU"/>
        </w:rPr>
        <w:lastRenderedPageBreak/>
        <w:t>сыра земля, т.е. почва, на которой выра</w:t>
      </w:r>
      <w:r w:rsidRPr="00AD7907">
        <w:rPr>
          <w:rFonts w:ascii="Times New Roman" w:eastAsia="Times New Roman" w:hAnsi="Times New Roman" w:cs="Times New Roman"/>
          <w:sz w:val="24"/>
          <w:szCs w:val="24"/>
          <w:lang w:eastAsia="ru-RU"/>
        </w:rPr>
        <w:softHyphen/>
        <w:t>щивался урожай. Люди сравнивали землю с матерью, потому что и та и другая могут рожать, а за это их надо любить и почитать. Отсюда пошло запрещение бить землю палкой, плевать на нее, пахать, копать ее без надобности, засорять ее. Разрешалось обрабатывать землю только после 25 марта. Осенью, после уборки урожая, землю благода</w:t>
      </w:r>
      <w:r w:rsidRPr="00AD7907">
        <w:rPr>
          <w:rFonts w:ascii="Times New Roman" w:eastAsia="Times New Roman" w:hAnsi="Times New Roman" w:cs="Times New Roman"/>
          <w:sz w:val="24"/>
          <w:szCs w:val="24"/>
          <w:lang w:eastAsia="ru-RU"/>
        </w:rPr>
        <w:softHyphen/>
        <w:t>рили, одаривали ее всякими постряпушками, давали ей возможность отдохнуть. 10 мая справлялись «именины Земли»: в этот день ее нель</w:t>
      </w:r>
      <w:r w:rsidRPr="00AD7907">
        <w:rPr>
          <w:rFonts w:ascii="Times New Roman" w:eastAsia="Times New Roman" w:hAnsi="Times New Roman" w:cs="Times New Roman"/>
          <w:sz w:val="24"/>
          <w:szCs w:val="24"/>
          <w:lang w:eastAsia="ru-RU"/>
        </w:rPr>
        <w:softHyphen/>
        <w:t>зя было беспокоить - пахать, вскапывать. Земля была свидетельницей торжественных клятв; при этом ее касались ладонью, вынимали кусок дерна и возлагали себе на голову, считая ложь невозможной. Земля не станет носить обманщика. У всех народов есть клятвы землей.</w:t>
      </w:r>
    </w:p>
    <w:p w:rsidR="00813D40" w:rsidRDefault="00C816A0" w:rsidP="00813D40">
      <w:pPr>
        <w:spacing w:line="322" w:lineRule="exact"/>
        <w:ind w:left="2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Кроме культа земли у народов Южного Урала существовали культы Солнца, Воды, Дерева, Луны и т.д. В их честь устраивались праздники. Песнями, обрядами, заклинаниями люди просили солнце ярче светить. Вода почиталась как очистительная сила, благодаря ко</w:t>
      </w:r>
      <w:r w:rsidRPr="00AD7907">
        <w:rPr>
          <w:rFonts w:ascii="Times New Roman" w:eastAsia="Times New Roman" w:hAnsi="Times New Roman" w:cs="Times New Roman"/>
          <w:sz w:val="24"/>
          <w:szCs w:val="24"/>
          <w:lang w:eastAsia="ru-RU"/>
        </w:rPr>
        <w:softHyphen/>
        <w:t>торой люди и домашний скот могли сберечь и укрепить здоровье.</w:t>
      </w:r>
    </w:p>
    <w:p w:rsidR="00C816A0" w:rsidRPr="00AD7907" w:rsidRDefault="00813D40" w:rsidP="00813D40">
      <w:pPr>
        <w:spacing w:line="322" w:lineRule="exact"/>
        <w:ind w:left="20"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16A0" w:rsidRPr="00AD7907">
        <w:rPr>
          <w:rFonts w:ascii="Times New Roman" w:eastAsia="Times New Roman" w:hAnsi="Times New Roman" w:cs="Times New Roman"/>
          <w:sz w:val="24"/>
          <w:szCs w:val="24"/>
          <w:lang w:eastAsia="ru-RU"/>
        </w:rPr>
        <w:t>Способность деревьев (растений) возрождаться каждой весной давала людям представление о круговороте жизни.</w:t>
      </w:r>
    </w:p>
    <w:p w:rsidR="00C816A0" w:rsidRPr="00AD7907" w:rsidRDefault="00C816A0" w:rsidP="00C816A0">
      <w:pPr>
        <w:spacing w:after="0" w:line="322" w:lineRule="exact"/>
        <w:ind w:left="20" w:right="2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Для наших далеких предков природа была единственным до</w:t>
      </w:r>
      <w:r w:rsidRPr="00AD7907">
        <w:rPr>
          <w:rFonts w:ascii="Times New Roman" w:eastAsia="Times New Roman" w:hAnsi="Times New Roman" w:cs="Times New Roman"/>
          <w:sz w:val="24"/>
          <w:szCs w:val="24"/>
          <w:lang w:eastAsia="ru-RU"/>
        </w:rPr>
        <w:softHyphen/>
        <w:t>мом. Природа и весь мир для них были одно и то же. Поэтому, стре</w:t>
      </w:r>
      <w:r w:rsidRPr="00AD7907">
        <w:rPr>
          <w:rFonts w:ascii="Times New Roman" w:eastAsia="Times New Roman" w:hAnsi="Times New Roman" w:cs="Times New Roman"/>
          <w:sz w:val="24"/>
          <w:szCs w:val="24"/>
          <w:lang w:eastAsia="ru-RU"/>
        </w:rPr>
        <w:softHyphen/>
        <w:t>мясь понять и объяснить мир, люди рисовали его в своем воображе</w:t>
      </w:r>
      <w:r w:rsidRPr="00AD7907">
        <w:rPr>
          <w:rFonts w:ascii="Times New Roman" w:eastAsia="Times New Roman" w:hAnsi="Times New Roman" w:cs="Times New Roman"/>
          <w:sz w:val="24"/>
          <w:szCs w:val="24"/>
          <w:lang w:eastAsia="ru-RU"/>
        </w:rPr>
        <w:softHyphen/>
        <w:t>нии в виде дерева: его вершина - это солнце, луна, а также птицы; его ствол - это люди, животные, насекомые, леса и прочее; его корни - земля, змеи, вода, рыбы. Это дерево получило название «Древо жиз</w:t>
      </w:r>
      <w:r w:rsidRPr="00AD7907">
        <w:rPr>
          <w:rFonts w:ascii="Times New Roman" w:eastAsia="Times New Roman" w:hAnsi="Times New Roman" w:cs="Times New Roman"/>
          <w:sz w:val="24"/>
          <w:szCs w:val="24"/>
          <w:lang w:eastAsia="ru-RU"/>
        </w:rPr>
        <w:softHyphen/>
        <w:t>ни» или «Мировое дерево». Таким виделся миропорядок, мироустрой</w:t>
      </w:r>
      <w:r w:rsidRPr="00AD7907">
        <w:rPr>
          <w:rFonts w:ascii="Times New Roman" w:eastAsia="Times New Roman" w:hAnsi="Times New Roman" w:cs="Times New Roman"/>
          <w:sz w:val="24"/>
          <w:szCs w:val="24"/>
          <w:lang w:eastAsia="ru-RU"/>
        </w:rPr>
        <w:softHyphen/>
        <w:t>ство.</w:t>
      </w:r>
    </w:p>
    <w:p w:rsidR="00C816A0" w:rsidRPr="00AD7907" w:rsidRDefault="00C816A0" w:rsidP="00C816A0">
      <w:pPr>
        <w:spacing w:after="0" w:line="322" w:lineRule="exact"/>
        <w:ind w:left="20" w:right="2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Уважительное, любовное отношение к природе люди выражали в закличках и приговорках, генетически восходящих к древним обря</w:t>
      </w:r>
      <w:r w:rsidRPr="00AD7907">
        <w:rPr>
          <w:rFonts w:ascii="Times New Roman" w:eastAsia="Times New Roman" w:hAnsi="Times New Roman" w:cs="Times New Roman"/>
          <w:sz w:val="24"/>
          <w:szCs w:val="24"/>
          <w:lang w:eastAsia="ru-RU"/>
        </w:rPr>
        <w:softHyphen/>
        <w:t>дам, служащих средством общения со всем живым.</w:t>
      </w:r>
    </w:p>
    <w:p w:rsidR="00C816A0" w:rsidRPr="00AD7907" w:rsidRDefault="00C816A0" w:rsidP="00C816A0">
      <w:pPr>
        <w:tabs>
          <w:tab w:val="left" w:pos="4965"/>
        </w:tabs>
        <w:spacing w:after="0" w:line="322" w:lineRule="exact"/>
        <w:ind w:left="2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Рой, гуди,</w:t>
      </w:r>
      <w:r w:rsidRPr="00AD7907">
        <w:rPr>
          <w:rFonts w:ascii="Times New Roman" w:eastAsia="Times New Roman" w:hAnsi="Times New Roman" w:cs="Times New Roman"/>
          <w:sz w:val="24"/>
          <w:szCs w:val="24"/>
          <w:lang w:eastAsia="ru-RU"/>
        </w:rPr>
        <w:tab/>
        <w:t>Не иди, дождик,</w:t>
      </w:r>
    </w:p>
    <w:p w:rsidR="00C816A0" w:rsidRPr="00AD7907" w:rsidRDefault="00C816A0" w:rsidP="00C816A0">
      <w:pPr>
        <w:tabs>
          <w:tab w:val="left" w:pos="4974"/>
        </w:tabs>
        <w:spacing w:after="0" w:line="322" w:lineRule="exact"/>
        <w:ind w:left="2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поля иди.</w:t>
      </w:r>
      <w:r w:rsidRPr="00AD7907">
        <w:rPr>
          <w:rFonts w:ascii="Times New Roman" w:eastAsia="Times New Roman" w:hAnsi="Times New Roman" w:cs="Times New Roman"/>
          <w:sz w:val="24"/>
          <w:szCs w:val="24"/>
          <w:lang w:eastAsia="ru-RU"/>
        </w:rPr>
        <w:tab/>
        <w:t>Где косят,</w:t>
      </w:r>
    </w:p>
    <w:p w:rsidR="00C816A0" w:rsidRPr="00AD7907" w:rsidRDefault="00C816A0" w:rsidP="00C816A0">
      <w:pPr>
        <w:tabs>
          <w:tab w:val="left" w:pos="4970"/>
        </w:tabs>
        <w:spacing w:after="0" w:line="322" w:lineRule="exact"/>
        <w:ind w:left="2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 полей иди,</w:t>
      </w:r>
      <w:r w:rsidRPr="00AD7907">
        <w:rPr>
          <w:rFonts w:ascii="Times New Roman" w:eastAsia="Times New Roman" w:hAnsi="Times New Roman" w:cs="Times New Roman"/>
          <w:sz w:val="24"/>
          <w:szCs w:val="24"/>
          <w:lang w:eastAsia="ru-RU"/>
        </w:rPr>
        <w:tab/>
        <w:t>А иди, где просят.</w:t>
      </w:r>
    </w:p>
    <w:p w:rsidR="00C816A0" w:rsidRPr="00AD7907" w:rsidRDefault="00C816A0" w:rsidP="00C816A0">
      <w:pPr>
        <w:tabs>
          <w:tab w:val="left" w:pos="4974"/>
        </w:tabs>
        <w:spacing w:after="0" w:line="322" w:lineRule="exact"/>
        <w:ind w:left="2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Медок неси!</w:t>
      </w:r>
      <w:r w:rsidRPr="00AD7907">
        <w:rPr>
          <w:rFonts w:ascii="Times New Roman" w:eastAsia="Times New Roman" w:hAnsi="Times New Roman" w:cs="Times New Roman"/>
          <w:sz w:val="24"/>
          <w:szCs w:val="24"/>
          <w:lang w:eastAsia="ru-RU"/>
        </w:rPr>
        <w:tab/>
        <w:t>Не иди, дождик,</w:t>
      </w:r>
    </w:p>
    <w:p w:rsidR="00C816A0" w:rsidRPr="00AD7907" w:rsidRDefault="00C816A0" w:rsidP="00C816A0">
      <w:pPr>
        <w:tabs>
          <w:tab w:val="left" w:pos="4970"/>
        </w:tabs>
        <w:spacing w:after="0" w:line="322" w:lineRule="exact"/>
        <w:ind w:left="2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Яры пчелки гудут,</w:t>
      </w:r>
      <w:r w:rsidRPr="00AD7907">
        <w:rPr>
          <w:rFonts w:ascii="Times New Roman" w:eastAsia="Times New Roman" w:hAnsi="Times New Roman" w:cs="Times New Roman"/>
          <w:sz w:val="24"/>
          <w:szCs w:val="24"/>
          <w:lang w:eastAsia="ru-RU"/>
        </w:rPr>
        <w:tab/>
        <w:t>где жнут,</w:t>
      </w:r>
    </w:p>
    <w:p w:rsidR="00C816A0" w:rsidRPr="00AD7907" w:rsidRDefault="00C816A0" w:rsidP="00C816A0">
      <w:pPr>
        <w:tabs>
          <w:tab w:val="left" w:pos="4970"/>
        </w:tabs>
        <w:spacing w:after="0" w:line="322" w:lineRule="exact"/>
        <w:ind w:left="2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поля идут.</w:t>
      </w:r>
      <w:r w:rsidRPr="00AD7907">
        <w:rPr>
          <w:rFonts w:ascii="Times New Roman" w:eastAsia="Times New Roman" w:hAnsi="Times New Roman" w:cs="Times New Roman"/>
          <w:sz w:val="24"/>
          <w:szCs w:val="24"/>
          <w:lang w:eastAsia="ru-RU"/>
        </w:rPr>
        <w:tab/>
        <w:t>А иди, где ждут.</w:t>
      </w:r>
    </w:p>
    <w:p w:rsidR="00C816A0" w:rsidRPr="00AD7907" w:rsidRDefault="00C816A0" w:rsidP="00C816A0">
      <w:pPr>
        <w:spacing w:after="300" w:line="322" w:lineRule="exact"/>
        <w:ind w:left="640" w:right="55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 полей идут, Медок домой несут.</w:t>
      </w:r>
    </w:p>
    <w:p w:rsidR="00C816A0" w:rsidRPr="00AD7907" w:rsidRDefault="00C816A0" w:rsidP="00C816A0">
      <w:pPr>
        <w:spacing w:before="300" w:after="0" w:line="322" w:lineRule="exact"/>
        <w:ind w:left="20" w:right="2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Понимание народом роли природных явлений в жизни людей нашло отражение в словах-названиях и притчах:</w:t>
      </w:r>
    </w:p>
    <w:p w:rsidR="00C816A0" w:rsidRPr="00AD7907" w:rsidRDefault="00C816A0" w:rsidP="00C816A0">
      <w:pPr>
        <w:spacing w:after="0" w:line="322" w:lineRule="exact"/>
        <w:ind w:left="20" w:right="2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Огонь - царь, вода - царица, земля - матушка, небо - отец, ветер - господин, дождь - кормилец, солнце - князь, луна - княгиня.</w:t>
      </w:r>
    </w:p>
    <w:p w:rsidR="00C816A0" w:rsidRPr="00AD7907" w:rsidRDefault="00C816A0" w:rsidP="00C816A0">
      <w:pPr>
        <w:spacing w:after="300" w:line="322" w:lineRule="exact"/>
        <w:ind w:left="20" w:right="2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Шел мужик, а ему навстречу три мужика: Солнце, Ветер и Мо</w:t>
      </w:r>
      <w:r w:rsidRPr="00AD7907">
        <w:rPr>
          <w:rFonts w:ascii="Times New Roman" w:eastAsia="Times New Roman" w:hAnsi="Times New Roman" w:cs="Times New Roman"/>
          <w:sz w:val="24"/>
          <w:szCs w:val="24"/>
          <w:lang w:eastAsia="ru-RU"/>
        </w:rPr>
        <w:softHyphen/>
        <w:t>роз. Мужик поклонился Ветру. Солнце сказало: «Я тебя сожгу», а Ве</w:t>
      </w:r>
      <w:r w:rsidRPr="00AD7907">
        <w:rPr>
          <w:rFonts w:ascii="Times New Roman" w:eastAsia="Times New Roman" w:hAnsi="Times New Roman" w:cs="Times New Roman"/>
          <w:sz w:val="24"/>
          <w:szCs w:val="24"/>
          <w:lang w:eastAsia="ru-RU"/>
        </w:rPr>
        <w:softHyphen/>
        <w:t>тер: «Я тебя не допущу». Мороз молвил: «Я тебя заморожу», а Ветер: «Я тебя отдую».</w:t>
      </w:r>
    </w:p>
    <w:p w:rsidR="00C816A0" w:rsidRPr="00AD7907" w:rsidRDefault="00C816A0" w:rsidP="00C816A0">
      <w:pPr>
        <w:spacing w:before="300" w:after="0" w:line="322" w:lineRule="exact"/>
        <w:ind w:left="20" w:right="2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Связь человека с живой и неживой природой, заинтересованное отношение к Космосу прослеживается и в играх народов Южного Урала. Люди придумали разные игры: с игрушками, подвижные, хо</w:t>
      </w:r>
      <w:r w:rsidRPr="00AD7907">
        <w:rPr>
          <w:rFonts w:ascii="Times New Roman" w:eastAsia="Times New Roman" w:hAnsi="Times New Roman" w:cs="Times New Roman"/>
          <w:sz w:val="24"/>
          <w:szCs w:val="24"/>
          <w:lang w:eastAsia="ru-RU"/>
        </w:rPr>
        <w:softHyphen/>
        <w:t>роводные, словесные. Персонажами этих игр были птицы и звери, растения и явления природы, времена года. Людям интересно было «разыгрывать», подражать другим существам и всему тому, что свя</w:t>
      </w:r>
      <w:r w:rsidRPr="00AD7907">
        <w:rPr>
          <w:rFonts w:ascii="Times New Roman" w:eastAsia="Times New Roman" w:hAnsi="Times New Roman" w:cs="Times New Roman"/>
          <w:sz w:val="24"/>
          <w:szCs w:val="24"/>
          <w:lang w:eastAsia="ru-RU"/>
        </w:rPr>
        <w:softHyphen/>
        <w:t>зано с природой, Космосом.</w:t>
      </w:r>
    </w:p>
    <w:p w:rsidR="00C816A0" w:rsidRPr="00AD7907" w:rsidRDefault="00C816A0" w:rsidP="00EC747A">
      <w:pPr>
        <w:spacing w:after="0" w:line="240" w:lineRule="auto"/>
        <w:ind w:left="2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Наиболее часто встречающиеся игры детей и взрослых:</w:t>
      </w:r>
    </w:p>
    <w:p w:rsidR="00C816A0" w:rsidRPr="00AD7907" w:rsidRDefault="00C816A0" w:rsidP="00CF2A60">
      <w:pPr>
        <w:pStyle w:val="a3"/>
        <w:numPr>
          <w:ilvl w:val="0"/>
          <w:numId w:val="5"/>
        </w:numPr>
        <w:tabs>
          <w:tab w:val="left" w:pos="93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русская народная подвижная игра «Бег по стволу»;</w:t>
      </w:r>
    </w:p>
    <w:p w:rsidR="00C816A0" w:rsidRPr="00AD7907" w:rsidRDefault="00C816A0" w:rsidP="00CF2A60">
      <w:pPr>
        <w:pStyle w:val="a3"/>
        <w:numPr>
          <w:ilvl w:val="0"/>
          <w:numId w:val="5"/>
        </w:numPr>
        <w:tabs>
          <w:tab w:val="left" w:pos="93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русская народная хороводная игра «Венок»;</w:t>
      </w:r>
    </w:p>
    <w:p w:rsidR="00C816A0" w:rsidRPr="00AD7907" w:rsidRDefault="00C816A0" w:rsidP="00CF2A60">
      <w:pPr>
        <w:pStyle w:val="a3"/>
        <w:numPr>
          <w:ilvl w:val="0"/>
          <w:numId w:val="5"/>
        </w:numPr>
        <w:tabs>
          <w:tab w:val="left" w:pos="970"/>
        </w:tabs>
        <w:spacing w:after="0" w:line="322" w:lineRule="exact"/>
        <w:ind w:right="1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башкирская народная хороводная игра «Белый тополь, синий тополь» («Ак тирэк, кук тирек»);</w:t>
      </w:r>
    </w:p>
    <w:p w:rsidR="00C816A0" w:rsidRPr="00AD7907" w:rsidRDefault="00C816A0" w:rsidP="00CF2A60">
      <w:pPr>
        <w:pStyle w:val="a3"/>
        <w:numPr>
          <w:ilvl w:val="0"/>
          <w:numId w:val="5"/>
        </w:numPr>
        <w:tabs>
          <w:tab w:val="left" w:pos="94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башкирская народная подвижная игра «Ястребы и ласточки»;</w:t>
      </w:r>
    </w:p>
    <w:p w:rsidR="00C816A0" w:rsidRPr="00AD7907" w:rsidRDefault="00C816A0" w:rsidP="00CF2A60">
      <w:pPr>
        <w:pStyle w:val="a3"/>
        <w:numPr>
          <w:ilvl w:val="0"/>
          <w:numId w:val="5"/>
        </w:numPr>
        <w:tabs>
          <w:tab w:val="left" w:pos="946"/>
        </w:tabs>
        <w:spacing w:after="0" w:line="322" w:lineRule="exact"/>
        <w:ind w:right="1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татарская народная подвижная игра «Земля, воздух, огонь, во</w:t>
      </w:r>
      <w:r w:rsidRPr="00AD7907">
        <w:rPr>
          <w:rFonts w:ascii="Times New Roman" w:eastAsia="Times New Roman" w:hAnsi="Times New Roman" w:cs="Times New Roman"/>
          <w:sz w:val="24"/>
          <w:szCs w:val="24"/>
          <w:lang w:eastAsia="ru-RU"/>
        </w:rPr>
        <w:softHyphen/>
        <w:t>да»;</w:t>
      </w:r>
    </w:p>
    <w:p w:rsidR="00C816A0" w:rsidRPr="00AD7907" w:rsidRDefault="00C816A0" w:rsidP="00CF2A60">
      <w:pPr>
        <w:pStyle w:val="a3"/>
        <w:numPr>
          <w:ilvl w:val="0"/>
          <w:numId w:val="5"/>
        </w:numPr>
        <w:tabs>
          <w:tab w:val="left" w:pos="1028"/>
        </w:tabs>
        <w:spacing w:after="0" w:line="322" w:lineRule="exact"/>
        <w:ind w:right="1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татарская народная хороводная игра «Татарский плетень» («Капуста»)</w:t>
      </w:r>
    </w:p>
    <w:p w:rsidR="00C816A0" w:rsidRPr="00AD7907" w:rsidRDefault="00C816A0" w:rsidP="00C816A0">
      <w:pPr>
        <w:spacing w:after="300" w:line="322" w:lineRule="exact"/>
        <w:ind w:left="20" w:right="1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Воспитательные задачи к играм</w:t>
      </w:r>
      <w:r w:rsidRPr="00AD7907">
        <w:rPr>
          <w:rFonts w:ascii="Times New Roman" w:eastAsia="Times New Roman" w:hAnsi="Times New Roman" w:cs="Times New Roman"/>
          <w:sz w:val="24"/>
          <w:szCs w:val="24"/>
          <w:lang w:eastAsia="ru-RU"/>
        </w:rPr>
        <w:t>: воспитывать бережное отно</w:t>
      </w:r>
      <w:r w:rsidRPr="00AD7907">
        <w:rPr>
          <w:rFonts w:ascii="Times New Roman" w:eastAsia="Times New Roman" w:hAnsi="Times New Roman" w:cs="Times New Roman"/>
          <w:sz w:val="24"/>
          <w:szCs w:val="24"/>
          <w:lang w:eastAsia="ru-RU"/>
        </w:rPr>
        <w:softHyphen/>
        <w:t>шение к родной природе; переживать положительные эмоции от об</w:t>
      </w:r>
      <w:r w:rsidRPr="00AD7907">
        <w:rPr>
          <w:rFonts w:ascii="Times New Roman" w:eastAsia="Times New Roman" w:hAnsi="Times New Roman" w:cs="Times New Roman"/>
          <w:sz w:val="24"/>
          <w:szCs w:val="24"/>
          <w:lang w:eastAsia="ru-RU"/>
        </w:rPr>
        <w:softHyphen/>
        <w:t>щения с природой.</w:t>
      </w:r>
    </w:p>
    <w:p w:rsidR="00C816A0" w:rsidRPr="00AD7907" w:rsidRDefault="00C816A0" w:rsidP="00C816A0">
      <w:pPr>
        <w:keepNext/>
        <w:keepLines/>
        <w:spacing w:before="300" w:after="0" w:line="322" w:lineRule="exact"/>
        <w:ind w:left="20" w:right="14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Идея воспитания совершенного человека, то есть человека гармонично и разносторонне развитого</w:t>
      </w:r>
    </w:p>
    <w:p w:rsidR="0090141E" w:rsidRPr="00EC747A" w:rsidRDefault="00C816A0" w:rsidP="00EC747A">
      <w:pPr>
        <w:pStyle w:val="a6"/>
        <w:rPr>
          <w:rFonts w:ascii="Times New Roman" w:hAnsi="Times New Roman" w:cs="Times New Roman"/>
          <w:sz w:val="24"/>
          <w:szCs w:val="24"/>
          <w:lang w:eastAsia="ru-RU"/>
        </w:rPr>
      </w:pPr>
      <w:r w:rsidRPr="00EC747A">
        <w:rPr>
          <w:rFonts w:ascii="Times New Roman" w:hAnsi="Times New Roman" w:cs="Times New Roman"/>
          <w:sz w:val="24"/>
          <w:szCs w:val="24"/>
          <w:lang w:eastAsia="ru-RU"/>
        </w:rPr>
        <w:t>В силу особенностей исторического, экономического и полити</w:t>
      </w:r>
      <w:r w:rsidRPr="00EC747A">
        <w:rPr>
          <w:rFonts w:ascii="Times New Roman" w:hAnsi="Times New Roman" w:cs="Times New Roman"/>
          <w:sz w:val="24"/>
          <w:szCs w:val="24"/>
          <w:lang w:eastAsia="ru-RU"/>
        </w:rPr>
        <w:softHyphen/>
        <w:t>ческого развития, религиозных, культурных, языковых влияний наро</w:t>
      </w:r>
      <w:r w:rsidRPr="00EC747A">
        <w:rPr>
          <w:rFonts w:ascii="Times New Roman" w:hAnsi="Times New Roman" w:cs="Times New Roman"/>
          <w:sz w:val="24"/>
          <w:szCs w:val="24"/>
          <w:lang w:eastAsia="ru-RU"/>
        </w:rPr>
        <w:softHyphen/>
        <w:t>ды Южного Урала имеют хозяйственное, культурное и национально- психологическое сходство. Между народами гораздо больше сходно</w:t>
      </w:r>
      <w:r w:rsidRPr="00EC747A">
        <w:rPr>
          <w:rFonts w:ascii="Times New Roman" w:hAnsi="Times New Roman" w:cs="Times New Roman"/>
          <w:sz w:val="24"/>
          <w:szCs w:val="24"/>
          <w:lang w:eastAsia="ru-RU"/>
        </w:rPr>
        <w:softHyphen/>
        <w:t>го, чем различного. Воспитание «совершенного человека», «хорошего человека», «пригожего человека», «человека - что надо» включало формирование и порицание следующих качеств:</w:t>
      </w:r>
    </w:p>
    <w:tbl>
      <w:tblPr>
        <w:tblpPr w:leftFromText="180" w:rightFromText="180" w:vertAnchor="text" w:horzAnchor="margin" w:tblpY="474"/>
        <w:tblW w:w="9896" w:type="dxa"/>
        <w:tblLayout w:type="fixed"/>
        <w:tblCellMar>
          <w:left w:w="0" w:type="dxa"/>
          <w:right w:w="0" w:type="dxa"/>
        </w:tblCellMar>
        <w:tblLook w:val="0000"/>
      </w:tblPr>
      <w:tblGrid>
        <w:gridCol w:w="1278"/>
        <w:gridCol w:w="5319"/>
        <w:gridCol w:w="3299"/>
      </w:tblGrid>
      <w:tr w:rsidR="0090141E" w:rsidRPr="00C816A0" w:rsidTr="00EC747A">
        <w:trPr>
          <w:trHeight w:val="276"/>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90141E" w:rsidRPr="00C816A0" w:rsidRDefault="0090141E" w:rsidP="0090141E">
            <w:pPr>
              <w:spacing w:after="0" w:line="240" w:lineRule="auto"/>
              <w:ind w:left="400"/>
              <w:rPr>
                <w:rFonts w:ascii="Times New Roman" w:eastAsia="Times New Roman" w:hAnsi="Times New Roman" w:cs="Times New Roman"/>
                <w:sz w:val="20"/>
                <w:szCs w:val="20"/>
                <w:lang w:eastAsia="ru-RU"/>
              </w:rPr>
            </w:pPr>
            <w:r w:rsidRPr="00C816A0">
              <w:rPr>
                <w:rFonts w:ascii="Times New Roman" w:eastAsia="Times New Roman" w:hAnsi="Times New Roman" w:cs="Times New Roman"/>
                <w:sz w:val="20"/>
                <w:szCs w:val="20"/>
                <w:lang w:eastAsia="ru-RU"/>
              </w:rPr>
              <w:t>Народ</w:t>
            </w:r>
          </w:p>
        </w:tc>
        <w:tc>
          <w:tcPr>
            <w:tcW w:w="5319" w:type="dxa"/>
            <w:tcBorders>
              <w:top w:val="single" w:sz="4" w:space="0" w:color="auto"/>
              <w:left w:val="single" w:sz="4" w:space="0" w:color="auto"/>
              <w:bottom w:val="single" w:sz="4" w:space="0" w:color="auto"/>
              <w:right w:val="single" w:sz="4" w:space="0" w:color="auto"/>
            </w:tcBorders>
            <w:shd w:val="clear" w:color="auto" w:fill="FFFFFF"/>
          </w:tcPr>
          <w:p w:rsidR="0090141E" w:rsidRPr="00C816A0" w:rsidRDefault="0090141E" w:rsidP="0090141E">
            <w:pPr>
              <w:spacing w:after="0" w:line="240" w:lineRule="auto"/>
              <w:ind w:left="900"/>
              <w:rPr>
                <w:rFonts w:ascii="Times New Roman" w:eastAsia="Times New Roman" w:hAnsi="Times New Roman" w:cs="Times New Roman"/>
                <w:sz w:val="20"/>
                <w:szCs w:val="20"/>
                <w:lang w:eastAsia="ru-RU"/>
              </w:rPr>
            </w:pPr>
            <w:r w:rsidRPr="00C816A0">
              <w:rPr>
                <w:rFonts w:ascii="Times New Roman" w:eastAsia="Times New Roman" w:hAnsi="Times New Roman" w:cs="Times New Roman"/>
                <w:sz w:val="20"/>
                <w:szCs w:val="20"/>
                <w:lang w:eastAsia="ru-RU"/>
              </w:rPr>
              <w:t>Поощряемые качества</w:t>
            </w:r>
          </w:p>
        </w:tc>
        <w:tc>
          <w:tcPr>
            <w:tcW w:w="3299" w:type="dxa"/>
            <w:tcBorders>
              <w:top w:val="single" w:sz="4" w:space="0" w:color="auto"/>
              <w:left w:val="single" w:sz="4" w:space="0" w:color="auto"/>
              <w:bottom w:val="single" w:sz="4" w:space="0" w:color="auto"/>
              <w:right w:val="single" w:sz="4" w:space="0" w:color="auto"/>
            </w:tcBorders>
            <w:shd w:val="clear" w:color="auto" w:fill="FFFFFF"/>
          </w:tcPr>
          <w:p w:rsidR="0090141E" w:rsidRPr="00C816A0" w:rsidRDefault="0090141E" w:rsidP="0090141E">
            <w:pPr>
              <w:spacing w:after="0" w:line="240" w:lineRule="auto"/>
              <w:ind w:left="120" w:firstLine="240"/>
              <w:rPr>
                <w:rFonts w:ascii="Times New Roman" w:eastAsia="Times New Roman" w:hAnsi="Times New Roman" w:cs="Times New Roman"/>
                <w:sz w:val="20"/>
                <w:szCs w:val="20"/>
                <w:lang w:eastAsia="ru-RU"/>
              </w:rPr>
            </w:pPr>
            <w:r w:rsidRPr="00C816A0">
              <w:rPr>
                <w:rFonts w:ascii="Times New Roman" w:eastAsia="Times New Roman" w:hAnsi="Times New Roman" w:cs="Times New Roman"/>
                <w:sz w:val="20"/>
                <w:szCs w:val="20"/>
                <w:lang w:eastAsia="ru-RU"/>
              </w:rPr>
              <w:t>Отвергаемые качества</w:t>
            </w:r>
          </w:p>
        </w:tc>
      </w:tr>
      <w:tr w:rsidR="0090141E" w:rsidRPr="00C816A0" w:rsidTr="00EC747A">
        <w:trPr>
          <w:trHeight w:val="1715"/>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90141E" w:rsidRPr="00C816A0" w:rsidRDefault="0090141E" w:rsidP="0090141E">
            <w:pPr>
              <w:spacing w:after="0" w:line="240" w:lineRule="auto"/>
              <w:ind w:left="400"/>
              <w:rPr>
                <w:rFonts w:ascii="Times New Roman" w:eastAsia="Times New Roman" w:hAnsi="Times New Roman" w:cs="Times New Roman"/>
                <w:sz w:val="20"/>
                <w:szCs w:val="20"/>
                <w:lang w:eastAsia="ru-RU"/>
              </w:rPr>
            </w:pPr>
            <w:r w:rsidRPr="00C816A0">
              <w:rPr>
                <w:rFonts w:ascii="Times New Roman" w:eastAsia="Times New Roman" w:hAnsi="Times New Roman" w:cs="Times New Roman"/>
                <w:sz w:val="20"/>
                <w:szCs w:val="20"/>
                <w:lang w:eastAsia="ru-RU"/>
              </w:rPr>
              <w:t>Татары</w:t>
            </w:r>
          </w:p>
        </w:tc>
        <w:tc>
          <w:tcPr>
            <w:tcW w:w="5319" w:type="dxa"/>
            <w:tcBorders>
              <w:top w:val="single" w:sz="4" w:space="0" w:color="auto"/>
              <w:left w:val="single" w:sz="4" w:space="0" w:color="auto"/>
              <w:bottom w:val="single" w:sz="4" w:space="0" w:color="auto"/>
              <w:right w:val="single" w:sz="4" w:space="0" w:color="auto"/>
            </w:tcBorders>
            <w:shd w:val="clear" w:color="auto" w:fill="FFFFFF"/>
          </w:tcPr>
          <w:p w:rsidR="0090141E" w:rsidRPr="00C816A0" w:rsidRDefault="0090141E" w:rsidP="0090141E">
            <w:pPr>
              <w:spacing w:after="0" w:line="274" w:lineRule="exact"/>
              <w:ind w:firstLine="280"/>
              <w:jc w:val="both"/>
              <w:rPr>
                <w:rFonts w:ascii="Times New Roman" w:eastAsia="Times New Roman" w:hAnsi="Times New Roman" w:cs="Times New Roman"/>
                <w:sz w:val="20"/>
                <w:szCs w:val="20"/>
                <w:lang w:eastAsia="ru-RU"/>
              </w:rPr>
            </w:pPr>
            <w:r w:rsidRPr="00C816A0">
              <w:rPr>
                <w:rFonts w:ascii="Times New Roman" w:eastAsia="Times New Roman" w:hAnsi="Times New Roman" w:cs="Times New Roman"/>
                <w:sz w:val="20"/>
                <w:szCs w:val="20"/>
                <w:lang w:eastAsia="ru-RU"/>
              </w:rPr>
              <w:t>Сильная привязанность к нацио</w:t>
            </w:r>
            <w:r w:rsidRPr="00C816A0">
              <w:rPr>
                <w:rFonts w:ascii="Times New Roman" w:eastAsia="Times New Roman" w:hAnsi="Times New Roman" w:cs="Times New Roman"/>
                <w:sz w:val="20"/>
                <w:szCs w:val="20"/>
                <w:lang w:eastAsia="ru-RU"/>
              </w:rPr>
              <w:softHyphen/>
              <w:t>нальной культуре, традициям быта, выраженное чувство собственного достоинства, самоуверенность; быстро улаживают возникшие по их вине конфликты, могут легко схо</w:t>
            </w:r>
            <w:r w:rsidRPr="00C816A0">
              <w:rPr>
                <w:rFonts w:ascii="Times New Roman" w:eastAsia="Times New Roman" w:hAnsi="Times New Roman" w:cs="Times New Roman"/>
                <w:sz w:val="20"/>
                <w:szCs w:val="20"/>
                <w:lang w:eastAsia="ru-RU"/>
              </w:rPr>
              <w:softHyphen/>
              <w:t>диться с представителями любых национальностей в совместном гру</w:t>
            </w:r>
            <w:r w:rsidRPr="00C816A0">
              <w:rPr>
                <w:rFonts w:ascii="Times New Roman" w:eastAsia="Times New Roman" w:hAnsi="Times New Roman" w:cs="Times New Roman"/>
                <w:sz w:val="20"/>
                <w:szCs w:val="20"/>
                <w:lang w:eastAsia="ru-RU"/>
              </w:rPr>
              <w:softHyphen/>
              <w:t>де, сметливость, трудолюбие</w:t>
            </w:r>
          </w:p>
        </w:tc>
        <w:tc>
          <w:tcPr>
            <w:tcW w:w="3299" w:type="dxa"/>
            <w:tcBorders>
              <w:top w:val="single" w:sz="4" w:space="0" w:color="auto"/>
              <w:left w:val="single" w:sz="4" w:space="0" w:color="auto"/>
              <w:bottom w:val="single" w:sz="4" w:space="0" w:color="auto"/>
              <w:right w:val="single" w:sz="4" w:space="0" w:color="auto"/>
            </w:tcBorders>
            <w:shd w:val="clear" w:color="auto" w:fill="FFFFFF"/>
          </w:tcPr>
          <w:p w:rsidR="0090141E" w:rsidRPr="00C816A0" w:rsidRDefault="0090141E" w:rsidP="0090141E">
            <w:pPr>
              <w:spacing w:after="0" w:line="274" w:lineRule="exact"/>
              <w:ind w:firstLine="240"/>
              <w:jc w:val="both"/>
              <w:rPr>
                <w:rFonts w:ascii="Times New Roman" w:eastAsia="Times New Roman" w:hAnsi="Times New Roman" w:cs="Times New Roman"/>
                <w:sz w:val="20"/>
                <w:szCs w:val="20"/>
                <w:lang w:eastAsia="ru-RU"/>
              </w:rPr>
            </w:pPr>
            <w:r w:rsidRPr="00C816A0">
              <w:rPr>
                <w:rFonts w:ascii="Times New Roman" w:eastAsia="Times New Roman" w:hAnsi="Times New Roman" w:cs="Times New Roman"/>
                <w:sz w:val="20"/>
                <w:szCs w:val="20"/>
                <w:lang w:eastAsia="ru-RU"/>
              </w:rPr>
              <w:t>Самолюбование, рез</w:t>
            </w:r>
            <w:r w:rsidRPr="00C816A0">
              <w:rPr>
                <w:rFonts w:ascii="Times New Roman" w:eastAsia="Times New Roman" w:hAnsi="Times New Roman" w:cs="Times New Roman"/>
                <w:sz w:val="20"/>
                <w:szCs w:val="20"/>
                <w:lang w:eastAsia="ru-RU"/>
              </w:rPr>
              <w:softHyphen/>
              <w:t>кость, категоричность в суждениях, вспыльчи</w:t>
            </w:r>
            <w:r w:rsidRPr="00C816A0">
              <w:rPr>
                <w:rFonts w:ascii="Times New Roman" w:eastAsia="Times New Roman" w:hAnsi="Times New Roman" w:cs="Times New Roman"/>
                <w:sz w:val="20"/>
                <w:szCs w:val="20"/>
                <w:lang w:eastAsia="ru-RU"/>
              </w:rPr>
              <w:softHyphen/>
              <w:t>вость, обидчивость; хит</w:t>
            </w:r>
            <w:r w:rsidRPr="00C816A0">
              <w:rPr>
                <w:rFonts w:ascii="Times New Roman" w:eastAsia="Times New Roman" w:hAnsi="Times New Roman" w:cs="Times New Roman"/>
                <w:sz w:val="20"/>
                <w:szCs w:val="20"/>
                <w:lang w:eastAsia="ru-RU"/>
              </w:rPr>
              <w:softHyphen/>
              <w:t>ринка</w:t>
            </w:r>
          </w:p>
        </w:tc>
      </w:tr>
      <w:tr w:rsidR="0090141E" w:rsidRPr="00C816A0" w:rsidTr="00EC747A">
        <w:trPr>
          <w:trHeight w:val="982"/>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90141E" w:rsidRPr="00C816A0" w:rsidRDefault="0090141E" w:rsidP="0090141E">
            <w:pPr>
              <w:spacing w:after="0" w:line="240" w:lineRule="auto"/>
              <w:ind w:left="400"/>
              <w:rPr>
                <w:rFonts w:ascii="Times New Roman" w:eastAsia="Times New Roman" w:hAnsi="Times New Roman" w:cs="Times New Roman"/>
                <w:sz w:val="20"/>
                <w:szCs w:val="20"/>
                <w:lang w:eastAsia="ru-RU"/>
              </w:rPr>
            </w:pPr>
            <w:r w:rsidRPr="00C816A0">
              <w:rPr>
                <w:rFonts w:ascii="Times New Roman" w:eastAsia="Times New Roman" w:hAnsi="Times New Roman" w:cs="Times New Roman"/>
                <w:sz w:val="20"/>
                <w:szCs w:val="20"/>
                <w:lang w:eastAsia="ru-RU"/>
              </w:rPr>
              <w:t>Башкиры</w:t>
            </w:r>
          </w:p>
        </w:tc>
        <w:tc>
          <w:tcPr>
            <w:tcW w:w="5319" w:type="dxa"/>
            <w:tcBorders>
              <w:top w:val="single" w:sz="4" w:space="0" w:color="auto"/>
              <w:left w:val="single" w:sz="4" w:space="0" w:color="auto"/>
              <w:bottom w:val="single" w:sz="4" w:space="0" w:color="auto"/>
              <w:right w:val="single" w:sz="4" w:space="0" w:color="auto"/>
            </w:tcBorders>
            <w:shd w:val="clear" w:color="auto" w:fill="FFFFFF"/>
          </w:tcPr>
          <w:p w:rsidR="0090141E" w:rsidRPr="00C816A0" w:rsidRDefault="0090141E" w:rsidP="0090141E">
            <w:pPr>
              <w:spacing w:after="0" w:line="274" w:lineRule="exact"/>
              <w:ind w:firstLine="280"/>
              <w:jc w:val="both"/>
              <w:rPr>
                <w:rFonts w:ascii="Times New Roman" w:eastAsia="Times New Roman" w:hAnsi="Times New Roman" w:cs="Times New Roman"/>
                <w:sz w:val="20"/>
                <w:szCs w:val="20"/>
                <w:lang w:eastAsia="ru-RU"/>
              </w:rPr>
            </w:pPr>
            <w:r w:rsidRPr="00C816A0">
              <w:rPr>
                <w:rFonts w:ascii="Times New Roman" w:eastAsia="Times New Roman" w:hAnsi="Times New Roman" w:cs="Times New Roman"/>
                <w:sz w:val="20"/>
                <w:szCs w:val="20"/>
                <w:lang w:eastAsia="ru-RU"/>
              </w:rPr>
              <w:t>Трудолюбие, прилежность в вы</w:t>
            </w:r>
            <w:r w:rsidRPr="00C816A0">
              <w:rPr>
                <w:rFonts w:ascii="Times New Roman" w:eastAsia="Times New Roman" w:hAnsi="Times New Roman" w:cs="Times New Roman"/>
                <w:sz w:val="20"/>
                <w:szCs w:val="20"/>
                <w:lang w:eastAsia="ru-RU"/>
              </w:rPr>
              <w:softHyphen/>
              <w:t>полнении своих обязанностей, настойчивость, неприхотливость, добродушие, приветливость, госте</w:t>
            </w:r>
            <w:r w:rsidRPr="00C816A0">
              <w:rPr>
                <w:rFonts w:ascii="Times New Roman" w:eastAsia="Times New Roman" w:hAnsi="Times New Roman" w:cs="Times New Roman"/>
                <w:sz w:val="20"/>
                <w:szCs w:val="20"/>
                <w:lang w:eastAsia="ru-RU"/>
              </w:rPr>
              <w:softHyphen/>
              <w:t>приимство</w:t>
            </w:r>
          </w:p>
        </w:tc>
        <w:tc>
          <w:tcPr>
            <w:tcW w:w="3299" w:type="dxa"/>
            <w:tcBorders>
              <w:top w:val="single" w:sz="4" w:space="0" w:color="auto"/>
              <w:left w:val="single" w:sz="4" w:space="0" w:color="auto"/>
              <w:bottom w:val="single" w:sz="4" w:space="0" w:color="auto"/>
              <w:right w:val="single" w:sz="4" w:space="0" w:color="auto"/>
            </w:tcBorders>
            <w:shd w:val="clear" w:color="auto" w:fill="FFFFFF"/>
          </w:tcPr>
          <w:p w:rsidR="0090141E" w:rsidRPr="00C816A0" w:rsidRDefault="0090141E" w:rsidP="0090141E">
            <w:pPr>
              <w:spacing w:after="0" w:line="274" w:lineRule="exact"/>
              <w:ind w:left="120" w:firstLine="240"/>
              <w:rPr>
                <w:rFonts w:ascii="Times New Roman" w:eastAsia="Times New Roman" w:hAnsi="Times New Roman" w:cs="Times New Roman"/>
                <w:sz w:val="20"/>
                <w:szCs w:val="20"/>
                <w:lang w:eastAsia="ru-RU"/>
              </w:rPr>
            </w:pPr>
            <w:r w:rsidRPr="00C816A0">
              <w:rPr>
                <w:rFonts w:ascii="Times New Roman" w:eastAsia="Times New Roman" w:hAnsi="Times New Roman" w:cs="Times New Roman"/>
                <w:sz w:val="20"/>
                <w:szCs w:val="20"/>
                <w:lang w:eastAsia="ru-RU"/>
              </w:rPr>
              <w:t>Невыдержанность, замкнутость в общении; вспыльчивость; медли</w:t>
            </w:r>
            <w:r w:rsidRPr="00C816A0">
              <w:rPr>
                <w:rFonts w:ascii="Times New Roman" w:eastAsia="Times New Roman" w:hAnsi="Times New Roman" w:cs="Times New Roman"/>
                <w:sz w:val="20"/>
                <w:szCs w:val="20"/>
                <w:lang w:eastAsia="ru-RU"/>
              </w:rPr>
              <w:softHyphen/>
              <w:t>тельность в работе</w:t>
            </w:r>
          </w:p>
        </w:tc>
      </w:tr>
    </w:tbl>
    <w:p w:rsidR="0090141E" w:rsidRDefault="0090141E" w:rsidP="0090141E">
      <w:pPr>
        <w:tabs>
          <w:tab w:val="left" w:pos="936"/>
        </w:tabs>
        <w:spacing w:after="0" w:line="322" w:lineRule="exact"/>
        <w:jc w:val="both"/>
        <w:rPr>
          <w:rFonts w:ascii="Times New Roman" w:eastAsia="Times New Roman" w:hAnsi="Times New Roman" w:cs="Times New Roman"/>
          <w:sz w:val="26"/>
          <w:szCs w:val="26"/>
          <w:lang w:eastAsia="ru-RU"/>
        </w:rPr>
      </w:pPr>
    </w:p>
    <w:p w:rsidR="0090141E" w:rsidRDefault="0090141E" w:rsidP="0090141E">
      <w:pPr>
        <w:tabs>
          <w:tab w:val="left" w:pos="936"/>
        </w:tabs>
        <w:spacing w:after="0" w:line="322" w:lineRule="exact"/>
        <w:jc w:val="both"/>
        <w:rPr>
          <w:rFonts w:ascii="Times New Roman" w:eastAsia="Times New Roman" w:hAnsi="Times New Roman" w:cs="Times New Roman"/>
          <w:sz w:val="26"/>
          <w:szCs w:val="26"/>
          <w:lang w:eastAsia="ru-RU"/>
        </w:rPr>
      </w:pPr>
    </w:p>
    <w:tbl>
      <w:tblPr>
        <w:tblW w:w="9923" w:type="dxa"/>
        <w:tblInd w:w="5" w:type="dxa"/>
        <w:tblLayout w:type="fixed"/>
        <w:tblCellMar>
          <w:left w:w="0" w:type="dxa"/>
          <w:right w:w="0" w:type="dxa"/>
        </w:tblCellMar>
        <w:tblLook w:val="0000"/>
      </w:tblPr>
      <w:tblGrid>
        <w:gridCol w:w="1276"/>
        <w:gridCol w:w="5387"/>
        <w:gridCol w:w="3260"/>
      </w:tblGrid>
      <w:tr w:rsidR="0090141E" w:rsidRPr="0090141E" w:rsidTr="00EC747A">
        <w:trPr>
          <w:trHeight w:val="1693"/>
        </w:trPr>
        <w:tc>
          <w:tcPr>
            <w:tcW w:w="1276" w:type="dxa"/>
            <w:tcBorders>
              <w:top w:val="nil"/>
              <w:left w:val="single" w:sz="4" w:space="0" w:color="auto"/>
              <w:bottom w:val="single" w:sz="4" w:space="0" w:color="auto"/>
              <w:right w:val="single" w:sz="4" w:space="0" w:color="auto"/>
            </w:tcBorders>
            <w:shd w:val="clear" w:color="auto" w:fill="FFFFFF"/>
          </w:tcPr>
          <w:p w:rsidR="00AD7907" w:rsidRDefault="0090141E" w:rsidP="0090141E">
            <w:pPr>
              <w:spacing w:after="0" w:line="240" w:lineRule="auto"/>
              <w:ind w:left="480"/>
              <w:rPr>
                <w:rFonts w:ascii="Times New Roman" w:eastAsia="Times New Roman" w:hAnsi="Times New Roman" w:cs="Times New Roman"/>
                <w:lang w:eastAsia="ru-RU"/>
              </w:rPr>
            </w:pPr>
            <w:r w:rsidRPr="0090141E">
              <w:rPr>
                <w:rFonts w:ascii="Times New Roman" w:eastAsia="Times New Roman" w:hAnsi="Times New Roman" w:cs="Times New Roman"/>
                <w:lang w:eastAsia="ru-RU"/>
              </w:rPr>
              <w:t>Казахи</w:t>
            </w:r>
          </w:p>
          <w:p w:rsidR="00AD7907" w:rsidRDefault="00AD7907" w:rsidP="00AD7907">
            <w:pPr>
              <w:rPr>
                <w:rFonts w:ascii="Times New Roman" w:eastAsia="Times New Roman" w:hAnsi="Times New Roman" w:cs="Times New Roman"/>
                <w:lang w:eastAsia="ru-RU"/>
              </w:rPr>
            </w:pPr>
          </w:p>
          <w:p w:rsidR="0090141E" w:rsidRPr="00AD7907" w:rsidRDefault="00AD7907" w:rsidP="00AD7907">
            <w:pPr>
              <w:tabs>
                <w:tab w:val="left" w:pos="1291"/>
              </w:tabs>
              <w:rPr>
                <w:rFonts w:ascii="Times New Roman" w:eastAsia="Times New Roman" w:hAnsi="Times New Roman" w:cs="Times New Roman"/>
                <w:lang w:eastAsia="ru-RU"/>
              </w:rPr>
            </w:pPr>
            <w:r>
              <w:rPr>
                <w:rFonts w:ascii="Times New Roman" w:eastAsia="Times New Roman" w:hAnsi="Times New Roman" w:cs="Times New Roman"/>
                <w:lang w:eastAsia="ru-RU"/>
              </w:rPr>
              <w:tab/>
            </w:r>
          </w:p>
        </w:tc>
        <w:tc>
          <w:tcPr>
            <w:tcW w:w="5387" w:type="dxa"/>
            <w:tcBorders>
              <w:top w:val="nil"/>
              <w:left w:val="single" w:sz="4" w:space="0" w:color="auto"/>
              <w:bottom w:val="single" w:sz="4" w:space="0" w:color="auto"/>
              <w:right w:val="single" w:sz="4" w:space="0" w:color="auto"/>
            </w:tcBorders>
            <w:shd w:val="clear" w:color="auto" w:fill="FFFFFF"/>
          </w:tcPr>
          <w:p w:rsidR="0090141E" w:rsidRPr="0090141E" w:rsidRDefault="0090141E" w:rsidP="0090141E">
            <w:pPr>
              <w:spacing w:after="0" w:line="274" w:lineRule="exact"/>
              <w:ind w:firstLine="280"/>
              <w:jc w:val="both"/>
              <w:rPr>
                <w:rFonts w:ascii="Times New Roman" w:eastAsia="Times New Roman" w:hAnsi="Times New Roman" w:cs="Times New Roman"/>
                <w:lang w:eastAsia="ru-RU"/>
              </w:rPr>
            </w:pPr>
            <w:r w:rsidRPr="0090141E">
              <w:rPr>
                <w:rFonts w:ascii="Times New Roman" w:eastAsia="Times New Roman" w:hAnsi="Times New Roman" w:cs="Times New Roman"/>
                <w:lang w:eastAsia="ru-RU"/>
              </w:rPr>
              <w:t>Помощь родственникам; подчеркнутое уважение к старшим; скромность, сдер</w:t>
            </w:r>
            <w:r w:rsidRPr="0090141E">
              <w:rPr>
                <w:rFonts w:ascii="Times New Roman" w:eastAsia="Times New Roman" w:hAnsi="Times New Roman" w:cs="Times New Roman"/>
                <w:lang w:eastAsia="ru-RU"/>
              </w:rPr>
              <w:softHyphen/>
              <w:t>жанность в проявлении чувств и эмоций, невозмутимость, спокойная манера пове</w:t>
            </w:r>
            <w:r w:rsidRPr="0090141E">
              <w:rPr>
                <w:rFonts w:ascii="Times New Roman" w:eastAsia="Times New Roman" w:hAnsi="Times New Roman" w:cs="Times New Roman"/>
                <w:lang w:eastAsia="ru-RU"/>
              </w:rPr>
              <w:softHyphen/>
              <w:t>дения; приспособление к жизни в труд</w:t>
            </w:r>
            <w:r w:rsidRPr="0090141E">
              <w:rPr>
                <w:rFonts w:ascii="Times New Roman" w:eastAsia="Times New Roman" w:hAnsi="Times New Roman" w:cs="Times New Roman"/>
                <w:lang w:eastAsia="ru-RU"/>
              </w:rPr>
              <w:softHyphen/>
              <w:t>ных условиях, размеренная жизнь; ис</w:t>
            </w:r>
            <w:r w:rsidRPr="0090141E">
              <w:rPr>
                <w:rFonts w:ascii="Times New Roman" w:eastAsia="Times New Roman" w:hAnsi="Times New Roman" w:cs="Times New Roman"/>
                <w:lang w:eastAsia="ru-RU"/>
              </w:rPr>
              <w:softHyphen/>
              <w:t>полнительность, рассудительность, прак</w:t>
            </w:r>
            <w:r w:rsidRPr="0090141E">
              <w:rPr>
                <w:rFonts w:ascii="Times New Roman" w:eastAsia="Times New Roman" w:hAnsi="Times New Roman" w:cs="Times New Roman"/>
                <w:lang w:eastAsia="ru-RU"/>
              </w:rPr>
              <w:softHyphen/>
              <w:t>тический склад ума</w:t>
            </w:r>
          </w:p>
        </w:tc>
        <w:tc>
          <w:tcPr>
            <w:tcW w:w="3260" w:type="dxa"/>
            <w:tcBorders>
              <w:top w:val="nil"/>
              <w:left w:val="single" w:sz="4" w:space="0" w:color="auto"/>
              <w:bottom w:val="single" w:sz="4" w:space="0" w:color="auto"/>
              <w:right w:val="single" w:sz="4" w:space="0" w:color="auto"/>
            </w:tcBorders>
            <w:shd w:val="clear" w:color="auto" w:fill="FFFFFF"/>
          </w:tcPr>
          <w:p w:rsidR="0090141E" w:rsidRPr="0090141E" w:rsidRDefault="0090141E" w:rsidP="0090141E">
            <w:pPr>
              <w:spacing w:after="0" w:line="274" w:lineRule="exact"/>
              <w:ind w:left="120" w:firstLine="280"/>
              <w:rPr>
                <w:rFonts w:ascii="Times New Roman" w:eastAsia="Times New Roman" w:hAnsi="Times New Roman" w:cs="Times New Roman"/>
                <w:lang w:eastAsia="ru-RU"/>
              </w:rPr>
            </w:pPr>
            <w:r w:rsidRPr="0090141E">
              <w:rPr>
                <w:rFonts w:ascii="Times New Roman" w:eastAsia="Times New Roman" w:hAnsi="Times New Roman" w:cs="Times New Roman"/>
                <w:lang w:eastAsia="ru-RU"/>
              </w:rPr>
              <w:t>Торопливость, неучтивость, глупость</w:t>
            </w:r>
          </w:p>
        </w:tc>
      </w:tr>
      <w:tr w:rsidR="0090141E" w:rsidRPr="0090141E" w:rsidTr="00EC747A">
        <w:trPr>
          <w:trHeight w:val="845"/>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90141E" w:rsidRPr="0090141E" w:rsidRDefault="0090141E" w:rsidP="0090141E">
            <w:pPr>
              <w:spacing w:after="0" w:line="240" w:lineRule="auto"/>
              <w:ind w:left="480"/>
              <w:rPr>
                <w:rFonts w:ascii="Times New Roman" w:eastAsia="Times New Roman" w:hAnsi="Times New Roman" w:cs="Times New Roman"/>
                <w:lang w:eastAsia="ru-RU"/>
              </w:rPr>
            </w:pPr>
            <w:r w:rsidRPr="0090141E">
              <w:rPr>
                <w:rFonts w:ascii="Times New Roman" w:eastAsia="Times New Roman" w:hAnsi="Times New Roman" w:cs="Times New Roman"/>
                <w:lang w:eastAsia="ru-RU"/>
              </w:rPr>
              <w:t>Русские</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0141E" w:rsidRPr="0090141E" w:rsidRDefault="0090141E" w:rsidP="0090141E">
            <w:pPr>
              <w:spacing w:after="0" w:line="274" w:lineRule="exact"/>
              <w:ind w:firstLine="280"/>
              <w:jc w:val="both"/>
              <w:rPr>
                <w:rFonts w:ascii="Times New Roman" w:eastAsia="Times New Roman" w:hAnsi="Times New Roman" w:cs="Times New Roman"/>
                <w:lang w:eastAsia="ru-RU"/>
              </w:rPr>
            </w:pPr>
            <w:r w:rsidRPr="0090141E">
              <w:rPr>
                <w:rFonts w:ascii="Times New Roman" w:eastAsia="Times New Roman" w:hAnsi="Times New Roman" w:cs="Times New Roman"/>
                <w:lang w:eastAsia="ru-RU"/>
              </w:rPr>
              <w:t>Открытость, гостеприимство, терпели</w:t>
            </w:r>
            <w:r w:rsidRPr="0090141E">
              <w:rPr>
                <w:rFonts w:ascii="Times New Roman" w:eastAsia="Times New Roman" w:hAnsi="Times New Roman" w:cs="Times New Roman"/>
                <w:lang w:eastAsia="ru-RU"/>
              </w:rPr>
              <w:softHyphen/>
              <w:t>вость, готовность помочь, миролюбие, надежность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90141E" w:rsidRPr="0090141E" w:rsidRDefault="0090141E" w:rsidP="0090141E">
            <w:pPr>
              <w:spacing w:after="0" w:line="274" w:lineRule="exact"/>
              <w:ind w:left="120" w:firstLine="280"/>
              <w:rPr>
                <w:rFonts w:ascii="Times New Roman" w:eastAsia="Times New Roman" w:hAnsi="Times New Roman" w:cs="Times New Roman"/>
                <w:lang w:eastAsia="ru-RU"/>
              </w:rPr>
            </w:pPr>
            <w:r w:rsidRPr="0090141E">
              <w:rPr>
                <w:rFonts w:ascii="Times New Roman" w:eastAsia="Times New Roman" w:hAnsi="Times New Roman" w:cs="Times New Roman"/>
                <w:lang w:eastAsia="ru-RU"/>
              </w:rPr>
              <w:t>Лень, безот</w:t>
            </w:r>
            <w:r w:rsidRPr="0090141E">
              <w:rPr>
                <w:rFonts w:ascii="Times New Roman" w:eastAsia="Times New Roman" w:hAnsi="Times New Roman" w:cs="Times New Roman"/>
                <w:lang w:eastAsia="ru-RU"/>
              </w:rPr>
              <w:softHyphen/>
              <w:t>ветственность, непрактичность</w:t>
            </w:r>
          </w:p>
        </w:tc>
      </w:tr>
    </w:tbl>
    <w:p w:rsidR="0090141E" w:rsidRPr="00AD7907" w:rsidRDefault="0090141E" w:rsidP="0090141E">
      <w:pPr>
        <w:spacing w:before="360" w:after="0" w:line="322" w:lineRule="exact"/>
        <w:ind w:left="6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Эти черты характера описываются в народных легендах, преда</w:t>
      </w:r>
      <w:r w:rsidRPr="00AD7907">
        <w:rPr>
          <w:rFonts w:ascii="Times New Roman" w:eastAsia="Times New Roman" w:hAnsi="Times New Roman" w:cs="Times New Roman"/>
          <w:sz w:val="24"/>
          <w:szCs w:val="24"/>
          <w:lang w:eastAsia="ru-RU"/>
        </w:rPr>
        <w:softHyphen/>
        <w:t>ниях, сказках, пословицах, загадках.</w:t>
      </w:r>
    </w:p>
    <w:p w:rsidR="0090141E" w:rsidRPr="00AD7907" w:rsidRDefault="0090141E" w:rsidP="0090141E">
      <w:pPr>
        <w:spacing w:after="0" w:line="322" w:lineRule="exact"/>
        <w:ind w:left="6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Кроме формирования нравственных черт характера народы Южного Урала уделяли внимание физическому развитию детей. Народные детские игры, включая в себя бег, прыжки, метание пред</w:t>
      </w:r>
      <w:r w:rsidRPr="00AD7907">
        <w:rPr>
          <w:rFonts w:ascii="Times New Roman" w:eastAsia="Times New Roman" w:hAnsi="Times New Roman" w:cs="Times New Roman"/>
          <w:sz w:val="24"/>
          <w:szCs w:val="24"/>
          <w:lang w:eastAsia="ru-RU"/>
        </w:rPr>
        <w:softHyphen/>
        <w:t>метов, вырабатывали выносливость и смекалку. В этих играх форми</w:t>
      </w:r>
      <w:r w:rsidRPr="00AD7907">
        <w:rPr>
          <w:rFonts w:ascii="Times New Roman" w:eastAsia="Times New Roman" w:hAnsi="Times New Roman" w:cs="Times New Roman"/>
          <w:sz w:val="24"/>
          <w:szCs w:val="24"/>
          <w:lang w:eastAsia="ru-RU"/>
        </w:rPr>
        <w:softHyphen/>
        <w:t>ровались навыки социального поведения. Детей рано приучали ска</w:t>
      </w:r>
      <w:r w:rsidRPr="00AD7907">
        <w:rPr>
          <w:rFonts w:ascii="Times New Roman" w:eastAsia="Times New Roman" w:hAnsi="Times New Roman" w:cs="Times New Roman"/>
          <w:sz w:val="24"/>
          <w:szCs w:val="24"/>
          <w:lang w:eastAsia="ru-RU"/>
        </w:rPr>
        <w:softHyphen/>
        <w:t>кать верхом. Мальчика сажали на коня в 2-3 летнем возрасте. Ни один праздник не обходился без скачек, где молодежь показывала свою удаль.</w:t>
      </w:r>
    </w:p>
    <w:p w:rsidR="0090141E" w:rsidRPr="00AD7907" w:rsidRDefault="0090141E" w:rsidP="0090141E">
      <w:pPr>
        <w:spacing w:after="0" w:line="322" w:lineRule="exact"/>
        <w:ind w:left="6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народных играх развивались физические качества, речь, сме</w:t>
      </w:r>
      <w:r w:rsidRPr="00AD7907">
        <w:rPr>
          <w:rFonts w:ascii="Times New Roman" w:eastAsia="Times New Roman" w:hAnsi="Times New Roman" w:cs="Times New Roman"/>
          <w:sz w:val="24"/>
          <w:szCs w:val="24"/>
          <w:lang w:eastAsia="ru-RU"/>
        </w:rPr>
        <w:softHyphen/>
        <w:t>калка.</w:t>
      </w:r>
    </w:p>
    <w:p w:rsidR="0090141E" w:rsidRPr="00AD7907" w:rsidRDefault="0090141E" w:rsidP="0090141E">
      <w:pPr>
        <w:spacing w:after="0" w:line="322" w:lineRule="exact"/>
        <w:ind w:left="6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Младший дошкольный возраст:</w:t>
      </w:r>
    </w:p>
    <w:p w:rsidR="0090141E" w:rsidRPr="00AD7907" w:rsidRDefault="0090141E" w:rsidP="00CF2A60">
      <w:pPr>
        <w:pStyle w:val="a3"/>
        <w:numPr>
          <w:ilvl w:val="0"/>
          <w:numId w:val="5"/>
        </w:numPr>
        <w:tabs>
          <w:tab w:val="left" w:pos="981"/>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игры с бабинской матрешкой, яйцами, вкладышами;</w:t>
      </w:r>
    </w:p>
    <w:p w:rsidR="0090141E" w:rsidRPr="00AD7907" w:rsidRDefault="0090141E" w:rsidP="00CF2A60">
      <w:pPr>
        <w:pStyle w:val="a3"/>
        <w:numPr>
          <w:ilvl w:val="0"/>
          <w:numId w:val="5"/>
        </w:numPr>
        <w:tabs>
          <w:tab w:val="left" w:pos="97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подвижная игра «Маленькие ножки - большие ноги»;</w:t>
      </w:r>
    </w:p>
    <w:p w:rsidR="0090141E" w:rsidRPr="00AD7907" w:rsidRDefault="0090141E" w:rsidP="00CF2A60">
      <w:pPr>
        <w:pStyle w:val="a3"/>
        <w:numPr>
          <w:ilvl w:val="0"/>
          <w:numId w:val="5"/>
        </w:numPr>
        <w:tabs>
          <w:tab w:val="left" w:pos="97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игры-забавы «Этот пальчик хочет спать».</w:t>
      </w:r>
    </w:p>
    <w:p w:rsidR="0090141E" w:rsidRPr="00AD7907" w:rsidRDefault="0090141E" w:rsidP="0090141E">
      <w:pPr>
        <w:spacing w:after="0" w:line="322" w:lineRule="exact"/>
        <w:ind w:left="6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Воспитательные задачи:</w:t>
      </w:r>
      <w:r w:rsidRPr="00AD7907">
        <w:rPr>
          <w:rFonts w:ascii="Times New Roman" w:eastAsia="Times New Roman" w:hAnsi="Times New Roman" w:cs="Times New Roman"/>
          <w:sz w:val="24"/>
          <w:szCs w:val="24"/>
          <w:lang w:eastAsia="ru-RU"/>
        </w:rPr>
        <w:t xml:space="preserve"> учить управлять своим телом, способ</w:t>
      </w:r>
      <w:r w:rsidRPr="00AD7907">
        <w:rPr>
          <w:rFonts w:ascii="Times New Roman" w:eastAsia="Times New Roman" w:hAnsi="Times New Roman" w:cs="Times New Roman"/>
          <w:sz w:val="24"/>
          <w:szCs w:val="24"/>
          <w:lang w:eastAsia="ru-RU"/>
        </w:rPr>
        <w:softHyphen/>
        <w:t>ствовать речевому развитию.</w:t>
      </w:r>
    </w:p>
    <w:p w:rsidR="0090141E" w:rsidRPr="00AD7907" w:rsidRDefault="0090141E" w:rsidP="0090141E">
      <w:pPr>
        <w:spacing w:after="0" w:line="322" w:lineRule="exact"/>
        <w:ind w:left="6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90141E" w:rsidRPr="00AD7907" w:rsidRDefault="0090141E" w:rsidP="00CF2A60">
      <w:pPr>
        <w:pStyle w:val="a3"/>
        <w:numPr>
          <w:ilvl w:val="0"/>
          <w:numId w:val="5"/>
        </w:numPr>
        <w:tabs>
          <w:tab w:val="left" w:pos="97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русская народная подвижная игра «Дед Мороз»;</w:t>
      </w:r>
    </w:p>
    <w:p w:rsidR="0090141E" w:rsidRPr="00AD7907" w:rsidRDefault="0090141E" w:rsidP="00CF2A60">
      <w:pPr>
        <w:pStyle w:val="a3"/>
        <w:numPr>
          <w:ilvl w:val="0"/>
          <w:numId w:val="5"/>
        </w:numPr>
        <w:tabs>
          <w:tab w:val="left" w:pos="97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русская народная хороводная игра «Чурилки»;</w:t>
      </w:r>
    </w:p>
    <w:p w:rsidR="0090141E" w:rsidRPr="00AD7907" w:rsidRDefault="0090141E" w:rsidP="00CF2A60">
      <w:pPr>
        <w:pStyle w:val="a3"/>
        <w:numPr>
          <w:ilvl w:val="0"/>
          <w:numId w:val="5"/>
        </w:numPr>
        <w:tabs>
          <w:tab w:val="left" w:pos="97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татарская народная подвижная игра «Спутанные кони»;</w:t>
      </w:r>
    </w:p>
    <w:p w:rsidR="0090141E" w:rsidRPr="00AD7907" w:rsidRDefault="0090141E" w:rsidP="00CF2A60">
      <w:pPr>
        <w:pStyle w:val="a3"/>
        <w:numPr>
          <w:ilvl w:val="0"/>
          <w:numId w:val="5"/>
        </w:numPr>
        <w:tabs>
          <w:tab w:val="left" w:pos="981"/>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башкирская народная подвижная игра «Белая кость»;</w:t>
      </w:r>
    </w:p>
    <w:p w:rsidR="0090141E" w:rsidRPr="00AD7907" w:rsidRDefault="0090141E" w:rsidP="00CF2A60">
      <w:pPr>
        <w:pStyle w:val="a3"/>
        <w:numPr>
          <w:ilvl w:val="0"/>
          <w:numId w:val="5"/>
        </w:numPr>
        <w:tabs>
          <w:tab w:val="left" w:pos="981"/>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башкирская народная подвижная игра «Гроза»;</w:t>
      </w:r>
    </w:p>
    <w:p w:rsidR="0090141E" w:rsidRPr="00AD7907" w:rsidRDefault="0090141E" w:rsidP="00CF2A60">
      <w:pPr>
        <w:pStyle w:val="a3"/>
        <w:numPr>
          <w:ilvl w:val="0"/>
          <w:numId w:val="5"/>
        </w:numPr>
        <w:tabs>
          <w:tab w:val="left" w:pos="97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русская народная настольная игра «Бирюльки».</w:t>
      </w:r>
    </w:p>
    <w:p w:rsidR="0090141E" w:rsidRPr="00AD7907" w:rsidRDefault="0090141E" w:rsidP="0090141E">
      <w:pPr>
        <w:spacing w:after="0" w:line="322" w:lineRule="exact"/>
        <w:ind w:left="6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Воспитательные задачи:</w:t>
      </w:r>
      <w:r w:rsidRPr="00AD7907">
        <w:rPr>
          <w:rFonts w:ascii="Times New Roman" w:eastAsia="Times New Roman" w:hAnsi="Times New Roman" w:cs="Times New Roman"/>
          <w:sz w:val="24"/>
          <w:szCs w:val="24"/>
          <w:lang w:eastAsia="ru-RU"/>
        </w:rPr>
        <w:t xml:space="preserve"> развивать ловкость, терпение, наход</w:t>
      </w:r>
      <w:r w:rsidRPr="00AD7907">
        <w:rPr>
          <w:rFonts w:ascii="Times New Roman" w:eastAsia="Times New Roman" w:hAnsi="Times New Roman" w:cs="Times New Roman"/>
          <w:sz w:val="24"/>
          <w:szCs w:val="24"/>
          <w:lang w:eastAsia="ru-RU"/>
        </w:rPr>
        <w:softHyphen/>
        <w:t>чивость, быстроту реакции, умение действовать по правилам, разви</w:t>
      </w:r>
      <w:r w:rsidRPr="00AD7907">
        <w:rPr>
          <w:rFonts w:ascii="Times New Roman" w:eastAsia="Times New Roman" w:hAnsi="Times New Roman" w:cs="Times New Roman"/>
          <w:sz w:val="24"/>
          <w:szCs w:val="24"/>
          <w:lang w:eastAsia="ru-RU"/>
        </w:rPr>
        <w:softHyphen/>
        <w:t>вать активный интерес к народным играм.</w:t>
      </w:r>
    </w:p>
    <w:p w:rsidR="003B0E06" w:rsidRPr="00AD7907" w:rsidRDefault="0090141E" w:rsidP="003B0E06">
      <w:pPr>
        <w:spacing w:after="240" w:line="331" w:lineRule="exact"/>
        <w:ind w:left="4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Все народы, проживающие на Южном Урале, учили детей по</w:t>
      </w:r>
      <w:r w:rsidRPr="00AD7907">
        <w:rPr>
          <w:rFonts w:ascii="Times New Roman" w:eastAsia="Times New Roman" w:hAnsi="Times New Roman" w:cs="Times New Roman"/>
          <w:sz w:val="24"/>
          <w:szCs w:val="24"/>
          <w:lang w:eastAsia="ru-RU"/>
        </w:rPr>
        <w:softHyphen/>
        <w:t>нимать прекрасное. Это отражается в народных загадках, легендах,</w:t>
      </w:r>
      <w:r w:rsidR="003B0E06" w:rsidRPr="00AD7907">
        <w:rPr>
          <w:rFonts w:ascii="Times New Roman" w:eastAsia="Times New Roman" w:hAnsi="Times New Roman" w:cs="Times New Roman"/>
          <w:sz w:val="24"/>
          <w:szCs w:val="24"/>
          <w:lang w:eastAsia="ru-RU"/>
        </w:rPr>
        <w:t xml:space="preserve"> искусстве, трудовых традициях, в обустройстве жилища (того места, где проживал человек и его семья).</w:t>
      </w:r>
    </w:p>
    <w:p w:rsidR="003B0E06" w:rsidRPr="00AD7907" w:rsidRDefault="003B0E06" w:rsidP="003B0E06">
      <w:pPr>
        <w:keepNext/>
        <w:keepLines/>
        <w:spacing w:before="240" w:after="0" w:line="331" w:lineRule="exact"/>
        <w:ind w:left="40" w:right="2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Идея воспитания у ребенка «оптимистического мироощу</w:t>
      </w:r>
      <w:r w:rsidRPr="00AD7907">
        <w:rPr>
          <w:rFonts w:ascii="Times New Roman" w:eastAsia="Times New Roman" w:hAnsi="Times New Roman" w:cs="Times New Roman"/>
          <w:b/>
          <w:bCs/>
          <w:sz w:val="24"/>
          <w:szCs w:val="24"/>
          <w:lang w:eastAsia="ru-RU"/>
        </w:rPr>
        <w:softHyphen/>
        <w:t>щения»</w:t>
      </w:r>
    </w:p>
    <w:p w:rsidR="003B0E06" w:rsidRPr="00AD7907" w:rsidRDefault="003B0E06" w:rsidP="003B0E06">
      <w:pPr>
        <w:spacing w:after="0" w:line="322"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Традиционно мир, взаимоотношения людей виделись всеми народами Южного Урала по-доброму, с оптимизмом. Это достигалось совместным проживанием. Для русских Южного Урала (казаков, ма</w:t>
      </w:r>
      <w:r w:rsidRPr="00AD7907">
        <w:rPr>
          <w:rFonts w:ascii="Times New Roman" w:eastAsia="Times New Roman" w:hAnsi="Times New Roman" w:cs="Times New Roman"/>
          <w:sz w:val="24"/>
          <w:szCs w:val="24"/>
          <w:lang w:eastAsia="ru-RU"/>
        </w:rPr>
        <w:softHyphen/>
        <w:t>стеровых, крестьян) характерны традиции совместного проведения досуга: после окончания работ в поле, на заводе, службы все собира</w:t>
      </w:r>
      <w:r w:rsidRPr="00AD7907">
        <w:rPr>
          <w:rFonts w:ascii="Times New Roman" w:eastAsia="Times New Roman" w:hAnsi="Times New Roman" w:cs="Times New Roman"/>
          <w:sz w:val="24"/>
          <w:szCs w:val="24"/>
          <w:lang w:eastAsia="ru-RU"/>
        </w:rPr>
        <w:softHyphen/>
        <w:t>лись вместе, ели вкусную пищу. На праздниках проводились соревно</w:t>
      </w:r>
      <w:r w:rsidRPr="00AD7907">
        <w:rPr>
          <w:rFonts w:ascii="Times New Roman" w:eastAsia="Times New Roman" w:hAnsi="Times New Roman" w:cs="Times New Roman"/>
          <w:sz w:val="24"/>
          <w:szCs w:val="24"/>
          <w:lang w:eastAsia="ru-RU"/>
        </w:rPr>
        <w:softHyphen/>
        <w:t>вания в рубке, стрельбе, умении скакать на лошади. Проводились «гулебные» игры - изображение военных действий («Игра в войну») и казачьей «вольницы». На празднике существовал обычай «ходить со знаменем»: выбирался «ватажный атаман», который обходил дома со знаменем, принимал от них угощения.</w:t>
      </w:r>
    </w:p>
    <w:p w:rsidR="003B0E06" w:rsidRPr="00AD7907" w:rsidRDefault="003B0E06" w:rsidP="003B0E06">
      <w:pPr>
        <w:spacing w:after="0" w:line="322"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Бытовал у казаков обычай хорового исполнения песен. Сов</w:t>
      </w:r>
      <w:r w:rsidRPr="00AD7907">
        <w:rPr>
          <w:rFonts w:ascii="Times New Roman" w:eastAsia="Times New Roman" w:hAnsi="Times New Roman" w:cs="Times New Roman"/>
          <w:sz w:val="24"/>
          <w:szCs w:val="24"/>
          <w:lang w:eastAsia="ru-RU"/>
        </w:rPr>
        <w:softHyphen/>
        <w:t>местному исполнению песен способствовали совместная жизнь в по</w:t>
      </w:r>
      <w:r w:rsidRPr="00AD7907">
        <w:rPr>
          <w:rFonts w:ascii="Times New Roman" w:eastAsia="Times New Roman" w:hAnsi="Times New Roman" w:cs="Times New Roman"/>
          <w:sz w:val="24"/>
          <w:szCs w:val="24"/>
          <w:lang w:eastAsia="ru-RU"/>
        </w:rPr>
        <w:softHyphen/>
        <w:t>ходах и на сборах, выполнение сельскохозяйственных работ «всем миром». В казачьих станицах организовывались хоры, где исполня</w:t>
      </w:r>
      <w:r w:rsidRPr="00AD7907">
        <w:rPr>
          <w:rFonts w:ascii="Times New Roman" w:eastAsia="Times New Roman" w:hAnsi="Times New Roman" w:cs="Times New Roman"/>
          <w:sz w:val="24"/>
          <w:szCs w:val="24"/>
          <w:lang w:eastAsia="ru-RU"/>
        </w:rPr>
        <w:softHyphen/>
        <w:t>лись героические песни.</w:t>
      </w:r>
    </w:p>
    <w:p w:rsidR="003B0E06" w:rsidRPr="00AD7907" w:rsidRDefault="003B0E06" w:rsidP="003B0E06">
      <w:pPr>
        <w:spacing w:after="0" w:line="322"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 праздникам на Урале русские люди долго готовились. Муж</w:t>
      </w:r>
      <w:r w:rsidRPr="00AD7907">
        <w:rPr>
          <w:rFonts w:ascii="Times New Roman" w:eastAsia="Times New Roman" w:hAnsi="Times New Roman" w:cs="Times New Roman"/>
          <w:sz w:val="24"/>
          <w:szCs w:val="24"/>
          <w:lang w:eastAsia="ru-RU"/>
        </w:rPr>
        <w:softHyphen/>
        <w:t xml:space="preserve">чины убирали двор, запасали дрова, продукты питания, чинили или шили новые одежду и обувь. Женщины </w:t>
      </w:r>
      <w:r w:rsidRPr="00AD7907">
        <w:rPr>
          <w:rFonts w:ascii="Times New Roman" w:eastAsia="Times New Roman" w:hAnsi="Times New Roman" w:cs="Times New Roman"/>
          <w:sz w:val="24"/>
          <w:szCs w:val="24"/>
          <w:lang w:eastAsia="ru-RU"/>
        </w:rPr>
        <w:lastRenderedPageBreak/>
        <w:t>наводили порядок в избе, се</w:t>
      </w:r>
      <w:r w:rsidRPr="00AD7907">
        <w:rPr>
          <w:rFonts w:ascii="Times New Roman" w:eastAsia="Times New Roman" w:hAnsi="Times New Roman" w:cs="Times New Roman"/>
          <w:sz w:val="24"/>
          <w:szCs w:val="24"/>
          <w:lang w:eastAsia="ru-RU"/>
        </w:rPr>
        <w:softHyphen/>
        <w:t>нях, готовили еду к праздничному столу. На праздники пекли пироги с различной начинкой, курники. Хозяйки готовили лапшевики, сухарники, сальники, сладкие плюшки, блины, обязательно делали квас или компот из сушеной вишни. После вкусного кушанья все выходили на улицу и под гармонь или балалайку устраивали шумное шествие по поселку. Русские люди отмечали праздники у родственников и близ</w:t>
      </w:r>
      <w:r w:rsidRPr="00AD7907">
        <w:rPr>
          <w:rFonts w:ascii="Times New Roman" w:eastAsia="Times New Roman" w:hAnsi="Times New Roman" w:cs="Times New Roman"/>
          <w:sz w:val="24"/>
          <w:szCs w:val="24"/>
          <w:lang w:eastAsia="ru-RU"/>
        </w:rPr>
        <w:softHyphen/>
        <w:t>ких знакомых. В праздничный день обязательно навещали родителей, угощали их вкусной едой, дарили подарки. По праздникам русские ка</w:t>
      </w:r>
      <w:r w:rsidRPr="00AD7907">
        <w:rPr>
          <w:rFonts w:ascii="Times New Roman" w:eastAsia="Times New Roman" w:hAnsi="Times New Roman" w:cs="Times New Roman"/>
          <w:sz w:val="24"/>
          <w:szCs w:val="24"/>
          <w:lang w:eastAsia="ru-RU"/>
        </w:rPr>
        <w:softHyphen/>
        <w:t>заки устраивали военные состязания: бои, скачки на конях, взятие снежных городков.</w:t>
      </w:r>
    </w:p>
    <w:p w:rsidR="00EC747A" w:rsidRDefault="003B0E06" w:rsidP="00EC747A">
      <w:pPr>
        <w:spacing w:line="322" w:lineRule="exact"/>
        <w:ind w:left="2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Праздничные традиции русских Южного Урала носили сезон</w:t>
      </w:r>
      <w:r w:rsidRPr="00AD7907">
        <w:rPr>
          <w:rFonts w:ascii="Times New Roman" w:eastAsia="Times New Roman" w:hAnsi="Times New Roman" w:cs="Times New Roman"/>
          <w:sz w:val="24"/>
          <w:szCs w:val="24"/>
          <w:lang w:eastAsia="ru-RU"/>
        </w:rPr>
        <w:softHyphen/>
        <w:t>ный характер, связанный с сельским хозяйством. В каждый праздник вкладывался символический смысл: весной - праздники связывались с началом полевых работ, осенью - с заботой об урожае. Зимние празд</w:t>
      </w:r>
      <w:r w:rsidRPr="00AD7907">
        <w:rPr>
          <w:rFonts w:ascii="Times New Roman" w:eastAsia="Times New Roman" w:hAnsi="Times New Roman" w:cs="Times New Roman"/>
          <w:sz w:val="24"/>
          <w:szCs w:val="24"/>
          <w:lang w:eastAsia="ru-RU"/>
        </w:rPr>
        <w:softHyphen/>
        <w:t>ники открывали</w:t>
      </w:r>
      <w:r w:rsidRPr="00AD7907">
        <w:rPr>
          <w:rFonts w:ascii="Times New Roman" w:eastAsia="Times New Roman" w:hAnsi="Times New Roman" w:cs="Times New Roman"/>
          <w:i/>
          <w:iCs/>
          <w:sz w:val="24"/>
          <w:szCs w:val="24"/>
          <w:lang w:eastAsia="ru-RU"/>
        </w:rPr>
        <w:t xml:space="preserve"> Святки,</w:t>
      </w:r>
      <w:r w:rsidRPr="00AD7907">
        <w:rPr>
          <w:rFonts w:ascii="Times New Roman" w:eastAsia="Times New Roman" w:hAnsi="Times New Roman" w:cs="Times New Roman"/>
          <w:sz w:val="24"/>
          <w:szCs w:val="24"/>
          <w:lang w:eastAsia="ru-RU"/>
        </w:rPr>
        <w:t xml:space="preserve"> которые начинались рождественским со</w:t>
      </w:r>
      <w:r w:rsidRPr="00AD7907">
        <w:rPr>
          <w:rFonts w:ascii="Times New Roman" w:eastAsia="Times New Roman" w:hAnsi="Times New Roman" w:cs="Times New Roman"/>
          <w:sz w:val="24"/>
          <w:szCs w:val="24"/>
          <w:lang w:eastAsia="ru-RU"/>
        </w:rPr>
        <w:softHyphen/>
        <w:t>чельником, включали встречу Нового года и завершались крещенским сочельником. Неделя между Рождеством и Новым годом (7-14 января) называлась «святые вечера», а с 14 по 19 января (Крещение) - «страстные вечера». Святки на Урале отмечали и взрослые люди, и молодежь, и дети. На Святки дети и молодежь пели песни, проводили игры, обходили дома, устаивали посиделки, гадания. На Урале гово</w:t>
      </w:r>
      <w:r w:rsidRPr="00AD7907">
        <w:rPr>
          <w:rFonts w:ascii="Times New Roman" w:eastAsia="Times New Roman" w:hAnsi="Times New Roman" w:cs="Times New Roman"/>
          <w:sz w:val="24"/>
          <w:szCs w:val="24"/>
          <w:lang w:eastAsia="ru-RU"/>
        </w:rPr>
        <w:softHyphen/>
        <w:t>рили: «Зима за морозы - мужик за праздники». Святки несли людям свет, а со светом тепло и весну. Часто святки называли колядками »праздник в честь нарастания силы). В это время начинался новый год в природе, а значит и в жизни человека. Люди загадывали, каким бу</w:t>
      </w:r>
      <w:r w:rsidRPr="00AD7907">
        <w:rPr>
          <w:rFonts w:ascii="Times New Roman" w:eastAsia="Times New Roman" w:hAnsi="Times New Roman" w:cs="Times New Roman"/>
          <w:sz w:val="24"/>
          <w:szCs w:val="24"/>
          <w:lang w:eastAsia="ru-RU"/>
        </w:rPr>
        <w:softHyphen/>
        <w:t>дет новый год, что он принесет человеку, каким будет новый урожай. Парни, девушки, дети колядовали на праздник, т.е. «кликали» (звали) Коляду у каждого двора. Коляда и Овсень - персонажи, которые должны были принести обильный урожай и счастье в доме. Дети хо</w:t>
      </w:r>
      <w:r w:rsidRPr="00AD7907">
        <w:rPr>
          <w:rFonts w:ascii="Times New Roman" w:eastAsia="Times New Roman" w:hAnsi="Times New Roman" w:cs="Times New Roman"/>
          <w:sz w:val="24"/>
          <w:szCs w:val="24"/>
          <w:lang w:eastAsia="ru-RU"/>
        </w:rPr>
        <w:softHyphen/>
        <w:t>дили по дворам, восхваляли всю семью, хозяина и хозяйку дома, про</w:t>
      </w:r>
      <w:r w:rsidRPr="00AD7907">
        <w:rPr>
          <w:rFonts w:ascii="Times New Roman" w:eastAsia="Times New Roman" w:hAnsi="Times New Roman" w:cs="Times New Roman"/>
          <w:sz w:val="24"/>
          <w:szCs w:val="24"/>
          <w:lang w:eastAsia="ru-RU"/>
        </w:rPr>
        <w:softHyphen/>
        <w:t xml:space="preserve">сили себе праздничное угощение в </w:t>
      </w:r>
      <w:r w:rsidR="0050121D">
        <w:rPr>
          <w:rFonts w:ascii="Times New Roman" w:eastAsia="Times New Roman" w:hAnsi="Times New Roman" w:cs="Times New Roman"/>
          <w:sz w:val="24"/>
          <w:szCs w:val="24"/>
          <w:lang w:eastAsia="ru-RU"/>
        </w:rPr>
        <w:t>виде печенья «коровки» или «ко</w:t>
      </w:r>
      <w:r w:rsidRPr="00AD7907">
        <w:rPr>
          <w:rFonts w:ascii="Times New Roman" w:eastAsia="Times New Roman" w:hAnsi="Times New Roman" w:cs="Times New Roman"/>
          <w:sz w:val="24"/>
          <w:szCs w:val="24"/>
          <w:lang w:eastAsia="ru-RU"/>
        </w:rPr>
        <w:t>зульки». Колядовщики в своих обрядовых праздничных песнях - ко</w:t>
      </w:r>
      <w:r w:rsidRPr="00AD7907">
        <w:rPr>
          <w:rFonts w:ascii="Times New Roman" w:eastAsia="Times New Roman" w:hAnsi="Times New Roman" w:cs="Times New Roman"/>
          <w:sz w:val="24"/>
          <w:szCs w:val="24"/>
          <w:lang w:eastAsia="ru-RU"/>
        </w:rPr>
        <w:softHyphen/>
        <w:t>лядках прославляли плуг (приспособление для пахоты земли), соху, сеянье, хлеб. Песни сопровождались действиями, которые изображали работу в поле.</w:t>
      </w:r>
    </w:p>
    <w:p w:rsidR="003B0E06" w:rsidRPr="00EC747A" w:rsidRDefault="003B0E06" w:rsidP="00EC747A">
      <w:pPr>
        <w:pStyle w:val="a6"/>
        <w:rPr>
          <w:rFonts w:ascii="Times New Roman" w:hAnsi="Times New Roman" w:cs="Times New Roman"/>
          <w:sz w:val="24"/>
          <w:szCs w:val="24"/>
          <w:lang w:eastAsia="ru-RU"/>
        </w:rPr>
      </w:pPr>
      <w:r w:rsidRPr="00EC747A">
        <w:rPr>
          <w:rFonts w:ascii="Times New Roman" w:hAnsi="Times New Roman" w:cs="Times New Roman"/>
          <w:sz w:val="24"/>
          <w:szCs w:val="24"/>
          <w:lang w:eastAsia="ru-RU"/>
        </w:rPr>
        <w:t>Колядки</w:t>
      </w:r>
    </w:p>
    <w:p w:rsidR="003B0E06" w:rsidRPr="00EC747A" w:rsidRDefault="003B0E06" w:rsidP="00EC747A">
      <w:pPr>
        <w:pStyle w:val="a6"/>
        <w:rPr>
          <w:rFonts w:ascii="Times New Roman" w:hAnsi="Times New Roman" w:cs="Times New Roman"/>
          <w:sz w:val="24"/>
          <w:szCs w:val="24"/>
          <w:lang w:eastAsia="ru-RU"/>
        </w:rPr>
      </w:pPr>
      <w:r w:rsidRPr="00EC747A">
        <w:rPr>
          <w:rFonts w:ascii="Times New Roman" w:hAnsi="Times New Roman" w:cs="Times New Roman"/>
          <w:sz w:val="24"/>
          <w:szCs w:val="24"/>
          <w:lang w:eastAsia="ru-RU"/>
        </w:rPr>
        <w:t>Пришла Коляда</w:t>
      </w:r>
    </w:p>
    <w:p w:rsidR="003B0E06" w:rsidRPr="00EC747A" w:rsidRDefault="003B0E06" w:rsidP="00EC747A">
      <w:pPr>
        <w:pStyle w:val="a6"/>
        <w:rPr>
          <w:rFonts w:ascii="Times New Roman" w:hAnsi="Times New Roman" w:cs="Times New Roman"/>
          <w:sz w:val="24"/>
          <w:szCs w:val="24"/>
          <w:lang w:eastAsia="ru-RU"/>
        </w:rPr>
      </w:pPr>
      <w:r w:rsidRPr="00EC747A">
        <w:rPr>
          <w:rFonts w:ascii="Times New Roman" w:hAnsi="Times New Roman" w:cs="Times New Roman"/>
          <w:sz w:val="24"/>
          <w:szCs w:val="24"/>
          <w:lang w:eastAsia="ru-RU"/>
        </w:rPr>
        <w:t xml:space="preserve"> Накануне Рождества,</w:t>
      </w:r>
    </w:p>
    <w:p w:rsidR="003B0E06" w:rsidRPr="00AD7907" w:rsidRDefault="003B0E06" w:rsidP="00EC747A">
      <w:pPr>
        <w:pStyle w:val="a6"/>
        <w:rPr>
          <w:lang w:eastAsia="ru-RU"/>
        </w:rPr>
      </w:pPr>
      <w:r w:rsidRPr="00EC747A">
        <w:rPr>
          <w:rFonts w:ascii="Times New Roman" w:hAnsi="Times New Roman" w:cs="Times New Roman"/>
          <w:sz w:val="24"/>
          <w:szCs w:val="24"/>
          <w:lang w:eastAsia="ru-RU"/>
        </w:rPr>
        <w:t xml:space="preserve"> Дайте коровку!</w:t>
      </w:r>
      <w:r w:rsidRPr="00AD7907">
        <w:rPr>
          <w:lang w:eastAsia="ru-RU"/>
        </w:rPr>
        <w:t xml:space="preserve"> </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Масляну головку! </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А дай Бог тому,</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Кто в этом дому! </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Ему рожь густа, </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Рожь ужиниста! </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Ему с колосу осьмина, </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Из зерна ему коврига, </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Из получерна - пирог. </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Наделил бы вас Господь </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И житьем, и бытьем, </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И богатством; </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 создай вам, Господи,</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 xml:space="preserve"> Еще лучше того!</w:t>
      </w:r>
    </w:p>
    <w:p w:rsidR="005172BD" w:rsidRPr="00AD7907" w:rsidRDefault="005172BD" w:rsidP="003B0E06">
      <w:pPr>
        <w:spacing w:after="0" w:line="322" w:lineRule="exact"/>
        <w:ind w:left="20"/>
        <w:rPr>
          <w:rFonts w:ascii="Times New Roman" w:eastAsia="Times New Roman" w:hAnsi="Times New Roman" w:cs="Times New Roman"/>
          <w:sz w:val="24"/>
          <w:szCs w:val="24"/>
          <w:lang w:eastAsia="ru-RU"/>
        </w:rPr>
      </w:pPr>
    </w:p>
    <w:p w:rsidR="005172BD"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Сею, вею, посеваю, </w:t>
      </w:r>
    </w:p>
    <w:p w:rsidR="005172BD"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С Новым годом поздравляю! </w:t>
      </w:r>
    </w:p>
    <w:p w:rsidR="005172BD"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На Новый год, </w:t>
      </w:r>
    </w:p>
    <w:p w:rsidR="005172BD"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На новое счастье </w:t>
      </w:r>
    </w:p>
    <w:p w:rsidR="005172BD"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Уродись пшеничка, </w:t>
      </w:r>
    </w:p>
    <w:p w:rsidR="005172BD"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Горох, чечевичка! </w:t>
      </w:r>
    </w:p>
    <w:p w:rsidR="005172BD"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На поле - копнами, </w:t>
      </w:r>
    </w:p>
    <w:p w:rsidR="005172BD"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На столе - пирогами! </w:t>
      </w:r>
    </w:p>
    <w:p w:rsidR="005172BD"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С Новым годом, </w:t>
      </w:r>
    </w:p>
    <w:p w:rsidR="005172BD"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С новым счастьем, </w:t>
      </w:r>
    </w:p>
    <w:p w:rsidR="003B0E06" w:rsidRPr="00AD7907" w:rsidRDefault="003B0E06" w:rsidP="003B0E06">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Хозяин, хозяюшка!</w:t>
      </w:r>
    </w:p>
    <w:p w:rsidR="005172BD" w:rsidRPr="00AD7907" w:rsidRDefault="003B0E06" w:rsidP="003B0E06">
      <w:pPr>
        <w:spacing w:after="0" w:line="322" w:lineRule="exact"/>
        <w:ind w:right="2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Уж как шла Коляда </w:t>
      </w:r>
    </w:p>
    <w:p w:rsidR="005172BD" w:rsidRPr="00AD7907" w:rsidRDefault="003B0E06" w:rsidP="003B0E06">
      <w:pPr>
        <w:spacing w:after="0" w:line="322" w:lineRule="exact"/>
        <w:ind w:right="2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Из Ново-города. </w:t>
      </w:r>
    </w:p>
    <w:p w:rsidR="005172BD" w:rsidRPr="00AD7907" w:rsidRDefault="003B0E06" w:rsidP="003B0E06">
      <w:pPr>
        <w:spacing w:after="0" w:line="322" w:lineRule="exact"/>
        <w:ind w:right="2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Мы искали Коляду </w:t>
      </w:r>
    </w:p>
    <w:p w:rsidR="003B0E06" w:rsidRPr="00AD7907" w:rsidRDefault="003B0E06" w:rsidP="003B0E06">
      <w:pPr>
        <w:spacing w:after="0" w:line="322" w:lineRule="exact"/>
        <w:ind w:right="2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 Ивана на дворе.</w:t>
      </w:r>
    </w:p>
    <w:p w:rsidR="005172BD" w:rsidRPr="00AD7907" w:rsidRDefault="005172BD" w:rsidP="003B0E06">
      <w:pPr>
        <w:spacing w:after="0" w:line="322" w:lineRule="exact"/>
        <w:ind w:right="240"/>
        <w:rPr>
          <w:rFonts w:ascii="Times New Roman" w:eastAsia="Times New Roman" w:hAnsi="Times New Roman" w:cs="Times New Roman"/>
          <w:sz w:val="24"/>
          <w:szCs w:val="24"/>
          <w:lang w:eastAsia="ru-RU"/>
        </w:rPr>
      </w:pP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Как Иванов двор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На пяти столбах,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На семи верстах.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Уж ты, дядюшка Иван,</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Шелковая борода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Позолочена голова,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Ты не режь, не ломай,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Подавай весь каравай!</w:t>
      </w:r>
    </w:p>
    <w:p w:rsidR="005172BD" w:rsidRPr="00AD7907" w:rsidRDefault="005172BD" w:rsidP="005172BD">
      <w:pPr>
        <w:spacing w:before="240" w:after="240" w:line="341"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Русские на Южном Урале исполняли на святках</w:t>
      </w:r>
      <w:r w:rsidRPr="00AD7907">
        <w:rPr>
          <w:rFonts w:ascii="Times New Roman" w:eastAsia="Times New Roman" w:hAnsi="Times New Roman" w:cs="Times New Roman"/>
          <w:i/>
          <w:iCs/>
          <w:sz w:val="24"/>
          <w:szCs w:val="24"/>
          <w:lang w:eastAsia="ru-RU"/>
        </w:rPr>
        <w:t xml:space="preserve"> новогодние ча</w:t>
      </w:r>
      <w:r w:rsidRPr="00AD7907">
        <w:rPr>
          <w:rFonts w:ascii="Times New Roman" w:eastAsia="Times New Roman" w:hAnsi="Times New Roman" w:cs="Times New Roman"/>
          <w:i/>
          <w:iCs/>
          <w:sz w:val="24"/>
          <w:szCs w:val="24"/>
          <w:lang w:eastAsia="ru-RU"/>
        </w:rPr>
        <w:softHyphen/>
        <w:t>стушки:</w:t>
      </w:r>
    </w:p>
    <w:p w:rsidR="005172BD" w:rsidRPr="00AD7907" w:rsidRDefault="005172BD" w:rsidP="005172BD">
      <w:pPr>
        <w:tabs>
          <w:tab w:val="left" w:pos="4350"/>
        </w:tabs>
        <w:spacing w:before="240" w:after="0" w:line="322" w:lineRule="exact"/>
        <w:ind w:lef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 Новым годом!</w:t>
      </w:r>
      <w:r w:rsidRPr="00AD7907">
        <w:rPr>
          <w:rFonts w:ascii="Times New Roman" w:eastAsia="Times New Roman" w:hAnsi="Times New Roman" w:cs="Times New Roman"/>
          <w:sz w:val="24"/>
          <w:szCs w:val="24"/>
          <w:lang w:eastAsia="ru-RU"/>
        </w:rPr>
        <w:tab/>
        <w:t>Новый год, Новый год -</w:t>
      </w:r>
    </w:p>
    <w:p w:rsidR="005172BD" w:rsidRPr="00AD7907" w:rsidRDefault="005172BD" w:rsidP="005172BD">
      <w:pPr>
        <w:tabs>
          <w:tab w:val="left" w:pos="4350"/>
        </w:tabs>
        <w:spacing w:after="0" w:line="322" w:lineRule="exact"/>
        <w:ind w:lef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 всем родом!</w:t>
      </w:r>
      <w:r w:rsidRPr="00AD7907">
        <w:rPr>
          <w:rFonts w:ascii="Times New Roman" w:eastAsia="Times New Roman" w:hAnsi="Times New Roman" w:cs="Times New Roman"/>
          <w:sz w:val="24"/>
          <w:szCs w:val="24"/>
          <w:lang w:eastAsia="ru-RU"/>
        </w:rPr>
        <w:tab/>
        <w:t>Веселее нету дня.</w:t>
      </w:r>
    </w:p>
    <w:p w:rsidR="005172BD" w:rsidRPr="00AD7907" w:rsidRDefault="005172BD" w:rsidP="005172BD">
      <w:pPr>
        <w:tabs>
          <w:tab w:val="left" w:pos="4355"/>
        </w:tabs>
        <w:spacing w:after="0" w:line="322" w:lineRule="exact"/>
        <w:ind w:lef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Чтобы здоровыми были,</w:t>
      </w:r>
      <w:r w:rsidRPr="00AD7907">
        <w:rPr>
          <w:rFonts w:ascii="Times New Roman" w:eastAsia="Times New Roman" w:hAnsi="Times New Roman" w:cs="Times New Roman"/>
          <w:sz w:val="24"/>
          <w:szCs w:val="24"/>
          <w:lang w:eastAsia="ru-RU"/>
        </w:rPr>
        <w:tab/>
        <w:t>Мне сегодня весь народ -</w:t>
      </w:r>
    </w:p>
    <w:p w:rsidR="005172BD" w:rsidRPr="00AD7907" w:rsidRDefault="005172BD" w:rsidP="005172BD">
      <w:pPr>
        <w:tabs>
          <w:tab w:val="left" w:pos="4360"/>
        </w:tabs>
        <w:spacing w:after="240" w:line="322" w:lineRule="exact"/>
        <w:ind w:lef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Много лет жили!</w:t>
      </w:r>
      <w:r w:rsidRPr="00AD7907">
        <w:rPr>
          <w:rFonts w:ascii="Times New Roman" w:eastAsia="Times New Roman" w:hAnsi="Times New Roman" w:cs="Times New Roman"/>
          <w:sz w:val="24"/>
          <w:szCs w:val="24"/>
          <w:lang w:eastAsia="ru-RU"/>
        </w:rPr>
        <w:tab/>
        <w:t>Очень близкая родня!</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Ох, опять, ребятки,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Наступили Святки.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По дворам Гулять пойдем-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Поиграем, попоем!</w:t>
      </w:r>
    </w:p>
    <w:p w:rsidR="005172BD" w:rsidRPr="00AD7907" w:rsidRDefault="005172BD" w:rsidP="005172BD">
      <w:pPr>
        <w:spacing w:before="240" w:after="0" w:line="322"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Колядки русские люди наряжались в чертей, цыган, дряхлых стариков, коней, свиньей, журавлей, медведей. Дети и молодые парни мазали лица сажей, прикрепляли бороды из мочала, надевали на голо</w:t>
      </w:r>
      <w:r w:rsidRPr="00AD7907">
        <w:rPr>
          <w:rFonts w:ascii="Times New Roman" w:eastAsia="Times New Roman" w:hAnsi="Times New Roman" w:cs="Times New Roman"/>
          <w:sz w:val="24"/>
          <w:szCs w:val="24"/>
          <w:lang w:eastAsia="ru-RU"/>
        </w:rPr>
        <w:softHyphen/>
        <w:t>ву горшки. Так они пугали девушек, собравшихся на посиделки. Де</w:t>
      </w:r>
      <w:r w:rsidRPr="00AD7907">
        <w:rPr>
          <w:rFonts w:ascii="Times New Roman" w:eastAsia="Times New Roman" w:hAnsi="Times New Roman" w:cs="Times New Roman"/>
          <w:sz w:val="24"/>
          <w:szCs w:val="24"/>
          <w:lang w:eastAsia="ru-RU"/>
        </w:rPr>
        <w:softHyphen/>
        <w:t>вушки должны были изгнать ряженых весело, со смехом, шутками- прибаутками.</w:t>
      </w:r>
    </w:p>
    <w:p w:rsidR="005172BD" w:rsidRPr="00AD7907" w:rsidRDefault="005172BD" w:rsidP="005172BD">
      <w:pPr>
        <w:spacing w:after="0" w:line="322"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Урале бытовал и старинный русский праздник проводов зи</w:t>
      </w:r>
      <w:r w:rsidRPr="00AD7907">
        <w:rPr>
          <w:rFonts w:ascii="Times New Roman" w:eastAsia="Times New Roman" w:hAnsi="Times New Roman" w:cs="Times New Roman"/>
          <w:sz w:val="24"/>
          <w:szCs w:val="24"/>
          <w:lang w:eastAsia="ru-RU"/>
        </w:rPr>
        <w:softHyphen/>
        <w:t>мы -</w:t>
      </w:r>
      <w:r w:rsidRPr="00AD7907">
        <w:rPr>
          <w:rFonts w:ascii="Times New Roman" w:eastAsia="Times New Roman" w:hAnsi="Times New Roman" w:cs="Times New Roman"/>
          <w:i/>
          <w:iCs/>
          <w:sz w:val="24"/>
          <w:szCs w:val="24"/>
          <w:lang w:eastAsia="ru-RU"/>
        </w:rPr>
        <w:t xml:space="preserve"> Масленица</w:t>
      </w:r>
      <w:r w:rsidRPr="00AD7907">
        <w:rPr>
          <w:rFonts w:ascii="Times New Roman" w:eastAsia="Times New Roman" w:hAnsi="Times New Roman" w:cs="Times New Roman"/>
          <w:sz w:val="24"/>
          <w:szCs w:val="24"/>
          <w:lang w:eastAsia="ru-RU"/>
        </w:rPr>
        <w:t xml:space="preserve"> (сырная неделя). На Урале к масленице наступают оттепели, день увеличивается, отступает зимний холод. Обряды на Масленицу (символические действия) должны были </w:t>
      </w:r>
      <w:r w:rsidRPr="00AD7907">
        <w:rPr>
          <w:rFonts w:ascii="Times New Roman" w:eastAsia="Times New Roman" w:hAnsi="Times New Roman" w:cs="Times New Roman"/>
          <w:sz w:val="24"/>
          <w:szCs w:val="24"/>
          <w:lang w:eastAsia="ru-RU"/>
        </w:rPr>
        <w:lastRenderedPageBreak/>
        <w:t>«помочь» солнцу «продвинуться по кругу», ускорить конец зимы. На празднике посто</w:t>
      </w:r>
      <w:r w:rsidRPr="00AD7907">
        <w:rPr>
          <w:rFonts w:ascii="Times New Roman" w:eastAsia="Times New Roman" w:hAnsi="Times New Roman" w:cs="Times New Roman"/>
          <w:sz w:val="24"/>
          <w:szCs w:val="24"/>
          <w:lang w:eastAsia="ru-RU"/>
        </w:rPr>
        <w:softHyphen/>
        <w:t>янно изображался круг и круговое движение (круг - солнце): катались на лошадях по кругу, на высоких шестах носили горящие старые ко</w:t>
      </w:r>
      <w:r w:rsidRPr="00AD7907">
        <w:rPr>
          <w:rFonts w:ascii="Times New Roman" w:eastAsia="Times New Roman" w:hAnsi="Times New Roman" w:cs="Times New Roman"/>
          <w:sz w:val="24"/>
          <w:szCs w:val="24"/>
          <w:lang w:eastAsia="ru-RU"/>
        </w:rPr>
        <w:softHyphen/>
        <w:t>леса - символ солнца; пекли блины, изображавшие солнечный диск. Обязательным блюдом были масляные блины, ими лакомились на протяжении недели. В праздники зажигали костры в честь солнца, в середину костра вставляли шест с укрепленным вверху зажженным колесом. На масленичном костре сжигали Масленицу - соломенное чучело, куклу в женском образе. Солома связана с зерном, хлебом.</w:t>
      </w:r>
    </w:p>
    <w:p w:rsidR="005172BD" w:rsidRPr="00AD7907" w:rsidRDefault="00813D40" w:rsidP="005172BD">
      <w:pPr>
        <w:spacing w:after="0" w:line="312" w:lineRule="exact"/>
        <w:ind w:left="20" w:right="20" w:firstLine="1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Отслужившую</w:t>
      </w:r>
      <w:r w:rsidR="005172BD" w:rsidRPr="00AD7907">
        <w:rPr>
          <w:rFonts w:ascii="Times New Roman" w:eastAsia="Times New Roman" w:hAnsi="Times New Roman" w:cs="Times New Roman"/>
          <w:sz w:val="24"/>
          <w:szCs w:val="24"/>
          <w:lang w:eastAsia="ru-RU"/>
        </w:rPr>
        <w:t xml:space="preserve"> солому возвращали земле, чтобы она возродилась и принесла плоды. Пепел после сожжения соломенного чучела разбрасывали по полю или зарывали в снег. Это должно было сделать землю более плодородной.</w:t>
      </w:r>
    </w:p>
    <w:p w:rsidR="005172BD" w:rsidRPr="00AD7907" w:rsidRDefault="005172BD" w:rsidP="005172BD">
      <w:pPr>
        <w:spacing w:after="0" w:line="322" w:lineRule="exact"/>
        <w:ind w:lef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празднике проводов зимы участвовали все - от мала до велика.</w:t>
      </w:r>
    </w:p>
    <w:p w:rsidR="005172BD" w:rsidRPr="00AD7907" w:rsidRDefault="005172BD" w:rsidP="005172BD">
      <w:pPr>
        <w:tabs>
          <w:tab w:val="left" w:pos="169"/>
        </w:tabs>
        <w:spacing w:after="0" w:line="322" w:lineRule="exact"/>
        <w:ind w:left="2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Пожилые и молодые люди, дети, мужчины и женщины с раннего утра и до поздней ночи ходили по домам и угощались блинами. На Урале говорили: «С себя все заложишь, а масленицу проводишь». В Масленицу русские люди обязательно поминали умерших, но без с</w:t>
      </w:r>
      <w:r w:rsidR="0050121D">
        <w:rPr>
          <w:rFonts w:ascii="Times New Roman" w:eastAsia="Times New Roman" w:hAnsi="Times New Roman" w:cs="Times New Roman"/>
          <w:sz w:val="24"/>
          <w:szCs w:val="24"/>
          <w:lang w:eastAsia="ru-RU"/>
        </w:rPr>
        <w:t>лез,</w:t>
      </w:r>
      <w:r w:rsidRPr="00AD7907">
        <w:rPr>
          <w:rFonts w:ascii="Times New Roman" w:eastAsia="Times New Roman" w:hAnsi="Times New Roman" w:cs="Times New Roman"/>
          <w:sz w:val="24"/>
          <w:szCs w:val="24"/>
          <w:lang w:eastAsia="ru-RU"/>
        </w:rPr>
        <w:t xml:space="preserve"> а с пением, плясками, ряжением, веселыми играми: строили снежный городок (крепость), а потом его разрушали. В старину каж</w:t>
      </w:r>
      <w:r w:rsidRPr="00AD7907">
        <w:rPr>
          <w:rFonts w:ascii="Times New Roman" w:eastAsia="Times New Roman" w:hAnsi="Times New Roman" w:cs="Times New Roman"/>
          <w:sz w:val="24"/>
          <w:szCs w:val="24"/>
          <w:lang w:eastAsia="ru-RU"/>
        </w:rPr>
        <w:softHyphen/>
        <w:t>дой день масленицы имел свое название; за каждым днем закрепля</w:t>
      </w:r>
      <w:r w:rsidRPr="00AD7907">
        <w:rPr>
          <w:rFonts w:ascii="Times New Roman" w:eastAsia="Times New Roman" w:hAnsi="Times New Roman" w:cs="Times New Roman"/>
          <w:sz w:val="24"/>
          <w:szCs w:val="24"/>
          <w:lang w:eastAsia="ru-RU"/>
        </w:rPr>
        <w:softHyphen/>
        <w:t>юсь свои правила: понедельник - встреча, вторник - заигрыш, среда - перелом, четверг - разгуляй, четверток, пятница - тещины вечерки, суббота - золовкины посиделки, воскресенье - прощальный день, це</w:t>
      </w:r>
      <w:r w:rsidRPr="00AD7907">
        <w:rPr>
          <w:rFonts w:ascii="Times New Roman" w:eastAsia="Times New Roman" w:hAnsi="Times New Roman" w:cs="Times New Roman"/>
          <w:sz w:val="24"/>
          <w:szCs w:val="24"/>
          <w:lang w:eastAsia="ru-RU"/>
        </w:rPr>
        <w:softHyphen/>
        <w:t>ловальник (Прощеное воскресенье). В этот день принято было про</w:t>
      </w:r>
      <w:r w:rsidRPr="00AD7907">
        <w:rPr>
          <w:rFonts w:ascii="Times New Roman" w:eastAsia="Times New Roman" w:hAnsi="Times New Roman" w:cs="Times New Roman"/>
          <w:sz w:val="24"/>
          <w:szCs w:val="24"/>
          <w:lang w:eastAsia="ru-RU"/>
        </w:rPr>
        <w:softHyphen/>
        <w:t>сить друг у друга прощение за нанесенные в течение года обиды. Это время объединения людей. Сама масляная неделя именовалась «честная», «широкая», «веселая», «боярыня - масленица», «госпожа - мас</w:t>
      </w:r>
      <w:r w:rsidRPr="00AD7907">
        <w:rPr>
          <w:rFonts w:ascii="Times New Roman" w:eastAsia="Times New Roman" w:hAnsi="Times New Roman" w:cs="Times New Roman"/>
          <w:sz w:val="24"/>
          <w:szCs w:val="24"/>
          <w:lang w:eastAsia="ru-RU"/>
        </w:rPr>
        <w:softHyphen/>
        <w:t>леница».</w:t>
      </w:r>
    </w:p>
    <w:p w:rsidR="005172BD" w:rsidRPr="00AD7907" w:rsidRDefault="005172BD" w:rsidP="005172BD">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 уральских казаков были свои особенности празднования мас</w:t>
      </w:r>
      <w:r w:rsidRPr="00AD7907">
        <w:rPr>
          <w:rFonts w:ascii="Times New Roman" w:eastAsia="Times New Roman" w:hAnsi="Times New Roman" w:cs="Times New Roman"/>
          <w:sz w:val="24"/>
          <w:szCs w:val="24"/>
          <w:lang w:eastAsia="ru-RU"/>
        </w:rPr>
        <w:softHyphen/>
        <w:t>леницы. Казаки из снега сооружали «городок», «крепость». Снежная куча обливалась водой, вокруг нее</w:t>
      </w:r>
      <w:r w:rsidR="0050121D">
        <w:rPr>
          <w:rFonts w:ascii="Times New Roman" w:eastAsia="Times New Roman" w:hAnsi="Times New Roman" w:cs="Times New Roman"/>
          <w:sz w:val="24"/>
          <w:szCs w:val="24"/>
          <w:lang w:eastAsia="ru-RU"/>
        </w:rPr>
        <w:t xml:space="preserve"> делались валы и другие снежные</w:t>
      </w:r>
      <w:r w:rsidRPr="00AD7907">
        <w:rPr>
          <w:rFonts w:ascii="Times New Roman" w:eastAsia="Times New Roman" w:hAnsi="Times New Roman" w:cs="Times New Roman"/>
          <w:sz w:val="24"/>
          <w:szCs w:val="24"/>
          <w:lang w:eastAsia="ru-RU"/>
        </w:rPr>
        <w:t>;- крепления. Дети делились на две равные группы. Они выбирали из каждой команды «главнокомандующих». Один из них отправлялся защищать» городок, другой готовился его «штурмовать». В этих бо</w:t>
      </w:r>
      <w:r w:rsidRPr="00AD7907">
        <w:rPr>
          <w:rFonts w:ascii="Times New Roman" w:eastAsia="Times New Roman" w:hAnsi="Times New Roman" w:cs="Times New Roman"/>
          <w:sz w:val="24"/>
          <w:szCs w:val="24"/>
          <w:lang w:eastAsia="ru-RU"/>
        </w:rPr>
        <w:softHyphen/>
        <w:t>ях принимали участие и все остальные дети и молодые казаки.</w:t>
      </w:r>
    </w:p>
    <w:p w:rsidR="005172BD" w:rsidRPr="00AD7907" w:rsidRDefault="005172BD" w:rsidP="005172BD">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Самым любимым развлечением на масленицу у казаков было катание на лошадях. Утром родители или родственники катали ребятишек, а к вечеру выезжали молодые девушки. Сани и лошади празд</w:t>
      </w:r>
      <w:r w:rsidRPr="00AD7907">
        <w:rPr>
          <w:rFonts w:ascii="Times New Roman" w:eastAsia="Times New Roman" w:hAnsi="Times New Roman" w:cs="Times New Roman"/>
          <w:sz w:val="24"/>
          <w:szCs w:val="24"/>
          <w:lang w:eastAsia="ru-RU"/>
        </w:rPr>
        <w:softHyphen/>
        <w:t>нично украшались цветами из бумаги, яркими лентами, клали на сани ковры, вывешивали бубенцы. Молодые парни катались верхом.</w:t>
      </w:r>
    </w:p>
    <w:p w:rsidR="005172BD" w:rsidRPr="00AD7907" w:rsidRDefault="005172BD" w:rsidP="005172BD">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Масленицу казаки исполняли песни не только народные, но и военные. Пение начинали протяжной, широкой песней и тут же сле</w:t>
      </w:r>
      <w:r w:rsidRPr="00AD7907">
        <w:rPr>
          <w:rFonts w:ascii="Times New Roman" w:eastAsia="Times New Roman" w:hAnsi="Times New Roman" w:cs="Times New Roman"/>
          <w:sz w:val="24"/>
          <w:szCs w:val="24"/>
          <w:lang w:eastAsia="ru-RU"/>
        </w:rPr>
        <w:softHyphen/>
        <w:t>довала другая - веселая, удалая, задорная. Один человек запевал, а за</w:t>
      </w:r>
      <w:r w:rsidRPr="00AD7907">
        <w:rPr>
          <w:rFonts w:ascii="Times New Roman" w:eastAsia="Times New Roman" w:hAnsi="Times New Roman" w:cs="Times New Roman"/>
          <w:sz w:val="24"/>
          <w:szCs w:val="24"/>
          <w:lang w:eastAsia="ru-RU"/>
        </w:rPr>
        <w:softHyphen/>
        <w:t>тем песня подхватывалась всем «хором». Такие живые песни казаки называли припевками.</w:t>
      </w:r>
    </w:p>
    <w:p w:rsidR="005172BD" w:rsidRPr="00AD7907" w:rsidRDefault="005172BD" w:rsidP="005172BD">
      <w:pPr>
        <w:spacing w:line="322" w:lineRule="exact"/>
        <w:ind w:right="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Казаки по-особому провожали чучело Масленицы: чучело наряжали посреди села, сажали в сани, везли за село, в поле. Моло</w:t>
      </w:r>
      <w:r w:rsidRPr="00AD7907">
        <w:rPr>
          <w:rFonts w:ascii="Times New Roman" w:eastAsia="Times New Roman" w:hAnsi="Times New Roman" w:cs="Times New Roman"/>
          <w:sz w:val="24"/>
          <w:szCs w:val="24"/>
          <w:lang w:eastAsia="ru-RU"/>
        </w:rPr>
        <w:softHyphen/>
        <w:t>дежь разводила большой костер, вокруг которого собирались все жители села. В костер бросали все остатки масленичной еды - блины, яйца и др. При этом приговаривали: Гори, блины! Гори, масленица!</w:t>
      </w:r>
    </w:p>
    <w:p w:rsidR="005172BD" w:rsidRPr="00AD7907" w:rsidRDefault="005172BD" w:rsidP="005172BD">
      <w:pPr>
        <w:spacing w:after="0" w:line="322" w:lineRule="exact"/>
        <w:ind w:right="6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После сожжения чучела пепел разбрасывали по полю для пло</w:t>
      </w:r>
      <w:r w:rsidRPr="00AD7907">
        <w:rPr>
          <w:rFonts w:ascii="Times New Roman" w:eastAsia="Times New Roman" w:hAnsi="Times New Roman" w:cs="Times New Roman"/>
          <w:sz w:val="24"/>
          <w:szCs w:val="24"/>
          <w:lang w:eastAsia="ru-RU"/>
        </w:rPr>
        <w:softHyphen/>
        <w:t>дородия земли и начинался обряд прощания: молодые кланялись ста</w:t>
      </w:r>
      <w:r w:rsidRPr="00AD7907">
        <w:rPr>
          <w:rFonts w:ascii="Times New Roman" w:eastAsia="Times New Roman" w:hAnsi="Times New Roman" w:cs="Times New Roman"/>
          <w:sz w:val="24"/>
          <w:szCs w:val="24"/>
          <w:lang w:eastAsia="ru-RU"/>
        </w:rPr>
        <w:softHyphen/>
        <w:t>рикам в ноги, все расходились по домам.</w:t>
      </w:r>
    </w:p>
    <w:p w:rsidR="005172BD" w:rsidRPr="00AD7907" w:rsidRDefault="005172BD" w:rsidP="005172BD">
      <w:pPr>
        <w:spacing w:after="0" w:line="322" w:lineRule="exact"/>
        <w:ind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lastRenderedPageBreak/>
        <w:t>Масленичные песни</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Весна, весна красная!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Приди, весна, с радостью,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С радостью, с огромной милостью: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Со льном большим,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С корнем глубоким, </w:t>
      </w:r>
    </w:p>
    <w:p w:rsidR="005172BD"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С хлебом великим.</w:t>
      </w:r>
    </w:p>
    <w:p w:rsidR="00813D40" w:rsidRPr="00AD7907" w:rsidRDefault="00813D40" w:rsidP="005172BD">
      <w:pPr>
        <w:pStyle w:val="a6"/>
        <w:rPr>
          <w:rFonts w:ascii="Times New Roman" w:hAnsi="Times New Roman" w:cs="Times New Roman"/>
          <w:sz w:val="24"/>
          <w:szCs w:val="24"/>
          <w:lang w:eastAsia="ru-RU"/>
        </w:rPr>
      </w:pP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Ой, да Масленица</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На двор въезжает,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Широкая на двор въезжает!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А мы, девушки, ее встречаем, </w:t>
      </w:r>
    </w:p>
    <w:p w:rsidR="005172BD"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А мы, красные, ее встречаем! </w:t>
      </w:r>
    </w:p>
    <w:p w:rsidR="00813D40" w:rsidRPr="00AD7907" w:rsidRDefault="00813D40" w:rsidP="005172BD">
      <w:pPr>
        <w:pStyle w:val="a6"/>
        <w:rPr>
          <w:rFonts w:ascii="Times New Roman" w:hAnsi="Times New Roman" w:cs="Times New Roman"/>
          <w:sz w:val="24"/>
          <w:szCs w:val="24"/>
          <w:lang w:eastAsia="ru-RU"/>
        </w:rPr>
      </w:pP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Ой, да Масленица, погости недельку,</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Широкая, погости другую!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Масленица:</w:t>
      </w:r>
      <w:r w:rsidRPr="00AD7907">
        <w:rPr>
          <w:rFonts w:ascii="Times New Roman" w:hAnsi="Times New Roman" w:cs="Times New Roman"/>
          <w:i/>
          <w:iCs/>
          <w:sz w:val="24"/>
          <w:szCs w:val="24"/>
          <w:lang w:eastAsia="ru-RU"/>
        </w:rPr>
        <w:t xml:space="preserve"> «Я</w:t>
      </w:r>
      <w:r w:rsidRPr="00AD7907">
        <w:rPr>
          <w:rFonts w:ascii="Times New Roman" w:hAnsi="Times New Roman" w:cs="Times New Roman"/>
          <w:sz w:val="24"/>
          <w:szCs w:val="24"/>
          <w:lang w:eastAsia="ru-RU"/>
        </w:rPr>
        <w:t xml:space="preserve"> поста боюся!»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Ой</w:t>
      </w:r>
      <w:r w:rsidR="0050121D">
        <w:rPr>
          <w:rFonts w:ascii="Times New Roman" w:hAnsi="Times New Roman" w:cs="Times New Roman"/>
          <w:sz w:val="24"/>
          <w:szCs w:val="24"/>
          <w:lang w:eastAsia="ru-RU"/>
        </w:rPr>
        <w:t>,</w:t>
      </w:r>
      <w:r w:rsidRPr="00AD7907">
        <w:rPr>
          <w:rFonts w:ascii="Times New Roman" w:hAnsi="Times New Roman" w:cs="Times New Roman"/>
          <w:sz w:val="24"/>
          <w:szCs w:val="24"/>
          <w:lang w:eastAsia="ru-RU"/>
        </w:rPr>
        <w:t xml:space="preserve"> да, Масленица, пост еще далече,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Широкая, пост еще далече».</w:t>
      </w:r>
    </w:p>
    <w:p w:rsidR="005172BD" w:rsidRPr="00AD7907" w:rsidRDefault="005172BD" w:rsidP="005172BD">
      <w:pPr>
        <w:pStyle w:val="a6"/>
        <w:rPr>
          <w:rFonts w:ascii="Times New Roman" w:hAnsi="Times New Roman" w:cs="Times New Roman"/>
          <w:sz w:val="24"/>
          <w:szCs w:val="24"/>
          <w:lang w:eastAsia="ru-RU"/>
        </w:rPr>
      </w:pP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Весна, весна, на чем подошла?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На чем подошла - подъехала?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На сошечке,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На бороночке,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На веничке.</w:t>
      </w:r>
    </w:p>
    <w:p w:rsidR="005172BD" w:rsidRPr="00AD7907" w:rsidRDefault="005172BD" w:rsidP="005172BD">
      <w:pPr>
        <w:pStyle w:val="a6"/>
        <w:rPr>
          <w:rFonts w:ascii="Times New Roman" w:hAnsi="Times New Roman" w:cs="Times New Roman"/>
          <w:sz w:val="24"/>
          <w:szCs w:val="24"/>
          <w:lang w:eastAsia="ru-RU"/>
        </w:rPr>
      </w:pP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Ой</w:t>
      </w:r>
      <w:r w:rsidR="0050121D">
        <w:rPr>
          <w:rFonts w:ascii="Times New Roman" w:hAnsi="Times New Roman" w:cs="Times New Roman"/>
          <w:sz w:val="24"/>
          <w:szCs w:val="24"/>
          <w:lang w:eastAsia="ru-RU"/>
        </w:rPr>
        <w:t>,</w:t>
      </w:r>
      <w:r w:rsidRPr="00AD7907">
        <w:rPr>
          <w:rFonts w:ascii="Times New Roman" w:hAnsi="Times New Roman" w:cs="Times New Roman"/>
          <w:sz w:val="24"/>
          <w:szCs w:val="24"/>
          <w:lang w:eastAsia="ru-RU"/>
        </w:rPr>
        <w:t xml:space="preserve"> ты, зимушка - сударушка,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Ой</w:t>
      </w:r>
      <w:r w:rsidR="0050121D">
        <w:rPr>
          <w:rFonts w:ascii="Times New Roman" w:hAnsi="Times New Roman" w:cs="Times New Roman"/>
          <w:sz w:val="24"/>
          <w:szCs w:val="24"/>
          <w:lang w:eastAsia="ru-RU"/>
        </w:rPr>
        <w:t>,</w:t>
      </w:r>
      <w:r w:rsidRPr="00AD7907">
        <w:rPr>
          <w:rFonts w:ascii="Times New Roman" w:hAnsi="Times New Roman" w:cs="Times New Roman"/>
          <w:sz w:val="24"/>
          <w:szCs w:val="24"/>
          <w:lang w:eastAsia="ru-RU"/>
        </w:rPr>
        <w:t xml:space="preserve"> ты, зимушка - красавушка,</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Мы живем да поживаем,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Тебя, зиму, поджидаем.</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Ой</w:t>
      </w:r>
      <w:r w:rsidR="0050121D">
        <w:rPr>
          <w:rFonts w:ascii="Times New Roman" w:hAnsi="Times New Roman" w:cs="Times New Roman"/>
          <w:sz w:val="24"/>
          <w:szCs w:val="24"/>
          <w:lang w:eastAsia="ru-RU"/>
        </w:rPr>
        <w:t>,</w:t>
      </w:r>
      <w:r w:rsidRPr="00AD7907">
        <w:rPr>
          <w:rFonts w:ascii="Times New Roman" w:hAnsi="Times New Roman" w:cs="Times New Roman"/>
          <w:sz w:val="24"/>
          <w:szCs w:val="24"/>
          <w:lang w:eastAsia="ru-RU"/>
        </w:rPr>
        <w:t xml:space="preserve"> ты зимушка - сударыня,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Мы тебе все спляшем барыню, </w:t>
      </w:r>
    </w:p>
    <w:p w:rsidR="005172BD" w:rsidRPr="00AD7907" w:rsidRDefault="005172BD" w:rsidP="005172BD">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Заиграем все на дудочках </w:t>
      </w:r>
    </w:p>
    <w:p w:rsidR="005172BD" w:rsidRPr="00AD7907" w:rsidRDefault="005172BD" w:rsidP="008A159E">
      <w:pPr>
        <w:pStyle w:val="a6"/>
        <w:rPr>
          <w:rFonts w:ascii="Times New Roman" w:hAnsi="Times New Roman" w:cs="Times New Roman"/>
          <w:sz w:val="24"/>
          <w:szCs w:val="24"/>
        </w:rPr>
      </w:pPr>
      <w:r w:rsidRPr="00AD7907">
        <w:rPr>
          <w:rFonts w:ascii="Times New Roman" w:hAnsi="Times New Roman" w:cs="Times New Roman"/>
          <w:sz w:val="24"/>
          <w:szCs w:val="24"/>
        </w:rPr>
        <w:t>Бубенцах и перегудочках.</w:t>
      </w:r>
    </w:p>
    <w:p w:rsidR="008A159E" w:rsidRPr="00AD7907" w:rsidRDefault="008A159E" w:rsidP="008A159E">
      <w:pPr>
        <w:pStyle w:val="a6"/>
        <w:rPr>
          <w:rFonts w:ascii="Times New Roman" w:hAnsi="Times New Roman" w:cs="Times New Roman"/>
          <w:sz w:val="24"/>
          <w:szCs w:val="24"/>
        </w:rPr>
      </w:pPr>
    </w:p>
    <w:p w:rsidR="005172BD" w:rsidRPr="00AD7907" w:rsidRDefault="005172BD" w:rsidP="005172BD">
      <w:pPr>
        <w:spacing w:after="0" w:line="322" w:lineRule="exact"/>
        <w:ind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 особой радостью на Южном Урале справляли летние празд</w:t>
      </w:r>
      <w:r w:rsidRPr="00AD7907">
        <w:rPr>
          <w:rFonts w:ascii="Times New Roman" w:eastAsia="Times New Roman" w:hAnsi="Times New Roman" w:cs="Times New Roman"/>
          <w:sz w:val="24"/>
          <w:szCs w:val="24"/>
          <w:lang w:eastAsia="ru-RU"/>
        </w:rPr>
        <w:softHyphen/>
        <w:t>ники: Троица, Ивана Купала. Это древние народные праздники, свя</w:t>
      </w:r>
      <w:r w:rsidRPr="00AD7907">
        <w:rPr>
          <w:rFonts w:ascii="Times New Roman" w:eastAsia="Times New Roman" w:hAnsi="Times New Roman" w:cs="Times New Roman"/>
          <w:sz w:val="24"/>
          <w:szCs w:val="24"/>
          <w:lang w:eastAsia="ru-RU"/>
        </w:rPr>
        <w:softHyphen/>
        <w:t>занные с поклонением, уважением растений.</w:t>
      </w:r>
    </w:p>
    <w:p w:rsidR="005172BD" w:rsidRPr="00AD7907" w:rsidRDefault="005172BD" w:rsidP="005172BD">
      <w:pPr>
        <w:spacing w:after="0" w:line="322" w:lineRule="exact"/>
        <w:ind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Троица</w:t>
      </w:r>
      <w:r w:rsidRPr="00AD7907">
        <w:rPr>
          <w:rFonts w:ascii="Times New Roman" w:eastAsia="Times New Roman" w:hAnsi="Times New Roman" w:cs="Times New Roman"/>
          <w:sz w:val="24"/>
          <w:szCs w:val="24"/>
          <w:lang w:eastAsia="ru-RU"/>
        </w:rPr>
        <w:t xml:space="preserve"> была связана с обрядами с березкой: «завивание» и «раз</w:t>
      </w:r>
      <w:r w:rsidRPr="00AD7907">
        <w:rPr>
          <w:rFonts w:ascii="Times New Roman" w:eastAsia="Times New Roman" w:hAnsi="Times New Roman" w:cs="Times New Roman"/>
          <w:sz w:val="24"/>
          <w:szCs w:val="24"/>
          <w:lang w:eastAsia="ru-RU"/>
        </w:rPr>
        <w:softHyphen/>
        <w:t>вивание» березки. Это девичий праздник; т.к. береза считалась дере</w:t>
      </w:r>
      <w:r w:rsidRPr="00AD7907">
        <w:rPr>
          <w:rFonts w:ascii="Times New Roman" w:eastAsia="Times New Roman" w:hAnsi="Times New Roman" w:cs="Times New Roman"/>
          <w:sz w:val="24"/>
          <w:szCs w:val="24"/>
          <w:lang w:eastAsia="ru-RU"/>
        </w:rPr>
        <w:softHyphen/>
        <w:t>вом счастья. Девочки, девушки, женщины украшали березы лентами, завивали кольцами, плели венки из гибких березовых веточек, водили вокруг принаряженной березки хороводы, устраивали девичники с совместным угощением, гадали да пели троицкие песни. Венки, ве</w:t>
      </w:r>
      <w:r w:rsidRPr="00AD7907">
        <w:rPr>
          <w:rFonts w:ascii="Times New Roman" w:eastAsia="Times New Roman" w:hAnsi="Times New Roman" w:cs="Times New Roman"/>
          <w:sz w:val="24"/>
          <w:szCs w:val="24"/>
          <w:lang w:eastAsia="ru-RU"/>
        </w:rPr>
        <w:softHyphen/>
        <w:t>точки хранили весь год и верили, что они - надежный оберег, спаса</w:t>
      </w:r>
      <w:r w:rsidRPr="00AD7907">
        <w:rPr>
          <w:rFonts w:ascii="Times New Roman" w:eastAsia="Times New Roman" w:hAnsi="Times New Roman" w:cs="Times New Roman"/>
          <w:sz w:val="24"/>
          <w:szCs w:val="24"/>
          <w:lang w:eastAsia="ru-RU"/>
        </w:rPr>
        <w:softHyphen/>
        <w:t>ющий от бед-напастей, дарят счастье. Троицу называли Зеленые свят</w:t>
      </w:r>
      <w:r w:rsidRPr="00AD7907">
        <w:rPr>
          <w:rFonts w:ascii="Times New Roman" w:eastAsia="Times New Roman" w:hAnsi="Times New Roman" w:cs="Times New Roman"/>
          <w:sz w:val="24"/>
          <w:szCs w:val="24"/>
          <w:lang w:eastAsia="ru-RU"/>
        </w:rPr>
        <w:softHyphen/>
        <w:t>ки, в которые девушки заламывали березу. Не ломали! Заломить - это значит сплести древесную макушку с травой - муравой. Из березовых веток сплетали венок - окошко, вставали друг против друга и чем- либо обменивались (платочками, лентами и др.), затем менялись ме</w:t>
      </w:r>
      <w:r w:rsidRPr="00AD7907">
        <w:rPr>
          <w:rFonts w:ascii="Times New Roman" w:eastAsia="Times New Roman" w:hAnsi="Times New Roman" w:cs="Times New Roman"/>
          <w:sz w:val="24"/>
          <w:szCs w:val="24"/>
          <w:lang w:eastAsia="ru-RU"/>
        </w:rPr>
        <w:softHyphen/>
        <w:t>стами и клялись в дружбе и верности - это называлось «покумиться».</w:t>
      </w:r>
    </w:p>
    <w:p w:rsidR="005172BD" w:rsidRPr="00AD7907" w:rsidRDefault="005172BD" w:rsidP="005172BD">
      <w:pPr>
        <w:spacing w:after="0" w:line="322" w:lineRule="exact"/>
        <w:ind w:left="20" w:right="20" w:firstLine="680"/>
        <w:jc w:val="both"/>
        <w:rPr>
          <w:rFonts w:ascii="Times New Roman" w:eastAsia="Times New Roman" w:hAnsi="Times New Roman" w:cs="Times New Roman"/>
          <w:sz w:val="24"/>
          <w:szCs w:val="24"/>
          <w:lang w:eastAsia="ru-RU"/>
        </w:rPr>
      </w:pPr>
    </w:p>
    <w:p w:rsidR="008A159E" w:rsidRPr="00AD7907" w:rsidRDefault="008A159E" w:rsidP="008A159E">
      <w:pPr>
        <w:spacing w:after="0" w:line="322" w:lineRule="exact"/>
        <w:ind w:left="2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Нерушимой была эта клятва в дружбе и верности. На Троицу девочки, девушки, женщины спозаранку готовили различные яства: яичницу, сочни, лапшу. Вся еда делалась вместе, вскладчину в особой избе и хранилась до двух часов дня. После этого все девушки, нарядившись в лучшие свои платья, украсившись лентами и цветами, гурьбой шли в </w:t>
      </w:r>
      <w:r w:rsidRPr="00AD7907">
        <w:rPr>
          <w:rFonts w:ascii="Times New Roman" w:eastAsia="Times New Roman" w:hAnsi="Times New Roman" w:cs="Times New Roman"/>
          <w:spacing w:val="-20"/>
          <w:sz w:val="24"/>
          <w:szCs w:val="24"/>
          <w:lang w:eastAsia="ru-RU"/>
        </w:rPr>
        <w:t>лес</w:t>
      </w:r>
      <w:r w:rsidRPr="00AD7907">
        <w:rPr>
          <w:rFonts w:ascii="Times New Roman" w:eastAsia="Times New Roman" w:hAnsi="Times New Roman" w:cs="Times New Roman"/>
          <w:sz w:val="24"/>
          <w:szCs w:val="24"/>
          <w:lang w:eastAsia="ru-RU"/>
        </w:rPr>
        <w:t xml:space="preserve"> и, выбрав густую березу, начинали ее «завивать». Шелковым по</w:t>
      </w:r>
      <w:r w:rsidRPr="00AD7907">
        <w:rPr>
          <w:rFonts w:ascii="Times New Roman" w:eastAsia="Times New Roman" w:hAnsi="Times New Roman" w:cs="Times New Roman"/>
          <w:sz w:val="24"/>
          <w:szCs w:val="24"/>
          <w:lang w:eastAsia="ru-RU"/>
        </w:rPr>
        <w:softHyphen/>
        <w:t>иском привязывали макушку дерева внизу у корня. Все это делалось молча, без шума и песен. «Завив» березку, девушки отходили на неко</w:t>
      </w:r>
      <w:r w:rsidRPr="00AD7907">
        <w:rPr>
          <w:rFonts w:ascii="Times New Roman" w:eastAsia="Times New Roman" w:hAnsi="Times New Roman" w:cs="Times New Roman"/>
          <w:sz w:val="24"/>
          <w:szCs w:val="24"/>
          <w:lang w:eastAsia="ru-RU"/>
        </w:rPr>
        <w:softHyphen/>
        <w:t>торое расстояние и садились на лужайку, где пели следующую песню: Как под белою, под березою бел горюч-камень разгорается... ». По</w:t>
      </w:r>
      <w:r w:rsidRPr="00AD7907">
        <w:rPr>
          <w:rFonts w:ascii="Times New Roman" w:eastAsia="Times New Roman" w:hAnsi="Times New Roman" w:cs="Times New Roman"/>
          <w:sz w:val="24"/>
          <w:szCs w:val="24"/>
          <w:lang w:eastAsia="ru-RU"/>
        </w:rPr>
        <w:softHyphen/>
        <w:t>сле этого девушки шли домой, угощались праздничной едой и расхо</w:t>
      </w:r>
      <w:r w:rsidRPr="00AD7907">
        <w:rPr>
          <w:rFonts w:ascii="Times New Roman" w:eastAsia="Times New Roman" w:hAnsi="Times New Roman" w:cs="Times New Roman"/>
          <w:sz w:val="24"/>
          <w:szCs w:val="24"/>
          <w:lang w:eastAsia="ru-RU"/>
        </w:rPr>
        <w:softHyphen/>
        <w:t>дились по домам поздно вечером. Этот обряд происходил накануне Троицы.</w:t>
      </w:r>
    </w:p>
    <w:p w:rsidR="008A159E" w:rsidRPr="00AD7907" w:rsidRDefault="008A159E" w:rsidP="008A159E">
      <w:pPr>
        <w:spacing w:after="30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Троицын день девушки были в другом наряде, на голову надевали свежие березовые венки, переплетенные цветами, и в таком уборе шли «развивать» березку. В лесу девушки становились в кру</w:t>
      </w:r>
      <w:r w:rsidRPr="00AD7907">
        <w:rPr>
          <w:rFonts w:ascii="Times New Roman" w:eastAsia="Times New Roman" w:hAnsi="Times New Roman" w:cs="Times New Roman"/>
          <w:sz w:val="24"/>
          <w:szCs w:val="24"/>
          <w:lang w:eastAsia="ru-RU"/>
        </w:rPr>
        <w:softHyphen/>
        <w:t>жок около завитой березки и начинали украшать ее лентами и цвета</w:t>
      </w:r>
      <w:r w:rsidRPr="00AD7907">
        <w:rPr>
          <w:rFonts w:ascii="Times New Roman" w:eastAsia="Times New Roman" w:hAnsi="Times New Roman" w:cs="Times New Roman"/>
          <w:sz w:val="24"/>
          <w:szCs w:val="24"/>
          <w:lang w:eastAsia="ru-RU"/>
        </w:rPr>
        <w:softHyphen/>
        <w:t>ми. Водили вокруг хороводы, к ним присоединялись все остальные, хором пели: «Как во поле, поле береза стояла...». Между песнями иг</w:t>
      </w:r>
      <w:r w:rsidRPr="00AD7907">
        <w:rPr>
          <w:rFonts w:ascii="Times New Roman" w:eastAsia="Times New Roman" w:hAnsi="Times New Roman" w:cs="Times New Roman"/>
          <w:sz w:val="24"/>
          <w:szCs w:val="24"/>
          <w:lang w:eastAsia="ru-RU"/>
        </w:rPr>
        <w:softHyphen/>
        <w:t>рали в лапту и другие игры, до вечера пели песни. Венки бросали в реки, ручьи.</w:t>
      </w:r>
    </w:p>
    <w:p w:rsidR="008A159E" w:rsidRPr="00AD7907" w:rsidRDefault="008A159E" w:rsidP="008A159E">
      <w:pPr>
        <w:spacing w:before="300" w:after="0" w:line="240" w:lineRule="auto"/>
        <w:ind w:left="30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Семицко-троицкие песни</w:t>
      </w:r>
    </w:p>
    <w:p w:rsidR="008A159E" w:rsidRPr="00AD7907" w:rsidRDefault="008A159E" w:rsidP="008A159E">
      <w:pPr>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Пойдем, девочки, </w:t>
      </w:r>
    </w:p>
    <w:p w:rsidR="008A159E" w:rsidRPr="00AD7907" w:rsidRDefault="008A159E" w:rsidP="008A159E">
      <w:pPr>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Завивать веночки!</w:t>
      </w:r>
    </w:p>
    <w:p w:rsidR="008A159E" w:rsidRPr="00AD7907" w:rsidRDefault="008A159E" w:rsidP="008A159E">
      <w:pPr>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Завьем веночки, </w:t>
      </w:r>
    </w:p>
    <w:p w:rsidR="008A159E" w:rsidRPr="00AD7907" w:rsidRDefault="008A159E" w:rsidP="008A159E">
      <w:pPr>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Завьем зеленые.</w:t>
      </w:r>
    </w:p>
    <w:p w:rsidR="008A159E" w:rsidRPr="00AD7907" w:rsidRDefault="008A159E" w:rsidP="008A159E">
      <w:pPr>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Стой, мой веночек,</w:t>
      </w:r>
    </w:p>
    <w:p w:rsidR="008A159E" w:rsidRPr="00AD7907" w:rsidRDefault="008A159E" w:rsidP="008A159E">
      <w:pPr>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Всю недельку зелен, </w:t>
      </w:r>
    </w:p>
    <w:p w:rsidR="008A159E" w:rsidRPr="00AD7907" w:rsidRDefault="008A159E" w:rsidP="008A159E">
      <w:pPr>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А я, молодешенька, </w:t>
      </w:r>
    </w:p>
    <w:p w:rsidR="008A159E" w:rsidRPr="00AD7907" w:rsidRDefault="008A159E" w:rsidP="008A159E">
      <w:pPr>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Весь год веселешенька!</w:t>
      </w:r>
    </w:p>
    <w:p w:rsidR="008A159E" w:rsidRPr="00AD7907" w:rsidRDefault="008A159E" w:rsidP="008A159E">
      <w:pPr>
        <w:spacing w:after="0" w:line="322" w:lineRule="exact"/>
        <w:rPr>
          <w:rFonts w:ascii="Times New Roman" w:eastAsia="Times New Roman" w:hAnsi="Times New Roman" w:cs="Times New Roman"/>
          <w:sz w:val="24"/>
          <w:szCs w:val="24"/>
          <w:lang w:eastAsia="ru-RU"/>
        </w:rPr>
      </w:pPr>
    </w:p>
    <w:p w:rsidR="008A159E" w:rsidRPr="00AD7907" w:rsidRDefault="008A159E" w:rsidP="008A159E">
      <w:pPr>
        <w:spacing w:after="0" w:line="322" w:lineRule="exact"/>
        <w:ind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Девушки - голубушки, </w:t>
      </w:r>
    </w:p>
    <w:p w:rsidR="008A159E" w:rsidRPr="00AD7907" w:rsidRDefault="008A159E" w:rsidP="008A159E">
      <w:pPr>
        <w:spacing w:after="0" w:line="322" w:lineRule="exact"/>
        <w:ind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Кумушки - подружки, </w:t>
      </w:r>
    </w:p>
    <w:p w:rsidR="008A159E" w:rsidRPr="00AD7907" w:rsidRDefault="008A159E" w:rsidP="008A159E">
      <w:pPr>
        <w:spacing w:after="0" w:line="322" w:lineRule="exact"/>
        <w:ind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Свейте вы веночки</w:t>
      </w:r>
    </w:p>
    <w:p w:rsidR="008A159E" w:rsidRPr="00AD7907" w:rsidRDefault="008A159E" w:rsidP="008A159E">
      <w:pPr>
        <w:spacing w:after="0" w:line="322" w:lineRule="exact"/>
        <w:ind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Из плакучей травки, </w:t>
      </w:r>
    </w:p>
    <w:p w:rsidR="008A159E" w:rsidRPr="00AD7907" w:rsidRDefault="008A159E" w:rsidP="008A159E">
      <w:pPr>
        <w:spacing w:after="0" w:line="322" w:lineRule="exact"/>
        <w:ind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Из белой березки!</w:t>
      </w:r>
    </w:p>
    <w:p w:rsidR="008A159E" w:rsidRPr="00AD7907" w:rsidRDefault="008A159E" w:rsidP="008A159E">
      <w:pPr>
        <w:spacing w:after="0" w:line="322" w:lineRule="exact"/>
        <w:ind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Мы веночки сложим </w:t>
      </w:r>
    </w:p>
    <w:p w:rsidR="008A159E" w:rsidRPr="00AD7907" w:rsidRDefault="008A159E" w:rsidP="008A159E">
      <w:pPr>
        <w:spacing w:after="0" w:line="322" w:lineRule="exact"/>
        <w:ind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Вот так, вот так, </w:t>
      </w:r>
    </w:p>
    <w:p w:rsidR="008A159E" w:rsidRPr="00AD7907" w:rsidRDefault="008A159E" w:rsidP="008A159E">
      <w:pPr>
        <w:spacing w:after="0" w:line="322" w:lineRule="exact"/>
        <w:ind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Вот так, вот так.</w:t>
      </w:r>
    </w:p>
    <w:p w:rsidR="008A159E" w:rsidRPr="00AD7907" w:rsidRDefault="008A159E" w:rsidP="008A159E">
      <w:pPr>
        <w:spacing w:after="0" w:line="322" w:lineRule="exact"/>
        <w:ind w:right="2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Становились во кругу,</w:t>
      </w:r>
    </w:p>
    <w:p w:rsidR="008A159E" w:rsidRPr="00AD7907" w:rsidRDefault="008A159E" w:rsidP="008A159E">
      <w:pPr>
        <w:spacing w:after="0" w:line="322" w:lineRule="exact"/>
        <w:ind w:right="2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Поклонились Семику.</w:t>
      </w:r>
    </w:p>
    <w:p w:rsidR="008A159E" w:rsidRPr="00AD7907" w:rsidRDefault="008A159E" w:rsidP="008A159E">
      <w:pPr>
        <w:spacing w:after="0" w:line="322" w:lineRule="exact"/>
        <w:ind w:right="2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Ой-лю, ой-лю-лю, </w:t>
      </w:r>
    </w:p>
    <w:p w:rsidR="008A159E" w:rsidRPr="00AD7907" w:rsidRDefault="008A159E" w:rsidP="008A159E">
      <w:pPr>
        <w:spacing w:after="0" w:line="322" w:lineRule="exact"/>
        <w:ind w:right="2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Березоньку я завью!</w:t>
      </w:r>
    </w:p>
    <w:p w:rsidR="008A159E" w:rsidRPr="00AD7907" w:rsidRDefault="008A159E" w:rsidP="008A159E">
      <w:pPr>
        <w:spacing w:after="0" w:line="322" w:lineRule="exact"/>
        <w:ind w:right="280"/>
        <w:rPr>
          <w:rFonts w:ascii="Times New Roman" w:eastAsia="Times New Roman" w:hAnsi="Times New Roman" w:cs="Times New Roman"/>
          <w:sz w:val="24"/>
          <w:szCs w:val="24"/>
          <w:lang w:eastAsia="ru-RU"/>
        </w:rPr>
      </w:pPr>
    </w:p>
    <w:p w:rsidR="008A159E" w:rsidRPr="00AD7907" w:rsidRDefault="008A159E" w:rsidP="008A159E">
      <w:pPr>
        <w:spacing w:after="0" w:line="322" w:lineRule="exact"/>
        <w:ind w:left="100"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Мы в поле были,</w:t>
      </w:r>
    </w:p>
    <w:p w:rsidR="008A159E" w:rsidRPr="00AD7907" w:rsidRDefault="008A159E" w:rsidP="008A159E">
      <w:pPr>
        <w:spacing w:after="0" w:line="322" w:lineRule="exact"/>
        <w:ind w:left="100"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Венки развили, </w:t>
      </w:r>
    </w:p>
    <w:p w:rsidR="008A159E" w:rsidRPr="00AD7907" w:rsidRDefault="008A159E" w:rsidP="008A159E">
      <w:pPr>
        <w:spacing w:after="0" w:line="322" w:lineRule="exact"/>
        <w:ind w:left="100"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Венки развили </w:t>
      </w:r>
    </w:p>
    <w:p w:rsidR="008A159E" w:rsidRPr="00AD7907" w:rsidRDefault="008A159E" w:rsidP="008A159E">
      <w:pPr>
        <w:spacing w:after="0" w:line="322" w:lineRule="exact"/>
        <w:ind w:left="100"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 жито глядели.</w:t>
      </w:r>
    </w:p>
    <w:p w:rsidR="008A159E" w:rsidRPr="00AD7907" w:rsidRDefault="008A159E" w:rsidP="008A159E">
      <w:pPr>
        <w:spacing w:after="0" w:line="322" w:lineRule="exact"/>
        <w:ind w:left="100" w:right="40"/>
        <w:rPr>
          <w:rFonts w:ascii="Times New Roman" w:eastAsia="Times New Roman" w:hAnsi="Times New Roman" w:cs="Times New Roman"/>
          <w:sz w:val="24"/>
          <w:szCs w:val="24"/>
          <w:lang w:eastAsia="ru-RU"/>
        </w:rPr>
      </w:pPr>
    </w:p>
    <w:p w:rsidR="008A159E" w:rsidRPr="00AD7907" w:rsidRDefault="008A159E" w:rsidP="008A159E">
      <w:pPr>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Прощай, прощай</w:t>
      </w:r>
      <w:r w:rsidR="00EC747A">
        <w:rPr>
          <w:rFonts w:ascii="Times New Roman" w:eastAsia="Times New Roman" w:hAnsi="Times New Roman" w:cs="Times New Roman"/>
          <w:sz w:val="24"/>
          <w:szCs w:val="24"/>
          <w:lang w:eastAsia="ru-RU"/>
        </w:rPr>
        <w:t>,</w:t>
      </w:r>
      <w:r w:rsidRPr="00AD7907">
        <w:rPr>
          <w:rFonts w:ascii="Times New Roman" w:eastAsia="Times New Roman" w:hAnsi="Times New Roman" w:cs="Times New Roman"/>
          <w:sz w:val="24"/>
          <w:szCs w:val="24"/>
          <w:lang w:eastAsia="ru-RU"/>
        </w:rPr>
        <w:t xml:space="preserve"> кукушечка, </w:t>
      </w:r>
    </w:p>
    <w:p w:rsidR="008A159E" w:rsidRPr="00AD7907" w:rsidRDefault="008A159E" w:rsidP="008A159E">
      <w:pPr>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Прощай, прощай</w:t>
      </w:r>
      <w:r w:rsidR="00EC747A">
        <w:rPr>
          <w:rFonts w:ascii="Times New Roman" w:eastAsia="Times New Roman" w:hAnsi="Times New Roman" w:cs="Times New Roman"/>
          <w:sz w:val="24"/>
          <w:szCs w:val="24"/>
          <w:lang w:eastAsia="ru-RU"/>
        </w:rPr>
        <w:t>,</w:t>
      </w:r>
      <w:r w:rsidRPr="00AD7907">
        <w:rPr>
          <w:rFonts w:ascii="Times New Roman" w:eastAsia="Times New Roman" w:hAnsi="Times New Roman" w:cs="Times New Roman"/>
          <w:sz w:val="24"/>
          <w:szCs w:val="24"/>
          <w:lang w:eastAsia="ru-RU"/>
        </w:rPr>
        <w:t xml:space="preserve"> рябушечка, </w:t>
      </w:r>
    </w:p>
    <w:p w:rsidR="008A159E" w:rsidRDefault="008A159E" w:rsidP="008A159E">
      <w:pPr>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До новых до берез,</w:t>
      </w:r>
    </w:p>
    <w:p w:rsidR="00813D40" w:rsidRPr="00AD7907" w:rsidRDefault="00813D40" w:rsidP="008A159E">
      <w:pPr>
        <w:spacing w:after="0" w:line="322" w:lineRule="exact"/>
        <w:jc w:val="both"/>
        <w:rPr>
          <w:rFonts w:ascii="Times New Roman" w:eastAsia="Times New Roman" w:hAnsi="Times New Roman" w:cs="Times New Roman"/>
          <w:sz w:val="24"/>
          <w:szCs w:val="24"/>
          <w:lang w:eastAsia="ru-RU"/>
        </w:rPr>
      </w:pPr>
    </w:p>
    <w:p w:rsidR="008A159E" w:rsidRPr="00AD7907" w:rsidRDefault="008A159E" w:rsidP="008A159E">
      <w:pPr>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Гори, гори ясно, </w:t>
      </w:r>
    </w:p>
    <w:p w:rsidR="008A159E" w:rsidRPr="00AD7907" w:rsidRDefault="008A159E" w:rsidP="008A159E">
      <w:pPr>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Чтобы не погасло, </w:t>
      </w:r>
    </w:p>
    <w:p w:rsidR="008A159E" w:rsidRDefault="008A159E" w:rsidP="008A159E">
      <w:pPr>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Глянь на небо </w:t>
      </w:r>
      <w:r w:rsidR="00813D40">
        <w:rPr>
          <w:rFonts w:ascii="Times New Roman" w:eastAsia="Times New Roman" w:hAnsi="Times New Roman" w:cs="Times New Roman"/>
          <w:sz w:val="24"/>
          <w:szCs w:val="24"/>
          <w:lang w:eastAsia="ru-RU"/>
        </w:rPr>
        <w:t>–</w:t>
      </w:r>
    </w:p>
    <w:p w:rsidR="00813D40" w:rsidRPr="00AD7907" w:rsidRDefault="00813D40" w:rsidP="00813D40">
      <w:pPr>
        <w:tabs>
          <w:tab w:val="left" w:pos="4311"/>
        </w:tabs>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Птицы летят,</w:t>
      </w:r>
    </w:p>
    <w:p w:rsidR="00813D40" w:rsidRPr="00AD7907" w:rsidRDefault="00813D40" w:rsidP="00813D40">
      <w:pPr>
        <w:tabs>
          <w:tab w:val="left" w:pos="4311"/>
        </w:tabs>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Колокольчики звенят!</w:t>
      </w:r>
    </w:p>
    <w:p w:rsidR="00813D40" w:rsidRPr="00AD7907" w:rsidRDefault="00813D40" w:rsidP="008A159E">
      <w:pPr>
        <w:spacing w:after="0" w:line="322" w:lineRule="exact"/>
        <w:rPr>
          <w:rFonts w:ascii="Times New Roman" w:eastAsia="Times New Roman" w:hAnsi="Times New Roman" w:cs="Times New Roman"/>
          <w:sz w:val="24"/>
          <w:szCs w:val="24"/>
          <w:lang w:eastAsia="ru-RU"/>
        </w:rPr>
      </w:pPr>
    </w:p>
    <w:p w:rsidR="008A159E" w:rsidRPr="00813D40" w:rsidRDefault="008A159E" w:rsidP="00813D40">
      <w:pPr>
        <w:pStyle w:val="a6"/>
        <w:rPr>
          <w:rFonts w:ascii="Times New Roman" w:hAnsi="Times New Roman" w:cs="Times New Roman"/>
          <w:sz w:val="24"/>
          <w:szCs w:val="24"/>
          <w:lang w:eastAsia="ru-RU"/>
        </w:rPr>
      </w:pPr>
      <w:r w:rsidRPr="00813D40">
        <w:rPr>
          <w:rFonts w:ascii="Times New Roman" w:hAnsi="Times New Roman" w:cs="Times New Roman"/>
          <w:sz w:val="24"/>
          <w:szCs w:val="24"/>
          <w:lang w:eastAsia="ru-RU"/>
        </w:rPr>
        <w:t>До красной до зари,</w:t>
      </w:r>
      <w:r w:rsidRPr="00813D40">
        <w:rPr>
          <w:rFonts w:ascii="Times New Roman" w:hAnsi="Times New Roman" w:cs="Times New Roman"/>
          <w:sz w:val="24"/>
          <w:szCs w:val="24"/>
          <w:lang w:eastAsia="ru-RU"/>
        </w:rPr>
        <w:tab/>
        <w:t>,</w:t>
      </w:r>
    </w:p>
    <w:p w:rsidR="008A159E" w:rsidRPr="00813D40" w:rsidRDefault="008A159E" w:rsidP="00813D40">
      <w:pPr>
        <w:pStyle w:val="a6"/>
        <w:rPr>
          <w:rFonts w:ascii="Times New Roman" w:hAnsi="Times New Roman" w:cs="Times New Roman"/>
          <w:sz w:val="24"/>
          <w:szCs w:val="24"/>
          <w:lang w:eastAsia="ru-RU"/>
        </w:rPr>
      </w:pPr>
      <w:r w:rsidRPr="00813D40">
        <w:rPr>
          <w:rFonts w:ascii="Times New Roman" w:hAnsi="Times New Roman" w:cs="Times New Roman"/>
          <w:sz w:val="24"/>
          <w:szCs w:val="24"/>
          <w:lang w:eastAsia="ru-RU"/>
        </w:rPr>
        <w:t>До новой до травы!</w:t>
      </w:r>
      <w:r w:rsidRPr="00813D40">
        <w:rPr>
          <w:rFonts w:ascii="Times New Roman" w:hAnsi="Times New Roman" w:cs="Times New Roman"/>
          <w:sz w:val="24"/>
          <w:szCs w:val="24"/>
          <w:lang w:eastAsia="ru-RU"/>
        </w:rPr>
        <w:tab/>
      </w:r>
    </w:p>
    <w:p w:rsidR="00813D40" w:rsidRPr="00813D40" w:rsidRDefault="008A159E" w:rsidP="00813D40">
      <w:pPr>
        <w:pStyle w:val="a6"/>
        <w:rPr>
          <w:rFonts w:ascii="Times New Roman" w:hAnsi="Times New Roman" w:cs="Times New Roman"/>
          <w:sz w:val="24"/>
          <w:szCs w:val="24"/>
          <w:lang w:eastAsia="ru-RU"/>
        </w:rPr>
      </w:pPr>
      <w:r w:rsidRPr="00813D40">
        <w:rPr>
          <w:rFonts w:ascii="Times New Roman" w:hAnsi="Times New Roman" w:cs="Times New Roman"/>
          <w:sz w:val="24"/>
          <w:szCs w:val="24"/>
          <w:lang w:eastAsia="ru-RU"/>
        </w:rPr>
        <w:t>Ай, дидо, ой, ладо!</w:t>
      </w:r>
    </w:p>
    <w:p w:rsidR="008A159E" w:rsidRPr="00813D40" w:rsidRDefault="008A159E" w:rsidP="00813D40">
      <w:pPr>
        <w:pStyle w:val="a6"/>
        <w:rPr>
          <w:rFonts w:ascii="Times New Roman" w:hAnsi="Times New Roman" w:cs="Times New Roman"/>
          <w:sz w:val="24"/>
          <w:szCs w:val="24"/>
          <w:lang w:eastAsia="ru-RU"/>
        </w:rPr>
      </w:pPr>
      <w:r w:rsidRPr="00813D40">
        <w:rPr>
          <w:rFonts w:ascii="Times New Roman" w:hAnsi="Times New Roman" w:cs="Times New Roman"/>
          <w:sz w:val="24"/>
          <w:szCs w:val="24"/>
          <w:lang w:eastAsia="ru-RU"/>
        </w:rPr>
        <w:t xml:space="preserve">А мы в лес пойдем, </w:t>
      </w:r>
    </w:p>
    <w:p w:rsidR="008A159E" w:rsidRPr="00813D40" w:rsidRDefault="008A159E" w:rsidP="00813D40">
      <w:pPr>
        <w:pStyle w:val="a6"/>
        <w:rPr>
          <w:rFonts w:ascii="Times New Roman" w:hAnsi="Times New Roman" w:cs="Times New Roman"/>
          <w:sz w:val="24"/>
          <w:szCs w:val="24"/>
          <w:lang w:eastAsia="ru-RU"/>
        </w:rPr>
      </w:pPr>
      <w:r w:rsidRPr="00813D40">
        <w:rPr>
          <w:rFonts w:ascii="Times New Roman" w:hAnsi="Times New Roman" w:cs="Times New Roman"/>
          <w:sz w:val="24"/>
          <w:szCs w:val="24"/>
          <w:lang w:eastAsia="ru-RU"/>
        </w:rPr>
        <w:t>И цветов нарвем,</w:t>
      </w:r>
    </w:p>
    <w:p w:rsidR="008A159E" w:rsidRPr="00813D40" w:rsidRDefault="008A159E" w:rsidP="00813D40">
      <w:pPr>
        <w:pStyle w:val="a6"/>
        <w:rPr>
          <w:rFonts w:ascii="Times New Roman" w:hAnsi="Times New Roman" w:cs="Times New Roman"/>
          <w:sz w:val="24"/>
          <w:szCs w:val="24"/>
          <w:lang w:eastAsia="ru-RU"/>
        </w:rPr>
      </w:pPr>
      <w:r w:rsidRPr="00813D40">
        <w:rPr>
          <w:rFonts w:ascii="Times New Roman" w:hAnsi="Times New Roman" w:cs="Times New Roman"/>
          <w:sz w:val="24"/>
          <w:szCs w:val="24"/>
          <w:lang w:eastAsia="ru-RU"/>
        </w:rPr>
        <w:t xml:space="preserve"> И венков совьем, </w:t>
      </w:r>
    </w:p>
    <w:p w:rsidR="008A159E" w:rsidRPr="00813D40" w:rsidRDefault="008A159E" w:rsidP="00813D40">
      <w:pPr>
        <w:pStyle w:val="a6"/>
        <w:rPr>
          <w:rFonts w:ascii="Times New Roman" w:hAnsi="Times New Roman" w:cs="Times New Roman"/>
          <w:sz w:val="24"/>
          <w:szCs w:val="24"/>
          <w:lang w:eastAsia="ru-RU"/>
        </w:rPr>
      </w:pPr>
      <w:r w:rsidRPr="00813D40">
        <w:rPr>
          <w:rFonts w:ascii="Times New Roman" w:hAnsi="Times New Roman" w:cs="Times New Roman"/>
          <w:sz w:val="24"/>
          <w:szCs w:val="24"/>
          <w:lang w:eastAsia="ru-RU"/>
        </w:rPr>
        <w:t>Ай, дидо, ой, ладо!</w:t>
      </w:r>
    </w:p>
    <w:p w:rsidR="008A159E" w:rsidRPr="00AD7907" w:rsidRDefault="008A159E" w:rsidP="008A159E">
      <w:pPr>
        <w:spacing w:before="240" w:after="0" w:line="322" w:lineRule="exact"/>
        <w:ind w:left="3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Праздник</w:t>
      </w:r>
      <w:r w:rsidRPr="00AD7907">
        <w:rPr>
          <w:rFonts w:ascii="Times New Roman" w:eastAsia="Times New Roman" w:hAnsi="Times New Roman" w:cs="Times New Roman"/>
          <w:i/>
          <w:iCs/>
          <w:sz w:val="24"/>
          <w:szCs w:val="24"/>
          <w:lang w:eastAsia="ru-RU"/>
        </w:rPr>
        <w:t xml:space="preserve"> Ивана Купала</w:t>
      </w:r>
    </w:p>
    <w:p w:rsidR="008A159E" w:rsidRPr="00AD7907" w:rsidRDefault="008A159E" w:rsidP="008A159E">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Этот праздник, связанный с поклонением свету, солнцу, всему живому, отмечался в день летнего солнцеворота (24 июня) - 7 июля (по новому стилю). Солнце достигает в это время наивысшей силы и природа особенно могуче проявляет свою чудесную силу: роса целеб</w:t>
      </w:r>
      <w:r w:rsidRPr="00AD7907">
        <w:rPr>
          <w:rFonts w:ascii="Times New Roman" w:eastAsia="Times New Roman" w:hAnsi="Times New Roman" w:cs="Times New Roman"/>
          <w:sz w:val="24"/>
          <w:szCs w:val="24"/>
          <w:lang w:eastAsia="ru-RU"/>
        </w:rPr>
        <w:softHyphen/>
        <w:t>на, трава лечебна, вода очистительна, здоровье и силу дает огонь, до</w:t>
      </w:r>
      <w:r w:rsidRPr="00AD7907">
        <w:rPr>
          <w:rFonts w:ascii="Times New Roman" w:eastAsia="Times New Roman" w:hAnsi="Times New Roman" w:cs="Times New Roman"/>
          <w:sz w:val="24"/>
          <w:szCs w:val="24"/>
          <w:lang w:eastAsia="ru-RU"/>
        </w:rPr>
        <w:softHyphen/>
        <w:t>бытый людьми в купальскую ночь. Праздник начинался накануне 23 июня (6 июля) - день Аграфены Купальницы. С самого утра избы украшались венками из цветов, трав. Чертополохом и крапивой усти</w:t>
      </w:r>
      <w:r w:rsidRPr="00AD7907">
        <w:rPr>
          <w:rFonts w:ascii="Times New Roman" w:eastAsia="Times New Roman" w:hAnsi="Times New Roman" w:cs="Times New Roman"/>
          <w:sz w:val="24"/>
          <w:szCs w:val="24"/>
          <w:lang w:eastAsia="ru-RU"/>
        </w:rPr>
        <w:softHyphen/>
        <w:t>лали порог. Из колючих растений и крапивы складывали кучи и пры</w:t>
      </w:r>
      <w:r w:rsidRPr="00AD7907">
        <w:rPr>
          <w:rFonts w:ascii="Times New Roman" w:eastAsia="Times New Roman" w:hAnsi="Times New Roman" w:cs="Times New Roman"/>
          <w:sz w:val="24"/>
          <w:szCs w:val="24"/>
          <w:lang w:eastAsia="ru-RU"/>
        </w:rPr>
        <w:softHyphen/>
        <w:t>гали через них, чтобы освободиться от болезней. Топили бани, пари</w:t>
      </w:r>
      <w:r w:rsidRPr="00AD7907">
        <w:rPr>
          <w:rFonts w:ascii="Times New Roman" w:eastAsia="Times New Roman" w:hAnsi="Times New Roman" w:cs="Times New Roman"/>
          <w:sz w:val="24"/>
          <w:szCs w:val="24"/>
          <w:lang w:eastAsia="ru-RU"/>
        </w:rPr>
        <w:softHyphen/>
        <w:t>лись вениками из полыни, ивана-да-марьи, мяты. Травами изгоняли хворь и болезнь. Шли купаться в реку, озеро всем селом с особыми песнями. Вечером плели венки из цветов, складывали высокие кост</w:t>
      </w:r>
      <w:r w:rsidRPr="00AD7907">
        <w:rPr>
          <w:rFonts w:ascii="Times New Roman" w:eastAsia="Times New Roman" w:hAnsi="Times New Roman" w:cs="Times New Roman"/>
          <w:sz w:val="24"/>
          <w:szCs w:val="24"/>
          <w:lang w:eastAsia="ru-RU"/>
        </w:rPr>
        <w:softHyphen/>
        <w:t>ры, добывали «живой огонь» трением двух дощечек. В ночь на Ивана Купалу жгли костры, вокруг них устраивали пляски, пели песни. Де</w:t>
      </w:r>
      <w:r w:rsidRPr="00AD7907">
        <w:rPr>
          <w:rFonts w:ascii="Times New Roman" w:eastAsia="Times New Roman" w:hAnsi="Times New Roman" w:cs="Times New Roman"/>
          <w:sz w:val="24"/>
          <w:szCs w:val="24"/>
          <w:lang w:eastAsia="ru-RU"/>
        </w:rPr>
        <w:softHyphen/>
        <w:t>лали колеса, поджигали и спускали по крутому берегу реки в воду. Колеса эти были символом солнца, самого Купалы. Купалу топили в воде, т.к. он связан не только с солнцем, но и водой. 24 июня (7 июля) на Ивана Купала весь день обливались водой. Купальская вода, по по</w:t>
      </w:r>
      <w:r w:rsidRPr="00AD7907">
        <w:rPr>
          <w:rFonts w:ascii="Times New Roman" w:eastAsia="Times New Roman" w:hAnsi="Times New Roman" w:cs="Times New Roman"/>
          <w:sz w:val="24"/>
          <w:szCs w:val="24"/>
          <w:lang w:eastAsia="ru-RU"/>
        </w:rPr>
        <w:softHyphen/>
        <w:t>верью, смывала тоску - кручину, веселила, поднимала настроение.</w:t>
      </w:r>
    </w:p>
    <w:p w:rsidR="008A159E" w:rsidRPr="00AD7907" w:rsidRDefault="008A159E" w:rsidP="008A159E">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 Ивана Купала на Урале начинали сбор различных трав, кото</w:t>
      </w:r>
      <w:r w:rsidRPr="00AD7907">
        <w:rPr>
          <w:rFonts w:ascii="Times New Roman" w:eastAsia="Times New Roman" w:hAnsi="Times New Roman" w:cs="Times New Roman"/>
          <w:sz w:val="24"/>
          <w:szCs w:val="24"/>
          <w:lang w:eastAsia="ru-RU"/>
        </w:rPr>
        <w:softHyphen/>
        <w:t>рые являются лечебными. Слово «Купала» происходит не от слова «купаться», а от слова «кипеть», олицетворяет солнце, огонь, жар. По</w:t>
      </w:r>
      <w:r w:rsidRPr="00AD7907">
        <w:rPr>
          <w:rFonts w:ascii="Times New Roman" w:eastAsia="Times New Roman" w:hAnsi="Times New Roman" w:cs="Times New Roman"/>
          <w:sz w:val="24"/>
          <w:szCs w:val="24"/>
          <w:lang w:eastAsia="ru-RU"/>
        </w:rPr>
        <w:softHyphen/>
        <w:t>этому обязательными считались прыжки через огонь.</w:t>
      </w:r>
    </w:p>
    <w:p w:rsidR="00813D40" w:rsidRDefault="00813D40" w:rsidP="008A159E">
      <w:pPr>
        <w:tabs>
          <w:tab w:val="left" w:pos="4369"/>
        </w:tabs>
        <w:spacing w:after="0" w:line="322" w:lineRule="exact"/>
        <w:ind w:left="20" w:right="2040" w:firstLine="3520"/>
        <w:rPr>
          <w:rFonts w:ascii="Times New Roman" w:eastAsia="Times New Roman" w:hAnsi="Times New Roman" w:cs="Times New Roman"/>
          <w:i/>
          <w:iCs/>
          <w:sz w:val="24"/>
          <w:szCs w:val="24"/>
          <w:lang w:eastAsia="ru-RU"/>
        </w:rPr>
      </w:pPr>
    </w:p>
    <w:p w:rsidR="00813D40" w:rsidRDefault="00813D40" w:rsidP="008A159E">
      <w:pPr>
        <w:tabs>
          <w:tab w:val="left" w:pos="4369"/>
        </w:tabs>
        <w:spacing w:after="0" w:line="322" w:lineRule="exact"/>
        <w:ind w:left="20" w:right="2040" w:firstLine="3520"/>
        <w:rPr>
          <w:rFonts w:ascii="Times New Roman" w:eastAsia="Times New Roman" w:hAnsi="Times New Roman" w:cs="Times New Roman"/>
          <w:i/>
          <w:iCs/>
          <w:sz w:val="24"/>
          <w:szCs w:val="24"/>
          <w:lang w:eastAsia="ru-RU"/>
        </w:rPr>
      </w:pPr>
    </w:p>
    <w:p w:rsidR="008A159E" w:rsidRPr="00AD7907" w:rsidRDefault="008A159E" w:rsidP="008A159E">
      <w:pPr>
        <w:tabs>
          <w:tab w:val="left" w:pos="4369"/>
        </w:tabs>
        <w:spacing w:after="0" w:line="322" w:lineRule="exact"/>
        <w:ind w:left="20" w:right="2040" w:firstLine="3520"/>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 xml:space="preserve">Купальские песни </w:t>
      </w:r>
    </w:p>
    <w:p w:rsidR="008A159E" w:rsidRPr="00AD7907" w:rsidRDefault="008A159E" w:rsidP="008A159E">
      <w:pPr>
        <w:tabs>
          <w:tab w:val="left" w:pos="4369"/>
        </w:tabs>
        <w:spacing w:after="0" w:line="322" w:lineRule="exact"/>
        <w:ind w:left="20" w:right="2040" w:firstLine="3520"/>
        <w:rPr>
          <w:rFonts w:ascii="Times New Roman" w:eastAsia="Times New Roman" w:hAnsi="Times New Roman" w:cs="Times New Roman"/>
          <w:sz w:val="24"/>
          <w:szCs w:val="24"/>
          <w:lang w:eastAsia="ru-RU"/>
        </w:rPr>
      </w:pPr>
    </w:p>
    <w:p w:rsidR="008A159E" w:rsidRPr="00813D40" w:rsidRDefault="008A159E" w:rsidP="00813D40">
      <w:pPr>
        <w:pStyle w:val="a6"/>
        <w:rPr>
          <w:rFonts w:ascii="Times New Roman" w:hAnsi="Times New Roman" w:cs="Times New Roman"/>
          <w:sz w:val="24"/>
          <w:szCs w:val="24"/>
        </w:rPr>
      </w:pPr>
      <w:r w:rsidRPr="00813D40">
        <w:rPr>
          <w:rFonts w:ascii="Times New Roman" w:hAnsi="Times New Roman" w:cs="Times New Roman"/>
          <w:sz w:val="24"/>
          <w:szCs w:val="24"/>
        </w:rPr>
        <w:t>Иван да Марья</w:t>
      </w:r>
      <w:r w:rsidRPr="00813D40">
        <w:rPr>
          <w:rFonts w:ascii="Times New Roman" w:hAnsi="Times New Roman" w:cs="Times New Roman"/>
          <w:sz w:val="24"/>
          <w:szCs w:val="24"/>
        </w:rPr>
        <w:tab/>
      </w:r>
    </w:p>
    <w:p w:rsidR="008A159E" w:rsidRPr="00813D40" w:rsidRDefault="008A159E" w:rsidP="00813D40">
      <w:pPr>
        <w:pStyle w:val="a6"/>
        <w:rPr>
          <w:rFonts w:ascii="Times New Roman" w:hAnsi="Times New Roman" w:cs="Times New Roman"/>
          <w:sz w:val="24"/>
          <w:szCs w:val="24"/>
        </w:rPr>
      </w:pPr>
      <w:r w:rsidRPr="00813D40">
        <w:rPr>
          <w:rFonts w:ascii="Times New Roman" w:hAnsi="Times New Roman" w:cs="Times New Roman"/>
          <w:sz w:val="24"/>
          <w:szCs w:val="24"/>
        </w:rPr>
        <w:t>Купала на Ивана!</w:t>
      </w:r>
    </w:p>
    <w:p w:rsidR="00813D40" w:rsidRDefault="008A159E" w:rsidP="008A159E">
      <w:pPr>
        <w:tabs>
          <w:tab w:val="left" w:pos="4369"/>
        </w:tabs>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реке купа</w:t>
      </w:r>
      <w:r w:rsidR="00813D40">
        <w:rPr>
          <w:rFonts w:ascii="Times New Roman" w:eastAsia="Times New Roman" w:hAnsi="Times New Roman" w:cs="Times New Roman"/>
          <w:sz w:val="24"/>
          <w:szCs w:val="24"/>
          <w:lang w:eastAsia="ru-RU"/>
        </w:rPr>
        <w:t xml:space="preserve">лись.   </w:t>
      </w:r>
    </w:p>
    <w:p w:rsidR="008A159E" w:rsidRPr="00AD7907" w:rsidRDefault="008A159E" w:rsidP="00813D40">
      <w:pPr>
        <w:tabs>
          <w:tab w:val="left" w:pos="4369"/>
        </w:tabs>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 xml:space="preserve"> Купала на Ивана!</w:t>
      </w:r>
    </w:p>
    <w:p w:rsidR="00813D40" w:rsidRDefault="008A159E" w:rsidP="008A159E">
      <w:pPr>
        <w:tabs>
          <w:tab w:val="left" w:pos="4374"/>
        </w:tabs>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Где Иван купался,       </w:t>
      </w:r>
    </w:p>
    <w:p w:rsidR="007B04D9" w:rsidRDefault="008A159E" w:rsidP="007B04D9">
      <w:pPr>
        <w:tabs>
          <w:tab w:val="left" w:pos="4374"/>
        </w:tabs>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Купался Иван</w:t>
      </w:r>
    </w:p>
    <w:p w:rsidR="007B04D9" w:rsidRPr="00AD7907" w:rsidRDefault="007B04D9" w:rsidP="00813D40">
      <w:pPr>
        <w:tabs>
          <w:tab w:val="left" w:pos="4374"/>
        </w:tabs>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Да в воду упал.</w:t>
      </w:r>
    </w:p>
    <w:p w:rsidR="008A159E" w:rsidRPr="00AD7907" w:rsidRDefault="008A159E" w:rsidP="008A159E">
      <w:pPr>
        <w:tabs>
          <w:tab w:val="left" w:pos="4374"/>
        </w:tabs>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Берег колых</w:t>
      </w:r>
      <w:r w:rsidR="00813D40">
        <w:rPr>
          <w:rFonts w:ascii="Times New Roman" w:eastAsia="Times New Roman" w:hAnsi="Times New Roman" w:cs="Times New Roman"/>
          <w:sz w:val="24"/>
          <w:szCs w:val="24"/>
          <w:lang w:eastAsia="ru-RU"/>
        </w:rPr>
        <w:t xml:space="preserve">ался,           </w:t>
      </w:r>
      <w:r w:rsidRPr="00AD7907">
        <w:rPr>
          <w:rFonts w:ascii="Times New Roman" w:eastAsia="Times New Roman" w:hAnsi="Times New Roman" w:cs="Times New Roman"/>
          <w:sz w:val="24"/>
          <w:szCs w:val="24"/>
          <w:lang w:eastAsia="ru-RU"/>
        </w:rPr>
        <w:t xml:space="preserve">  </w:t>
      </w:r>
    </w:p>
    <w:p w:rsidR="008A159E" w:rsidRPr="00AD7907" w:rsidRDefault="008A159E" w:rsidP="008A159E">
      <w:pPr>
        <w:spacing w:after="0" w:line="322" w:lineRule="exact"/>
        <w:ind w:left="20" w:right="15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Где Марья купалась, </w:t>
      </w:r>
    </w:p>
    <w:p w:rsidR="0032475C" w:rsidRPr="00AD7907" w:rsidRDefault="008A159E" w:rsidP="00695F90">
      <w:pPr>
        <w:spacing w:after="0" w:line="322" w:lineRule="exact"/>
        <w:ind w:left="20" w:right="15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Трава расстилалась.</w:t>
      </w:r>
    </w:p>
    <w:p w:rsidR="00695F90" w:rsidRPr="00AD7907" w:rsidRDefault="00695F90" w:rsidP="00695F90">
      <w:pPr>
        <w:spacing w:after="0" w:line="322" w:lineRule="exact"/>
        <w:ind w:left="20" w:right="1560"/>
        <w:rPr>
          <w:rFonts w:ascii="Times New Roman" w:eastAsia="Times New Roman" w:hAnsi="Times New Roman" w:cs="Times New Roman"/>
          <w:sz w:val="24"/>
          <w:szCs w:val="24"/>
          <w:lang w:eastAsia="ru-RU"/>
        </w:rPr>
      </w:pPr>
    </w:p>
    <w:p w:rsidR="00695F90" w:rsidRPr="00AD7907" w:rsidRDefault="00695F90" w:rsidP="00695F90">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На Урале русские люди по воскресным и праздничным дням страивали игры, забавы, посиделки. Они были отдыхом для человека, его увеселением. Посиделки и вечерки, праздновавшиеся на Южном Урале, ничем не отличались от общерусских, но они вобрали в себя  самобытность и местные особенности края. Ведь здесь плечом к плечу </w:t>
      </w:r>
      <w:r w:rsidRPr="00AD7907">
        <w:rPr>
          <w:rFonts w:ascii="Times New Roman" w:eastAsia="Times New Roman" w:hAnsi="Times New Roman" w:cs="Times New Roman"/>
          <w:bCs/>
          <w:spacing w:val="-10"/>
          <w:sz w:val="24"/>
          <w:szCs w:val="24"/>
          <w:lang w:eastAsia="ru-RU"/>
        </w:rPr>
        <w:t>жили</w:t>
      </w:r>
      <w:r w:rsidRPr="00AD7907">
        <w:rPr>
          <w:rFonts w:ascii="Times New Roman" w:eastAsia="Times New Roman" w:hAnsi="Times New Roman" w:cs="Times New Roman"/>
          <w:sz w:val="24"/>
          <w:szCs w:val="24"/>
          <w:lang w:eastAsia="ru-RU"/>
        </w:rPr>
        <w:t xml:space="preserve"> разные народы. Русские на Южном Урале под влиянием баш</w:t>
      </w:r>
      <w:r w:rsidRPr="00AD7907">
        <w:rPr>
          <w:rFonts w:ascii="Times New Roman" w:eastAsia="Times New Roman" w:hAnsi="Times New Roman" w:cs="Times New Roman"/>
          <w:sz w:val="24"/>
          <w:szCs w:val="24"/>
          <w:lang w:eastAsia="ru-RU"/>
        </w:rPr>
        <w:softHyphen/>
        <w:t>кирского и татарского сабантуя разыгрывали такой же праздник. На русском сабантуе проводились различные спортивные соревнования (скачки, борьба на качающихся бревнах, перетягивание каната и др.), готовилось угощение с традиционными татаро-</w:t>
      </w:r>
      <w:r w:rsidR="0050121D">
        <w:rPr>
          <w:rFonts w:ascii="Times New Roman" w:eastAsia="Times New Roman" w:hAnsi="Times New Roman" w:cs="Times New Roman"/>
          <w:sz w:val="24"/>
          <w:szCs w:val="24"/>
          <w:lang w:eastAsia="ru-RU"/>
        </w:rPr>
        <w:t>башкирскими блюдами - курник, бе</w:t>
      </w:r>
      <w:r w:rsidRPr="00AD7907">
        <w:rPr>
          <w:rFonts w:ascii="Times New Roman" w:eastAsia="Times New Roman" w:hAnsi="Times New Roman" w:cs="Times New Roman"/>
          <w:sz w:val="24"/>
          <w:szCs w:val="24"/>
          <w:lang w:eastAsia="ru-RU"/>
        </w:rPr>
        <w:t>шбармак.</w:t>
      </w:r>
    </w:p>
    <w:p w:rsidR="00695F90" w:rsidRPr="00AD7907" w:rsidRDefault="00695F90" w:rsidP="00695F90">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Татары, башкиры, нагайбаки, казахи переняли у русских обычай собираться по осенним и зимним вечерам. Они устраивали посиделки также с песнями, играми, танцами.</w:t>
      </w:r>
    </w:p>
    <w:p w:rsidR="00695F90" w:rsidRPr="00AD7907" w:rsidRDefault="00695F90" w:rsidP="00695F90">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Татары, проживавшие на Юж</w:t>
      </w:r>
      <w:r w:rsidR="00EC747A">
        <w:rPr>
          <w:rFonts w:ascii="Times New Roman" w:eastAsia="Times New Roman" w:hAnsi="Times New Roman" w:cs="Times New Roman"/>
          <w:sz w:val="24"/>
          <w:szCs w:val="24"/>
          <w:lang w:eastAsia="ru-RU"/>
        </w:rPr>
        <w:t>ном Урале, имели свои народные п</w:t>
      </w:r>
      <w:r w:rsidRPr="00AD7907">
        <w:rPr>
          <w:rFonts w:ascii="Times New Roman" w:eastAsia="Times New Roman" w:hAnsi="Times New Roman" w:cs="Times New Roman"/>
          <w:sz w:val="24"/>
          <w:szCs w:val="24"/>
          <w:lang w:eastAsia="ru-RU"/>
        </w:rPr>
        <w:t>раздничные традиции. Наиболее популярными были праздники</w:t>
      </w:r>
      <w:r w:rsidRPr="00AD7907">
        <w:rPr>
          <w:rFonts w:ascii="Times New Roman" w:eastAsia="Times New Roman" w:hAnsi="Times New Roman" w:cs="Times New Roman"/>
          <w:i/>
          <w:iCs/>
          <w:sz w:val="24"/>
          <w:szCs w:val="24"/>
          <w:lang w:eastAsia="ru-RU"/>
        </w:rPr>
        <w:t xml:space="preserve"> сабантуй, джиен,</w:t>
      </w:r>
      <w:r w:rsidRPr="00AD7907">
        <w:rPr>
          <w:rFonts w:ascii="Times New Roman" w:eastAsia="Times New Roman" w:hAnsi="Times New Roman" w:cs="Times New Roman"/>
          <w:sz w:val="24"/>
          <w:szCs w:val="24"/>
          <w:lang w:eastAsia="ru-RU"/>
        </w:rPr>
        <w:t xml:space="preserve"> связанные с народным природным календарем.</w:t>
      </w:r>
    </w:p>
    <w:p w:rsidR="00695F90" w:rsidRPr="00AD7907" w:rsidRDefault="00695F90" w:rsidP="00695F90">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Сабантуй -</w:t>
      </w:r>
      <w:r w:rsidRPr="00AD7907">
        <w:rPr>
          <w:rFonts w:ascii="Times New Roman" w:eastAsia="Times New Roman" w:hAnsi="Times New Roman" w:cs="Times New Roman"/>
          <w:sz w:val="24"/>
          <w:szCs w:val="24"/>
          <w:lang w:eastAsia="ru-RU"/>
        </w:rPr>
        <w:t xml:space="preserve"> праздник, не имеющий т</w:t>
      </w:r>
      <w:r w:rsidR="00EC747A">
        <w:rPr>
          <w:rFonts w:ascii="Times New Roman" w:eastAsia="Times New Roman" w:hAnsi="Times New Roman" w:cs="Times New Roman"/>
          <w:sz w:val="24"/>
          <w:szCs w:val="24"/>
          <w:lang w:eastAsia="ru-RU"/>
        </w:rPr>
        <w:t>очной даты и зависящий от п</w:t>
      </w:r>
      <w:r w:rsidRPr="00AD7907">
        <w:rPr>
          <w:rFonts w:ascii="Times New Roman" w:eastAsia="Times New Roman" w:hAnsi="Times New Roman" w:cs="Times New Roman"/>
          <w:sz w:val="24"/>
          <w:szCs w:val="24"/>
          <w:lang w:eastAsia="ru-RU"/>
        </w:rPr>
        <w:t>огодных условий. Сабантуй проводился перед посевом поочередно в разных деревнях: устраивались спортивные состязания, различные детские и юношеские забавы, всех угощали кашей из собранных про</w:t>
      </w:r>
      <w:r w:rsidRPr="00AD7907">
        <w:rPr>
          <w:rFonts w:ascii="Times New Roman" w:eastAsia="Times New Roman" w:hAnsi="Times New Roman" w:cs="Times New Roman"/>
          <w:sz w:val="24"/>
          <w:szCs w:val="24"/>
          <w:lang w:eastAsia="ru-RU"/>
        </w:rPr>
        <w:softHyphen/>
        <w:t>дуктов, которую готовили в казане на пригорке. Обязательным эле</w:t>
      </w:r>
      <w:r w:rsidRPr="00AD7907">
        <w:rPr>
          <w:rFonts w:ascii="Times New Roman" w:eastAsia="Times New Roman" w:hAnsi="Times New Roman" w:cs="Times New Roman"/>
          <w:sz w:val="24"/>
          <w:szCs w:val="24"/>
          <w:lang w:eastAsia="ru-RU"/>
        </w:rPr>
        <w:softHyphen/>
        <w:t>ментом сабантуя был сбор детьми кр</w:t>
      </w:r>
      <w:r w:rsidR="00EC747A">
        <w:rPr>
          <w:rFonts w:ascii="Times New Roman" w:eastAsia="Times New Roman" w:hAnsi="Times New Roman" w:cs="Times New Roman"/>
          <w:sz w:val="24"/>
          <w:szCs w:val="24"/>
          <w:lang w:eastAsia="ru-RU"/>
        </w:rPr>
        <w:t>ашеных яиц, которые готовились в</w:t>
      </w:r>
      <w:r w:rsidRPr="00AD7907">
        <w:rPr>
          <w:rFonts w:ascii="Times New Roman" w:eastAsia="Times New Roman" w:hAnsi="Times New Roman" w:cs="Times New Roman"/>
          <w:sz w:val="24"/>
          <w:szCs w:val="24"/>
          <w:lang w:eastAsia="ru-RU"/>
        </w:rPr>
        <w:t xml:space="preserve"> каждом доме. После сбора яиц дети устраивали на улицах различные игры. Сабантуй называют «праздник плуга».</w:t>
      </w:r>
    </w:p>
    <w:p w:rsidR="00695F90" w:rsidRPr="00AD7907" w:rsidRDefault="00695F90" w:rsidP="00695F90">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Джиен -</w:t>
      </w:r>
      <w:r w:rsidRPr="00AD7907">
        <w:rPr>
          <w:rFonts w:ascii="Times New Roman" w:eastAsia="Times New Roman" w:hAnsi="Times New Roman" w:cs="Times New Roman"/>
          <w:sz w:val="24"/>
          <w:szCs w:val="24"/>
          <w:lang w:eastAsia="ru-RU"/>
        </w:rPr>
        <w:t xml:space="preserve"> фиксированный по времени проведения праздник про</w:t>
      </w:r>
      <w:r w:rsidRPr="00AD7907">
        <w:rPr>
          <w:rFonts w:ascii="Times New Roman" w:eastAsia="Times New Roman" w:hAnsi="Times New Roman" w:cs="Times New Roman"/>
          <w:sz w:val="24"/>
          <w:szCs w:val="24"/>
          <w:lang w:eastAsia="ru-RU"/>
        </w:rPr>
        <w:softHyphen/>
        <w:t>должался 3-5 дней до начала сенокоса и жатвы в конце мая - середине нюня. Днем и вечером проводились молодежные гулянья и игрища; молодые жены переезжали в дома своих мужей; девочки и девушки все вместе ощипывали заколотых гусей и обмывали их в ручьях и ключах. Девушек сопровождали юноши с гармонистом.</w:t>
      </w:r>
    </w:p>
    <w:p w:rsidR="00695F90" w:rsidRPr="00AD7907" w:rsidRDefault="00695F90" w:rsidP="00695F90">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Башкиры отмечали праздники в весеннее-летнее время:</w:t>
      </w:r>
      <w:r w:rsidRPr="00AD7907">
        <w:rPr>
          <w:rFonts w:ascii="Times New Roman" w:eastAsia="Times New Roman" w:hAnsi="Times New Roman" w:cs="Times New Roman"/>
          <w:i/>
          <w:iCs/>
          <w:sz w:val="24"/>
          <w:szCs w:val="24"/>
          <w:lang w:eastAsia="ru-RU"/>
        </w:rPr>
        <w:t xml:space="preserve"> каргатуй, сабантуй, джиин, телек.</w:t>
      </w:r>
    </w:p>
    <w:p w:rsidR="00695F90" w:rsidRPr="00AD7907" w:rsidRDefault="00695F90" w:rsidP="00695F90">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Каргатуй</w:t>
      </w:r>
      <w:r w:rsidRPr="00AD7907">
        <w:rPr>
          <w:rFonts w:ascii="Times New Roman" w:eastAsia="Times New Roman" w:hAnsi="Times New Roman" w:cs="Times New Roman"/>
          <w:sz w:val="24"/>
          <w:szCs w:val="24"/>
          <w:lang w:eastAsia="ru-RU"/>
        </w:rPr>
        <w:t xml:space="preserve"> - («грачиный праздник»), В празднике принимали участие только женщины и дети. Каргатуй проводился после прилета грачей. Башкиры угощали друг друга кашей, водили хороводы, сорев</w:t>
      </w:r>
      <w:r w:rsidRPr="00AD7907">
        <w:rPr>
          <w:rFonts w:ascii="Times New Roman" w:eastAsia="Times New Roman" w:hAnsi="Times New Roman" w:cs="Times New Roman"/>
          <w:sz w:val="24"/>
          <w:szCs w:val="24"/>
          <w:lang w:eastAsia="ru-RU"/>
        </w:rPr>
        <w:softHyphen/>
        <w:t>новались в беге. Остатки каши оставляли на камнях и пнях со словами: «Пусть поедят и грачи, пусть год будет плодоносным, а жизнь - благополучной!»</w:t>
      </w:r>
    </w:p>
    <w:p w:rsidR="00695F90" w:rsidRPr="00AD7907" w:rsidRDefault="00695F90" w:rsidP="00695F90">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Сабантуй -</w:t>
      </w:r>
      <w:r w:rsidRPr="00AD7907">
        <w:rPr>
          <w:rFonts w:ascii="Times New Roman" w:eastAsia="Times New Roman" w:hAnsi="Times New Roman" w:cs="Times New Roman"/>
          <w:sz w:val="24"/>
          <w:szCs w:val="24"/>
          <w:lang w:eastAsia="ru-RU"/>
        </w:rPr>
        <w:t xml:space="preserve"> («праздник плуга») праздник, проводившийся нака</w:t>
      </w:r>
      <w:r w:rsidRPr="00AD7907">
        <w:rPr>
          <w:rFonts w:ascii="Times New Roman" w:eastAsia="Times New Roman" w:hAnsi="Times New Roman" w:cs="Times New Roman"/>
          <w:sz w:val="24"/>
          <w:szCs w:val="24"/>
          <w:lang w:eastAsia="ru-RU"/>
        </w:rPr>
        <w:softHyphen/>
        <w:t>нуне весенних полевых работ, перед пашней. Праздник длился не</w:t>
      </w:r>
      <w:r w:rsidRPr="00AD7907">
        <w:rPr>
          <w:rFonts w:ascii="Times New Roman" w:eastAsia="Times New Roman" w:hAnsi="Times New Roman" w:cs="Times New Roman"/>
          <w:sz w:val="24"/>
          <w:szCs w:val="24"/>
          <w:lang w:eastAsia="ru-RU"/>
        </w:rPr>
        <w:softHyphen/>
        <w:t xml:space="preserve">сколько дней. Башкиры забивали </w:t>
      </w:r>
      <w:r w:rsidRPr="00AD7907">
        <w:rPr>
          <w:rFonts w:ascii="Times New Roman" w:eastAsia="Times New Roman" w:hAnsi="Times New Roman" w:cs="Times New Roman"/>
          <w:sz w:val="24"/>
          <w:szCs w:val="24"/>
          <w:lang w:eastAsia="ru-RU"/>
        </w:rPr>
        <w:lastRenderedPageBreak/>
        <w:t>кобылицу или нескольких баранов, приглашали на пиршество гостей. В дни сабантуя башкиры ходили друг к другу, поздравляли с праздником. В домах угощали гостей ку</w:t>
      </w:r>
      <w:r w:rsidRPr="00AD7907">
        <w:rPr>
          <w:rFonts w:ascii="Times New Roman" w:eastAsia="Times New Roman" w:hAnsi="Times New Roman" w:cs="Times New Roman"/>
          <w:sz w:val="24"/>
          <w:szCs w:val="24"/>
          <w:lang w:eastAsia="ru-RU"/>
        </w:rPr>
        <w:softHyphen/>
        <w:t>мысом. Во время праздника устраивали спортивные игры и соревно</w:t>
      </w:r>
      <w:r w:rsidRPr="00AD7907">
        <w:rPr>
          <w:rFonts w:ascii="Times New Roman" w:eastAsia="Times New Roman" w:hAnsi="Times New Roman" w:cs="Times New Roman"/>
          <w:sz w:val="24"/>
          <w:szCs w:val="24"/>
          <w:lang w:eastAsia="ru-RU"/>
        </w:rPr>
        <w:softHyphen/>
        <w:t>вания, скачки, песни и пляски. Все, от мала до велика, бегали напере</w:t>
      </w:r>
      <w:r w:rsidRPr="00AD7907">
        <w:rPr>
          <w:rFonts w:ascii="Times New Roman" w:eastAsia="Times New Roman" w:hAnsi="Times New Roman" w:cs="Times New Roman"/>
          <w:sz w:val="24"/>
          <w:szCs w:val="24"/>
          <w:lang w:eastAsia="ru-RU"/>
        </w:rPr>
        <w:softHyphen/>
        <w:t>гонки, прыгали «по-лягушачьи» в мешках.</w:t>
      </w:r>
    </w:p>
    <w:p w:rsidR="00695F90" w:rsidRPr="00AD7907" w:rsidRDefault="00695F90" w:rsidP="00695F90">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Башкиры справляли и так называемое</w:t>
      </w:r>
      <w:r w:rsidRPr="00AD7907">
        <w:rPr>
          <w:rFonts w:ascii="Times New Roman" w:eastAsia="Times New Roman" w:hAnsi="Times New Roman" w:cs="Times New Roman"/>
          <w:i/>
          <w:iCs/>
          <w:sz w:val="24"/>
          <w:szCs w:val="24"/>
          <w:lang w:eastAsia="ru-RU"/>
        </w:rPr>
        <w:t xml:space="preserve"> сабанное празднество. </w:t>
      </w:r>
      <w:r w:rsidRPr="00AD7907">
        <w:rPr>
          <w:rFonts w:ascii="Times New Roman" w:eastAsia="Times New Roman" w:hAnsi="Times New Roman" w:cs="Times New Roman"/>
          <w:sz w:val="24"/>
          <w:szCs w:val="24"/>
          <w:lang w:eastAsia="ru-RU"/>
        </w:rPr>
        <w:t>Перед началом пашни молодые люди в вечернее время садились вер</w:t>
      </w:r>
      <w:r w:rsidRPr="00AD7907">
        <w:rPr>
          <w:rFonts w:ascii="Times New Roman" w:eastAsia="Times New Roman" w:hAnsi="Times New Roman" w:cs="Times New Roman"/>
          <w:sz w:val="24"/>
          <w:szCs w:val="24"/>
          <w:lang w:eastAsia="ru-RU"/>
        </w:rPr>
        <w:softHyphen/>
        <w:t>хом на лучших лошадей, объезжали деревню, возвращаясь, останав</w:t>
      </w:r>
      <w:r w:rsidRPr="00AD7907">
        <w:rPr>
          <w:rFonts w:ascii="Times New Roman" w:eastAsia="Times New Roman" w:hAnsi="Times New Roman" w:cs="Times New Roman"/>
          <w:sz w:val="24"/>
          <w:szCs w:val="24"/>
          <w:lang w:eastAsia="ru-RU"/>
        </w:rPr>
        <w:softHyphen/>
        <w:t>ливались перед каждым домом и громко просили какой-нибудь пода</w:t>
      </w:r>
      <w:r w:rsidRPr="00AD7907">
        <w:rPr>
          <w:rFonts w:ascii="Times New Roman" w:eastAsia="Times New Roman" w:hAnsi="Times New Roman" w:cs="Times New Roman"/>
          <w:sz w:val="24"/>
          <w:szCs w:val="24"/>
          <w:lang w:eastAsia="ru-RU"/>
        </w:rPr>
        <w:softHyphen/>
        <w:t>рок. Хозяин не мог отвергнуть их требования - кашу, курицу и т.д. Объехав всю деревню, молодые люди возвращались в свои дома, а на другой день рано утром выезжали в поле верст за 5 от деревни. После этого они пускались вскачь назад - в деревню, где по обеим сторонам улицы их с нетерпением ожидали все жители деревни. Один молодой мужчина или одна молодая девушка держали в руках шест, к которо</w:t>
      </w:r>
      <w:r w:rsidRPr="00AD7907">
        <w:rPr>
          <w:rFonts w:ascii="Times New Roman" w:eastAsia="Times New Roman" w:hAnsi="Times New Roman" w:cs="Times New Roman"/>
          <w:sz w:val="24"/>
          <w:szCs w:val="24"/>
          <w:lang w:eastAsia="ru-RU"/>
        </w:rPr>
        <w:softHyphen/>
        <w:t>му прикреплялся белый платок, расшитый разноцветными шелками. Кто быстрее всех прискакивал к шесту и срывал платок, тот получал его в награду. Зрители хвалили победителя. Если несколько человек прискакивали к шесту, то между ними начиналась борьба. Так, кто побеждал, получал платок из рук самой молодой замужней женщины. Во время сабантуя старики просили у природы доброго урожая, до</w:t>
      </w:r>
      <w:r w:rsidRPr="00AD7907">
        <w:rPr>
          <w:rFonts w:ascii="Times New Roman" w:eastAsia="Times New Roman" w:hAnsi="Times New Roman" w:cs="Times New Roman"/>
          <w:sz w:val="24"/>
          <w:szCs w:val="24"/>
          <w:lang w:eastAsia="ru-RU"/>
        </w:rPr>
        <w:softHyphen/>
        <w:t>ждя, хорошей погоды.</w:t>
      </w:r>
    </w:p>
    <w:p w:rsidR="00695F90" w:rsidRPr="00AD7907" w:rsidRDefault="00695F90" w:rsidP="00695F90">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Джиин -</w:t>
      </w:r>
      <w:r w:rsidRPr="00AD7907">
        <w:rPr>
          <w:rFonts w:ascii="Times New Roman" w:eastAsia="Times New Roman" w:hAnsi="Times New Roman" w:cs="Times New Roman"/>
          <w:sz w:val="24"/>
          <w:szCs w:val="24"/>
          <w:lang w:eastAsia="ru-RU"/>
        </w:rPr>
        <w:t xml:space="preserve"> праздник среди лета; проводился совместно несколь</w:t>
      </w:r>
      <w:r w:rsidRPr="00AD7907">
        <w:rPr>
          <w:rFonts w:ascii="Times New Roman" w:eastAsia="Times New Roman" w:hAnsi="Times New Roman" w:cs="Times New Roman"/>
          <w:sz w:val="24"/>
          <w:szCs w:val="24"/>
          <w:lang w:eastAsia="ru-RU"/>
        </w:rPr>
        <w:softHyphen/>
        <w:t>кими деревнями. Во время праздника организовывались ярмарки, тор</w:t>
      </w:r>
      <w:r w:rsidRPr="00AD7907">
        <w:rPr>
          <w:rFonts w:ascii="Times New Roman" w:eastAsia="Times New Roman" w:hAnsi="Times New Roman" w:cs="Times New Roman"/>
          <w:sz w:val="24"/>
          <w:szCs w:val="24"/>
          <w:lang w:eastAsia="ru-RU"/>
        </w:rPr>
        <w:softHyphen/>
        <w:t>говля.</w:t>
      </w:r>
    </w:p>
    <w:p w:rsidR="00695F90" w:rsidRPr="00AD7907" w:rsidRDefault="00695F90" w:rsidP="00695F90">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Телек</w:t>
      </w:r>
      <w:r w:rsidRPr="00AD7907">
        <w:rPr>
          <w:rFonts w:ascii="Times New Roman" w:eastAsia="Times New Roman" w:hAnsi="Times New Roman" w:cs="Times New Roman"/>
          <w:sz w:val="24"/>
          <w:szCs w:val="24"/>
          <w:lang w:eastAsia="ru-RU"/>
        </w:rPr>
        <w:t xml:space="preserve"> - праздник, связанный с обрядом вызывания (заклинания) дождя в засушливые годы. Во время праздника обливались водой, приносили в жертву животное, готовили угощение.</w:t>
      </w:r>
    </w:p>
    <w:p w:rsidR="00695F90" w:rsidRPr="00AD7907" w:rsidRDefault="00695F90" w:rsidP="00695F90">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территории Южного Урала проживают нагайбаки - татары, котор</w:t>
      </w:r>
      <w:r w:rsidR="0050121D">
        <w:rPr>
          <w:rFonts w:ascii="Times New Roman" w:eastAsia="Times New Roman" w:hAnsi="Times New Roman" w:cs="Times New Roman"/>
          <w:sz w:val="24"/>
          <w:szCs w:val="24"/>
          <w:lang w:eastAsia="ru-RU"/>
        </w:rPr>
        <w:t>ые приняли христианство (крещен</w:t>
      </w:r>
      <w:r w:rsidRPr="00AD7907">
        <w:rPr>
          <w:rFonts w:ascii="Times New Roman" w:eastAsia="Times New Roman" w:hAnsi="Times New Roman" w:cs="Times New Roman"/>
          <w:sz w:val="24"/>
          <w:szCs w:val="24"/>
          <w:lang w:eastAsia="ru-RU"/>
        </w:rPr>
        <w:t>ые татары). Весной нагайба</w:t>
      </w:r>
      <w:r w:rsidRPr="00AD7907">
        <w:rPr>
          <w:rFonts w:ascii="Times New Roman" w:eastAsia="Times New Roman" w:hAnsi="Times New Roman" w:cs="Times New Roman"/>
          <w:sz w:val="24"/>
          <w:szCs w:val="24"/>
          <w:lang w:eastAsia="ru-RU"/>
        </w:rPr>
        <w:softHyphen/>
        <w:t>ки праздновали</w:t>
      </w:r>
      <w:r w:rsidRPr="00AD7907">
        <w:rPr>
          <w:rFonts w:ascii="Times New Roman" w:eastAsia="Times New Roman" w:hAnsi="Times New Roman" w:cs="Times New Roman"/>
          <w:i/>
          <w:iCs/>
          <w:sz w:val="24"/>
          <w:szCs w:val="24"/>
          <w:lang w:eastAsia="ru-RU"/>
        </w:rPr>
        <w:t xml:space="preserve"> эсерэн.</w:t>
      </w:r>
      <w:r w:rsidRPr="00AD7907">
        <w:rPr>
          <w:rFonts w:ascii="Times New Roman" w:eastAsia="Times New Roman" w:hAnsi="Times New Roman" w:cs="Times New Roman"/>
          <w:sz w:val="24"/>
          <w:szCs w:val="24"/>
          <w:lang w:eastAsia="ru-RU"/>
        </w:rPr>
        <w:t xml:space="preserve"> Праздник объединял праздники татар и рус</w:t>
      </w:r>
      <w:r w:rsidRPr="00AD7907">
        <w:rPr>
          <w:rFonts w:ascii="Times New Roman" w:eastAsia="Times New Roman" w:hAnsi="Times New Roman" w:cs="Times New Roman"/>
          <w:sz w:val="24"/>
          <w:szCs w:val="24"/>
          <w:lang w:eastAsia="ru-RU"/>
        </w:rPr>
        <w:softHyphen/>
        <w:t>ских. Эсерэн проводился как татарский сабантуй. Варили «вербную кашу», красили яйца, дарили друг другу подарки, проводили состяза</w:t>
      </w:r>
      <w:r w:rsidRPr="00AD7907">
        <w:rPr>
          <w:rFonts w:ascii="Times New Roman" w:eastAsia="Times New Roman" w:hAnsi="Times New Roman" w:cs="Times New Roman"/>
          <w:sz w:val="24"/>
          <w:szCs w:val="24"/>
          <w:lang w:eastAsia="ru-RU"/>
        </w:rPr>
        <w:softHyphen/>
        <w:t>ния (борьба, бег, скачки).</w:t>
      </w:r>
    </w:p>
    <w:p w:rsidR="00695F90" w:rsidRPr="00AD7907" w:rsidRDefault="00695F90" w:rsidP="00695F90">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Зимой нагайбаки праздновали дни зимнего солнцестояния и начало Нового года. Эти праздники они заимствовали у русских. У нагайбаков это время называлось не святки, а</w:t>
      </w:r>
      <w:r w:rsidR="00EC747A">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i/>
          <w:iCs/>
          <w:sz w:val="24"/>
          <w:szCs w:val="24"/>
          <w:lang w:eastAsia="ru-RU"/>
        </w:rPr>
        <w:t xml:space="preserve"> нардуган.</w:t>
      </w:r>
      <w:r w:rsidRPr="00AD7907">
        <w:rPr>
          <w:rFonts w:ascii="Times New Roman" w:eastAsia="Times New Roman" w:hAnsi="Times New Roman" w:cs="Times New Roman"/>
          <w:sz w:val="24"/>
          <w:szCs w:val="24"/>
          <w:lang w:eastAsia="ru-RU"/>
        </w:rPr>
        <w:t xml:space="preserve"> Каждый день - днем и вечером - в течение двух недель устраивались игры детей и</w:t>
      </w:r>
    </w:p>
    <w:p w:rsidR="00695F90" w:rsidRPr="00AD7907" w:rsidRDefault="00695F90" w:rsidP="00695F90">
      <w:pPr>
        <w:spacing w:after="0" w:line="322" w:lineRule="exact"/>
        <w:ind w:left="4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молодежи. Дети приносили угощения, приходили в дом, где проводили эти зимние праздники. На нардуган принято было красиво одеваться, использовать все свои украшения. Дети и молодежь пели песни, угадывали загадки, танцевали, шутили. На нардуган дети и молодежь: одевались ряжеными. Главными персонажами были Дед и Бабка. Они „ходили по домам, их сопровождали дети, переодетые «врачами», «солдатами», использовали маски животных, птиц. Все старались быть неузнанными. Дед с бабкой вели шутливые диалоги, разыгрыва</w:t>
      </w:r>
      <w:r w:rsidRPr="00AD7907">
        <w:rPr>
          <w:rFonts w:ascii="Times New Roman" w:eastAsia="Times New Roman" w:hAnsi="Times New Roman" w:cs="Times New Roman"/>
          <w:sz w:val="24"/>
          <w:szCs w:val="24"/>
          <w:lang w:eastAsia="ru-RU"/>
        </w:rPr>
        <w:softHyphen/>
        <w:t>ли сценки, расспрашивали хозяев о жизни, давали им советы, по</w:t>
      </w:r>
      <w:r w:rsidRPr="00AD7907">
        <w:rPr>
          <w:rFonts w:ascii="Times New Roman" w:eastAsia="Times New Roman" w:hAnsi="Times New Roman" w:cs="Times New Roman"/>
          <w:sz w:val="24"/>
          <w:szCs w:val="24"/>
          <w:lang w:eastAsia="ru-RU"/>
        </w:rPr>
        <w:softHyphen/>
        <w:t>правляли с праздником, смешили шутками, прибаутками.</w:t>
      </w:r>
    </w:p>
    <w:p w:rsidR="00695F90" w:rsidRPr="00AD7907" w:rsidRDefault="00695F90" w:rsidP="00695F90">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Каждый народ Южного Урала в жизни надеялся на лучшее, хорошее, радостное, но человек может сам делать добро, совершать хо</w:t>
      </w:r>
      <w:r w:rsidRPr="00AD7907">
        <w:rPr>
          <w:rFonts w:ascii="Times New Roman" w:eastAsia="Times New Roman" w:hAnsi="Times New Roman" w:cs="Times New Roman"/>
          <w:sz w:val="24"/>
          <w:szCs w:val="24"/>
          <w:lang w:eastAsia="ru-RU"/>
        </w:rPr>
        <w:softHyphen/>
        <w:t>рошие поступки, создавать радость себе и другим. Эта народная традиция доброго отношения к людям, радостного восприятия (мировоззрение) жизни нашла отражение в словесном и игровом фольклоре русских, башкир, татар и других народов Южного Урала.</w:t>
      </w:r>
    </w:p>
    <w:p w:rsidR="00695F90" w:rsidRPr="00AD7907" w:rsidRDefault="00695F90" w:rsidP="00695F90">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Пословицы и поговорки являются ценнейшим воспитательным средством. В пословицах и поговорках отражены все ведущие идеи народной педагогики.</w:t>
      </w:r>
    </w:p>
    <w:p w:rsidR="00695F90" w:rsidRPr="00AD7907" w:rsidRDefault="00695F90" w:rsidP="00695F90">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Оптимизм в восприятии жизни проявляется и  отношении к таким явлениям как жизнь и смерть, горе и радость, добро и зло. Пони</w:t>
      </w:r>
      <w:r w:rsidRPr="00AD7907">
        <w:rPr>
          <w:rFonts w:ascii="Times New Roman" w:eastAsia="Times New Roman" w:hAnsi="Times New Roman" w:cs="Times New Roman"/>
          <w:sz w:val="24"/>
          <w:szCs w:val="24"/>
          <w:lang w:eastAsia="ru-RU"/>
        </w:rPr>
        <w:softHyphen/>
        <w:t>мать взаимосвязь и взаимообусловленность этих явлений в жизни, не бояться невзгод и верить в победу добра учат детей пословицы и по</w:t>
      </w:r>
      <w:r w:rsidRPr="00AD7907">
        <w:rPr>
          <w:rFonts w:ascii="Times New Roman" w:eastAsia="Times New Roman" w:hAnsi="Times New Roman" w:cs="Times New Roman"/>
          <w:sz w:val="24"/>
          <w:szCs w:val="24"/>
          <w:lang w:eastAsia="ru-RU"/>
        </w:rPr>
        <w:softHyphen/>
        <w:t>говорки «Горя бояться - счастья не видать»; «Кто не видал напасти, тот не знает счастья»; «Слезами горю не пособить»; «Шутку любишь над Фомой, так люби и над собой».</w:t>
      </w:r>
    </w:p>
    <w:p w:rsidR="00695F90" w:rsidRPr="00AD7907" w:rsidRDefault="00695F90" w:rsidP="00695F90">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Появление дразнилок в детской среде связано с миром и обыча</w:t>
      </w:r>
      <w:r w:rsidRPr="00AD7907">
        <w:rPr>
          <w:rFonts w:ascii="Times New Roman" w:eastAsia="Times New Roman" w:hAnsi="Times New Roman" w:cs="Times New Roman"/>
          <w:sz w:val="24"/>
          <w:szCs w:val="24"/>
          <w:lang w:eastAsia="ru-RU"/>
        </w:rPr>
        <w:softHyphen/>
        <w:t>ями взрослых в Древней Руси. На Руси крестьяне часто заменяли фа</w:t>
      </w:r>
      <w:r w:rsidRPr="00AD7907">
        <w:rPr>
          <w:rFonts w:ascii="Times New Roman" w:eastAsia="Times New Roman" w:hAnsi="Times New Roman" w:cs="Times New Roman"/>
          <w:sz w:val="24"/>
          <w:szCs w:val="24"/>
          <w:lang w:eastAsia="ru-RU"/>
        </w:rPr>
        <w:softHyphen/>
        <w:t>милии прозвищами. Многие современные фамилии происходят от прозвищ. Дети унаследовали традицию давать прозвища от взрослых, но дети придумали рифмованные прозвища. Рифмованные прозвища дали начало дразнилкам.</w:t>
      </w:r>
    </w:p>
    <w:p w:rsidR="00695F90" w:rsidRPr="00AD7907" w:rsidRDefault="00695F90" w:rsidP="00695F90">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дразнилках много обидного, но много остроумия, выдумки, словесной игры. Дразнилкам свойственны преувеличение, приписы</w:t>
      </w:r>
      <w:r w:rsidRPr="00AD7907">
        <w:rPr>
          <w:rFonts w:ascii="Times New Roman" w:eastAsia="Times New Roman" w:hAnsi="Times New Roman" w:cs="Times New Roman"/>
          <w:sz w:val="24"/>
          <w:szCs w:val="24"/>
          <w:lang w:eastAsia="ru-RU"/>
        </w:rPr>
        <w:softHyphen/>
        <w:t>вание несуразных черт внешности или характера «Анна - банна, нога деревянна»; «Прокоп - укроп, медный лоб».</w:t>
      </w:r>
    </w:p>
    <w:p w:rsidR="00695F90" w:rsidRPr="00AD7907" w:rsidRDefault="00695F90" w:rsidP="00695F90">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 честью выходить из неловкого положения учат детей драз</w:t>
      </w:r>
      <w:r w:rsidRPr="00AD7907">
        <w:rPr>
          <w:rFonts w:ascii="Times New Roman" w:eastAsia="Times New Roman" w:hAnsi="Times New Roman" w:cs="Times New Roman"/>
          <w:sz w:val="24"/>
          <w:szCs w:val="24"/>
          <w:lang w:eastAsia="ru-RU"/>
        </w:rPr>
        <w:softHyphen/>
        <w:t>нилки - поддевки, таящие в себе подвох «Скажи: двести. - Двести. - Голова в тесте».</w:t>
      </w:r>
    </w:p>
    <w:p w:rsidR="00695F90" w:rsidRPr="00AD7907" w:rsidRDefault="00695F90" w:rsidP="00695F90">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Развитию выдержки, умение ждать, чувства юмора, способ</w:t>
      </w:r>
      <w:r w:rsidRPr="00AD7907">
        <w:rPr>
          <w:rFonts w:ascii="Times New Roman" w:eastAsia="Times New Roman" w:hAnsi="Times New Roman" w:cs="Times New Roman"/>
          <w:sz w:val="24"/>
          <w:szCs w:val="24"/>
          <w:lang w:eastAsia="ru-RU"/>
        </w:rPr>
        <w:softHyphen/>
        <w:t>ствуют докучные сказки. «Жили-были два гуся, вот и сказка вся»;</w:t>
      </w:r>
    </w:p>
    <w:p w:rsidR="00695F90" w:rsidRPr="00AD7907" w:rsidRDefault="00695F90" w:rsidP="00695F90">
      <w:pPr>
        <w:spacing w:after="0" w:line="322" w:lineRule="exact"/>
        <w:ind w:left="4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«Накосил мужик сенца, поставил середи кольца, не сказать ли опять с конца».</w:t>
      </w:r>
    </w:p>
    <w:p w:rsidR="00695F90" w:rsidRPr="00AD7907" w:rsidRDefault="00695F90" w:rsidP="00695F90">
      <w:pPr>
        <w:spacing w:after="240" w:line="322"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Небылицы-перевертыши эффективное средство стимулирова</w:t>
      </w:r>
      <w:r w:rsidRPr="00AD7907">
        <w:rPr>
          <w:rFonts w:ascii="Times New Roman" w:eastAsia="Times New Roman" w:hAnsi="Times New Roman" w:cs="Times New Roman"/>
          <w:sz w:val="24"/>
          <w:szCs w:val="24"/>
          <w:lang w:eastAsia="ru-RU"/>
        </w:rPr>
        <w:softHyphen/>
        <w:t>ния познавательной деятельности. Они имеют большое значение в воспитании у детей чувства юмора, доставляют им радость.</w:t>
      </w:r>
    </w:p>
    <w:p w:rsidR="00695F90" w:rsidRPr="00AD7907" w:rsidRDefault="00695F90" w:rsidP="00695F90">
      <w:pPr>
        <w:spacing w:before="240" w:after="0" w:line="322" w:lineRule="exact"/>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Ехала деревня</w:t>
      </w:r>
    </w:p>
    <w:p w:rsidR="00695F90" w:rsidRPr="00AD7907" w:rsidRDefault="00695F90" w:rsidP="00695F90">
      <w:pPr>
        <w:spacing w:after="0" w:line="322" w:lineRule="exact"/>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Мимо мужика,</w:t>
      </w:r>
    </w:p>
    <w:p w:rsidR="00695F90" w:rsidRPr="00AD7907" w:rsidRDefault="00695F90" w:rsidP="00695F90">
      <w:pPr>
        <w:spacing w:after="0" w:line="322" w:lineRule="exact"/>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Вдруг из-под собаки</w:t>
      </w:r>
    </w:p>
    <w:p w:rsidR="00695F90" w:rsidRPr="00AD7907" w:rsidRDefault="00695F90" w:rsidP="00695F90">
      <w:pPr>
        <w:spacing w:after="0" w:line="322" w:lineRule="exact"/>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Лают ворота.</w:t>
      </w:r>
    </w:p>
    <w:p w:rsidR="00695F90" w:rsidRPr="00AD7907" w:rsidRDefault="00695F90" w:rsidP="00695F90">
      <w:pPr>
        <w:spacing w:after="0" w:line="322" w:lineRule="exact"/>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Выхватил телегу</w:t>
      </w:r>
    </w:p>
    <w:p w:rsidR="00695F90" w:rsidRPr="00AD7907" w:rsidRDefault="00695F90" w:rsidP="00695F90">
      <w:pPr>
        <w:spacing w:after="0" w:line="322" w:lineRule="exact"/>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Конь из-под кнута</w:t>
      </w:r>
    </w:p>
    <w:p w:rsidR="00695F90" w:rsidRPr="00AD7907" w:rsidRDefault="00695F90" w:rsidP="00695F90">
      <w:pPr>
        <w:spacing w:after="240" w:line="322" w:lineRule="exact"/>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 давай дубасить ею ворота.</w:t>
      </w:r>
    </w:p>
    <w:p w:rsidR="00695F90" w:rsidRPr="00AD7907" w:rsidRDefault="00695F90" w:rsidP="00695F90">
      <w:pPr>
        <w:spacing w:before="240" w:after="0" w:line="322"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Народные игры (подвижные, спортивные, словесные) воспиты</w:t>
      </w:r>
      <w:r w:rsidRPr="00AD7907">
        <w:rPr>
          <w:rFonts w:ascii="Times New Roman" w:eastAsia="Times New Roman" w:hAnsi="Times New Roman" w:cs="Times New Roman"/>
          <w:sz w:val="24"/>
          <w:szCs w:val="24"/>
          <w:lang w:eastAsia="ru-RU"/>
        </w:rPr>
        <w:softHyphen/>
        <w:t>вали у детей оптимистическое мироощущение, создавали радостную жизненную перспективу, формировали чувство юмора, создавали си</w:t>
      </w:r>
      <w:r w:rsidRPr="00AD7907">
        <w:rPr>
          <w:rFonts w:ascii="Times New Roman" w:eastAsia="Times New Roman" w:hAnsi="Times New Roman" w:cs="Times New Roman"/>
          <w:sz w:val="24"/>
          <w:szCs w:val="24"/>
          <w:lang w:eastAsia="ru-RU"/>
        </w:rPr>
        <w:softHyphen/>
        <w:t>туации, которые необходимо решать с шуткой и сообразительностью.</w:t>
      </w:r>
    </w:p>
    <w:p w:rsidR="00695F90" w:rsidRPr="00AD7907" w:rsidRDefault="00695F90" w:rsidP="00695F90">
      <w:pPr>
        <w:spacing w:after="0" w:line="322" w:lineRule="exact"/>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Младший дошкольный возраст:</w:t>
      </w:r>
    </w:p>
    <w:p w:rsidR="00695F90" w:rsidRPr="00AD7907" w:rsidRDefault="00695F90" w:rsidP="00CF2A60">
      <w:pPr>
        <w:pStyle w:val="a3"/>
        <w:numPr>
          <w:ilvl w:val="0"/>
          <w:numId w:val="5"/>
        </w:numPr>
        <w:tabs>
          <w:tab w:val="left" w:pos="93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игры - забавы с богородскими игрушками;</w:t>
      </w:r>
    </w:p>
    <w:p w:rsidR="00695F90" w:rsidRPr="00AD7907" w:rsidRDefault="00695F90" w:rsidP="00CF2A60">
      <w:pPr>
        <w:pStyle w:val="a3"/>
        <w:numPr>
          <w:ilvl w:val="0"/>
          <w:numId w:val="5"/>
        </w:numPr>
        <w:tabs>
          <w:tab w:val="left" w:pos="93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словесные игры «Ладушки - ладошки».</w:t>
      </w:r>
    </w:p>
    <w:p w:rsidR="00695F90" w:rsidRPr="00AD7907" w:rsidRDefault="00695F90" w:rsidP="00695F90">
      <w:pPr>
        <w:spacing w:after="0" w:line="322"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Воспитательные задачи:</w:t>
      </w:r>
      <w:r w:rsidRPr="00AD7907">
        <w:rPr>
          <w:rFonts w:ascii="Times New Roman" w:eastAsia="Times New Roman" w:hAnsi="Times New Roman" w:cs="Times New Roman"/>
          <w:sz w:val="24"/>
          <w:szCs w:val="24"/>
          <w:lang w:eastAsia="ru-RU"/>
        </w:rPr>
        <w:t xml:space="preserve"> вызвать положительные эмоции, пове</w:t>
      </w:r>
      <w:r w:rsidRPr="00AD7907">
        <w:rPr>
          <w:rFonts w:ascii="Times New Roman" w:eastAsia="Times New Roman" w:hAnsi="Times New Roman" w:cs="Times New Roman"/>
          <w:sz w:val="24"/>
          <w:szCs w:val="24"/>
          <w:lang w:eastAsia="ru-RU"/>
        </w:rPr>
        <w:softHyphen/>
        <w:t>селить, позабавить ребенка.</w:t>
      </w:r>
    </w:p>
    <w:p w:rsidR="00695F90" w:rsidRPr="00AD7907" w:rsidRDefault="00695F90" w:rsidP="00695F90">
      <w:pPr>
        <w:spacing w:after="0" w:line="322" w:lineRule="exact"/>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695F90" w:rsidRPr="00AD7907" w:rsidRDefault="00695F90" w:rsidP="00CF2A60">
      <w:pPr>
        <w:pStyle w:val="a3"/>
        <w:numPr>
          <w:ilvl w:val="0"/>
          <w:numId w:val="5"/>
        </w:numPr>
        <w:tabs>
          <w:tab w:val="left" w:pos="93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русская народная подвижная игра «Дед Мороз»;</w:t>
      </w:r>
    </w:p>
    <w:p w:rsidR="00695F90" w:rsidRPr="00AD7907" w:rsidRDefault="00695F90" w:rsidP="00CF2A60">
      <w:pPr>
        <w:pStyle w:val="a3"/>
        <w:numPr>
          <w:ilvl w:val="0"/>
          <w:numId w:val="5"/>
        </w:numPr>
        <w:tabs>
          <w:tab w:val="left" w:pos="93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русская народная подвижная игра «Царь горы»;</w:t>
      </w:r>
    </w:p>
    <w:p w:rsidR="00695F90" w:rsidRPr="00AD7907" w:rsidRDefault="00695F90" w:rsidP="00CF2A60">
      <w:pPr>
        <w:pStyle w:val="a3"/>
        <w:numPr>
          <w:ilvl w:val="0"/>
          <w:numId w:val="5"/>
        </w:numPr>
        <w:tabs>
          <w:tab w:val="left" w:pos="93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русская народная словесная игра «Чепуха»;</w:t>
      </w:r>
    </w:p>
    <w:p w:rsidR="00695F90" w:rsidRPr="00AD7907" w:rsidRDefault="00695F90" w:rsidP="00CF2A60">
      <w:pPr>
        <w:pStyle w:val="a3"/>
        <w:numPr>
          <w:ilvl w:val="0"/>
          <w:numId w:val="5"/>
        </w:numPr>
        <w:tabs>
          <w:tab w:val="left" w:pos="93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татарская народная подвижная игра «Хромая курица».</w:t>
      </w:r>
    </w:p>
    <w:p w:rsidR="00695F90" w:rsidRPr="00AD7907" w:rsidRDefault="00695F90" w:rsidP="00695F90">
      <w:pPr>
        <w:spacing w:after="240" w:line="331"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Воспитательные задачи:</w:t>
      </w:r>
      <w:r w:rsidRPr="00AD7907">
        <w:rPr>
          <w:rFonts w:ascii="Times New Roman" w:eastAsia="Times New Roman" w:hAnsi="Times New Roman" w:cs="Times New Roman"/>
          <w:sz w:val="24"/>
          <w:szCs w:val="24"/>
          <w:lang w:eastAsia="ru-RU"/>
        </w:rPr>
        <w:t xml:space="preserve"> развивать чувство юмора, положи</w:t>
      </w:r>
      <w:r w:rsidRPr="00AD7907">
        <w:rPr>
          <w:rFonts w:ascii="Times New Roman" w:eastAsia="Times New Roman" w:hAnsi="Times New Roman" w:cs="Times New Roman"/>
          <w:sz w:val="24"/>
          <w:szCs w:val="24"/>
          <w:lang w:eastAsia="ru-RU"/>
        </w:rPr>
        <w:softHyphen/>
        <w:t>тельные эмоции.</w:t>
      </w:r>
    </w:p>
    <w:p w:rsidR="00695F90" w:rsidRPr="00AD7907" w:rsidRDefault="00695F90" w:rsidP="00695F90">
      <w:pPr>
        <w:keepNext/>
        <w:keepLines/>
        <w:spacing w:before="240" w:after="0" w:line="326" w:lineRule="exact"/>
        <w:ind w:left="40" w:right="4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Идея доброжелательного, активизирующего отношения к ребенку в процессе непрерывной их поддержки</w:t>
      </w:r>
    </w:p>
    <w:p w:rsidR="00695F90" w:rsidRPr="00AD7907" w:rsidRDefault="00695F90" w:rsidP="00695F90">
      <w:pPr>
        <w:spacing w:after="0" w:line="322"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Для народов, проживающих на Южном Урале, было характерно бережное, любовное отношение к новорожденным детям. У русских существовал обычай одевать новорожденного в вывернутый шерстью наружу кожух, обносить вокруг избы и таким образом приучать его к домашнему очагу. Этим действием ребенок зачислялся в семью. Возле мальчика клали какой-либо инструмент, чтобы ребенок вырос умель</w:t>
      </w:r>
      <w:r w:rsidRPr="00AD7907">
        <w:rPr>
          <w:rFonts w:ascii="Times New Roman" w:eastAsia="Times New Roman" w:hAnsi="Times New Roman" w:cs="Times New Roman"/>
          <w:sz w:val="24"/>
          <w:szCs w:val="24"/>
          <w:lang w:eastAsia="ru-RU"/>
        </w:rPr>
        <w:softHyphen/>
        <w:t>цем, а возле девочки - пучки льна, которые отражали женское заня</w:t>
      </w:r>
      <w:r w:rsidRPr="00AD7907">
        <w:rPr>
          <w:rFonts w:ascii="Times New Roman" w:eastAsia="Times New Roman" w:hAnsi="Times New Roman" w:cs="Times New Roman"/>
          <w:sz w:val="24"/>
          <w:szCs w:val="24"/>
          <w:lang w:eastAsia="ru-RU"/>
        </w:rPr>
        <w:softHyphen/>
        <w:t>тие. Этим родители выражали надежду на счастливую судьбу ребенка.</w:t>
      </w:r>
    </w:p>
    <w:p w:rsidR="00695F90" w:rsidRPr="00AD7907" w:rsidRDefault="00695F90" w:rsidP="00695F90">
      <w:pPr>
        <w:spacing w:after="0" w:line="322" w:lineRule="exact"/>
        <w:ind w:left="20" w:right="20" w:firstLine="680"/>
        <w:jc w:val="both"/>
        <w:rPr>
          <w:rFonts w:ascii="Times New Roman" w:eastAsia="Times New Roman" w:hAnsi="Times New Roman" w:cs="Times New Roman"/>
          <w:sz w:val="24"/>
          <w:szCs w:val="24"/>
          <w:lang w:eastAsia="ru-RU"/>
        </w:rPr>
      </w:pPr>
    </w:p>
    <w:p w:rsidR="00695F90" w:rsidRPr="00AD7907" w:rsidRDefault="00AC2928" w:rsidP="00695F90">
      <w:pPr>
        <w:spacing w:after="0" w:line="322" w:lineRule="exact"/>
        <w:ind w:left="40" w:right="20"/>
        <w:jc w:val="righ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w:t>
      </w:r>
      <w:r w:rsidR="00695F90" w:rsidRPr="00AD7907">
        <w:rPr>
          <w:rFonts w:ascii="Times New Roman" w:eastAsia="Times New Roman" w:hAnsi="Times New Roman" w:cs="Times New Roman"/>
          <w:sz w:val="24"/>
          <w:szCs w:val="24"/>
          <w:lang w:eastAsia="ru-RU"/>
        </w:rPr>
        <w:t xml:space="preserve"> возрасте трех лет совершался обря</w:t>
      </w:r>
      <w:r w:rsidRPr="00AD7907">
        <w:rPr>
          <w:rFonts w:ascii="Times New Roman" w:eastAsia="Times New Roman" w:hAnsi="Times New Roman" w:cs="Times New Roman"/>
          <w:sz w:val="24"/>
          <w:szCs w:val="24"/>
          <w:lang w:eastAsia="ru-RU"/>
        </w:rPr>
        <w:t>д «пострига» ребенка, когда он на</w:t>
      </w:r>
      <w:r w:rsidR="00695F90" w:rsidRPr="00AD7907">
        <w:rPr>
          <w:rFonts w:ascii="Times New Roman" w:eastAsia="Times New Roman" w:hAnsi="Times New Roman" w:cs="Times New Roman"/>
          <w:sz w:val="24"/>
          <w:szCs w:val="24"/>
          <w:lang w:eastAsia="ru-RU"/>
        </w:rPr>
        <w:t>чинал различаться по половому при</w:t>
      </w:r>
      <w:r w:rsidRPr="00AD7907">
        <w:rPr>
          <w:rFonts w:ascii="Times New Roman" w:eastAsia="Times New Roman" w:hAnsi="Times New Roman" w:cs="Times New Roman"/>
          <w:sz w:val="24"/>
          <w:szCs w:val="24"/>
          <w:lang w:eastAsia="ru-RU"/>
        </w:rPr>
        <w:t>знаку. Эта семейная традиция про</w:t>
      </w:r>
      <w:r w:rsidR="00695F90" w:rsidRPr="00AD7907">
        <w:rPr>
          <w:rFonts w:ascii="Times New Roman" w:eastAsia="Times New Roman" w:hAnsi="Times New Roman" w:cs="Times New Roman"/>
          <w:sz w:val="24"/>
          <w:szCs w:val="24"/>
          <w:lang w:eastAsia="ru-RU"/>
        </w:rPr>
        <w:t>ходила следующим образом: приглашались родные, соседи, дру</w:t>
      </w:r>
      <w:r w:rsidRPr="00AD7907">
        <w:rPr>
          <w:rFonts w:ascii="Times New Roman" w:eastAsia="Times New Roman" w:hAnsi="Times New Roman" w:cs="Times New Roman"/>
          <w:sz w:val="24"/>
          <w:szCs w:val="24"/>
          <w:lang w:eastAsia="ru-RU"/>
        </w:rPr>
        <w:t xml:space="preserve">зья, </w:t>
      </w:r>
      <w:r w:rsidR="00695F90" w:rsidRPr="00AD7907">
        <w:rPr>
          <w:rFonts w:ascii="Times New Roman" w:eastAsia="Times New Roman" w:hAnsi="Times New Roman" w:cs="Times New Roman"/>
          <w:sz w:val="24"/>
          <w:szCs w:val="24"/>
          <w:lang w:eastAsia="ru-RU"/>
        </w:rPr>
        <w:t xml:space="preserve"> которые приносили подарок</w:t>
      </w:r>
      <w:r w:rsidRPr="00AD7907">
        <w:rPr>
          <w:rFonts w:ascii="Times New Roman" w:eastAsia="Times New Roman" w:hAnsi="Times New Roman" w:cs="Times New Roman"/>
          <w:sz w:val="24"/>
          <w:szCs w:val="24"/>
          <w:lang w:eastAsia="ru-RU"/>
        </w:rPr>
        <w:t xml:space="preserve"> детям, отражающий будущую дея</w:t>
      </w:r>
      <w:r w:rsidR="00695F90" w:rsidRPr="00AD7907">
        <w:rPr>
          <w:rFonts w:ascii="Times New Roman" w:eastAsia="Times New Roman" w:hAnsi="Times New Roman" w:cs="Times New Roman"/>
          <w:sz w:val="24"/>
          <w:szCs w:val="24"/>
          <w:lang w:eastAsia="ru-RU"/>
        </w:rPr>
        <w:t>тельность реб</w:t>
      </w:r>
      <w:r w:rsidRPr="00AD7907">
        <w:rPr>
          <w:rFonts w:ascii="Times New Roman" w:eastAsia="Times New Roman" w:hAnsi="Times New Roman" w:cs="Times New Roman"/>
          <w:sz w:val="24"/>
          <w:szCs w:val="24"/>
          <w:lang w:eastAsia="ru-RU"/>
        </w:rPr>
        <w:t xml:space="preserve">енка (девочкам дарили нитки, </w:t>
      </w:r>
      <w:r w:rsidR="00695F90" w:rsidRPr="00AD7907">
        <w:rPr>
          <w:rFonts w:ascii="Times New Roman" w:eastAsia="Times New Roman" w:hAnsi="Times New Roman" w:cs="Times New Roman"/>
          <w:sz w:val="24"/>
          <w:szCs w:val="24"/>
          <w:lang w:eastAsia="ru-RU"/>
        </w:rPr>
        <w:t>мотки шерсти, полотно;</w:t>
      </w:r>
    </w:p>
    <w:p w:rsidR="00695F90" w:rsidRPr="00AD7907" w:rsidRDefault="00AC2928" w:rsidP="00695F90">
      <w:pPr>
        <w:spacing w:after="0" w:line="322" w:lineRule="exact"/>
        <w:ind w:left="40" w:right="20" w:firstLine="2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мал</w:t>
      </w:r>
      <w:r w:rsidR="00695F90" w:rsidRPr="00AD7907">
        <w:rPr>
          <w:rFonts w:ascii="Times New Roman" w:eastAsia="Times New Roman" w:hAnsi="Times New Roman" w:cs="Times New Roman"/>
          <w:sz w:val="24"/>
          <w:szCs w:val="24"/>
          <w:lang w:eastAsia="ru-RU"/>
        </w:rPr>
        <w:t>ьчикам - уздечку, инструменты, пригодные в хозяйстве). Девоч</w:t>
      </w:r>
      <w:r w:rsidR="00695F90" w:rsidRPr="00AD7907">
        <w:rPr>
          <w:rFonts w:ascii="Times New Roman" w:eastAsia="Times New Roman" w:hAnsi="Times New Roman" w:cs="Times New Roman"/>
          <w:sz w:val="24"/>
          <w:szCs w:val="24"/>
          <w:lang w:eastAsia="ru-RU"/>
        </w:rPr>
        <w:softHyphen/>
      </w:r>
      <w:r w:rsidR="00695F90" w:rsidRPr="00AD7907">
        <w:rPr>
          <w:rFonts w:ascii="Times New Roman" w:eastAsia="Arial Unicode MS" w:hAnsi="Times New Roman" w:cs="Times New Roman"/>
          <w:bCs/>
          <w:spacing w:val="-20"/>
          <w:sz w:val="24"/>
          <w:szCs w:val="24"/>
          <w:lang w:eastAsia="ru-RU"/>
        </w:rPr>
        <w:t>кам</w:t>
      </w:r>
      <w:r w:rsidR="00695F90" w:rsidRPr="00AD7907">
        <w:rPr>
          <w:rFonts w:ascii="Times New Roman" w:eastAsia="Times New Roman" w:hAnsi="Times New Roman" w:cs="Times New Roman"/>
          <w:sz w:val="24"/>
          <w:szCs w:val="24"/>
          <w:lang w:eastAsia="ru-RU"/>
        </w:rPr>
        <w:t xml:space="preserve"> впервые заплетали косу с ленто</w:t>
      </w:r>
      <w:r w:rsidRPr="00AD7907">
        <w:rPr>
          <w:rFonts w:ascii="Times New Roman" w:eastAsia="Times New Roman" w:hAnsi="Times New Roman" w:cs="Times New Roman"/>
          <w:sz w:val="24"/>
          <w:szCs w:val="24"/>
          <w:lang w:eastAsia="ru-RU"/>
        </w:rPr>
        <w:t>й, мальчика подстригали под «кру</w:t>
      </w:r>
      <w:r w:rsidR="00695F90" w:rsidRPr="00AD7907">
        <w:rPr>
          <w:rFonts w:ascii="Times New Roman" w:eastAsia="Times New Roman" w:hAnsi="Times New Roman" w:cs="Times New Roman"/>
          <w:sz w:val="24"/>
          <w:szCs w:val="24"/>
          <w:lang w:eastAsia="ru-RU"/>
        </w:rPr>
        <w:t>жок». На девочек надевали жен</w:t>
      </w:r>
      <w:r w:rsidRPr="00AD7907">
        <w:rPr>
          <w:rFonts w:ascii="Times New Roman" w:eastAsia="Times New Roman" w:hAnsi="Times New Roman" w:cs="Times New Roman"/>
          <w:sz w:val="24"/>
          <w:szCs w:val="24"/>
          <w:lang w:eastAsia="ru-RU"/>
        </w:rPr>
        <w:t>скую одежду - кроме рубахи, юбку</w:t>
      </w:r>
      <w:r w:rsidR="00695F90" w:rsidRPr="00AD7907">
        <w:rPr>
          <w:rFonts w:ascii="Times New Roman" w:eastAsia="Times New Roman" w:hAnsi="Times New Roman" w:cs="Times New Roman"/>
          <w:sz w:val="24"/>
          <w:szCs w:val="24"/>
          <w:lang w:eastAsia="ru-RU"/>
        </w:rPr>
        <w:t xml:space="preserve"> и платок; на мальчиков - мужск</w:t>
      </w:r>
      <w:r w:rsidRPr="00AD7907">
        <w:rPr>
          <w:rFonts w:ascii="Times New Roman" w:eastAsia="Times New Roman" w:hAnsi="Times New Roman" w:cs="Times New Roman"/>
          <w:sz w:val="24"/>
          <w:szCs w:val="24"/>
          <w:lang w:eastAsia="ru-RU"/>
        </w:rPr>
        <w:t>ую одежду - штаны и шапку. Реб</w:t>
      </w:r>
      <w:r w:rsidR="00695F90" w:rsidRPr="00AD7907">
        <w:rPr>
          <w:rFonts w:ascii="Times New Roman" w:eastAsia="Times New Roman" w:hAnsi="Times New Roman" w:cs="Times New Roman"/>
          <w:sz w:val="24"/>
          <w:szCs w:val="24"/>
          <w:lang w:eastAsia="ru-RU"/>
        </w:rPr>
        <w:t>енка сажали в «красный угол», дарили подарки, говорили добрые пожелания ему и родителям. Роди</w:t>
      </w:r>
      <w:r w:rsidRPr="00AD7907">
        <w:rPr>
          <w:rFonts w:ascii="Times New Roman" w:eastAsia="Times New Roman" w:hAnsi="Times New Roman" w:cs="Times New Roman"/>
          <w:sz w:val="24"/>
          <w:szCs w:val="24"/>
          <w:lang w:eastAsia="ru-RU"/>
        </w:rPr>
        <w:t>тели должны были угостить всех</w:t>
      </w:r>
      <w:r w:rsidR="00695F90" w:rsidRPr="00AD7907">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де</w:t>
      </w:r>
      <w:r w:rsidR="00695F90" w:rsidRPr="00AD7907">
        <w:rPr>
          <w:rFonts w:ascii="Times New Roman" w:eastAsia="Times New Roman" w:hAnsi="Times New Roman" w:cs="Times New Roman"/>
          <w:sz w:val="24"/>
          <w:szCs w:val="24"/>
          <w:lang w:eastAsia="ru-RU"/>
        </w:rPr>
        <w:t xml:space="preserve">тей кашей. В русских семьях на Южном Урале дети воспитывались </w:t>
      </w:r>
      <w:r w:rsidR="00695F90"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д</w:t>
      </w:r>
      <w:r w:rsidR="00695F90" w:rsidRPr="00AD7907">
        <w:rPr>
          <w:rFonts w:ascii="Times New Roman" w:eastAsia="Times New Roman" w:hAnsi="Times New Roman" w:cs="Times New Roman"/>
          <w:sz w:val="24"/>
          <w:szCs w:val="24"/>
          <w:lang w:eastAsia="ru-RU"/>
        </w:rPr>
        <w:t>ухе взаимопомо</w:t>
      </w:r>
      <w:r w:rsidRPr="00AD7907">
        <w:rPr>
          <w:rFonts w:ascii="Times New Roman" w:eastAsia="Times New Roman" w:hAnsi="Times New Roman" w:cs="Times New Roman"/>
          <w:sz w:val="24"/>
          <w:szCs w:val="24"/>
          <w:lang w:eastAsia="ru-RU"/>
        </w:rPr>
        <w:t xml:space="preserve">щи, </w:t>
      </w:r>
      <w:r w:rsidR="00695F90" w:rsidRPr="00AD7907">
        <w:rPr>
          <w:rFonts w:ascii="Times New Roman" w:eastAsia="Times New Roman" w:hAnsi="Times New Roman" w:cs="Times New Roman"/>
          <w:sz w:val="24"/>
          <w:szCs w:val="24"/>
          <w:lang w:eastAsia="ru-RU"/>
        </w:rPr>
        <w:t>взаимоподде</w:t>
      </w:r>
      <w:r w:rsidR="0050121D">
        <w:rPr>
          <w:rFonts w:ascii="Times New Roman" w:eastAsia="Times New Roman" w:hAnsi="Times New Roman" w:cs="Times New Roman"/>
          <w:sz w:val="24"/>
          <w:szCs w:val="24"/>
          <w:lang w:eastAsia="ru-RU"/>
        </w:rPr>
        <w:t>ржки. Старшие дети в семье уха</w:t>
      </w:r>
      <w:r w:rsidRPr="00AD7907">
        <w:rPr>
          <w:rFonts w:ascii="Times New Roman" w:eastAsia="Times New Roman" w:hAnsi="Times New Roman" w:cs="Times New Roman"/>
          <w:sz w:val="24"/>
          <w:szCs w:val="24"/>
          <w:lang w:eastAsia="ru-RU"/>
        </w:rPr>
        <w:t>жив</w:t>
      </w:r>
      <w:r w:rsidR="00695F90" w:rsidRPr="00AD7907">
        <w:rPr>
          <w:rFonts w:ascii="Times New Roman" w:eastAsia="Times New Roman" w:hAnsi="Times New Roman" w:cs="Times New Roman"/>
          <w:sz w:val="24"/>
          <w:szCs w:val="24"/>
          <w:lang w:eastAsia="ru-RU"/>
        </w:rPr>
        <w:t xml:space="preserve">али за младшими, младшие - имели </w:t>
      </w:r>
      <w:r w:rsidRPr="00AD7907">
        <w:rPr>
          <w:rFonts w:ascii="Times New Roman" w:eastAsia="Times New Roman" w:hAnsi="Times New Roman" w:cs="Times New Roman"/>
          <w:sz w:val="24"/>
          <w:szCs w:val="24"/>
          <w:lang w:eastAsia="ru-RU"/>
        </w:rPr>
        <w:t>обязанности перед старшими. Ста</w:t>
      </w:r>
      <w:r w:rsidR="00695F90" w:rsidRPr="00AD7907">
        <w:rPr>
          <w:rFonts w:ascii="Times New Roman" w:eastAsia="Times New Roman" w:hAnsi="Times New Roman" w:cs="Times New Roman"/>
          <w:sz w:val="24"/>
          <w:szCs w:val="24"/>
          <w:lang w:eastAsia="ru-RU"/>
        </w:rPr>
        <w:t>ршие - оказывали большую помощ</w:t>
      </w:r>
      <w:r w:rsidRPr="00AD7907">
        <w:rPr>
          <w:rFonts w:ascii="Times New Roman" w:eastAsia="Times New Roman" w:hAnsi="Times New Roman" w:cs="Times New Roman"/>
          <w:sz w:val="24"/>
          <w:szCs w:val="24"/>
          <w:lang w:eastAsia="ru-RU"/>
        </w:rPr>
        <w:t xml:space="preserve">ь родителям, приобретали опыт </w:t>
      </w:r>
      <w:r w:rsidR="00695F90" w:rsidRPr="00AD7907">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во</w:t>
      </w:r>
      <w:r w:rsidR="00695F90" w:rsidRPr="00AD7907">
        <w:rPr>
          <w:rFonts w:ascii="Times New Roman" w:eastAsia="Times New Roman" w:hAnsi="Times New Roman" w:cs="Times New Roman"/>
          <w:sz w:val="24"/>
          <w:szCs w:val="24"/>
          <w:lang w:eastAsia="ru-RU"/>
        </w:rPr>
        <w:t>спитания, младшие - старались подражать старшим.</w:t>
      </w:r>
    </w:p>
    <w:p w:rsidR="00695F90" w:rsidRPr="00AD7907" w:rsidRDefault="00695F90" w:rsidP="00695F90">
      <w:pPr>
        <w:spacing w:after="0" w:line="322" w:lineRule="exact"/>
        <w:ind w:left="4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«Передний</w:t>
      </w:r>
      <w:r w:rsidR="00AC2928" w:rsidRPr="00AD7907">
        <w:rPr>
          <w:rFonts w:ascii="Times New Roman" w:eastAsia="Times New Roman" w:hAnsi="Times New Roman" w:cs="Times New Roman"/>
          <w:sz w:val="24"/>
          <w:szCs w:val="24"/>
          <w:lang w:eastAsia="ru-RU"/>
        </w:rPr>
        <w:t>,</w:t>
      </w:r>
      <w:r w:rsidRPr="00AD7907">
        <w:rPr>
          <w:rFonts w:ascii="Times New Roman" w:eastAsia="Times New Roman" w:hAnsi="Times New Roman" w:cs="Times New Roman"/>
          <w:sz w:val="24"/>
          <w:szCs w:val="24"/>
          <w:lang w:eastAsia="ru-RU"/>
        </w:rPr>
        <w:t xml:space="preserve"> заднему мост», - ут</w:t>
      </w:r>
      <w:r w:rsidR="00AC2928" w:rsidRPr="00AD7907">
        <w:rPr>
          <w:rFonts w:ascii="Times New Roman" w:eastAsia="Times New Roman" w:hAnsi="Times New Roman" w:cs="Times New Roman"/>
          <w:sz w:val="24"/>
          <w:szCs w:val="24"/>
          <w:lang w:eastAsia="ru-RU"/>
        </w:rPr>
        <w:t>верждала пословица. В семьях б</w:t>
      </w:r>
      <w:r w:rsidRPr="00AD7907">
        <w:rPr>
          <w:rFonts w:ascii="Times New Roman" w:eastAsia="Times New Roman" w:hAnsi="Times New Roman" w:cs="Times New Roman"/>
          <w:sz w:val="24"/>
          <w:szCs w:val="24"/>
          <w:lang w:eastAsia="ru-RU"/>
        </w:rPr>
        <w:t>ыло принято развлекать ребенка п</w:t>
      </w:r>
      <w:r w:rsidR="00AC2928" w:rsidRPr="00AD7907">
        <w:rPr>
          <w:rFonts w:ascii="Times New Roman" w:eastAsia="Times New Roman" w:hAnsi="Times New Roman" w:cs="Times New Roman"/>
          <w:sz w:val="24"/>
          <w:szCs w:val="24"/>
          <w:lang w:eastAsia="ru-RU"/>
        </w:rPr>
        <w:t>отешками, высказывали ему благ</w:t>
      </w:r>
      <w:r w:rsidRPr="00AD7907">
        <w:rPr>
          <w:rFonts w:ascii="Times New Roman" w:eastAsia="Times New Roman" w:hAnsi="Times New Roman" w:cs="Times New Roman"/>
          <w:sz w:val="24"/>
          <w:szCs w:val="24"/>
          <w:lang w:eastAsia="ru-RU"/>
        </w:rPr>
        <w:t>опожелания, пели колыбельные песни, рассказывали былины, сказки, пословицы. Мать обучала свою дочь рукоделию и внушала правила хорошего поведения. Отец обучал сы</w:t>
      </w:r>
      <w:r w:rsidR="00AC2928" w:rsidRPr="00AD7907">
        <w:rPr>
          <w:rFonts w:ascii="Times New Roman" w:eastAsia="Times New Roman" w:hAnsi="Times New Roman" w:cs="Times New Roman"/>
          <w:sz w:val="24"/>
          <w:szCs w:val="24"/>
          <w:lang w:eastAsia="ru-RU"/>
        </w:rPr>
        <w:t>на пахать, плотничать. Старшие д</w:t>
      </w:r>
      <w:r w:rsidRPr="00AD7907">
        <w:rPr>
          <w:rFonts w:ascii="Times New Roman" w:eastAsia="Times New Roman" w:hAnsi="Times New Roman" w:cs="Times New Roman"/>
          <w:sz w:val="24"/>
          <w:szCs w:val="24"/>
          <w:lang w:eastAsia="ru-RU"/>
        </w:rPr>
        <w:t>ети ухаживали за младшими, играли с ними, вовлекали их в труд.</w:t>
      </w:r>
    </w:p>
    <w:p w:rsidR="00695F90" w:rsidRPr="00AD7907" w:rsidRDefault="00695F90" w:rsidP="00695F90">
      <w:pPr>
        <w:spacing w:after="0" w:line="322" w:lineRule="exact"/>
        <w:ind w:left="4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 детьми в русских семьях закреплялись посильные обязанно</w:t>
      </w:r>
      <w:r w:rsidRPr="00AD7907">
        <w:rPr>
          <w:rFonts w:ascii="Times New Roman" w:eastAsia="Times New Roman" w:hAnsi="Times New Roman" w:cs="Times New Roman"/>
          <w:sz w:val="24"/>
          <w:szCs w:val="24"/>
          <w:lang w:eastAsia="ru-RU"/>
        </w:rPr>
        <w:softHyphen/>
        <w:t>сти. Для каждого возраста был четко о</w:t>
      </w:r>
      <w:r w:rsidR="00776BBF" w:rsidRPr="00AD7907">
        <w:rPr>
          <w:rFonts w:ascii="Times New Roman" w:eastAsia="Times New Roman" w:hAnsi="Times New Roman" w:cs="Times New Roman"/>
          <w:sz w:val="24"/>
          <w:szCs w:val="24"/>
          <w:lang w:eastAsia="ru-RU"/>
        </w:rPr>
        <w:t>пределен круг работ. С 6-7 лет д</w:t>
      </w:r>
      <w:r w:rsidRPr="00AD7907">
        <w:rPr>
          <w:rFonts w:ascii="Times New Roman" w:eastAsia="Times New Roman" w:hAnsi="Times New Roman" w:cs="Times New Roman"/>
          <w:sz w:val="24"/>
          <w:szCs w:val="24"/>
          <w:lang w:eastAsia="ru-RU"/>
        </w:rPr>
        <w:t>ети были помощниками при пахоте, бороновании, помогали сеять, полоть, поливать огород. Зимой детей брали в лес, где они стерегли лошадей, вместе с взрослыми заготав</w:t>
      </w:r>
      <w:r w:rsidR="00776BBF" w:rsidRPr="00AD7907">
        <w:rPr>
          <w:rFonts w:ascii="Times New Roman" w:eastAsia="Times New Roman" w:hAnsi="Times New Roman" w:cs="Times New Roman"/>
          <w:sz w:val="24"/>
          <w:szCs w:val="24"/>
          <w:lang w:eastAsia="ru-RU"/>
        </w:rPr>
        <w:t>ливали дрова, хворост. Когда в в</w:t>
      </w:r>
      <w:r w:rsidRPr="00AD7907">
        <w:rPr>
          <w:rFonts w:ascii="Times New Roman" w:eastAsia="Times New Roman" w:hAnsi="Times New Roman" w:cs="Times New Roman"/>
          <w:sz w:val="24"/>
          <w:szCs w:val="24"/>
          <w:lang w:eastAsia="ru-RU"/>
        </w:rPr>
        <w:t>рослые уходили на покос и жатву ребятишки присматривали за до</w:t>
      </w:r>
      <w:r w:rsidRPr="00AD7907">
        <w:rPr>
          <w:rFonts w:ascii="Times New Roman" w:eastAsia="Times New Roman" w:hAnsi="Times New Roman" w:cs="Times New Roman"/>
          <w:sz w:val="24"/>
          <w:szCs w:val="24"/>
          <w:lang w:eastAsia="ru-RU"/>
        </w:rPr>
        <w:softHyphen/>
        <w:t>мом, за младшими братьями и сестрами, поили скотину. С 10-11 лет мальчики участвовали в рыбалке, а девочки</w:t>
      </w:r>
      <w:r w:rsidR="00776BBF" w:rsidRPr="00AD7907">
        <w:rPr>
          <w:rFonts w:ascii="Times New Roman" w:eastAsia="Times New Roman" w:hAnsi="Times New Roman" w:cs="Times New Roman"/>
          <w:sz w:val="24"/>
          <w:szCs w:val="24"/>
          <w:lang w:eastAsia="ru-RU"/>
        </w:rPr>
        <w:t>,</w:t>
      </w:r>
      <w:r w:rsidRPr="00AD7907">
        <w:rPr>
          <w:rFonts w:ascii="Times New Roman" w:eastAsia="Times New Roman" w:hAnsi="Times New Roman" w:cs="Times New Roman"/>
          <w:sz w:val="24"/>
          <w:szCs w:val="24"/>
          <w:lang w:eastAsia="ru-RU"/>
        </w:rPr>
        <w:t xml:space="preserve"> вместе с женщинами</w:t>
      </w:r>
      <w:r w:rsidR="00776BBF" w:rsidRPr="00AD7907">
        <w:rPr>
          <w:rFonts w:ascii="Times New Roman" w:eastAsia="Times New Roman" w:hAnsi="Times New Roman" w:cs="Times New Roman"/>
          <w:sz w:val="24"/>
          <w:szCs w:val="24"/>
          <w:lang w:eastAsia="ru-RU"/>
        </w:rPr>
        <w:t>,</w:t>
      </w:r>
      <w:r w:rsidRPr="00AD7907">
        <w:rPr>
          <w:rFonts w:ascii="Times New Roman" w:eastAsia="Times New Roman" w:hAnsi="Times New Roman" w:cs="Times New Roman"/>
          <w:sz w:val="24"/>
          <w:szCs w:val="24"/>
          <w:lang w:eastAsia="ru-RU"/>
        </w:rPr>
        <w:t xml:space="preserve"> по</w:t>
      </w:r>
      <w:r w:rsidRPr="00AD7907">
        <w:rPr>
          <w:rFonts w:ascii="Times New Roman" w:eastAsia="Times New Roman" w:hAnsi="Times New Roman" w:cs="Times New Roman"/>
          <w:sz w:val="24"/>
          <w:szCs w:val="24"/>
          <w:lang w:eastAsia="ru-RU"/>
        </w:rPr>
        <w:softHyphen/>
        <w:t>могали рыбакам плести сети и разделывать улов. С 12-летнего возрас</w:t>
      </w:r>
      <w:r w:rsidRPr="00AD7907">
        <w:rPr>
          <w:rFonts w:ascii="Times New Roman" w:eastAsia="Times New Roman" w:hAnsi="Times New Roman" w:cs="Times New Roman"/>
          <w:sz w:val="24"/>
          <w:szCs w:val="24"/>
          <w:lang w:eastAsia="ru-RU"/>
        </w:rPr>
        <w:softHyphen/>
        <w:t>та девочки умели печь хлеб, рукодельничали, готовили пищу.</w:t>
      </w:r>
    </w:p>
    <w:p w:rsidR="00AC2928" w:rsidRPr="00AD7907" w:rsidRDefault="00695F90" w:rsidP="00AC2928">
      <w:pPr>
        <w:spacing w:line="322" w:lineRule="exact"/>
        <w:ind w:left="2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Русские казаки на Южном Урале рано приучали детей к пению. Казачата - певчие, поющие в храме, на праздниках, выбирали себе самого смелого - «головника». Он должен был иметь самый приятный голос и знать ноты. Родители поощ</w:t>
      </w:r>
      <w:r w:rsidR="00AC2928" w:rsidRPr="00AD7907">
        <w:rPr>
          <w:rFonts w:ascii="Times New Roman" w:eastAsia="Times New Roman" w:hAnsi="Times New Roman" w:cs="Times New Roman"/>
          <w:sz w:val="24"/>
          <w:szCs w:val="24"/>
          <w:lang w:eastAsia="ru-RU"/>
        </w:rPr>
        <w:t>ряли шумные подвижные игры дет</w:t>
      </w:r>
      <w:r w:rsidRPr="00AD7907">
        <w:rPr>
          <w:rFonts w:ascii="Times New Roman" w:eastAsia="Times New Roman" w:hAnsi="Times New Roman" w:cs="Times New Roman"/>
          <w:sz w:val="24"/>
          <w:szCs w:val="24"/>
          <w:lang w:eastAsia="ru-RU"/>
        </w:rPr>
        <w:t xml:space="preserve">ей. Мальчики, разбившись на два лагеря, играли в военные баталии, использовали лубочные сабли, деревянные пики - «Казак рождался воином». С </w:t>
      </w:r>
      <w:r w:rsidRPr="00AD7907">
        <w:rPr>
          <w:rFonts w:ascii="Times New Roman" w:eastAsia="Times New Roman" w:hAnsi="Times New Roman" w:cs="Times New Roman"/>
          <w:sz w:val="24"/>
          <w:szCs w:val="24"/>
          <w:lang w:eastAsia="ru-RU"/>
        </w:rPr>
        <w:lastRenderedPageBreak/>
        <w:t>появлением младенца начиналась его военная школа. Все знакомые и родные отца приносили в дом «на зубок» стрелу, патрон с порохом, пулю, лук, ружье. Эти ве</w:t>
      </w:r>
      <w:r w:rsidR="00776BBF" w:rsidRPr="00AD7907">
        <w:rPr>
          <w:rFonts w:ascii="Times New Roman" w:eastAsia="Times New Roman" w:hAnsi="Times New Roman" w:cs="Times New Roman"/>
          <w:sz w:val="24"/>
          <w:szCs w:val="24"/>
          <w:lang w:eastAsia="ru-RU"/>
        </w:rPr>
        <w:t>щи развешивались на стене горни</w:t>
      </w:r>
      <w:r w:rsidR="00AC2928" w:rsidRPr="00AD7907">
        <w:rPr>
          <w:rFonts w:ascii="Times New Roman" w:eastAsia="Times New Roman" w:hAnsi="Times New Roman" w:cs="Times New Roman"/>
          <w:sz w:val="24"/>
          <w:szCs w:val="24"/>
          <w:lang w:eastAsia="ru-RU"/>
        </w:rPr>
        <w:t>цы, где лежала мать с младенцем. Когда ребенку исполнялось 40 дней, отец «надевал» на него саблю, возвращал сына матери, поздравлял ее с казаком. Детей учили произносить первые слова «чу» (ехать верхом) и «пу» (стрелять). Казачата в 3 года сами ездили на лошадях по двору, а в 5 лет бесстрашно скакали по улицам и участвовали в детских ма</w:t>
      </w:r>
      <w:r w:rsidR="00AC2928" w:rsidRPr="00AD7907">
        <w:rPr>
          <w:rFonts w:ascii="Times New Roman" w:eastAsia="Times New Roman" w:hAnsi="Times New Roman" w:cs="Times New Roman"/>
          <w:sz w:val="24"/>
          <w:szCs w:val="24"/>
          <w:lang w:eastAsia="ru-RU"/>
        </w:rPr>
        <w:softHyphen/>
        <w:t>неврах.</w:t>
      </w:r>
    </w:p>
    <w:p w:rsidR="00AC2928" w:rsidRPr="00AD7907" w:rsidRDefault="00AC2928" w:rsidP="00AC2928">
      <w:pPr>
        <w:spacing w:after="0" w:line="322" w:lineRule="exact"/>
        <w:ind w:left="2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Взрослые люди в русских семьях поощряли дружбу детей со сверстниками. Дети должны были совместно участвовать в различных состязаниях, в колядовании, в хороводах, общаться на вечерних поси</w:t>
      </w:r>
      <w:r w:rsidRPr="00AD7907">
        <w:rPr>
          <w:rFonts w:ascii="Times New Roman" w:eastAsia="Times New Roman" w:hAnsi="Times New Roman" w:cs="Times New Roman"/>
          <w:sz w:val="24"/>
          <w:szCs w:val="24"/>
          <w:lang w:eastAsia="ru-RU"/>
        </w:rPr>
        <w:softHyphen/>
        <w:t>делках, петь русские народные песни и частушки. Случаи хулиган</w:t>
      </w:r>
      <w:r w:rsidRPr="00AD7907">
        <w:rPr>
          <w:rFonts w:ascii="Times New Roman" w:eastAsia="Times New Roman" w:hAnsi="Times New Roman" w:cs="Times New Roman"/>
          <w:sz w:val="24"/>
          <w:szCs w:val="24"/>
          <w:lang w:eastAsia="ru-RU"/>
        </w:rPr>
        <w:softHyphen/>
        <w:t>ства, озорства, непослушания строго наказывались.</w:t>
      </w:r>
    </w:p>
    <w:p w:rsidR="00AC2928" w:rsidRPr="00AD7907" w:rsidRDefault="00AC2928" w:rsidP="00AC2928">
      <w:pPr>
        <w:spacing w:after="0" w:line="322" w:lineRule="exact"/>
        <w:ind w:left="2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Башкиры Южного Урала воспитывали у мальчиков уважение к физической силе, вырабатывали у них смелость, терпение, немного</w:t>
      </w:r>
      <w:r w:rsidRPr="00AD7907">
        <w:rPr>
          <w:rFonts w:ascii="Times New Roman" w:eastAsia="Times New Roman" w:hAnsi="Times New Roman" w:cs="Times New Roman"/>
          <w:sz w:val="24"/>
          <w:szCs w:val="24"/>
          <w:lang w:eastAsia="ru-RU"/>
        </w:rPr>
        <w:softHyphen/>
        <w:t>словие, верность долгу и дружбе, любовь к родной земле. В девочках воспитывали будущих матерей, воспитывали в них скромность, ува</w:t>
      </w:r>
      <w:r w:rsidRPr="00AD7907">
        <w:rPr>
          <w:rFonts w:ascii="Times New Roman" w:eastAsia="Times New Roman" w:hAnsi="Times New Roman" w:cs="Times New Roman"/>
          <w:sz w:val="24"/>
          <w:szCs w:val="24"/>
          <w:lang w:eastAsia="ru-RU"/>
        </w:rPr>
        <w:softHyphen/>
        <w:t>жение и почитание старших и родного дома.</w:t>
      </w:r>
    </w:p>
    <w:p w:rsidR="00AC2928" w:rsidRPr="00AD7907" w:rsidRDefault="00AC2928" w:rsidP="00AC2928">
      <w:pPr>
        <w:spacing w:after="0" w:line="322" w:lineRule="exact"/>
        <w:ind w:left="2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колыбельных песнях, ласковых обращения</w:t>
      </w:r>
      <w:r w:rsidR="00776BBF" w:rsidRPr="00AD7907">
        <w:rPr>
          <w:rFonts w:ascii="Times New Roman" w:eastAsia="Times New Roman" w:hAnsi="Times New Roman" w:cs="Times New Roman"/>
          <w:sz w:val="24"/>
          <w:szCs w:val="24"/>
          <w:lang w:eastAsia="ru-RU"/>
        </w:rPr>
        <w:t>х к детям, пестуш</w:t>
      </w:r>
      <w:r w:rsidRPr="00AD7907">
        <w:rPr>
          <w:rFonts w:ascii="Times New Roman" w:eastAsia="Times New Roman" w:hAnsi="Times New Roman" w:cs="Times New Roman"/>
          <w:sz w:val="24"/>
          <w:szCs w:val="24"/>
          <w:lang w:eastAsia="ru-RU"/>
        </w:rPr>
        <w:t>ках, потешках каждый народ высказывал любовь к детям, заботу об их жизни, здоровье, высказывал пожелание быть добрыми, трудолюби</w:t>
      </w:r>
      <w:r w:rsidRPr="00AD7907">
        <w:rPr>
          <w:rFonts w:ascii="Times New Roman" w:eastAsia="Times New Roman" w:hAnsi="Times New Roman" w:cs="Times New Roman"/>
          <w:sz w:val="24"/>
          <w:szCs w:val="24"/>
          <w:lang w:eastAsia="ru-RU"/>
        </w:rPr>
        <w:softHyphen/>
        <w:t>выми, послушными.</w:t>
      </w:r>
    </w:p>
    <w:p w:rsidR="00AC2928" w:rsidRPr="00AD7907" w:rsidRDefault="00AC2928" w:rsidP="00AC2928">
      <w:pPr>
        <w:spacing w:after="0" w:line="322" w:lineRule="exact"/>
        <w:ind w:left="2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Колыбельные пронизаны любовью к ребенку, заботой о нем. От колыбельных веет миром, уютом, теплом семейного очага.</w:t>
      </w:r>
    </w:p>
    <w:p w:rsidR="00776BBF" w:rsidRPr="00AD7907" w:rsidRDefault="00AC2928" w:rsidP="00AC2928">
      <w:pPr>
        <w:spacing w:after="300" w:line="322" w:lineRule="exact"/>
        <w:ind w:left="20" w:right="20" w:firstLine="7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Матери желают своим детям здоровья, силы, богатой жизни. Матушки и нянюшки называют своих деток ласковыми слова</w:t>
      </w:r>
      <w:r w:rsidRPr="00AD7907">
        <w:rPr>
          <w:rFonts w:ascii="Times New Roman" w:eastAsia="Times New Roman" w:hAnsi="Times New Roman" w:cs="Times New Roman"/>
          <w:sz w:val="24"/>
          <w:szCs w:val="24"/>
          <w:lang w:eastAsia="ru-RU"/>
        </w:rPr>
        <w:softHyphen/>
        <w:t>ми: деточка, дитятко, ласковыми именами: Ванюшка, Марьюшка. Для маленьких шалунов и озорников, которые спать не хотят, есть колы</w:t>
      </w:r>
      <w:r w:rsidRPr="00AD7907">
        <w:rPr>
          <w:rFonts w:ascii="Times New Roman" w:eastAsia="Times New Roman" w:hAnsi="Times New Roman" w:cs="Times New Roman"/>
          <w:sz w:val="24"/>
          <w:szCs w:val="24"/>
          <w:lang w:eastAsia="ru-RU"/>
        </w:rPr>
        <w:softHyphen/>
        <w:t>бельные с шуточными угрозами.</w:t>
      </w:r>
    </w:p>
    <w:p w:rsidR="00776BBF" w:rsidRPr="00AD7907" w:rsidRDefault="00AC2928" w:rsidP="00776BBF">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Баю - баю, баю - бай! </w:t>
      </w:r>
    </w:p>
    <w:p w:rsidR="00776BBF" w:rsidRPr="00AD7907" w:rsidRDefault="00AC2928" w:rsidP="00776BBF">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К нам приехал Мамай, </w:t>
      </w:r>
    </w:p>
    <w:p w:rsidR="00776BBF" w:rsidRPr="00AD7907" w:rsidRDefault="00AC2928" w:rsidP="00776BBF">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К нам приехал Мамай, </w:t>
      </w:r>
    </w:p>
    <w:p w:rsidR="00776BBF" w:rsidRPr="00AD7907" w:rsidRDefault="00AC2928" w:rsidP="00776BBF">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Просит - Васеньку отдай. </w:t>
      </w:r>
    </w:p>
    <w:p w:rsidR="00776BBF" w:rsidRPr="00AD7907" w:rsidRDefault="00AC2928" w:rsidP="00776BBF">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А мы Васю не дадим, </w:t>
      </w:r>
    </w:p>
    <w:p w:rsidR="00AC2928" w:rsidRPr="00AD7907" w:rsidRDefault="00AC2928" w:rsidP="00776BBF">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Пригодится нам самим.</w:t>
      </w:r>
    </w:p>
    <w:p w:rsidR="007B04D9" w:rsidRPr="00AD7907" w:rsidRDefault="00AC2928" w:rsidP="007B04D9">
      <w:pPr>
        <w:spacing w:before="300" w:after="0" w:line="322" w:lineRule="exact"/>
        <w:ind w:left="74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Радость от соприкосновения с различными явлениями жизни, от выполнения обычных бытовых действий умывания, одевания вызы</w:t>
      </w:r>
      <w:r w:rsidRPr="00AD7907">
        <w:rPr>
          <w:rFonts w:ascii="Times New Roman" w:eastAsia="Times New Roman" w:hAnsi="Times New Roman" w:cs="Times New Roman"/>
          <w:sz w:val="24"/>
          <w:szCs w:val="24"/>
          <w:lang w:eastAsia="ru-RU"/>
        </w:rPr>
        <w:softHyphen/>
        <w:t xml:space="preserve">вают пестушки. Интонация их бодрая, радостная. </w:t>
      </w:r>
    </w:p>
    <w:p w:rsidR="00776BBF" w:rsidRPr="00AD7907" w:rsidRDefault="00AC2928" w:rsidP="00776BBF">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Потягунушки, потягунушки, </w:t>
      </w:r>
    </w:p>
    <w:p w:rsidR="00776BBF" w:rsidRPr="00AD7907" w:rsidRDefault="00AC2928" w:rsidP="00776BBF">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Поперек толстунушки, </w:t>
      </w:r>
    </w:p>
    <w:p w:rsidR="00776BBF" w:rsidRPr="00AD7907" w:rsidRDefault="00AC2928" w:rsidP="00776BBF">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А в ножках ходунушки, </w:t>
      </w:r>
    </w:p>
    <w:p w:rsidR="00AC2928" w:rsidRPr="00AD7907" w:rsidRDefault="00AC2928" w:rsidP="00776BBF">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А в ручках хватунушки.</w:t>
      </w:r>
    </w:p>
    <w:p w:rsidR="00776BBF" w:rsidRPr="00AD7907" w:rsidRDefault="00776BBF" w:rsidP="00776BBF">
      <w:pPr>
        <w:spacing w:after="0" w:line="322" w:lineRule="exact"/>
        <w:ind w:left="2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Потешки - предназначены для развлечения, забавы ребенка, во</w:t>
      </w:r>
      <w:r w:rsidR="004462FB" w:rsidRPr="00AD7907">
        <w:rPr>
          <w:rFonts w:ascii="Times New Roman" w:eastAsia="Times New Roman" w:hAnsi="Times New Roman" w:cs="Times New Roman"/>
          <w:sz w:val="24"/>
          <w:szCs w:val="24"/>
          <w:lang w:eastAsia="ru-RU"/>
        </w:rPr>
        <w:t>вл</w:t>
      </w:r>
      <w:r w:rsidRPr="00AD7907">
        <w:rPr>
          <w:rFonts w:ascii="Times New Roman" w:eastAsia="Times New Roman" w:hAnsi="Times New Roman" w:cs="Times New Roman"/>
          <w:sz w:val="24"/>
          <w:szCs w:val="24"/>
          <w:lang w:eastAsia="ru-RU"/>
        </w:rPr>
        <w:t>екают ребенка в первые совмест</w:t>
      </w:r>
      <w:r w:rsidR="004462FB" w:rsidRPr="00AD7907">
        <w:rPr>
          <w:rFonts w:ascii="Times New Roman" w:eastAsia="Times New Roman" w:hAnsi="Times New Roman" w:cs="Times New Roman"/>
          <w:sz w:val="24"/>
          <w:szCs w:val="24"/>
          <w:lang w:eastAsia="ru-RU"/>
        </w:rPr>
        <w:t>ные с взрослыми игры. Потешки яв</w:t>
      </w:r>
      <w:r w:rsidRPr="00AD7907">
        <w:rPr>
          <w:rFonts w:ascii="Times New Roman" w:eastAsia="Times New Roman" w:hAnsi="Times New Roman" w:cs="Times New Roman"/>
          <w:sz w:val="24"/>
          <w:szCs w:val="24"/>
          <w:lang w:eastAsia="ru-RU"/>
        </w:rPr>
        <w:t>ляются начальной формой практи</w:t>
      </w:r>
      <w:r w:rsidR="004462FB" w:rsidRPr="00AD7907">
        <w:rPr>
          <w:rFonts w:ascii="Times New Roman" w:eastAsia="Times New Roman" w:hAnsi="Times New Roman" w:cs="Times New Roman"/>
          <w:sz w:val="24"/>
          <w:szCs w:val="24"/>
          <w:lang w:eastAsia="ru-RU"/>
        </w:rPr>
        <w:t>ческого применения народной педа</w:t>
      </w:r>
      <w:r w:rsidRPr="00AD7907">
        <w:rPr>
          <w:rFonts w:ascii="Times New Roman" w:eastAsia="Times New Roman" w:hAnsi="Times New Roman" w:cs="Times New Roman"/>
          <w:sz w:val="24"/>
          <w:szCs w:val="24"/>
          <w:lang w:eastAsia="ru-RU"/>
        </w:rPr>
        <w:t>гогики. Потешками взрослые пере</w:t>
      </w:r>
      <w:r w:rsidR="004462FB" w:rsidRPr="00AD7907">
        <w:rPr>
          <w:rFonts w:ascii="Times New Roman" w:eastAsia="Times New Roman" w:hAnsi="Times New Roman" w:cs="Times New Roman"/>
          <w:sz w:val="24"/>
          <w:szCs w:val="24"/>
          <w:lang w:eastAsia="ru-RU"/>
        </w:rPr>
        <w:t>дают свои нравственные и трудо</w:t>
      </w:r>
      <w:r w:rsidRPr="00AD7907">
        <w:rPr>
          <w:rFonts w:ascii="Times New Roman" w:eastAsia="Times New Roman" w:hAnsi="Times New Roman" w:cs="Times New Roman"/>
          <w:sz w:val="24"/>
          <w:szCs w:val="24"/>
          <w:lang w:eastAsia="ru-RU"/>
        </w:rPr>
        <w:t>понятия: «Идет коза рогатая», «Ладушки - ладушки», «Сорока - воровка».</w:t>
      </w:r>
    </w:p>
    <w:p w:rsidR="00776BBF" w:rsidRPr="00AD7907" w:rsidRDefault="00776BBF" w:rsidP="00776BBF">
      <w:pPr>
        <w:spacing w:after="0" w:line="322" w:lineRule="exact"/>
        <w:ind w:lef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Ехал пан, ехал пан,</w:t>
      </w:r>
    </w:p>
    <w:p w:rsidR="00776BBF" w:rsidRPr="00AD7907" w:rsidRDefault="00776BBF" w:rsidP="00776BBF">
      <w:pPr>
        <w:spacing w:after="0" w:line="322" w:lineRule="exact"/>
        <w:ind w:lef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Шагом, шагом, шагом;</w:t>
      </w:r>
    </w:p>
    <w:p w:rsidR="00776BBF" w:rsidRPr="00AD7907" w:rsidRDefault="00776BBF" w:rsidP="00776BBF">
      <w:pPr>
        <w:spacing w:after="0" w:line="322" w:lineRule="exact"/>
        <w:ind w:lef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Ехал пан, ехал пан,</w:t>
      </w:r>
    </w:p>
    <w:p w:rsidR="00776BBF" w:rsidRPr="00AD7907" w:rsidRDefault="00776BBF" w:rsidP="00776BBF">
      <w:pPr>
        <w:spacing w:after="0" w:line="322" w:lineRule="exact"/>
        <w:ind w:lef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Рысью, рысью, рысью;</w:t>
      </w:r>
    </w:p>
    <w:p w:rsidR="00776BBF" w:rsidRPr="00AD7907" w:rsidRDefault="00776BBF" w:rsidP="00776BBF">
      <w:pPr>
        <w:spacing w:after="0" w:line="322" w:lineRule="exact"/>
        <w:ind w:lef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Ехал пан, ехал пан,</w:t>
      </w:r>
    </w:p>
    <w:p w:rsidR="00776BBF" w:rsidRPr="00AD7907" w:rsidRDefault="00776BBF" w:rsidP="00776BBF">
      <w:pPr>
        <w:spacing w:after="0" w:line="322" w:lineRule="exact"/>
        <w:ind w:lef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Махом, махом, махом, - Бух!</w:t>
      </w:r>
    </w:p>
    <w:p w:rsidR="00776BBF" w:rsidRPr="00AD7907" w:rsidRDefault="00776BBF" w:rsidP="00776BBF">
      <w:pPr>
        <w:spacing w:after="0" w:line="322" w:lineRule="exact"/>
        <w:ind w:left="2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«Чем бы дитя не тешилось, лишь бы не плакало» - народный принцип воспитания детей предполагал проведение различных игр и </w:t>
      </w:r>
      <w:r w:rsidRPr="00AD7907">
        <w:rPr>
          <w:rFonts w:ascii="Times New Roman" w:eastAsia="Times New Roman" w:hAnsi="Times New Roman" w:cs="Times New Roman"/>
          <w:bCs/>
          <w:spacing w:val="-10"/>
          <w:sz w:val="24"/>
          <w:szCs w:val="24"/>
          <w:lang w:eastAsia="ru-RU"/>
        </w:rPr>
        <w:t>забав,</w:t>
      </w:r>
      <w:r w:rsidRPr="00AD7907">
        <w:rPr>
          <w:rFonts w:ascii="Times New Roman" w:eastAsia="Times New Roman" w:hAnsi="Times New Roman" w:cs="Times New Roman"/>
          <w:sz w:val="24"/>
          <w:szCs w:val="24"/>
          <w:lang w:eastAsia="ru-RU"/>
        </w:rPr>
        <w:t xml:space="preserve"> определял заботливое, доброжела</w:t>
      </w:r>
      <w:r w:rsidR="004462FB" w:rsidRPr="00AD7907">
        <w:rPr>
          <w:rFonts w:ascii="Times New Roman" w:eastAsia="Times New Roman" w:hAnsi="Times New Roman" w:cs="Times New Roman"/>
          <w:sz w:val="24"/>
          <w:szCs w:val="24"/>
          <w:lang w:eastAsia="ru-RU"/>
        </w:rPr>
        <w:t>тельное отношение к ребенку. Тр</w:t>
      </w:r>
      <w:r w:rsidRPr="00AD7907">
        <w:rPr>
          <w:rFonts w:ascii="Times New Roman" w:eastAsia="Times New Roman" w:hAnsi="Times New Roman" w:cs="Times New Roman"/>
          <w:sz w:val="24"/>
          <w:szCs w:val="24"/>
          <w:lang w:eastAsia="ru-RU"/>
        </w:rPr>
        <w:t>адиционно на Южном Урале проводились следующие игры:</w:t>
      </w:r>
    </w:p>
    <w:p w:rsidR="00776BBF" w:rsidRPr="00AD7907" w:rsidRDefault="00776BBF" w:rsidP="00776BBF">
      <w:pPr>
        <w:spacing w:after="0" w:line="322" w:lineRule="exact"/>
        <w:ind w:lef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Младший дошкольный возраст:</w:t>
      </w:r>
    </w:p>
    <w:p w:rsidR="00776BBF" w:rsidRPr="00AD7907" w:rsidRDefault="00776BBF" w:rsidP="00CF2A60">
      <w:pPr>
        <w:pStyle w:val="a3"/>
        <w:numPr>
          <w:ilvl w:val="0"/>
          <w:numId w:val="5"/>
        </w:numPr>
        <w:tabs>
          <w:tab w:val="left" w:pos="901"/>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знакомство с филимоновскими свистульками.</w:t>
      </w:r>
    </w:p>
    <w:p w:rsidR="00776BBF" w:rsidRPr="00AD7907" w:rsidRDefault="00776BBF" w:rsidP="00776BBF">
      <w:pPr>
        <w:spacing w:after="0" w:line="322" w:lineRule="exact"/>
        <w:ind w:lef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Воспитательные задачи:</w:t>
      </w:r>
      <w:r w:rsidRPr="00AD7907">
        <w:rPr>
          <w:rFonts w:ascii="Times New Roman" w:eastAsia="Times New Roman" w:hAnsi="Times New Roman" w:cs="Times New Roman"/>
          <w:sz w:val="24"/>
          <w:szCs w:val="24"/>
          <w:lang w:eastAsia="ru-RU"/>
        </w:rPr>
        <w:t xml:space="preserve"> воспитывать уважительное отношение</w:t>
      </w:r>
    </w:p>
    <w:p w:rsidR="00776BBF" w:rsidRPr="00AD7907" w:rsidRDefault="00776BBF" w:rsidP="00776BBF">
      <w:pPr>
        <w:spacing w:after="0" w:line="322" w:lineRule="exact"/>
        <w:ind w:left="2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pacing w:val="-10"/>
          <w:sz w:val="24"/>
          <w:szCs w:val="24"/>
          <w:lang w:eastAsia="ru-RU"/>
        </w:rPr>
        <w:t>к</w:t>
      </w:r>
      <w:r w:rsidRPr="00AD7907">
        <w:rPr>
          <w:rFonts w:ascii="Times New Roman" w:eastAsia="Times New Roman" w:hAnsi="Times New Roman" w:cs="Times New Roman"/>
          <w:sz w:val="24"/>
          <w:szCs w:val="24"/>
          <w:lang w:eastAsia="ru-RU"/>
        </w:rPr>
        <w:t xml:space="preserve"> сверстникам, чувство собственного достоинства, формирование по</w:t>
      </w:r>
      <w:r w:rsidRPr="00AD7907">
        <w:rPr>
          <w:rFonts w:ascii="Times New Roman" w:eastAsia="Times New Roman" w:hAnsi="Times New Roman" w:cs="Times New Roman"/>
          <w:sz w:val="24"/>
          <w:szCs w:val="24"/>
          <w:lang w:eastAsia="ru-RU"/>
        </w:rPr>
        <w:softHyphen/>
        <w:t>зиции «Я».</w:t>
      </w:r>
    </w:p>
    <w:p w:rsidR="00776BBF" w:rsidRPr="00AD7907" w:rsidRDefault="00776BBF" w:rsidP="00776BBF">
      <w:pPr>
        <w:spacing w:after="0" w:line="322" w:lineRule="exact"/>
        <w:ind w:lef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776BBF" w:rsidRPr="00AD7907" w:rsidRDefault="00776BBF" w:rsidP="00CF2A60">
      <w:pPr>
        <w:pStyle w:val="a3"/>
        <w:numPr>
          <w:ilvl w:val="0"/>
          <w:numId w:val="5"/>
        </w:numPr>
        <w:tabs>
          <w:tab w:val="left" w:pos="1018"/>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дымковские игрушки, фи</w:t>
      </w:r>
      <w:r w:rsidR="004462FB" w:rsidRPr="00AD7907">
        <w:rPr>
          <w:rFonts w:ascii="Times New Roman" w:eastAsia="Times New Roman" w:hAnsi="Times New Roman" w:cs="Times New Roman"/>
          <w:sz w:val="24"/>
          <w:szCs w:val="24"/>
          <w:lang w:eastAsia="ru-RU"/>
        </w:rPr>
        <w:t>лимоновские, каргопольские сви</w:t>
      </w:r>
      <w:r w:rsidRPr="00AD7907">
        <w:rPr>
          <w:rFonts w:ascii="Times New Roman" w:eastAsia="Times New Roman" w:hAnsi="Times New Roman" w:cs="Times New Roman"/>
          <w:sz w:val="24"/>
          <w:szCs w:val="24"/>
          <w:lang w:eastAsia="ru-RU"/>
        </w:rPr>
        <w:t>стульки использовать, чтобы закликать весну;</w:t>
      </w:r>
    </w:p>
    <w:p w:rsidR="00776BBF" w:rsidRPr="00AD7907" w:rsidRDefault="00776BBF" w:rsidP="00CF2A60">
      <w:pPr>
        <w:pStyle w:val="a3"/>
        <w:numPr>
          <w:ilvl w:val="0"/>
          <w:numId w:val="5"/>
        </w:numPr>
        <w:tabs>
          <w:tab w:val="left" w:pos="891"/>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русская народная подвижная игра «В цапки»;</w:t>
      </w:r>
    </w:p>
    <w:p w:rsidR="00776BBF" w:rsidRPr="00AD7907" w:rsidRDefault="00776BBF" w:rsidP="00CF2A60">
      <w:pPr>
        <w:pStyle w:val="a3"/>
        <w:numPr>
          <w:ilvl w:val="0"/>
          <w:numId w:val="5"/>
        </w:numPr>
        <w:tabs>
          <w:tab w:val="left" w:pos="901"/>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русская народная хороводная игра «Грачи прилетели»;</w:t>
      </w:r>
    </w:p>
    <w:p w:rsidR="00776BBF" w:rsidRPr="00AD7907" w:rsidRDefault="00776BBF" w:rsidP="00CF2A60">
      <w:pPr>
        <w:pStyle w:val="a3"/>
        <w:numPr>
          <w:ilvl w:val="0"/>
          <w:numId w:val="5"/>
        </w:numPr>
        <w:tabs>
          <w:tab w:val="left" w:pos="896"/>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русская народная подвижная игра «Золотые ворота».</w:t>
      </w:r>
    </w:p>
    <w:p w:rsidR="00776BBF" w:rsidRPr="00AD7907" w:rsidRDefault="00776BBF" w:rsidP="00776BBF">
      <w:pPr>
        <w:spacing w:after="300" w:line="322" w:lineRule="exact"/>
        <w:ind w:left="2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Воспитательные задачи:</w:t>
      </w:r>
      <w:r w:rsidRPr="00AD7907">
        <w:rPr>
          <w:rFonts w:ascii="Times New Roman" w:eastAsia="Times New Roman" w:hAnsi="Times New Roman" w:cs="Times New Roman"/>
          <w:sz w:val="24"/>
          <w:szCs w:val="24"/>
          <w:lang w:eastAsia="ru-RU"/>
        </w:rPr>
        <w:t xml:space="preserve"> воспитывать доброжелательное отно</w:t>
      </w:r>
      <w:r w:rsidRPr="00AD7907">
        <w:rPr>
          <w:rFonts w:ascii="Times New Roman" w:eastAsia="Times New Roman" w:hAnsi="Times New Roman" w:cs="Times New Roman"/>
          <w:sz w:val="24"/>
          <w:szCs w:val="24"/>
          <w:lang w:eastAsia="ru-RU"/>
        </w:rPr>
        <w:softHyphen/>
        <w:t>шение к окружающим, чувство сопереживания, оказывать помощь де</w:t>
      </w:r>
      <w:r w:rsidR="004462FB" w:rsidRPr="00AD7907">
        <w:rPr>
          <w:rFonts w:ascii="Times New Roman" w:eastAsia="Times New Roman" w:hAnsi="Times New Roman" w:cs="Times New Roman"/>
          <w:sz w:val="24"/>
          <w:szCs w:val="24"/>
          <w:lang w:eastAsia="ru-RU"/>
        </w:rPr>
        <w:t>т</w:t>
      </w:r>
      <w:r w:rsidRPr="00AD7907">
        <w:rPr>
          <w:rFonts w:ascii="Times New Roman" w:eastAsia="Times New Roman" w:hAnsi="Times New Roman" w:cs="Times New Roman"/>
          <w:sz w:val="24"/>
          <w:szCs w:val="24"/>
          <w:lang w:eastAsia="ru-RU"/>
        </w:rPr>
        <w:t>ям в их социализации.</w:t>
      </w:r>
    </w:p>
    <w:p w:rsidR="00776BBF" w:rsidRPr="00AD7907" w:rsidRDefault="00776BBF" w:rsidP="00776BBF">
      <w:pPr>
        <w:keepNext/>
        <w:keepLines/>
        <w:spacing w:before="300" w:after="0" w:line="317" w:lineRule="exact"/>
        <w:ind w:left="20" w:firstLine="66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Идея ценности человека и его жизни</w:t>
      </w:r>
    </w:p>
    <w:p w:rsidR="00776BBF" w:rsidRPr="00AD7907" w:rsidRDefault="00776BBF" w:rsidP="00776BBF">
      <w:pPr>
        <w:spacing w:after="0" w:line="317" w:lineRule="exact"/>
        <w:ind w:left="2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Самым ценным у народов Южного Урала считалась жизнь че</w:t>
      </w:r>
      <w:r w:rsidRPr="00AD7907">
        <w:rPr>
          <w:rFonts w:ascii="Times New Roman" w:eastAsia="Times New Roman" w:hAnsi="Times New Roman" w:cs="Times New Roman"/>
          <w:sz w:val="24"/>
          <w:szCs w:val="24"/>
          <w:lang w:eastAsia="ru-RU"/>
        </w:rPr>
        <w:softHyphen/>
        <w:t>ловека; никто не имел права лишать человека жизни, каждый человек хорош и интересен по-своему, каж</w:t>
      </w:r>
      <w:r w:rsidR="004462FB" w:rsidRPr="00AD7907">
        <w:rPr>
          <w:rFonts w:ascii="Times New Roman" w:eastAsia="Times New Roman" w:hAnsi="Times New Roman" w:cs="Times New Roman"/>
          <w:sz w:val="24"/>
          <w:szCs w:val="24"/>
          <w:lang w:eastAsia="ru-RU"/>
        </w:rPr>
        <w:t>дый может быть полезен людям. И</w:t>
      </w:r>
      <w:r w:rsidRPr="00AD7907">
        <w:rPr>
          <w:rFonts w:ascii="Times New Roman" w:eastAsia="Times New Roman" w:hAnsi="Times New Roman" w:cs="Times New Roman"/>
          <w:sz w:val="24"/>
          <w:szCs w:val="24"/>
          <w:lang w:eastAsia="ru-RU"/>
        </w:rPr>
        <w:t>дея уважительного отношения к человеку, невозможность убийства раскрывается у русских, башкир, татар</w:t>
      </w:r>
      <w:r w:rsidR="004462FB" w:rsidRPr="00AD7907">
        <w:rPr>
          <w:rFonts w:ascii="Times New Roman" w:eastAsia="Times New Roman" w:hAnsi="Times New Roman" w:cs="Times New Roman"/>
          <w:sz w:val="24"/>
          <w:szCs w:val="24"/>
          <w:lang w:eastAsia="ru-RU"/>
        </w:rPr>
        <w:t xml:space="preserve"> и других народов в традициях и </w:t>
      </w:r>
      <w:r w:rsidRPr="00AD7907">
        <w:rPr>
          <w:rFonts w:ascii="Times New Roman" w:eastAsia="Times New Roman" w:hAnsi="Times New Roman" w:cs="Times New Roman"/>
          <w:sz w:val="24"/>
          <w:szCs w:val="24"/>
          <w:lang w:eastAsia="ru-RU"/>
        </w:rPr>
        <w:t>обычаях.</w:t>
      </w:r>
    </w:p>
    <w:p w:rsidR="004462FB" w:rsidRPr="00AD7907" w:rsidRDefault="00776BBF" w:rsidP="004462FB">
      <w:pPr>
        <w:spacing w:line="322" w:lineRule="exact"/>
        <w:ind w:left="4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Южном Урале у русского народа существовала традиция де</w:t>
      </w:r>
      <w:r w:rsidRPr="00AD7907">
        <w:rPr>
          <w:rFonts w:ascii="Times New Roman" w:eastAsia="Times New Roman" w:hAnsi="Times New Roman" w:cs="Times New Roman"/>
          <w:sz w:val="24"/>
          <w:szCs w:val="24"/>
          <w:lang w:eastAsia="ru-RU"/>
        </w:rPr>
        <w:softHyphen/>
        <w:t>лать самые важные дела вместе, сообща: так можно услышать, что</w:t>
      </w:r>
      <w:r w:rsidR="004462FB" w:rsidRPr="00AD7907">
        <w:rPr>
          <w:rFonts w:ascii="Times New Roman" w:eastAsia="Times New Roman" w:hAnsi="Times New Roman" w:cs="Times New Roman"/>
          <w:sz w:val="24"/>
          <w:szCs w:val="24"/>
          <w:lang w:eastAsia="ru-RU"/>
        </w:rPr>
        <w:t xml:space="preserve"> думает каждый человек. В казачьих городках и станицах все решали «станичным кругом» и «кругом войсковым». Народ собирался на главной площади, сняв шапки, образовывали круг, в середину которо</w:t>
      </w:r>
      <w:r w:rsidR="004462FB" w:rsidRPr="00AD7907">
        <w:rPr>
          <w:rFonts w:ascii="Times New Roman" w:eastAsia="Times New Roman" w:hAnsi="Times New Roman" w:cs="Times New Roman"/>
          <w:sz w:val="24"/>
          <w:szCs w:val="24"/>
          <w:lang w:eastAsia="ru-RU"/>
        </w:rPr>
        <w:softHyphen/>
        <w:t>го выходил атаман (старший, уважаемый человек) и предлагал обсу</w:t>
      </w:r>
      <w:r w:rsidR="004462FB" w:rsidRPr="00AD7907">
        <w:rPr>
          <w:rFonts w:ascii="Times New Roman" w:eastAsia="Times New Roman" w:hAnsi="Times New Roman" w:cs="Times New Roman"/>
          <w:sz w:val="24"/>
          <w:szCs w:val="24"/>
          <w:lang w:eastAsia="ru-RU"/>
        </w:rPr>
        <w:softHyphen/>
        <w:t>дить то, что интересовало и тревожило людей. На «станичном круге» все были равны, все могли сказать, спорить («Порознь думать - вме</w:t>
      </w:r>
      <w:r w:rsidR="004462FB" w:rsidRPr="00AD7907">
        <w:rPr>
          <w:rFonts w:ascii="Times New Roman" w:eastAsia="Times New Roman" w:hAnsi="Times New Roman" w:cs="Times New Roman"/>
          <w:sz w:val="24"/>
          <w:szCs w:val="24"/>
          <w:lang w:eastAsia="ru-RU"/>
        </w:rPr>
        <w:softHyphen/>
        <w:t>сте не жить»).</w:t>
      </w:r>
    </w:p>
    <w:p w:rsidR="004462FB" w:rsidRPr="00AD7907" w:rsidRDefault="004462FB" w:rsidP="004462FB">
      <w:pPr>
        <w:spacing w:after="0" w:line="322"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Русские крестьяне и мастеровые Южного Урала также обсужда</w:t>
      </w:r>
      <w:r w:rsidRPr="00AD7907">
        <w:rPr>
          <w:rFonts w:ascii="Times New Roman" w:eastAsia="Times New Roman" w:hAnsi="Times New Roman" w:cs="Times New Roman"/>
          <w:sz w:val="24"/>
          <w:szCs w:val="24"/>
          <w:lang w:eastAsia="ru-RU"/>
        </w:rPr>
        <w:softHyphen/>
        <w:t>ли важные дела, принимали решения вместе, общиной, «миром».</w:t>
      </w:r>
    </w:p>
    <w:p w:rsidR="004462FB" w:rsidRPr="00AD7907" w:rsidRDefault="004462FB" w:rsidP="004462FB">
      <w:pPr>
        <w:spacing w:after="0" w:line="322"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Самым ценным у человека считалось не богатство, деньги, дом, а его жизнь, здоровье. Русские пословицы гласили: «Здоровье- дороже богатства», «Здоровье дороже золота», «Здоровье не уродит - никто не наградит», «Больному и мед не вкусен, а здоровый и камень ест», «Не до жиру, быть бы живу», «Ум да здоровье дороже всего», «Лучше век терпеть, чем вдруг умереть», «Не тот живет больше, кто живет дольше», «Живет ни шатко, ни валко, а умереть все-таки жалко».</w:t>
      </w:r>
    </w:p>
    <w:p w:rsidR="004462FB" w:rsidRPr="00AD7907" w:rsidRDefault="004462FB" w:rsidP="004462FB">
      <w:pPr>
        <w:spacing w:after="0" w:line="322"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Все народы Южного Урала воспитывали в ребенке чувство надежности жизни. Только умелый, трудолюбивый человек крепко стоит в жизни на ногах, не сломит его ни беда, ни опасность, сможет он постоять за себя и родных, не испугается, выживет в трудную ми</w:t>
      </w:r>
      <w:r w:rsidRPr="00AD7907">
        <w:rPr>
          <w:rFonts w:ascii="Times New Roman" w:eastAsia="Times New Roman" w:hAnsi="Times New Roman" w:cs="Times New Roman"/>
          <w:sz w:val="24"/>
          <w:szCs w:val="24"/>
          <w:lang w:eastAsia="ru-RU"/>
        </w:rPr>
        <w:softHyphen/>
        <w:t>нуту. Поэтому дети в крестьянских семьях, семьях казаков и мастеро</w:t>
      </w:r>
      <w:r w:rsidRPr="00AD7907">
        <w:rPr>
          <w:rFonts w:ascii="Times New Roman" w:eastAsia="Times New Roman" w:hAnsi="Times New Roman" w:cs="Times New Roman"/>
          <w:sz w:val="24"/>
          <w:szCs w:val="24"/>
          <w:lang w:eastAsia="ru-RU"/>
        </w:rPr>
        <w:softHyphen/>
        <w:t>вых рано приучались к труду. Русские люди и другие народы судили о взрослении ребенка не по тому, как он одет, а по тому, что он научил</w:t>
      </w:r>
      <w:r w:rsidRPr="00AD7907">
        <w:rPr>
          <w:rFonts w:ascii="Times New Roman" w:eastAsia="Times New Roman" w:hAnsi="Times New Roman" w:cs="Times New Roman"/>
          <w:sz w:val="24"/>
          <w:szCs w:val="24"/>
          <w:lang w:eastAsia="ru-RU"/>
        </w:rPr>
        <w:softHyphen/>
        <w:t>ся делать. Детей приучали находить удовольствие в труде. К 6 годам ребенок любил домашнюю работу, гордился тем, что он трудится наравне с взрослыми - «ребенок не в тягость, а в радость». В 10-12 лет дети считали себя важной, необходимой «подмогой» в труде взрос</w:t>
      </w:r>
      <w:r w:rsidRPr="00AD7907">
        <w:rPr>
          <w:rFonts w:ascii="Times New Roman" w:eastAsia="Times New Roman" w:hAnsi="Times New Roman" w:cs="Times New Roman"/>
          <w:sz w:val="24"/>
          <w:szCs w:val="24"/>
          <w:lang w:eastAsia="ru-RU"/>
        </w:rPr>
        <w:softHyphen/>
        <w:t>лых. Чтобы больше научиться всему дети посещали дома молодежи - «дом в лесу», «дом в степи». Здесь обучались мальчики и девочки всех возрастов. Старцы приучали детей собирать плоды леса (ягоды, травы, грибы), обучали правилам охоты, изготавливать орудия труда. Но в основном дети трудились дома: девочки приучались к огороду и саду, к домоводству и рукоделию; мальчики - к коням, быкам, топору и косе. Ловким, смелым, умелым можно стать в труде. Казаки говори</w:t>
      </w:r>
      <w:r w:rsidRPr="00AD7907">
        <w:rPr>
          <w:rFonts w:ascii="Times New Roman" w:eastAsia="Times New Roman" w:hAnsi="Times New Roman" w:cs="Times New Roman"/>
          <w:sz w:val="24"/>
          <w:szCs w:val="24"/>
          <w:lang w:eastAsia="ru-RU"/>
        </w:rPr>
        <w:softHyphen/>
        <w:t>ли: «Труд рождает достаток и радость», «У казака доход не живет без хлопот», «За труд возьмись - будет жизнь», «Работящим рукам - цены нет», «Труд - богатство, а лень - дурачество».</w:t>
      </w:r>
    </w:p>
    <w:p w:rsidR="004462FB" w:rsidRPr="00AD7907" w:rsidRDefault="004462FB" w:rsidP="004462FB">
      <w:pPr>
        <w:spacing w:after="0" w:line="322"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 всех народов самым плохим считалось лишить человека жиз</w:t>
      </w:r>
      <w:r w:rsidRPr="00AD7907">
        <w:rPr>
          <w:rFonts w:ascii="Times New Roman" w:eastAsia="Times New Roman" w:hAnsi="Times New Roman" w:cs="Times New Roman"/>
          <w:sz w:val="24"/>
          <w:szCs w:val="24"/>
          <w:lang w:eastAsia="ru-RU"/>
        </w:rPr>
        <w:softHyphen/>
        <w:t>ни, убийство, покалечить человека: «Браниться бранись, а рукам волю не давай», «Лежачего не бьют», «Кровь кровью не смоешь».</w:t>
      </w:r>
    </w:p>
    <w:p w:rsidR="000E30F7" w:rsidRPr="00AD7907" w:rsidRDefault="000E30F7" w:rsidP="000E30F7">
      <w:pPr>
        <w:spacing w:after="0" w:line="322" w:lineRule="exact"/>
        <w:ind w:left="740" w:right="20" w:firstLine="1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Погибнуть, голову сложить можно было за Родину: «Казаку : - за Родину лечь», «Любовь к Родине сильнее смерти», «За край насмерть стой».</w:t>
      </w:r>
    </w:p>
    <w:p w:rsidR="000E30F7" w:rsidRPr="00AD7907" w:rsidRDefault="000E30F7" w:rsidP="000E30F7">
      <w:pPr>
        <w:spacing w:after="0" w:line="322" w:lineRule="exact"/>
        <w:ind w:left="100" w:right="20"/>
        <w:jc w:val="righ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Особо ценились грамотные образованные люди; уважительно и они относились к книгам, о чем гласят народные пословицы и за- Грамота - не болезнь, годы не уносит», «Знание лучше богатства», « Испокон века книга растит человека», «Кто не учен, тот глуп», грамоте горазд, тому не пропасть», «Наука хлеба не просит, а </w:t>
      </w:r>
    </w:p>
    <w:p w:rsidR="000E30F7" w:rsidRPr="00AD7907" w:rsidRDefault="000E30F7" w:rsidP="000E30F7">
      <w:pPr>
        <w:spacing w:after="0" w:line="322" w:lineRule="exact"/>
        <w:ind w:left="10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дает», «Не стыдно не знать, стыдно не учиться», «Ученье - путь к уменью», «Хорошая книга - лучший друг», «Что меч, что перо - сражаются за одно», «Учись доброму, худое на ум не пойдет» (русские</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пословицы); «Неспособный человек подобен бесплодному дереву. «-Объяснить глупому труднее, чем заставить верблюда перешагнуть  канаву» (татарские пословицы).</w:t>
      </w:r>
    </w:p>
    <w:p w:rsidR="000E30F7" w:rsidRPr="00AD7907" w:rsidRDefault="000E30F7" w:rsidP="000E30F7">
      <w:pPr>
        <w:spacing w:after="0" w:line="322" w:lineRule="exact"/>
        <w:ind w:left="10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Загадки: «По белой земле ходят - трое работают, двое надзирают, один размышляет» (пальцы, глаза, ум) (русская), «Языка нет, а рассказывает, (книга) (башкирская).</w:t>
      </w:r>
    </w:p>
    <w:p w:rsidR="000E30F7" w:rsidRPr="00AD7907" w:rsidRDefault="000E30F7" w:rsidP="000E30F7">
      <w:pPr>
        <w:spacing w:after="0" w:line="322" w:lineRule="exact"/>
        <w:ind w:left="10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На Южном Урале работали гарнизонные школы (военные школы для казаков. Самая крупная была открыта в Верхнеуральске. В </w:t>
      </w:r>
      <w:r w:rsidRPr="00AD7907">
        <w:rPr>
          <w:rFonts w:ascii="Times New Roman" w:eastAsia="Times New Roman" w:hAnsi="Times New Roman" w:cs="Times New Roman"/>
          <w:sz w:val="24"/>
          <w:szCs w:val="24"/>
        </w:rPr>
        <w:t xml:space="preserve">таких </w:t>
      </w:r>
      <w:r w:rsidRPr="00AD7907">
        <w:rPr>
          <w:rFonts w:ascii="Times New Roman" w:eastAsia="Times New Roman" w:hAnsi="Times New Roman" w:cs="Times New Roman"/>
          <w:sz w:val="24"/>
          <w:szCs w:val="24"/>
          <w:lang w:eastAsia="ru-RU"/>
        </w:rPr>
        <w:t>школах учили грамоте, подготавливали детей к армейской служ</w:t>
      </w:r>
      <w:r w:rsidRPr="00AD7907">
        <w:rPr>
          <w:rFonts w:ascii="Times New Roman" w:eastAsia="Times New Roman" w:hAnsi="Times New Roman" w:cs="Times New Roman"/>
          <w:sz w:val="24"/>
          <w:szCs w:val="24"/>
          <w:lang w:eastAsia="ru-RU"/>
        </w:rPr>
        <w:softHyphen/>
        <w:t xml:space="preserve">бе.  В станицах Южного Урала открывались библиотеки для казаков, </w:t>
      </w:r>
      <w:r w:rsidRPr="00AD7907">
        <w:rPr>
          <w:rFonts w:ascii="Times New Roman" w:eastAsia="Times New Roman" w:hAnsi="Times New Roman" w:cs="Times New Roman"/>
          <w:bCs/>
          <w:sz w:val="24"/>
          <w:szCs w:val="24"/>
          <w:lang w:eastAsia="ru-RU"/>
        </w:rPr>
        <w:t>и</w:t>
      </w:r>
      <w:r w:rsidRPr="00AD7907">
        <w:rPr>
          <w:rFonts w:ascii="Times New Roman" w:eastAsia="Times New Roman" w:hAnsi="Times New Roman" w:cs="Times New Roman"/>
          <w:sz w:val="24"/>
          <w:szCs w:val="24"/>
          <w:lang w:eastAsia="ru-RU"/>
        </w:rPr>
        <w:t xml:space="preserve"> пользовались учащиеся школ и все </w:t>
      </w:r>
      <w:r w:rsidR="00A16A61" w:rsidRPr="00AD7907">
        <w:rPr>
          <w:rFonts w:ascii="Times New Roman" w:eastAsia="Times New Roman" w:hAnsi="Times New Roman" w:cs="Times New Roman"/>
          <w:sz w:val="24"/>
          <w:szCs w:val="24"/>
          <w:lang w:eastAsia="ru-RU"/>
        </w:rPr>
        <w:t>желающие - любители газет, жу</w:t>
      </w:r>
      <w:r w:rsidRPr="00AD7907">
        <w:rPr>
          <w:rFonts w:ascii="Times New Roman" w:eastAsia="Times New Roman" w:hAnsi="Times New Roman" w:cs="Times New Roman"/>
          <w:sz w:val="24"/>
          <w:szCs w:val="24"/>
          <w:lang w:eastAsia="ru-RU"/>
        </w:rPr>
        <w:t>рналов, книг. В библиотеках учителя проводили беседы, народные чтения и смотры, показывали новинк</w:t>
      </w:r>
      <w:r w:rsidR="00A16A61" w:rsidRPr="00AD7907">
        <w:rPr>
          <w:rFonts w:ascii="Times New Roman" w:eastAsia="Times New Roman" w:hAnsi="Times New Roman" w:cs="Times New Roman"/>
          <w:sz w:val="24"/>
          <w:szCs w:val="24"/>
          <w:lang w:eastAsia="ru-RU"/>
        </w:rPr>
        <w:t>и науки и техники. Платы за поль</w:t>
      </w:r>
      <w:r w:rsidRPr="00AD7907">
        <w:rPr>
          <w:rFonts w:ascii="Times New Roman" w:eastAsia="Times New Roman" w:hAnsi="Times New Roman" w:cs="Times New Roman"/>
          <w:sz w:val="24"/>
          <w:szCs w:val="24"/>
          <w:lang w:eastAsia="ru-RU"/>
        </w:rPr>
        <w:t xml:space="preserve">зованием библиотеками не было, но многие люди добровольно </w:t>
      </w:r>
      <w:r w:rsidR="00A16A61" w:rsidRPr="00AD7907">
        <w:rPr>
          <w:rFonts w:ascii="Times New Roman" w:eastAsia="Arial Unicode MS" w:hAnsi="Times New Roman" w:cs="Times New Roman"/>
          <w:bCs/>
          <w:sz w:val="24"/>
          <w:szCs w:val="24"/>
          <w:lang w:eastAsia="ru-RU"/>
        </w:rPr>
        <w:t>жертвов</w:t>
      </w:r>
      <w:r w:rsidRPr="00AD7907">
        <w:rPr>
          <w:rFonts w:ascii="Times New Roman" w:eastAsia="Times New Roman" w:hAnsi="Times New Roman" w:cs="Times New Roman"/>
          <w:sz w:val="24"/>
          <w:szCs w:val="24"/>
          <w:lang w:eastAsia="ru-RU"/>
        </w:rPr>
        <w:t xml:space="preserve">али в пользу библиотек деньги. В </w:t>
      </w:r>
      <w:r w:rsidR="00EC747A">
        <w:rPr>
          <w:rFonts w:ascii="Times New Roman" w:eastAsia="Times New Roman" w:hAnsi="Times New Roman" w:cs="Times New Roman"/>
          <w:sz w:val="24"/>
          <w:szCs w:val="24"/>
          <w:lang w:eastAsia="ru-RU"/>
        </w:rPr>
        <w:t>библиотеках часто создава</w:t>
      </w:r>
      <w:r w:rsidR="00EC747A">
        <w:rPr>
          <w:rFonts w:ascii="Times New Roman" w:eastAsia="Times New Roman" w:hAnsi="Times New Roman" w:cs="Times New Roman"/>
          <w:sz w:val="24"/>
          <w:szCs w:val="24"/>
          <w:lang w:eastAsia="ru-RU"/>
        </w:rPr>
        <w:softHyphen/>
      </w:r>
      <w:r w:rsidR="00A16A61" w:rsidRPr="00AD7907">
        <w:rPr>
          <w:rFonts w:ascii="Times New Roman" w:eastAsia="Times New Roman" w:hAnsi="Times New Roman" w:cs="Times New Roman"/>
          <w:sz w:val="24"/>
          <w:szCs w:val="24"/>
          <w:lang w:eastAsia="ru-RU"/>
        </w:rPr>
        <w:t>лись</w:t>
      </w:r>
      <w:r w:rsidRPr="00AD7907">
        <w:rPr>
          <w:rFonts w:ascii="Times New Roman" w:eastAsia="Times New Roman" w:hAnsi="Times New Roman" w:cs="Times New Roman"/>
          <w:sz w:val="24"/>
          <w:szCs w:val="24"/>
          <w:lang w:eastAsia="ru-RU"/>
        </w:rPr>
        <w:t xml:space="preserve"> музеи, где выставлялись чучела </w:t>
      </w:r>
      <w:r w:rsidR="00A16A61" w:rsidRPr="00AD7907">
        <w:rPr>
          <w:rFonts w:ascii="Times New Roman" w:eastAsia="Times New Roman" w:hAnsi="Times New Roman" w:cs="Times New Roman"/>
          <w:sz w:val="24"/>
          <w:szCs w:val="24"/>
          <w:lang w:eastAsia="ru-RU"/>
        </w:rPr>
        <w:t>южноуральских птиц, животных, об</w:t>
      </w:r>
      <w:r w:rsidRPr="00AD7907">
        <w:rPr>
          <w:rFonts w:ascii="Times New Roman" w:eastAsia="Times New Roman" w:hAnsi="Times New Roman" w:cs="Times New Roman"/>
          <w:sz w:val="24"/>
          <w:szCs w:val="24"/>
          <w:lang w:eastAsia="ru-RU"/>
        </w:rPr>
        <w:t xml:space="preserve">разцы местной почвы и злаков, археологические находки. Школы и </w:t>
      </w:r>
      <w:r w:rsidR="00A16A61" w:rsidRPr="00AD7907">
        <w:rPr>
          <w:rFonts w:ascii="Times New Roman" w:eastAsia="Times New Roman" w:hAnsi="Times New Roman" w:cs="Times New Roman"/>
          <w:sz w:val="24"/>
          <w:szCs w:val="24"/>
          <w:lang w:eastAsia="ru-RU"/>
        </w:rPr>
        <w:t>библ</w:t>
      </w:r>
      <w:r w:rsidRPr="00AD7907">
        <w:rPr>
          <w:rFonts w:ascii="Times New Roman" w:eastAsia="Times New Roman" w:hAnsi="Times New Roman" w:cs="Times New Roman"/>
          <w:sz w:val="24"/>
          <w:szCs w:val="24"/>
          <w:lang w:eastAsia="ru-RU"/>
        </w:rPr>
        <w:t>иотеки посещали не только русские, но и люди других нацио</w:t>
      </w:r>
      <w:r w:rsidRPr="00AD7907">
        <w:rPr>
          <w:rFonts w:ascii="Times New Roman" w:eastAsia="Times New Roman" w:hAnsi="Times New Roman" w:cs="Times New Roman"/>
          <w:sz w:val="24"/>
          <w:szCs w:val="24"/>
          <w:lang w:eastAsia="ru-RU"/>
        </w:rPr>
        <w:softHyphen/>
        <w:t xml:space="preserve">нальностей Южного </w:t>
      </w:r>
      <w:r w:rsidRPr="00AD7907">
        <w:rPr>
          <w:rFonts w:ascii="Times New Roman" w:eastAsia="Times New Roman" w:hAnsi="Times New Roman" w:cs="Times New Roman"/>
          <w:sz w:val="24"/>
          <w:szCs w:val="24"/>
          <w:lang w:eastAsia="ru-RU"/>
        </w:rPr>
        <w:lastRenderedPageBreak/>
        <w:t xml:space="preserve">Урала: татары, нагайбаки, башкиры. В казачьих </w:t>
      </w:r>
      <w:r w:rsidR="00A16A61" w:rsidRPr="00AD7907">
        <w:rPr>
          <w:rFonts w:ascii="Times New Roman" w:eastAsia="Times New Roman" w:hAnsi="Times New Roman" w:cs="Times New Roman"/>
          <w:spacing w:val="-10"/>
          <w:sz w:val="24"/>
          <w:szCs w:val="24"/>
          <w:lang w:eastAsia="ru-RU"/>
        </w:rPr>
        <w:t>школ</w:t>
      </w:r>
      <w:r w:rsidRPr="00AD7907">
        <w:rPr>
          <w:rFonts w:ascii="Times New Roman" w:eastAsia="Times New Roman" w:hAnsi="Times New Roman" w:cs="Times New Roman"/>
          <w:sz w:val="24"/>
          <w:szCs w:val="24"/>
          <w:lang w:eastAsia="ru-RU"/>
        </w:rPr>
        <w:t>ах совместно обучались дети разных национальностей, препода</w:t>
      </w:r>
      <w:r w:rsidRPr="00AD7907">
        <w:rPr>
          <w:rFonts w:ascii="Times New Roman" w:eastAsia="Times New Roman" w:hAnsi="Times New Roman" w:cs="Times New Roman"/>
          <w:sz w:val="24"/>
          <w:szCs w:val="24"/>
          <w:lang w:eastAsia="ru-RU"/>
        </w:rPr>
        <w:softHyphen/>
        <w:t>вание велось на русском языке: математика, русск</w:t>
      </w:r>
      <w:r w:rsidR="00A16A61" w:rsidRPr="00AD7907">
        <w:rPr>
          <w:rFonts w:ascii="Times New Roman" w:eastAsia="Times New Roman" w:hAnsi="Times New Roman" w:cs="Times New Roman"/>
          <w:sz w:val="24"/>
          <w:szCs w:val="24"/>
          <w:lang w:eastAsia="ru-RU"/>
        </w:rPr>
        <w:t>ий язык. Мальчики, помимо этого</w:t>
      </w:r>
      <w:r w:rsidRPr="00AD7907">
        <w:rPr>
          <w:rFonts w:ascii="Times New Roman" w:eastAsia="Times New Roman" w:hAnsi="Times New Roman" w:cs="Times New Roman"/>
          <w:sz w:val="24"/>
          <w:szCs w:val="24"/>
          <w:lang w:eastAsia="ru-RU"/>
        </w:rPr>
        <w:t xml:space="preserve"> изучали военные песн</w:t>
      </w:r>
      <w:r w:rsidR="00A16A61" w:rsidRPr="00AD7907">
        <w:rPr>
          <w:rFonts w:ascii="Times New Roman" w:eastAsia="Times New Roman" w:hAnsi="Times New Roman" w:cs="Times New Roman"/>
          <w:sz w:val="24"/>
          <w:szCs w:val="24"/>
          <w:lang w:eastAsia="ru-RU"/>
        </w:rPr>
        <w:t>и, военное строевое искусство, зн</w:t>
      </w:r>
      <w:r w:rsidRPr="00AD7907">
        <w:rPr>
          <w:rFonts w:ascii="Times New Roman" w:eastAsia="Times New Roman" w:hAnsi="Times New Roman" w:cs="Times New Roman"/>
          <w:sz w:val="24"/>
          <w:szCs w:val="24"/>
          <w:lang w:eastAsia="ru-RU"/>
        </w:rPr>
        <w:t>акомились с историей боевых сражений. Кроме этого, ученики учи</w:t>
      </w:r>
      <w:r w:rsidRPr="00AD7907">
        <w:rPr>
          <w:rFonts w:ascii="Times New Roman" w:eastAsia="Times New Roman" w:hAnsi="Times New Roman" w:cs="Times New Roman"/>
          <w:sz w:val="24"/>
          <w:szCs w:val="24"/>
          <w:lang w:eastAsia="ru-RU"/>
        </w:rPr>
        <w:softHyphen/>
        <w:t>нись вести домашнее и сельское хозяйство (полеводство, садоводство, р</w:t>
      </w:r>
      <w:r w:rsidR="00EC747A">
        <w:rPr>
          <w:rFonts w:ascii="Times New Roman" w:eastAsia="Times New Roman" w:hAnsi="Times New Roman" w:cs="Times New Roman"/>
          <w:sz w:val="24"/>
          <w:szCs w:val="24"/>
          <w:lang w:eastAsia="ru-RU"/>
        </w:rPr>
        <w:t>ас</w:t>
      </w:r>
      <w:r w:rsidR="00A16A61" w:rsidRPr="00AD7907">
        <w:rPr>
          <w:rFonts w:ascii="Times New Roman" w:eastAsia="Times New Roman" w:hAnsi="Times New Roman" w:cs="Times New Roman"/>
          <w:sz w:val="24"/>
          <w:szCs w:val="24"/>
          <w:lang w:eastAsia="ru-RU"/>
        </w:rPr>
        <w:t>тениеводство</w:t>
      </w:r>
      <w:r w:rsidRPr="00AD7907">
        <w:rPr>
          <w:rFonts w:ascii="Times New Roman" w:eastAsia="Times New Roman" w:hAnsi="Times New Roman" w:cs="Times New Roman"/>
          <w:sz w:val="24"/>
          <w:szCs w:val="24"/>
          <w:lang w:eastAsia="ru-RU"/>
        </w:rPr>
        <w:t>, пчеловодство, уход за пт</w:t>
      </w:r>
      <w:r w:rsidR="00A16A61" w:rsidRPr="00AD7907">
        <w:rPr>
          <w:rFonts w:ascii="Times New Roman" w:eastAsia="Times New Roman" w:hAnsi="Times New Roman" w:cs="Times New Roman"/>
          <w:sz w:val="24"/>
          <w:szCs w:val="24"/>
          <w:lang w:eastAsia="ru-RU"/>
        </w:rPr>
        <w:t>ицей), знакомились с трудом сто</w:t>
      </w:r>
      <w:r w:rsidRPr="00AD7907">
        <w:rPr>
          <w:rFonts w:ascii="Times New Roman" w:eastAsia="Times New Roman" w:hAnsi="Times New Roman" w:cs="Times New Roman"/>
          <w:sz w:val="24"/>
          <w:szCs w:val="24"/>
          <w:lang w:eastAsia="ru-RU"/>
        </w:rPr>
        <w:t>ляра и кузнеца.</w:t>
      </w:r>
    </w:p>
    <w:p w:rsidR="00A16A61" w:rsidRPr="00AD7907" w:rsidRDefault="000E30F7" w:rsidP="00A16A61">
      <w:pPr>
        <w:spacing w:line="322" w:lineRule="exact"/>
        <w:ind w:left="4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Все народы Южного Урала слага</w:t>
      </w:r>
      <w:r w:rsidR="00A16A61" w:rsidRPr="00AD7907">
        <w:rPr>
          <w:rFonts w:ascii="Times New Roman" w:eastAsia="Times New Roman" w:hAnsi="Times New Roman" w:cs="Times New Roman"/>
          <w:sz w:val="24"/>
          <w:szCs w:val="24"/>
          <w:lang w:eastAsia="ru-RU"/>
        </w:rPr>
        <w:t xml:space="preserve">ли пословицы об умелом, нужном, </w:t>
      </w:r>
      <w:r w:rsidRPr="00AD7907">
        <w:rPr>
          <w:rFonts w:ascii="Times New Roman" w:eastAsia="Times New Roman" w:hAnsi="Times New Roman" w:cs="Times New Roman"/>
          <w:sz w:val="24"/>
          <w:szCs w:val="24"/>
          <w:lang w:eastAsia="ru-RU"/>
        </w:rPr>
        <w:t xml:space="preserve"> ценном человеке: «Скрывай ошиб</w:t>
      </w:r>
      <w:r w:rsidR="00A16A61" w:rsidRPr="00AD7907">
        <w:rPr>
          <w:rFonts w:ascii="Times New Roman" w:eastAsia="Times New Roman" w:hAnsi="Times New Roman" w:cs="Times New Roman"/>
          <w:sz w:val="24"/>
          <w:szCs w:val="24"/>
          <w:lang w:eastAsia="ru-RU"/>
        </w:rPr>
        <w:t>ки других, а на собственные смот</w:t>
      </w:r>
      <w:r w:rsidRPr="00AD7907">
        <w:rPr>
          <w:rFonts w:ascii="Times New Roman" w:eastAsia="Times New Roman" w:hAnsi="Times New Roman" w:cs="Times New Roman"/>
          <w:sz w:val="24"/>
          <w:szCs w:val="24"/>
          <w:lang w:eastAsia="ru-RU"/>
        </w:rPr>
        <w:t xml:space="preserve">ри», «Доброе дело не опоздает», </w:t>
      </w:r>
      <w:r w:rsidR="00A16A61" w:rsidRPr="00AD7907">
        <w:rPr>
          <w:rFonts w:ascii="Times New Roman" w:eastAsia="Times New Roman" w:hAnsi="Times New Roman" w:cs="Times New Roman"/>
          <w:sz w:val="24"/>
          <w:szCs w:val="24"/>
          <w:lang w:eastAsia="ru-RU"/>
        </w:rPr>
        <w:t xml:space="preserve">«Добрый прибыл - жди покоя, а  </w:t>
      </w:r>
      <w:r w:rsidRPr="00AD7907">
        <w:rPr>
          <w:rFonts w:ascii="Times New Roman" w:eastAsia="Times New Roman" w:hAnsi="Times New Roman" w:cs="Times New Roman"/>
          <w:sz w:val="24"/>
          <w:szCs w:val="24"/>
          <w:lang w:eastAsia="ru-RU"/>
        </w:rPr>
        <w:t>плохим - одно плохое», «Кто работа</w:t>
      </w:r>
      <w:r w:rsidR="00A16A61" w:rsidRPr="00AD7907">
        <w:rPr>
          <w:rFonts w:ascii="Times New Roman" w:eastAsia="Times New Roman" w:hAnsi="Times New Roman" w:cs="Times New Roman"/>
          <w:sz w:val="24"/>
          <w:szCs w:val="24"/>
          <w:lang w:eastAsia="ru-RU"/>
        </w:rPr>
        <w:t>ет, тот и сыт» (татарские пословицы); «Не двинешь рукой - не двинешь и ртом», «Работай, как раб, будешь есть, как хан», «Кто силен руками - одного повалит, кто силен знаниями, тот тысячу повалит» (казахские); «Без ремесла - без рук», «Умный смиряется, глупый надувается», «Тому тяжело, кто помнит зло», «На словах и так и сяк, а на деле никак», «Живи своим трудом! Слушай людей, а делай свое», «Авось, Небось</w:t>
      </w:r>
      <w:r w:rsidR="0050121D">
        <w:rPr>
          <w:rFonts w:ascii="Times New Roman" w:eastAsia="Times New Roman" w:hAnsi="Times New Roman" w:cs="Times New Roman"/>
          <w:sz w:val="24"/>
          <w:szCs w:val="24"/>
          <w:lang w:eastAsia="ru-RU"/>
        </w:rPr>
        <w:t>, да к</w:t>
      </w:r>
      <w:r w:rsidR="00A16A61" w:rsidRPr="00AD7907">
        <w:rPr>
          <w:rFonts w:ascii="Times New Roman" w:eastAsia="Times New Roman" w:hAnsi="Times New Roman" w:cs="Times New Roman"/>
          <w:sz w:val="24"/>
          <w:szCs w:val="24"/>
          <w:lang w:eastAsia="ru-RU"/>
        </w:rPr>
        <w:t>ак-нибудь - плохие помощники», «Каждому - по делам его», «Не говори, что делал. А го</w:t>
      </w:r>
      <w:r w:rsidR="00A16A61" w:rsidRPr="00AD7907">
        <w:rPr>
          <w:rFonts w:ascii="Times New Roman" w:eastAsia="Times New Roman" w:hAnsi="Times New Roman" w:cs="Times New Roman"/>
          <w:sz w:val="24"/>
          <w:szCs w:val="24"/>
          <w:lang w:eastAsia="ru-RU"/>
        </w:rPr>
        <w:softHyphen/>
        <w:t>вори, что сделал» (русские народные пословицы).</w:t>
      </w:r>
    </w:p>
    <w:p w:rsidR="00A16A61" w:rsidRPr="00AD7907" w:rsidRDefault="00A16A61" w:rsidP="00A16A61">
      <w:pPr>
        <w:spacing w:after="0" w:line="322"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Народный фольклор рассказывает об умелых, нужных людях, воспитывает трудолюбие, грамотность, описывает разнообразие жиз</w:t>
      </w:r>
      <w:r w:rsidRPr="00AD7907">
        <w:rPr>
          <w:rFonts w:ascii="Times New Roman" w:eastAsia="Times New Roman" w:hAnsi="Times New Roman" w:cs="Times New Roman"/>
          <w:sz w:val="24"/>
          <w:szCs w:val="24"/>
          <w:lang w:eastAsia="ru-RU"/>
        </w:rPr>
        <w:softHyphen/>
        <w:t>ни человека. «Без дела жить, только небо коптить»; «Где труд, там и счастье»; «Дерево ценят по плодам, а человека по делам».</w:t>
      </w:r>
    </w:p>
    <w:p w:rsidR="00A16A61" w:rsidRPr="00AD7907" w:rsidRDefault="00A16A61" w:rsidP="00A16A61">
      <w:pPr>
        <w:spacing w:after="0" w:line="322"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играх дети отражали интерес к труду, к жизненным ситуаци</w:t>
      </w:r>
      <w:r w:rsidRPr="00AD7907">
        <w:rPr>
          <w:rFonts w:ascii="Times New Roman" w:eastAsia="Times New Roman" w:hAnsi="Times New Roman" w:cs="Times New Roman"/>
          <w:sz w:val="24"/>
          <w:szCs w:val="24"/>
          <w:lang w:eastAsia="ru-RU"/>
        </w:rPr>
        <w:softHyphen/>
        <w:t>ям, проявляли умелость, сметливость, доброжелательность.</w:t>
      </w:r>
    </w:p>
    <w:p w:rsidR="00A16A61" w:rsidRPr="00AD7907" w:rsidRDefault="00A16A61" w:rsidP="00A16A61">
      <w:pPr>
        <w:spacing w:after="0" w:line="322"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A16A61" w:rsidRPr="00AD7907" w:rsidRDefault="00A16A61" w:rsidP="00CF2A60">
      <w:pPr>
        <w:pStyle w:val="a3"/>
        <w:numPr>
          <w:ilvl w:val="0"/>
          <w:numId w:val="5"/>
        </w:numPr>
        <w:tabs>
          <w:tab w:val="left" w:pos="976"/>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русские народные подвижные игры: «Огородник», «Овечки», «Извозчик»;</w:t>
      </w:r>
    </w:p>
    <w:p w:rsidR="00A16A61" w:rsidRPr="00AD7907" w:rsidRDefault="00A16A61" w:rsidP="00CF2A60">
      <w:pPr>
        <w:pStyle w:val="a3"/>
        <w:numPr>
          <w:ilvl w:val="0"/>
          <w:numId w:val="5"/>
        </w:numPr>
        <w:tabs>
          <w:tab w:val="left" w:pos="986"/>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русские народные хороводные игры: «Дед Мазай», «В мель</w:t>
      </w:r>
      <w:r w:rsidRPr="00AD7907">
        <w:rPr>
          <w:rFonts w:ascii="Times New Roman" w:eastAsia="Times New Roman" w:hAnsi="Times New Roman" w:cs="Times New Roman"/>
          <w:sz w:val="24"/>
          <w:szCs w:val="24"/>
          <w:lang w:eastAsia="ru-RU"/>
        </w:rPr>
        <w:softHyphen/>
        <w:t>ницу»;</w:t>
      </w:r>
    </w:p>
    <w:p w:rsidR="00A16A61" w:rsidRPr="00AD7907" w:rsidRDefault="00A16A61" w:rsidP="00CF2A60">
      <w:pPr>
        <w:pStyle w:val="a3"/>
        <w:numPr>
          <w:ilvl w:val="0"/>
          <w:numId w:val="5"/>
        </w:numPr>
        <w:tabs>
          <w:tab w:val="left" w:pos="951"/>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татарская народная подвижная игра «Продаем горшки»;</w:t>
      </w:r>
    </w:p>
    <w:p w:rsidR="00A16A61" w:rsidRPr="00AD7907" w:rsidRDefault="00A16A61" w:rsidP="00CF2A60">
      <w:pPr>
        <w:pStyle w:val="a3"/>
        <w:numPr>
          <w:ilvl w:val="0"/>
          <w:numId w:val="5"/>
        </w:numPr>
        <w:tabs>
          <w:tab w:val="left" w:pos="1010"/>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русские народные игры (спортивные): «Городки», «Лапта», «Чижик», классы: «Болото», «Улитки».</w:t>
      </w:r>
    </w:p>
    <w:p w:rsidR="00A16A61" w:rsidRPr="00AD7907" w:rsidRDefault="00A16A61" w:rsidP="00A16A61">
      <w:pPr>
        <w:spacing w:after="300" w:line="322"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Воспитательные задачи:</w:t>
      </w:r>
      <w:r w:rsidRPr="00AD7907">
        <w:rPr>
          <w:rFonts w:ascii="Times New Roman" w:eastAsia="Times New Roman" w:hAnsi="Times New Roman" w:cs="Times New Roman"/>
          <w:sz w:val="24"/>
          <w:szCs w:val="24"/>
          <w:lang w:eastAsia="ru-RU"/>
        </w:rPr>
        <w:t xml:space="preserve"> приучать детей преодолевать трудно</w:t>
      </w:r>
      <w:r w:rsidRPr="00AD7907">
        <w:rPr>
          <w:rFonts w:ascii="Times New Roman" w:eastAsia="Times New Roman" w:hAnsi="Times New Roman" w:cs="Times New Roman"/>
          <w:sz w:val="24"/>
          <w:szCs w:val="24"/>
          <w:lang w:eastAsia="ru-RU"/>
        </w:rPr>
        <w:softHyphen/>
        <w:t>сти, препятствия, пополнять знания о профессиях прошлого, воспиты</w:t>
      </w:r>
      <w:r w:rsidRPr="00AD7907">
        <w:rPr>
          <w:rFonts w:ascii="Times New Roman" w:eastAsia="Times New Roman" w:hAnsi="Times New Roman" w:cs="Times New Roman"/>
          <w:sz w:val="24"/>
          <w:szCs w:val="24"/>
          <w:lang w:eastAsia="ru-RU"/>
        </w:rPr>
        <w:softHyphen/>
        <w:t>вать уважительное отношение к человеку труда.</w:t>
      </w:r>
    </w:p>
    <w:p w:rsidR="00A16A61" w:rsidRPr="00AD7907" w:rsidRDefault="00A16A61" w:rsidP="00A16A61">
      <w:pPr>
        <w:keepNext/>
        <w:keepLines/>
        <w:spacing w:before="300" w:after="0" w:line="317" w:lineRule="exact"/>
        <w:ind w:left="4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Идея «самостроительства» личности ребенка</w:t>
      </w:r>
    </w:p>
    <w:p w:rsidR="00A16A61" w:rsidRPr="00AD7907" w:rsidRDefault="00A16A61" w:rsidP="00A16A61">
      <w:pPr>
        <w:spacing w:after="0" w:line="317"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Каждый народ, проживающий на Южном Урале имел свой «этический кодекс» («моральный кодекс»), где отразились взгляды людей на правила и нормы поведения - «хорошо - плохо», «красиво - безобразно», «можно - нельзя». Дети знакомились с этим в семье, труде, на праздниках, в общении с другими людьми. Каждый человек должен преодолеть трудности, применить усилие для достижения че</w:t>
      </w:r>
      <w:r w:rsidRPr="00AD7907">
        <w:rPr>
          <w:rFonts w:ascii="Times New Roman" w:eastAsia="Times New Roman" w:hAnsi="Times New Roman" w:cs="Times New Roman"/>
          <w:sz w:val="24"/>
          <w:szCs w:val="24"/>
          <w:lang w:eastAsia="ru-RU"/>
        </w:rPr>
        <w:softHyphen/>
        <w:t>го-нибудь, должен «показать себя», «стать человеком», «построить себя».</w:t>
      </w:r>
    </w:p>
    <w:p w:rsidR="00A16A61" w:rsidRPr="00AD7907" w:rsidRDefault="00A16A61" w:rsidP="00A16A61">
      <w:pPr>
        <w:spacing w:after="0" w:line="317"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«Этический кодекс» казаков содержал в себе следующие тради</w:t>
      </w:r>
      <w:r w:rsidRPr="00AD7907">
        <w:rPr>
          <w:rFonts w:ascii="Times New Roman" w:eastAsia="Times New Roman" w:hAnsi="Times New Roman" w:cs="Times New Roman"/>
          <w:sz w:val="24"/>
          <w:szCs w:val="24"/>
          <w:lang w:eastAsia="ru-RU"/>
        </w:rPr>
        <w:softHyphen/>
        <w:t>ции и обычаи:</w:t>
      </w:r>
    </w:p>
    <w:p w:rsidR="00A16A61" w:rsidRPr="00AD7907" w:rsidRDefault="00A16A61" w:rsidP="00A16A61">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-наживать добро можно только трудом;</w:t>
      </w:r>
    </w:p>
    <w:p w:rsidR="00A16A61" w:rsidRPr="00AD7907" w:rsidRDefault="00A16A61" w:rsidP="00A16A61">
      <w:pPr>
        <w:spacing w:after="0" w:line="317"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-грабеж, разбой, убийства караются по решению казачьего круга смертью;</w:t>
      </w:r>
    </w:p>
    <w:p w:rsidR="000E30F7" w:rsidRPr="00AD7907" w:rsidRDefault="00A16A61" w:rsidP="00A16A61">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-трезвость - норма жизни («чтобы народ не пропал»);</w:t>
      </w:r>
    </w:p>
    <w:p w:rsidR="00A16A61" w:rsidRPr="00AD7907" w:rsidRDefault="00A16A61" w:rsidP="00A16A61">
      <w:pPr>
        <w:spacing w:after="0" w:line="317" w:lineRule="exact"/>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-все казаки в ответе за воспитание детей,</w:t>
      </w:r>
    </w:p>
    <w:p w:rsidR="00A16A61" w:rsidRPr="00AD7907" w:rsidRDefault="00A16A61" w:rsidP="00A16A61">
      <w:pPr>
        <w:spacing w:after="0" w:line="317"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У русских людей Южного Урала существовала традиция бережного, уважительного отношения к хлебу, к продуктам и результатам труда. О хлебе, даже не очень хорошего качества, никогда не говорили плохой», его никогда не выбрасывали. Дети видели, как мать или бабушка смахивают крошки со стола и отдают птицам. Дети наблюдали, как родители подают нищим, принимают странников, помогают обездоленным, погорельцам, ухаживают за больными, опекают калек, инвалидов.</w:t>
      </w:r>
    </w:p>
    <w:p w:rsidR="00A16A61" w:rsidRPr="00AD7907" w:rsidRDefault="00A16A61" w:rsidP="00A16A61">
      <w:pPr>
        <w:spacing w:after="0" w:line="317"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Так, на Южном Урале у русского народа был обычай заботиться</w:t>
      </w:r>
      <w:r w:rsidR="009B7543" w:rsidRPr="00AD7907">
        <w:rPr>
          <w:rFonts w:ascii="Times New Roman" w:eastAsia="Times New Roman" w:hAnsi="Times New Roman" w:cs="Times New Roman"/>
          <w:sz w:val="24"/>
          <w:szCs w:val="24"/>
          <w:lang w:eastAsia="ru-RU"/>
        </w:rPr>
        <w:t xml:space="preserve"> об </w:t>
      </w:r>
      <w:r w:rsidRPr="00AD7907">
        <w:rPr>
          <w:rFonts w:ascii="Times New Roman" w:eastAsia="Times New Roman" w:hAnsi="Times New Roman" w:cs="Times New Roman"/>
          <w:sz w:val="24"/>
          <w:szCs w:val="24"/>
          <w:lang w:eastAsia="ru-RU"/>
        </w:rPr>
        <w:t>одиноких стариках и старушках. Каждую субботу и в праздники крестьяне и казаки через детей посылали им разные продукты со свое</w:t>
      </w:r>
      <w:r w:rsidRPr="00AD7907">
        <w:rPr>
          <w:rFonts w:ascii="Times New Roman" w:eastAsia="Times New Roman" w:hAnsi="Times New Roman" w:cs="Times New Roman"/>
          <w:sz w:val="24"/>
          <w:szCs w:val="24"/>
          <w:lang w:eastAsia="ru-RU"/>
        </w:rPr>
        <w:softHyphen/>
        <w:t>го стола.</w:t>
      </w:r>
    </w:p>
    <w:p w:rsidR="00A16A61" w:rsidRPr="00AD7907" w:rsidRDefault="00A16A61" w:rsidP="00A16A61">
      <w:pPr>
        <w:spacing w:after="0" w:line="317"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Традиция обращаться уважительно к старшим по возрасту, была </w:t>
      </w:r>
      <w:r w:rsidR="009B7543" w:rsidRPr="00AD7907">
        <w:rPr>
          <w:rFonts w:ascii="Times New Roman" w:eastAsia="Times New Roman" w:hAnsi="Times New Roman" w:cs="Times New Roman"/>
          <w:sz w:val="24"/>
          <w:szCs w:val="24"/>
        </w:rPr>
        <w:t>р</w:t>
      </w:r>
      <w:r w:rsidRPr="00AD7907">
        <w:rPr>
          <w:rFonts w:ascii="Times New Roman" w:eastAsia="Times New Roman" w:hAnsi="Times New Roman" w:cs="Times New Roman"/>
          <w:sz w:val="24"/>
          <w:szCs w:val="24"/>
          <w:lang w:eastAsia="ru-RU"/>
        </w:rPr>
        <w:t>усских, башкир, татар и других. Русс</w:t>
      </w:r>
      <w:r w:rsidR="009B7543" w:rsidRPr="00AD7907">
        <w:rPr>
          <w:rFonts w:ascii="Times New Roman" w:eastAsia="Times New Roman" w:hAnsi="Times New Roman" w:cs="Times New Roman"/>
          <w:sz w:val="24"/>
          <w:szCs w:val="24"/>
          <w:lang w:eastAsia="ru-RU"/>
        </w:rPr>
        <w:t xml:space="preserve">кие люди называли друг друга по </w:t>
      </w:r>
      <w:r w:rsidRPr="00AD7907">
        <w:rPr>
          <w:rFonts w:ascii="Times New Roman" w:eastAsia="Times New Roman" w:hAnsi="Times New Roman" w:cs="Times New Roman"/>
          <w:sz w:val="24"/>
          <w:szCs w:val="24"/>
          <w:lang w:eastAsia="ru-RU"/>
        </w:rPr>
        <w:t>имени и отчеству, знали фамилии</w:t>
      </w:r>
      <w:r w:rsidR="009B7543" w:rsidRPr="00AD7907">
        <w:rPr>
          <w:rFonts w:ascii="Times New Roman" w:eastAsia="Times New Roman" w:hAnsi="Times New Roman" w:cs="Times New Roman"/>
          <w:sz w:val="24"/>
          <w:szCs w:val="24"/>
          <w:lang w:eastAsia="ru-RU"/>
        </w:rPr>
        <w:t>; у башкир и татар к женщинам об</w:t>
      </w:r>
      <w:r w:rsidRPr="00AD7907">
        <w:rPr>
          <w:rFonts w:ascii="Times New Roman" w:eastAsia="Times New Roman" w:hAnsi="Times New Roman" w:cs="Times New Roman"/>
          <w:sz w:val="24"/>
          <w:szCs w:val="24"/>
          <w:lang w:eastAsia="ru-RU"/>
        </w:rPr>
        <w:t>ращались «апа», к мужчинам «ага», показывая старшинство челове</w:t>
      </w:r>
      <w:r w:rsidRPr="00AD7907">
        <w:rPr>
          <w:rFonts w:ascii="Times New Roman" w:eastAsia="Times New Roman" w:hAnsi="Times New Roman" w:cs="Times New Roman"/>
          <w:sz w:val="24"/>
          <w:szCs w:val="24"/>
          <w:lang w:eastAsia="ru-RU"/>
        </w:rPr>
        <w:softHyphen/>
        <w:t>ка.</w:t>
      </w:r>
    </w:p>
    <w:p w:rsidR="00A16A61" w:rsidRPr="00AD7907" w:rsidRDefault="00A16A61" w:rsidP="00A16A61">
      <w:pPr>
        <w:spacing w:after="0" w:line="317"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 всех народов действовало прав</w:t>
      </w:r>
      <w:r w:rsidR="009B7543" w:rsidRPr="00AD7907">
        <w:rPr>
          <w:rFonts w:ascii="Times New Roman" w:eastAsia="Times New Roman" w:hAnsi="Times New Roman" w:cs="Times New Roman"/>
          <w:sz w:val="24"/>
          <w:szCs w:val="24"/>
          <w:lang w:eastAsia="ru-RU"/>
        </w:rPr>
        <w:t>ило «Старший сказал - делай». Ст</w:t>
      </w:r>
      <w:r w:rsidRPr="00AD7907">
        <w:rPr>
          <w:rFonts w:ascii="Times New Roman" w:eastAsia="Times New Roman" w:hAnsi="Times New Roman" w:cs="Times New Roman"/>
          <w:sz w:val="24"/>
          <w:szCs w:val="24"/>
          <w:lang w:eastAsia="ru-RU"/>
        </w:rPr>
        <w:t>аршим мог быть отец или дед, ст</w:t>
      </w:r>
      <w:r w:rsidR="009B7543" w:rsidRPr="00AD7907">
        <w:rPr>
          <w:rFonts w:ascii="Times New Roman" w:eastAsia="Times New Roman" w:hAnsi="Times New Roman" w:cs="Times New Roman"/>
          <w:sz w:val="24"/>
          <w:szCs w:val="24"/>
          <w:lang w:eastAsia="ru-RU"/>
        </w:rPr>
        <w:t>арший брат или сосед. Старики о</w:t>
      </w:r>
      <w:r w:rsidRPr="00AD7907">
        <w:rPr>
          <w:rFonts w:ascii="Times New Roman" w:eastAsia="Times New Roman" w:hAnsi="Times New Roman" w:cs="Times New Roman"/>
          <w:sz w:val="24"/>
          <w:szCs w:val="24"/>
          <w:lang w:eastAsia="ru-RU"/>
        </w:rPr>
        <w:t>собо почитались. На улице при виде старого человека замедляли шаг, снимали шапку, спешили поклониться. Крестьянская и казачья общи</w:t>
      </w:r>
      <w:r w:rsidRPr="00AD7907">
        <w:rPr>
          <w:rFonts w:ascii="Times New Roman" w:eastAsia="Times New Roman" w:hAnsi="Times New Roman" w:cs="Times New Roman"/>
          <w:sz w:val="24"/>
          <w:szCs w:val="24"/>
          <w:lang w:eastAsia="ru-RU"/>
        </w:rPr>
        <w:softHyphen/>
      </w:r>
      <w:r w:rsidRPr="00AD7907">
        <w:rPr>
          <w:rFonts w:ascii="Times New Roman" w:eastAsia="Times New Roman" w:hAnsi="Times New Roman" w:cs="Times New Roman"/>
          <w:bCs/>
          <w:sz w:val="24"/>
          <w:szCs w:val="24"/>
          <w:lang w:eastAsia="ru-RU"/>
        </w:rPr>
        <w:t>ны</w:t>
      </w:r>
      <w:r w:rsidRPr="00AD7907">
        <w:rPr>
          <w:rFonts w:ascii="Times New Roman" w:eastAsia="Times New Roman" w:hAnsi="Times New Roman" w:cs="Times New Roman"/>
          <w:sz w:val="24"/>
          <w:szCs w:val="24"/>
          <w:lang w:eastAsia="ru-RU"/>
        </w:rPr>
        <w:t xml:space="preserve"> «чужих» детей не знали. Старший обязательно спрашивал: «Чей будешь?». Если дети неуважитель</w:t>
      </w:r>
      <w:r w:rsidR="009B7543" w:rsidRPr="00AD7907">
        <w:rPr>
          <w:rFonts w:ascii="Times New Roman" w:eastAsia="Times New Roman" w:hAnsi="Times New Roman" w:cs="Times New Roman"/>
          <w:sz w:val="24"/>
          <w:szCs w:val="24"/>
          <w:lang w:eastAsia="ru-RU"/>
        </w:rPr>
        <w:t>но относились к нему, говорил: «</w:t>
      </w:r>
      <w:r w:rsidRPr="00AD7907">
        <w:rPr>
          <w:rFonts w:ascii="Times New Roman" w:eastAsia="Times New Roman" w:hAnsi="Times New Roman" w:cs="Times New Roman"/>
          <w:sz w:val="24"/>
          <w:szCs w:val="24"/>
          <w:lang w:eastAsia="ru-RU"/>
        </w:rPr>
        <w:t xml:space="preserve"> Пойди и скажи дома, что стариков не уважаешь, а я к вам вечером зайду».</w:t>
      </w:r>
    </w:p>
    <w:p w:rsidR="00A16A61" w:rsidRPr="00AD7907" w:rsidRDefault="00A16A61" w:rsidP="00A16A61">
      <w:pPr>
        <w:spacing w:after="0" w:line="317"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Традиция собираться вечером и беседовать прослеживается у русских, башкир, татар, нагайбаков и</w:t>
      </w:r>
      <w:r w:rsidR="009B7543" w:rsidRPr="00AD7907">
        <w:rPr>
          <w:rFonts w:ascii="Times New Roman" w:eastAsia="Times New Roman" w:hAnsi="Times New Roman" w:cs="Times New Roman"/>
          <w:sz w:val="24"/>
          <w:szCs w:val="24"/>
          <w:lang w:eastAsia="ru-RU"/>
        </w:rPr>
        <w:t xml:space="preserve"> других народов Южного Урала. С</w:t>
      </w:r>
      <w:r w:rsidRPr="00AD7907">
        <w:rPr>
          <w:rFonts w:ascii="Times New Roman" w:eastAsia="Times New Roman" w:hAnsi="Times New Roman" w:cs="Times New Roman"/>
          <w:sz w:val="24"/>
          <w:szCs w:val="24"/>
          <w:lang w:eastAsia="ru-RU"/>
        </w:rPr>
        <w:t xml:space="preserve">тарики рассказывали о своей жизни, о </w:t>
      </w:r>
      <w:r w:rsidR="009B7543" w:rsidRPr="00AD7907">
        <w:rPr>
          <w:rFonts w:ascii="Times New Roman" w:eastAsia="Times New Roman" w:hAnsi="Times New Roman" w:cs="Times New Roman"/>
          <w:sz w:val="24"/>
          <w:szCs w:val="24"/>
          <w:lang w:eastAsia="ru-RU"/>
        </w:rPr>
        <w:t>забавных и печальных случа</w:t>
      </w:r>
      <w:r w:rsidR="009B7543" w:rsidRPr="00AD7907">
        <w:rPr>
          <w:rFonts w:ascii="Times New Roman" w:eastAsia="Times New Roman" w:hAnsi="Times New Roman" w:cs="Times New Roman"/>
          <w:sz w:val="24"/>
          <w:szCs w:val="24"/>
          <w:lang w:eastAsia="ru-RU"/>
        </w:rPr>
        <w:softHyphen/>
        <w:t>ях. Д</w:t>
      </w:r>
      <w:r w:rsidRPr="00AD7907">
        <w:rPr>
          <w:rFonts w:ascii="Times New Roman" w:eastAsia="Times New Roman" w:hAnsi="Times New Roman" w:cs="Times New Roman"/>
          <w:sz w:val="24"/>
          <w:szCs w:val="24"/>
          <w:lang w:eastAsia="ru-RU"/>
        </w:rPr>
        <w:t>ети и молодежь слушали их, но в разговоры не вмешивалась - действовал обычай: «Старший говорит - не перебивай, молчи!».</w:t>
      </w:r>
    </w:p>
    <w:p w:rsidR="00A16A61" w:rsidRPr="00AD7907" w:rsidRDefault="00A16A61" w:rsidP="00A16A61">
      <w:pPr>
        <w:spacing w:after="0" w:line="317"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традициях народов молоды</w:t>
      </w:r>
      <w:r w:rsidR="009B7543" w:rsidRPr="00AD7907">
        <w:rPr>
          <w:rFonts w:ascii="Times New Roman" w:eastAsia="Times New Roman" w:hAnsi="Times New Roman" w:cs="Times New Roman"/>
          <w:sz w:val="24"/>
          <w:szCs w:val="24"/>
          <w:lang w:eastAsia="ru-RU"/>
        </w:rPr>
        <w:t>е люди не курили в присутствии с</w:t>
      </w:r>
      <w:r w:rsidRPr="00AD7907">
        <w:rPr>
          <w:rFonts w:ascii="Times New Roman" w:eastAsia="Times New Roman" w:hAnsi="Times New Roman" w:cs="Times New Roman"/>
          <w:sz w:val="24"/>
          <w:szCs w:val="24"/>
          <w:lang w:eastAsia="ru-RU"/>
        </w:rPr>
        <w:t>тариков, не появлялись небрежно и г</w:t>
      </w:r>
      <w:r w:rsidR="009B7543" w:rsidRPr="00AD7907">
        <w:rPr>
          <w:rFonts w:ascii="Times New Roman" w:eastAsia="Times New Roman" w:hAnsi="Times New Roman" w:cs="Times New Roman"/>
          <w:sz w:val="24"/>
          <w:szCs w:val="24"/>
          <w:lang w:eastAsia="ru-RU"/>
        </w:rPr>
        <w:t>рязно одетыми. Старики следи</w:t>
      </w:r>
      <w:r w:rsidR="009B7543" w:rsidRPr="00AD7907">
        <w:rPr>
          <w:rFonts w:ascii="Times New Roman" w:eastAsia="Times New Roman" w:hAnsi="Times New Roman" w:cs="Times New Roman"/>
          <w:sz w:val="24"/>
          <w:szCs w:val="24"/>
          <w:lang w:eastAsia="ru-RU"/>
        </w:rPr>
        <w:softHyphen/>
        <w:t>ли,</w:t>
      </w:r>
      <w:r w:rsidRPr="00AD7907">
        <w:rPr>
          <w:rFonts w:ascii="Times New Roman" w:eastAsia="Times New Roman" w:hAnsi="Times New Roman" w:cs="Times New Roman"/>
          <w:sz w:val="24"/>
          <w:szCs w:val="24"/>
          <w:lang w:eastAsia="ru-RU"/>
        </w:rPr>
        <w:t xml:space="preserve"> чтобы младшие не употребляли спиртное. В пословицах говорит</w:t>
      </w:r>
      <w:r w:rsidR="009B7543" w:rsidRPr="00AD7907">
        <w:rPr>
          <w:rFonts w:ascii="Times New Roman" w:eastAsia="Times New Roman" w:hAnsi="Times New Roman" w:cs="Times New Roman"/>
          <w:sz w:val="24"/>
          <w:szCs w:val="24"/>
          <w:lang w:eastAsia="ru-RU"/>
        </w:rPr>
        <w:t>ся</w:t>
      </w:r>
      <w:r w:rsidRPr="00AD7907">
        <w:rPr>
          <w:rFonts w:ascii="Times New Roman" w:eastAsia="Times New Roman" w:hAnsi="Times New Roman" w:cs="Times New Roman"/>
          <w:b/>
          <w:bCs/>
          <w:sz w:val="24"/>
          <w:szCs w:val="24"/>
          <w:lang w:eastAsia="ru-RU"/>
        </w:rPr>
        <w:t>:</w:t>
      </w:r>
      <w:r w:rsidRPr="00AD7907">
        <w:rPr>
          <w:rFonts w:ascii="Times New Roman" w:eastAsia="Times New Roman" w:hAnsi="Times New Roman" w:cs="Times New Roman"/>
          <w:sz w:val="24"/>
          <w:szCs w:val="24"/>
          <w:lang w:eastAsia="ru-RU"/>
        </w:rPr>
        <w:t xml:space="preserve"> «Без старых не проживешь», «Зеленый седому не указ», «Молод - на битву, стар - на совет», «От совета старых людей голова не болит», «Учат добру не дураки, а старики».</w:t>
      </w:r>
    </w:p>
    <w:p w:rsidR="005D74F4" w:rsidRPr="00AD7907" w:rsidRDefault="00A16A61" w:rsidP="005D74F4">
      <w:pPr>
        <w:spacing w:line="322" w:lineRule="exact"/>
        <w:ind w:left="2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Особой традицией было воспита</w:t>
      </w:r>
      <w:r w:rsidR="009B7543" w:rsidRPr="00AD7907">
        <w:rPr>
          <w:rFonts w:ascii="Times New Roman" w:eastAsia="Times New Roman" w:hAnsi="Times New Roman" w:cs="Times New Roman"/>
          <w:sz w:val="24"/>
          <w:szCs w:val="24"/>
          <w:lang w:eastAsia="ru-RU"/>
        </w:rPr>
        <w:t>ние любви к Родине, к родному кр</w:t>
      </w:r>
      <w:r w:rsidRPr="00AD7907">
        <w:rPr>
          <w:rFonts w:ascii="Times New Roman" w:eastAsia="Times New Roman" w:hAnsi="Times New Roman" w:cs="Times New Roman"/>
          <w:sz w:val="24"/>
          <w:szCs w:val="24"/>
          <w:lang w:eastAsia="ru-RU"/>
        </w:rPr>
        <w:t>аю: «Казаку всегда мила родна сторона», «Казаку честь - за Родину лечь» (казачьи пословицы); «Кто род</w:t>
      </w:r>
      <w:r w:rsidR="005D74F4" w:rsidRPr="00AD7907">
        <w:rPr>
          <w:rFonts w:ascii="Times New Roman" w:eastAsia="Times New Roman" w:hAnsi="Times New Roman" w:cs="Times New Roman"/>
          <w:sz w:val="24"/>
          <w:szCs w:val="24"/>
          <w:lang w:eastAsia="ru-RU"/>
        </w:rPr>
        <w:t>иной торгует, того кара не минует», «Родину, как и родителей на чужбине не найдешь», «Незачем да</w:t>
      </w:r>
      <w:r w:rsidR="005D74F4" w:rsidRPr="00AD7907">
        <w:rPr>
          <w:rFonts w:ascii="Times New Roman" w:eastAsia="Times New Roman" w:hAnsi="Times New Roman" w:cs="Times New Roman"/>
          <w:sz w:val="24"/>
          <w:szCs w:val="24"/>
          <w:lang w:eastAsia="ru-RU"/>
        </w:rPr>
        <w:softHyphen/>
        <w:t>леко - и здесь хорошо» (русские пословицы).</w:t>
      </w:r>
    </w:p>
    <w:p w:rsidR="005D74F4" w:rsidRPr="00AD7907" w:rsidRDefault="005D74F4" w:rsidP="005D74F4">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Традиционно воспитывали привычку выносить с честью труд</w:t>
      </w:r>
      <w:r w:rsidRPr="00AD7907">
        <w:rPr>
          <w:rFonts w:ascii="Times New Roman" w:eastAsia="Times New Roman" w:hAnsi="Times New Roman" w:cs="Times New Roman"/>
          <w:sz w:val="24"/>
          <w:szCs w:val="24"/>
          <w:lang w:eastAsia="ru-RU"/>
        </w:rPr>
        <w:softHyphen/>
        <w:t>ности воинской службы: «Один воин десять рот водит», «Терпи казак, атаманом будешь», «Из рядовых в атаманы выходят», «Добыть или дома не быть», «Казак с пеленок на лошади» (казачьи пословицы); «Бей - святое дело, иди на врага смело», «Если по-русски скроен, и один в поле воин», «Славу свою добывай в бою» (русские послови</w:t>
      </w:r>
      <w:r w:rsidRPr="00AD7907">
        <w:rPr>
          <w:rFonts w:ascii="Times New Roman" w:eastAsia="Times New Roman" w:hAnsi="Times New Roman" w:cs="Times New Roman"/>
          <w:sz w:val="24"/>
          <w:szCs w:val="24"/>
          <w:lang w:eastAsia="ru-RU"/>
        </w:rPr>
        <w:softHyphen/>
        <w:t>цы).</w:t>
      </w:r>
    </w:p>
    <w:p w:rsidR="005D74F4" w:rsidRPr="00AD7907" w:rsidRDefault="005D74F4" w:rsidP="005D74F4">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 башкир, казаков, татар «моральный кодекс» называется «адат» (по-арабски - «обычай») - обычные неписаные правила. Люди понимали это как «так было всегда». Адат учит уважению к старшим, помощи слабым, определяет правила семейных отношений и т.д.</w:t>
      </w:r>
    </w:p>
    <w:p w:rsidR="005D74F4" w:rsidRPr="00AD7907" w:rsidRDefault="005D74F4" w:rsidP="005D74F4">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Особой традицией было</w:t>
      </w:r>
      <w:r w:rsidRPr="00AD7907">
        <w:rPr>
          <w:rFonts w:ascii="Times New Roman" w:eastAsia="Times New Roman" w:hAnsi="Times New Roman" w:cs="Times New Roman"/>
          <w:i/>
          <w:iCs/>
          <w:sz w:val="24"/>
          <w:szCs w:val="24"/>
          <w:lang w:eastAsia="ru-RU"/>
        </w:rPr>
        <w:t xml:space="preserve"> куначество.</w:t>
      </w:r>
      <w:r w:rsidRPr="00AD7907">
        <w:rPr>
          <w:rFonts w:ascii="Times New Roman" w:eastAsia="Times New Roman" w:hAnsi="Times New Roman" w:cs="Times New Roman"/>
          <w:sz w:val="24"/>
          <w:szCs w:val="24"/>
          <w:lang w:eastAsia="ru-RU"/>
        </w:rPr>
        <w:t xml:space="preserve"> Кунаки - побратимы. Лю</w:t>
      </w:r>
      <w:r w:rsidRPr="00AD7907">
        <w:rPr>
          <w:rFonts w:ascii="Times New Roman" w:eastAsia="Times New Roman" w:hAnsi="Times New Roman" w:cs="Times New Roman"/>
          <w:sz w:val="24"/>
          <w:szCs w:val="24"/>
          <w:lang w:eastAsia="ru-RU"/>
        </w:rPr>
        <w:softHyphen/>
        <w:t xml:space="preserve">ди клялись друг другу в дружбе, верности и становились больше чем братья. Клятва состояла в обмене </w:t>
      </w:r>
      <w:r w:rsidRPr="00AD7907">
        <w:rPr>
          <w:rFonts w:ascii="Times New Roman" w:eastAsia="Times New Roman" w:hAnsi="Times New Roman" w:cs="Times New Roman"/>
          <w:sz w:val="24"/>
          <w:szCs w:val="24"/>
          <w:lang w:eastAsia="ru-RU"/>
        </w:rPr>
        <w:lastRenderedPageBreak/>
        <w:t>оружием. Клятву нельзя было нару</w:t>
      </w:r>
      <w:r w:rsidRPr="00AD7907">
        <w:rPr>
          <w:rFonts w:ascii="Times New Roman" w:eastAsia="Times New Roman" w:hAnsi="Times New Roman" w:cs="Times New Roman"/>
          <w:sz w:val="24"/>
          <w:szCs w:val="24"/>
          <w:lang w:eastAsia="ru-RU"/>
        </w:rPr>
        <w:softHyphen/>
        <w:t>шать, дружба передавалась из поколения в поколение. Обычай стар</w:t>
      </w:r>
      <w:r w:rsidRPr="00AD7907">
        <w:rPr>
          <w:rFonts w:ascii="Times New Roman" w:eastAsia="Times New Roman" w:hAnsi="Times New Roman" w:cs="Times New Roman"/>
          <w:sz w:val="24"/>
          <w:szCs w:val="24"/>
          <w:lang w:eastAsia="ru-RU"/>
        </w:rPr>
        <w:softHyphen/>
        <w:t>шинства заключался в заслуженном уважении к мудрости и справед</w:t>
      </w:r>
      <w:r w:rsidRPr="00AD7907">
        <w:rPr>
          <w:rFonts w:ascii="Times New Roman" w:eastAsia="Times New Roman" w:hAnsi="Times New Roman" w:cs="Times New Roman"/>
          <w:sz w:val="24"/>
          <w:szCs w:val="24"/>
          <w:lang w:eastAsia="ru-RU"/>
        </w:rPr>
        <w:softHyphen/>
        <w:t>ливости.</w:t>
      </w:r>
    </w:p>
    <w:p w:rsidR="005D74F4" w:rsidRPr="00AD7907" w:rsidRDefault="005D74F4" w:rsidP="005D74F4">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Особая роль в обществе отводилась значению мужчины. По мнению башкир, татар мужчина должен обладать такими качествами, как мужество, сдержанность, благородство, ответственность за семью и хозяйство, детей и родственников. Он - пример для детей.</w:t>
      </w:r>
    </w:p>
    <w:p w:rsidR="005D74F4" w:rsidRPr="00AD7907" w:rsidRDefault="005D74F4" w:rsidP="005D74F4">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Правило добывать богатство только справедливым путем вхо</w:t>
      </w:r>
      <w:r w:rsidRPr="00AD7907">
        <w:rPr>
          <w:rFonts w:ascii="Times New Roman" w:eastAsia="Times New Roman" w:hAnsi="Times New Roman" w:cs="Times New Roman"/>
          <w:sz w:val="24"/>
          <w:szCs w:val="24"/>
          <w:lang w:eastAsia="ru-RU"/>
        </w:rPr>
        <w:softHyphen/>
        <w:t>дит в «этический кодекс» всех народов Южного Урала: неправильный путь, награбленное богатство оборачивается злом. В этом есть тради</w:t>
      </w:r>
      <w:r w:rsidRPr="00AD7907">
        <w:rPr>
          <w:rFonts w:ascii="Times New Roman" w:eastAsia="Times New Roman" w:hAnsi="Times New Roman" w:cs="Times New Roman"/>
          <w:sz w:val="24"/>
          <w:szCs w:val="24"/>
          <w:lang w:eastAsia="ru-RU"/>
        </w:rPr>
        <w:softHyphen/>
        <w:t>ции миролюбия татар, башкир, нагайбаков и других народов.</w:t>
      </w:r>
    </w:p>
    <w:p w:rsidR="005D74F4" w:rsidRPr="00AD7907" w:rsidRDefault="005D74F4" w:rsidP="005D74F4">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Человек обладает высшим даром, талантом, скромностью и щедростью; их надо воспитывать в себе, развивать. Такое понимание встречается во многих русских, башкирских, татарских сказках, пре</w:t>
      </w:r>
      <w:r w:rsidRPr="00AD7907">
        <w:rPr>
          <w:rFonts w:ascii="Times New Roman" w:eastAsia="Times New Roman" w:hAnsi="Times New Roman" w:cs="Times New Roman"/>
          <w:sz w:val="24"/>
          <w:szCs w:val="24"/>
          <w:lang w:eastAsia="ru-RU"/>
        </w:rPr>
        <w:softHyphen/>
        <w:t>даниях, традициях.</w:t>
      </w:r>
    </w:p>
    <w:p w:rsidR="005D74F4" w:rsidRPr="00AD7907" w:rsidRDefault="005D74F4" w:rsidP="005D74F4">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Особое отношение башкир, татар Южного Урала к родной зем</w:t>
      </w:r>
      <w:r w:rsidRPr="00AD7907">
        <w:rPr>
          <w:rFonts w:ascii="Times New Roman" w:eastAsia="Times New Roman" w:hAnsi="Times New Roman" w:cs="Times New Roman"/>
          <w:sz w:val="24"/>
          <w:szCs w:val="24"/>
          <w:lang w:eastAsia="ru-RU"/>
        </w:rPr>
        <w:softHyphen/>
        <w:t>ле. Каждый человек должен в полную силу оградить свою землю от войны и других опасностей и достойно, приветливо встречать тех, кто пришел на нее с добром и миром.</w:t>
      </w:r>
    </w:p>
    <w:p w:rsidR="00A16A61" w:rsidRPr="00AD7907" w:rsidRDefault="005D74F4" w:rsidP="005D74F4">
      <w:pPr>
        <w:spacing w:after="0" w:line="317"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Дом и гость для народов Южного Урала были уникальными. Уважение, статус дома татарина, башкирина создают гость и госте</w:t>
      </w:r>
      <w:r w:rsidRPr="00AD7907">
        <w:rPr>
          <w:rFonts w:ascii="Times New Roman" w:eastAsia="Times New Roman" w:hAnsi="Times New Roman" w:cs="Times New Roman"/>
          <w:sz w:val="24"/>
          <w:szCs w:val="24"/>
          <w:lang w:eastAsia="ru-RU"/>
        </w:rPr>
        <w:softHyphen/>
        <w:t>приимный хозяин. Уважение другого человека начинается с уважения собственного дома. «Хороший гость хозяину в почет»; «Доброму гос</w:t>
      </w:r>
      <w:r w:rsidRPr="00AD7907">
        <w:rPr>
          <w:rFonts w:ascii="Times New Roman" w:eastAsia="Times New Roman" w:hAnsi="Times New Roman" w:cs="Times New Roman"/>
          <w:sz w:val="24"/>
          <w:szCs w:val="24"/>
          <w:lang w:eastAsia="ru-RU"/>
        </w:rPr>
        <w:softHyphen/>
        <w:t>тю хозяин рад»; «Умел в гости звать, умей и встречать»; «Хозяин ве</w:t>
      </w:r>
      <w:r w:rsidRPr="00AD7907">
        <w:rPr>
          <w:rFonts w:ascii="Times New Roman" w:eastAsia="Times New Roman" w:hAnsi="Times New Roman" w:cs="Times New Roman"/>
          <w:sz w:val="24"/>
          <w:szCs w:val="24"/>
          <w:lang w:eastAsia="ru-RU"/>
        </w:rPr>
        <w:softHyphen/>
        <w:t>сел, и гость радостен», «Изба красна углами, обед - пирогами».</w:t>
      </w:r>
    </w:p>
    <w:p w:rsidR="005D74F4" w:rsidRPr="00AD7907" w:rsidRDefault="00EC747A" w:rsidP="00EC747A">
      <w:pPr>
        <w:keepNext/>
        <w:keepLines/>
        <w:spacing w:before="300" w:after="0" w:line="317" w:lineRule="exact"/>
        <w:ind w:right="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74F4" w:rsidRPr="00AD7907">
        <w:rPr>
          <w:rFonts w:ascii="Times New Roman" w:eastAsia="Times New Roman" w:hAnsi="Times New Roman" w:cs="Times New Roman"/>
          <w:b/>
          <w:bCs/>
          <w:sz w:val="24"/>
          <w:szCs w:val="24"/>
          <w:lang w:eastAsia="ru-RU"/>
        </w:rPr>
        <w:t>Идея почитания родителей, близких, родословной, предков, детей, родного дома (семейные традиции народов Южного Урала)</w:t>
      </w:r>
    </w:p>
    <w:p w:rsidR="005D74F4" w:rsidRPr="00AD7907" w:rsidRDefault="005D74F4" w:rsidP="005D74F4">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Традиционные народные жилища на Южном Урале</w:t>
      </w:r>
    </w:p>
    <w:p w:rsidR="005D74F4" w:rsidRPr="00AD7907" w:rsidRDefault="005D74F4" w:rsidP="005D74F4">
      <w:pPr>
        <w:spacing w:after="0" w:line="317" w:lineRule="exact"/>
        <w:ind w:left="6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Русский народ на Южном Урале селился в деревнях и станицах. В деревнях жили крестьяне, которые работали на земле: пахали, сеяли, собирали урожай; разводили скот, птицу, пчел. В станицах селились казаки, главной работой которых было служение в войсках, защита родной страны, края, участие в военных походах.</w:t>
      </w:r>
    </w:p>
    <w:p w:rsidR="005D74F4" w:rsidRPr="00AD7907" w:rsidRDefault="005D74F4" w:rsidP="005D74F4">
      <w:pPr>
        <w:spacing w:after="0" w:line="317" w:lineRule="exact"/>
        <w:ind w:left="6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Русские крестьянские деревни мало отличались от деревень башкир, татар Южного Урала. Но уральские деревни, в отличие от деревень России, имели широкие улицы, т.к. у людей, живущих на Урале было много свободной земли. В каждой деревне (башкирской, русско</w:t>
      </w:r>
      <w:r w:rsidRPr="00AD7907">
        <w:rPr>
          <w:rFonts w:ascii="Times New Roman" w:eastAsia="Times New Roman" w:hAnsi="Times New Roman" w:cs="Times New Roman"/>
          <w:smallCaps/>
          <w:sz w:val="24"/>
          <w:szCs w:val="24"/>
          <w:lang w:eastAsia="ru-RU"/>
        </w:rPr>
        <w:t xml:space="preserve">й, </w:t>
      </w:r>
      <w:r w:rsidRPr="00AD7907">
        <w:rPr>
          <w:rFonts w:ascii="Times New Roman" w:eastAsia="Times New Roman" w:hAnsi="Times New Roman" w:cs="Times New Roman"/>
          <w:sz w:val="24"/>
          <w:szCs w:val="24"/>
          <w:lang w:eastAsia="ru-RU"/>
        </w:rPr>
        <w:t>татарской) была одна главная улица, которая тянулась через все селение. От нее шло несколько поперечных. Посреди русской деревни находилась церковь. Избы стояли рядами. Дома у русских кре</w:t>
      </w:r>
      <w:r w:rsidRPr="00AD7907">
        <w:rPr>
          <w:rFonts w:ascii="Times New Roman" w:eastAsia="Times New Roman" w:hAnsi="Times New Roman" w:cs="Times New Roman"/>
          <w:sz w:val="24"/>
          <w:szCs w:val="24"/>
          <w:lang w:eastAsia="ru-RU"/>
        </w:rPr>
        <w:softHyphen/>
        <w:t>стьян построены были из бревен - срубы, а также встречались камен</w:t>
      </w:r>
      <w:r w:rsidRPr="00AD7907">
        <w:rPr>
          <w:rFonts w:ascii="Times New Roman" w:eastAsia="Times New Roman" w:hAnsi="Times New Roman" w:cs="Times New Roman"/>
          <w:sz w:val="24"/>
          <w:szCs w:val="24"/>
          <w:lang w:eastAsia="ru-RU"/>
        </w:rPr>
        <w:softHyphen/>
        <w:t>ные дома, саманные (деревянные и обмазанные глиной) и плетневые избы (из тонких бревен, плетей). Каменные дома чаще встречались в городах Урала. Для их строительства использовался кирпич, который делали из камня, песка, известняка, глины. Избы, сделанные из бре</w:t>
      </w:r>
      <w:r w:rsidRPr="00AD7907">
        <w:rPr>
          <w:rFonts w:ascii="Times New Roman" w:eastAsia="Times New Roman" w:hAnsi="Times New Roman" w:cs="Times New Roman"/>
          <w:sz w:val="24"/>
          <w:szCs w:val="24"/>
          <w:lang w:eastAsia="ru-RU"/>
        </w:rPr>
        <w:softHyphen/>
      </w:r>
      <w:r w:rsidRPr="00AD7907">
        <w:rPr>
          <w:rFonts w:ascii="Times New Roman" w:eastAsia="Times New Roman" w:hAnsi="Times New Roman" w:cs="Times New Roman"/>
          <w:bCs/>
          <w:spacing w:val="-10"/>
          <w:sz w:val="24"/>
          <w:szCs w:val="24"/>
          <w:lang w:eastAsia="ru-RU"/>
        </w:rPr>
        <w:t>вен</w:t>
      </w:r>
      <w:r w:rsidRPr="00AD7907">
        <w:rPr>
          <w:rFonts w:ascii="Times New Roman" w:eastAsia="Times New Roman" w:hAnsi="Times New Roman" w:cs="Times New Roman"/>
          <w:b/>
          <w:bCs/>
          <w:spacing w:val="-10"/>
          <w:sz w:val="24"/>
          <w:szCs w:val="24"/>
          <w:lang w:eastAsia="ru-RU"/>
        </w:rPr>
        <w:t xml:space="preserve"> </w:t>
      </w:r>
      <w:r w:rsidRPr="00AD7907">
        <w:rPr>
          <w:rFonts w:ascii="Times New Roman" w:eastAsia="Times New Roman" w:hAnsi="Times New Roman" w:cs="Times New Roman"/>
          <w:sz w:val="24"/>
          <w:szCs w:val="24"/>
          <w:lang w:eastAsia="ru-RU"/>
        </w:rPr>
        <w:t>покрывались соломой и тесанными досками. Рядом с домом стояли</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громадные, тяжелые русские ворота. Внутри двора, за воротами, а так</w:t>
      </w:r>
      <w:r w:rsidR="003B53C0" w:rsidRPr="00AD7907">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w:t>
      </w:r>
      <w:r w:rsidR="003B53C0" w:rsidRPr="00AD7907">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 xml:space="preserve">же к избе, стоял амбар для зерна, муки, рядом клеть - помещение, где хранились разные вещи - скарб. Дальше шли хлева, где жили домашние животные - коровы, свиньи, лошади, а вдоль задней стороны </w:t>
      </w:r>
      <w:r w:rsidR="003B53C0" w:rsidRPr="00AD7907">
        <w:rPr>
          <w:rFonts w:ascii="Times New Roman" w:eastAsia="MS Mincho" w:hAnsi="Times New Roman" w:cs="Times New Roman"/>
          <w:bCs/>
          <w:iCs/>
          <w:spacing w:val="10"/>
          <w:sz w:val="24"/>
          <w:szCs w:val="24"/>
        </w:rPr>
        <w:t>дво</w:t>
      </w:r>
      <w:r w:rsidRPr="00AD7907">
        <w:rPr>
          <w:rFonts w:ascii="Times New Roman" w:eastAsia="Times New Roman" w:hAnsi="Times New Roman" w:cs="Times New Roman"/>
          <w:sz w:val="24"/>
          <w:szCs w:val="24"/>
          <w:lang w:eastAsia="ru-RU"/>
        </w:rPr>
        <w:t>ра - широкий навес - поветь, под к</w:t>
      </w:r>
      <w:r w:rsidR="003B53C0" w:rsidRPr="00AD7907">
        <w:rPr>
          <w:rFonts w:ascii="Times New Roman" w:eastAsia="Times New Roman" w:hAnsi="Times New Roman" w:cs="Times New Roman"/>
          <w:sz w:val="24"/>
          <w:szCs w:val="24"/>
          <w:lang w:eastAsia="ru-RU"/>
        </w:rPr>
        <w:t>оторым в летнее время стояли ло</w:t>
      </w:r>
      <w:r w:rsidRPr="00AD7907">
        <w:rPr>
          <w:rFonts w:ascii="Times New Roman" w:eastAsia="Times New Roman" w:hAnsi="Times New Roman" w:cs="Times New Roman"/>
          <w:sz w:val="24"/>
          <w:szCs w:val="24"/>
          <w:lang w:eastAsia="ru-RU"/>
        </w:rPr>
        <w:t>шади, телеги, висела конская упряжь. Дворы охраняли цепные со</w:t>
      </w:r>
      <w:r w:rsidRPr="00AD7907">
        <w:rPr>
          <w:rFonts w:ascii="Times New Roman" w:eastAsia="Times New Roman" w:hAnsi="Times New Roman" w:cs="Times New Roman"/>
          <w:sz w:val="24"/>
          <w:szCs w:val="24"/>
          <w:lang w:eastAsia="ru-RU"/>
        </w:rPr>
        <w:softHyphen/>
        <w:t>баки. На соломенной крыше повети</w:t>
      </w:r>
      <w:r w:rsidR="003B53C0" w:rsidRPr="00AD7907">
        <w:rPr>
          <w:rFonts w:ascii="Times New Roman" w:eastAsia="Times New Roman" w:hAnsi="Times New Roman" w:cs="Times New Roman"/>
          <w:sz w:val="24"/>
          <w:szCs w:val="24"/>
          <w:lang w:eastAsia="ru-RU"/>
        </w:rPr>
        <w:t xml:space="preserve"> располагалось несколько «домиков</w:t>
      </w:r>
      <w:r w:rsidRPr="00AD7907">
        <w:rPr>
          <w:rFonts w:ascii="Times New Roman" w:eastAsia="Times New Roman" w:hAnsi="Times New Roman" w:cs="Times New Roman"/>
          <w:sz w:val="24"/>
          <w:szCs w:val="24"/>
          <w:lang w:eastAsia="ru-RU"/>
        </w:rPr>
        <w:t xml:space="preserve"> - </w:t>
      </w:r>
      <w:r w:rsidRPr="00AD7907">
        <w:rPr>
          <w:rFonts w:ascii="Times New Roman" w:eastAsia="Times New Roman" w:hAnsi="Times New Roman" w:cs="Times New Roman"/>
          <w:sz w:val="24"/>
          <w:szCs w:val="24"/>
          <w:lang w:eastAsia="ru-RU"/>
        </w:rPr>
        <w:lastRenderedPageBreak/>
        <w:t xml:space="preserve">пчелиных ульев. Во дворе находилась всякая утварь: деревянная </w:t>
      </w:r>
      <w:r w:rsidR="003B53C0" w:rsidRPr="00AD7907">
        <w:rPr>
          <w:rFonts w:ascii="Times New Roman" w:eastAsia="Times New Roman" w:hAnsi="Times New Roman" w:cs="Times New Roman"/>
          <w:sz w:val="24"/>
          <w:szCs w:val="24"/>
          <w:lang w:eastAsia="ru-RU"/>
        </w:rPr>
        <w:t>руч</w:t>
      </w:r>
      <w:r w:rsidRPr="00AD7907">
        <w:rPr>
          <w:rFonts w:ascii="Times New Roman" w:eastAsia="Times New Roman" w:hAnsi="Times New Roman" w:cs="Times New Roman"/>
          <w:sz w:val="24"/>
          <w:szCs w:val="24"/>
          <w:lang w:eastAsia="ru-RU"/>
        </w:rPr>
        <w:t>ная мельница, которой мололи зерно,</w:t>
      </w:r>
      <w:r w:rsidR="003B53C0" w:rsidRPr="00AD7907">
        <w:rPr>
          <w:rFonts w:ascii="Times New Roman" w:eastAsia="Times New Roman" w:hAnsi="Times New Roman" w:cs="Times New Roman"/>
          <w:sz w:val="24"/>
          <w:szCs w:val="24"/>
          <w:lang w:eastAsia="ru-RU"/>
        </w:rPr>
        <w:t xml:space="preserve"> точило, необходимое для зато</w:t>
      </w:r>
      <w:r w:rsidRPr="00AD7907">
        <w:rPr>
          <w:rFonts w:ascii="Times New Roman" w:eastAsia="Times New Roman" w:hAnsi="Times New Roman" w:cs="Times New Roman"/>
          <w:sz w:val="24"/>
          <w:szCs w:val="24"/>
          <w:lang w:eastAsia="ru-RU"/>
        </w:rPr>
        <w:t>чки инструментов, льняная мялка, помогающая мять, трепать л</w:t>
      </w:r>
      <w:r w:rsidR="003B53C0" w:rsidRPr="00AD7907">
        <w:rPr>
          <w:rFonts w:ascii="Times New Roman" w:eastAsia="Times New Roman" w:hAnsi="Times New Roman" w:cs="Times New Roman"/>
          <w:sz w:val="24"/>
          <w:szCs w:val="24"/>
          <w:lang w:eastAsia="ru-RU"/>
        </w:rPr>
        <w:t>ен, и</w:t>
      </w:r>
      <w:r w:rsidRPr="00AD7907">
        <w:rPr>
          <w:rFonts w:ascii="Times New Roman" w:eastAsia="Times New Roman" w:hAnsi="Times New Roman" w:cs="Times New Roman"/>
          <w:sz w:val="24"/>
          <w:szCs w:val="24"/>
          <w:lang w:eastAsia="ru-RU"/>
        </w:rPr>
        <w:t>з которого делали ткань; большие осиновые колоды для корма скота.</w:t>
      </w:r>
    </w:p>
    <w:p w:rsidR="003B53C0" w:rsidRPr="00AD7907" w:rsidRDefault="003B53C0" w:rsidP="003B53C0">
      <w:pPr>
        <w:spacing w:after="0" w:line="322" w:lineRule="exact"/>
        <w:ind w:left="2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Дом состоял из одной комнаты - горницы, которая делилась на не</w:t>
      </w:r>
      <w:r w:rsidRPr="00AD7907">
        <w:rPr>
          <w:rFonts w:ascii="Times New Roman" w:eastAsia="Times New Roman" w:hAnsi="Times New Roman" w:cs="Times New Roman"/>
          <w:sz w:val="24"/>
          <w:szCs w:val="24"/>
          <w:lang w:eastAsia="ru-RU"/>
        </w:rPr>
        <w:softHyphen/>
        <w:t>сколько частей с помощью домашней утвари. К дому пристроены сени.</w:t>
      </w:r>
    </w:p>
    <w:p w:rsidR="003B53C0" w:rsidRPr="00AD7907" w:rsidRDefault="003B53C0" w:rsidP="003B53C0">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Народное жилище казаков</w:t>
      </w:r>
    </w:p>
    <w:p w:rsidR="003B53C0" w:rsidRPr="00AD7907" w:rsidRDefault="003B53C0" w:rsidP="003B53C0">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Первые дома казаков состояли из одной комнаты, разделенной на несколько частей и пристроенных к избе легких сеней. Но со вре</w:t>
      </w:r>
      <w:r w:rsidRPr="00AD7907">
        <w:rPr>
          <w:rFonts w:ascii="Times New Roman" w:eastAsia="Times New Roman" w:hAnsi="Times New Roman" w:cs="Times New Roman"/>
          <w:sz w:val="24"/>
          <w:szCs w:val="24"/>
          <w:lang w:eastAsia="ru-RU"/>
        </w:rPr>
        <w:softHyphen/>
        <w:t>менем стали строить большие избы, состоящие из нескольких комнат, как в городах. Дом строили из сосновых, лиственных и иногда березо</w:t>
      </w:r>
      <w:r w:rsidRPr="00AD7907">
        <w:rPr>
          <w:rFonts w:ascii="Times New Roman" w:eastAsia="Times New Roman" w:hAnsi="Times New Roman" w:cs="Times New Roman"/>
          <w:sz w:val="24"/>
          <w:szCs w:val="24"/>
          <w:lang w:eastAsia="ru-RU"/>
        </w:rPr>
        <w:softHyphen/>
        <w:t>вых бревен и плах - бревен, расколотых вдоль пополам. Потолок, пол и крыши строились из лиственных и сосновых досок. Хвойные поро</w:t>
      </w:r>
      <w:r w:rsidRPr="00AD7907">
        <w:rPr>
          <w:rFonts w:ascii="Times New Roman" w:eastAsia="Times New Roman" w:hAnsi="Times New Roman" w:cs="Times New Roman"/>
          <w:sz w:val="24"/>
          <w:szCs w:val="24"/>
          <w:lang w:eastAsia="ru-RU"/>
        </w:rPr>
        <w:softHyphen/>
        <w:t>ды деревьев (сосна, лиственница) являлись основными строительны</w:t>
      </w:r>
      <w:r w:rsidRPr="00AD7907">
        <w:rPr>
          <w:rFonts w:ascii="Times New Roman" w:eastAsia="Times New Roman" w:hAnsi="Times New Roman" w:cs="Times New Roman"/>
          <w:sz w:val="24"/>
          <w:szCs w:val="24"/>
          <w:lang w:eastAsia="ru-RU"/>
        </w:rPr>
        <w:softHyphen/>
        <w:t>ми породами. При строительстве дома предпочтение отдавалось лист</w:t>
      </w:r>
      <w:r w:rsidRPr="00AD7907">
        <w:rPr>
          <w:rFonts w:ascii="Times New Roman" w:eastAsia="Times New Roman" w:hAnsi="Times New Roman" w:cs="Times New Roman"/>
          <w:sz w:val="24"/>
          <w:szCs w:val="24"/>
          <w:lang w:eastAsia="ru-RU"/>
        </w:rPr>
        <w:softHyphen/>
        <w:t>веннице - она прочна, долго сохраняется, не гниет. Большинство до</w:t>
      </w:r>
      <w:r w:rsidRPr="00AD7907">
        <w:rPr>
          <w:rFonts w:ascii="Times New Roman" w:eastAsia="Times New Roman" w:hAnsi="Times New Roman" w:cs="Times New Roman"/>
          <w:sz w:val="24"/>
          <w:szCs w:val="24"/>
          <w:lang w:eastAsia="ru-RU"/>
        </w:rPr>
        <w:softHyphen/>
        <w:t>мов, построенных на Южном Урале, сосновые. Печи в домах сложены были из кирпича, а во времянках - временном жилье, летних кухнях, банях - печи сооружались из самана - глиняного кирпича, изготов</w:t>
      </w:r>
      <w:r w:rsidRPr="00AD7907">
        <w:rPr>
          <w:rFonts w:ascii="Times New Roman" w:eastAsia="Times New Roman" w:hAnsi="Times New Roman" w:cs="Times New Roman"/>
          <w:sz w:val="24"/>
          <w:szCs w:val="24"/>
          <w:lang w:eastAsia="ru-RU"/>
        </w:rPr>
        <w:softHyphen/>
        <w:t>ленного с примесью мелко нарубленной соломы. Фундамент заклады</w:t>
      </w:r>
      <w:r w:rsidRPr="00AD7907">
        <w:rPr>
          <w:rFonts w:ascii="Times New Roman" w:eastAsia="Times New Roman" w:hAnsi="Times New Roman" w:cs="Times New Roman"/>
          <w:sz w:val="24"/>
          <w:szCs w:val="24"/>
          <w:lang w:eastAsia="ru-RU"/>
        </w:rPr>
        <w:softHyphen/>
        <w:t>вался из дикого камня, печи - из кирпича; для утепления домов между бревнами использовался мох и пакля. Для изб фундамент делали не</w:t>
      </w:r>
      <w:r w:rsidRPr="00AD7907">
        <w:rPr>
          <w:rFonts w:ascii="Times New Roman" w:eastAsia="Times New Roman" w:hAnsi="Times New Roman" w:cs="Times New Roman"/>
          <w:sz w:val="24"/>
          <w:szCs w:val="24"/>
          <w:lang w:eastAsia="ru-RU"/>
        </w:rPr>
        <w:softHyphen/>
        <w:t>высокий - вровень с землей, чтобы первый венец (четыре бревна в ви</w:t>
      </w:r>
      <w:r w:rsidRPr="00AD7907">
        <w:rPr>
          <w:rFonts w:ascii="Times New Roman" w:eastAsia="Times New Roman" w:hAnsi="Times New Roman" w:cs="Times New Roman"/>
          <w:sz w:val="24"/>
          <w:szCs w:val="24"/>
          <w:lang w:eastAsia="ru-RU"/>
        </w:rPr>
        <w:softHyphen/>
        <w:t>де рамки) плотно лежал на почве. Перед каждым домом разбивались палисадники, и в них красовались деревья и ягодные кустарники. Это было необходимо для красоты, хорошего воздуха, а также для заграж</w:t>
      </w:r>
      <w:r w:rsidRPr="00AD7907">
        <w:rPr>
          <w:rFonts w:ascii="Times New Roman" w:eastAsia="Times New Roman" w:hAnsi="Times New Roman" w:cs="Times New Roman"/>
          <w:sz w:val="24"/>
          <w:szCs w:val="24"/>
          <w:lang w:eastAsia="ru-RU"/>
        </w:rPr>
        <w:softHyphen/>
        <w:t>дения дома от огня во время пожаров.</w:t>
      </w:r>
    </w:p>
    <w:p w:rsidR="003B53C0" w:rsidRPr="00AD7907" w:rsidRDefault="003B53C0" w:rsidP="003B53C0">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Размеры казачьих домов были различными - от 1 до 5 комнат. По внешнему виду они почти ничем не отличались от домов в горо</w:t>
      </w:r>
      <w:r w:rsidRPr="00AD7907">
        <w:rPr>
          <w:rFonts w:ascii="Times New Roman" w:eastAsia="Times New Roman" w:hAnsi="Times New Roman" w:cs="Times New Roman"/>
          <w:sz w:val="24"/>
          <w:szCs w:val="24"/>
          <w:lang w:eastAsia="ru-RU"/>
        </w:rPr>
        <w:softHyphen/>
        <w:t>дах. К домам пристроены сени, перед ними устраивалось невысокое крылечко с навесом, с одной стороны которого летом привешивался умывальник (рукомойник). С крыльца вход вел в просторные сени, а оттуда одна дверь - на кухню, другая - в горницу, третья - прямо в чулан. В чулане хранились сундуки с вещами, съестные припасы, до</w:t>
      </w:r>
      <w:r w:rsidRPr="00AD7907">
        <w:rPr>
          <w:rFonts w:ascii="Times New Roman" w:eastAsia="Times New Roman" w:hAnsi="Times New Roman" w:cs="Times New Roman"/>
          <w:sz w:val="24"/>
          <w:szCs w:val="24"/>
          <w:lang w:eastAsia="ru-RU"/>
        </w:rPr>
        <w:softHyphen/>
        <w:t>машняя мелочь. Чулан отгораживался дощатой перегородкой. По сте</w:t>
      </w:r>
      <w:r w:rsidRPr="00AD7907">
        <w:rPr>
          <w:rFonts w:ascii="Times New Roman" w:eastAsia="Times New Roman" w:hAnsi="Times New Roman" w:cs="Times New Roman"/>
          <w:sz w:val="24"/>
          <w:szCs w:val="24"/>
          <w:lang w:eastAsia="ru-RU"/>
        </w:rPr>
        <w:softHyphen/>
        <w:t>нам развешивалось казачье оружие, конская сбруя, упряжь. В одном из углов сеней находилась лестница, которая вела на подволоку (чер</w:t>
      </w:r>
      <w:r w:rsidRPr="00AD7907">
        <w:rPr>
          <w:rFonts w:ascii="Times New Roman" w:eastAsia="Times New Roman" w:hAnsi="Times New Roman" w:cs="Times New Roman"/>
          <w:sz w:val="24"/>
          <w:szCs w:val="24"/>
          <w:lang w:eastAsia="ru-RU"/>
        </w:rPr>
        <w:softHyphen/>
        <w:t>дак).</w:t>
      </w:r>
    </w:p>
    <w:p w:rsidR="003B53C0" w:rsidRPr="00AD7907" w:rsidRDefault="003B53C0" w:rsidP="003B53C0">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кухне стояла большая русская печь с трубой. Печь ставилась справа или слева у входа. Над входом, от печи до противоположной стены, на один аршин от потолка, тянулись полати, настланные из до</w:t>
      </w:r>
      <w:r w:rsidRPr="00AD7907">
        <w:rPr>
          <w:rFonts w:ascii="Times New Roman" w:eastAsia="Times New Roman" w:hAnsi="Times New Roman" w:cs="Times New Roman"/>
          <w:sz w:val="24"/>
          <w:szCs w:val="24"/>
          <w:lang w:eastAsia="ru-RU"/>
        </w:rPr>
        <w:softHyphen/>
        <w:t>сок. В зимнее время полати служили кроватью, а в летнее - местом, куда складывалась одежда. Под ними, в углу, помещалась деревянная кровать, около которой на стенах находились вешалки для одежды. Вдоль стен тянулись широкие лавки, кроме которых стол и скамья</w:t>
      </w:r>
    </w:p>
    <w:p w:rsidR="003B53C0" w:rsidRPr="00AD7907" w:rsidRDefault="003B53C0" w:rsidP="003B53C0">
      <w:pPr>
        <w:spacing w:after="0" w:line="317" w:lineRule="exact"/>
        <w:ind w:left="6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rPr>
        <w:t>возле</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него составляли всю мебель кухни. Позже у казаков в домах стали появляться также и стулья.</w:t>
      </w:r>
    </w:p>
    <w:p w:rsidR="003B53C0" w:rsidRPr="00AD7907" w:rsidRDefault="003B53C0" w:rsidP="003B53C0">
      <w:pPr>
        <w:spacing w:after="0" w:line="317" w:lineRule="exact"/>
        <w:ind w:left="6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переднем, «красном углу» находилась божница, уставленная иконами. У казаков самое видное место занимала плащаница - полот</w:t>
      </w:r>
      <w:r w:rsidRPr="00AD7907">
        <w:rPr>
          <w:rFonts w:ascii="Times New Roman" w:eastAsia="Times New Roman" w:hAnsi="Times New Roman" w:cs="Times New Roman"/>
          <w:sz w:val="24"/>
          <w:szCs w:val="24"/>
          <w:lang w:eastAsia="ru-RU"/>
        </w:rPr>
        <w:softHyphen/>
        <w:t>но с изображением Иисуса Христа в гробу.</w:t>
      </w:r>
    </w:p>
    <w:p w:rsidR="003B53C0" w:rsidRPr="00AD7907" w:rsidRDefault="003B53C0" w:rsidP="003B53C0">
      <w:pPr>
        <w:spacing w:after="0" w:line="317" w:lineRule="exact"/>
        <w:ind w:left="6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От печи, на одинаковой с полатями высоте, через всю кухню к передней стене пролегала грядка (полка). На ней помещался различ</w:t>
      </w:r>
      <w:r w:rsidRPr="00AD7907">
        <w:rPr>
          <w:rFonts w:ascii="Times New Roman" w:eastAsia="Times New Roman" w:hAnsi="Times New Roman" w:cs="Times New Roman"/>
          <w:sz w:val="24"/>
          <w:szCs w:val="24"/>
          <w:lang w:eastAsia="ru-RU"/>
        </w:rPr>
        <w:softHyphen/>
        <w:t xml:space="preserve">ный домашний скарб и она как бы разделяла кухню на две части - кут </w:t>
      </w:r>
      <w:r w:rsidR="00212C69" w:rsidRPr="00AD7907">
        <w:rPr>
          <w:rFonts w:ascii="Times New Roman" w:eastAsia="Times New Roman" w:hAnsi="Times New Roman" w:cs="Times New Roman"/>
          <w:bCs/>
          <w:sz w:val="24"/>
          <w:szCs w:val="24"/>
          <w:lang w:eastAsia="ru-RU"/>
        </w:rPr>
        <w:t>и</w:t>
      </w:r>
      <w:r w:rsidRPr="00AD7907">
        <w:rPr>
          <w:rFonts w:ascii="Times New Roman" w:eastAsia="Times New Roman" w:hAnsi="Times New Roman" w:cs="Times New Roman"/>
          <w:sz w:val="24"/>
          <w:szCs w:val="24"/>
          <w:lang w:eastAsia="ru-RU"/>
        </w:rPr>
        <w:t xml:space="preserve"> собственно кухню.</w:t>
      </w:r>
    </w:p>
    <w:p w:rsidR="003B53C0" w:rsidRPr="00AD7907" w:rsidRDefault="003B53C0" w:rsidP="003B53C0">
      <w:pPr>
        <w:spacing w:after="0" w:line="317" w:lineRule="exact"/>
        <w:ind w:left="6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Около печи, у стены, помещался</w:t>
      </w:r>
      <w:r w:rsidR="00212C69" w:rsidRPr="00AD7907">
        <w:rPr>
          <w:rFonts w:ascii="Times New Roman" w:eastAsia="Times New Roman" w:hAnsi="Times New Roman" w:cs="Times New Roman"/>
          <w:sz w:val="24"/>
          <w:szCs w:val="24"/>
          <w:lang w:eastAsia="ru-RU"/>
        </w:rPr>
        <w:t xml:space="preserve"> приделанный к ней залавок (стол</w:t>
      </w:r>
      <w:r w:rsidRPr="00AD7907">
        <w:rPr>
          <w:rFonts w:ascii="Times New Roman" w:eastAsia="Times New Roman" w:hAnsi="Times New Roman" w:cs="Times New Roman"/>
          <w:sz w:val="24"/>
          <w:szCs w:val="24"/>
          <w:lang w:eastAsia="ru-RU"/>
        </w:rPr>
        <w:t>ик-полка). На нем хозяйка приг</w:t>
      </w:r>
      <w:r w:rsidR="00212C69" w:rsidRPr="00AD7907">
        <w:rPr>
          <w:rFonts w:ascii="Times New Roman" w:eastAsia="Times New Roman" w:hAnsi="Times New Roman" w:cs="Times New Roman"/>
          <w:sz w:val="24"/>
          <w:szCs w:val="24"/>
          <w:lang w:eastAsia="ru-RU"/>
        </w:rPr>
        <w:t>отавливала кушанье. Дополнением</w:t>
      </w:r>
      <w:r w:rsidRPr="00AD7907">
        <w:rPr>
          <w:rFonts w:ascii="Times New Roman" w:eastAsia="Times New Roman" w:hAnsi="Times New Roman" w:cs="Times New Roman"/>
          <w:sz w:val="24"/>
          <w:szCs w:val="24"/>
          <w:lang w:eastAsia="ru-RU"/>
        </w:rPr>
        <w:t xml:space="preserve"> к убранству кухни</w:t>
      </w:r>
      <w:r w:rsidR="00212C69" w:rsidRPr="00AD7907">
        <w:rPr>
          <w:rFonts w:ascii="Times New Roman" w:eastAsia="Times New Roman" w:hAnsi="Times New Roman" w:cs="Times New Roman"/>
          <w:sz w:val="24"/>
          <w:szCs w:val="24"/>
          <w:lang w:eastAsia="ru-RU"/>
        </w:rPr>
        <w:t>,</w:t>
      </w:r>
      <w:r w:rsidRPr="00AD7907">
        <w:rPr>
          <w:rFonts w:ascii="Times New Roman" w:eastAsia="Times New Roman" w:hAnsi="Times New Roman" w:cs="Times New Roman"/>
          <w:sz w:val="24"/>
          <w:szCs w:val="24"/>
          <w:lang w:eastAsia="ru-RU"/>
        </w:rPr>
        <w:t xml:space="preserve"> служил небольшой </w:t>
      </w:r>
      <w:r w:rsidR="00212C69" w:rsidRPr="00AD7907">
        <w:rPr>
          <w:rFonts w:ascii="Times New Roman" w:eastAsia="Times New Roman" w:hAnsi="Times New Roman" w:cs="Times New Roman"/>
          <w:sz w:val="24"/>
          <w:szCs w:val="24"/>
          <w:lang w:eastAsia="ru-RU"/>
        </w:rPr>
        <w:t>шкаф, который находился рядом с</w:t>
      </w:r>
      <w:r w:rsidRPr="00AD7907">
        <w:rPr>
          <w:rFonts w:ascii="Times New Roman" w:eastAsia="Times New Roman" w:hAnsi="Times New Roman" w:cs="Times New Roman"/>
          <w:sz w:val="24"/>
          <w:szCs w:val="24"/>
          <w:lang w:eastAsia="ru-RU"/>
        </w:rPr>
        <w:t xml:space="preserve"> печью над залавком. В нем храни</w:t>
      </w:r>
      <w:r w:rsidR="00212C69" w:rsidRPr="00AD7907">
        <w:rPr>
          <w:rFonts w:ascii="Times New Roman" w:eastAsia="Times New Roman" w:hAnsi="Times New Roman" w:cs="Times New Roman"/>
          <w:sz w:val="24"/>
          <w:szCs w:val="24"/>
          <w:lang w:eastAsia="ru-RU"/>
        </w:rPr>
        <w:t>лась кухонная посуда. Тут же, на зал</w:t>
      </w:r>
      <w:r w:rsidRPr="00AD7907">
        <w:rPr>
          <w:rFonts w:ascii="Times New Roman" w:eastAsia="Times New Roman" w:hAnsi="Times New Roman" w:cs="Times New Roman"/>
          <w:sz w:val="24"/>
          <w:szCs w:val="24"/>
          <w:lang w:eastAsia="ru-RU"/>
        </w:rPr>
        <w:t>авке под шкафом, помещался</w:t>
      </w:r>
      <w:r w:rsidR="00212C69" w:rsidRPr="00AD7907">
        <w:rPr>
          <w:rFonts w:ascii="Times New Roman" w:eastAsia="Times New Roman" w:hAnsi="Times New Roman" w:cs="Times New Roman"/>
          <w:sz w:val="24"/>
          <w:szCs w:val="24"/>
          <w:lang w:eastAsia="ru-RU"/>
        </w:rPr>
        <w:t xml:space="preserve"> самовар - непременная принадлежность</w:t>
      </w:r>
      <w:r w:rsidRPr="00AD7907">
        <w:rPr>
          <w:rFonts w:ascii="Times New Roman" w:eastAsia="Times New Roman" w:hAnsi="Times New Roman" w:cs="Times New Roman"/>
          <w:sz w:val="24"/>
          <w:szCs w:val="24"/>
          <w:lang w:eastAsia="ru-RU"/>
        </w:rPr>
        <w:t xml:space="preserve"> каждого казачьего дома. У двери</w:t>
      </w:r>
      <w:r w:rsidR="00212C69" w:rsidRPr="00AD7907">
        <w:rPr>
          <w:rFonts w:ascii="Times New Roman" w:eastAsia="Times New Roman" w:hAnsi="Times New Roman" w:cs="Times New Roman"/>
          <w:sz w:val="24"/>
          <w:szCs w:val="24"/>
          <w:lang w:eastAsia="ru-RU"/>
        </w:rPr>
        <w:t>, возле печи, зимой стави</w:t>
      </w:r>
      <w:r w:rsidR="00212C69" w:rsidRPr="00AD7907">
        <w:rPr>
          <w:rFonts w:ascii="Times New Roman" w:eastAsia="Times New Roman" w:hAnsi="Times New Roman" w:cs="Times New Roman"/>
          <w:sz w:val="24"/>
          <w:szCs w:val="24"/>
          <w:lang w:eastAsia="ru-RU"/>
        </w:rPr>
        <w:softHyphen/>
        <w:t xml:space="preserve">ла; </w:t>
      </w:r>
      <w:r w:rsidRPr="00AD7907">
        <w:rPr>
          <w:rFonts w:ascii="Times New Roman" w:eastAsia="Times New Roman" w:hAnsi="Times New Roman" w:cs="Times New Roman"/>
          <w:sz w:val="24"/>
          <w:szCs w:val="24"/>
          <w:lang w:eastAsia="ru-RU"/>
        </w:rPr>
        <w:t>лохань, над которой вешался рукомойник</w:t>
      </w:r>
    </w:p>
    <w:p w:rsidR="003B53C0" w:rsidRPr="00AD7907" w:rsidRDefault="003B53C0" w:rsidP="003B53C0">
      <w:pPr>
        <w:spacing w:after="0" w:line="317" w:lineRule="exact"/>
        <w:ind w:left="6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Кухня называлась у казаков избой</w:t>
      </w:r>
      <w:r w:rsidR="0050121D">
        <w:rPr>
          <w:rFonts w:ascii="Times New Roman" w:eastAsia="Times New Roman" w:hAnsi="Times New Roman" w:cs="Times New Roman"/>
          <w:sz w:val="24"/>
          <w:szCs w:val="24"/>
          <w:lang w:eastAsia="ru-RU"/>
        </w:rPr>
        <w:t xml:space="preserve">, но кроме нее в доме была </w:t>
      </w:r>
      <w:r w:rsidR="00212C69" w:rsidRPr="00AD7907">
        <w:rPr>
          <w:rFonts w:ascii="Times New Roman" w:eastAsia="Times New Roman" w:hAnsi="Times New Roman" w:cs="Times New Roman"/>
          <w:sz w:val="24"/>
          <w:szCs w:val="24"/>
          <w:lang w:eastAsia="ru-RU"/>
        </w:rPr>
        <w:t xml:space="preserve"> гор</w:t>
      </w:r>
      <w:r w:rsidRPr="00AD7907">
        <w:rPr>
          <w:rFonts w:ascii="Times New Roman" w:eastAsia="Times New Roman" w:hAnsi="Times New Roman" w:cs="Times New Roman"/>
          <w:sz w:val="24"/>
          <w:szCs w:val="24"/>
          <w:lang w:eastAsia="ru-RU"/>
        </w:rPr>
        <w:t>ница. Горница отличалась от избы. В</w:t>
      </w:r>
      <w:r w:rsidR="00212C69" w:rsidRPr="00AD7907">
        <w:rPr>
          <w:rFonts w:ascii="Times New Roman" w:eastAsia="Times New Roman" w:hAnsi="Times New Roman" w:cs="Times New Roman"/>
          <w:sz w:val="24"/>
          <w:szCs w:val="24"/>
          <w:lang w:eastAsia="ru-RU"/>
        </w:rPr>
        <w:t xml:space="preserve"> избе (кухне) пол был глиня</w:t>
      </w:r>
      <w:r w:rsidR="00212C69" w:rsidRPr="00AD7907">
        <w:rPr>
          <w:rFonts w:ascii="Times New Roman" w:eastAsia="Times New Roman" w:hAnsi="Times New Roman" w:cs="Times New Roman"/>
          <w:sz w:val="24"/>
          <w:szCs w:val="24"/>
          <w:lang w:eastAsia="ru-RU"/>
        </w:rPr>
        <w:softHyphen/>
        <w:t>ный,</w:t>
      </w:r>
      <w:r w:rsidRPr="00AD7907">
        <w:rPr>
          <w:rFonts w:ascii="Times New Roman" w:eastAsia="Times New Roman" w:hAnsi="Times New Roman" w:cs="Times New Roman"/>
          <w:sz w:val="24"/>
          <w:szCs w:val="24"/>
          <w:lang w:eastAsia="ru-RU"/>
        </w:rPr>
        <w:t xml:space="preserve"> а в горнице - деревянный. Горн</w:t>
      </w:r>
      <w:r w:rsidR="00212C69" w:rsidRPr="00AD7907">
        <w:rPr>
          <w:rFonts w:ascii="Times New Roman" w:eastAsia="Times New Roman" w:hAnsi="Times New Roman" w:cs="Times New Roman"/>
          <w:sz w:val="24"/>
          <w:szCs w:val="24"/>
          <w:lang w:eastAsia="ru-RU"/>
        </w:rPr>
        <w:t>ица служила для отдыха, принятия</w:t>
      </w:r>
      <w:r w:rsidRPr="00AD7907">
        <w:rPr>
          <w:rFonts w:ascii="Times New Roman" w:eastAsia="Times New Roman" w:hAnsi="Times New Roman" w:cs="Times New Roman"/>
          <w:sz w:val="24"/>
          <w:szCs w:val="24"/>
          <w:lang w:eastAsia="ru-RU"/>
        </w:rPr>
        <w:t xml:space="preserve"> и угощения гостей. Стены горницы</w:t>
      </w:r>
      <w:r w:rsidR="00212C69" w:rsidRPr="00AD7907">
        <w:rPr>
          <w:rFonts w:ascii="Times New Roman" w:eastAsia="Times New Roman" w:hAnsi="Times New Roman" w:cs="Times New Roman"/>
          <w:sz w:val="24"/>
          <w:szCs w:val="24"/>
          <w:lang w:eastAsia="ru-RU"/>
        </w:rPr>
        <w:t xml:space="preserve"> обычно обклеивались обоями, на</w:t>
      </w:r>
      <w:r w:rsidRPr="00AD7907">
        <w:rPr>
          <w:rFonts w:ascii="Times New Roman" w:eastAsia="Times New Roman" w:hAnsi="Times New Roman" w:cs="Times New Roman"/>
          <w:sz w:val="24"/>
          <w:szCs w:val="24"/>
          <w:lang w:eastAsia="ru-RU"/>
        </w:rPr>
        <w:t xml:space="preserve"> которых красовались разные картинки, изображавшие знаменитых военных деятелей. Между картинками помещались похвальные ли</w:t>
      </w:r>
      <w:r w:rsidRPr="00AD7907">
        <w:rPr>
          <w:rFonts w:ascii="Times New Roman" w:eastAsia="Times New Roman" w:hAnsi="Times New Roman" w:cs="Times New Roman"/>
          <w:sz w:val="24"/>
          <w:szCs w:val="24"/>
          <w:lang w:eastAsia="ru-RU"/>
        </w:rPr>
        <w:softHyphen/>
        <w:t>сты, выданные казакам и их детям. С</w:t>
      </w:r>
      <w:r w:rsidR="00212C69" w:rsidRPr="00AD7907">
        <w:rPr>
          <w:rFonts w:ascii="Times New Roman" w:eastAsia="Times New Roman" w:hAnsi="Times New Roman" w:cs="Times New Roman"/>
          <w:sz w:val="24"/>
          <w:szCs w:val="24"/>
          <w:lang w:eastAsia="ru-RU"/>
        </w:rPr>
        <w:t>амое видное место занимали портреты</w:t>
      </w:r>
      <w:r w:rsidRPr="00AD7907">
        <w:rPr>
          <w:rFonts w:ascii="Times New Roman" w:eastAsia="Times New Roman" w:hAnsi="Times New Roman" w:cs="Times New Roman"/>
          <w:sz w:val="24"/>
          <w:szCs w:val="24"/>
          <w:lang w:eastAsia="ru-RU"/>
        </w:rPr>
        <w:t xml:space="preserve"> Государя Императора и Императрицы.</w:t>
      </w:r>
    </w:p>
    <w:p w:rsidR="003B53C0" w:rsidRPr="00AD7907" w:rsidRDefault="003B53C0" w:rsidP="003B53C0">
      <w:pPr>
        <w:spacing w:after="0" w:line="317" w:lineRule="exact"/>
        <w:ind w:left="6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Хозяева дома красили пол и потолок: пол - желтой краской, по</w:t>
      </w:r>
      <w:r w:rsidRPr="00AD7907">
        <w:rPr>
          <w:rFonts w:ascii="Times New Roman" w:eastAsia="Times New Roman" w:hAnsi="Times New Roman" w:cs="Times New Roman"/>
          <w:sz w:val="24"/>
          <w:szCs w:val="24"/>
          <w:lang w:eastAsia="ru-RU"/>
        </w:rPr>
        <w:softHyphen/>
        <w:t xml:space="preserve">дток - светло-синей. На этом фоне намалевывались </w:t>
      </w:r>
      <w:r w:rsidR="00212C69" w:rsidRPr="00AD7907">
        <w:rPr>
          <w:rFonts w:ascii="Times New Roman" w:eastAsia="Times New Roman" w:hAnsi="Times New Roman" w:cs="Times New Roman"/>
          <w:sz w:val="24"/>
          <w:szCs w:val="24"/>
          <w:lang w:eastAsia="ru-RU"/>
        </w:rPr>
        <w:t>различные фант</w:t>
      </w:r>
      <w:r w:rsidRPr="00AD7907">
        <w:rPr>
          <w:rFonts w:ascii="Times New Roman" w:eastAsia="Times New Roman" w:hAnsi="Times New Roman" w:cs="Times New Roman"/>
          <w:sz w:val="24"/>
          <w:szCs w:val="24"/>
          <w:lang w:eastAsia="ru-RU"/>
        </w:rPr>
        <w:t>а</w:t>
      </w:r>
      <w:r w:rsidR="00212C69" w:rsidRPr="00AD7907">
        <w:rPr>
          <w:rFonts w:ascii="Times New Roman" w:eastAsia="Times New Roman" w:hAnsi="Times New Roman" w:cs="Times New Roman"/>
          <w:sz w:val="24"/>
          <w:szCs w:val="24"/>
          <w:lang w:eastAsia="ru-RU"/>
        </w:rPr>
        <w:t>ст</w:t>
      </w:r>
      <w:r w:rsidRPr="00AD7907">
        <w:rPr>
          <w:rFonts w:ascii="Times New Roman" w:eastAsia="Times New Roman" w:hAnsi="Times New Roman" w:cs="Times New Roman"/>
          <w:sz w:val="24"/>
          <w:szCs w:val="24"/>
          <w:lang w:eastAsia="ru-RU"/>
        </w:rPr>
        <w:t>ические деревья, цветы, птицы. Налев</w:t>
      </w:r>
      <w:r w:rsidR="00212C69" w:rsidRPr="00AD7907">
        <w:rPr>
          <w:rFonts w:ascii="Times New Roman" w:eastAsia="Times New Roman" w:hAnsi="Times New Roman" w:cs="Times New Roman"/>
          <w:sz w:val="24"/>
          <w:szCs w:val="24"/>
          <w:lang w:eastAsia="ru-RU"/>
        </w:rPr>
        <w:t>о, в углу около двери размещ</w:t>
      </w:r>
      <w:r w:rsidRPr="00AD7907">
        <w:rPr>
          <w:rFonts w:ascii="Times New Roman" w:eastAsia="Times New Roman" w:hAnsi="Times New Roman" w:cs="Times New Roman"/>
          <w:sz w:val="24"/>
          <w:szCs w:val="24"/>
          <w:lang w:eastAsia="ru-RU"/>
        </w:rPr>
        <w:t xml:space="preserve">алась белая, как снег, голландская </w:t>
      </w:r>
      <w:r w:rsidR="00212C69" w:rsidRPr="00AD7907">
        <w:rPr>
          <w:rFonts w:ascii="Times New Roman" w:eastAsia="Times New Roman" w:hAnsi="Times New Roman" w:cs="Times New Roman"/>
          <w:sz w:val="24"/>
          <w:szCs w:val="24"/>
          <w:lang w:eastAsia="ru-RU"/>
        </w:rPr>
        <w:t>печь с карнизами и украшениями</w:t>
      </w:r>
      <w:r w:rsidRPr="00AD7907">
        <w:rPr>
          <w:rFonts w:ascii="Times New Roman" w:eastAsia="Times New Roman" w:hAnsi="Times New Roman" w:cs="Times New Roman"/>
          <w:sz w:val="24"/>
          <w:szCs w:val="24"/>
          <w:lang w:eastAsia="ru-RU"/>
        </w:rPr>
        <w:t>, а направо - шкаф, выкрашенный п</w:t>
      </w:r>
      <w:r w:rsidR="00212C69" w:rsidRPr="00AD7907">
        <w:rPr>
          <w:rFonts w:ascii="Times New Roman" w:eastAsia="Times New Roman" w:hAnsi="Times New Roman" w:cs="Times New Roman"/>
          <w:sz w:val="24"/>
          <w:szCs w:val="24"/>
          <w:lang w:eastAsia="ru-RU"/>
        </w:rPr>
        <w:t>од орех и состоявший из двух двер</w:t>
      </w:r>
      <w:r w:rsidRPr="00AD7907">
        <w:rPr>
          <w:rFonts w:ascii="Times New Roman" w:eastAsia="Times New Roman" w:hAnsi="Times New Roman" w:cs="Times New Roman"/>
          <w:sz w:val="24"/>
          <w:szCs w:val="24"/>
          <w:lang w:eastAsia="ru-RU"/>
        </w:rPr>
        <w:t>ей: вверху, за стеклянными дверцами, х</w:t>
      </w:r>
      <w:r w:rsidR="00212C69" w:rsidRPr="00AD7907">
        <w:rPr>
          <w:rFonts w:ascii="Times New Roman" w:eastAsia="Times New Roman" w:hAnsi="Times New Roman" w:cs="Times New Roman"/>
          <w:sz w:val="24"/>
          <w:szCs w:val="24"/>
          <w:lang w:eastAsia="ru-RU"/>
        </w:rPr>
        <w:t>ранилась чайная посуда, а вни</w:t>
      </w:r>
      <w:r w:rsidRPr="00AD7907">
        <w:rPr>
          <w:rFonts w:ascii="Times New Roman" w:eastAsia="Times New Roman" w:hAnsi="Times New Roman" w:cs="Times New Roman"/>
          <w:sz w:val="24"/>
          <w:szCs w:val="24"/>
          <w:lang w:eastAsia="ru-RU"/>
        </w:rPr>
        <w:t>зу, за деревянными - обеденная. Нижняя часть шкафа порой страивалась в виде комода.</w:t>
      </w:r>
    </w:p>
    <w:p w:rsidR="00695F90" w:rsidRPr="00AD7907" w:rsidRDefault="003B53C0" w:rsidP="003B53C0">
      <w:pPr>
        <w:spacing w:after="0" w:line="322" w:lineRule="exact"/>
        <w:ind w:left="4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 углу, напротив печи, размещалась деревянная кровать, а на </w:t>
      </w:r>
      <w:r w:rsidR="00212C69" w:rsidRPr="00AD7907">
        <w:rPr>
          <w:rFonts w:ascii="Times New Roman" w:eastAsia="Times New Roman" w:hAnsi="Times New Roman" w:cs="Times New Roman"/>
          <w:spacing w:val="-20"/>
          <w:sz w:val="24"/>
          <w:szCs w:val="24"/>
          <w:lang w:eastAsia="ru-RU"/>
        </w:rPr>
        <w:t>ок</w:t>
      </w:r>
      <w:r w:rsidRPr="00AD7907">
        <w:rPr>
          <w:rFonts w:ascii="Times New Roman" w:eastAsia="Times New Roman" w:hAnsi="Times New Roman" w:cs="Times New Roman"/>
          <w:spacing w:val="-20"/>
          <w:sz w:val="24"/>
          <w:szCs w:val="24"/>
          <w:lang w:eastAsia="ru-RU"/>
        </w:rPr>
        <w:t>нах</w:t>
      </w:r>
      <w:r w:rsidRPr="00AD7907">
        <w:rPr>
          <w:rFonts w:ascii="Times New Roman" w:eastAsia="Times New Roman" w:hAnsi="Times New Roman" w:cs="Times New Roman"/>
          <w:sz w:val="24"/>
          <w:szCs w:val="24"/>
          <w:lang w:eastAsia="ru-RU"/>
        </w:rPr>
        <w:t xml:space="preserve"> стояли горшки с цветами. На кровати пышная перина покрыва</w:t>
      </w:r>
      <w:r w:rsidRPr="00AD7907">
        <w:rPr>
          <w:rFonts w:ascii="Times New Roman" w:eastAsia="Times New Roman" w:hAnsi="Times New Roman" w:cs="Times New Roman"/>
          <w:sz w:val="24"/>
          <w:szCs w:val="24"/>
          <w:lang w:eastAsia="ru-RU"/>
        </w:rPr>
        <w:softHyphen/>
        <w:t>юсь шерстяным стеганым одеялом, и</w:t>
      </w:r>
      <w:r w:rsidR="00212C69" w:rsidRPr="00AD7907">
        <w:rPr>
          <w:rFonts w:ascii="Times New Roman" w:eastAsia="Times New Roman" w:hAnsi="Times New Roman" w:cs="Times New Roman"/>
          <w:sz w:val="24"/>
          <w:szCs w:val="24"/>
          <w:lang w:eastAsia="ru-RU"/>
        </w:rPr>
        <w:t>з-под которого выглядывала бела</w:t>
      </w:r>
      <w:r w:rsidRPr="00AD7907">
        <w:rPr>
          <w:rFonts w:ascii="Times New Roman" w:eastAsia="Times New Roman" w:hAnsi="Times New Roman" w:cs="Times New Roman"/>
          <w:sz w:val="24"/>
          <w:szCs w:val="24"/>
          <w:lang w:eastAsia="ru-RU"/>
        </w:rPr>
        <w:t>я простыня с кружевами собственно</w:t>
      </w:r>
      <w:r w:rsidR="00212C69" w:rsidRPr="00AD7907">
        <w:rPr>
          <w:rFonts w:ascii="Times New Roman" w:eastAsia="Times New Roman" w:hAnsi="Times New Roman" w:cs="Times New Roman"/>
          <w:sz w:val="24"/>
          <w:szCs w:val="24"/>
          <w:lang w:eastAsia="ru-RU"/>
        </w:rPr>
        <w:t>го изготовления. На стене висе</w:t>
      </w:r>
      <w:r w:rsidRPr="00AD7907">
        <w:rPr>
          <w:rFonts w:ascii="Times New Roman" w:eastAsia="Times New Roman" w:hAnsi="Times New Roman" w:cs="Times New Roman"/>
          <w:sz w:val="24"/>
          <w:szCs w:val="24"/>
          <w:lang w:eastAsia="ru-RU"/>
        </w:rPr>
        <w:t>ло зеркало с повешенными вокруг белыми полотенцами. В переднем углу стоял стол, покрытый белой скатерт</w:t>
      </w:r>
      <w:r w:rsidR="00212C69" w:rsidRPr="00AD7907">
        <w:rPr>
          <w:rFonts w:ascii="Times New Roman" w:eastAsia="Times New Roman" w:hAnsi="Times New Roman" w:cs="Times New Roman"/>
          <w:sz w:val="24"/>
          <w:szCs w:val="24"/>
          <w:lang w:eastAsia="ru-RU"/>
        </w:rPr>
        <w:t>ью. Вокруг, на лавках, стояли ра</w:t>
      </w:r>
      <w:r w:rsidRPr="00AD7907">
        <w:rPr>
          <w:rFonts w:ascii="Times New Roman" w:eastAsia="Times New Roman" w:hAnsi="Times New Roman" w:cs="Times New Roman"/>
          <w:sz w:val="24"/>
          <w:szCs w:val="24"/>
          <w:lang w:eastAsia="ru-RU"/>
        </w:rPr>
        <w:t>зного вида сундуки с украшениями из жести. Между столом и кро</w:t>
      </w:r>
      <w:r w:rsidRPr="00AD7907">
        <w:rPr>
          <w:rFonts w:ascii="Times New Roman" w:eastAsia="Times New Roman" w:hAnsi="Times New Roman" w:cs="Times New Roman"/>
          <w:sz w:val="24"/>
          <w:szCs w:val="24"/>
          <w:lang w:eastAsia="ru-RU"/>
        </w:rPr>
        <w:softHyphen/>
        <w:t>ватью располагался диван или софа. В у</w:t>
      </w:r>
      <w:r w:rsidR="00212C69" w:rsidRPr="00AD7907">
        <w:rPr>
          <w:rFonts w:ascii="Times New Roman" w:eastAsia="Times New Roman" w:hAnsi="Times New Roman" w:cs="Times New Roman"/>
          <w:sz w:val="24"/>
          <w:szCs w:val="24"/>
          <w:lang w:eastAsia="ru-RU"/>
        </w:rPr>
        <w:t>глу, над столом, помещалась бо</w:t>
      </w:r>
      <w:r w:rsidRPr="00AD7907">
        <w:rPr>
          <w:rFonts w:ascii="Times New Roman" w:eastAsia="Times New Roman" w:hAnsi="Times New Roman" w:cs="Times New Roman"/>
          <w:sz w:val="24"/>
          <w:szCs w:val="24"/>
          <w:lang w:eastAsia="ru-RU"/>
        </w:rPr>
        <w:t>жница с иконами. Горница была нарядной и в будни, и в праздники.</w:t>
      </w:r>
    </w:p>
    <w:p w:rsidR="00212C69" w:rsidRPr="00AD7907" w:rsidRDefault="00212C69" w:rsidP="00212C69">
      <w:pPr>
        <w:spacing w:after="0" w:line="322" w:lineRule="exact"/>
        <w:ind w:left="20" w:right="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Только на кровати наволочки были ситцевыми в будни и пунцовыми коленкоровыми на праздники, а простое ситцевое одеяло, сшитое из разноцветных лоскутков менялось на праздничное шерстяное.</w:t>
      </w:r>
    </w:p>
    <w:p w:rsidR="00212C69" w:rsidRPr="00AD7907" w:rsidRDefault="00212C69" w:rsidP="00212C69">
      <w:pPr>
        <w:spacing w:after="0" w:line="322" w:lineRule="exact"/>
        <w:ind w:left="20" w:right="6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крестьянских и казачьих русских избах и горницах имелся «красный угол» («светлый», «передний»). Он находился по диагонали от печки, над столом. Поэтому у русского народа есть поговорка «танцевать от печки», т.е. отсчетом была именно печь в избе. Чаще всего «красный угол» находился на стыке, соединении восточной и южной стен дома. Это был самый освещенный, теплый, солнечный угол, а печь располагалась у западной и северной стен. Печь находи</w:t>
      </w:r>
      <w:r w:rsidRPr="00AD7907">
        <w:rPr>
          <w:rFonts w:ascii="Times New Roman" w:eastAsia="Times New Roman" w:hAnsi="Times New Roman" w:cs="Times New Roman"/>
          <w:sz w:val="24"/>
          <w:szCs w:val="24"/>
          <w:lang w:eastAsia="ru-RU"/>
        </w:rPr>
        <w:softHyphen/>
        <w:t>лась в темной части избы, огонь, угли освещали и обогревали ее в первую очередь. Казачьи дома как снаружи, так и внутри содержались в чистоте и порядке.</w:t>
      </w:r>
    </w:p>
    <w:p w:rsidR="00212C69" w:rsidRPr="00AD7907" w:rsidRDefault="00212C69" w:rsidP="00212C69">
      <w:pPr>
        <w:spacing w:after="0" w:line="322" w:lineRule="exact"/>
        <w:ind w:left="20" w:right="6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Важным атрибутом хозяйского быта русских на Южном Урале были скамья и лавка. Лавка неподвижно укреплялась вдоль стены из</w:t>
      </w:r>
      <w:r w:rsidRPr="00AD7907">
        <w:rPr>
          <w:rFonts w:ascii="Times New Roman" w:eastAsia="Times New Roman" w:hAnsi="Times New Roman" w:cs="Times New Roman"/>
          <w:sz w:val="24"/>
          <w:szCs w:val="24"/>
          <w:lang w:eastAsia="ru-RU"/>
        </w:rPr>
        <w:softHyphen/>
        <w:t>бы, горницы и не имела стоек (ножек), а у скамьи обязательно были ножки, ее передвигали. Место на лавке считалось более престижным, чем на скамье. Скамейки были разных видов, так гостевая - предна</w:t>
      </w:r>
      <w:r w:rsidRPr="00AD7907">
        <w:rPr>
          <w:rFonts w:ascii="Times New Roman" w:eastAsia="Times New Roman" w:hAnsi="Times New Roman" w:cs="Times New Roman"/>
          <w:sz w:val="24"/>
          <w:szCs w:val="24"/>
          <w:lang w:eastAsia="ru-RU"/>
        </w:rPr>
        <w:softHyphen/>
        <w:t>значалась для гостей, которые приходили ненадолго, оставались в дверях, не заходили далеко в дом; хозяева предлагали им не стоять, а сесть («В ногах правды нет!»). Скамейка эта была небольшой - на од</w:t>
      </w:r>
      <w:r w:rsidRPr="00AD7907">
        <w:rPr>
          <w:rFonts w:ascii="Times New Roman" w:eastAsia="Times New Roman" w:hAnsi="Times New Roman" w:cs="Times New Roman"/>
          <w:sz w:val="24"/>
          <w:szCs w:val="24"/>
          <w:lang w:eastAsia="ru-RU"/>
        </w:rPr>
        <w:softHyphen/>
        <w:t xml:space="preserve">ного человека - ставилась около входа. «Красная», «судная» </w:t>
      </w:r>
      <w:r w:rsidRPr="00AD7907">
        <w:rPr>
          <w:rFonts w:ascii="Times New Roman" w:eastAsia="Times New Roman" w:hAnsi="Times New Roman" w:cs="Times New Roman"/>
          <w:sz w:val="24"/>
          <w:szCs w:val="24"/>
          <w:lang w:eastAsia="ru-RU"/>
        </w:rPr>
        <w:lastRenderedPageBreak/>
        <w:t>лавка находилась вдоль стены, где располагались окна. «Судная» от слова «судить», т.е. разговаривать, «посудить - порядить», «посудачить». На ней можно было сидеть, смотреть в окно, поговорить с соседями, людьми, проходящими по улице.</w:t>
      </w:r>
    </w:p>
    <w:p w:rsidR="00212C69" w:rsidRPr="00AD7907" w:rsidRDefault="00212C69" w:rsidP="00212C69">
      <w:pPr>
        <w:spacing w:after="0" w:line="322" w:lineRule="exact"/>
        <w:ind w:left="20" w:right="6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Русские дома на Урале имели красивы</w:t>
      </w:r>
      <w:r w:rsidR="00911371" w:rsidRPr="00AD7907">
        <w:rPr>
          <w:rFonts w:ascii="Times New Roman" w:eastAsia="Times New Roman" w:hAnsi="Times New Roman" w:cs="Times New Roman"/>
          <w:sz w:val="24"/>
          <w:szCs w:val="24"/>
          <w:lang w:eastAsia="ru-RU"/>
        </w:rPr>
        <w:t>й вид, были декоративно украшен</w:t>
      </w:r>
      <w:r w:rsidRPr="00AD7907">
        <w:rPr>
          <w:rFonts w:ascii="Times New Roman" w:eastAsia="Times New Roman" w:hAnsi="Times New Roman" w:cs="Times New Roman"/>
          <w:sz w:val="24"/>
          <w:szCs w:val="24"/>
          <w:lang w:eastAsia="ru-RU"/>
        </w:rPr>
        <w:t>ы. Наличники окон, фризы (утеплительные доски под сре</w:t>
      </w:r>
      <w:r w:rsidRPr="00AD7907">
        <w:rPr>
          <w:rFonts w:ascii="Times New Roman" w:eastAsia="Times New Roman" w:hAnsi="Times New Roman" w:cs="Times New Roman"/>
          <w:sz w:val="24"/>
          <w:szCs w:val="24"/>
          <w:lang w:eastAsia="ru-RU"/>
        </w:rPr>
        <w:softHyphen/>
        <w:t>зом крыши) украшались. Главным украшением была резьба по дереву. Существовали разные техники такой работы. Одна из них выполня</w:t>
      </w:r>
      <w:r w:rsidRPr="00AD7907">
        <w:rPr>
          <w:rFonts w:ascii="Times New Roman" w:eastAsia="Times New Roman" w:hAnsi="Times New Roman" w:cs="Times New Roman"/>
          <w:sz w:val="24"/>
          <w:szCs w:val="24"/>
          <w:lang w:eastAsia="ru-RU"/>
        </w:rPr>
        <w:softHyphen/>
        <w:t>лась с помощью простого инструмента - долота. Главным мотивом орнамента, полученного таким образом, являлся круг или полукруг с радиально расходящимися лучами. Другой вид резьбы - пропилочная. Основным сюжетом ее служил растительный орнамент. Встречалось и сочетание двух названных видов резьбы. В декоративном украшении домов использовали также металл. В станицах им украшали ворота, фризы, водостоки.</w:t>
      </w:r>
    </w:p>
    <w:p w:rsidR="00911371" w:rsidRPr="00AD7907" w:rsidRDefault="00212C69" w:rsidP="00911371">
      <w:pPr>
        <w:spacing w:line="317" w:lineRule="exact"/>
        <w:ind w:left="2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Дворы казаков отличались от дворов крестьян Южного Урала. Двор имел четырехугольную форму. В центре фасадной части усадь</w:t>
      </w:r>
      <w:r w:rsidRPr="00AD7907">
        <w:rPr>
          <w:rFonts w:ascii="Times New Roman" w:eastAsia="Times New Roman" w:hAnsi="Times New Roman" w:cs="Times New Roman"/>
          <w:sz w:val="24"/>
          <w:szCs w:val="24"/>
          <w:lang w:eastAsia="ru-RU"/>
        </w:rPr>
        <w:softHyphen/>
        <w:t>бы высились массивные глухие ворота. По правую сторону от них стоял дом, по левую располагалась летняя кухня-времянка, а по пери</w:t>
      </w:r>
      <w:r w:rsidR="00911371" w:rsidRPr="00AD7907">
        <w:rPr>
          <w:rFonts w:ascii="Times New Roman" w:eastAsia="Times New Roman" w:hAnsi="Times New Roman" w:cs="Times New Roman"/>
          <w:sz w:val="24"/>
          <w:szCs w:val="24"/>
          <w:lang w:eastAsia="ru-RU"/>
        </w:rPr>
        <w:t>метру двора размещались хозяйственные постройки, не всегда связан</w:t>
      </w:r>
      <w:r w:rsidR="00911371" w:rsidRPr="00AD7907">
        <w:rPr>
          <w:rFonts w:ascii="Times New Roman" w:eastAsia="Times New Roman" w:hAnsi="Times New Roman" w:cs="Times New Roman"/>
          <w:sz w:val="24"/>
          <w:szCs w:val="24"/>
          <w:lang w:eastAsia="ru-RU"/>
        </w:rPr>
        <w:softHyphen/>
        <w:t>ные между собой - амбар, конюшня, стайка, курятник, овчарня, баня, на дворе (часто в его центре) находился колодец. Бани же, чаще всего, строились вдали от жилых помещений - на огороде или на берегу речки. Между постройками двора встраивались навесы, сооруженные на столбах. Под навесами хранились поленницы дров, кучи кизяка, зимой ставились телеги, летом - сани, инвентарь. В промежутке между стайкой и баней находился проход к огороду. Обычно огород устраивали возле реки и очень редко - около дома. Это делалось для более легкого их полива. Земельный участок огораживался плетнем, реже - жердями.</w:t>
      </w:r>
    </w:p>
    <w:p w:rsidR="00911371" w:rsidRPr="00AD7907" w:rsidRDefault="00911371" w:rsidP="00911371">
      <w:pPr>
        <w:spacing w:after="0" w:line="317"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Дворы и надворные постройки ру</w:t>
      </w:r>
      <w:r w:rsidR="00EC747A">
        <w:rPr>
          <w:rFonts w:ascii="Times New Roman" w:eastAsia="Times New Roman" w:hAnsi="Times New Roman" w:cs="Times New Roman"/>
          <w:sz w:val="24"/>
          <w:szCs w:val="24"/>
          <w:lang w:eastAsia="ru-RU"/>
        </w:rPr>
        <w:t xml:space="preserve">сских, казаков, татар, башкир, </w:t>
      </w:r>
      <w:r w:rsidRPr="00AD7907">
        <w:rPr>
          <w:rFonts w:ascii="Times New Roman" w:eastAsia="Times New Roman" w:hAnsi="Times New Roman" w:cs="Times New Roman"/>
          <w:sz w:val="24"/>
          <w:szCs w:val="24"/>
          <w:lang w:eastAsia="ru-RU"/>
        </w:rPr>
        <w:t xml:space="preserve"> нагайбаков носили одинаковый характер.</w:t>
      </w:r>
    </w:p>
    <w:p w:rsidR="00911371" w:rsidRPr="00AD7907" w:rsidRDefault="00911371" w:rsidP="00911371">
      <w:pPr>
        <w:spacing w:after="0" w:line="317" w:lineRule="exact"/>
        <w:ind w:left="20" w:firstLine="6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Башкирское народное жилище</w:t>
      </w:r>
    </w:p>
    <w:p w:rsidR="00911371" w:rsidRPr="00AD7907" w:rsidRDefault="00911371" w:rsidP="00911371">
      <w:pPr>
        <w:spacing w:after="0" w:line="317"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У башкирского народа жилище делилось на летнее и зимнее. Ими служили срубы - срубные избушки с очагом для приготовления </w:t>
      </w:r>
      <w:r w:rsidRPr="00AD7907">
        <w:rPr>
          <w:rFonts w:ascii="Times New Roman" w:eastAsia="Times New Roman" w:hAnsi="Times New Roman" w:cs="Times New Roman"/>
          <w:bCs/>
          <w:spacing w:val="-20"/>
          <w:sz w:val="24"/>
          <w:szCs w:val="24"/>
          <w:lang w:eastAsia="ru-RU"/>
        </w:rPr>
        <w:t>пищи</w:t>
      </w:r>
      <w:r w:rsidRPr="00AD7907">
        <w:rPr>
          <w:rFonts w:ascii="Times New Roman" w:eastAsia="Times New Roman" w:hAnsi="Times New Roman" w:cs="Times New Roman"/>
          <w:sz w:val="24"/>
          <w:szCs w:val="24"/>
          <w:lang w:eastAsia="ru-RU"/>
        </w:rPr>
        <w:t xml:space="preserve"> и печью-камином для обогрева жилища. В холодное время года башкиры жили в утепленных юртах или шалашах-чумах. Ими пользо</w:t>
      </w:r>
      <w:r w:rsidRPr="00AD7907">
        <w:rPr>
          <w:rFonts w:ascii="Times New Roman" w:eastAsia="Times New Roman" w:hAnsi="Times New Roman" w:cs="Times New Roman"/>
          <w:sz w:val="24"/>
          <w:szCs w:val="24"/>
          <w:lang w:eastAsia="ru-RU"/>
        </w:rPr>
        <w:softHyphen/>
        <w:t>вались во время перекочевки со скотом. Это были конической или шаровидной формы жилища, крытые шкурами, корой, войлоком. На юрту накладывались два-три слоя войлока, набрасывался снег. Внутри такого жилища устанавливалась глинобитная печь, дым из которой выходил наружу через верхнее отверстие в юрте. Летом жили в лег</w:t>
      </w:r>
      <w:r w:rsidRPr="00AD7907">
        <w:rPr>
          <w:rFonts w:ascii="Times New Roman" w:eastAsia="Times New Roman" w:hAnsi="Times New Roman" w:cs="Times New Roman"/>
          <w:sz w:val="24"/>
          <w:szCs w:val="24"/>
          <w:lang w:eastAsia="ru-RU"/>
        </w:rPr>
        <w:softHyphen/>
        <w:t>ких, неутепленных юртах, а также в шалашах. В конце лета кочевни</w:t>
      </w:r>
      <w:r w:rsidRPr="00AD7907">
        <w:rPr>
          <w:rFonts w:ascii="Times New Roman" w:eastAsia="Times New Roman" w:hAnsi="Times New Roman" w:cs="Times New Roman"/>
          <w:sz w:val="24"/>
          <w:szCs w:val="24"/>
          <w:lang w:eastAsia="ru-RU"/>
        </w:rPr>
        <w:softHyphen/>
        <w:t>ки переходили жить в свои деревни. Постепенно башкиры перешли к оседлому образу жизни, т.е. на одном месте, заимели свои дома, жили в деревнях, занимались хлебопашеством. Их можно было назвать по- ~ кочевыми, т.к. существовал обычай с наступлением весны пересе</w:t>
      </w:r>
      <w:r w:rsidRPr="00AD7907">
        <w:rPr>
          <w:rFonts w:ascii="Times New Roman" w:eastAsia="Times New Roman" w:hAnsi="Times New Roman" w:cs="Times New Roman"/>
          <w:sz w:val="24"/>
          <w:szCs w:val="24"/>
          <w:lang w:eastAsia="ru-RU"/>
        </w:rPr>
        <w:softHyphen/>
        <w:t>каться в коши (войлочные кибитки), которые они устанавливали в виде лагеря на полях и лугах. В степных местах эти летние помещения делались из деревянных решеток, обтянутых кругом войлоком, сверху оставляли отверстие, служившее трубой для выхода дыма от очага.</w:t>
      </w:r>
    </w:p>
    <w:p w:rsidR="00820686" w:rsidRPr="00AD7907" w:rsidRDefault="00911371" w:rsidP="00820686">
      <w:pPr>
        <w:spacing w:line="322" w:lineRule="exact"/>
        <w:ind w:left="2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Избы башкир походили на русские крестьянские избы: бревен</w:t>
      </w:r>
      <w:r w:rsidRPr="00AD7907">
        <w:rPr>
          <w:rFonts w:ascii="Times New Roman" w:eastAsia="Times New Roman" w:hAnsi="Times New Roman" w:cs="Times New Roman"/>
          <w:sz w:val="24"/>
          <w:szCs w:val="24"/>
          <w:lang w:eastAsia="ru-RU"/>
        </w:rPr>
        <w:softHyphen/>
        <w:t xml:space="preserve">чатые дома с крыльцом. Сени разделяли жилье на летнюю и зимнюю половины. Вблизи дома находился пчельник </w:t>
      </w:r>
      <w:r w:rsidRPr="00AD7907">
        <w:rPr>
          <w:rFonts w:ascii="Times New Roman" w:eastAsia="Times New Roman" w:hAnsi="Times New Roman" w:cs="Times New Roman"/>
          <w:sz w:val="24"/>
          <w:szCs w:val="24"/>
          <w:lang w:eastAsia="ru-RU"/>
        </w:rPr>
        <w:lastRenderedPageBreak/>
        <w:t>(пасека). Внутреннее устройство башкирских домов имело некоторые особенности. Отли</w:t>
      </w:r>
      <w:r w:rsidRPr="00AD7907">
        <w:rPr>
          <w:rFonts w:ascii="Times New Roman" w:eastAsia="Times New Roman" w:hAnsi="Times New Roman" w:cs="Times New Roman"/>
          <w:sz w:val="24"/>
          <w:szCs w:val="24"/>
          <w:lang w:eastAsia="ru-RU"/>
        </w:rPr>
        <w:softHyphen/>
        <w:t>чалось устройство печи - чувала. Он напоминал камин с прямой тру</w:t>
      </w:r>
      <w:r w:rsidRPr="00AD7907">
        <w:rPr>
          <w:rFonts w:ascii="Times New Roman" w:eastAsia="Times New Roman" w:hAnsi="Times New Roman" w:cs="Times New Roman"/>
          <w:sz w:val="24"/>
          <w:szCs w:val="24"/>
          <w:lang w:eastAsia="ru-RU"/>
        </w:rPr>
        <w:softHyphen/>
        <w:t>бой и огромным отверстием для закладки дров. Такая печь сочетала в себе не только камин, но и печурку с вмазанным котлом, и печь для выпечки хлеба. Печь либо складывали из каменных плит и обмазыва</w:t>
      </w:r>
      <w:r w:rsidRPr="00AD7907">
        <w:rPr>
          <w:rFonts w:ascii="Times New Roman" w:eastAsia="Times New Roman" w:hAnsi="Times New Roman" w:cs="Times New Roman"/>
          <w:sz w:val="24"/>
          <w:szCs w:val="24"/>
          <w:lang w:eastAsia="ru-RU"/>
        </w:rPr>
        <w:softHyphen/>
        <w:t>ли глиной, либо ее лепили из глины, как скульптуру. Обычай требо</w:t>
      </w:r>
      <w:r w:rsidR="00820686" w:rsidRPr="00AD7907">
        <w:rPr>
          <w:rFonts w:ascii="Times New Roman" w:eastAsia="Times New Roman" w:hAnsi="Times New Roman" w:cs="Times New Roman"/>
          <w:sz w:val="24"/>
          <w:szCs w:val="24"/>
          <w:lang w:eastAsia="ru-RU"/>
        </w:rPr>
        <w:t>вал, чтобы печь выкладывала женщина, Она была хранительницей ог</w:t>
      </w:r>
      <w:r w:rsidR="00820686" w:rsidRPr="00AD7907">
        <w:rPr>
          <w:rFonts w:ascii="Times New Roman" w:eastAsia="Times New Roman" w:hAnsi="Times New Roman" w:cs="Times New Roman"/>
          <w:sz w:val="24"/>
          <w:szCs w:val="24"/>
          <w:lang w:eastAsia="ru-RU"/>
        </w:rPr>
        <w:softHyphen/>
        <w:t>ня, покровительницей домашнего очага. Поэтому ей по-настоящему известны конструктивные особенности печи.</w:t>
      </w:r>
    </w:p>
    <w:p w:rsidR="00820686" w:rsidRPr="00AD7907" w:rsidRDefault="00820686" w:rsidP="00820686">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Мебель избы составляли нары, расположенные вокруг стены и покрытые войлоком. На нарах лежали перины и подушки. Позже, кроме нар, у башкир появились столы и кровати. Кроме этого в избе находились сундуки и самовар.</w:t>
      </w:r>
    </w:p>
    <w:p w:rsidR="00820686" w:rsidRPr="00AD7907" w:rsidRDefault="00820686" w:rsidP="00820686">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дворе у башкир, около бревенчатой избы, находился круглый шалаш, который служил кухней и землянка, предназначенная для вы</w:t>
      </w:r>
      <w:r w:rsidRPr="00AD7907">
        <w:rPr>
          <w:rFonts w:ascii="Times New Roman" w:eastAsia="Times New Roman" w:hAnsi="Times New Roman" w:cs="Times New Roman"/>
          <w:sz w:val="24"/>
          <w:szCs w:val="24"/>
          <w:lang w:eastAsia="ru-RU"/>
        </w:rPr>
        <w:softHyphen/>
        <w:t>печки хлеба. Также был низенький сруб с крышей из луба, где семья могла жить летом. Тут же, на дворе, если башкиры не выезжали на кочевье, стояла решетчатая юрта.</w:t>
      </w:r>
    </w:p>
    <w:p w:rsidR="00820686" w:rsidRPr="00AD7907" w:rsidRDefault="00820686" w:rsidP="00820686">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башкирских семьях были бани. Они делались в земле - выка</w:t>
      </w:r>
      <w:r w:rsidRPr="00AD7907">
        <w:rPr>
          <w:rFonts w:ascii="Times New Roman" w:eastAsia="Times New Roman" w:hAnsi="Times New Roman" w:cs="Times New Roman"/>
          <w:sz w:val="24"/>
          <w:szCs w:val="24"/>
          <w:lang w:eastAsia="ru-RU"/>
        </w:rPr>
        <w:softHyphen/>
        <w:t>пывалась яма, затем стенки ее выкладывались хворостом и замазыва</w:t>
      </w:r>
      <w:r w:rsidRPr="00AD7907">
        <w:rPr>
          <w:rFonts w:ascii="Times New Roman" w:eastAsia="Times New Roman" w:hAnsi="Times New Roman" w:cs="Times New Roman"/>
          <w:sz w:val="24"/>
          <w:szCs w:val="24"/>
          <w:lang w:eastAsia="ru-RU"/>
        </w:rPr>
        <w:softHyphen/>
        <w:t>лись глиной. Печью в бане служила простая каменка без трубы, дым шел в саму баню, т.е. баня топилась «по-черному».</w:t>
      </w:r>
    </w:p>
    <w:p w:rsidR="00820686" w:rsidRPr="00AD7907" w:rsidRDefault="00820686" w:rsidP="00820686">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Дома башкир украшались наличниками, на которых использо</w:t>
      </w:r>
      <w:r w:rsidRPr="00AD7907">
        <w:rPr>
          <w:rFonts w:ascii="Times New Roman" w:eastAsia="Times New Roman" w:hAnsi="Times New Roman" w:cs="Times New Roman"/>
          <w:sz w:val="24"/>
          <w:szCs w:val="24"/>
          <w:lang w:eastAsia="ru-RU"/>
        </w:rPr>
        <w:softHyphen/>
        <w:t>валась резьба (приложение 5).</w:t>
      </w:r>
    </w:p>
    <w:p w:rsidR="00820686" w:rsidRPr="00AD7907" w:rsidRDefault="00820686" w:rsidP="00820686">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Народное жилище нагайбаков</w:t>
      </w:r>
    </w:p>
    <w:p w:rsidR="00820686" w:rsidRPr="00AD7907" w:rsidRDefault="00820686" w:rsidP="00820686">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Дома нагайбаков внешне мало отличались от русских, но суще</w:t>
      </w:r>
      <w:r w:rsidRPr="00AD7907">
        <w:rPr>
          <w:rFonts w:ascii="Times New Roman" w:eastAsia="Times New Roman" w:hAnsi="Times New Roman" w:cs="Times New Roman"/>
          <w:sz w:val="24"/>
          <w:szCs w:val="24"/>
          <w:lang w:eastAsia="ru-RU"/>
        </w:rPr>
        <w:softHyphen/>
        <w:t>ствовала и разница. Большинство дворов нагайбаков - однодверные избы. Хозяйственные постройки отделялись от жилища. Зимнее жи</w:t>
      </w:r>
      <w:r w:rsidRPr="00AD7907">
        <w:rPr>
          <w:rFonts w:ascii="Times New Roman" w:eastAsia="Times New Roman" w:hAnsi="Times New Roman" w:cs="Times New Roman"/>
          <w:sz w:val="24"/>
          <w:szCs w:val="24"/>
          <w:lang w:eastAsia="ru-RU"/>
        </w:rPr>
        <w:softHyphen/>
        <w:t>лище делалось на основе сруба, летнее - саманное. Стены домов об</w:t>
      </w:r>
      <w:r w:rsidRPr="00AD7907">
        <w:rPr>
          <w:rFonts w:ascii="Times New Roman" w:eastAsia="Times New Roman" w:hAnsi="Times New Roman" w:cs="Times New Roman"/>
          <w:sz w:val="24"/>
          <w:szCs w:val="24"/>
          <w:lang w:eastAsia="ru-RU"/>
        </w:rPr>
        <w:softHyphen/>
        <w:t>мазывались и белились. Внутренняя планировка жилища походила на русскую: сбоку печи вмазывался чугунный котел (казан), в котором ежедневно варили пищу. Напротив печи устраивались нары и широ</w:t>
      </w:r>
      <w:r w:rsidRPr="00AD7907">
        <w:rPr>
          <w:rFonts w:ascii="Times New Roman" w:eastAsia="Times New Roman" w:hAnsi="Times New Roman" w:cs="Times New Roman"/>
          <w:sz w:val="24"/>
          <w:szCs w:val="24"/>
          <w:lang w:eastAsia="ru-RU"/>
        </w:rPr>
        <w:softHyphen/>
        <w:t>кие лавки, служившие и залавком и кроватью. В летнее время нагайбаки готовили кушанье не на кухне, а во дворе. Для этого под навесом отгораживалось место и там устраивалась печь с казаном.</w:t>
      </w:r>
    </w:p>
    <w:p w:rsidR="00820686" w:rsidRPr="00AD7907" w:rsidRDefault="00820686" w:rsidP="00820686">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праздничные дни горницы особо украшались: по стенам раз</w:t>
      </w:r>
      <w:r w:rsidRPr="00AD7907">
        <w:rPr>
          <w:rFonts w:ascii="Times New Roman" w:eastAsia="Times New Roman" w:hAnsi="Times New Roman" w:cs="Times New Roman"/>
          <w:sz w:val="24"/>
          <w:szCs w:val="24"/>
          <w:lang w:eastAsia="ru-RU"/>
        </w:rPr>
        <w:softHyphen/>
        <w:t>вешивались лучшие полотенца собственной работы, вышитые по кон</w:t>
      </w:r>
      <w:r w:rsidRPr="00AD7907">
        <w:rPr>
          <w:rFonts w:ascii="Times New Roman" w:eastAsia="Times New Roman" w:hAnsi="Times New Roman" w:cs="Times New Roman"/>
          <w:sz w:val="24"/>
          <w:szCs w:val="24"/>
          <w:lang w:eastAsia="ru-RU"/>
        </w:rPr>
        <w:softHyphen/>
        <w:t>цам различными узорами из черного и красного шелка; вывешивалась лучшая праздничная мужская и женская одежда. В доме царили чи</w:t>
      </w:r>
      <w:r w:rsidRPr="00AD7907">
        <w:rPr>
          <w:rFonts w:ascii="Times New Roman" w:eastAsia="Times New Roman" w:hAnsi="Times New Roman" w:cs="Times New Roman"/>
          <w:sz w:val="24"/>
          <w:szCs w:val="24"/>
          <w:lang w:eastAsia="ru-RU"/>
        </w:rPr>
        <w:softHyphen/>
        <w:t>стота и аккуратность.</w:t>
      </w:r>
    </w:p>
    <w:p w:rsidR="00820686" w:rsidRPr="00AD7907" w:rsidRDefault="00820686" w:rsidP="00820686">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Татарское народное жилище</w:t>
      </w:r>
    </w:p>
    <w:p w:rsidR="00820686" w:rsidRPr="00AD7907" w:rsidRDefault="00820686" w:rsidP="00820686">
      <w:pPr>
        <w:spacing w:after="300" w:line="317" w:lineRule="exact"/>
        <w:ind w:left="60" w:right="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Внешний вид домов татар походил на жилища русских и нагай</w:t>
      </w:r>
      <w:r w:rsidRPr="00AD7907">
        <w:rPr>
          <w:rFonts w:ascii="Times New Roman" w:eastAsia="Times New Roman" w:hAnsi="Times New Roman" w:cs="Times New Roman"/>
          <w:sz w:val="24"/>
          <w:szCs w:val="24"/>
          <w:lang w:eastAsia="ru-RU"/>
        </w:rPr>
        <w:softHyphen/>
        <w:t>баков, но горницы имели свои особенности. Дом обычно делился на 2- 4 части. Для каждого женатого сына имелась своя комната, а в ней устраивались нары, заменявшие мебель. Они устилались кошмами или бухарскими коврами. В одном углу на нарах помещалась постель - перина, подушки, одеяло. Днем все женщины, кроме старушек, находились в особой комнате, куда посторонним входить не дозволя</w:t>
      </w:r>
      <w:r w:rsidRPr="00AD7907">
        <w:rPr>
          <w:rFonts w:ascii="Times New Roman" w:eastAsia="Times New Roman" w:hAnsi="Times New Roman" w:cs="Times New Roman"/>
          <w:sz w:val="24"/>
          <w:szCs w:val="24"/>
          <w:lang w:eastAsia="ru-RU"/>
        </w:rPr>
        <w:softHyphen/>
        <w:t xml:space="preserve">юсь. В доме соблюдались уют, порядок, опрятность. Печи несколько </w:t>
      </w:r>
      <w:r w:rsidRPr="00AD7907">
        <w:rPr>
          <w:rFonts w:ascii="Times New Roman" w:eastAsia="Times New Roman" w:hAnsi="Times New Roman" w:cs="Times New Roman"/>
          <w:i/>
          <w:iCs/>
          <w:spacing w:val="-20"/>
          <w:sz w:val="24"/>
          <w:szCs w:val="24"/>
          <w:lang w:eastAsia="ru-RU"/>
        </w:rPr>
        <w:t>раз</w:t>
      </w:r>
      <w:r w:rsidRPr="00AD7907">
        <w:rPr>
          <w:rFonts w:ascii="Times New Roman" w:eastAsia="Times New Roman" w:hAnsi="Times New Roman" w:cs="Times New Roman"/>
          <w:sz w:val="24"/>
          <w:szCs w:val="24"/>
          <w:lang w:eastAsia="ru-RU"/>
        </w:rPr>
        <w:t xml:space="preserve"> в год белились, а полы, потолки и стены красились. Если дом та</w:t>
      </w:r>
      <w:r w:rsidRPr="00AD7907">
        <w:rPr>
          <w:rFonts w:ascii="Times New Roman" w:eastAsia="Times New Roman" w:hAnsi="Times New Roman" w:cs="Times New Roman"/>
          <w:sz w:val="24"/>
          <w:szCs w:val="24"/>
          <w:lang w:eastAsia="ru-RU"/>
        </w:rPr>
        <w:softHyphen/>
        <w:t>тар состоял из одной комнаты, то поперек комнаты тянулась ситцевая занавеска, которая разделяла ее на две половины - женскую и муж</w:t>
      </w:r>
      <w:r w:rsidRPr="00AD7907">
        <w:rPr>
          <w:rFonts w:ascii="Times New Roman" w:eastAsia="Times New Roman" w:hAnsi="Times New Roman" w:cs="Times New Roman"/>
          <w:sz w:val="24"/>
          <w:szCs w:val="24"/>
          <w:lang w:eastAsia="ru-RU"/>
        </w:rPr>
        <w:softHyphen/>
      </w:r>
      <w:r w:rsidRPr="00AD7907">
        <w:rPr>
          <w:rFonts w:ascii="Times New Roman" w:eastAsia="Times New Roman" w:hAnsi="Times New Roman" w:cs="Times New Roman"/>
          <w:bCs/>
          <w:sz w:val="24"/>
          <w:szCs w:val="24"/>
          <w:lang w:eastAsia="ru-RU"/>
        </w:rPr>
        <w:t>скую.</w:t>
      </w:r>
    </w:p>
    <w:p w:rsidR="00820686" w:rsidRPr="00AD7907" w:rsidRDefault="00820686" w:rsidP="00820686">
      <w:pPr>
        <w:spacing w:before="300" w:after="0" w:line="317" w:lineRule="exact"/>
        <w:ind w:left="2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lastRenderedPageBreak/>
        <w:t>Традиции русского народа, связанные со строительством жилища</w:t>
      </w:r>
    </w:p>
    <w:p w:rsidR="00820686" w:rsidRPr="00AD7907" w:rsidRDefault="00820686" w:rsidP="00820686">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Выбор материала для строительства</w:t>
      </w:r>
    </w:p>
    <w:p w:rsidR="00820686" w:rsidRPr="00AD7907" w:rsidRDefault="00820686" w:rsidP="00820686">
      <w:pPr>
        <w:spacing w:after="0" w:line="317" w:lineRule="exact"/>
        <w:ind w:left="60" w:righ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 русского народа существовали обычаи, связанные со строительством и переселением в новый дом. Особо тщательно выбирали материал для строительства дома, место стройки, время строительства.</w:t>
      </w:r>
    </w:p>
    <w:p w:rsidR="00820686" w:rsidRPr="00AD7907" w:rsidRDefault="00820686" w:rsidP="00820686">
      <w:pPr>
        <w:spacing w:after="0" w:line="317" w:lineRule="exact"/>
        <w:ind w:left="60" w:righ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Люди считали, что деревья - не только строительный материал, -это дети Земли и Неба, обладающие правом на жизнь. Поэтому не могло быть и речи, чтобы поднять руку на дерево. Деревья особо почитались, считались «священными». Никогда не решился бы человек срубить дерево, выросшее на могиле. Был запрет и на рубку старых деревьев. По отношению к «лесным старцам» действовал обычай: -старший - значит главный, значит почитаемый. По мнению русских крестьян, нельзя отнимать у старых деревьев право на естественную смерть от ветра или по старости. Невозможным считалась и рубка «молодняка» - молодого, недозрелого леса. В этом было стремление беречь молодые деревья, не достигшие наилучшего возраста.</w:t>
      </w:r>
    </w:p>
    <w:p w:rsidR="00820686" w:rsidRPr="00AD7907" w:rsidRDefault="00820686" w:rsidP="00820686">
      <w:pPr>
        <w:spacing w:after="0" w:line="317" w:lineRule="exact"/>
        <w:ind w:left="60" w:righ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Необычные деревья - с большим дуплом, вросшим в ствол кам</w:t>
      </w:r>
      <w:r w:rsidRPr="00AD7907">
        <w:rPr>
          <w:rFonts w:ascii="Times New Roman" w:eastAsia="Times New Roman" w:hAnsi="Times New Roman" w:cs="Times New Roman"/>
          <w:sz w:val="24"/>
          <w:szCs w:val="24"/>
          <w:lang w:eastAsia="ru-RU"/>
        </w:rPr>
        <w:softHyphen/>
        <w:t>нем, с необычной формой ствола, с удивительным переплетением</w:t>
      </w:r>
      <w:r w:rsidR="00EC747A">
        <w:rPr>
          <w:rFonts w:ascii="Times New Roman" w:eastAsia="Times New Roman" w:hAnsi="Times New Roman" w:cs="Times New Roman"/>
          <w:sz w:val="24"/>
          <w:szCs w:val="24"/>
          <w:lang w:eastAsia="ru-RU"/>
        </w:rPr>
        <w:t xml:space="preserve"> ко</w:t>
      </w:r>
      <w:r w:rsidRPr="00AD7907">
        <w:rPr>
          <w:rFonts w:ascii="Times New Roman" w:eastAsia="Times New Roman" w:hAnsi="Times New Roman" w:cs="Times New Roman"/>
          <w:sz w:val="24"/>
          <w:szCs w:val="24"/>
          <w:lang w:eastAsia="ru-RU"/>
        </w:rPr>
        <w:t>рней - также не рубились: «не такие, как все», необычные. Не годи</w:t>
      </w:r>
      <w:r w:rsidRPr="00AD7907">
        <w:rPr>
          <w:rFonts w:ascii="Times New Roman" w:eastAsia="Times New Roman" w:hAnsi="Times New Roman" w:cs="Times New Roman"/>
          <w:sz w:val="24"/>
          <w:szCs w:val="24"/>
          <w:lang w:eastAsia="ru-RU"/>
        </w:rPr>
        <w:softHyphen/>
        <w:t>лись для строительства мертвые, с</w:t>
      </w:r>
      <w:r w:rsidR="00DB0504" w:rsidRPr="00AD7907">
        <w:rPr>
          <w:rFonts w:ascii="Times New Roman" w:eastAsia="Times New Roman" w:hAnsi="Times New Roman" w:cs="Times New Roman"/>
          <w:sz w:val="24"/>
          <w:szCs w:val="24"/>
          <w:lang w:eastAsia="ru-RU"/>
        </w:rPr>
        <w:t>ухие деревья: такие деревья не и</w:t>
      </w:r>
      <w:r w:rsidRPr="00AD7907">
        <w:rPr>
          <w:rFonts w:ascii="Times New Roman" w:eastAsia="Times New Roman" w:hAnsi="Times New Roman" w:cs="Times New Roman"/>
          <w:sz w:val="24"/>
          <w:szCs w:val="24"/>
          <w:lang w:eastAsia="ru-RU"/>
        </w:rPr>
        <w:t>меют в себе жизненных сил. Для стр</w:t>
      </w:r>
      <w:r w:rsidR="00DB0504" w:rsidRPr="00AD7907">
        <w:rPr>
          <w:rFonts w:ascii="Times New Roman" w:eastAsia="Times New Roman" w:hAnsi="Times New Roman" w:cs="Times New Roman"/>
          <w:sz w:val="24"/>
          <w:szCs w:val="24"/>
          <w:lang w:eastAsia="ru-RU"/>
        </w:rPr>
        <w:t>оительства домов не использовал</w:t>
      </w:r>
      <w:r w:rsidRPr="00AD7907">
        <w:rPr>
          <w:rFonts w:ascii="Times New Roman" w:eastAsia="Times New Roman" w:hAnsi="Times New Roman" w:cs="Times New Roman"/>
          <w:sz w:val="24"/>
          <w:szCs w:val="24"/>
          <w:lang w:eastAsia="ru-RU"/>
        </w:rPr>
        <w:t>ись «буйные» деревья, которые часто вырастали на буе, меже, раз</w:t>
      </w:r>
      <w:r w:rsidRPr="00AD7907">
        <w:rPr>
          <w:rFonts w:ascii="Times New Roman" w:eastAsia="Times New Roman" w:hAnsi="Times New Roman" w:cs="Times New Roman"/>
          <w:sz w:val="24"/>
          <w:szCs w:val="24"/>
          <w:lang w:eastAsia="ru-RU"/>
        </w:rPr>
        <w:softHyphen/>
        <w:t xml:space="preserve">делявшими что-либо и часто эти участки земли были спорными. «Буйные» деревья часто вырастали </w:t>
      </w:r>
      <w:r w:rsidR="00DB0504" w:rsidRPr="00AD7907">
        <w:rPr>
          <w:rFonts w:ascii="Times New Roman" w:eastAsia="Times New Roman" w:hAnsi="Times New Roman" w:cs="Times New Roman"/>
          <w:sz w:val="24"/>
          <w:szCs w:val="24"/>
          <w:lang w:eastAsia="ru-RU"/>
        </w:rPr>
        <w:t>на заброшенных лесных дорогах, п</w:t>
      </w:r>
      <w:r w:rsidRPr="00AD7907">
        <w:rPr>
          <w:rFonts w:ascii="Times New Roman" w:eastAsia="Times New Roman" w:hAnsi="Times New Roman" w:cs="Times New Roman"/>
          <w:sz w:val="24"/>
          <w:szCs w:val="24"/>
          <w:lang w:eastAsia="ru-RU"/>
        </w:rPr>
        <w:t xml:space="preserve">оэтому считалось, что дорога может </w:t>
      </w:r>
      <w:r w:rsidR="00DB0504" w:rsidRPr="00AD7907">
        <w:rPr>
          <w:rFonts w:ascii="Times New Roman" w:eastAsia="Times New Roman" w:hAnsi="Times New Roman" w:cs="Times New Roman"/>
          <w:sz w:val="24"/>
          <w:szCs w:val="24"/>
          <w:lang w:eastAsia="ru-RU"/>
        </w:rPr>
        <w:t>увести счастье из построенного д</w:t>
      </w:r>
      <w:r w:rsidRPr="00AD7907">
        <w:rPr>
          <w:rFonts w:ascii="Times New Roman" w:eastAsia="Times New Roman" w:hAnsi="Times New Roman" w:cs="Times New Roman"/>
          <w:sz w:val="24"/>
          <w:szCs w:val="24"/>
          <w:lang w:eastAsia="ru-RU"/>
        </w:rPr>
        <w:t>ома (достаток, здоровье и жизнь).</w:t>
      </w:r>
    </w:p>
    <w:p w:rsidR="00820686" w:rsidRPr="00AD7907" w:rsidRDefault="00820686" w:rsidP="00820686">
      <w:pPr>
        <w:spacing w:after="0" w:line="317" w:lineRule="exact"/>
        <w:ind w:left="60" w:righ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Существовал и запрет на использование в строительстве деревь</w:t>
      </w:r>
      <w:r w:rsidRPr="00AD7907">
        <w:rPr>
          <w:rFonts w:ascii="Times New Roman" w:eastAsia="Times New Roman" w:hAnsi="Times New Roman" w:cs="Times New Roman"/>
          <w:sz w:val="24"/>
          <w:szCs w:val="24"/>
          <w:lang w:eastAsia="ru-RU"/>
        </w:rPr>
        <w:softHyphen/>
        <w:t>ев. посаженных человеком, особо в сад</w:t>
      </w:r>
      <w:r w:rsidR="00DB0504" w:rsidRPr="00AD7907">
        <w:rPr>
          <w:rFonts w:ascii="Times New Roman" w:eastAsia="Times New Roman" w:hAnsi="Times New Roman" w:cs="Times New Roman"/>
          <w:sz w:val="24"/>
          <w:szCs w:val="24"/>
          <w:lang w:eastAsia="ru-RU"/>
        </w:rPr>
        <w:t>у и во дворах. Народный обычай,</w:t>
      </w:r>
      <w:r w:rsidRPr="00AD7907">
        <w:rPr>
          <w:rFonts w:ascii="Times New Roman" w:eastAsia="Times New Roman" w:hAnsi="Times New Roman" w:cs="Times New Roman"/>
          <w:sz w:val="24"/>
          <w:szCs w:val="24"/>
          <w:lang w:eastAsia="ru-RU"/>
        </w:rPr>
        <w:t xml:space="preserve"> при рубке деревьев - «задабривани</w:t>
      </w:r>
      <w:r w:rsidR="00DB0504" w:rsidRPr="00AD7907">
        <w:rPr>
          <w:rFonts w:ascii="Times New Roman" w:eastAsia="Times New Roman" w:hAnsi="Times New Roman" w:cs="Times New Roman"/>
          <w:sz w:val="24"/>
          <w:szCs w:val="24"/>
          <w:lang w:eastAsia="ru-RU"/>
        </w:rPr>
        <w:t>е» дерева: люди объясняли дер</w:t>
      </w:r>
      <w:r w:rsidRPr="00AD7907">
        <w:rPr>
          <w:rFonts w:ascii="Times New Roman" w:eastAsia="Times New Roman" w:hAnsi="Times New Roman" w:cs="Times New Roman"/>
          <w:sz w:val="24"/>
          <w:szCs w:val="24"/>
          <w:lang w:eastAsia="ru-RU"/>
        </w:rPr>
        <w:t xml:space="preserve">еву, зачем они рубят его, снимали </w:t>
      </w:r>
      <w:r w:rsidR="00DB0504" w:rsidRPr="00AD7907">
        <w:rPr>
          <w:rFonts w:ascii="Times New Roman" w:eastAsia="Times New Roman" w:hAnsi="Times New Roman" w:cs="Times New Roman"/>
          <w:sz w:val="24"/>
          <w:szCs w:val="24"/>
          <w:lang w:eastAsia="ru-RU"/>
        </w:rPr>
        <w:t>перед ним шапку, кланялись зем</w:t>
      </w:r>
      <w:r w:rsidRPr="00AD7907">
        <w:rPr>
          <w:rFonts w:ascii="Times New Roman" w:eastAsia="Times New Roman" w:hAnsi="Times New Roman" w:cs="Times New Roman"/>
          <w:sz w:val="24"/>
          <w:szCs w:val="24"/>
          <w:lang w:eastAsia="ru-RU"/>
        </w:rPr>
        <w:t>ным поклоном. Рядом с деревом клали угощение (кусок хлеба с мас</w:t>
      </w:r>
      <w:r w:rsidRPr="00AD7907">
        <w:rPr>
          <w:rFonts w:ascii="Times New Roman" w:eastAsia="Times New Roman" w:hAnsi="Times New Roman" w:cs="Times New Roman"/>
          <w:sz w:val="24"/>
          <w:szCs w:val="24"/>
          <w:lang w:eastAsia="ru-RU"/>
        </w:rPr>
        <w:softHyphen/>
        <w:t>лом).</w:t>
      </w:r>
    </w:p>
    <w:p w:rsidR="00DB0504" w:rsidRPr="00AD7907" w:rsidRDefault="00820686" w:rsidP="00DB0504">
      <w:pPr>
        <w:spacing w:line="322" w:lineRule="exact"/>
        <w:ind w:left="2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Выбрав деревья, срубив их, крестьяне выбирали место строи</w:t>
      </w:r>
      <w:r w:rsidRPr="00AD7907">
        <w:rPr>
          <w:rFonts w:ascii="Times New Roman" w:eastAsia="Times New Roman" w:hAnsi="Times New Roman" w:cs="Times New Roman"/>
          <w:sz w:val="24"/>
          <w:szCs w:val="24"/>
          <w:lang w:eastAsia="ru-RU"/>
        </w:rPr>
        <w:softHyphen/>
        <w:t>тельства. Существовал взгляд на то, что места бывают «добрые» и</w:t>
      </w:r>
      <w:r w:rsidR="00DB0504" w:rsidRPr="00AD7907">
        <w:rPr>
          <w:rFonts w:ascii="Times New Roman" w:eastAsia="Times New Roman" w:hAnsi="Times New Roman" w:cs="Times New Roman"/>
          <w:sz w:val="24"/>
          <w:szCs w:val="24"/>
          <w:lang w:eastAsia="ru-RU"/>
        </w:rPr>
        <w:t xml:space="preserve"> «недобрые». «Доброе» место выбиралось разными способами: с по</w:t>
      </w:r>
      <w:r w:rsidR="00DB0504" w:rsidRPr="00AD7907">
        <w:rPr>
          <w:rFonts w:ascii="Times New Roman" w:eastAsia="Times New Roman" w:hAnsi="Times New Roman" w:cs="Times New Roman"/>
          <w:sz w:val="24"/>
          <w:szCs w:val="24"/>
          <w:lang w:eastAsia="ru-RU"/>
        </w:rPr>
        <w:softHyphen/>
        <w:t>мощью животных - там, где с удовольствием пасся скот, ложились на отдых коровы - место считалось спокойным, пригодным для строи</w:t>
      </w:r>
      <w:r w:rsidR="00DB0504" w:rsidRPr="00AD7907">
        <w:rPr>
          <w:rFonts w:ascii="Times New Roman" w:eastAsia="Times New Roman" w:hAnsi="Times New Roman" w:cs="Times New Roman"/>
          <w:sz w:val="24"/>
          <w:szCs w:val="24"/>
          <w:lang w:eastAsia="ru-RU"/>
        </w:rPr>
        <w:softHyphen/>
        <w:t>тельства дома. Также спорный участок земли не подходил для строи</w:t>
      </w:r>
      <w:r w:rsidR="00DB0504" w:rsidRPr="00AD7907">
        <w:rPr>
          <w:rFonts w:ascii="Times New Roman" w:eastAsia="Times New Roman" w:hAnsi="Times New Roman" w:cs="Times New Roman"/>
          <w:sz w:val="24"/>
          <w:szCs w:val="24"/>
          <w:lang w:eastAsia="ru-RU"/>
        </w:rPr>
        <w:softHyphen/>
        <w:t>тельства: в таком доме, считалось, до веку ладу не будет, сразу пойдут споры и ссоры. Не строили дома на старых кладбищах или там, где нашли чьи-либо кости: разве в «добром» месте приключиться такое? Не годилось строить жилище на месте дома, сожженного или остав</w:t>
      </w:r>
      <w:r w:rsidR="00DB0504" w:rsidRPr="00AD7907">
        <w:rPr>
          <w:rFonts w:ascii="Times New Roman" w:eastAsia="Times New Roman" w:hAnsi="Times New Roman" w:cs="Times New Roman"/>
          <w:sz w:val="24"/>
          <w:szCs w:val="24"/>
          <w:lang w:eastAsia="ru-RU"/>
        </w:rPr>
        <w:softHyphen/>
        <w:t>ленного из-за болезней, наводнений, других несчастий.</w:t>
      </w:r>
    </w:p>
    <w:p w:rsidR="00DB0504" w:rsidRPr="00AD7907" w:rsidRDefault="00DB0504" w:rsidP="00DB0504">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Выбор времени строительства</w:t>
      </w:r>
    </w:p>
    <w:p w:rsidR="00DB0504" w:rsidRPr="00AD7907" w:rsidRDefault="00DB0504" w:rsidP="00DB0504">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Существовал обычай строить дом на летний праздник Троицу - «Без Троицы дом не строится». Лучшим временем считалось строи</w:t>
      </w:r>
      <w:r w:rsidRPr="00AD7907">
        <w:rPr>
          <w:rFonts w:ascii="Times New Roman" w:eastAsia="Times New Roman" w:hAnsi="Times New Roman" w:cs="Times New Roman"/>
          <w:sz w:val="24"/>
          <w:szCs w:val="24"/>
          <w:lang w:eastAsia="ru-RU"/>
        </w:rPr>
        <w:softHyphen/>
        <w:t>тельство дома с 21 марта - день весеннего равноденствия, а заканчи</w:t>
      </w:r>
      <w:r w:rsidRPr="00AD7907">
        <w:rPr>
          <w:rFonts w:ascii="Times New Roman" w:eastAsia="Times New Roman" w:hAnsi="Times New Roman" w:cs="Times New Roman"/>
          <w:sz w:val="24"/>
          <w:szCs w:val="24"/>
          <w:lang w:eastAsia="ru-RU"/>
        </w:rPr>
        <w:softHyphen/>
        <w:t>вать к 22 июня, когда солнце входит в полную силу и не повернуло еще на осень.</w:t>
      </w:r>
    </w:p>
    <w:p w:rsidR="00DB0504" w:rsidRPr="00AD7907" w:rsidRDefault="00DB0504" w:rsidP="00DB0504">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Выбирали также дни недели: избегали закладывать дом в поне</w:t>
      </w:r>
      <w:r w:rsidRPr="00AD7907">
        <w:rPr>
          <w:rFonts w:ascii="Times New Roman" w:eastAsia="Times New Roman" w:hAnsi="Times New Roman" w:cs="Times New Roman"/>
          <w:sz w:val="24"/>
          <w:szCs w:val="24"/>
          <w:lang w:eastAsia="ru-RU"/>
        </w:rPr>
        <w:softHyphen/>
        <w:t xml:space="preserve">дельник, среду и пятницу; хорошими, «легкими» днями считались вторник и четверг. Четверг олицетворял </w:t>
      </w:r>
      <w:r w:rsidRPr="00AD7907">
        <w:rPr>
          <w:rFonts w:ascii="Times New Roman" w:eastAsia="Times New Roman" w:hAnsi="Times New Roman" w:cs="Times New Roman"/>
          <w:sz w:val="24"/>
          <w:szCs w:val="24"/>
          <w:lang w:eastAsia="ru-RU"/>
        </w:rPr>
        <w:lastRenderedPageBreak/>
        <w:t>число «четыре»: четыре вре</w:t>
      </w:r>
      <w:r w:rsidRPr="00AD7907">
        <w:rPr>
          <w:rFonts w:ascii="Times New Roman" w:eastAsia="Times New Roman" w:hAnsi="Times New Roman" w:cs="Times New Roman"/>
          <w:sz w:val="24"/>
          <w:szCs w:val="24"/>
          <w:lang w:eastAsia="ru-RU"/>
        </w:rPr>
        <w:softHyphen/>
        <w:t>мени года, четыре стороны света, четыре угла. «Утро вечера мудре</w:t>
      </w:r>
      <w:r w:rsidRPr="00AD7907">
        <w:rPr>
          <w:rFonts w:ascii="Times New Roman" w:eastAsia="Times New Roman" w:hAnsi="Times New Roman" w:cs="Times New Roman"/>
          <w:sz w:val="24"/>
          <w:szCs w:val="24"/>
          <w:lang w:eastAsia="ru-RU"/>
        </w:rPr>
        <w:softHyphen/>
        <w:t>нее», считали русские люди, и строительство дома никогда не затева</w:t>
      </w:r>
      <w:r w:rsidRPr="00AD7907">
        <w:rPr>
          <w:rFonts w:ascii="Times New Roman" w:eastAsia="Times New Roman" w:hAnsi="Times New Roman" w:cs="Times New Roman"/>
          <w:sz w:val="24"/>
          <w:szCs w:val="24"/>
          <w:lang w:eastAsia="ru-RU"/>
        </w:rPr>
        <w:softHyphen/>
        <w:t>ли под вечер.</w:t>
      </w:r>
    </w:p>
    <w:p w:rsidR="00DB0504" w:rsidRPr="00AD7907" w:rsidRDefault="00DB0504" w:rsidP="00DB0504">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При строительстве дома люди дарили ему, «жертвовали» пода</w:t>
      </w:r>
      <w:r w:rsidRPr="00AD7907">
        <w:rPr>
          <w:rFonts w:ascii="Times New Roman" w:eastAsia="Times New Roman" w:hAnsi="Times New Roman" w:cs="Times New Roman"/>
          <w:sz w:val="24"/>
          <w:szCs w:val="24"/>
          <w:lang w:eastAsia="ru-RU"/>
        </w:rPr>
        <w:softHyphen/>
        <w:t>рок - чаще всего закапывали кости петуха, коня. Дом «вырастал» из этих костей, и часто крыша завершалась «петушком» или «коньком», а стоки для воды походили на куриные лапки. В домах часто вешали на счастье подкову, как напоминание о «жертве», «подарке» месту и дому, а также как оберег.</w:t>
      </w:r>
    </w:p>
    <w:p w:rsidR="00DB0504" w:rsidRPr="00AD7907" w:rsidRDefault="00DB0504" w:rsidP="00DB0504">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Традиция посадки «мирового дерева» существовала у русских Южного Урала. В первый день строительства высаживали маленькое дерево, привезенное из леса - «растет дерево - растет дом». Дерево считали семейным, «мировым деревом», олицетворявшим Космос, природу, мироустройство, миропорядок.</w:t>
      </w:r>
    </w:p>
    <w:p w:rsidR="00DB0504" w:rsidRPr="00AD7907" w:rsidRDefault="00DB0504" w:rsidP="00DB0504">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Семейные традиции и обряды при переходе в новый дом, новоселье</w:t>
      </w:r>
    </w:p>
    <w:p w:rsidR="005369E0" w:rsidRDefault="00DB0504" w:rsidP="005369E0">
      <w:pPr>
        <w:spacing w:line="317" w:lineRule="exact"/>
        <w:ind w:left="2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Входя в первый раз в дом, хозяин непременно брал с собой хлеб или тесто в квашне. Они должны были дать новоселам богатую и сыт</w:t>
      </w:r>
      <w:r w:rsidRPr="00AD7907">
        <w:rPr>
          <w:rFonts w:ascii="Times New Roman" w:eastAsia="Times New Roman" w:hAnsi="Times New Roman" w:cs="Times New Roman"/>
          <w:sz w:val="24"/>
          <w:szCs w:val="24"/>
          <w:lang w:eastAsia="ru-RU"/>
        </w:rPr>
        <w:softHyphen/>
        <w:t>ную жизнь. Первым в дом входил старший человек: сквозь раскрытую дверь внутрь бросали клубок ниток; держась за нитку, через порог пе</w:t>
      </w:r>
      <w:r w:rsidRPr="00AD7907">
        <w:rPr>
          <w:rFonts w:ascii="Times New Roman" w:eastAsia="Times New Roman" w:hAnsi="Times New Roman" w:cs="Times New Roman"/>
          <w:sz w:val="24"/>
          <w:szCs w:val="24"/>
          <w:lang w:eastAsia="ru-RU"/>
        </w:rPr>
        <w:softHyphen/>
        <w:t>реступал глава семьи, а потом за эту нитку «втаскивал» других ново</w:t>
      </w:r>
      <w:r w:rsidRPr="00AD7907">
        <w:rPr>
          <w:rFonts w:ascii="Times New Roman" w:eastAsia="Times New Roman" w:hAnsi="Times New Roman" w:cs="Times New Roman"/>
          <w:sz w:val="24"/>
          <w:szCs w:val="24"/>
          <w:lang w:eastAsia="ru-RU"/>
        </w:rPr>
        <w:softHyphen/>
        <w:t xml:space="preserve">селов по старшинству. Иногда вместо ниток использовали пояс или  сборы» длинные обувные завязки. </w:t>
      </w:r>
      <w:r w:rsidR="005369E0">
        <w:rPr>
          <w:rFonts w:ascii="Times New Roman" w:eastAsia="Times New Roman" w:hAnsi="Times New Roman" w:cs="Times New Roman"/>
          <w:sz w:val="24"/>
          <w:szCs w:val="24"/>
          <w:lang w:eastAsia="ru-RU"/>
        </w:rPr>
        <w:t>Смысл здесь такой: люди собираю</w:t>
      </w:r>
      <w:r w:rsidRPr="00AD7907">
        <w:rPr>
          <w:rFonts w:ascii="Times New Roman" w:eastAsia="Times New Roman" w:hAnsi="Times New Roman" w:cs="Times New Roman"/>
          <w:sz w:val="24"/>
          <w:szCs w:val="24"/>
          <w:lang w:eastAsia="ru-RU"/>
        </w:rPr>
        <w:t>тся осваивать новый, неизведанный, «иной» мир.</w:t>
      </w:r>
    </w:p>
    <w:p w:rsidR="00DB0504" w:rsidRPr="00AD7907" w:rsidRDefault="005369E0" w:rsidP="005369E0">
      <w:pPr>
        <w:spacing w:line="317" w:lineRule="exact"/>
        <w:ind w:left="20"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504" w:rsidRPr="00AD7907">
        <w:rPr>
          <w:rFonts w:ascii="Times New Roman" w:eastAsia="Times New Roman" w:hAnsi="Times New Roman" w:cs="Times New Roman"/>
          <w:sz w:val="24"/>
          <w:szCs w:val="24"/>
          <w:lang w:eastAsia="ru-RU"/>
        </w:rPr>
        <w:t>Из старой избы переносили дух дома - Домового. Для него в новой избе оставляли хлеб с солью, горшочек каши, чашку воды или медового напитка.</w:t>
      </w:r>
    </w:p>
    <w:p w:rsidR="00DB0504" w:rsidRPr="00AD7907" w:rsidRDefault="00DB0504" w:rsidP="00DB0504">
      <w:pPr>
        <w:spacing w:after="0" w:line="317"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Забирали также в новый дом и Долю. Считалось, Доля есть не только у человека, но и у избы. С прежнего места на новое переправляли «символы обжитости»: иконы, огонь очага, домовой сор и лу</w:t>
      </w:r>
      <w:r w:rsidRPr="00AD7907">
        <w:rPr>
          <w:rFonts w:ascii="Times New Roman" w:eastAsia="Times New Roman" w:hAnsi="Times New Roman" w:cs="Times New Roman"/>
          <w:sz w:val="24"/>
          <w:szCs w:val="24"/>
          <w:lang w:eastAsia="ru-RU"/>
        </w:rPr>
        <w:softHyphen/>
        <w:t>кошко навоза из хлева. Сор переносили немного (горстку), которую бросали в «красный угол».</w:t>
      </w:r>
    </w:p>
    <w:p w:rsidR="00DB0504" w:rsidRPr="00AD7907" w:rsidRDefault="00DB0504" w:rsidP="00DB0504">
      <w:pPr>
        <w:spacing w:after="0" w:line="317"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Обряд «доваривания каши», который показывал преемствен</w:t>
      </w:r>
      <w:r w:rsidRPr="00AD7907">
        <w:rPr>
          <w:rFonts w:ascii="Times New Roman" w:eastAsia="Times New Roman" w:hAnsi="Times New Roman" w:cs="Times New Roman"/>
          <w:sz w:val="24"/>
          <w:szCs w:val="24"/>
          <w:lang w:eastAsia="ru-RU"/>
        </w:rPr>
        <w:softHyphen/>
        <w:t xml:space="preserve">ность нового очага по отношению к </w:t>
      </w:r>
      <w:r w:rsidR="0050121D">
        <w:rPr>
          <w:rFonts w:ascii="Times New Roman" w:eastAsia="Times New Roman" w:hAnsi="Times New Roman" w:cs="Times New Roman"/>
          <w:sz w:val="24"/>
          <w:szCs w:val="24"/>
          <w:lang w:eastAsia="ru-RU"/>
        </w:rPr>
        <w:t>прежнему: хозяйка в последний р</w:t>
      </w:r>
      <w:r w:rsidRPr="00AD7907">
        <w:rPr>
          <w:rFonts w:ascii="Times New Roman" w:eastAsia="Times New Roman" w:hAnsi="Times New Roman" w:cs="Times New Roman"/>
          <w:sz w:val="24"/>
          <w:szCs w:val="24"/>
          <w:lang w:eastAsia="ru-RU"/>
        </w:rPr>
        <w:t>аз топила старую печь, ставила горшок каши и варила ее до полуготовности, потом снимала и в чистом полотенце несла в новый дом - доваривать кашу уже там.</w:t>
      </w:r>
    </w:p>
    <w:p w:rsidR="00DB0504" w:rsidRPr="00AD7907" w:rsidRDefault="00DB0504" w:rsidP="00DB0504">
      <w:pPr>
        <w:spacing w:after="0" w:line="317"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Непременным элементом новоселья было застолье, на которое созывали гостей. Оно крепче утверждало хозяев в новом доме. Стол накрывался в «красном углу», назывался Божьей ладонью: нельзя бы</w:t>
      </w:r>
      <w:r w:rsidRPr="00AD7907">
        <w:rPr>
          <w:rFonts w:ascii="Times New Roman" w:eastAsia="Times New Roman" w:hAnsi="Times New Roman" w:cs="Times New Roman"/>
          <w:sz w:val="24"/>
          <w:szCs w:val="24"/>
          <w:lang w:eastAsia="ru-RU"/>
        </w:rPr>
        <w:softHyphen/>
        <w:t>ло бить по нему кулаком. Не давали влезать на стол домашним жи</w:t>
      </w:r>
      <w:r w:rsidRPr="00AD7907">
        <w:rPr>
          <w:rFonts w:ascii="Times New Roman" w:eastAsia="Times New Roman" w:hAnsi="Times New Roman" w:cs="Times New Roman"/>
          <w:sz w:val="24"/>
          <w:szCs w:val="24"/>
          <w:lang w:eastAsia="ru-RU"/>
        </w:rPr>
        <w:softHyphen/>
        <w:t>вотным и младенцам. К застолью на новоселье приходила родня хозя</w:t>
      </w:r>
      <w:r w:rsidRPr="00AD7907">
        <w:rPr>
          <w:rFonts w:ascii="Times New Roman" w:eastAsia="Times New Roman" w:hAnsi="Times New Roman" w:cs="Times New Roman"/>
          <w:sz w:val="24"/>
          <w:szCs w:val="24"/>
          <w:lang w:eastAsia="ru-RU"/>
        </w:rPr>
        <w:softHyphen/>
        <w:t>ев. Приходили не с пустыми руками: все несли хлеб-соль, чтобы он никогда не переводился на новом столе.</w:t>
      </w:r>
    </w:p>
    <w:p w:rsidR="00DB0504" w:rsidRPr="00AD7907" w:rsidRDefault="00DB0504" w:rsidP="00DB0504">
      <w:pPr>
        <w:spacing w:after="0" w:line="317"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Особое значение придавалось самому первому гостю. Первым человеком, заглянувшим в новую избу, обязательно должен был стать кто-то домовитый, хозяйственный, порядочный, добрый и щедрый - ни в коем случае не «лиходей» и не горе-хозяин, у которого все валит</w:t>
      </w:r>
      <w:r w:rsidRPr="00AD7907">
        <w:rPr>
          <w:rFonts w:ascii="Times New Roman" w:eastAsia="Times New Roman" w:hAnsi="Times New Roman" w:cs="Times New Roman"/>
          <w:sz w:val="24"/>
          <w:szCs w:val="24"/>
          <w:lang w:eastAsia="ru-RU"/>
        </w:rPr>
        <w:softHyphen/>
        <w:t>ся из рук.</w:t>
      </w:r>
    </w:p>
    <w:p w:rsidR="00DB0504" w:rsidRPr="00AD7907" w:rsidRDefault="00DB0504" w:rsidP="00DB0504">
      <w:pPr>
        <w:spacing w:after="0" w:line="317" w:lineRule="exact"/>
        <w:ind w:lef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Особенности взаимоотношений в казачьей семье</w:t>
      </w:r>
    </w:p>
    <w:p w:rsidR="00DB0504" w:rsidRPr="00AD7907" w:rsidRDefault="00DB0504" w:rsidP="00DB0504">
      <w:pPr>
        <w:spacing w:after="0" w:line="317"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Русские семьи могли быть разными:</w:t>
      </w:r>
      <w:r w:rsidRPr="00AD7907">
        <w:rPr>
          <w:rFonts w:ascii="Times New Roman" w:eastAsia="Times New Roman" w:hAnsi="Times New Roman" w:cs="Times New Roman"/>
          <w:i/>
          <w:iCs/>
          <w:sz w:val="24"/>
          <w:szCs w:val="24"/>
          <w:lang w:eastAsia="ru-RU"/>
        </w:rPr>
        <w:t xml:space="preserve"> отцовской,</w:t>
      </w:r>
      <w:r w:rsidRPr="00AD7907">
        <w:rPr>
          <w:rFonts w:ascii="Times New Roman" w:eastAsia="Times New Roman" w:hAnsi="Times New Roman" w:cs="Times New Roman"/>
          <w:sz w:val="24"/>
          <w:szCs w:val="24"/>
          <w:lang w:eastAsia="ru-RU"/>
        </w:rPr>
        <w:t xml:space="preserve"> когда вместе проживали разные поколения (отец, мать, их дети со своими семья</w:t>
      </w:r>
      <w:r w:rsidRPr="00AD7907">
        <w:rPr>
          <w:rFonts w:ascii="Times New Roman" w:eastAsia="Times New Roman" w:hAnsi="Times New Roman" w:cs="Times New Roman"/>
          <w:sz w:val="24"/>
          <w:szCs w:val="24"/>
          <w:lang w:eastAsia="ru-RU"/>
        </w:rPr>
        <w:softHyphen/>
        <w:t>ми);</w:t>
      </w:r>
      <w:r w:rsidRPr="00AD7907">
        <w:rPr>
          <w:rFonts w:ascii="Times New Roman" w:eastAsia="Times New Roman" w:hAnsi="Times New Roman" w:cs="Times New Roman"/>
          <w:i/>
          <w:iCs/>
          <w:sz w:val="24"/>
          <w:szCs w:val="24"/>
          <w:lang w:eastAsia="ru-RU"/>
        </w:rPr>
        <w:t xml:space="preserve"> братской -</w:t>
      </w:r>
      <w:r w:rsidRPr="00AD7907">
        <w:rPr>
          <w:rFonts w:ascii="Times New Roman" w:eastAsia="Times New Roman" w:hAnsi="Times New Roman" w:cs="Times New Roman"/>
          <w:sz w:val="24"/>
          <w:szCs w:val="24"/>
          <w:lang w:eastAsia="ru-RU"/>
        </w:rPr>
        <w:t xml:space="preserve"> братья с их семьями проживали совместно рядом, ве</w:t>
      </w:r>
      <w:r w:rsidRPr="00AD7907">
        <w:rPr>
          <w:rFonts w:ascii="Times New Roman" w:eastAsia="Times New Roman" w:hAnsi="Times New Roman" w:cs="Times New Roman"/>
          <w:sz w:val="24"/>
          <w:szCs w:val="24"/>
          <w:lang w:eastAsia="ru-RU"/>
        </w:rPr>
        <w:softHyphen/>
        <w:t>ли общее хозяйство, отдельно от отца;</w:t>
      </w:r>
      <w:r w:rsidRPr="00AD7907">
        <w:rPr>
          <w:rFonts w:ascii="Times New Roman" w:eastAsia="Times New Roman" w:hAnsi="Times New Roman" w:cs="Times New Roman"/>
          <w:i/>
          <w:iCs/>
          <w:sz w:val="24"/>
          <w:szCs w:val="24"/>
          <w:lang w:eastAsia="ru-RU"/>
        </w:rPr>
        <w:t xml:space="preserve"> отдельной</w:t>
      </w:r>
      <w:r w:rsidRPr="00AD7907">
        <w:rPr>
          <w:rFonts w:ascii="Times New Roman" w:eastAsia="Times New Roman" w:hAnsi="Times New Roman" w:cs="Times New Roman"/>
          <w:sz w:val="24"/>
          <w:szCs w:val="24"/>
          <w:lang w:eastAsia="ru-RU"/>
        </w:rPr>
        <w:t xml:space="preserve"> - семья проживала отдельно от родственников, самостоятельно вела хозяйство.</w:t>
      </w:r>
    </w:p>
    <w:p w:rsidR="00DB0504" w:rsidRPr="00AD7907" w:rsidRDefault="00DB0504" w:rsidP="007B04D9">
      <w:pPr>
        <w:spacing w:after="0" w:line="317"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У казаков Южного Урала часто встречались семьи большие, от</w:t>
      </w:r>
      <w:r w:rsidRPr="00AD7907">
        <w:rPr>
          <w:rFonts w:ascii="Times New Roman" w:eastAsia="Times New Roman" w:hAnsi="Times New Roman" w:cs="Times New Roman"/>
          <w:sz w:val="24"/>
          <w:szCs w:val="24"/>
          <w:lang w:eastAsia="ru-RU"/>
        </w:rPr>
        <w:softHyphen/>
        <w:t>цовские, где проживало 3-4 поколения, семья могла состоять из 20-30 человек. Главой большой семьи мог быть дед, отец или старший брат. Главу семьи все должны слушаться, т.к. он был самым опытным, ум</w:t>
      </w:r>
      <w:r w:rsidRPr="00AD7907">
        <w:rPr>
          <w:rFonts w:ascii="Times New Roman" w:eastAsia="Times New Roman" w:hAnsi="Times New Roman" w:cs="Times New Roman"/>
          <w:sz w:val="24"/>
          <w:szCs w:val="24"/>
          <w:lang w:eastAsia="ru-RU"/>
        </w:rPr>
        <w:softHyphen/>
        <w:t>ным, многое знал и умел. Это был самый старый, «бывалый» казак. Слушаться его и почитать было традицией семьи. Недаром в казачьей присяге записано: «Чтить родителей своих».</w:t>
      </w:r>
    </w:p>
    <w:p w:rsidR="0080677D" w:rsidRPr="00AD7907" w:rsidRDefault="0080677D" w:rsidP="0080677D">
      <w:pPr>
        <w:spacing w:after="0" w:line="322" w:lineRule="exact"/>
        <w:ind w:left="380" w:right="1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Семейные отношения строились по обычаям, пословицам: «В семье лад - будет и клад», «Сумел родить - сумей и на коня поса</w:t>
      </w:r>
      <w:r w:rsidRPr="00AD7907">
        <w:rPr>
          <w:rFonts w:ascii="Times New Roman" w:eastAsia="Times New Roman" w:hAnsi="Times New Roman" w:cs="Times New Roman"/>
          <w:sz w:val="24"/>
          <w:szCs w:val="24"/>
          <w:lang w:eastAsia="ru-RU"/>
        </w:rPr>
        <w:softHyphen/>
        <w:t>дить», «Порода от завода: каков казак-отец, таков и сын-молодец», «Любить - люби, а баловством не губи». Знал казак, что «жизнь слад</w:t>
      </w:r>
      <w:r w:rsidRPr="00AD7907">
        <w:rPr>
          <w:rFonts w:ascii="Times New Roman" w:eastAsia="Times New Roman" w:hAnsi="Times New Roman" w:cs="Times New Roman"/>
          <w:sz w:val="24"/>
          <w:szCs w:val="24"/>
          <w:lang w:eastAsia="ru-RU"/>
        </w:rPr>
        <w:softHyphen/>
        <w:t>ка, где семья крепка», что «у хорошего мужа и жена досужа». Казачий уклад жизни, режим был строг, суров, но он приучал к порядку: в ос</w:t>
      </w:r>
      <w:r w:rsidRPr="00AD7907">
        <w:rPr>
          <w:rFonts w:ascii="Times New Roman" w:eastAsia="Times New Roman" w:hAnsi="Times New Roman" w:cs="Times New Roman"/>
          <w:sz w:val="24"/>
          <w:szCs w:val="24"/>
          <w:lang w:eastAsia="ru-RU"/>
        </w:rPr>
        <w:softHyphen/>
        <w:t>нове воспитания казака лежал труд, ежедневный, нелегкий, с самых ранних лет. Мало времени проводили дома семейные казаки, их забо</w:t>
      </w:r>
      <w:r w:rsidRPr="00AD7907">
        <w:rPr>
          <w:rFonts w:ascii="Times New Roman" w:eastAsia="Times New Roman" w:hAnsi="Times New Roman" w:cs="Times New Roman"/>
          <w:sz w:val="24"/>
          <w:szCs w:val="24"/>
          <w:lang w:eastAsia="ru-RU"/>
        </w:rPr>
        <w:softHyphen/>
        <w:t>той было Родину охранять, в войске служить, на земле работать.</w:t>
      </w:r>
    </w:p>
    <w:p w:rsidR="0080677D" w:rsidRPr="00AD7907" w:rsidRDefault="0080677D" w:rsidP="0080677D">
      <w:pPr>
        <w:spacing w:after="0" w:line="322" w:lineRule="exact"/>
        <w:ind w:left="38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Башкирские семейные взаимоотношения</w:t>
      </w:r>
    </w:p>
    <w:p w:rsidR="0080677D" w:rsidRPr="00AD7907" w:rsidRDefault="0080677D" w:rsidP="0080677D">
      <w:pPr>
        <w:spacing w:after="0" w:line="322" w:lineRule="exact"/>
        <w:ind w:left="380" w:right="1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башкирских семьях, как и в русских, глава семьи - это муж</w:t>
      </w:r>
      <w:r w:rsidRPr="00AD7907">
        <w:rPr>
          <w:rFonts w:ascii="Times New Roman" w:eastAsia="Times New Roman" w:hAnsi="Times New Roman" w:cs="Times New Roman"/>
          <w:sz w:val="24"/>
          <w:szCs w:val="24"/>
          <w:lang w:eastAsia="ru-RU"/>
        </w:rPr>
        <w:softHyphen/>
        <w:t>чина. В своем доме башкир считал себя хозяином, ответственным за жизнь в семье. На нем были заботы о самой тяжелой работе, о род</w:t>
      </w:r>
      <w:r w:rsidRPr="00AD7907">
        <w:rPr>
          <w:rFonts w:ascii="Times New Roman" w:eastAsia="Times New Roman" w:hAnsi="Times New Roman" w:cs="Times New Roman"/>
          <w:sz w:val="24"/>
          <w:szCs w:val="24"/>
          <w:lang w:eastAsia="ru-RU"/>
        </w:rPr>
        <w:softHyphen/>
        <w:t>ственниках.</w:t>
      </w:r>
    </w:p>
    <w:p w:rsidR="0080677D" w:rsidRPr="00AD7907" w:rsidRDefault="0080677D" w:rsidP="0080677D">
      <w:pPr>
        <w:spacing w:after="0" w:line="322" w:lineRule="exact"/>
        <w:ind w:left="380" w:right="1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 башкира могло быть несколько жен и ко всем к ним он дол</w:t>
      </w:r>
      <w:r w:rsidRPr="00AD7907">
        <w:rPr>
          <w:rFonts w:ascii="Times New Roman" w:eastAsia="Times New Roman" w:hAnsi="Times New Roman" w:cs="Times New Roman"/>
          <w:sz w:val="24"/>
          <w:szCs w:val="24"/>
          <w:lang w:eastAsia="ru-RU"/>
        </w:rPr>
        <w:softHyphen/>
        <w:t>жен был относиться внимательно, заботливо, с любовью. Женщины в семье выполняли следующую работу: готовили пищу, стирали, убира</w:t>
      </w:r>
      <w:r w:rsidRPr="00AD7907">
        <w:rPr>
          <w:rFonts w:ascii="Times New Roman" w:eastAsia="Times New Roman" w:hAnsi="Times New Roman" w:cs="Times New Roman"/>
          <w:sz w:val="24"/>
          <w:szCs w:val="24"/>
          <w:lang w:eastAsia="ru-RU"/>
        </w:rPr>
        <w:softHyphen/>
        <w:t>ли в доме, седлали мужу лошадь, помогали мужу умываться, ходили за водой, топили печь. Женщины-башкирки в семье умели хорошо портняжничать, сапожничать, валять войлок.</w:t>
      </w:r>
    </w:p>
    <w:p w:rsidR="0080677D" w:rsidRPr="00AD7907" w:rsidRDefault="0080677D" w:rsidP="0080677D">
      <w:pPr>
        <w:spacing w:after="0" w:line="322" w:lineRule="exact"/>
        <w:ind w:left="380" w:right="1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Дети в башкирских семьях воспитывались женщинами. Но с подросткового возраста (10-11 лет) мальчиков обучали мужским ра</w:t>
      </w:r>
      <w:r w:rsidRPr="00AD7907">
        <w:rPr>
          <w:rFonts w:ascii="Times New Roman" w:eastAsia="Times New Roman" w:hAnsi="Times New Roman" w:cs="Times New Roman"/>
          <w:sz w:val="24"/>
          <w:szCs w:val="24"/>
          <w:lang w:eastAsia="ru-RU"/>
        </w:rPr>
        <w:softHyphen/>
        <w:t>ботам их отцы, дяди, дедушки. Мальчикам прививали уважение к фи</w:t>
      </w:r>
      <w:r w:rsidRPr="00AD7907">
        <w:rPr>
          <w:rFonts w:ascii="Times New Roman" w:eastAsia="Times New Roman" w:hAnsi="Times New Roman" w:cs="Times New Roman"/>
          <w:sz w:val="24"/>
          <w:szCs w:val="24"/>
          <w:lang w:eastAsia="ru-RU"/>
        </w:rPr>
        <w:softHyphen/>
        <w:t>зической силе, вырабатывали у них смелость, терпение, немногосло</w:t>
      </w:r>
      <w:r w:rsidRPr="00AD7907">
        <w:rPr>
          <w:rFonts w:ascii="Times New Roman" w:eastAsia="Times New Roman" w:hAnsi="Times New Roman" w:cs="Times New Roman"/>
          <w:sz w:val="24"/>
          <w:szCs w:val="24"/>
          <w:lang w:eastAsia="ru-RU"/>
        </w:rPr>
        <w:softHyphen/>
        <w:t>вие, верность долгу и дружбе, любовь к родной земле. Девочек воспи</w:t>
      </w:r>
      <w:r w:rsidRPr="00AD7907">
        <w:rPr>
          <w:rFonts w:ascii="Times New Roman" w:eastAsia="Times New Roman" w:hAnsi="Times New Roman" w:cs="Times New Roman"/>
          <w:sz w:val="24"/>
          <w:szCs w:val="24"/>
          <w:lang w:eastAsia="ru-RU"/>
        </w:rPr>
        <w:softHyphen/>
        <w:t>тывали матери, тщательно оберегали их от плохого влияния, воспиты</w:t>
      </w:r>
      <w:r w:rsidRPr="00AD7907">
        <w:rPr>
          <w:rFonts w:ascii="Times New Roman" w:eastAsia="Times New Roman" w:hAnsi="Times New Roman" w:cs="Times New Roman"/>
          <w:sz w:val="24"/>
          <w:szCs w:val="24"/>
          <w:lang w:eastAsia="ru-RU"/>
        </w:rPr>
        <w:softHyphen/>
        <w:t>вали скромность, совестливость, верность семье, домашнему очагу, уважение и почитание старших, воспитывали в них будущих матерей. Башкиры-мужчины занимались скотоводством, охотой, рыболов</w:t>
      </w:r>
      <w:r w:rsidRPr="00AD7907">
        <w:rPr>
          <w:rFonts w:ascii="Times New Roman" w:eastAsia="Times New Roman" w:hAnsi="Times New Roman" w:cs="Times New Roman"/>
          <w:sz w:val="24"/>
          <w:szCs w:val="24"/>
          <w:lang w:eastAsia="ru-RU"/>
        </w:rPr>
        <w:softHyphen/>
        <w:t>ством, пчеловодством, земледелием, мостили дороги, строили дома.</w:t>
      </w:r>
    </w:p>
    <w:p w:rsidR="0080677D" w:rsidRPr="00AD7907" w:rsidRDefault="0080677D" w:rsidP="0080677D">
      <w:pPr>
        <w:spacing w:after="0" w:line="322" w:lineRule="exact"/>
        <w:ind w:left="38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Традиции гостеприимства башкирской семьи</w:t>
      </w:r>
    </w:p>
    <w:p w:rsidR="0080677D" w:rsidRPr="00AD7907" w:rsidRDefault="0080677D" w:rsidP="0080677D">
      <w:pPr>
        <w:spacing w:after="300" w:line="331" w:lineRule="exact"/>
        <w:ind w:left="380" w:right="1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Если в башкирский дом приезжал кто-то из гостей, то их выбе</w:t>
      </w:r>
      <w:r w:rsidRPr="00AD7907">
        <w:rPr>
          <w:rFonts w:ascii="Times New Roman" w:eastAsia="Times New Roman" w:hAnsi="Times New Roman" w:cs="Times New Roman"/>
          <w:sz w:val="24"/>
          <w:szCs w:val="24"/>
          <w:lang w:eastAsia="ru-RU"/>
        </w:rPr>
        <w:softHyphen/>
        <w:t>гала встречать младшая замужняя женщина. Она принимала лошадей</w:t>
      </w:r>
    </w:p>
    <w:p w:rsidR="0080677D" w:rsidRPr="00AD7907" w:rsidRDefault="0080677D" w:rsidP="0080677D">
      <w:pPr>
        <w:spacing w:before="300" w:after="0" w:line="317" w:lineRule="exact"/>
        <w:ind w:left="20" w:right="4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Хозяин или хозяйка провожали гостей на самое почетное, гостевое место, наливали чашки кумыса (кобыльего молока). При этом полага</w:t>
      </w:r>
      <w:r w:rsidRPr="00AD7907">
        <w:rPr>
          <w:rFonts w:ascii="Times New Roman" w:eastAsia="Times New Roman" w:hAnsi="Times New Roman" w:cs="Times New Roman"/>
          <w:sz w:val="24"/>
          <w:szCs w:val="24"/>
          <w:lang w:eastAsia="ru-RU"/>
        </w:rPr>
        <w:softHyphen/>
        <w:t>лось выпить предложенный кумыс (2 чашки и больше), иначе хозяин почел бы это за обиду.</w:t>
      </w:r>
    </w:p>
    <w:p w:rsidR="0080677D" w:rsidRPr="00AD7907" w:rsidRDefault="0080677D" w:rsidP="0080677D">
      <w:pPr>
        <w:spacing w:line="317" w:lineRule="exact"/>
        <w:ind w:left="4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Традиции уважительного отношения к старшим, родному дому, интереса к родословной, родне и предкам, воспитания и почитания будущих хороших хозяев, любви к матери отражены в словесном и игровом фольклоре «Всякий дом хозяином хорош»; «Не та хозяйка, которая говорит, а которая щи варит» «Не дом хозяина красит, а хозя</w:t>
      </w:r>
      <w:r w:rsidRPr="00AD7907">
        <w:rPr>
          <w:rFonts w:ascii="Times New Roman" w:eastAsia="Times New Roman" w:hAnsi="Times New Roman" w:cs="Times New Roman"/>
          <w:sz w:val="24"/>
          <w:szCs w:val="24"/>
          <w:lang w:eastAsia="ru-RU"/>
        </w:rPr>
        <w:softHyphen/>
        <w:t>ин лом» «Дом вести - не лапти плести».</w:t>
      </w:r>
    </w:p>
    <w:p w:rsidR="0080677D" w:rsidRPr="00AD7907" w:rsidRDefault="0080677D" w:rsidP="0080677D">
      <w:pPr>
        <w:spacing w:after="0" w:line="317" w:lineRule="exact"/>
        <w:ind w:lef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Народные игры отражали семейные отношения.</w:t>
      </w:r>
    </w:p>
    <w:p w:rsidR="0080677D" w:rsidRPr="00AD7907" w:rsidRDefault="0080677D" w:rsidP="0080677D">
      <w:pPr>
        <w:spacing w:after="0" w:line="317" w:lineRule="exact"/>
        <w:ind w:lef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80677D" w:rsidRPr="00AD7907" w:rsidRDefault="0080677D" w:rsidP="00CF2A60">
      <w:pPr>
        <w:pStyle w:val="a3"/>
        <w:numPr>
          <w:ilvl w:val="0"/>
          <w:numId w:val="5"/>
        </w:numPr>
        <w:tabs>
          <w:tab w:val="left" w:pos="952"/>
        </w:tabs>
        <w:spacing w:after="0" w:line="317"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русские народные хороводные игры: «Дед Сысой», «У дедуш</w:t>
      </w:r>
      <w:r w:rsidRPr="00AD7907">
        <w:rPr>
          <w:rFonts w:ascii="Times New Roman" w:eastAsia="Times New Roman" w:hAnsi="Times New Roman" w:cs="Times New Roman"/>
          <w:sz w:val="24"/>
          <w:szCs w:val="24"/>
          <w:lang w:eastAsia="ru-RU"/>
        </w:rPr>
        <w:softHyphen/>
        <w:t>ки Трифона»;</w:t>
      </w:r>
    </w:p>
    <w:p w:rsidR="0080677D" w:rsidRPr="00AD7907" w:rsidRDefault="0080677D" w:rsidP="00CF2A60">
      <w:pPr>
        <w:pStyle w:val="a3"/>
        <w:numPr>
          <w:ilvl w:val="0"/>
          <w:numId w:val="5"/>
        </w:numPr>
        <w:tabs>
          <w:tab w:val="left" w:pos="911"/>
        </w:tabs>
        <w:spacing w:after="0" w:line="317"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татарская народная хороводная игра «Темербай»;</w:t>
      </w:r>
    </w:p>
    <w:p w:rsidR="0080677D" w:rsidRPr="00AD7907" w:rsidRDefault="0080677D" w:rsidP="00CF2A60">
      <w:pPr>
        <w:pStyle w:val="a3"/>
        <w:numPr>
          <w:ilvl w:val="0"/>
          <w:numId w:val="5"/>
        </w:numPr>
        <w:tabs>
          <w:tab w:val="left" w:pos="926"/>
        </w:tabs>
        <w:spacing w:after="0" w:line="317"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башкирская народная хороводная игра «Юрта»;</w:t>
      </w:r>
    </w:p>
    <w:p w:rsidR="0080677D" w:rsidRPr="00AD7907" w:rsidRDefault="0080677D" w:rsidP="00CF2A60">
      <w:pPr>
        <w:pStyle w:val="a3"/>
        <w:numPr>
          <w:ilvl w:val="0"/>
          <w:numId w:val="5"/>
        </w:numPr>
        <w:tabs>
          <w:tab w:val="left" w:pos="990"/>
        </w:tabs>
        <w:spacing w:after="0" w:line="317"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изготовление кукол, изображающих членов семьи, кукол </w:t>
      </w:r>
      <w:r w:rsidR="0050121D">
        <w:rPr>
          <w:rFonts w:ascii="Times New Roman" w:eastAsia="Times New Roman" w:hAnsi="Times New Roman" w:cs="Times New Roman"/>
          <w:sz w:val="24"/>
          <w:szCs w:val="24"/>
          <w:lang w:eastAsia="ru-RU"/>
        </w:rPr>
        <w:t xml:space="preserve">из </w:t>
      </w:r>
      <w:r w:rsidRPr="00AD7907">
        <w:rPr>
          <w:rFonts w:ascii="Times New Roman" w:eastAsia="Times New Roman" w:hAnsi="Times New Roman" w:cs="Times New Roman"/>
          <w:sz w:val="24"/>
          <w:szCs w:val="24"/>
          <w:lang w:eastAsia="ru-RU"/>
        </w:rPr>
        <w:t>с</w:t>
      </w:r>
      <w:r w:rsidR="0050121D">
        <w:rPr>
          <w:rFonts w:ascii="Times New Roman" w:eastAsia="Times New Roman" w:hAnsi="Times New Roman" w:cs="Times New Roman"/>
          <w:sz w:val="24"/>
          <w:szCs w:val="24"/>
          <w:lang w:eastAsia="ru-RU"/>
        </w:rPr>
        <w:t>о</w:t>
      </w:r>
      <w:r w:rsidRPr="00AD7907">
        <w:rPr>
          <w:rFonts w:ascii="Times New Roman" w:eastAsia="Times New Roman" w:hAnsi="Times New Roman" w:cs="Times New Roman"/>
          <w:sz w:val="24"/>
          <w:szCs w:val="24"/>
          <w:lang w:eastAsia="ru-RU"/>
        </w:rPr>
        <w:t>ломы, тряпочек, платков.</w:t>
      </w:r>
    </w:p>
    <w:p w:rsidR="0080677D" w:rsidRPr="00AD7907" w:rsidRDefault="0080677D" w:rsidP="0080677D">
      <w:pPr>
        <w:spacing w:after="300" w:line="317" w:lineRule="exact"/>
        <w:ind w:left="4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Воспитательные задачи:</w:t>
      </w:r>
      <w:r w:rsidRPr="00AD7907">
        <w:rPr>
          <w:rFonts w:ascii="Times New Roman" w:eastAsia="Times New Roman" w:hAnsi="Times New Roman" w:cs="Times New Roman"/>
          <w:sz w:val="24"/>
          <w:szCs w:val="24"/>
          <w:lang w:eastAsia="ru-RU"/>
        </w:rPr>
        <w:t xml:space="preserve"> закрепить знание, что традиционное жилье башкир и других кочевых народов - юрта, что раньше были большие семьи (несколько детей, бабушки, дедушки, все жили вме</w:t>
      </w:r>
      <w:r w:rsidRPr="00AD7907">
        <w:rPr>
          <w:rFonts w:ascii="Times New Roman" w:eastAsia="Times New Roman" w:hAnsi="Times New Roman" w:cs="Times New Roman"/>
          <w:sz w:val="24"/>
          <w:szCs w:val="24"/>
          <w:lang w:eastAsia="ru-RU"/>
        </w:rPr>
        <w:softHyphen/>
        <w:t>сте); уточнить значение слов: батюшка, матушка, апа, ата и др.</w:t>
      </w:r>
    </w:p>
    <w:p w:rsidR="0095402D" w:rsidRPr="00AD7907" w:rsidRDefault="0095402D" w:rsidP="0095402D">
      <w:pPr>
        <w:keepNext/>
        <w:keepLines/>
        <w:spacing w:before="300" w:after="420" w:line="240" w:lineRule="auto"/>
        <w:ind w:left="108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2.2. Образовательная область «Речевое развитие»</w:t>
      </w:r>
    </w:p>
    <w:p w:rsidR="0095402D" w:rsidRPr="00AD7907" w:rsidRDefault="0095402D" w:rsidP="0095402D">
      <w:pPr>
        <w:spacing w:before="420" w:after="0" w:line="317"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Содержание данного направления посредством использования фольклора предполагает овладение речью как средством общения и культуры; обогащения активного словаря; развитие связной, грамма</w:t>
      </w:r>
      <w:r w:rsidRPr="00AD7907">
        <w:rPr>
          <w:rFonts w:ascii="Times New Roman" w:eastAsia="Times New Roman" w:hAnsi="Times New Roman" w:cs="Times New Roman"/>
          <w:sz w:val="24"/>
          <w:szCs w:val="24"/>
          <w:lang w:eastAsia="ru-RU"/>
        </w:rPr>
        <w:softHyphen/>
        <w:t>тически правильной диалогической и монологической речи; развитие речевого творчества; развитие звуковой и интона</w:t>
      </w:r>
      <w:r w:rsidR="005369E0">
        <w:rPr>
          <w:rFonts w:ascii="Times New Roman" w:eastAsia="Times New Roman" w:hAnsi="Times New Roman" w:cs="Times New Roman"/>
          <w:sz w:val="24"/>
          <w:szCs w:val="24"/>
          <w:lang w:eastAsia="ru-RU"/>
        </w:rPr>
        <w:t>ционной культуры р</w:t>
      </w:r>
      <w:r w:rsidRPr="00AD7907">
        <w:rPr>
          <w:rFonts w:ascii="Times New Roman" w:eastAsia="Times New Roman" w:hAnsi="Times New Roman" w:cs="Times New Roman"/>
          <w:sz w:val="24"/>
          <w:szCs w:val="24"/>
          <w:lang w:eastAsia="ru-RU"/>
        </w:rPr>
        <w:t>ечи, фонематического слуха; знакомство с книжной культурой, дет</w:t>
      </w:r>
      <w:r w:rsidRPr="00AD7907">
        <w:rPr>
          <w:rFonts w:ascii="Times New Roman" w:eastAsia="Times New Roman" w:hAnsi="Times New Roman" w:cs="Times New Roman"/>
          <w:sz w:val="24"/>
          <w:szCs w:val="24"/>
          <w:lang w:eastAsia="ru-RU"/>
        </w:rPr>
        <w:softHyphen/>
        <w:t>ской литературой, понимание на слух текстов различных жанров дет</w:t>
      </w:r>
      <w:r w:rsidRPr="00AD7907">
        <w:rPr>
          <w:rFonts w:ascii="Times New Roman" w:eastAsia="Times New Roman" w:hAnsi="Times New Roman" w:cs="Times New Roman"/>
          <w:sz w:val="24"/>
          <w:szCs w:val="24"/>
          <w:lang w:eastAsia="ru-RU"/>
        </w:rPr>
        <w:softHyphen/>
        <w:t>ской литературы.</w:t>
      </w:r>
    </w:p>
    <w:p w:rsidR="0095402D" w:rsidRPr="00AD7907" w:rsidRDefault="0095402D" w:rsidP="0095402D">
      <w:pPr>
        <w:spacing w:after="0" w:line="317"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Фольклор отражает устное народное творчество, национальный менталитет и культурно-исторические традиции. Идеи народной педа</w:t>
      </w:r>
      <w:r w:rsidRPr="00AD7907">
        <w:rPr>
          <w:rFonts w:ascii="Times New Roman" w:eastAsia="Times New Roman" w:hAnsi="Times New Roman" w:cs="Times New Roman"/>
          <w:sz w:val="24"/>
          <w:szCs w:val="24"/>
          <w:lang w:eastAsia="ru-RU"/>
        </w:rPr>
        <w:softHyphen/>
        <w:t>гогики находят отражение в разных жанрах фольклора. К словесному Фольклору можно отнести малые фольклорные и большие фольклор</w:t>
      </w:r>
      <w:r w:rsidRPr="00AD7907">
        <w:rPr>
          <w:rFonts w:ascii="Times New Roman" w:eastAsia="Times New Roman" w:hAnsi="Times New Roman" w:cs="Times New Roman"/>
          <w:sz w:val="24"/>
          <w:szCs w:val="24"/>
          <w:lang w:eastAsia="ru-RU"/>
        </w:rPr>
        <w:softHyphen/>
        <w:t>ные жанровые формы: потешки, частушки, пословицы, поговорки, дразнилки, прибаутки, небылицы, докучные сказки, небылицы- перевертыши, сказки, легенды и т.д. (приложения 1, 2). Приобщение детей к устному народному творчеству начинается в раннем возрасте и осуществляется на протяжении всего дошкольного возраста. Виды фольклорных произведений, с которыми знакомят детей и задачи ра</w:t>
      </w:r>
      <w:r w:rsidRPr="00AD7907">
        <w:rPr>
          <w:rFonts w:ascii="Times New Roman" w:eastAsia="Times New Roman" w:hAnsi="Times New Roman" w:cs="Times New Roman"/>
          <w:sz w:val="24"/>
          <w:szCs w:val="24"/>
          <w:lang w:eastAsia="ru-RU"/>
        </w:rPr>
        <w:softHyphen/>
        <w:t>боты отличаются на разных возрастных этапах, имеют свои особенно</w:t>
      </w:r>
      <w:r w:rsidRPr="00AD7907">
        <w:rPr>
          <w:rFonts w:ascii="Times New Roman" w:eastAsia="Times New Roman" w:hAnsi="Times New Roman" w:cs="Times New Roman"/>
          <w:sz w:val="24"/>
          <w:szCs w:val="24"/>
          <w:lang w:eastAsia="ru-RU"/>
        </w:rPr>
        <w:softHyphen/>
        <w:t>сти.</w:t>
      </w:r>
    </w:p>
    <w:p w:rsidR="0095402D" w:rsidRPr="00AD7907" w:rsidRDefault="0095402D" w:rsidP="0095402D">
      <w:pPr>
        <w:spacing w:line="317" w:lineRule="exact"/>
        <w:ind w:left="2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раннем и младшем дошкольном возрасте в воспитании детей преобладают пестушки, заклички, потешки, прибаутки, колыбельные. Их использование позволяет реализовать идеи «воспитания оптимистического мироощущения», традиции «доброжелательного, активи</w:t>
      </w:r>
      <w:r w:rsidRPr="00AD7907">
        <w:rPr>
          <w:rFonts w:ascii="Times New Roman" w:eastAsia="Times New Roman" w:hAnsi="Times New Roman" w:cs="Times New Roman"/>
          <w:sz w:val="24"/>
          <w:szCs w:val="24"/>
          <w:lang w:eastAsia="ru-RU"/>
        </w:rPr>
        <w:softHyphen/>
        <w:t>зирующего отношения к ребенку как объекту и субъекту совместной жизни», «связи с природой», идеи «самостроительства личности ре</w:t>
      </w:r>
      <w:r w:rsidRPr="00AD7907">
        <w:rPr>
          <w:rFonts w:ascii="Times New Roman" w:eastAsia="Times New Roman" w:hAnsi="Times New Roman" w:cs="Times New Roman"/>
          <w:sz w:val="24"/>
          <w:szCs w:val="24"/>
          <w:lang w:eastAsia="ru-RU"/>
        </w:rPr>
        <w:softHyphen/>
        <w:t>бенка», «приоритета семейного воспитания».</w:t>
      </w:r>
    </w:p>
    <w:p w:rsidR="0095402D" w:rsidRPr="00AD7907" w:rsidRDefault="0095402D" w:rsidP="0095402D">
      <w:pPr>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среднем дошкольном возрасте помимо названных жанров фольклора детей знакомят с докучными сказками, небылицами, загад</w:t>
      </w:r>
      <w:r w:rsidRPr="00AD7907">
        <w:rPr>
          <w:rFonts w:ascii="Times New Roman" w:eastAsia="Times New Roman" w:hAnsi="Times New Roman" w:cs="Times New Roman"/>
          <w:sz w:val="24"/>
          <w:szCs w:val="24"/>
          <w:lang w:eastAsia="ru-RU"/>
        </w:rPr>
        <w:softHyphen/>
        <w:t>ками, пословицами.</w:t>
      </w:r>
    </w:p>
    <w:p w:rsidR="0095402D" w:rsidRPr="00AD7907" w:rsidRDefault="0095402D" w:rsidP="0095402D">
      <w:pPr>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работе с детьми старшего дошкольного возраста представле</w:t>
      </w:r>
      <w:r w:rsidRPr="00AD7907">
        <w:rPr>
          <w:rFonts w:ascii="Times New Roman" w:eastAsia="Times New Roman" w:hAnsi="Times New Roman" w:cs="Times New Roman"/>
          <w:sz w:val="24"/>
          <w:szCs w:val="24"/>
          <w:lang w:eastAsia="ru-RU"/>
        </w:rPr>
        <w:softHyphen/>
        <w:t>ны все жанры фольклора. Большое место занимают пословицы и по</w:t>
      </w:r>
      <w:r w:rsidRPr="00AD7907">
        <w:rPr>
          <w:rFonts w:ascii="Times New Roman" w:eastAsia="Times New Roman" w:hAnsi="Times New Roman" w:cs="Times New Roman"/>
          <w:sz w:val="24"/>
          <w:szCs w:val="24"/>
          <w:lang w:eastAsia="ru-RU"/>
        </w:rPr>
        <w:softHyphen/>
        <w:t>говорки, небылицы, дразнилки, загадки. В старшем дошкольном воз</w:t>
      </w:r>
      <w:r w:rsidRPr="00AD7907">
        <w:rPr>
          <w:rFonts w:ascii="Times New Roman" w:eastAsia="Times New Roman" w:hAnsi="Times New Roman" w:cs="Times New Roman"/>
          <w:sz w:val="24"/>
          <w:szCs w:val="24"/>
          <w:lang w:eastAsia="ru-RU"/>
        </w:rPr>
        <w:softHyphen/>
        <w:t>расте помимо русского фольклора детей знакомят с фольклором дру</w:t>
      </w:r>
      <w:r w:rsidRPr="00AD7907">
        <w:rPr>
          <w:rFonts w:ascii="Times New Roman" w:eastAsia="Times New Roman" w:hAnsi="Times New Roman" w:cs="Times New Roman"/>
          <w:sz w:val="24"/>
          <w:szCs w:val="24"/>
          <w:lang w:eastAsia="ru-RU"/>
        </w:rPr>
        <w:softHyphen/>
        <w:t>гих народов (татар, башкир), проживающих в регионе, а также с ле</w:t>
      </w:r>
      <w:r w:rsidRPr="00AD7907">
        <w:rPr>
          <w:rFonts w:ascii="Times New Roman" w:eastAsia="Times New Roman" w:hAnsi="Times New Roman" w:cs="Times New Roman"/>
          <w:sz w:val="24"/>
          <w:szCs w:val="24"/>
          <w:lang w:eastAsia="ru-RU"/>
        </w:rPr>
        <w:softHyphen/>
        <w:t>гендами и преданиями родного края.</w:t>
      </w:r>
    </w:p>
    <w:p w:rsidR="0095402D" w:rsidRPr="00AD7907" w:rsidRDefault="0095402D" w:rsidP="0095402D">
      <w:pPr>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В процессе воспитания детей на идеях народной педагогики средствами фольклора решается</w:t>
      </w:r>
      <w:r w:rsidRPr="00AD7907">
        <w:rPr>
          <w:rFonts w:ascii="Times New Roman" w:eastAsia="Times New Roman" w:hAnsi="Times New Roman" w:cs="Times New Roman"/>
          <w:b/>
          <w:bCs/>
          <w:sz w:val="24"/>
          <w:szCs w:val="24"/>
          <w:lang w:eastAsia="ru-RU"/>
        </w:rPr>
        <w:t xml:space="preserve"> комплекс задач нравственного, эмоционального, познавательно-речевого развития:</w:t>
      </w:r>
    </w:p>
    <w:p w:rsidR="0095402D" w:rsidRPr="00AD7907" w:rsidRDefault="0095402D" w:rsidP="00CF2A60">
      <w:pPr>
        <w:pStyle w:val="a3"/>
        <w:numPr>
          <w:ilvl w:val="0"/>
          <w:numId w:val="8"/>
        </w:numPr>
        <w:tabs>
          <w:tab w:val="left" w:pos="1118"/>
        </w:tabs>
        <w:spacing w:after="0" w:line="317"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Приобщать детей к народным традициям.</w:t>
      </w:r>
    </w:p>
    <w:p w:rsidR="0095402D" w:rsidRPr="00AD7907" w:rsidRDefault="0095402D" w:rsidP="00CF2A60">
      <w:pPr>
        <w:pStyle w:val="a3"/>
        <w:numPr>
          <w:ilvl w:val="0"/>
          <w:numId w:val="8"/>
        </w:numPr>
        <w:tabs>
          <w:tab w:val="left" w:pos="1158"/>
        </w:tabs>
        <w:spacing w:after="0" w:line="317"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Воспитывать интерес к народному слову, к образам произве</w:t>
      </w:r>
      <w:r w:rsidRPr="00AD7907">
        <w:rPr>
          <w:rFonts w:ascii="Times New Roman" w:eastAsia="Times New Roman" w:hAnsi="Times New Roman" w:cs="Times New Roman"/>
          <w:sz w:val="24"/>
          <w:szCs w:val="24"/>
          <w:lang w:eastAsia="ru-RU"/>
        </w:rPr>
        <w:softHyphen/>
        <w:t>дений фольклора.</w:t>
      </w:r>
    </w:p>
    <w:p w:rsidR="0095402D" w:rsidRPr="00AD7907" w:rsidRDefault="0095402D" w:rsidP="00CF2A60">
      <w:pPr>
        <w:numPr>
          <w:ilvl w:val="0"/>
          <w:numId w:val="8"/>
        </w:numPr>
        <w:tabs>
          <w:tab w:val="left" w:pos="1153"/>
        </w:tabs>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эмоциональный отклик на произведения устного народного творчества.</w:t>
      </w:r>
    </w:p>
    <w:p w:rsidR="0095402D" w:rsidRPr="00AD7907" w:rsidRDefault="0095402D" w:rsidP="00CF2A60">
      <w:pPr>
        <w:numPr>
          <w:ilvl w:val="0"/>
          <w:numId w:val="8"/>
        </w:numPr>
        <w:tabs>
          <w:tab w:val="left" w:pos="1167"/>
        </w:tabs>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Формировать понимание основного содержания фольклор</w:t>
      </w:r>
      <w:r w:rsidRPr="00AD7907">
        <w:rPr>
          <w:rFonts w:ascii="Times New Roman" w:eastAsia="Times New Roman" w:hAnsi="Times New Roman" w:cs="Times New Roman"/>
          <w:sz w:val="24"/>
          <w:szCs w:val="24"/>
          <w:lang w:eastAsia="ru-RU"/>
        </w:rPr>
        <w:softHyphen/>
        <w:t>ных произведений.</w:t>
      </w:r>
    </w:p>
    <w:p w:rsidR="0095402D" w:rsidRPr="00AD7907" w:rsidRDefault="0095402D" w:rsidP="00CF2A60">
      <w:pPr>
        <w:numPr>
          <w:ilvl w:val="0"/>
          <w:numId w:val="8"/>
        </w:numPr>
        <w:tabs>
          <w:tab w:val="left" w:pos="1158"/>
        </w:tabs>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Формировать представления об отличительных особенно</w:t>
      </w:r>
      <w:r w:rsidRPr="00AD7907">
        <w:rPr>
          <w:rFonts w:ascii="Times New Roman" w:eastAsia="Times New Roman" w:hAnsi="Times New Roman" w:cs="Times New Roman"/>
          <w:sz w:val="24"/>
          <w:szCs w:val="24"/>
          <w:lang w:eastAsia="ru-RU"/>
        </w:rPr>
        <w:softHyphen/>
        <w:t>стях (назначение, происхождение, форма) разных жанров фольклора.</w:t>
      </w:r>
    </w:p>
    <w:p w:rsidR="0095402D" w:rsidRPr="00AD7907" w:rsidRDefault="0095402D" w:rsidP="00CF2A60">
      <w:pPr>
        <w:numPr>
          <w:ilvl w:val="0"/>
          <w:numId w:val="8"/>
        </w:numPr>
        <w:tabs>
          <w:tab w:val="left" w:pos="1158"/>
        </w:tabs>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Формировать умения выделять выразительные средства фольклорных произведений (сравнения, эпитеты, олицетворения).</w:t>
      </w:r>
    </w:p>
    <w:p w:rsidR="0095402D" w:rsidRPr="00AD7907" w:rsidRDefault="0095402D" w:rsidP="00CF2A60">
      <w:pPr>
        <w:numPr>
          <w:ilvl w:val="0"/>
          <w:numId w:val="8"/>
        </w:numPr>
        <w:tabs>
          <w:tab w:val="left" w:pos="1148"/>
        </w:tabs>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исполнительские умения детей на материале фольклорных произведений.</w:t>
      </w:r>
    </w:p>
    <w:p w:rsidR="0095402D" w:rsidRPr="00AD7907" w:rsidRDefault="0095402D" w:rsidP="00CF2A60">
      <w:pPr>
        <w:numPr>
          <w:ilvl w:val="0"/>
          <w:numId w:val="8"/>
        </w:numPr>
        <w:tabs>
          <w:tab w:val="left" w:pos="1153"/>
        </w:tabs>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творческие способности детей (придумывание, колыбельных, небылиц, дразнилок).</w:t>
      </w:r>
    </w:p>
    <w:p w:rsidR="0095402D" w:rsidRPr="00AD7907" w:rsidRDefault="0095402D" w:rsidP="00CF2A60">
      <w:pPr>
        <w:numPr>
          <w:ilvl w:val="0"/>
          <w:numId w:val="8"/>
        </w:numPr>
        <w:tabs>
          <w:tab w:val="left" w:pos="1158"/>
        </w:tabs>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Воспитывать умения использовать фольклорные произведе</w:t>
      </w:r>
      <w:r w:rsidRPr="00AD7907">
        <w:rPr>
          <w:rFonts w:ascii="Times New Roman" w:eastAsia="Times New Roman" w:hAnsi="Times New Roman" w:cs="Times New Roman"/>
          <w:sz w:val="24"/>
          <w:szCs w:val="24"/>
          <w:lang w:eastAsia="ru-RU"/>
        </w:rPr>
        <w:softHyphen/>
        <w:t>ния в повседневной жизни в соответствующих ситуациях.</w:t>
      </w:r>
    </w:p>
    <w:p w:rsidR="0095402D" w:rsidRPr="00AD7907" w:rsidRDefault="0095402D" w:rsidP="00CF2A60">
      <w:pPr>
        <w:numPr>
          <w:ilvl w:val="0"/>
          <w:numId w:val="8"/>
        </w:numPr>
        <w:tabs>
          <w:tab w:val="left" w:pos="1123"/>
        </w:tabs>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Обогащать речь детей лексикой фольклорных произведений.</w:t>
      </w:r>
    </w:p>
    <w:p w:rsidR="0095402D" w:rsidRPr="00AD7907" w:rsidRDefault="0095402D" w:rsidP="0095402D">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раннем и младшем дошкольном возрасте</w:t>
      </w:r>
      <w:r w:rsidRPr="00AD7907">
        <w:rPr>
          <w:rFonts w:ascii="Times New Roman" w:eastAsia="Times New Roman" w:hAnsi="Times New Roman" w:cs="Times New Roman"/>
          <w:sz w:val="24"/>
          <w:szCs w:val="24"/>
          <w:lang w:eastAsia="ru-RU"/>
        </w:rPr>
        <w:t xml:space="preserve"> ведущими задачами</w:t>
      </w:r>
    </w:p>
    <w:p w:rsidR="0095402D" w:rsidRPr="00AD7907" w:rsidRDefault="0095402D" w:rsidP="0095402D">
      <w:pPr>
        <w:spacing w:after="0" w:line="317" w:lineRule="exact"/>
        <w:ind w:left="2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являются задачи по развитию эмоционального отклика на произведе</w:t>
      </w:r>
      <w:r w:rsidRPr="00AD7907">
        <w:rPr>
          <w:rFonts w:ascii="Times New Roman" w:eastAsia="Times New Roman" w:hAnsi="Times New Roman" w:cs="Times New Roman"/>
          <w:sz w:val="24"/>
          <w:szCs w:val="24"/>
          <w:lang w:eastAsia="ru-RU"/>
        </w:rPr>
        <w:softHyphen/>
        <w:t>ния, формированию понимания основного содержания произведений.</w:t>
      </w:r>
    </w:p>
    <w:p w:rsidR="0095402D" w:rsidRPr="00AD7907" w:rsidRDefault="0095402D" w:rsidP="0095402D">
      <w:pPr>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среднем дошкольном возрасте</w:t>
      </w:r>
      <w:r w:rsidRPr="00AD7907">
        <w:rPr>
          <w:rFonts w:ascii="Times New Roman" w:eastAsia="Times New Roman" w:hAnsi="Times New Roman" w:cs="Times New Roman"/>
          <w:sz w:val="24"/>
          <w:szCs w:val="24"/>
          <w:lang w:eastAsia="ru-RU"/>
        </w:rPr>
        <w:t xml:space="preserve"> начинается целенаправленная работа по формированию представлений об отличительных особенно</w:t>
      </w:r>
      <w:r w:rsidRPr="00AD7907">
        <w:rPr>
          <w:rFonts w:ascii="Times New Roman" w:eastAsia="Times New Roman" w:hAnsi="Times New Roman" w:cs="Times New Roman"/>
          <w:sz w:val="24"/>
          <w:szCs w:val="24"/>
          <w:lang w:eastAsia="ru-RU"/>
        </w:rPr>
        <w:softHyphen/>
        <w:t>стях произведений различных жанров, развиваются исполнительские навыки. В средней группе важно опираться на накопленный детьми ранее фольклорный опыт. Необходимо со</w:t>
      </w:r>
      <w:r w:rsidR="0050121D">
        <w:rPr>
          <w:rFonts w:ascii="Times New Roman" w:eastAsia="Times New Roman" w:hAnsi="Times New Roman" w:cs="Times New Roman"/>
          <w:sz w:val="24"/>
          <w:szCs w:val="24"/>
          <w:lang w:eastAsia="ru-RU"/>
        </w:rPr>
        <w:t>здавать условия для самостоя</w:t>
      </w:r>
      <w:r w:rsidRPr="00AD7907">
        <w:rPr>
          <w:rFonts w:ascii="Times New Roman" w:eastAsia="Times New Roman" w:hAnsi="Times New Roman" w:cs="Times New Roman"/>
          <w:sz w:val="24"/>
          <w:szCs w:val="24"/>
          <w:lang w:eastAsia="ru-RU"/>
        </w:rPr>
        <w:t>тельного исполнения детьми фольклорных произведений в сюжетно- ролевых, театрализованных играх.</w:t>
      </w:r>
    </w:p>
    <w:p w:rsidR="0095402D" w:rsidRPr="00AD7907" w:rsidRDefault="0095402D" w:rsidP="0095402D">
      <w:pPr>
        <w:spacing w:after="0" w:line="317" w:lineRule="exact"/>
        <w:ind w:left="8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старшем дошкольном возрасте</w:t>
      </w:r>
      <w:r w:rsidRPr="00AD7907">
        <w:rPr>
          <w:rFonts w:ascii="Times New Roman" w:eastAsia="Times New Roman" w:hAnsi="Times New Roman" w:cs="Times New Roman"/>
          <w:sz w:val="24"/>
          <w:szCs w:val="24"/>
          <w:lang w:eastAsia="ru-RU"/>
        </w:rPr>
        <w:t xml:space="preserve"> представления о жанровых особенностях уточняются и обобщаются. Большое внимание уделяется воспитанию у детей умения понять основное содержание произведения, соотнести его с жизненной ситуацией. Развивается словесное творчество на материале фольклора.</w:t>
      </w:r>
    </w:p>
    <w:p w:rsidR="0095402D" w:rsidRPr="00AD7907" w:rsidRDefault="0095402D" w:rsidP="0095402D">
      <w:pPr>
        <w:spacing w:after="0" w:line="317" w:lineRule="exact"/>
        <w:ind w:left="8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Ознакомление с фольклором осуществляется в повседневной жизни, в режимных процессах (одевание, умывание, укладывание спать); в процессе образовательной деятельности (занятия; чтение и </w:t>
      </w:r>
      <w:r w:rsidR="005369E0" w:rsidRPr="00AD7907">
        <w:rPr>
          <w:rFonts w:ascii="Times New Roman" w:eastAsia="Times New Roman" w:hAnsi="Times New Roman" w:cs="Times New Roman"/>
          <w:sz w:val="24"/>
          <w:szCs w:val="24"/>
          <w:lang w:eastAsia="ru-RU"/>
        </w:rPr>
        <w:t>показывание</w:t>
      </w:r>
      <w:r w:rsidRPr="00AD7907">
        <w:rPr>
          <w:rFonts w:ascii="Times New Roman" w:eastAsia="Times New Roman" w:hAnsi="Times New Roman" w:cs="Times New Roman"/>
          <w:sz w:val="24"/>
          <w:szCs w:val="24"/>
          <w:lang w:eastAsia="ru-RU"/>
        </w:rPr>
        <w:t xml:space="preserve"> фольклорных произведений, рассматривание картин, ди</w:t>
      </w:r>
      <w:r w:rsidRPr="00AD7907">
        <w:rPr>
          <w:rFonts w:ascii="Times New Roman" w:eastAsia="Times New Roman" w:hAnsi="Times New Roman" w:cs="Times New Roman"/>
          <w:sz w:val="24"/>
          <w:szCs w:val="24"/>
          <w:lang w:eastAsia="ru-RU"/>
        </w:rPr>
        <w:softHyphen/>
        <w:t>етические игры на материале фольклора, продуктивная деятельность); в игровой деятельности (сюжетно-ролевые, театрализованные, хороводные и подвижные игры).</w:t>
      </w:r>
    </w:p>
    <w:p w:rsidR="005369E0" w:rsidRDefault="0095402D" w:rsidP="0095402D">
      <w:pPr>
        <w:spacing w:after="0" w:line="317" w:lineRule="exact"/>
        <w:ind w:left="80" w:right="40"/>
        <w:jc w:val="righ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ознакомлении с фольклором применяются разнообразные ме</w:t>
      </w:r>
      <w:r w:rsidRPr="00AD7907">
        <w:rPr>
          <w:rFonts w:ascii="Times New Roman" w:eastAsia="Times New Roman" w:hAnsi="Times New Roman" w:cs="Times New Roman"/>
          <w:sz w:val="24"/>
          <w:szCs w:val="24"/>
          <w:lang w:eastAsia="ru-RU"/>
        </w:rPr>
        <w:softHyphen/>
        <w:t>тлы и приемы.</w:t>
      </w:r>
    </w:p>
    <w:p w:rsidR="0095402D" w:rsidRPr="00AD7907" w:rsidRDefault="0095402D" w:rsidP="005369E0">
      <w:pPr>
        <w:spacing w:after="0" w:line="317" w:lineRule="exact"/>
        <w:ind w:left="80"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Особое значение имеют методы, позволяющие выявить у дете</w:t>
      </w:r>
      <w:r w:rsidR="005369E0">
        <w:rPr>
          <w:rFonts w:ascii="Times New Roman" w:eastAsia="Times New Roman" w:hAnsi="Times New Roman" w:cs="Times New Roman"/>
          <w:sz w:val="24"/>
          <w:szCs w:val="24"/>
          <w:lang w:eastAsia="ru-RU"/>
        </w:rPr>
        <w:t xml:space="preserve">й интерес, эмоциональный отклик </w:t>
      </w:r>
      <w:r w:rsidRPr="00AD7907">
        <w:rPr>
          <w:rFonts w:ascii="Times New Roman" w:eastAsia="Times New Roman" w:hAnsi="Times New Roman" w:cs="Times New Roman"/>
          <w:sz w:val="24"/>
          <w:szCs w:val="24"/>
          <w:lang w:eastAsia="ru-RU"/>
        </w:rPr>
        <w:t>на произведения фольклора,</w:t>
      </w:r>
      <w:r w:rsidR="005369E0">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выразительное исполнение, занимательный рассказ педагога о происхождении, назначении разных форм фольклора, использование музыкальных произведений и произведе</w:t>
      </w:r>
      <w:r w:rsidR="0050121D">
        <w:rPr>
          <w:rFonts w:ascii="Times New Roman" w:eastAsia="Times New Roman" w:hAnsi="Times New Roman" w:cs="Times New Roman"/>
          <w:sz w:val="24"/>
          <w:szCs w:val="24"/>
          <w:lang w:eastAsia="ru-RU"/>
        </w:rPr>
        <w:t>ний изобразительного искус</w:t>
      </w:r>
      <w:r w:rsidR="0050121D">
        <w:rPr>
          <w:rFonts w:ascii="Times New Roman" w:eastAsia="Times New Roman" w:hAnsi="Times New Roman" w:cs="Times New Roman"/>
          <w:sz w:val="24"/>
          <w:szCs w:val="24"/>
          <w:lang w:eastAsia="ru-RU"/>
        </w:rPr>
        <w:softHyphen/>
        <w:t>ства,</w:t>
      </w:r>
      <w:r w:rsidRPr="00AD7907">
        <w:rPr>
          <w:rFonts w:ascii="Times New Roman" w:eastAsia="Times New Roman" w:hAnsi="Times New Roman" w:cs="Times New Roman"/>
          <w:sz w:val="24"/>
          <w:szCs w:val="24"/>
          <w:lang w:eastAsia="ru-RU"/>
        </w:rPr>
        <w:t xml:space="preserve"> отражающих фольклорные образы. Важны</w:t>
      </w:r>
      <w:r w:rsidR="004549BF" w:rsidRPr="00AD7907">
        <w:rPr>
          <w:rFonts w:ascii="Times New Roman" w:eastAsia="Times New Roman" w:hAnsi="Times New Roman" w:cs="Times New Roman"/>
          <w:sz w:val="24"/>
          <w:szCs w:val="24"/>
          <w:lang w:eastAsia="ru-RU"/>
        </w:rPr>
        <w:t>е</w:t>
      </w:r>
      <w:r w:rsidRPr="00AD7907">
        <w:rPr>
          <w:rFonts w:ascii="Times New Roman" w:eastAsia="Times New Roman" w:hAnsi="Times New Roman" w:cs="Times New Roman"/>
          <w:sz w:val="24"/>
          <w:szCs w:val="24"/>
          <w:lang w:eastAsia="ru-RU"/>
        </w:rPr>
        <w:t xml:space="preserve"> методы, позволяю</w:t>
      </w:r>
      <w:r w:rsidRPr="00AD7907">
        <w:rPr>
          <w:rFonts w:ascii="Times New Roman" w:eastAsia="Times New Roman" w:hAnsi="Times New Roman" w:cs="Times New Roman"/>
          <w:sz w:val="24"/>
          <w:szCs w:val="24"/>
          <w:lang w:eastAsia="ru-RU"/>
        </w:rPr>
        <w:softHyphen/>
        <w:t>щие обеспечить активную позицию ребенка, его соучастие в исполн</w:t>
      </w:r>
      <w:r w:rsidR="004549BF" w:rsidRPr="00AD7907">
        <w:rPr>
          <w:rFonts w:ascii="Times New Roman" w:eastAsia="Times New Roman" w:hAnsi="Times New Roman" w:cs="Times New Roman"/>
          <w:sz w:val="24"/>
          <w:szCs w:val="24"/>
          <w:lang w:eastAsia="ru-RU"/>
        </w:rPr>
        <w:t>ен</w:t>
      </w:r>
      <w:r w:rsidRPr="00AD7907">
        <w:rPr>
          <w:rFonts w:ascii="Times New Roman" w:eastAsia="Times New Roman" w:hAnsi="Times New Roman" w:cs="Times New Roman"/>
          <w:sz w:val="24"/>
          <w:szCs w:val="24"/>
          <w:lang w:eastAsia="ru-RU"/>
        </w:rPr>
        <w:t>ии</w:t>
      </w:r>
      <w:r w:rsidR="004549BF" w:rsidRPr="00AD7907">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 xml:space="preserve"> произведения (воспроизведение диалога, </w:t>
      </w:r>
      <w:r w:rsidRPr="00AD7907">
        <w:rPr>
          <w:rFonts w:ascii="Times New Roman" w:eastAsia="Times New Roman" w:hAnsi="Times New Roman" w:cs="Times New Roman"/>
          <w:sz w:val="24"/>
          <w:szCs w:val="24"/>
          <w:lang w:eastAsia="ru-RU"/>
        </w:rPr>
        <w:lastRenderedPageBreak/>
        <w:t>выполн</w:t>
      </w:r>
      <w:r w:rsidR="004549BF" w:rsidRPr="00AD7907">
        <w:rPr>
          <w:rFonts w:ascii="Times New Roman" w:eastAsia="Times New Roman" w:hAnsi="Times New Roman" w:cs="Times New Roman"/>
          <w:sz w:val="24"/>
          <w:szCs w:val="24"/>
          <w:lang w:eastAsia="ru-RU"/>
        </w:rPr>
        <w:t xml:space="preserve">ение действий и </w:t>
      </w:r>
      <w:r w:rsidRPr="00AD7907">
        <w:rPr>
          <w:rFonts w:ascii="Times New Roman" w:eastAsia="Times New Roman" w:hAnsi="Times New Roman" w:cs="Times New Roman"/>
          <w:sz w:val="24"/>
          <w:szCs w:val="24"/>
          <w:lang w:eastAsia="ru-RU"/>
        </w:rPr>
        <w:t>активное сотворчество ребенка, особенно в исполнении произве</w:t>
      </w:r>
      <w:r w:rsidRPr="00AD7907">
        <w:rPr>
          <w:rFonts w:ascii="Times New Roman" w:eastAsia="Times New Roman" w:hAnsi="Times New Roman" w:cs="Times New Roman"/>
          <w:sz w:val="24"/>
          <w:szCs w:val="24"/>
          <w:lang w:eastAsia="ru-RU"/>
        </w:rPr>
        <w:softHyphen/>
        <w:t>дений, являющихся проявлением субкультуры детей (считалки, драз</w:t>
      </w:r>
      <w:r w:rsidRPr="00AD7907">
        <w:rPr>
          <w:rFonts w:ascii="Times New Roman" w:eastAsia="Times New Roman" w:hAnsi="Times New Roman" w:cs="Times New Roman"/>
          <w:sz w:val="24"/>
          <w:szCs w:val="24"/>
          <w:lang w:eastAsia="ru-RU"/>
        </w:rPr>
        <w:softHyphen/>
        <w:t>нилки).</w:t>
      </w:r>
    </w:p>
    <w:p w:rsidR="0095402D" w:rsidRPr="00AD7907" w:rsidRDefault="0095402D" w:rsidP="0095402D">
      <w:pPr>
        <w:spacing w:after="240" w:line="317" w:lineRule="exact"/>
        <w:ind w:left="8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Многообразие форм фольклора позволяет использовать их вос</w:t>
      </w:r>
      <w:r w:rsidR="004549BF" w:rsidRPr="00AD7907">
        <w:rPr>
          <w:rFonts w:ascii="Times New Roman" w:eastAsia="Times New Roman" w:hAnsi="Times New Roman" w:cs="Times New Roman"/>
          <w:sz w:val="24"/>
          <w:szCs w:val="24"/>
          <w:lang w:eastAsia="ru-RU"/>
        </w:rPr>
        <w:t>пи</w:t>
      </w:r>
      <w:r w:rsidRPr="00AD7907">
        <w:rPr>
          <w:rFonts w:ascii="Times New Roman" w:eastAsia="Times New Roman" w:hAnsi="Times New Roman" w:cs="Times New Roman"/>
          <w:sz w:val="24"/>
          <w:szCs w:val="24"/>
          <w:lang w:eastAsia="ru-RU"/>
        </w:rPr>
        <w:t>т</w:t>
      </w:r>
      <w:r w:rsidR="004549BF" w:rsidRPr="00AD7907">
        <w:rPr>
          <w:rFonts w:ascii="Times New Roman" w:eastAsia="Times New Roman" w:hAnsi="Times New Roman" w:cs="Times New Roman"/>
          <w:sz w:val="24"/>
          <w:szCs w:val="24"/>
          <w:lang w:eastAsia="ru-RU"/>
        </w:rPr>
        <w:t>ат</w:t>
      </w:r>
      <w:r w:rsidRPr="00AD7907">
        <w:rPr>
          <w:rFonts w:ascii="Times New Roman" w:eastAsia="Times New Roman" w:hAnsi="Times New Roman" w:cs="Times New Roman"/>
          <w:sz w:val="24"/>
          <w:szCs w:val="24"/>
          <w:lang w:eastAsia="ru-RU"/>
        </w:rPr>
        <w:t>ельный потенциал в образовательной деятельности, как с деть</w:t>
      </w:r>
      <w:r w:rsidRPr="00AD7907">
        <w:rPr>
          <w:rFonts w:ascii="Times New Roman" w:eastAsia="Times New Roman" w:hAnsi="Times New Roman" w:cs="Times New Roman"/>
          <w:bCs/>
          <w:spacing w:val="-10"/>
          <w:sz w:val="24"/>
          <w:szCs w:val="24"/>
          <w:lang w:eastAsia="ru-RU"/>
        </w:rPr>
        <w:t>ми</w:t>
      </w:r>
      <w:r w:rsidR="004549BF" w:rsidRPr="00AD7907">
        <w:rPr>
          <w:rFonts w:ascii="Times New Roman" w:eastAsia="Times New Roman" w:hAnsi="Times New Roman" w:cs="Times New Roman"/>
          <w:b/>
          <w:bCs/>
          <w:spacing w:val="-10"/>
          <w:sz w:val="24"/>
          <w:szCs w:val="24"/>
          <w:lang w:eastAsia="ru-RU"/>
        </w:rPr>
        <w:t>,</w:t>
      </w:r>
      <w:r w:rsidRPr="00AD7907">
        <w:rPr>
          <w:rFonts w:ascii="Times New Roman" w:eastAsia="Times New Roman" w:hAnsi="Times New Roman" w:cs="Times New Roman"/>
          <w:sz w:val="24"/>
          <w:szCs w:val="24"/>
          <w:lang w:eastAsia="ru-RU"/>
        </w:rPr>
        <w:t xml:space="preserve"> так и при организации взаимодействия с родителями.</w:t>
      </w:r>
    </w:p>
    <w:p w:rsidR="005A447E" w:rsidRPr="00AD7907" w:rsidRDefault="0095402D" w:rsidP="00A36B80">
      <w:pPr>
        <w:spacing w:before="240" w:after="0" w:line="317" w:lineRule="exact"/>
        <w:ind w:left="8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Колыбельные песни или байки</w:t>
      </w:r>
      <w:r w:rsidR="004549BF" w:rsidRPr="00AD7907">
        <w:rPr>
          <w:rFonts w:ascii="Times New Roman" w:eastAsia="Times New Roman" w:hAnsi="Times New Roman" w:cs="Times New Roman"/>
          <w:sz w:val="24"/>
          <w:szCs w:val="24"/>
          <w:lang w:eastAsia="ru-RU"/>
        </w:rPr>
        <w:t xml:space="preserve"> - относятся к произведениям, со</w:t>
      </w:r>
      <w:r w:rsidRPr="00AD7907">
        <w:rPr>
          <w:rFonts w:ascii="Times New Roman" w:eastAsia="Times New Roman" w:hAnsi="Times New Roman" w:cs="Times New Roman"/>
          <w:sz w:val="24"/>
          <w:szCs w:val="24"/>
          <w:lang w:eastAsia="ru-RU"/>
        </w:rPr>
        <w:t xml:space="preserve">зданным взрослыми для детей. </w:t>
      </w:r>
      <w:r w:rsidR="004549BF" w:rsidRPr="00AD7907">
        <w:rPr>
          <w:rFonts w:ascii="Times New Roman" w:eastAsia="Times New Roman" w:hAnsi="Times New Roman" w:cs="Times New Roman"/>
          <w:sz w:val="24"/>
          <w:szCs w:val="24"/>
          <w:lang w:eastAsia="ru-RU"/>
        </w:rPr>
        <w:t>Назначение колыбельных песен - б</w:t>
      </w:r>
      <w:r w:rsidRPr="00AD7907">
        <w:rPr>
          <w:rFonts w:ascii="Times New Roman" w:eastAsia="Times New Roman" w:hAnsi="Times New Roman" w:cs="Times New Roman"/>
          <w:sz w:val="24"/>
          <w:szCs w:val="24"/>
          <w:lang w:eastAsia="ru-RU"/>
        </w:rPr>
        <w:t>аюкать, усыпить ребенка, определяет не только ритмику, но</w:t>
      </w:r>
      <w:r w:rsidR="004549BF" w:rsidRPr="00AD7907">
        <w:rPr>
          <w:rFonts w:ascii="Times New Roman" w:eastAsia="Times New Roman" w:hAnsi="Times New Roman" w:cs="Times New Roman"/>
          <w:sz w:val="24"/>
          <w:szCs w:val="24"/>
          <w:lang w:eastAsia="ru-RU"/>
        </w:rPr>
        <w:t xml:space="preserve"> и сис</w:t>
      </w:r>
      <w:r w:rsidRPr="00AD7907">
        <w:rPr>
          <w:rFonts w:ascii="Times New Roman" w:eastAsia="Times New Roman" w:hAnsi="Times New Roman" w:cs="Times New Roman"/>
          <w:sz w:val="24"/>
          <w:szCs w:val="24"/>
          <w:lang w:eastAsia="ru-RU"/>
        </w:rPr>
        <w:t>тему образов (образы близких ребенк</w:t>
      </w:r>
      <w:r w:rsidR="004549BF" w:rsidRPr="00AD7907">
        <w:rPr>
          <w:rFonts w:ascii="Times New Roman" w:eastAsia="Times New Roman" w:hAnsi="Times New Roman" w:cs="Times New Roman"/>
          <w:sz w:val="24"/>
          <w:szCs w:val="24"/>
          <w:lang w:eastAsia="ru-RU"/>
        </w:rPr>
        <w:t>у взрослых, фантастические обр</w:t>
      </w:r>
      <w:r w:rsidRPr="00AD7907">
        <w:rPr>
          <w:rFonts w:ascii="Times New Roman" w:eastAsia="Times New Roman" w:hAnsi="Times New Roman" w:cs="Times New Roman"/>
          <w:sz w:val="24"/>
          <w:szCs w:val="24"/>
          <w:lang w:eastAsia="ru-RU"/>
        </w:rPr>
        <w:t>азы Сна и Дремы). Знакомство с колыбельными начинается с ранне</w:t>
      </w:r>
      <w:r w:rsidR="004549BF" w:rsidRPr="00AD7907">
        <w:rPr>
          <w:rFonts w:ascii="Times New Roman" w:eastAsia="Times New Roman" w:hAnsi="Times New Roman" w:cs="Times New Roman"/>
          <w:sz w:val="24"/>
          <w:szCs w:val="24"/>
          <w:lang w:eastAsia="ru-RU"/>
        </w:rPr>
        <w:t>го</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возраста. В работе с детьми ранне</w:t>
      </w:r>
      <w:r w:rsidR="004549BF" w:rsidRPr="00AD7907">
        <w:rPr>
          <w:rFonts w:ascii="Times New Roman" w:eastAsia="Times New Roman" w:hAnsi="Times New Roman" w:cs="Times New Roman"/>
          <w:sz w:val="24"/>
          <w:szCs w:val="24"/>
          <w:lang w:eastAsia="ru-RU"/>
        </w:rPr>
        <w:t xml:space="preserve">го возраста педагог широко используют </w:t>
      </w:r>
      <w:r w:rsidRPr="00AD7907">
        <w:rPr>
          <w:rFonts w:ascii="Times New Roman" w:eastAsia="Times New Roman" w:hAnsi="Times New Roman" w:cs="Times New Roman"/>
          <w:sz w:val="24"/>
          <w:szCs w:val="24"/>
          <w:lang w:eastAsia="ru-RU"/>
        </w:rPr>
        <w:t xml:space="preserve"> колыбельные песни при укладывании детей</w:t>
      </w:r>
      <w:r w:rsidR="004549BF" w:rsidRPr="00AD7907">
        <w:rPr>
          <w:rFonts w:ascii="Times New Roman" w:eastAsia="Times New Roman" w:hAnsi="Times New Roman" w:cs="Times New Roman"/>
          <w:sz w:val="24"/>
          <w:szCs w:val="24"/>
          <w:lang w:eastAsia="ru-RU"/>
        </w:rPr>
        <w:t xml:space="preserve"> спать, а также в иг</w:t>
      </w:r>
      <w:r w:rsidRPr="00AD7907">
        <w:rPr>
          <w:rFonts w:ascii="Times New Roman" w:eastAsia="Times New Roman" w:hAnsi="Times New Roman" w:cs="Times New Roman"/>
          <w:sz w:val="24"/>
          <w:szCs w:val="24"/>
          <w:lang w:eastAsia="ru-RU"/>
        </w:rPr>
        <w:t>ровых ситуациях. Исполнение должно отвечать народным традици</w:t>
      </w:r>
      <w:r w:rsidR="004549BF" w:rsidRPr="00AD7907">
        <w:rPr>
          <w:rFonts w:ascii="Times New Roman" w:eastAsia="Times New Roman" w:hAnsi="Times New Roman" w:cs="Times New Roman"/>
          <w:sz w:val="24"/>
          <w:szCs w:val="24"/>
          <w:lang w:eastAsia="ru-RU"/>
        </w:rPr>
        <w:t>ям</w:t>
      </w:r>
      <w:r w:rsidRPr="00AD7907">
        <w:rPr>
          <w:rFonts w:ascii="Times New Roman" w:eastAsia="Times New Roman" w:hAnsi="Times New Roman" w:cs="Times New Roman"/>
          <w:sz w:val="24"/>
          <w:szCs w:val="24"/>
          <w:lang w:eastAsia="ru-RU"/>
        </w:rPr>
        <w:t>. Термин «колыбельная» произносится, но его запоминание детьми не требуется.</w:t>
      </w:r>
    </w:p>
    <w:p w:rsidR="00A36B80" w:rsidRPr="00AD7907" w:rsidRDefault="00A36B80" w:rsidP="00CF2A60">
      <w:pPr>
        <w:pStyle w:val="a3"/>
        <w:numPr>
          <w:ilvl w:val="0"/>
          <w:numId w:val="7"/>
        </w:numPr>
        <w:tabs>
          <w:tab w:val="left" w:pos="1212"/>
        </w:tabs>
        <w:spacing w:after="0" w:line="31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Обратить внимание на характер исполнения (нежно, ласково</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мамы любят своих детей, обращаются к ним с ласковыми именами Ванюшенька, Андрюшенька).</w:t>
      </w:r>
    </w:p>
    <w:p w:rsidR="00A36B80" w:rsidRPr="00AD7907" w:rsidRDefault="00A36B80" w:rsidP="00CF2A60">
      <w:pPr>
        <w:numPr>
          <w:ilvl w:val="0"/>
          <w:numId w:val="7"/>
        </w:numPr>
        <w:tabs>
          <w:tab w:val="left" w:pos="1217"/>
        </w:tabs>
        <w:spacing w:after="0" w:line="317"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исполнению колыбельных песен в самостоятельной игровой деятельности.</w:t>
      </w:r>
    </w:p>
    <w:p w:rsidR="00A36B80" w:rsidRPr="00AD7907" w:rsidRDefault="00A36B80" w:rsidP="00A36B80">
      <w:pPr>
        <w:spacing w:after="0" w:line="317" w:lineRule="exact"/>
        <w:ind w:left="6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Средний дошкольный возраст:</w:t>
      </w:r>
    </w:p>
    <w:p w:rsidR="00A36B80" w:rsidRPr="00AD7907" w:rsidRDefault="00A36B80" w:rsidP="00CF2A60">
      <w:pPr>
        <w:numPr>
          <w:ilvl w:val="1"/>
          <w:numId w:val="7"/>
        </w:numPr>
        <w:tabs>
          <w:tab w:val="left" w:pos="1217"/>
        </w:tabs>
        <w:spacing w:after="0" w:line="317"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Продолжать знакомить с жанровыми особенностями колыбельных песен (особенности содержания и формы).</w:t>
      </w:r>
    </w:p>
    <w:p w:rsidR="00A36B80" w:rsidRPr="00AD7907" w:rsidRDefault="00A36B80" w:rsidP="00CF2A60">
      <w:pPr>
        <w:numPr>
          <w:ilvl w:val="1"/>
          <w:numId w:val="7"/>
        </w:numPr>
        <w:tabs>
          <w:tab w:val="left" w:pos="1183"/>
        </w:tabs>
        <w:spacing w:after="0" w:line="317"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Показать отличие и сходство народных и авторских колы</w:t>
      </w:r>
      <w:r w:rsidRPr="00AD7907">
        <w:rPr>
          <w:rFonts w:ascii="Times New Roman" w:eastAsia="Times New Roman" w:hAnsi="Times New Roman" w:cs="Times New Roman"/>
          <w:sz w:val="24"/>
          <w:szCs w:val="24"/>
          <w:lang w:eastAsia="ru-RU"/>
        </w:rPr>
        <w:softHyphen/>
        <w:t>бельных песен.</w:t>
      </w:r>
    </w:p>
    <w:p w:rsidR="00A36B80" w:rsidRPr="00AD7907" w:rsidRDefault="00A36B80" w:rsidP="00CF2A60">
      <w:pPr>
        <w:numPr>
          <w:ilvl w:val="1"/>
          <w:numId w:val="7"/>
        </w:numPr>
        <w:tabs>
          <w:tab w:val="left" w:pos="1169"/>
        </w:tabs>
        <w:spacing w:after="0" w:line="322"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исполнительские умения (исполнять колыбельные песни протяжно, нежно, ласково).</w:t>
      </w:r>
    </w:p>
    <w:p w:rsidR="00A36B80" w:rsidRPr="00AD7907" w:rsidRDefault="00A36B80" w:rsidP="00CF2A60">
      <w:pPr>
        <w:numPr>
          <w:ilvl w:val="1"/>
          <w:numId w:val="7"/>
        </w:numPr>
        <w:tabs>
          <w:tab w:val="left" w:pos="1178"/>
        </w:tabs>
        <w:spacing w:after="0" w:line="322"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творческие способности детей (самостоятельное сочинение детьми отдельных строк в колыбельных).</w:t>
      </w:r>
    </w:p>
    <w:p w:rsidR="00A36B80" w:rsidRPr="00AD7907" w:rsidRDefault="00A36B80" w:rsidP="00A36B80">
      <w:pPr>
        <w:spacing w:after="0" w:line="322" w:lineRule="exact"/>
        <w:ind w:left="6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ED3525" w:rsidRDefault="00A36B80" w:rsidP="00ED3525">
      <w:pPr>
        <w:pStyle w:val="a6"/>
        <w:numPr>
          <w:ilvl w:val="0"/>
          <w:numId w:val="48"/>
        </w:numPr>
        <w:rPr>
          <w:rFonts w:ascii="Times New Roman" w:hAnsi="Times New Roman" w:cs="Times New Roman"/>
          <w:sz w:val="24"/>
          <w:szCs w:val="24"/>
          <w:lang w:eastAsia="ru-RU"/>
        </w:rPr>
      </w:pPr>
      <w:r w:rsidRPr="00ED3525">
        <w:rPr>
          <w:rFonts w:ascii="Times New Roman" w:hAnsi="Times New Roman" w:cs="Times New Roman"/>
          <w:sz w:val="24"/>
          <w:szCs w:val="24"/>
          <w:lang w:eastAsia="ru-RU"/>
        </w:rPr>
        <w:t>Уточнять представления детей о колыбельных, их содержании.</w:t>
      </w:r>
    </w:p>
    <w:p w:rsidR="00A36B80" w:rsidRPr="00ED3525" w:rsidRDefault="00ED3525" w:rsidP="00ED3525">
      <w:pPr>
        <w:pStyle w:val="a6"/>
        <w:numPr>
          <w:ilvl w:val="0"/>
          <w:numId w:val="48"/>
        </w:numPr>
        <w:rPr>
          <w:rFonts w:ascii="Times New Roman" w:hAnsi="Times New Roman" w:cs="Times New Roman"/>
          <w:sz w:val="24"/>
          <w:szCs w:val="24"/>
          <w:lang w:eastAsia="ru-RU"/>
        </w:rPr>
      </w:pPr>
      <w:r w:rsidRPr="00ED3525">
        <w:rPr>
          <w:rFonts w:ascii="Times New Roman" w:hAnsi="Times New Roman" w:cs="Times New Roman"/>
          <w:sz w:val="24"/>
          <w:szCs w:val="24"/>
          <w:lang w:eastAsia="ru-RU"/>
        </w:rPr>
        <w:t xml:space="preserve"> </w:t>
      </w:r>
      <w:r w:rsidR="00A36B80" w:rsidRPr="00ED3525">
        <w:rPr>
          <w:rFonts w:ascii="Times New Roman" w:hAnsi="Times New Roman" w:cs="Times New Roman"/>
          <w:sz w:val="24"/>
          <w:szCs w:val="24"/>
          <w:lang w:eastAsia="ru-RU"/>
        </w:rPr>
        <w:t>Помочь понять роль колыбельных в жизни семьи, во взаимоотношениях родителей, дедушек, бабушек, детей (взаимная любовь, забота).</w:t>
      </w:r>
    </w:p>
    <w:p w:rsidR="00A36B80" w:rsidRPr="00ED3525" w:rsidRDefault="00ED3525" w:rsidP="00ED3525">
      <w:pPr>
        <w:pStyle w:val="a6"/>
        <w:numPr>
          <w:ilvl w:val="0"/>
          <w:numId w:val="48"/>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6B80" w:rsidRPr="00ED3525">
        <w:rPr>
          <w:rFonts w:ascii="Times New Roman" w:hAnsi="Times New Roman" w:cs="Times New Roman"/>
          <w:sz w:val="24"/>
          <w:szCs w:val="24"/>
          <w:lang w:eastAsia="ru-RU"/>
        </w:rPr>
        <w:t>Учить видеть выразительные образы колыбельной, образные средства языка (эпитеты: точеная, золоченая), ритм, рифмы, наличие слов, создающих ритм колыбельной («баю-бай», «люли-люли»),</w:t>
      </w:r>
    </w:p>
    <w:p w:rsidR="00A36B80" w:rsidRPr="00ED3525" w:rsidRDefault="00A36B80" w:rsidP="00ED3525">
      <w:pPr>
        <w:pStyle w:val="a3"/>
        <w:numPr>
          <w:ilvl w:val="0"/>
          <w:numId w:val="48"/>
        </w:numPr>
        <w:tabs>
          <w:tab w:val="left" w:pos="1187"/>
        </w:tabs>
        <w:spacing w:after="0" w:line="322" w:lineRule="exact"/>
        <w:jc w:val="both"/>
        <w:rPr>
          <w:rFonts w:ascii="Times New Roman" w:eastAsia="Times New Roman" w:hAnsi="Times New Roman" w:cs="Times New Roman"/>
          <w:sz w:val="24"/>
          <w:szCs w:val="24"/>
          <w:lang w:eastAsia="ru-RU"/>
        </w:rPr>
      </w:pPr>
      <w:r w:rsidRPr="00ED3525">
        <w:rPr>
          <w:rFonts w:ascii="Times New Roman" w:eastAsia="Times New Roman" w:hAnsi="Times New Roman" w:cs="Times New Roman"/>
          <w:sz w:val="24"/>
          <w:szCs w:val="24"/>
          <w:lang w:eastAsia="ru-RU"/>
        </w:rPr>
        <w:t>Совершенствовать исполнительские умения детей.</w:t>
      </w:r>
    </w:p>
    <w:p w:rsidR="00A36B80" w:rsidRPr="00ED3525" w:rsidRDefault="00A36B80" w:rsidP="00ED3525">
      <w:pPr>
        <w:pStyle w:val="a3"/>
        <w:numPr>
          <w:ilvl w:val="0"/>
          <w:numId w:val="48"/>
        </w:numPr>
        <w:tabs>
          <w:tab w:val="left" w:pos="1174"/>
        </w:tabs>
        <w:spacing w:after="300" w:line="317" w:lineRule="exact"/>
        <w:ind w:right="20"/>
        <w:jc w:val="both"/>
        <w:rPr>
          <w:rFonts w:ascii="Times New Roman" w:eastAsia="Times New Roman" w:hAnsi="Times New Roman" w:cs="Times New Roman"/>
          <w:sz w:val="24"/>
          <w:szCs w:val="24"/>
          <w:lang w:eastAsia="ru-RU"/>
        </w:rPr>
      </w:pPr>
      <w:r w:rsidRPr="00ED3525">
        <w:rPr>
          <w:rFonts w:ascii="Times New Roman" w:eastAsia="Times New Roman" w:hAnsi="Times New Roman" w:cs="Times New Roman"/>
          <w:sz w:val="24"/>
          <w:szCs w:val="24"/>
          <w:lang w:eastAsia="ru-RU"/>
        </w:rPr>
        <w:t>Развивать творческие способности детей (умение сочинять свои колыбельные песни).</w:t>
      </w:r>
    </w:p>
    <w:p w:rsidR="00A36B80" w:rsidRPr="00AD7907" w:rsidRDefault="00A36B80" w:rsidP="00A36B80">
      <w:pPr>
        <w:spacing w:before="300" w:after="0" w:line="322"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Пестушки -</w:t>
      </w:r>
      <w:r w:rsidRPr="00AD7907">
        <w:rPr>
          <w:rFonts w:ascii="Times New Roman" w:eastAsia="Times New Roman" w:hAnsi="Times New Roman" w:cs="Times New Roman"/>
          <w:sz w:val="24"/>
          <w:szCs w:val="24"/>
          <w:lang w:eastAsia="ru-RU"/>
        </w:rPr>
        <w:t xml:space="preserve"> коротенькие приговорки, сопровождающие ритмизированной и рифмованной речью, необходимые для ребенка гигиенические и физические процедуры: умывание, купание, массаж.</w:t>
      </w:r>
    </w:p>
    <w:p w:rsidR="00A36B80" w:rsidRPr="00AD7907" w:rsidRDefault="00A36B80" w:rsidP="00A36B80">
      <w:pPr>
        <w:spacing w:after="0" w:line="322"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Потешки</w:t>
      </w:r>
      <w:r w:rsidRPr="00AD7907">
        <w:rPr>
          <w:rFonts w:ascii="Times New Roman" w:eastAsia="Times New Roman" w:hAnsi="Times New Roman" w:cs="Times New Roman"/>
          <w:sz w:val="24"/>
          <w:szCs w:val="24"/>
          <w:lang w:eastAsia="ru-RU"/>
        </w:rPr>
        <w:t xml:space="preserve"> - сопровождают игры взрослого с ребенком, его ручк</w:t>
      </w:r>
      <w:r w:rsidRPr="00AD7907">
        <w:rPr>
          <w:rFonts w:ascii="Times New Roman" w:eastAsia="Times New Roman" w:hAnsi="Times New Roman" w:cs="Times New Roman"/>
          <w:bCs/>
          <w:spacing w:val="-10"/>
          <w:sz w:val="24"/>
          <w:szCs w:val="24"/>
          <w:lang w:eastAsia="ru-RU"/>
        </w:rPr>
        <w:t>ами</w:t>
      </w:r>
      <w:r w:rsidRPr="00AD7907">
        <w:rPr>
          <w:rFonts w:ascii="Times New Roman" w:eastAsia="Times New Roman" w:hAnsi="Times New Roman" w:cs="Times New Roman"/>
          <w:b/>
          <w:bCs/>
          <w:spacing w:val="-10"/>
          <w:sz w:val="24"/>
          <w:szCs w:val="24"/>
          <w:lang w:eastAsia="ru-RU"/>
        </w:rPr>
        <w:t>,</w:t>
      </w:r>
      <w:r w:rsidRPr="00AD7907">
        <w:rPr>
          <w:rFonts w:ascii="Times New Roman" w:eastAsia="Times New Roman" w:hAnsi="Times New Roman" w:cs="Times New Roman"/>
          <w:sz w:val="24"/>
          <w:szCs w:val="24"/>
          <w:lang w:eastAsia="ru-RU"/>
        </w:rPr>
        <w:t xml:space="preserve"> пальчиками.</w:t>
      </w:r>
    </w:p>
    <w:p w:rsidR="00A36B80" w:rsidRPr="00AD7907" w:rsidRDefault="00A36B80" w:rsidP="00A36B80">
      <w:pPr>
        <w:spacing w:after="0" w:line="322"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Прибаутки</w:t>
      </w:r>
      <w:r w:rsidRPr="00AD7907">
        <w:rPr>
          <w:rFonts w:ascii="Times New Roman" w:eastAsia="Times New Roman" w:hAnsi="Times New Roman" w:cs="Times New Roman"/>
          <w:sz w:val="24"/>
          <w:szCs w:val="24"/>
          <w:lang w:eastAsia="ru-RU"/>
        </w:rPr>
        <w:t xml:space="preserve"> - небольшие стихотворения в 4-6 строк, своим содержанием напоминающие маленькие сказочки в стихах. Содержание прибауток составляют яркие, красочные картинки окружающей жизни, домашнее хозяйство, домашние животные).</w:t>
      </w:r>
    </w:p>
    <w:p w:rsidR="00A36B80" w:rsidRPr="00AD7907" w:rsidRDefault="00A36B80" w:rsidP="00A36B80">
      <w:pPr>
        <w:spacing w:after="0" w:line="322"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Особое значение придается пестушкам и потешкам в работе с детьми раннего и младшего дошкольного возраста.</w:t>
      </w:r>
    </w:p>
    <w:p w:rsidR="00914FFD" w:rsidRPr="00AD7907" w:rsidRDefault="00A36B80" w:rsidP="005369E0">
      <w:pPr>
        <w:spacing w:after="0" w:line="322"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В</w:t>
      </w:r>
      <w:r w:rsidRPr="00AD7907">
        <w:rPr>
          <w:rFonts w:ascii="Times New Roman" w:eastAsia="Times New Roman" w:hAnsi="Times New Roman" w:cs="Times New Roman"/>
          <w:i/>
          <w:iCs/>
          <w:sz w:val="24"/>
          <w:szCs w:val="24"/>
          <w:lang w:eastAsia="ru-RU"/>
        </w:rPr>
        <w:t xml:space="preserve"> младенчестве</w:t>
      </w:r>
      <w:r w:rsidRPr="00AD7907">
        <w:rPr>
          <w:rFonts w:ascii="Times New Roman" w:eastAsia="Times New Roman" w:hAnsi="Times New Roman" w:cs="Times New Roman"/>
          <w:sz w:val="24"/>
          <w:szCs w:val="24"/>
          <w:lang w:eastAsia="ru-RU"/>
        </w:rPr>
        <w:t xml:space="preserve"> и</w:t>
      </w:r>
      <w:r w:rsidRPr="00AD7907">
        <w:rPr>
          <w:rFonts w:ascii="Times New Roman" w:eastAsia="Times New Roman" w:hAnsi="Times New Roman" w:cs="Times New Roman"/>
          <w:i/>
          <w:iCs/>
          <w:sz w:val="24"/>
          <w:szCs w:val="24"/>
          <w:lang w:eastAsia="ru-RU"/>
        </w:rPr>
        <w:t xml:space="preserve"> в раннем возрасте</w:t>
      </w:r>
      <w:r w:rsidRPr="00AD7907">
        <w:rPr>
          <w:rFonts w:ascii="Times New Roman" w:eastAsia="Times New Roman" w:hAnsi="Times New Roman" w:cs="Times New Roman"/>
          <w:sz w:val="24"/>
          <w:szCs w:val="24"/>
          <w:lang w:eastAsia="ru-RU"/>
        </w:rPr>
        <w:t xml:space="preserve"> пестушки используются глагогом при проведении соответствующих процедур (умывании, освоении навыков ходьбы, различных движений руками).</w:t>
      </w:r>
    </w:p>
    <w:p w:rsidR="0058399C" w:rsidRPr="00AD7907" w:rsidRDefault="0058399C" w:rsidP="0058399C">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младшем дошкольном возрасте</w:t>
      </w:r>
      <w:r w:rsidRPr="00AD7907">
        <w:rPr>
          <w:rFonts w:ascii="Times New Roman" w:eastAsia="Times New Roman" w:hAnsi="Times New Roman" w:cs="Times New Roman"/>
          <w:sz w:val="24"/>
          <w:szCs w:val="24"/>
          <w:lang w:eastAsia="ru-RU"/>
        </w:rPr>
        <w:t xml:space="preserve"> пестушки используются педа</w:t>
      </w:r>
      <w:r w:rsidRPr="00AD7907">
        <w:rPr>
          <w:rFonts w:ascii="Times New Roman" w:eastAsia="Times New Roman" w:hAnsi="Times New Roman" w:cs="Times New Roman"/>
          <w:sz w:val="24"/>
          <w:szCs w:val="24"/>
          <w:lang w:eastAsia="ru-RU"/>
        </w:rPr>
        <w:softHyphen/>
        <w:t>гогом при выполнении соответствующих игровых действий с кукла</w:t>
      </w:r>
      <w:r w:rsidRPr="00AD7907">
        <w:rPr>
          <w:rFonts w:ascii="Times New Roman" w:eastAsia="Times New Roman" w:hAnsi="Times New Roman" w:cs="Times New Roman"/>
          <w:sz w:val="24"/>
          <w:szCs w:val="24"/>
          <w:lang w:eastAsia="ru-RU"/>
        </w:rPr>
        <w:softHyphen/>
        <w:t>ми. Педагог поощряет участие детей в исполнении пестушек и поте</w:t>
      </w:r>
      <w:r w:rsidRPr="00AD7907">
        <w:rPr>
          <w:rFonts w:ascii="Times New Roman" w:eastAsia="Times New Roman" w:hAnsi="Times New Roman" w:cs="Times New Roman"/>
          <w:sz w:val="24"/>
          <w:szCs w:val="24"/>
          <w:lang w:eastAsia="ru-RU"/>
        </w:rPr>
        <w:softHyphen/>
        <w:t>шек в повседневной жизни. Проводятся специальные занятия по озна</w:t>
      </w:r>
      <w:r w:rsidRPr="00AD7907">
        <w:rPr>
          <w:rFonts w:ascii="Times New Roman" w:eastAsia="Times New Roman" w:hAnsi="Times New Roman" w:cs="Times New Roman"/>
          <w:sz w:val="24"/>
          <w:szCs w:val="24"/>
          <w:lang w:eastAsia="ru-RU"/>
        </w:rPr>
        <w:softHyphen/>
        <w:t>комлению детей с потешками.</w:t>
      </w:r>
    </w:p>
    <w:p w:rsidR="0058399C" w:rsidRPr="00AD7907" w:rsidRDefault="0058399C" w:rsidP="0058399C">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среднем и старшем дошкольном возрасте</w:t>
      </w:r>
      <w:r w:rsidRPr="00AD7907">
        <w:rPr>
          <w:rFonts w:ascii="Times New Roman" w:eastAsia="Times New Roman" w:hAnsi="Times New Roman" w:cs="Times New Roman"/>
          <w:sz w:val="24"/>
          <w:szCs w:val="24"/>
          <w:lang w:eastAsia="ru-RU"/>
        </w:rPr>
        <w:t xml:space="preserve"> уточняется назна</w:t>
      </w:r>
      <w:r w:rsidRPr="00AD7907">
        <w:rPr>
          <w:rFonts w:ascii="Times New Roman" w:eastAsia="Times New Roman" w:hAnsi="Times New Roman" w:cs="Times New Roman"/>
          <w:sz w:val="24"/>
          <w:szCs w:val="24"/>
          <w:lang w:eastAsia="ru-RU"/>
        </w:rPr>
        <w:softHyphen/>
        <w:t>чение пестушек и потешек: пестушки призваны помочь ребенку осво</w:t>
      </w:r>
      <w:r w:rsidRPr="00AD7907">
        <w:rPr>
          <w:rFonts w:ascii="Times New Roman" w:eastAsia="Times New Roman" w:hAnsi="Times New Roman" w:cs="Times New Roman"/>
          <w:sz w:val="24"/>
          <w:szCs w:val="24"/>
          <w:lang w:eastAsia="ru-RU"/>
        </w:rPr>
        <w:softHyphen/>
        <w:t>ить навыки умывания, ходьбы; потешки - позабавить, развлечь. Об</w:t>
      </w:r>
      <w:r w:rsidRPr="00AD7907">
        <w:rPr>
          <w:rFonts w:ascii="Times New Roman" w:eastAsia="Times New Roman" w:hAnsi="Times New Roman" w:cs="Times New Roman"/>
          <w:sz w:val="24"/>
          <w:szCs w:val="24"/>
          <w:lang w:eastAsia="ru-RU"/>
        </w:rPr>
        <w:softHyphen/>
        <w:t>ращается внимание на особенности содержания и формы. Потешки и пестушки сравниваются с колыбельными, загадками.</w:t>
      </w:r>
    </w:p>
    <w:p w:rsidR="0058399C" w:rsidRPr="00AD7907" w:rsidRDefault="0058399C" w:rsidP="0058399C">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Для ознакомления с потешками необходимо наличие в группах раннего и младшего возраста игрушек, иллюстраций, отражающих фольклорные образы («коза», «сорока-белобока», «петушок»). Воз</w:t>
      </w:r>
      <w:r w:rsidRPr="00AD7907">
        <w:rPr>
          <w:rFonts w:ascii="Times New Roman" w:eastAsia="Times New Roman" w:hAnsi="Times New Roman" w:cs="Times New Roman"/>
          <w:sz w:val="24"/>
          <w:szCs w:val="24"/>
          <w:lang w:eastAsia="ru-RU"/>
        </w:rPr>
        <w:softHyphen/>
        <w:t>можно использование театра картинок. Педагог рассказывает потешку и показывает детям картинки, отражающие содержание потешек. Дети среднего и старшего дошкольного возраста могут исполнять потешки, в играх-инсценировках, рисовать иллюстрации к потешкам, сами со</w:t>
      </w:r>
      <w:r w:rsidRPr="00AD7907">
        <w:rPr>
          <w:rFonts w:ascii="Times New Roman" w:eastAsia="Times New Roman" w:hAnsi="Times New Roman" w:cs="Times New Roman"/>
          <w:sz w:val="24"/>
          <w:szCs w:val="24"/>
          <w:lang w:eastAsia="ru-RU"/>
        </w:rPr>
        <w:softHyphen/>
        <w:t>чинять потешки. В старшем дошкольном возрасте</w:t>
      </w:r>
      <w:r w:rsidR="0050121D">
        <w:rPr>
          <w:rFonts w:ascii="Times New Roman" w:eastAsia="Times New Roman" w:hAnsi="Times New Roman" w:cs="Times New Roman"/>
          <w:sz w:val="24"/>
          <w:szCs w:val="24"/>
          <w:lang w:eastAsia="ru-RU"/>
        </w:rPr>
        <w:t>,</w:t>
      </w:r>
      <w:r w:rsidRPr="00AD7907">
        <w:rPr>
          <w:rFonts w:ascii="Times New Roman" w:eastAsia="Times New Roman" w:hAnsi="Times New Roman" w:cs="Times New Roman"/>
          <w:sz w:val="24"/>
          <w:szCs w:val="24"/>
          <w:lang w:eastAsia="ru-RU"/>
        </w:rPr>
        <w:t xml:space="preserve"> возможно</w:t>
      </w:r>
      <w:r w:rsidR="0050121D">
        <w:rPr>
          <w:rFonts w:ascii="Times New Roman" w:eastAsia="Times New Roman" w:hAnsi="Times New Roman" w:cs="Times New Roman"/>
          <w:sz w:val="24"/>
          <w:szCs w:val="24"/>
          <w:lang w:eastAsia="ru-RU"/>
        </w:rPr>
        <w:t>,</w:t>
      </w:r>
      <w:r w:rsidRPr="00AD7907">
        <w:rPr>
          <w:rFonts w:ascii="Times New Roman" w:eastAsia="Times New Roman" w:hAnsi="Times New Roman" w:cs="Times New Roman"/>
          <w:sz w:val="24"/>
          <w:szCs w:val="24"/>
          <w:lang w:eastAsia="ru-RU"/>
        </w:rPr>
        <w:t xml:space="preserve"> органи</w:t>
      </w:r>
      <w:r w:rsidRPr="00AD7907">
        <w:rPr>
          <w:rFonts w:ascii="Times New Roman" w:eastAsia="Times New Roman" w:hAnsi="Times New Roman" w:cs="Times New Roman"/>
          <w:sz w:val="24"/>
          <w:szCs w:val="24"/>
          <w:lang w:eastAsia="ru-RU"/>
        </w:rPr>
        <w:softHyphen/>
        <w:t>зовать «театр потешки» - создание детьми игровых миниатюр по со</w:t>
      </w:r>
      <w:r w:rsidRPr="00AD7907">
        <w:rPr>
          <w:rFonts w:ascii="Times New Roman" w:eastAsia="Times New Roman" w:hAnsi="Times New Roman" w:cs="Times New Roman"/>
          <w:sz w:val="24"/>
          <w:szCs w:val="24"/>
          <w:lang w:eastAsia="ru-RU"/>
        </w:rPr>
        <w:softHyphen/>
        <w:t>держанию потешек.</w:t>
      </w:r>
    </w:p>
    <w:p w:rsidR="0058399C" w:rsidRPr="00AD7907" w:rsidRDefault="0058399C" w:rsidP="0058399C">
      <w:pPr>
        <w:keepNext/>
        <w:keepLines/>
        <w:spacing w:after="0" w:line="322" w:lineRule="exact"/>
        <w:ind w:left="20" w:right="2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Задачи ознакомления с пестушками, потешками, прибаут</w:t>
      </w:r>
      <w:r w:rsidRPr="00AD7907">
        <w:rPr>
          <w:rFonts w:ascii="Times New Roman" w:eastAsia="Times New Roman" w:hAnsi="Times New Roman" w:cs="Times New Roman"/>
          <w:b/>
          <w:bCs/>
          <w:sz w:val="24"/>
          <w:szCs w:val="24"/>
          <w:lang w:eastAsia="ru-RU"/>
        </w:rPr>
        <w:softHyphen/>
        <w:t>ками:</w:t>
      </w:r>
    </w:p>
    <w:p w:rsidR="0058399C" w:rsidRPr="00AD7907" w:rsidRDefault="0058399C" w:rsidP="0058399C">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Ранний возраст:</w:t>
      </w:r>
    </w:p>
    <w:p w:rsidR="0058399C" w:rsidRDefault="0058399C" w:rsidP="00CF2A60">
      <w:pPr>
        <w:pStyle w:val="a3"/>
        <w:numPr>
          <w:ilvl w:val="0"/>
          <w:numId w:val="9"/>
        </w:numPr>
        <w:tabs>
          <w:tab w:val="left" w:pos="1114"/>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Приобщать детей к устному поэтическому творчеству.</w:t>
      </w:r>
    </w:p>
    <w:p w:rsidR="0058399C" w:rsidRDefault="0058399C" w:rsidP="005369E0">
      <w:pPr>
        <w:pStyle w:val="a3"/>
        <w:numPr>
          <w:ilvl w:val="0"/>
          <w:numId w:val="9"/>
        </w:numPr>
        <w:tabs>
          <w:tab w:val="left" w:pos="1114"/>
        </w:tabs>
        <w:spacing w:after="0" w:line="322" w:lineRule="exact"/>
        <w:jc w:val="both"/>
        <w:rPr>
          <w:rFonts w:ascii="Times New Roman" w:eastAsia="Times New Roman" w:hAnsi="Times New Roman" w:cs="Times New Roman"/>
          <w:sz w:val="24"/>
          <w:szCs w:val="24"/>
          <w:lang w:eastAsia="ru-RU"/>
        </w:rPr>
      </w:pPr>
      <w:r w:rsidRPr="005369E0">
        <w:rPr>
          <w:rFonts w:ascii="Times New Roman" w:eastAsia="Times New Roman" w:hAnsi="Times New Roman" w:cs="Times New Roman"/>
          <w:sz w:val="24"/>
          <w:szCs w:val="24"/>
          <w:lang w:eastAsia="ru-RU"/>
        </w:rPr>
        <w:t>Вызвать эмоционально-положител</w:t>
      </w:r>
      <w:r w:rsidR="005369E0" w:rsidRPr="005369E0">
        <w:rPr>
          <w:rFonts w:ascii="Times New Roman" w:eastAsia="Times New Roman" w:hAnsi="Times New Roman" w:cs="Times New Roman"/>
          <w:sz w:val="24"/>
          <w:szCs w:val="24"/>
          <w:lang w:eastAsia="ru-RU"/>
        </w:rPr>
        <w:t>ьное отношение к пес</w:t>
      </w:r>
      <w:r w:rsidRPr="005369E0">
        <w:rPr>
          <w:rFonts w:ascii="Times New Roman" w:eastAsia="Times New Roman" w:hAnsi="Times New Roman" w:cs="Times New Roman"/>
          <w:sz w:val="24"/>
          <w:szCs w:val="24"/>
          <w:lang w:eastAsia="ru-RU"/>
        </w:rPr>
        <w:t>тушкам, потешкам.</w:t>
      </w:r>
    </w:p>
    <w:p w:rsidR="0058399C" w:rsidRDefault="0058399C" w:rsidP="005369E0">
      <w:pPr>
        <w:pStyle w:val="a3"/>
        <w:numPr>
          <w:ilvl w:val="0"/>
          <w:numId w:val="9"/>
        </w:numPr>
        <w:tabs>
          <w:tab w:val="left" w:pos="1114"/>
        </w:tabs>
        <w:spacing w:after="0" w:line="322" w:lineRule="exact"/>
        <w:jc w:val="both"/>
        <w:rPr>
          <w:rFonts w:ascii="Times New Roman" w:eastAsia="Times New Roman" w:hAnsi="Times New Roman" w:cs="Times New Roman"/>
          <w:sz w:val="24"/>
          <w:szCs w:val="24"/>
          <w:lang w:eastAsia="ru-RU"/>
        </w:rPr>
      </w:pPr>
      <w:r w:rsidRPr="005369E0">
        <w:rPr>
          <w:rFonts w:ascii="Times New Roman" w:eastAsia="Times New Roman" w:hAnsi="Times New Roman" w:cs="Times New Roman"/>
          <w:sz w:val="24"/>
          <w:szCs w:val="24"/>
          <w:lang w:eastAsia="ru-RU"/>
        </w:rPr>
        <w:t>Способствовать сохранению радостного настроения во вре</w:t>
      </w:r>
      <w:r w:rsidRPr="005369E0">
        <w:rPr>
          <w:rFonts w:ascii="Times New Roman" w:eastAsia="Times New Roman" w:hAnsi="Times New Roman" w:cs="Times New Roman"/>
          <w:sz w:val="24"/>
          <w:szCs w:val="24"/>
          <w:lang w:eastAsia="ru-RU"/>
        </w:rPr>
        <w:softHyphen/>
        <w:t>мя проведения процедур.</w:t>
      </w:r>
    </w:p>
    <w:p w:rsidR="0058399C" w:rsidRDefault="0058399C" w:rsidP="005369E0">
      <w:pPr>
        <w:pStyle w:val="a3"/>
        <w:numPr>
          <w:ilvl w:val="0"/>
          <w:numId w:val="9"/>
        </w:numPr>
        <w:tabs>
          <w:tab w:val="left" w:pos="1114"/>
        </w:tabs>
        <w:spacing w:after="0" w:line="322" w:lineRule="exact"/>
        <w:jc w:val="both"/>
        <w:rPr>
          <w:rFonts w:ascii="Times New Roman" w:eastAsia="Times New Roman" w:hAnsi="Times New Roman" w:cs="Times New Roman"/>
          <w:sz w:val="24"/>
          <w:szCs w:val="24"/>
          <w:lang w:eastAsia="ru-RU"/>
        </w:rPr>
      </w:pPr>
      <w:r w:rsidRPr="005369E0">
        <w:rPr>
          <w:rFonts w:ascii="Times New Roman" w:eastAsia="Times New Roman" w:hAnsi="Times New Roman" w:cs="Times New Roman"/>
          <w:sz w:val="24"/>
          <w:szCs w:val="24"/>
          <w:lang w:eastAsia="ru-RU"/>
        </w:rPr>
        <w:t>Закреплять название частей тела (руки, ноги, голова).</w:t>
      </w:r>
    </w:p>
    <w:p w:rsidR="0058399C" w:rsidRPr="005369E0" w:rsidRDefault="0058399C" w:rsidP="005369E0">
      <w:pPr>
        <w:pStyle w:val="a3"/>
        <w:numPr>
          <w:ilvl w:val="0"/>
          <w:numId w:val="9"/>
        </w:numPr>
        <w:tabs>
          <w:tab w:val="left" w:pos="1114"/>
        </w:tabs>
        <w:spacing w:after="0" w:line="322" w:lineRule="exact"/>
        <w:jc w:val="both"/>
        <w:rPr>
          <w:rFonts w:ascii="Times New Roman" w:eastAsia="Times New Roman" w:hAnsi="Times New Roman" w:cs="Times New Roman"/>
          <w:sz w:val="24"/>
          <w:szCs w:val="24"/>
          <w:lang w:eastAsia="ru-RU"/>
        </w:rPr>
      </w:pPr>
      <w:r w:rsidRPr="005369E0">
        <w:rPr>
          <w:rFonts w:ascii="Times New Roman" w:eastAsia="Times New Roman" w:hAnsi="Times New Roman" w:cs="Times New Roman"/>
          <w:sz w:val="24"/>
          <w:szCs w:val="24"/>
          <w:lang w:eastAsia="ru-RU"/>
        </w:rPr>
        <w:t>Стимулировать активное участие в исполнении пестушек (выполнение движений и звукоподражание).</w:t>
      </w:r>
    </w:p>
    <w:p w:rsidR="005369E0" w:rsidRDefault="0058399C" w:rsidP="005369E0">
      <w:pPr>
        <w:spacing w:after="0" w:line="322" w:lineRule="exact"/>
        <w:ind w:left="20" w:firstLine="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Младший дошкольный возраст:</w:t>
      </w:r>
    </w:p>
    <w:p w:rsidR="0058399C" w:rsidRPr="005369E0" w:rsidRDefault="0058399C" w:rsidP="005369E0">
      <w:pPr>
        <w:pStyle w:val="a3"/>
        <w:numPr>
          <w:ilvl w:val="1"/>
          <w:numId w:val="9"/>
        </w:numPr>
        <w:spacing w:after="0" w:line="322" w:lineRule="exact"/>
        <w:jc w:val="both"/>
        <w:rPr>
          <w:rFonts w:ascii="Times New Roman" w:eastAsia="Times New Roman" w:hAnsi="Times New Roman" w:cs="Times New Roman"/>
          <w:sz w:val="24"/>
          <w:szCs w:val="24"/>
          <w:lang w:eastAsia="ru-RU"/>
        </w:rPr>
      </w:pPr>
      <w:r w:rsidRPr="005369E0">
        <w:rPr>
          <w:rFonts w:ascii="Times New Roman" w:eastAsia="Times New Roman" w:hAnsi="Times New Roman" w:cs="Times New Roman"/>
          <w:sz w:val="24"/>
          <w:szCs w:val="24"/>
          <w:lang w:eastAsia="ru-RU"/>
        </w:rPr>
        <w:t>Приобщать детей к устному поэтическому творчеству.</w:t>
      </w:r>
    </w:p>
    <w:p w:rsidR="0058399C" w:rsidRDefault="0058399C" w:rsidP="005369E0">
      <w:pPr>
        <w:pStyle w:val="a3"/>
        <w:numPr>
          <w:ilvl w:val="1"/>
          <w:numId w:val="9"/>
        </w:numPr>
        <w:tabs>
          <w:tab w:val="left" w:pos="1109"/>
        </w:tabs>
        <w:spacing w:after="0" w:line="322" w:lineRule="exact"/>
        <w:jc w:val="both"/>
        <w:rPr>
          <w:rFonts w:ascii="Times New Roman" w:eastAsia="Times New Roman" w:hAnsi="Times New Roman" w:cs="Times New Roman"/>
          <w:sz w:val="24"/>
          <w:szCs w:val="24"/>
          <w:lang w:eastAsia="ru-RU"/>
        </w:rPr>
      </w:pPr>
      <w:r w:rsidRPr="005369E0">
        <w:rPr>
          <w:rFonts w:ascii="Times New Roman" w:eastAsia="Times New Roman" w:hAnsi="Times New Roman" w:cs="Times New Roman"/>
          <w:sz w:val="24"/>
          <w:szCs w:val="24"/>
          <w:lang w:eastAsia="ru-RU"/>
        </w:rPr>
        <w:t>Помочь понять назначение потешек, прибауток, пестушек (помогают ребенку научиться ходить, умываться, забавляют, развле</w:t>
      </w:r>
      <w:r w:rsidRPr="005369E0">
        <w:rPr>
          <w:rFonts w:ascii="Times New Roman" w:eastAsia="Times New Roman" w:hAnsi="Times New Roman" w:cs="Times New Roman"/>
          <w:sz w:val="24"/>
          <w:szCs w:val="24"/>
          <w:lang w:eastAsia="ru-RU"/>
        </w:rPr>
        <w:softHyphen/>
        <w:t>кают ребенка, исполняются ласково, нежно).</w:t>
      </w:r>
    </w:p>
    <w:p w:rsidR="0058399C" w:rsidRDefault="0058399C" w:rsidP="005369E0">
      <w:pPr>
        <w:pStyle w:val="a3"/>
        <w:numPr>
          <w:ilvl w:val="1"/>
          <w:numId w:val="9"/>
        </w:numPr>
        <w:tabs>
          <w:tab w:val="left" w:pos="1109"/>
        </w:tabs>
        <w:spacing w:after="0" w:line="322" w:lineRule="exact"/>
        <w:jc w:val="both"/>
        <w:rPr>
          <w:rFonts w:ascii="Times New Roman" w:eastAsia="Times New Roman" w:hAnsi="Times New Roman" w:cs="Times New Roman"/>
          <w:sz w:val="24"/>
          <w:szCs w:val="24"/>
          <w:lang w:eastAsia="ru-RU"/>
        </w:rPr>
      </w:pPr>
      <w:r w:rsidRPr="005369E0">
        <w:rPr>
          <w:rFonts w:ascii="Times New Roman" w:eastAsia="Times New Roman" w:hAnsi="Times New Roman" w:cs="Times New Roman"/>
          <w:sz w:val="24"/>
          <w:szCs w:val="24"/>
          <w:lang w:eastAsia="ru-RU"/>
        </w:rPr>
        <w:t>Стимулировать участие детей в исполнении потешек, при</w:t>
      </w:r>
      <w:r w:rsidRPr="005369E0">
        <w:rPr>
          <w:rFonts w:ascii="Times New Roman" w:eastAsia="Times New Roman" w:hAnsi="Times New Roman" w:cs="Times New Roman"/>
          <w:sz w:val="24"/>
          <w:szCs w:val="24"/>
          <w:lang w:eastAsia="ru-RU"/>
        </w:rPr>
        <w:softHyphen/>
        <w:t>бауток педагогом (договаривание слов, выполнение движений, под</w:t>
      </w:r>
      <w:r w:rsidRPr="005369E0">
        <w:rPr>
          <w:rFonts w:ascii="Times New Roman" w:eastAsia="Times New Roman" w:hAnsi="Times New Roman" w:cs="Times New Roman"/>
          <w:sz w:val="24"/>
          <w:szCs w:val="24"/>
          <w:lang w:eastAsia="ru-RU"/>
        </w:rPr>
        <w:softHyphen/>
        <w:t>ражание игровым действиям).</w:t>
      </w:r>
    </w:p>
    <w:p w:rsidR="0058399C" w:rsidRPr="005369E0" w:rsidRDefault="0058399C" w:rsidP="005369E0">
      <w:pPr>
        <w:pStyle w:val="a3"/>
        <w:numPr>
          <w:ilvl w:val="1"/>
          <w:numId w:val="9"/>
        </w:numPr>
        <w:tabs>
          <w:tab w:val="left" w:pos="1109"/>
        </w:tabs>
        <w:spacing w:after="0" w:line="322" w:lineRule="exact"/>
        <w:jc w:val="both"/>
        <w:rPr>
          <w:rFonts w:ascii="Times New Roman" w:eastAsia="Times New Roman" w:hAnsi="Times New Roman" w:cs="Times New Roman"/>
          <w:sz w:val="24"/>
          <w:szCs w:val="24"/>
          <w:lang w:eastAsia="ru-RU"/>
        </w:rPr>
      </w:pPr>
      <w:r w:rsidRPr="005369E0">
        <w:rPr>
          <w:rFonts w:ascii="Times New Roman" w:eastAsia="Times New Roman" w:hAnsi="Times New Roman" w:cs="Times New Roman"/>
          <w:sz w:val="24"/>
          <w:szCs w:val="24"/>
          <w:lang w:eastAsia="ru-RU"/>
        </w:rPr>
        <w:t>Поощрять самостоятельное исполнение пестушек в играх с куклами.</w:t>
      </w:r>
    </w:p>
    <w:p w:rsidR="00914FFD" w:rsidRPr="00AD7907" w:rsidRDefault="00914FFD" w:rsidP="00914FFD">
      <w:pPr>
        <w:spacing w:after="0" w:line="322" w:lineRule="exact"/>
        <w:ind w:left="20" w:right="40" w:firstLine="700"/>
        <w:jc w:val="both"/>
        <w:rPr>
          <w:rFonts w:ascii="Times New Roman" w:eastAsia="Times New Roman" w:hAnsi="Times New Roman" w:cs="Times New Roman"/>
          <w:sz w:val="24"/>
          <w:szCs w:val="24"/>
          <w:lang w:eastAsia="ru-RU"/>
        </w:rPr>
      </w:pPr>
    </w:p>
    <w:p w:rsidR="0058399C" w:rsidRPr="00AD7907" w:rsidRDefault="0058399C" w:rsidP="0058399C">
      <w:pPr>
        <w:spacing w:after="0" w:line="317" w:lineRule="exact"/>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Средний дошкольный возраст:</w:t>
      </w:r>
    </w:p>
    <w:p w:rsidR="0058399C" w:rsidRPr="00AD7907" w:rsidRDefault="0058399C" w:rsidP="00CF2A60">
      <w:pPr>
        <w:pStyle w:val="a3"/>
        <w:numPr>
          <w:ilvl w:val="0"/>
          <w:numId w:val="10"/>
        </w:numPr>
        <w:tabs>
          <w:tab w:val="left" w:pos="1130"/>
        </w:tabs>
        <w:spacing w:after="0" w:line="317"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Уточнять представления детей о пестушках, потешках, прибаутках, их содержании и форме.</w:t>
      </w:r>
    </w:p>
    <w:p w:rsidR="0058399C" w:rsidRPr="00AD7907" w:rsidRDefault="0058399C" w:rsidP="00CF2A60">
      <w:pPr>
        <w:pStyle w:val="a3"/>
        <w:numPr>
          <w:ilvl w:val="0"/>
          <w:numId w:val="10"/>
        </w:numPr>
        <w:tabs>
          <w:tab w:val="left" w:pos="1134"/>
        </w:tabs>
        <w:spacing w:after="0" w:line="317"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Помочь понять роль пестушек, потешек в воспитании маленьких детей (учат движениям, забавляют, развлекают).</w:t>
      </w:r>
    </w:p>
    <w:p w:rsidR="0058399C" w:rsidRPr="00AD7907" w:rsidRDefault="0058399C" w:rsidP="00CF2A60">
      <w:pPr>
        <w:numPr>
          <w:ilvl w:val="0"/>
          <w:numId w:val="10"/>
        </w:numPr>
        <w:tabs>
          <w:tab w:val="left" w:pos="1115"/>
        </w:tabs>
        <w:spacing w:after="0" w:line="317" w:lineRule="exact"/>
        <w:ind w:left="280" w:right="20" w:firstLine="4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Поддерживать желание рассказывать потешки, прибаутки  в сюжетно-ролевых играх.</w:t>
      </w:r>
    </w:p>
    <w:p w:rsidR="0058399C" w:rsidRPr="00AD7907" w:rsidRDefault="0058399C" w:rsidP="0058399C">
      <w:pPr>
        <w:spacing w:after="0" w:line="317" w:lineRule="exact"/>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lastRenderedPageBreak/>
        <w:t>Старший дошкольный возраст:</w:t>
      </w:r>
    </w:p>
    <w:p w:rsidR="0058399C" w:rsidRDefault="0058399C" w:rsidP="00CF2A60">
      <w:pPr>
        <w:pStyle w:val="a3"/>
        <w:numPr>
          <w:ilvl w:val="1"/>
          <w:numId w:val="10"/>
        </w:numPr>
        <w:tabs>
          <w:tab w:val="left" w:pos="1163"/>
        </w:tabs>
        <w:spacing w:after="0" w:line="317"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Обобщать знания детей о по</w:t>
      </w:r>
      <w:r w:rsidR="005369E0">
        <w:rPr>
          <w:rFonts w:ascii="Times New Roman" w:eastAsia="Times New Roman" w:hAnsi="Times New Roman" w:cs="Times New Roman"/>
          <w:sz w:val="24"/>
          <w:szCs w:val="24"/>
          <w:lang w:eastAsia="ru-RU"/>
        </w:rPr>
        <w:t>эзии пестования, ее роли в воспи</w:t>
      </w:r>
      <w:r w:rsidRPr="00AD7907">
        <w:rPr>
          <w:rFonts w:ascii="Times New Roman" w:eastAsia="Times New Roman" w:hAnsi="Times New Roman" w:cs="Times New Roman"/>
          <w:sz w:val="24"/>
          <w:szCs w:val="24"/>
          <w:lang w:eastAsia="ru-RU"/>
        </w:rPr>
        <w:t>тании детей в семье.</w:t>
      </w:r>
    </w:p>
    <w:p w:rsidR="0058399C" w:rsidRDefault="0058399C" w:rsidP="005369E0">
      <w:pPr>
        <w:pStyle w:val="a3"/>
        <w:numPr>
          <w:ilvl w:val="1"/>
          <w:numId w:val="10"/>
        </w:numPr>
        <w:tabs>
          <w:tab w:val="left" w:pos="1163"/>
        </w:tabs>
        <w:spacing w:after="0" w:line="317" w:lineRule="exact"/>
        <w:ind w:right="20"/>
        <w:jc w:val="both"/>
        <w:rPr>
          <w:rFonts w:ascii="Times New Roman" w:eastAsia="Times New Roman" w:hAnsi="Times New Roman" w:cs="Times New Roman"/>
          <w:sz w:val="24"/>
          <w:szCs w:val="24"/>
          <w:lang w:eastAsia="ru-RU"/>
        </w:rPr>
      </w:pPr>
      <w:r w:rsidRPr="005369E0">
        <w:rPr>
          <w:rFonts w:ascii="Times New Roman" w:eastAsia="Times New Roman" w:hAnsi="Times New Roman" w:cs="Times New Roman"/>
          <w:sz w:val="24"/>
          <w:szCs w:val="24"/>
          <w:lang w:eastAsia="ru-RU"/>
        </w:rPr>
        <w:t>Учить выделять в тексте образные средства языка.</w:t>
      </w:r>
    </w:p>
    <w:p w:rsidR="0058399C" w:rsidRPr="005369E0" w:rsidRDefault="0058399C" w:rsidP="005369E0">
      <w:pPr>
        <w:pStyle w:val="a3"/>
        <w:numPr>
          <w:ilvl w:val="1"/>
          <w:numId w:val="10"/>
        </w:numPr>
        <w:tabs>
          <w:tab w:val="left" w:pos="1163"/>
        </w:tabs>
        <w:spacing w:after="0" w:line="317" w:lineRule="exact"/>
        <w:ind w:right="20"/>
        <w:jc w:val="both"/>
        <w:rPr>
          <w:rFonts w:ascii="Times New Roman" w:eastAsia="Times New Roman" w:hAnsi="Times New Roman" w:cs="Times New Roman"/>
          <w:sz w:val="24"/>
          <w:szCs w:val="24"/>
          <w:lang w:eastAsia="ru-RU"/>
        </w:rPr>
      </w:pPr>
      <w:r w:rsidRPr="005369E0">
        <w:rPr>
          <w:rFonts w:ascii="Times New Roman" w:eastAsia="Times New Roman" w:hAnsi="Times New Roman" w:cs="Times New Roman"/>
          <w:sz w:val="24"/>
          <w:szCs w:val="24"/>
          <w:lang w:eastAsia="ru-RU"/>
        </w:rPr>
        <w:t xml:space="preserve">Способствовать исполнению детьми потешек, прибауток в </w:t>
      </w:r>
      <w:r w:rsidRPr="005369E0">
        <w:rPr>
          <w:rFonts w:ascii="Times New Roman" w:eastAsia="Times New Roman" w:hAnsi="Times New Roman" w:cs="Times New Roman"/>
          <w:sz w:val="24"/>
          <w:szCs w:val="24"/>
        </w:rPr>
        <w:t>теат</w:t>
      </w:r>
      <w:r w:rsidRPr="005369E0">
        <w:rPr>
          <w:rFonts w:ascii="Times New Roman" w:eastAsia="Times New Roman" w:hAnsi="Times New Roman" w:cs="Times New Roman"/>
          <w:sz w:val="24"/>
          <w:szCs w:val="24"/>
          <w:lang w:eastAsia="ru-RU"/>
        </w:rPr>
        <w:t>рализованных играх, на фольклорных праздниках. Совершенство</w:t>
      </w:r>
      <w:r w:rsidRPr="005369E0">
        <w:rPr>
          <w:rFonts w:ascii="Times New Roman" w:eastAsia="Times New Roman" w:hAnsi="Times New Roman" w:cs="Times New Roman"/>
          <w:sz w:val="24"/>
          <w:szCs w:val="24"/>
          <w:lang w:eastAsia="ru-RU"/>
        </w:rPr>
        <w:softHyphen/>
      </w:r>
      <w:r w:rsidRPr="005369E0">
        <w:rPr>
          <w:rFonts w:ascii="Times New Roman" w:eastAsia="Times New Roman" w:hAnsi="Times New Roman" w:cs="Times New Roman"/>
          <w:spacing w:val="20"/>
          <w:sz w:val="24"/>
          <w:szCs w:val="24"/>
          <w:lang w:eastAsia="ru-RU"/>
        </w:rPr>
        <w:t>вать</w:t>
      </w:r>
      <w:r w:rsidRPr="005369E0">
        <w:rPr>
          <w:rFonts w:ascii="Times New Roman" w:eastAsia="Times New Roman" w:hAnsi="Times New Roman" w:cs="Times New Roman"/>
          <w:sz w:val="24"/>
          <w:szCs w:val="24"/>
          <w:lang w:eastAsia="ru-RU"/>
        </w:rPr>
        <w:t xml:space="preserve"> исполнительские умения детей.</w:t>
      </w:r>
    </w:p>
    <w:p w:rsidR="0058399C" w:rsidRPr="00AD7907" w:rsidRDefault="0058399C" w:rsidP="0058399C">
      <w:pPr>
        <w:spacing w:before="300" w:after="0" w:line="322" w:lineRule="exact"/>
        <w:ind w:left="4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Небылицы-перевертыши -</w:t>
      </w:r>
      <w:r w:rsidRPr="00AD7907">
        <w:rPr>
          <w:rFonts w:ascii="Times New Roman" w:eastAsia="Times New Roman" w:hAnsi="Times New Roman" w:cs="Times New Roman"/>
          <w:sz w:val="24"/>
          <w:szCs w:val="24"/>
          <w:lang w:eastAsia="ru-RU"/>
        </w:rPr>
        <w:t xml:space="preserve"> произведения, в которых развива</w:t>
      </w:r>
      <w:r w:rsidRPr="00AD7907">
        <w:rPr>
          <w:rFonts w:ascii="Times New Roman" w:eastAsia="Times New Roman" w:hAnsi="Times New Roman" w:cs="Times New Roman"/>
          <w:sz w:val="24"/>
          <w:szCs w:val="24"/>
          <w:lang w:eastAsia="ru-RU"/>
        </w:rPr>
        <w:softHyphen/>
        <w:t>йся события, невероятные с точки зрения здравого смысла. Вся си</w:t>
      </w:r>
      <w:r w:rsidRPr="00AD7907">
        <w:rPr>
          <w:rFonts w:ascii="Times New Roman" w:eastAsia="Times New Roman" w:hAnsi="Times New Roman" w:cs="Times New Roman"/>
          <w:sz w:val="24"/>
          <w:szCs w:val="24"/>
          <w:lang w:eastAsia="ru-RU"/>
        </w:rPr>
        <w:softHyphen/>
        <w:t>стема образов противоречит жизненным реальным наблюдениям.</w:t>
      </w:r>
    </w:p>
    <w:p w:rsidR="0058399C" w:rsidRPr="00AD7907" w:rsidRDefault="005369E0" w:rsidP="005369E0">
      <w:pPr>
        <w:spacing w:after="0" w:line="322" w:lineRule="exact"/>
        <w:ind w:left="40"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399C" w:rsidRPr="00AD7907">
        <w:rPr>
          <w:rFonts w:ascii="Times New Roman" w:eastAsia="Times New Roman" w:hAnsi="Times New Roman" w:cs="Times New Roman"/>
          <w:sz w:val="24"/>
          <w:szCs w:val="24"/>
          <w:lang w:eastAsia="ru-RU"/>
        </w:rPr>
        <w:t>Знакомство с небылицами-перевертышами целенаправленно важно начать со средней группы. Хотя с отдельными, доступными по содержанию, небылицами можно знакомить и раньше. Детей младшего дошкольного возраста привлекает  ритм, знакомые образы. Младшие дошкольники выделяют лишь отдельные  несоответствия в тексте.</w:t>
      </w:r>
    </w:p>
    <w:p w:rsidR="0058399C" w:rsidRPr="00AD7907" w:rsidRDefault="0058399C" w:rsidP="0058399C">
      <w:pPr>
        <w:spacing w:after="0" w:line="322" w:lineRule="exact"/>
        <w:ind w:left="4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средней группе детей знакомят с небылицами как жанром фольклора. Поддерживают чувство радости, возникающие у детей от вхождения ими несоответствий в тек</w:t>
      </w:r>
      <w:r w:rsidR="00BA0B6F" w:rsidRPr="00AD7907">
        <w:rPr>
          <w:rFonts w:ascii="Times New Roman" w:eastAsia="Times New Roman" w:hAnsi="Times New Roman" w:cs="Times New Roman"/>
          <w:sz w:val="24"/>
          <w:szCs w:val="24"/>
          <w:lang w:eastAsia="ru-RU"/>
        </w:rPr>
        <w:t>сте. К одному и тому же тексту м</w:t>
      </w:r>
      <w:r w:rsidRPr="00AD7907">
        <w:rPr>
          <w:rFonts w:ascii="Times New Roman" w:eastAsia="Times New Roman" w:hAnsi="Times New Roman" w:cs="Times New Roman"/>
          <w:sz w:val="24"/>
          <w:szCs w:val="24"/>
          <w:lang w:eastAsia="ru-RU"/>
        </w:rPr>
        <w:t>ожно обращаться неоднократно, желательно использовать иллюстра</w:t>
      </w:r>
      <w:r w:rsidRPr="00AD7907">
        <w:rPr>
          <w:rFonts w:ascii="Times New Roman" w:eastAsia="Times New Roman" w:hAnsi="Times New Roman" w:cs="Times New Roman"/>
          <w:sz w:val="24"/>
          <w:szCs w:val="24"/>
          <w:lang w:eastAsia="ru-RU"/>
        </w:rPr>
        <w:softHyphen/>
        <w:t>ции к небылицам, на которых дети находят соответствующие эпизоды.</w:t>
      </w:r>
    </w:p>
    <w:p w:rsidR="0058399C" w:rsidRPr="00AD7907" w:rsidRDefault="0058399C" w:rsidP="0058399C">
      <w:pPr>
        <w:spacing w:after="0" w:line="322" w:lineRule="exact"/>
        <w:ind w:left="4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старшем дошкольном возрасте</w:t>
      </w:r>
      <w:r w:rsidR="00BA0B6F" w:rsidRPr="00AD7907">
        <w:rPr>
          <w:rFonts w:ascii="Times New Roman" w:eastAsia="Times New Roman" w:hAnsi="Times New Roman" w:cs="Times New Roman"/>
          <w:sz w:val="24"/>
          <w:szCs w:val="24"/>
          <w:lang w:eastAsia="ru-RU"/>
        </w:rPr>
        <w:t xml:space="preserve"> детей учат отличать небылицы, </w:t>
      </w:r>
      <w:r w:rsidRPr="00AD7907">
        <w:rPr>
          <w:rFonts w:ascii="Times New Roman" w:eastAsia="Times New Roman" w:hAnsi="Times New Roman" w:cs="Times New Roman"/>
          <w:sz w:val="24"/>
          <w:szCs w:val="24"/>
          <w:lang w:eastAsia="ru-RU"/>
        </w:rPr>
        <w:t>перевертыши от других фольклорных жанров, обосновывать свою точку зрения (деревня ехать не может). Однако анализ текстов не должен уменьшать чувство радости, веселья при знакомстве с небы</w:t>
      </w:r>
      <w:r w:rsidRPr="00AD7907">
        <w:rPr>
          <w:rFonts w:ascii="Times New Roman" w:eastAsia="Times New Roman" w:hAnsi="Times New Roman" w:cs="Times New Roman"/>
          <w:sz w:val="24"/>
          <w:szCs w:val="24"/>
          <w:lang w:eastAsia="ru-RU"/>
        </w:rPr>
        <w:softHyphen/>
        <w:t>лицами.</w:t>
      </w:r>
    </w:p>
    <w:p w:rsidR="0058399C" w:rsidRPr="00AD7907" w:rsidRDefault="0058399C" w:rsidP="0058399C">
      <w:pPr>
        <w:spacing w:after="0" w:line="322" w:lineRule="exact"/>
        <w:ind w:left="4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старшем дошкольном воз</w:t>
      </w:r>
      <w:r w:rsidR="00BA0B6F" w:rsidRPr="00AD7907">
        <w:rPr>
          <w:rFonts w:ascii="Times New Roman" w:eastAsia="Times New Roman" w:hAnsi="Times New Roman" w:cs="Times New Roman"/>
          <w:sz w:val="24"/>
          <w:szCs w:val="24"/>
          <w:lang w:eastAsia="ru-RU"/>
        </w:rPr>
        <w:t>расте дети могут сами сочинять н</w:t>
      </w:r>
      <w:r w:rsidRPr="00AD7907">
        <w:rPr>
          <w:rFonts w:ascii="Times New Roman" w:eastAsia="Times New Roman" w:hAnsi="Times New Roman" w:cs="Times New Roman"/>
          <w:sz w:val="24"/>
          <w:szCs w:val="24"/>
          <w:lang w:eastAsia="ru-RU"/>
        </w:rPr>
        <w:t>ебылицы, сначала по аналогии с готовыми текстами, заменяя отдель</w:t>
      </w:r>
      <w:r w:rsidRPr="00AD7907">
        <w:rPr>
          <w:rFonts w:ascii="Times New Roman" w:eastAsia="Times New Roman" w:hAnsi="Times New Roman" w:cs="Times New Roman"/>
          <w:sz w:val="24"/>
          <w:szCs w:val="24"/>
          <w:lang w:eastAsia="ru-RU"/>
        </w:rPr>
        <w:softHyphen/>
        <w:t>ных героев (корова - овечка) или дейс</w:t>
      </w:r>
      <w:r w:rsidR="00BA0B6F" w:rsidRPr="00AD7907">
        <w:rPr>
          <w:rFonts w:ascii="Times New Roman" w:eastAsia="Times New Roman" w:hAnsi="Times New Roman" w:cs="Times New Roman"/>
          <w:sz w:val="24"/>
          <w:szCs w:val="24"/>
          <w:lang w:eastAsia="ru-RU"/>
        </w:rPr>
        <w:t>твия (летит - плывет), а затем п</w:t>
      </w:r>
      <w:r w:rsidRPr="00AD7907">
        <w:rPr>
          <w:rFonts w:ascii="Times New Roman" w:eastAsia="Times New Roman" w:hAnsi="Times New Roman" w:cs="Times New Roman"/>
          <w:sz w:val="24"/>
          <w:szCs w:val="24"/>
          <w:lang w:eastAsia="ru-RU"/>
        </w:rPr>
        <w:t>ридумывают свои небылицы. В старше</w:t>
      </w:r>
      <w:r w:rsidR="00BA0B6F" w:rsidRPr="00AD7907">
        <w:rPr>
          <w:rFonts w:ascii="Times New Roman" w:eastAsia="Times New Roman" w:hAnsi="Times New Roman" w:cs="Times New Roman"/>
          <w:sz w:val="24"/>
          <w:szCs w:val="24"/>
          <w:lang w:eastAsia="ru-RU"/>
        </w:rPr>
        <w:t>м дошкольном возрасте детей зн</w:t>
      </w:r>
      <w:r w:rsidRPr="00AD7907">
        <w:rPr>
          <w:rFonts w:ascii="Times New Roman" w:eastAsia="Times New Roman" w:hAnsi="Times New Roman" w:cs="Times New Roman"/>
          <w:sz w:val="24"/>
          <w:szCs w:val="24"/>
          <w:lang w:eastAsia="ru-RU"/>
        </w:rPr>
        <w:t>акомят не только с народными, но и с авторскими небылицами Чуковского, Д.Хармса и других.</w:t>
      </w:r>
    </w:p>
    <w:p w:rsidR="00820686" w:rsidRPr="00AD7907" w:rsidRDefault="00820686" w:rsidP="00BA0B6F">
      <w:pPr>
        <w:spacing w:after="0" w:line="322" w:lineRule="exact"/>
        <w:ind w:right="60"/>
        <w:jc w:val="both"/>
        <w:rPr>
          <w:rFonts w:ascii="Times New Roman" w:eastAsia="Times New Roman" w:hAnsi="Times New Roman" w:cs="Times New Roman"/>
          <w:sz w:val="24"/>
          <w:szCs w:val="24"/>
          <w:lang w:eastAsia="ru-RU"/>
        </w:rPr>
      </w:pPr>
    </w:p>
    <w:p w:rsidR="00BA0B6F" w:rsidRPr="00AD7907" w:rsidRDefault="00BA0B6F" w:rsidP="00BA0B6F">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Средний дошкольный возраст:</w:t>
      </w:r>
    </w:p>
    <w:p w:rsidR="00BA0B6F" w:rsidRPr="00AD7907" w:rsidRDefault="00BA0B6F" w:rsidP="00CF2A60">
      <w:pPr>
        <w:pStyle w:val="a3"/>
        <w:numPr>
          <w:ilvl w:val="0"/>
          <w:numId w:val="11"/>
        </w:numPr>
        <w:tabs>
          <w:tab w:val="left" w:pos="1143"/>
        </w:tabs>
        <w:spacing w:after="0" w:line="317"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небылицами, особенностями их содер</w:t>
      </w:r>
      <w:r w:rsidRPr="00AD7907">
        <w:rPr>
          <w:rFonts w:ascii="Times New Roman" w:eastAsia="Times New Roman" w:hAnsi="Times New Roman" w:cs="Times New Roman"/>
          <w:sz w:val="24"/>
          <w:szCs w:val="24"/>
          <w:lang w:eastAsia="ru-RU"/>
        </w:rPr>
        <w:softHyphen/>
        <w:t>жания (в небылицах рассказывается о событиях, которые не могут произойти в жизни).</w:t>
      </w:r>
    </w:p>
    <w:p w:rsidR="00BA0B6F" w:rsidRPr="00AD7907" w:rsidRDefault="00BA0B6F" w:rsidP="00CF2A60">
      <w:pPr>
        <w:pStyle w:val="a3"/>
        <w:numPr>
          <w:ilvl w:val="0"/>
          <w:numId w:val="11"/>
        </w:numPr>
        <w:tabs>
          <w:tab w:val="left" w:pos="1153"/>
        </w:tabs>
        <w:spacing w:after="0" w:line="317"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Вызвать интерес к небылицам, желание находить ошибки в тексте.</w:t>
      </w:r>
    </w:p>
    <w:p w:rsidR="00BA0B6F" w:rsidRPr="00AD7907" w:rsidRDefault="00BA0B6F" w:rsidP="00CF2A60">
      <w:pPr>
        <w:numPr>
          <w:ilvl w:val="0"/>
          <w:numId w:val="11"/>
        </w:numPr>
        <w:tabs>
          <w:tab w:val="left" w:pos="1148"/>
        </w:tabs>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Поддерживать чувство радости, возникающее при слушании небылиц.</w:t>
      </w:r>
    </w:p>
    <w:p w:rsidR="00BA0B6F" w:rsidRPr="00AD7907" w:rsidRDefault="00BA0B6F" w:rsidP="00BA0B6F">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BA0B6F" w:rsidRPr="005369E0" w:rsidRDefault="005369E0" w:rsidP="005369E0">
      <w:pPr>
        <w:tabs>
          <w:tab w:val="left" w:pos="1114"/>
        </w:tabs>
        <w:spacing w:after="0" w:line="317"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BA0B6F" w:rsidRPr="005369E0">
        <w:rPr>
          <w:rFonts w:ascii="Times New Roman" w:eastAsia="Times New Roman" w:hAnsi="Times New Roman" w:cs="Times New Roman"/>
          <w:sz w:val="24"/>
          <w:szCs w:val="24"/>
          <w:lang w:eastAsia="ru-RU"/>
        </w:rPr>
        <w:t>Уточнять представления о жанровых особенностях небылиц.</w:t>
      </w:r>
    </w:p>
    <w:p w:rsidR="00BA0B6F" w:rsidRPr="00AD7907" w:rsidRDefault="00BA0B6F" w:rsidP="00CF2A60">
      <w:pPr>
        <w:numPr>
          <w:ilvl w:val="1"/>
          <w:numId w:val="11"/>
        </w:numPr>
        <w:tabs>
          <w:tab w:val="left" w:pos="1143"/>
        </w:tabs>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Учить детей рассуждать, развивать логичность и доказатель</w:t>
      </w:r>
      <w:r w:rsidRPr="00AD7907">
        <w:rPr>
          <w:rFonts w:ascii="Times New Roman" w:eastAsia="Times New Roman" w:hAnsi="Times New Roman" w:cs="Times New Roman"/>
          <w:sz w:val="24"/>
          <w:szCs w:val="24"/>
          <w:lang w:eastAsia="ru-RU"/>
        </w:rPr>
        <w:softHyphen/>
        <w:t>ность высказываний.</w:t>
      </w:r>
    </w:p>
    <w:p w:rsidR="00BA0B6F" w:rsidRPr="00AD7907" w:rsidRDefault="00BA0B6F" w:rsidP="00CF2A60">
      <w:pPr>
        <w:numPr>
          <w:ilvl w:val="1"/>
          <w:numId w:val="11"/>
        </w:numPr>
        <w:tabs>
          <w:tab w:val="left" w:pos="1143"/>
        </w:tabs>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Учить придумывать небылицы по аналогии с готовыми тек</w:t>
      </w:r>
      <w:r w:rsidRPr="00AD7907">
        <w:rPr>
          <w:rFonts w:ascii="Times New Roman" w:eastAsia="Times New Roman" w:hAnsi="Times New Roman" w:cs="Times New Roman"/>
          <w:sz w:val="24"/>
          <w:szCs w:val="24"/>
          <w:lang w:eastAsia="ru-RU"/>
        </w:rPr>
        <w:softHyphen/>
        <w:t>стами.</w:t>
      </w:r>
    </w:p>
    <w:p w:rsidR="00BA0B6F" w:rsidRPr="00AD7907" w:rsidRDefault="00BA0B6F" w:rsidP="00CF2A60">
      <w:pPr>
        <w:numPr>
          <w:ilvl w:val="1"/>
          <w:numId w:val="11"/>
        </w:numPr>
        <w:tabs>
          <w:tab w:val="left" w:pos="1138"/>
        </w:tabs>
        <w:spacing w:after="30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чувство юмора.</w:t>
      </w:r>
    </w:p>
    <w:p w:rsidR="00BA0B6F" w:rsidRPr="00AD7907" w:rsidRDefault="00BA0B6F" w:rsidP="00BA0B6F">
      <w:pPr>
        <w:spacing w:before="300"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Заклички -</w:t>
      </w:r>
      <w:r w:rsidRPr="00AD7907">
        <w:rPr>
          <w:rFonts w:ascii="Times New Roman" w:eastAsia="Times New Roman" w:hAnsi="Times New Roman" w:cs="Times New Roman"/>
          <w:sz w:val="24"/>
          <w:szCs w:val="24"/>
          <w:lang w:eastAsia="ru-RU"/>
        </w:rPr>
        <w:t xml:space="preserve"> стихотворные обращения к различным явлениям природы (солнцу, ветру, дождю), небольшие песенки, предназначен</w:t>
      </w:r>
      <w:r w:rsidRPr="00AD7907">
        <w:rPr>
          <w:rFonts w:ascii="Times New Roman" w:eastAsia="Times New Roman" w:hAnsi="Times New Roman" w:cs="Times New Roman"/>
          <w:sz w:val="24"/>
          <w:szCs w:val="24"/>
          <w:lang w:eastAsia="ru-RU"/>
        </w:rPr>
        <w:softHyphen/>
        <w:t>ные для распевания группой детей.</w:t>
      </w:r>
    </w:p>
    <w:p w:rsidR="00BA0B6F" w:rsidRPr="00AD7907" w:rsidRDefault="00BA0B6F" w:rsidP="00BA0B6F">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lastRenderedPageBreak/>
        <w:t>Приговорки -</w:t>
      </w:r>
      <w:r w:rsidRPr="00AD7907">
        <w:rPr>
          <w:rFonts w:ascii="Times New Roman" w:eastAsia="Times New Roman" w:hAnsi="Times New Roman" w:cs="Times New Roman"/>
          <w:sz w:val="24"/>
          <w:szCs w:val="24"/>
          <w:lang w:eastAsia="ru-RU"/>
        </w:rPr>
        <w:t xml:space="preserve"> обращения к животным, птицам, построенные по принципу просьбы-пожелания. Часто приговорки строятся на звуко</w:t>
      </w:r>
      <w:r w:rsidRPr="00AD7907">
        <w:rPr>
          <w:rFonts w:ascii="Times New Roman" w:eastAsia="Times New Roman" w:hAnsi="Times New Roman" w:cs="Times New Roman"/>
          <w:sz w:val="24"/>
          <w:szCs w:val="24"/>
          <w:lang w:eastAsia="ru-RU"/>
        </w:rPr>
        <w:softHyphen/>
        <w:t>подражании. Заклички и приговорки доставляют детям радость, раз</w:t>
      </w:r>
      <w:r w:rsidRPr="00AD7907">
        <w:rPr>
          <w:rFonts w:ascii="Times New Roman" w:eastAsia="Times New Roman" w:hAnsi="Times New Roman" w:cs="Times New Roman"/>
          <w:sz w:val="24"/>
          <w:szCs w:val="24"/>
          <w:lang w:eastAsia="ru-RU"/>
        </w:rPr>
        <w:softHyphen/>
        <w:t>влекают их.</w:t>
      </w:r>
    </w:p>
    <w:p w:rsidR="00BA0B6F" w:rsidRPr="00AD7907" w:rsidRDefault="00BA0B6F" w:rsidP="00BA0B6F">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Заклички и приговорки помогают воспитывать у детей чувство связи с природой. Заклички генетически восходят к древним обрядам. Многие заклички в настоящее время утратили магическое значение, но приобрели шуточный характер.</w:t>
      </w:r>
    </w:p>
    <w:p w:rsidR="00BA0B6F" w:rsidRPr="00AD7907" w:rsidRDefault="00BA0B6F" w:rsidP="00BA0B6F">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Заклички и приговорки можно включать в образовательный процесс, начиная</w:t>
      </w:r>
      <w:r w:rsidRPr="00AD7907">
        <w:rPr>
          <w:rFonts w:ascii="Times New Roman" w:eastAsia="Times New Roman" w:hAnsi="Times New Roman" w:cs="Times New Roman"/>
          <w:i/>
          <w:iCs/>
          <w:sz w:val="24"/>
          <w:szCs w:val="24"/>
          <w:lang w:eastAsia="ru-RU"/>
        </w:rPr>
        <w:t xml:space="preserve"> с раннего возраста.</w:t>
      </w:r>
      <w:r w:rsidRPr="00AD7907">
        <w:rPr>
          <w:rFonts w:ascii="Times New Roman" w:eastAsia="Times New Roman" w:hAnsi="Times New Roman" w:cs="Times New Roman"/>
          <w:sz w:val="24"/>
          <w:szCs w:val="24"/>
          <w:lang w:eastAsia="ru-RU"/>
        </w:rPr>
        <w:t xml:space="preserve"> Педагог произносит заклички и приговорки во время наблюдений на прогулке, при различных погод</w:t>
      </w:r>
      <w:r w:rsidRPr="00AD7907">
        <w:rPr>
          <w:rFonts w:ascii="Times New Roman" w:eastAsia="Times New Roman" w:hAnsi="Times New Roman" w:cs="Times New Roman"/>
          <w:sz w:val="24"/>
          <w:szCs w:val="24"/>
          <w:lang w:eastAsia="ru-RU"/>
        </w:rPr>
        <w:softHyphen/>
        <w:t>ных явлениях (дождь, снег), встрече с птицами, насекомыми, а также в игровых ситуациях. В этом возрасте исполнение закличек и пригово</w:t>
      </w:r>
      <w:r w:rsidRPr="00AD7907">
        <w:rPr>
          <w:rFonts w:ascii="Times New Roman" w:eastAsia="Times New Roman" w:hAnsi="Times New Roman" w:cs="Times New Roman"/>
          <w:sz w:val="24"/>
          <w:szCs w:val="24"/>
          <w:lang w:eastAsia="ru-RU"/>
        </w:rPr>
        <w:softHyphen/>
        <w:t>рок сопровождается жестами (протянуть руки к солнышку, показать как много нужно воды - по колено, как бабочка машет крылышками), а также звукоподражанием.</w:t>
      </w:r>
    </w:p>
    <w:p w:rsidR="00BA0B6F" w:rsidRPr="00AD7907" w:rsidRDefault="00BA0B6F" w:rsidP="00BA0B6F">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младшем дошкольном возрасте</w:t>
      </w:r>
      <w:r w:rsidRPr="00AD7907">
        <w:rPr>
          <w:rFonts w:ascii="Times New Roman" w:eastAsia="Times New Roman" w:hAnsi="Times New Roman" w:cs="Times New Roman"/>
          <w:sz w:val="24"/>
          <w:szCs w:val="24"/>
          <w:lang w:eastAsia="ru-RU"/>
        </w:rPr>
        <w:t xml:space="preserve"> дети привлекаются к испол</w:t>
      </w:r>
      <w:r w:rsidRPr="00AD7907">
        <w:rPr>
          <w:rFonts w:ascii="Times New Roman" w:eastAsia="Times New Roman" w:hAnsi="Times New Roman" w:cs="Times New Roman"/>
          <w:sz w:val="24"/>
          <w:szCs w:val="24"/>
          <w:lang w:eastAsia="ru-RU"/>
        </w:rPr>
        <w:softHyphen/>
        <w:t>нению закличек и приговорок, поощряется исполнение приговорок и закличек по инициативе детей.</w:t>
      </w:r>
    </w:p>
    <w:p w:rsidR="00BA0B6F" w:rsidRPr="00AD7907" w:rsidRDefault="00BA0B6F" w:rsidP="00BA0B6F">
      <w:pPr>
        <w:spacing w:line="322" w:lineRule="exact"/>
        <w:ind w:left="4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среднем дошкольном возрасте</w:t>
      </w:r>
      <w:r w:rsidRPr="00AD7907">
        <w:rPr>
          <w:rFonts w:ascii="Times New Roman" w:eastAsia="Times New Roman" w:hAnsi="Times New Roman" w:cs="Times New Roman"/>
          <w:sz w:val="24"/>
          <w:szCs w:val="24"/>
          <w:lang w:eastAsia="ru-RU"/>
        </w:rPr>
        <w:t xml:space="preserve"> даются общие представления о происхождении и назначении закличек и приговорок (заклички - от слова «кликать», «звать», обращение к объектам природы: солнцу, дождю, ветру, с просьбой о хорошем урожае), отмечается, что заклички придумывал народ, обращается внимание на интонацию, с которой произносятся заклички.</w:t>
      </w:r>
    </w:p>
    <w:p w:rsidR="00BA0B6F" w:rsidRPr="00AD7907" w:rsidRDefault="00BA0B6F" w:rsidP="00BA0B6F">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старшем дошкольном возрасте</w:t>
      </w:r>
      <w:r w:rsidRPr="00AD7907">
        <w:rPr>
          <w:rFonts w:ascii="Times New Roman" w:eastAsia="Times New Roman" w:hAnsi="Times New Roman" w:cs="Times New Roman"/>
          <w:sz w:val="24"/>
          <w:szCs w:val="24"/>
          <w:lang w:eastAsia="ru-RU"/>
        </w:rPr>
        <w:t xml:space="preserve"> уточняются представления де</w:t>
      </w:r>
      <w:r w:rsidRPr="00AD7907">
        <w:rPr>
          <w:rFonts w:ascii="Times New Roman" w:eastAsia="Times New Roman" w:hAnsi="Times New Roman" w:cs="Times New Roman"/>
          <w:sz w:val="24"/>
          <w:szCs w:val="24"/>
          <w:lang w:eastAsia="ru-RU"/>
        </w:rPr>
        <w:softHyphen/>
      </w:r>
      <w:r w:rsidRPr="00AD7907">
        <w:rPr>
          <w:rFonts w:ascii="Times New Roman" w:eastAsia="Times New Roman" w:hAnsi="Times New Roman" w:cs="Times New Roman"/>
          <w:bCs/>
          <w:sz w:val="24"/>
          <w:szCs w:val="24"/>
          <w:lang w:eastAsia="ru-RU"/>
        </w:rPr>
        <w:t>тей</w:t>
      </w:r>
      <w:r w:rsidRPr="00AD7907">
        <w:rPr>
          <w:rFonts w:ascii="Times New Roman" w:eastAsia="Times New Roman" w:hAnsi="Times New Roman" w:cs="Times New Roman"/>
          <w:sz w:val="24"/>
          <w:szCs w:val="24"/>
          <w:lang w:eastAsia="ru-RU"/>
        </w:rPr>
        <w:t xml:space="preserve"> о жанровых особенностях закличек и приговорок. Развиваются творческие способности детей. Дети сами придумывают заклички и т оговорки, обращения к разным явлениям природы и животным. Детское творчество может быть отражено в альбомах и книгах, в которых записываются придуманные детьми заклички. Заклички и приговорки - являются частью игр-инсценировок, фольклорных праздников.</w:t>
      </w:r>
    </w:p>
    <w:p w:rsidR="00BA0B6F" w:rsidRPr="00AD7907" w:rsidRDefault="00BA0B6F" w:rsidP="00BA0B6F">
      <w:pPr>
        <w:keepNext/>
        <w:keepLines/>
        <w:spacing w:after="0" w:line="322" w:lineRule="exact"/>
        <w:ind w:left="40" w:firstLine="66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Задачи ознакомления с закличками, приговорками:</w:t>
      </w:r>
    </w:p>
    <w:p w:rsidR="00BA0B6F" w:rsidRPr="00AD7907" w:rsidRDefault="00BA0B6F" w:rsidP="00BA0B6F">
      <w:pPr>
        <w:spacing w:after="0" w:line="322" w:lineRule="exact"/>
        <w:ind w:lef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rPr>
        <w:t xml:space="preserve">Младший </w:t>
      </w:r>
      <w:r w:rsidRPr="00AD7907">
        <w:rPr>
          <w:rFonts w:ascii="Times New Roman" w:eastAsia="Times New Roman" w:hAnsi="Times New Roman" w:cs="Times New Roman"/>
          <w:i/>
          <w:iCs/>
          <w:sz w:val="24"/>
          <w:szCs w:val="24"/>
          <w:lang w:val="en-US"/>
        </w:rPr>
        <w:t xml:space="preserve"> </w:t>
      </w:r>
      <w:r w:rsidRPr="00AD7907">
        <w:rPr>
          <w:rFonts w:ascii="Times New Roman" w:eastAsia="Times New Roman" w:hAnsi="Times New Roman" w:cs="Times New Roman"/>
          <w:i/>
          <w:iCs/>
          <w:sz w:val="24"/>
          <w:szCs w:val="24"/>
          <w:lang w:eastAsia="ru-RU"/>
        </w:rPr>
        <w:t>дошкольный возраст:</w:t>
      </w:r>
    </w:p>
    <w:p w:rsidR="00BA0B6F" w:rsidRPr="005369E0" w:rsidRDefault="00BA0B6F" w:rsidP="005369E0">
      <w:pPr>
        <w:pStyle w:val="a3"/>
        <w:numPr>
          <w:ilvl w:val="0"/>
          <w:numId w:val="12"/>
        </w:numPr>
        <w:tabs>
          <w:tab w:val="left" w:pos="1089"/>
        </w:tabs>
        <w:spacing w:after="0" w:line="322" w:lineRule="exact"/>
        <w:jc w:val="both"/>
        <w:rPr>
          <w:rFonts w:ascii="Times New Roman" w:eastAsia="Times New Roman" w:hAnsi="Times New Roman" w:cs="Times New Roman"/>
          <w:sz w:val="24"/>
          <w:szCs w:val="24"/>
          <w:lang w:eastAsia="ru-RU"/>
        </w:rPr>
      </w:pPr>
      <w:r w:rsidRPr="005369E0">
        <w:rPr>
          <w:rFonts w:ascii="Times New Roman" w:eastAsia="Times New Roman" w:hAnsi="Times New Roman" w:cs="Times New Roman"/>
          <w:sz w:val="24"/>
          <w:szCs w:val="24"/>
          <w:lang w:eastAsia="ru-RU"/>
        </w:rPr>
        <w:t>Приобщать к устному народному творчеству.</w:t>
      </w:r>
    </w:p>
    <w:p w:rsidR="00BA0B6F" w:rsidRPr="00AD7907" w:rsidRDefault="00BA0B6F" w:rsidP="00CF2A60">
      <w:pPr>
        <w:pStyle w:val="a3"/>
        <w:numPr>
          <w:ilvl w:val="0"/>
          <w:numId w:val="12"/>
        </w:numPr>
        <w:tabs>
          <w:tab w:val="left" w:pos="1144"/>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Поддерживать желание произносить заклички вместе с педа</w:t>
      </w:r>
      <w:r w:rsidRPr="00AD7907">
        <w:rPr>
          <w:rFonts w:ascii="Times New Roman" w:eastAsia="Times New Roman" w:hAnsi="Times New Roman" w:cs="Times New Roman"/>
          <w:sz w:val="24"/>
          <w:szCs w:val="24"/>
          <w:lang w:eastAsia="ru-RU"/>
        </w:rPr>
        <w:softHyphen/>
        <w:t>гогом.</w:t>
      </w:r>
    </w:p>
    <w:p w:rsidR="00ED3525" w:rsidRDefault="00BA0B6F" w:rsidP="00ED3525">
      <w:pPr>
        <w:spacing w:after="0" w:line="322" w:lineRule="exact"/>
        <w:ind w:left="40" w:firstLine="660"/>
        <w:jc w:val="both"/>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Средний дошкольный возраст</w:t>
      </w:r>
      <w:r w:rsidR="00ED3525">
        <w:rPr>
          <w:rFonts w:ascii="Times New Roman" w:eastAsia="Times New Roman" w:hAnsi="Times New Roman" w:cs="Times New Roman"/>
          <w:i/>
          <w:iCs/>
          <w:sz w:val="24"/>
          <w:szCs w:val="24"/>
          <w:lang w:eastAsia="ru-RU"/>
        </w:rPr>
        <w:t>.</w:t>
      </w:r>
    </w:p>
    <w:p w:rsidR="00ED3525" w:rsidRPr="005369E0" w:rsidRDefault="005369E0" w:rsidP="005369E0">
      <w:pPr>
        <w:spacing w:after="0" w:line="32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BA0B6F" w:rsidRPr="005369E0">
        <w:rPr>
          <w:rFonts w:ascii="Times New Roman" w:eastAsia="Times New Roman" w:hAnsi="Times New Roman" w:cs="Times New Roman"/>
          <w:sz w:val="24"/>
          <w:szCs w:val="24"/>
          <w:lang w:eastAsia="ru-RU"/>
        </w:rPr>
        <w:t>Познакомить детей с содержанием и формой закличек, при</w:t>
      </w:r>
      <w:r w:rsidR="00BA0B6F" w:rsidRPr="005369E0">
        <w:rPr>
          <w:rFonts w:ascii="Times New Roman" w:eastAsia="Times New Roman" w:hAnsi="Times New Roman" w:cs="Times New Roman"/>
          <w:sz w:val="24"/>
          <w:szCs w:val="24"/>
          <w:lang w:eastAsia="ru-RU"/>
        </w:rPr>
        <w:softHyphen/>
        <w:t>говорок.</w:t>
      </w:r>
    </w:p>
    <w:p w:rsidR="00BA0B6F" w:rsidRPr="005369E0" w:rsidRDefault="005369E0" w:rsidP="005369E0">
      <w:pPr>
        <w:spacing w:after="0" w:line="32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BA0B6F" w:rsidRPr="005369E0">
        <w:rPr>
          <w:rFonts w:ascii="Times New Roman" w:eastAsia="Times New Roman" w:hAnsi="Times New Roman" w:cs="Times New Roman"/>
          <w:sz w:val="24"/>
          <w:szCs w:val="24"/>
          <w:lang w:eastAsia="ru-RU"/>
        </w:rPr>
        <w:t>Способствовать восприятию закличек, приговорок как способ общения с природой.</w:t>
      </w:r>
    </w:p>
    <w:p w:rsidR="00BA0B6F" w:rsidRPr="005369E0" w:rsidRDefault="005369E0" w:rsidP="005369E0">
      <w:pPr>
        <w:spacing w:after="0" w:line="32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BA0B6F" w:rsidRPr="005369E0">
        <w:rPr>
          <w:rFonts w:ascii="Times New Roman" w:eastAsia="Times New Roman" w:hAnsi="Times New Roman" w:cs="Times New Roman"/>
          <w:sz w:val="24"/>
          <w:szCs w:val="24"/>
          <w:lang w:eastAsia="ru-RU"/>
        </w:rPr>
        <w:t>Привлекать детей к коллективному исполнению закличек, приговорок.</w:t>
      </w:r>
    </w:p>
    <w:p w:rsidR="00BA0B6F" w:rsidRPr="00AD7907" w:rsidRDefault="00BA0B6F" w:rsidP="00BA0B6F">
      <w:pPr>
        <w:spacing w:after="0" w:line="322" w:lineRule="exact"/>
        <w:ind w:lef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BA0B6F" w:rsidRPr="005369E0" w:rsidRDefault="005369E0" w:rsidP="005369E0">
      <w:pPr>
        <w:tabs>
          <w:tab w:val="left" w:pos="1120"/>
        </w:tabs>
        <w:spacing w:after="0" w:line="317" w:lineRule="exact"/>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BA0B6F" w:rsidRPr="005369E0">
        <w:rPr>
          <w:rFonts w:ascii="Times New Roman" w:eastAsia="Times New Roman" w:hAnsi="Times New Roman" w:cs="Times New Roman"/>
          <w:sz w:val="24"/>
          <w:szCs w:val="24"/>
          <w:lang w:eastAsia="ru-RU"/>
        </w:rPr>
        <w:t>Уточнять представления о жанровых особенностях закличек, приговорок.</w:t>
      </w:r>
    </w:p>
    <w:p w:rsidR="00BA0B6F" w:rsidRPr="005369E0" w:rsidRDefault="005369E0" w:rsidP="005369E0">
      <w:pPr>
        <w:tabs>
          <w:tab w:val="left" w:pos="1120"/>
        </w:tabs>
        <w:spacing w:after="0" w:line="317" w:lineRule="exact"/>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BA0B6F" w:rsidRPr="005369E0">
        <w:rPr>
          <w:rFonts w:ascii="Times New Roman" w:eastAsia="Times New Roman" w:hAnsi="Times New Roman" w:cs="Times New Roman"/>
          <w:sz w:val="24"/>
          <w:szCs w:val="24"/>
          <w:lang w:eastAsia="ru-RU"/>
        </w:rPr>
        <w:t xml:space="preserve">Развивать умение произносить заклички выразительно </w:t>
      </w:r>
      <w:r w:rsidR="00EC439F" w:rsidRPr="005369E0">
        <w:rPr>
          <w:rFonts w:ascii="Times New Roman" w:eastAsia="Times New Roman" w:hAnsi="Times New Roman" w:cs="Times New Roman"/>
          <w:sz w:val="24"/>
          <w:szCs w:val="24"/>
          <w:lang w:eastAsia="ru-RU"/>
        </w:rPr>
        <w:t>интон</w:t>
      </w:r>
      <w:r w:rsidR="00BA0B6F" w:rsidRPr="005369E0">
        <w:rPr>
          <w:rFonts w:ascii="Times New Roman" w:eastAsia="Times New Roman" w:hAnsi="Times New Roman" w:cs="Times New Roman"/>
          <w:sz w:val="24"/>
          <w:szCs w:val="24"/>
          <w:lang w:eastAsia="ru-RU"/>
        </w:rPr>
        <w:t>ация просьбы).</w:t>
      </w:r>
    </w:p>
    <w:p w:rsidR="00BA0B6F" w:rsidRPr="005369E0" w:rsidRDefault="005369E0" w:rsidP="005369E0">
      <w:pPr>
        <w:tabs>
          <w:tab w:val="left" w:pos="1120"/>
        </w:tabs>
        <w:spacing w:after="0" w:line="317" w:lineRule="exact"/>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BA0B6F" w:rsidRPr="005369E0">
        <w:rPr>
          <w:rFonts w:ascii="Times New Roman" w:eastAsia="Times New Roman" w:hAnsi="Times New Roman" w:cs="Times New Roman"/>
          <w:sz w:val="24"/>
          <w:szCs w:val="24"/>
          <w:lang w:eastAsia="ru-RU"/>
        </w:rPr>
        <w:t>Развивать творческие способ</w:t>
      </w:r>
      <w:r w:rsidR="00EC439F" w:rsidRPr="005369E0">
        <w:rPr>
          <w:rFonts w:ascii="Times New Roman" w:eastAsia="Times New Roman" w:hAnsi="Times New Roman" w:cs="Times New Roman"/>
          <w:sz w:val="24"/>
          <w:szCs w:val="24"/>
          <w:lang w:eastAsia="ru-RU"/>
        </w:rPr>
        <w:t>ности. Учить придумывать свои в</w:t>
      </w:r>
      <w:r w:rsidR="00BA0B6F" w:rsidRPr="005369E0">
        <w:rPr>
          <w:rFonts w:ascii="Times New Roman" w:eastAsia="Times New Roman" w:hAnsi="Times New Roman" w:cs="Times New Roman"/>
          <w:sz w:val="24"/>
          <w:szCs w:val="24"/>
          <w:lang w:eastAsia="ru-RU"/>
        </w:rPr>
        <w:t xml:space="preserve">арианты закличек, </w:t>
      </w:r>
      <w:r>
        <w:rPr>
          <w:rFonts w:ascii="Times New Roman" w:eastAsia="Times New Roman" w:hAnsi="Times New Roman" w:cs="Times New Roman"/>
          <w:sz w:val="24"/>
          <w:szCs w:val="24"/>
          <w:lang w:eastAsia="ru-RU"/>
        </w:rPr>
        <w:t xml:space="preserve">     </w:t>
      </w:r>
      <w:r w:rsidR="00BA0B6F" w:rsidRPr="005369E0">
        <w:rPr>
          <w:rFonts w:ascii="Times New Roman" w:eastAsia="Times New Roman" w:hAnsi="Times New Roman" w:cs="Times New Roman"/>
          <w:sz w:val="24"/>
          <w:szCs w:val="24"/>
          <w:lang w:eastAsia="ru-RU"/>
        </w:rPr>
        <w:t>приговорок.</w:t>
      </w:r>
    </w:p>
    <w:p w:rsidR="00BA0B6F" w:rsidRPr="00AD7907" w:rsidRDefault="00BA0B6F" w:rsidP="00BA0B6F">
      <w:pPr>
        <w:spacing w:before="300"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Докучные сказки</w:t>
      </w:r>
      <w:r w:rsidRPr="00AD7907">
        <w:rPr>
          <w:rFonts w:ascii="Times New Roman" w:eastAsia="Times New Roman" w:hAnsi="Times New Roman" w:cs="Times New Roman"/>
          <w:sz w:val="24"/>
          <w:szCs w:val="24"/>
          <w:lang w:eastAsia="ru-RU"/>
        </w:rPr>
        <w:t xml:space="preserve"> - шутки-балаг</w:t>
      </w:r>
      <w:r w:rsidR="00EC439F" w:rsidRPr="00AD7907">
        <w:rPr>
          <w:rFonts w:ascii="Times New Roman" w:eastAsia="Times New Roman" w:hAnsi="Times New Roman" w:cs="Times New Roman"/>
          <w:sz w:val="24"/>
          <w:szCs w:val="24"/>
          <w:lang w:eastAsia="ru-RU"/>
        </w:rPr>
        <w:t>урки сказочного характера, кот</w:t>
      </w:r>
      <w:r w:rsidRPr="00AD7907">
        <w:rPr>
          <w:rFonts w:ascii="Times New Roman" w:eastAsia="Times New Roman" w:hAnsi="Times New Roman" w:cs="Times New Roman"/>
          <w:sz w:val="24"/>
          <w:szCs w:val="24"/>
          <w:lang w:eastAsia="ru-RU"/>
        </w:rPr>
        <w:t>орыми сказочники развлекают де</w:t>
      </w:r>
      <w:r w:rsidR="00EC439F" w:rsidRPr="00AD7907">
        <w:rPr>
          <w:rFonts w:ascii="Times New Roman" w:eastAsia="Times New Roman" w:hAnsi="Times New Roman" w:cs="Times New Roman"/>
          <w:sz w:val="24"/>
          <w:szCs w:val="24"/>
          <w:lang w:eastAsia="ru-RU"/>
        </w:rPr>
        <w:t>тей или стараются отбить у них ч</w:t>
      </w:r>
      <w:r w:rsidRPr="00AD7907">
        <w:rPr>
          <w:rFonts w:ascii="Times New Roman" w:eastAsia="Times New Roman" w:hAnsi="Times New Roman" w:cs="Times New Roman"/>
          <w:sz w:val="24"/>
          <w:szCs w:val="24"/>
          <w:lang w:eastAsia="ru-RU"/>
        </w:rPr>
        <w:t>резмерный интерес к сказкам. Докучная сказка предлагается вместо сказки. Докучная сказка по форме повествования близка к сказке и присказке, по назначению - к поддевке. Сказочное повествование все</w:t>
      </w:r>
      <w:r w:rsidRPr="00AD7907">
        <w:rPr>
          <w:rFonts w:ascii="Times New Roman" w:eastAsia="Times New Roman" w:hAnsi="Times New Roman" w:cs="Times New Roman"/>
          <w:sz w:val="24"/>
          <w:szCs w:val="24"/>
          <w:lang w:eastAsia="ru-RU"/>
        </w:rPr>
        <w:softHyphen/>
        <w:t>гда нарушается издевкой, которые бы</w:t>
      </w:r>
      <w:r w:rsidR="00EC439F" w:rsidRPr="00AD7907">
        <w:rPr>
          <w:rFonts w:ascii="Times New Roman" w:eastAsia="Times New Roman" w:hAnsi="Times New Roman" w:cs="Times New Roman"/>
          <w:sz w:val="24"/>
          <w:szCs w:val="24"/>
          <w:lang w:eastAsia="ru-RU"/>
        </w:rPr>
        <w:t>вают разного характера: сразу п</w:t>
      </w:r>
      <w:r w:rsidRPr="00AD7907">
        <w:rPr>
          <w:rFonts w:ascii="Times New Roman" w:eastAsia="Times New Roman" w:hAnsi="Times New Roman" w:cs="Times New Roman"/>
          <w:sz w:val="24"/>
          <w:szCs w:val="24"/>
          <w:lang w:eastAsia="ru-RU"/>
        </w:rPr>
        <w:t xml:space="preserve">осле начала объявляется </w:t>
      </w:r>
      <w:r w:rsidRPr="00AD7907">
        <w:rPr>
          <w:rFonts w:ascii="Times New Roman" w:eastAsia="Times New Roman" w:hAnsi="Times New Roman" w:cs="Times New Roman"/>
          <w:sz w:val="24"/>
          <w:szCs w:val="24"/>
          <w:lang w:eastAsia="ru-RU"/>
        </w:rPr>
        <w:lastRenderedPageBreak/>
        <w:t xml:space="preserve">о конце сказки; предлагается долго ждать </w:t>
      </w:r>
      <w:r w:rsidR="00EC439F" w:rsidRPr="00AD7907">
        <w:rPr>
          <w:rFonts w:ascii="Times New Roman" w:eastAsia="Times New Roman" w:hAnsi="Times New Roman" w:cs="Times New Roman"/>
          <w:sz w:val="24"/>
          <w:szCs w:val="24"/>
          <w:lang w:eastAsia="ru-RU"/>
        </w:rPr>
        <w:t>к</w:t>
      </w:r>
      <w:r w:rsidRPr="00AD7907">
        <w:rPr>
          <w:rFonts w:ascii="Times New Roman" w:eastAsia="Times New Roman" w:hAnsi="Times New Roman" w:cs="Times New Roman"/>
          <w:sz w:val="24"/>
          <w:szCs w:val="24"/>
          <w:lang w:eastAsia="ru-RU"/>
        </w:rPr>
        <w:t>онца; последние слова не оканчивают докучную сказку, а служат мо</w:t>
      </w:r>
      <w:r w:rsidRPr="00AD7907">
        <w:rPr>
          <w:rFonts w:ascii="Times New Roman" w:eastAsia="Times New Roman" w:hAnsi="Times New Roman" w:cs="Times New Roman"/>
          <w:sz w:val="24"/>
          <w:szCs w:val="24"/>
          <w:lang w:eastAsia="ru-RU"/>
        </w:rPr>
        <w:softHyphen/>
        <w:t>стиком к повторению текста: «Не начать ли сказку с конца?».</w:t>
      </w:r>
    </w:p>
    <w:p w:rsidR="001C7CDC" w:rsidRPr="00AD7907" w:rsidRDefault="00BA0B6F" w:rsidP="001C7CDC">
      <w:pPr>
        <w:spacing w:line="322" w:lineRule="exact"/>
        <w:ind w:left="2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Знакомство с докучными сказками можно начинать</w:t>
      </w:r>
      <w:r w:rsidRPr="00AD7907">
        <w:rPr>
          <w:rFonts w:ascii="Times New Roman" w:eastAsia="Times New Roman" w:hAnsi="Times New Roman" w:cs="Times New Roman"/>
          <w:i/>
          <w:iCs/>
          <w:sz w:val="24"/>
          <w:szCs w:val="24"/>
          <w:lang w:eastAsia="ru-RU"/>
        </w:rPr>
        <w:t xml:space="preserve"> со среднего дошкольного возраста.</w:t>
      </w:r>
      <w:r w:rsidRPr="00AD7907">
        <w:rPr>
          <w:rFonts w:ascii="Times New Roman" w:eastAsia="Times New Roman" w:hAnsi="Times New Roman" w:cs="Times New Roman"/>
          <w:sz w:val="24"/>
          <w:szCs w:val="24"/>
          <w:lang w:eastAsia="ru-RU"/>
        </w:rPr>
        <w:t xml:space="preserve"> Детей знако</w:t>
      </w:r>
      <w:r w:rsidR="001C7CDC" w:rsidRPr="00AD7907">
        <w:rPr>
          <w:rFonts w:ascii="Times New Roman" w:eastAsia="Times New Roman" w:hAnsi="Times New Roman" w:cs="Times New Roman"/>
          <w:sz w:val="24"/>
          <w:szCs w:val="24"/>
          <w:lang w:eastAsia="ru-RU"/>
        </w:rPr>
        <w:t>мят с назначением и особенностями докучных сказок. Об особенностях докучных сказок целесообраз</w:t>
      </w:r>
      <w:r w:rsidR="001C7CDC" w:rsidRPr="00AD7907">
        <w:rPr>
          <w:rFonts w:ascii="Times New Roman" w:eastAsia="Times New Roman" w:hAnsi="Times New Roman" w:cs="Times New Roman"/>
          <w:sz w:val="24"/>
          <w:szCs w:val="24"/>
          <w:lang w:eastAsia="ru-RU"/>
        </w:rPr>
        <w:softHyphen/>
        <w:t>но рассказать в беседе с детьми, показать им образец правильного рассказывания докучной сказки (интонации, паузы). Педагог поощря</w:t>
      </w:r>
      <w:r w:rsidR="001C7CDC" w:rsidRPr="00AD7907">
        <w:rPr>
          <w:rFonts w:ascii="Times New Roman" w:eastAsia="Times New Roman" w:hAnsi="Times New Roman" w:cs="Times New Roman"/>
          <w:sz w:val="24"/>
          <w:szCs w:val="24"/>
          <w:lang w:eastAsia="ru-RU"/>
        </w:rPr>
        <w:softHyphen/>
        <w:t>ет участие детей в рассказывании сказок, наблюдает за реакцией детей в процессе рассказывания, напоминает, как нужно слушать и расска</w:t>
      </w:r>
      <w:r w:rsidR="001C7CDC" w:rsidRPr="00AD7907">
        <w:rPr>
          <w:rFonts w:ascii="Times New Roman" w:eastAsia="Times New Roman" w:hAnsi="Times New Roman" w:cs="Times New Roman"/>
          <w:sz w:val="24"/>
          <w:szCs w:val="24"/>
          <w:lang w:eastAsia="ru-RU"/>
        </w:rPr>
        <w:softHyphen/>
        <w:t>зывать подобные сказки.</w:t>
      </w:r>
    </w:p>
    <w:p w:rsidR="001C7CDC" w:rsidRPr="00AD7907" w:rsidRDefault="001C7CDC" w:rsidP="001C7CDC">
      <w:pPr>
        <w:spacing w:after="0" w:line="322"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старшем дошкольном возрасте</w:t>
      </w:r>
      <w:r w:rsidRPr="00AD7907">
        <w:rPr>
          <w:rFonts w:ascii="Times New Roman" w:eastAsia="Times New Roman" w:hAnsi="Times New Roman" w:cs="Times New Roman"/>
          <w:sz w:val="24"/>
          <w:szCs w:val="24"/>
          <w:lang w:eastAsia="ru-RU"/>
        </w:rPr>
        <w:t xml:space="preserve"> расширяется репертуар до</w:t>
      </w:r>
      <w:r w:rsidRPr="00AD7907">
        <w:rPr>
          <w:rFonts w:ascii="Times New Roman" w:eastAsia="Times New Roman" w:hAnsi="Times New Roman" w:cs="Times New Roman"/>
          <w:sz w:val="24"/>
          <w:szCs w:val="24"/>
          <w:lang w:eastAsia="ru-RU"/>
        </w:rPr>
        <w:softHyphen/>
        <w:t>кучных сказок, с которыми знакомят детей. Рассказывание докучных сказок включается в фольклорные праздники, досуги. Педагог поощ</w:t>
      </w:r>
      <w:r w:rsidRPr="00AD7907">
        <w:rPr>
          <w:rFonts w:ascii="Times New Roman" w:eastAsia="Times New Roman" w:hAnsi="Times New Roman" w:cs="Times New Roman"/>
          <w:sz w:val="24"/>
          <w:szCs w:val="24"/>
          <w:lang w:eastAsia="ru-RU"/>
        </w:rPr>
        <w:softHyphen/>
        <w:t>ряет рассказывание детьми докучных сказок в самостоятельной дея</w:t>
      </w:r>
      <w:r w:rsidRPr="00AD7907">
        <w:rPr>
          <w:rFonts w:ascii="Times New Roman" w:eastAsia="Times New Roman" w:hAnsi="Times New Roman" w:cs="Times New Roman"/>
          <w:sz w:val="24"/>
          <w:szCs w:val="24"/>
          <w:lang w:eastAsia="ru-RU"/>
        </w:rPr>
        <w:softHyphen/>
        <w:t>тельности, попытки сочинить собственные докучные сказки. Дети ри</w:t>
      </w:r>
      <w:r w:rsidRPr="00AD7907">
        <w:rPr>
          <w:rFonts w:ascii="Times New Roman" w:eastAsia="Times New Roman" w:hAnsi="Times New Roman" w:cs="Times New Roman"/>
          <w:sz w:val="24"/>
          <w:szCs w:val="24"/>
          <w:lang w:eastAsia="ru-RU"/>
        </w:rPr>
        <w:softHyphen/>
        <w:t>суют иллюстрации к докучным сказкам.</w:t>
      </w:r>
    </w:p>
    <w:p w:rsidR="001C7CDC" w:rsidRPr="00AD7907" w:rsidRDefault="001C7CDC" w:rsidP="001C7CDC">
      <w:pPr>
        <w:keepNext/>
        <w:keepLines/>
        <w:spacing w:after="0" w:line="322" w:lineRule="exact"/>
        <w:ind w:left="2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Задачи ознакомления с докучными сказками:</w:t>
      </w:r>
    </w:p>
    <w:p w:rsidR="001C7CDC" w:rsidRPr="00AD7907" w:rsidRDefault="001C7CDC" w:rsidP="001C7CDC">
      <w:pPr>
        <w:spacing w:after="0" w:line="322" w:lineRule="exact"/>
        <w:ind w:lef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Средний дошкольный возраст:</w:t>
      </w:r>
    </w:p>
    <w:p w:rsidR="00ED3525" w:rsidRPr="00ED3525" w:rsidRDefault="001C7CDC" w:rsidP="00ED3525">
      <w:pPr>
        <w:pStyle w:val="a3"/>
        <w:numPr>
          <w:ilvl w:val="0"/>
          <w:numId w:val="13"/>
        </w:numPr>
        <w:tabs>
          <w:tab w:val="left" w:pos="1004"/>
        </w:tabs>
        <w:spacing w:after="0" w:line="322" w:lineRule="exact"/>
        <w:ind w:right="40"/>
        <w:jc w:val="both"/>
        <w:rPr>
          <w:rFonts w:ascii="Times New Roman" w:eastAsia="Times New Roman" w:hAnsi="Times New Roman" w:cs="Times New Roman"/>
          <w:sz w:val="24"/>
          <w:szCs w:val="24"/>
          <w:lang w:eastAsia="ru-RU"/>
        </w:rPr>
      </w:pPr>
      <w:r w:rsidRPr="00ED3525">
        <w:rPr>
          <w:rFonts w:ascii="Times New Roman" w:eastAsia="Times New Roman" w:hAnsi="Times New Roman" w:cs="Times New Roman"/>
          <w:sz w:val="24"/>
          <w:szCs w:val="24"/>
          <w:lang w:eastAsia="ru-RU"/>
        </w:rPr>
        <w:t>Познакомить с докучными сказками, особенностями их фор</w:t>
      </w:r>
      <w:r w:rsidRPr="00ED3525">
        <w:rPr>
          <w:rFonts w:ascii="Times New Roman" w:eastAsia="Times New Roman" w:hAnsi="Times New Roman" w:cs="Times New Roman"/>
          <w:sz w:val="24"/>
          <w:szCs w:val="24"/>
          <w:lang w:eastAsia="ru-RU"/>
        </w:rPr>
        <w:softHyphen/>
        <w:t>мы (отсутствие завершенности, повторность).</w:t>
      </w:r>
    </w:p>
    <w:p w:rsidR="001C7CDC" w:rsidRPr="00AD7907" w:rsidRDefault="001C7CDC" w:rsidP="00CF2A60">
      <w:pPr>
        <w:pStyle w:val="a3"/>
        <w:numPr>
          <w:ilvl w:val="0"/>
          <w:numId w:val="13"/>
        </w:numPr>
        <w:tabs>
          <w:tab w:val="left" w:pos="1014"/>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Вызвать интерес к докучным сказкам, желание узнавать но</w:t>
      </w:r>
      <w:r w:rsidRPr="00AD7907">
        <w:rPr>
          <w:rFonts w:ascii="Times New Roman" w:eastAsia="Times New Roman" w:hAnsi="Times New Roman" w:cs="Times New Roman"/>
          <w:sz w:val="24"/>
          <w:szCs w:val="24"/>
          <w:lang w:eastAsia="ru-RU"/>
        </w:rPr>
        <w:softHyphen/>
        <w:t>вые сказки.</w:t>
      </w:r>
    </w:p>
    <w:p w:rsidR="001C7CDC" w:rsidRPr="00AD7907" w:rsidRDefault="001C7CDC" w:rsidP="001C7CDC">
      <w:pPr>
        <w:spacing w:after="0" w:line="322" w:lineRule="exact"/>
        <w:ind w:lef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1C7CDC" w:rsidRDefault="001C7CDC" w:rsidP="00CF2A60">
      <w:pPr>
        <w:pStyle w:val="a3"/>
        <w:numPr>
          <w:ilvl w:val="1"/>
          <w:numId w:val="13"/>
        </w:numPr>
        <w:tabs>
          <w:tab w:val="left" w:pos="999"/>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Уточнять знания детей об особенностях содержания и формы докучных сказок.</w:t>
      </w:r>
    </w:p>
    <w:p w:rsidR="001C7CDC" w:rsidRDefault="001C7CDC" w:rsidP="00ED3525">
      <w:pPr>
        <w:pStyle w:val="a3"/>
        <w:numPr>
          <w:ilvl w:val="1"/>
          <w:numId w:val="13"/>
        </w:numPr>
        <w:tabs>
          <w:tab w:val="left" w:pos="999"/>
        </w:tabs>
        <w:spacing w:after="0" w:line="322" w:lineRule="exact"/>
        <w:ind w:right="40"/>
        <w:jc w:val="both"/>
        <w:rPr>
          <w:rFonts w:ascii="Times New Roman" w:eastAsia="Times New Roman" w:hAnsi="Times New Roman" w:cs="Times New Roman"/>
          <w:sz w:val="24"/>
          <w:szCs w:val="24"/>
          <w:lang w:eastAsia="ru-RU"/>
        </w:rPr>
      </w:pPr>
      <w:r w:rsidRPr="00ED3525">
        <w:rPr>
          <w:rFonts w:ascii="Times New Roman" w:eastAsia="Times New Roman" w:hAnsi="Times New Roman" w:cs="Times New Roman"/>
          <w:sz w:val="24"/>
          <w:szCs w:val="24"/>
          <w:lang w:eastAsia="ru-RU"/>
        </w:rPr>
        <w:t>Показать способ бытования докучных сказок в современной жизни.</w:t>
      </w:r>
    </w:p>
    <w:p w:rsidR="001C7CDC" w:rsidRDefault="001C7CDC" w:rsidP="00ED3525">
      <w:pPr>
        <w:pStyle w:val="a3"/>
        <w:numPr>
          <w:ilvl w:val="1"/>
          <w:numId w:val="13"/>
        </w:numPr>
        <w:tabs>
          <w:tab w:val="left" w:pos="999"/>
        </w:tabs>
        <w:spacing w:after="0" w:line="322" w:lineRule="exact"/>
        <w:ind w:right="40"/>
        <w:jc w:val="both"/>
        <w:rPr>
          <w:rFonts w:ascii="Times New Roman" w:eastAsia="Times New Roman" w:hAnsi="Times New Roman" w:cs="Times New Roman"/>
          <w:sz w:val="24"/>
          <w:szCs w:val="24"/>
          <w:lang w:eastAsia="ru-RU"/>
        </w:rPr>
      </w:pPr>
      <w:r w:rsidRPr="00ED3525">
        <w:rPr>
          <w:rFonts w:ascii="Times New Roman" w:eastAsia="Times New Roman" w:hAnsi="Times New Roman" w:cs="Times New Roman"/>
          <w:sz w:val="24"/>
          <w:szCs w:val="24"/>
          <w:lang w:eastAsia="ru-RU"/>
        </w:rPr>
        <w:t>Поддерживать желание рассказывать докучные сказки.</w:t>
      </w:r>
    </w:p>
    <w:p w:rsidR="001C7CDC" w:rsidRPr="00ED3525" w:rsidRDefault="001C7CDC" w:rsidP="00ED3525">
      <w:pPr>
        <w:pStyle w:val="a3"/>
        <w:numPr>
          <w:ilvl w:val="1"/>
          <w:numId w:val="13"/>
        </w:numPr>
        <w:tabs>
          <w:tab w:val="left" w:pos="999"/>
        </w:tabs>
        <w:spacing w:after="0" w:line="322" w:lineRule="exact"/>
        <w:ind w:right="40"/>
        <w:jc w:val="both"/>
        <w:rPr>
          <w:rFonts w:ascii="Times New Roman" w:eastAsia="Times New Roman" w:hAnsi="Times New Roman" w:cs="Times New Roman"/>
          <w:sz w:val="24"/>
          <w:szCs w:val="24"/>
          <w:lang w:eastAsia="ru-RU"/>
        </w:rPr>
      </w:pPr>
      <w:r w:rsidRPr="00ED3525">
        <w:rPr>
          <w:rFonts w:ascii="Times New Roman" w:eastAsia="Times New Roman" w:hAnsi="Times New Roman" w:cs="Times New Roman"/>
          <w:sz w:val="24"/>
          <w:szCs w:val="24"/>
          <w:lang w:eastAsia="ru-RU"/>
        </w:rPr>
        <w:t>Развивать чувство юмора.</w:t>
      </w:r>
    </w:p>
    <w:p w:rsidR="001C7CDC" w:rsidRPr="00AD7907" w:rsidRDefault="001C7CDC" w:rsidP="001C7CDC">
      <w:pPr>
        <w:spacing w:before="300" w:after="0" w:line="322"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Дразнилка -</w:t>
      </w:r>
      <w:r w:rsidRPr="00AD7907">
        <w:rPr>
          <w:rFonts w:ascii="Times New Roman" w:eastAsia="Times New Roman" w:hAnsi="Times New Roman" w:cs="Times New Roman"/>
          <w:sz w:val="24"/>
          <w:szCs w:val="24"/>
          <w:lang w:eastAsia="ru-RU"/>
        </w:rPr>
        <w:t xml:space="preserve"> стишок, рифмующий шутливую или обидную строчку с именем («Маша-растеряша»). Дразнилка - своеобразная форма детской сатиры, в которой высмеиваются отрицательные черты характера, поведения, неподчинение правилам игры.</w:t>
      </w:r>
    </w:p>
    <w:p w:rsidR="001C7CDC" w:rsidRPr="00AD7907" w:rsidRDefault="001C7CDC" w:rsidP="001C7CDC">
      <w:pPr>
        <w:spacing w:after="0" w:line="322"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Знакомство детей с дразнилками возможно в</w:t>
      </w:r>
      <w:r w:rsidRPr="00AD7907">
        <w:rPr>
          <w:rFonts w:ascii="Times New Roman" w:eastAsia="Times New Roman" w:hAnsi="Times New Roman" w:cs="Times New Roman"/>
          <w:i/>
          <w:iCs/>
          <w:sz w:val="24"/>
          <w:szCs w:val="24"/>
          <w:lang w:eastAsia="ru-RU"/>
        </w:rPr>
        <w:t xml:space="preserve"> старшем до</w:t>
      </w:r>
      <w:r w:rsidRPr="00AD7907">
        <w:rPr>
          <w:rFonts w:ascii="Times New Roman" w:eastAsia="Times New Roman" w:hAnsi="Times New Roman" w:cs="Times New Roman"/>
          <w:i/>
          <w:iCs/>
          <w:sz w:val="24"/>
          <w:szCs w:val="24"/>
          <w:lang w:eastAsia="ru-RU"/>
        </w:rPr>
        <w:softHyphen/>
        <w:t>школьном возрасте.</w:t>
      </w:r>
      <w:r w:rsidRPr="00AD7907">
        <w:rPr>
          <w:rFonts w:ascii="Times New Roman" w:eastAsia="Times New Roman" w:hAnsi="Times New Roman" w:cs="Times New Roman"/>
          <w:sz w:val="24"/>
          <w:szCs w:val="24"/>
          <w:lang w:eastAsia="ru-RU"/>
        </w:rPr>
        <w:t xml:space="preserve"> Прежде чем рассказывать детям о дразнилках пе</w:t>
      </w:r>
      <w:r w:rsidRPr="00AD7907">
        <w:rPr>
          <w:rFonts w:ascii="Times New Roman" w:eastAsia="Times New Roman" w:hAnsi="Times New Roman" w:cs="Times New Roman"/>
          <w:sz w:val="24"/>
          <w:szCs w:val="24"/>
          <w:lang w:eastAsia="ru-RU"/>
        </w:rPr>
        <w:softHyphen/>
        <w:t>дагогу нужно понаблюдать за детьми, выяснить используют ли дети дразнилки в своем повседневном общении, что высмеивают в драз</w:t>
      </w:r>
      <w:r w:rsidRPr="00AD7907">
        <w:rPr>
          <w:rFonts w:ascii="Times New Roman" w:eastAsia="Times New Roman" w:hAnsi="Times New Roman" w:cs="Times New Roman"/>
          <w:sz w:val="24"/>
          <w:szCs w:val="24"/>
          <w:lang w:eastAsia="ru-RU"/>
        </w:rPr>
        <w:softHyphen/>
        <w:t>нилках (внешность, особенности характера: жадность, ябедничество), как реагируют дети на дразнилки (обижаются, стараются ответить).</w:t>
      </w:r>
    </w:p>
    <w:p w:rsidR="001C7CDC" w:rsidRPr="00AD7907" w:rsidRDefault="001C7CDC" w:rsidP="001C7CDC">
      <w:pPr>
        <w:spacing w:after="0" w:line="322" w:lineRule="exact"/>
        <w:ind w:left="2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Знакомство с дразнилками должно проводиться так, чтобы не усилить негативные тенденции в отношениях детей, не вызвать жела</w:t>
      </w:r>
      <w:r w:rsidRPr="00AD7907">
        <w:rPr>
          <w:rFonts w:ascii="Times New Roman" w:eastAsia="Times New Roman" w:hAnsi="Times New Roman" w:cs="Times New Roman"/>
          <w:sz w:val="24"/>
          <w:szCs w:val="24"/>
          <w:lang w:eastAsia="ru-RU"/>
        </w:rPr>
        <w:softHyphen/>
        <w:t>ния оскорбить, унизить. Знакомство с дразнилками возможно, если в группе создана эмоционально-положительная атмосфера. Детям рас</w:t>
      </w:r>
      <w:r w:rsidRPr="00AD7907">
        <w:rPr>
          <w:rFonts w:ascii="Times New Roman" w:eastAsia="Times New Roman" w:hAnsi="Times New Roman" w:cs="Times New Roman"/>
          <w:sz w:val="24"/>
          <w:szCs w:val="24"/>
          <w:lang w:eastAsia="ru-RU"/>
        </w:rPr>
        <w:softHyphen/>
        <w:t>сказывают о происхождении дразнилок, их назначении, сравнивают с другими формами фольклора. Сначала приводят примеры дразнилок с менами, представителей которых нет в группе, а также дразнилок, где имена не называются.</w:t>
      </w:r>
    </w:p>
    <w:p w:rsidR="001C7CDC" w:rsidRPr="00AD7907" w:rsidRDefault="001C7CDC" w:rsidP="001C7CDC">
      <w:pPr>
        <w:spacing w:after="0" w:line="317" w:lineRule="exact"/>
        <w:ind w:left="40" w:right="20" w:firstLine="6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После того, как дети увидят в дразнилках не только обидное, но </w:t>
      </w:r>
      <w:r w:rsidRPr="00AD7907">
        <w:rPr>
          <w:rFonts w:ascii="Times New Roman" w:eastAsia="Times New Roman" w:hAnsi="Times New Roman" w:cs="Times New Roman"/>
          <w:bCs/>
          <w:spacing w:val="-10"/>
          <w:sz w:val="24"/>
          <w:szCs w:val="24"/>
          <w:lang w:eastAsia="ru-RU"/>
        </w:rPr>
        <w:t>и</w:t>
      </w:r>
      <w:r w:rsidRPr="00AD7907">
        <w:rPr>
          <w:rFonts w:ascii="Times New Roman" w:eastAsia="Times New Roman" w:hAnsi="Times New Roman" w:cs="Times New Roman"/>
          <w:sz w:val="24"/>
          <w:szCs w:val="24"/>
          <w:lang w:eastAsia="ru-RU"/>
        </w:rPr>
        <w:t xml:space="preserve"> смешное (преувеличение), необычные рифмы, их можно придумывать к именам всех детей группы, каждый может предложить свой вариант. В дальнейшем дразнилки можно использовать в играх-инсценировках, развлечениях. В повседневной жизни к </w:t>
      </w:r>
      <w:r w:rsidRPr="00AD7907">
        <w:rPr>
          <w:rFonts w:ascii="Times New Roman" w:eastAsia="Times New Roman" w:hAnsi="Times New Roman" w:cs="Times New Roman"/>
          <w:sz w:val="24"/>
          <w:szCs w:val="24"/>
          <w:lang w:eastAsia="ru-RU"/>
        </w:rPr>
        <w:lastRenderedPageBreak/>
        <w:t>использован</w:t>
      </w:r>
      <w:r w:rsidRPr="00AD7907">
        <w:rPr>
          <w:rFonts w:ascii="Times New Roman" w:eastAsia="Times New Roman" w:hAnsi="Times New Roman" w:cs="Times New Roman"/>
          <w:bCs/>
          <w:spacing w:val="-10"/>
          <w:sz w:val="24"/>
          <w:szCs w:val="24"/>
          <w:lang w:eastAsia="ru-RU"/>
        </w:rPr>
        <w:t>ию</w:t>
      </w:r>
      <w:r w:rsidRPr="00AD7907">
        <w:rPr>
          <w:rFonts w:ascii="Times New Roman" w:eastAsia="Times New Roman" w:hAnsi="Times New Roman" w:cs="Times New Roman"/>
          <w:sz w:val="24"/>
          <w:szCs w:val="24"/>
          <w:lang w:eastAsia="ru-RU"/>
        </w:rPr>
        <w:t xml:space="preserve"> дразнилок необходимо относиться достаточно осторожно. Детям, которые обижаются на дразнилки, можно подсказать, что на дразнилки всегда можно ответить дразнилкой.</w:t>
      </w:r>
    </w:p>
    <w:p w:rsidR="001C7CDC" w:rsidRPr="00AD7907" w:rsidRDefault="001C7CDC" w:rsidP="001C7CDC">
      <w:pPr>
        <w:spacing w:after="0" w:line="317" w:lineRule="exact"/>
        <w:ind w:left="40" w:firstLine="6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1C7CDC" w:rsidRDefault="001C7CDC" w:rsidP="00ED3525">
      <w:pPr>
        <w:pStyle w:val="a3"/>
        <w:numPr>
          <w:ilvl w:val="2"/>
          <w:numId w:val="7"/>
        </w:numPr>
        <w:tabs>
          <w:tab w:val="left" w:pos="995"/>
        </w:tabs>
        <w:spacing w:after="0" w:line="317" w:lineRule="exact"/>
        <w:ind w:right="20"/>
        <w:jc w:val="both"/>
        <w:rPr>
          <w:rFonts w:ascii="Times New Roman" w:eastAsia="Times New Roman" w:hAnsi="Times New Roman" w:cs="Times New Roman"/>
          <w:sz w:val="24"/>
          <w:szCs w:val="24"/>
          <w:lang w:eastAsia="ru-RU"/>
        </w:rPr>
      </w:pPr>
      <w:r w:rsidRPr="00ED3525">
        <w:rPr>
          <w:rFonts w:ascii="Times New Roman" w:eastAsia="Times New Roman" w:hAnsi="Times New Roman" w:cs="Times New Roman"/>
          <w:sz w:val="24"/>
          <w:szCs w:val="24"/>
          <w:lang w:eastAsia="ru-RU"/>
        </w:rPr>
        <w:t>Познакомить детей с дразнилками, их назначением (осмеять отрицательные черты характера), формой (наличие рифмующихся слов), и происхождением.</w:t>
      </w:r>
    </w:p>
    <w:p w:rsidR="001C7CDC" w:rsidRDefault="001C7CDC" w:rsidP="00ED3525">
      <w:pPr>
        <w:pStyle w:val="a3"/>
        <w:numPr>
          <w:ilvl w:val="2"/>
          <w:numId w:val="7"/>
        </w:numPr>
        <w:tabs>
          <w:tab w:val="left" w:pos="995"/>
        </w:tabs>
        <w:spacing w:after="0" w:line="317" w:lineRule="exact"/>
        <w:ind w:right="20"/>
        <w:jc w:val="both"/>
        <w:rPr>
          <w:rFonts w:ascii="Times New Roman" w:eastAsia="Times New Roman" w:hAnsi="Times New Roman" w:cs="Times New Roman"/>
          <w:sz w:val="24"/>
          <w:szCs w:val="24"/>
          <w:lang w:eastAsia="ru-RU"/>
        </w:rPr>
      </w:pPr>
      <w:r w:rsidRPr="00ED3525">
        <w:rPr>
          <w:rFonts w:ascii="Times New Roman" w:eastAsia="Times New Roman" w:hAnsi="Times New Roman" w:cs="Times New Roman"/>
          <w:sz w:val="24"/>
          <w:szCs w:val="24"/>
          <w:lang w:eastAsia="ru-RU"/>
        </w:rPr>
        <w:t>Учить правильно оценивать типичные жизненные ситуации.</w:t>
      </w:r>
    </w:p>
    <w:p w:rsidR="001C7CDC" w:rsidRPr="00ED3525" w:rsidRDefault="001C7CDC" w:rsidP="00ED3525">
      <w:pPr>
        <w:pStyle w:val="a3"/>
        <w:numPr>
          <w:ilvl w:val="2"/>
          <w:numId w:val="7"/>
        </w:numPr>
        <w:tabs>
          <w:tab w:val="left" w:pos="995"/>
        </w:tabs>
        <w:spacing w:after="0" w:line="317" w:lineRule="exact"/>
        <w:ind w:right="20"/>
        <w:jc w:val="both"/>
        <w:rPr>
          <w:rFonts w:ascii="Times New Roman" w:eastAsia="Times New Roman" w:hAnsi="Times New Roman" w:cs="Times New Roman"/>
          <w:sz w:val="24"/>
          <w:szCs w:val="24"/>
          <w:lang w:eastAsia="ru-RU"/>
        </w:rPr>
      </w:pPr>
      <w:r w:rsidRPr="00ED3525">
        <w:rPr>
          <w:rFonts w:ascii="Times New Roman" w:eastAsia="Times New Roman" w:hAnsi="Times New Roman" w:cs="Times New Roman"/>
          <w:sz w:val="24"/>
          <w:szCs w:val="24"/>
          <w:lang w:eastAsia="ru-RU"/>
        </w:rPr>
        <w:t>Воспитывать умение правильно реагировать на дразнилку</w:t>
      </w:r>
      <w:r w:rsidR="0050121D">
        <w:rPr>
          <w:rFonts w:ascii="Times New Roman" w:eastAsia="Times New Roman" w:hAnsi="Times New Roman" w:cs="Times New Roman"/>
          <w:sz w:val="24"/>
          <w:szCs w:val="24"/>
          <w:lang w:eastAsia="ru-RU"/>
        </w:rPr>
        <w:t>,</w:t>
      </w:r>
      <w:r w:rsidRPr="00ED3525">
        <w:rPr>
          <w:rFonts w:ascii="Times New Roman" w:eastAsia="Times New Roman" w:hAnsi="Times New Roman" w:cs="Times New Roman"/>
          <w:sz w:val="24"/>
          <w:szCs w:val="24"/>
          <w:lang w:eastAsia="ru-RU"/>
        </w:rPr>
        <w:t xml:space="preserve"> если дразнилка справедлива, стараться исправиться, не обижаться,</w:t>
      </w:r>
    </w:p>
    <w:p w:rsidR="001C7CDC" w:rsidRPr="00AD7907" w:rsidRDefault="00ED3525" w:rsidP="001C7CDC">
      <w:pPr>
        <w:spacing w:after="300" w:line="317" w:lineRule="exact"/>
        <w:ind w:lef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7CDC" w:rsidRPr="00AD7907">
        <w:rPr>
          <w:rFonts w:ascii="Times New Roman" w:eastAsia="Times New Roman" w:hAnsi="Times New Roman" w:cs="Times New Roman"/>
          <w:sz w:val="24"/>
          <w:szCs w:val="24"/>
          <w:lang w:eastAsia="ru-RU"/>
        </w:rPr>
        <w:t>уметь отвечать на дразнилку).</w:t>
      </w:r>
    </w:p>
    <w:p w:rsidR="001C7CDC" w:rsidRPr="00AD7907" w:rsidRDefault="001C7CDC" w:rsidP="001C7CDC">
      <w:pPr>
        <w:spacing w:before="300" w:after="0" w:line="322" w:lineRule="exact"/>
        <w:ind w:left="40" w:right="20" w:firstLine="6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Пословица -</w:t>
      </w:r>
      <w:r w:rsidRPr="00AD7907">
        <w:rPr>
          <w:rFonts w:ascii="Times New Roman" w:eastAsia="Times New Roman" w:hAnsi="Times New Roman" w:cs="Times New Roman"/>
          <w:sz w:val="24"/>
          <w:szCs w:val="24"/>
          <w:lang w:eastAsia="ru-RU"/>
        </w:rPr>
        <w:t xml:space="preserve"> это краткое, поэтически образное, ритмически ор</w:t>
      </w:r>
      <w:r w:rsidRPr="00AD7907">
        <w:rPr>
          <w:rFonts w:ascii="Times New Roman" w:eastAsia="Times New Roman" w:hAnsi="Times New Roman" w:cs="Times New Roman"/>
          <w:sz w:val="24"/>
          <w:szCs w:val="24"/>
          <w:lang w:eastAsia="ru-RU"/>
        </w:rPr>
        <w:softHyphen/>
        <w:t>ганизованное произведение народного творчества, обобщающее исторический и социальный опыт поколения. Четко формулируя морально-этические нормы, пословицы представляют собой яркие образцы практической философии.</w:t>
      </w:r>
    </w:p>
    <w:p w:rsidR="001C7CDC" w:rsidRPr="00AD7907" w:rsidRDefault="001C7CDC" w:rsidP="001C7CDC">
      <w:pPr>
        <w:spacing w:after="0" w:line="322" w:lineRule="exact"/>
        <w:ind w:left="40" w:right="20" w:firstLine="6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Поговорка</w:t>
      </w:r>
      <w:r w:rsidRPr="00AD7907">
        <w:rPr>
          <w:rFonts w:ascii="Times New Roman" w:eastAsia="Times New Roman" w:hAnsi="Times New Roman" w:cs="Times New Roman"/>
          <w:sz w:val="24"/>
          <w:szCs w:val="24"/>
          <w:lang w:eastAsia="ru-RU"/>
        </w:rPr>
        <w:t xml:space="preserve"> - это меткое выражение, высказанное по конкретно</w:t>
      </w:r>
      <w:r w:rsidRPr="00AD7907">
        <w:rPr>
          <w:rFonts w:ascii="Times New Roman" w:eastAsia="Times New Roman" w:hAnsi="Times New Roman" w:cs="Times New Roman"/>
          <w:sz w:val="24"/>
          <w:szCs w:val="24"/>
          <w:lang w:eastAsia="ru-RU"/>
        </w:rPr>
        <w:softHyphen/>
        <w:t>му случаю, оборот речи, лишь, намекающий на вывод.</w:t>
      </w:r>
    </w:p>
    <w:p w:rsidR="001C7CDC" w:rsidRPr="00AD7907" w:rsidRDefault="001C7CDC" w:rsidP="001C7CDC">
      <w:pPr>
        <w:spacing w:after="0" w:line="322" w:lineRule="exact"/>
        <w:ind w:left="40" w:right="20" w:firstLine="6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Знакомство с пословицами можно начинать с</w:t>
      </w:r>
      <w:r w:rsidRPr="00AD7907">
        <w:rPr>
          <w:rFonts w:ascii="Times New Roman" w:eastAsia="Times New Roman" w:hAnsi="Times New Roman" w:cs="Times New Roman"/>
          <w:i/>
          <w:iCs/>
          <w:sz w:val="24"/>
          <w:szCs w:val="24"/>
          <w:lang w:eastAsia="ru-RU"/>
        </w:rPr>
        <w:t xml:space="preserve"> младшего до</w:t>
      </w:r>
      <w:r w:rsidRPr="00AD7907">
        <w:rPr>
          <w:rFonts w:ascii="Times New Roman" w:eastAsia="Times New Roman" w:hAnsi="Times New Roman" w:cs="Times New Roman"/>
          <w:i/>
          <w:iCs/>
          <w:sz w:val="24"/>
          <w:szCs w:val="24"/>
          <w:lang w:eastAsia="ru-RU"/>
        </w:rPr>
        <w:softHyphen/>
        <w:t>школьного возраста.</w:t>
      </w:r>
      <w:r w:rsidRPr="00AD7907">
        <w:rPr>
          <w:rFonts w:ascii="Times New Roman" w:eastAsia="Times New Roman" w:hAnsi="Times New Roman" w:cs="Times New Roman"/>
          <w:sz w:val="24"/>
          <w:szCs w:val="24"/>
          <w:lang w:eastAsia="ru-RU"/>
        </w:rPr>
        <w:t xml:space="preserve"> В этом возрасте педагог не объясняет детям</w:t>
      </w:r>
      <w:r w:rsidR="0050121D">
        <w:rPr>
          <w:rFonts w:ascii="Times New Roman" w:eastAsia="Times New Roman" w:hAnsi="Times New Roman" w:cs="Times New Roman"/>
          <w:sz w:val="24"/>
          <w:szCs w:val="24"/>
          <w:lang w:eastAsia="ru-RU"/>
        </w:rPr>
        <w:t>,</w:t>
      </w:r>
      <w:r w:rsidRPr="00AD7907">
        <w:rPr>
          <w:rFonts w:ascii="Times New Roman" w:eastAsia="Times New Roman" w:hAnsi="Times New Roman" w:cs="Times New Roman"/>
          <w:sz w:val="24"/>
          <w:szCs w:val="24"/>
          <w:lang w:eastAsia="ru-RU"/>
        </w:rPr>
        <w:t xml:space="preserve"> что такое пословица, а может использовать доступные детям пословицы и поговорки в соответствующей ситуации. После уборки игрушек: Кончил дело - гуляй смело», в подвижной игре: «Маленький да уда</w:t>
      </w:r>
      <w:r w:rsidRPr="00AD7907">
        <w:rPr>
          <w:rFonts w:ascii="Times New Roman" w:eastAsia="Times New Roman" w:hAnsi="Times New Roman" w:cs="Times New Roman"/>
          <w:sz w:val="24"/>
          <w:szCs w:val="24"/>
          <w:lang w:eastAsia="ru-RU"/>
        </w:rPr>
        <w:softHyphen/>
        <w:t>ленький». При этом термин «пословица» не обязательно употреблять.</w:t>
      </w:r>
    </w:p>
    <w:p w:rsidR="001C7CDC" w:rsidRPr="00AD7907" w:rsidRDefault="001C7CDC" w:rsidP="001C7CDC">
      <w:pPr>
        <w:spacing w:after="0" w:line="322" w:lineRule="exact"/>
        <w:ind w:left="40" w:right="20" w:firstLine="6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среднем дошкольном возрасте</w:t>
      </w:r>
      <w:r w:rsidRPr="00AD7907">
        <w:rPr>
          <w:rFonts w:ascii="Times New Roman" w:eastAsia="Times New Roman" w:hAnsi="Times New Roman" w:cs="Times New Roman"/>
          <w:sz w:val="24"/>
          <w:szCs w:val="24"/>
          <w:lang w:eastAsia="ru-RU"/>
        </w:rPr>
        <w:t xml:space="preserve"> ведущее место занимает ис</w:t>
      </w:r>
      <w:r w:rsidRPr="00AD7907">
        <w:rPr>
          <w:rFonts w:ascii="Times New Roman" w:eastAsia="Times New Roman" w:hAnsi="Times New Roman" w:cs="Times New Roman"/>
          <w:sz w:val="24"/>
          <w:szCs w:val="24"/>
          <w:lang w:eastAsia="ru-RU"/>
        </w:rPr>
        <w:softHyphen/>
        <w:t>пользование педагогом пословиц и поговорок в повседневной жизни в соответствующих ситуациях. Починили игрушку: «Как говорится, де</w:t>
      </w:r>
      <w:r w:rsidRPr="00AD7907">
        <w:rPr>
          <w:rFonts w:ascii="Times New Roman" w:eastAsia="Times New Roman" w:hAnsi="Times New Roman" w:cs="Times New Roman"/>
          <w:sz w:val="24"/>
          <w:szCs w:val="24"/>
          <w:lang w:eastAsia="ru-RU"/>
        </w:rPr>
        <w:softHyphen/>
        <w:t>ло мастера боится». Детям, которые скучают и не знают чем заняться: Скучен день до вечера, коли делать нечего» и др.</w:t>
      </w:r>
    </w:p>
    <w:p w:rsidR="001C7CDC" w:rsidRPr="00AD7907" w:rsidRDefault="001C7CDC" w:rsidP="001C7CDC">
      <w:pPr>
        <w:spacing w:after="0" w:line="322" w:lineRule="exact"/>
        <w:ind w:left="40" w:right="20" w:firstLine="6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Педагог шире использует термин «пословица». «Как говорится в пословице: «Семь раз отмерь - один раз отрежь»». Объясняет детям, что пословицы придумал народ.</w:t>
      </w:r>
    </w:p>
    <w:p w:rsidR="00BA0B6F" w:rsidRPr="00AD7907" w:rsidRDefault="00BA0B6F" w:rsidP="00BA0B6F">
      <w:pPr>
        <w:spacing w:after="0" w:line="322" w:lineRule="exact"/>
        <w:ind w:left="20" w:right="40" w:firstLine="700"/>
        <w:jc w:val="both"/>
        <w:rPr>
          <w:rFonts w:ascii="Times New Roman" w:eastAsia="Times New Roman" w:hAnsi="Times New Roman" w:cs="Times New Roman"/>
          <w:sz w:val="24"/>
          <w:szCs w:val="24"/>
          <w:lang w:eastAsia="ru-RU"/>
        </w:rPr>
      </w:pPr>
    </w:p>
    <w:p w:rsidR="001C7CDC" w:rsidRPr="00AD7907" w:rsidRDefault="001C7CDC" w:rsidP="001C7CDC">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старшем дошкольном возрасте</w:t>
      </w:r>
      <w:r w:rsidRPr="00AD7907">
        <w:rPr>
          <w:rFonts w:ascii="Times New Roman" w:eastAsia="Times New Roman" w:hAnsi="Times New Roman" w:cs="Times New Roman"/>
          <w:sz w:val="24"/>
          <w:szCs w:val="24"/>
          <w:lang w:eastAsia="ru-RU"/>
        </w:rPr>
        <w:t xml:space="preserve"> детям дается доступное для них определение «пословиц». Пословицы - это мудрые мысли народа. Показывается значение пословиц в жизни человека - они учат, помо</w:t>
      </w:r>
      <w:r w:rsidRPr="00AD7907">
        <w:rPr>
          <w:rFonts w:ascii="Times New Roman" w:eastAsia="Times New Roman" w:hAnsi="Times New Roman" w:cs="Times New Roman"/>
          <w:sz w:val="24"/>
          <w:szCs w:val="24"/>
          <w:lang w:eastAsia="ru-RU"/>
        </w:rPr>
        <w:softHyphen/>
        <w:t>гают жить. Если не знаешь, как тебе поступить вспомни, как говорит</w:t>
      </w:r>
      <w:r w:rsidRPr="00AD7907">
        <w:rPr>
          <w:rFonts w:ascii="Times New Roman" w:eastAsia="Times New Roman" w:hAnsi="Times New Roman" w:cs="Times New Roman"/>
          <w:sz w:val="24"/>
          <w:szCs w:val="24"/>
          <w:lang w:eastAsia="ru-RU"/>
        </w:rPr>
        <w:softHyphen/>
        <w:t>ся в пословице. Пословица всегда поможет. Поговорки делают нашу речь более красивой, интересной. Детям называются отличительные особенности формы пословиц (краткие, всего несколько слов).</w:t>
      </w:r>
    </w:p>
    <w:p w:rsidR="001C7CDC" w:rsidRPr="00AD7907" w:rsidRDefault="001C7CDC" w:rsidP="001C7CDC">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Детей учат задумываться над смыслом пословиц, соотносить с конкретным случаем, ситуацией. Конкретное воспитательное значе</w:t>
      </w:r>
      <w:r w:rsidRPr="00AD7907">
        <w:rPr>
          <w:rFonts w:ascii="Times New Roman" w:eastAsia="Times New Roman" w:hAnsi="Times New Roman" w:cs="Times New Roman"/>
          <w:sz w:val="24"/>
          <w:szCs w:val="24"/>
          <w:lang w:eastAsia="ru-RU"/>
        </w:rPr>
        <w:softHyphen/>
        <w:t>ние пословицы зависит от содержания: воспитание трудолюбия, ува</w:t>
      </w:r>
      <w:r w:rsidRPr="00AD7907">
        <w:rPr>
          <w:rFonts w:ascii="Times New Roman" w:eastAsia="Times New Roman" w:hAnsi="Times New Roman" w:cs="Times New Roman"/>
          <w:sz w:val="24"/>
          <w:szCs w:val="24"/>
          <w:lang w:eastAsia="ru-RU"/>
        </w:rPr>
        <w:softHyphen/>
        <w:t>жения к родителям, любовь к Родине и др. В старшем дошкольном возрасте детей можно знакомить с пословицами разных народов, от</w:t>
      </w:r>
      <w:r w:rsidRPr="00AD7907">
        <w:rPr>
          <w:rFonts w:ascii="Times New Roman" w:eastAsia="Times New Roman" w:hAnsi="Times New Roman" w:cs="Times New Roman"/>
          <w:sz w:val="24"/>
          <w:szCs w:val="24"/>
          <w:lang w:eastAsia="ru-RU"/>
        </w:rPr>
        <w:softHyphen/>
        <w:t>ражающими одну и ту же мысль. В этом возрасте развиваются творче</w:t>
      </w:r>
      <w:r w:rsidRPr="00AD7907">
        <w:rPr>
          <w:rFonts w:ascii="Times New Roman" w:eastAsia="Times New Roman" w:hAnsi="Times New Roman" w:cs="Times New Roman"/>
          <w:sz w:val="24"/>
          <w:szCs w:val="24"/>
          <w:lang w:eastAsia="ru-RU"/>
        </w:rPr>
        <w:softHyphen/>
        <w:t>ские способности детей. Их можно учить придумывать сказки, расска</w:t>
      </w:r>
      <w:r w:rsidRPr="00AD7907">
        <w:rPr>
          <w:rFonts w:ascii="Times New Roman" w:eastAsia="Times New Roman" w:hAnsi="Times New Roman" w:cs="Times New Roman"/>
          <w:sz w:val="24"/>
          <w:szCs w:val="24"/>
          <w:lang w:eastAsia="ru-RU"/>
        </w:rPr>
        <w:softHyphen/>
        <w:t xml:space="preserve">зы по содержанию пословиц. Пословицы и поговорки должны широко использоваться в </w:t>
      </w:r>
      <w:r w:rsidR="005369E0" w:rsidRPr="00AD7907">
        <w:rPr>
          <w:rFonts w:ascii="Times New Roman" w:eastAsia="Times New Roman" w:hAnsi="Times New Roman" w:cs="Times New Roman"/>
          <w:sz w:val="24"/>
          <w:szCs w:val="24"/>
          <w:lang w:eastAsia="ru-RU"/>
        </w:rPr>
        <w:t>образовательном</w:t>
      </w:r>
      <w:r w:rsidRPr="00AD7907">
        <w:rPr>
          <w:rFonts w:ascii="Times New Roman" w:eastAsia="Times New Roman" w:hAnsi="Times New Roman" w:cs="Times New Roman"/>
          <w:sz w:val="24"/>
          <w:szCs w:val="24"/>
          <w:lang w:eastAsia="ru-RU"/>
        </w:rPr>
        <w:t xml:space="preserve"> процессе, в различных видах дея</w:t>
      </w:r>
      <w:r w:rsidRPr="00AD7907">
        <w:rPr>
          <w:rFonts w:ascii="Times New Roman" w:eastAsia="Times New Roman" w:hAnsi="Times New Roman" w:cs="Times New Roman"/>
          <w:sz w:val="24"/>
          <w:szCs w:val="24"/>
          <w:lang w:eastAsia="ru-RU"/>
        </w:rPr>
        <w:softHyphen/>
        <w:t>тельности: бытовой, трудовой, игровой. Педагог сам использует по</w:t>
      </w:r>
      <w:r w:rsidRPr="00AD7907">
        <w:rPr>
          <w:rFonts w:ascii="Times New Roman" w:eastAsia="Times New Roman" w:hAnsi="Times New Roman" w:cs="Times New Roman"/>
          <w:sz w:val="24"/>
          <w:szCs w:val="24"/>
          <w:lang w:eastAsia="ru-RU"/>
        </w:rPr>
        <w:softHyphen/>
      </w:r>
      <w:r w:rsidRPr="00AD7907">
        <w:rPr>
          <w:rFonts w:ascii="Times New Roman" w:eastAsia="Times New Roman" w:hAnsi="Times New Roman" w:cs="Times New Roman"/>
          <w:sz w:val="24"/>
          <w:szCs w:val="24"/>
          <w:lang w:eastAsia="ru-RU"/>
        </w:rPr>
        <w:lastRenderedPageBreak/>
        <w:t>словицы, предлагает детям подумать, какая пословица подойдет к той или иной ситуации, поощряет самостоятельность использования детьми пословиц.</w:t>
      </w:r>
    </w:p>
    <w:p w:rsidR="001C7CDC" w:rsidRPr="00AD7907" w:rsidRDefault="001C7CDC" w:rsidP="001C7CDC">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течение года ознакомление с пословицами проводится в про</w:t>
      </w:r>
      <w:r w:rsidRPr="00AD7907">
        <w:rPr>
          <w:rFonts w:ascii="Times New Roman" w:eastAsia="Times New Roman" w:hAnsi="Times New Roman" w:cs="Times New Roman"/>
          <w:sz w:val="24"/>
          <w:szCs w:val="24"/>
          <w:lang w:eastAsia="ru-RU"/>
        </w:rPr>
        <w:softHyphen/>
        <w:t>цессе организованной образовательной деятельности: уточнение жан</w:t>
      </w:r>
      <w:r w:rsidRPr="00AD7907">
        <w:rPr>
          <w:rFonts w:ascii="Times New Roman" w:eastAsia="Times New Roman" w:hAnsi="Times New Roman" w:cs="Times New Roman"/>
          <w:sz w:val="24"/>
          <w:szCs w:val="24"/>
          <w:lang w:eastAsia="ru-RU"/>
        </w:rPr>
        <w:softHyphen/>
        <w:t>ровых особенностей пословиц, обогащение репертуарного перечня пословиц, сравнение пословиц с другими фольклорными формами, подбор пословиц к художественным текстам, придумывание расска</w:t>
      </w:r>
      <w:r w:rsidRPr="00AD7907">
        <w:rPr>
          <w:rFonts w:ascii="Times New Roman" w:eastAsia="Times New Roman" w:hAnsi="Times New Roman" w:cs="Times New Roman"/>
          <w:sz w:val="24"/>
          <w:szCs w:val="24"/>
          <w:lang w:eastAsia="ru-RU"/>
        </w:rPr>
        <w:softHyphen/>
        <w:t>зов и сказок по пословицам. Пословицы включаются в различные фольклорные праздники и развлечения. Широко используются дидак</w:t>
      </w:r>
      <w:r w:rsidRPr="00AD7907">
        <w:rPr>
          <w:rFonts w:ascii="Times New Roman" w:eastAsia="Times New Roman" w:hAnsi="Times New Roman" w:cs="Times New Roman"/>
          <w:sz w:val="24"/>
          <w:szCs w:val="24"/>
          <w:lang w:eastAsia="ru-RU"/>
        </w:rPr>
        <w:softHyphen/>
        <w:t>тические игры по пословицам: словесные «Кто больше назовет»; с наглядным материалом «Собери пословицу».</w:t>
      </w:r>
    </w:p>
    <w:p w:rsidR="001C7CDC" w:rsidRPr="00AD7907" w:rsidRDefault="001C7CDC" w:rsidP="001C7CDC">
      <w:pPr>
        <w:keepNext/>
        <w:keepLines/>
        <w:spacing w:after="0" w:line="322" w:lineRule="exact"/>
        <w:ind w:left="2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Задачи ознакомления с пословицами и поговорками:</w:t>
      </w:r>
    </w:p>
    <w:p w:rsidR="001C7CDC" w:rsidRPr="00AD7907" w:rsidRDefault="001C7CDC" w:rsidP="001C7CDC">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Средний дошкольный возраст:</w:t>
      </w:r>
    </w:p>
    <w:p w:rsidR="001C7CDC" w:rsidRPr="00AD7907" w:rsidRDefault="001C7CDC" w:rsidP="00CF2A60">
      <w:pPr>
        <w:pStyle w:val="a3"/>
        <w:numPr>
          <w:ilvl w:val="0"/>
          <w:numId w:val="14"/>
        </w:numPr>
        <w:tabs>
          <w:tab w:val="left" w:pos="1109"/>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пословицами.</w:t>
      </w:r>
    </w:p>
    <w:p w:rsidR="001C7CDC" w:rsidRPr="00AD7907" w:rsidRDefault="001C7CDC" w:rsidP="00CF2A60">
      <w:pPr>
        <w:pStyle w:val="a3"/>
        <w:numPr>
          <w:ilvl w:val="0"/>
          <w:numId w:val="14"/>
        </w:numPr>
        <w:tabs>
          <w:tab w:val="left" w:pos="1119"/>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Привлекать внимание к содержанию пословиц в конкретных ситуациях.</w:t>
      </w:r>
    </w:p>
    <w:p w:rsidR="001C7CDC" w:rsidRPr="00AD7907" w:rsidRDefault="001C7CDC" w:rsidP="001C7CDC">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1C7CDC" w:rsidRDefault="001C7CDC" w:rsidP="00CF2A60">
      <w:pPr>
        <w:pStyle w:val="a3"/>
        <w:numPr>
          <w:ilvl w:val="1"/>
          <w:numId w:val="14"/>
        </w:numPr>
        <w:tabs>
          <w:tab w:val="left" w:pos="1196"/>
        </w:tabs>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Обогащать представления детей о пословицах, поговорках (значение, содержание, форма).</w:t>
      </w:r>
    </w:p>
    <w:p w:rsidR="001C7CDC" w:rsidRDefault="001C7CDC" w:rsidP="00ED3525">
      <w:pPr>
        <w:pStyle w:val="a3"/>
        <w:numPr>
          <w:ilvl w:val="1"/>
          <w:numId w:val="14"/>
        </w:numPr>
        <w:tabs>
          <w:tab w:val="left" w:pos="1196"/>
        </w:tabs>
        <w:spacing w:after="0" w:line="322" w:lineRule="exact"/>
        <w:ind w:right="40"/>
        <w:jc w:val="both"/>
        <w:rPr>
          <w:rFonts w:ascii="Times New Roman" w:eastAsia="Times New Roman" w:hAnsi="Times New Roman" w:cs="Times New Roman"/>
          <w:sz w:val="24"/>
          <w:szCs w:val="24"/>
          <w:lang w:eastAsia="ru-RU"/>
        </w:rPr>
      </w:pPr>
      <w:r w:rsidRPr="00ED3525">
        <w:rPr>
          <w:rFonts w:ascii="Times New Roman" w:eastAsia="Times New Roman" w:hAnsi="Times New Roman" w:cs="Times New Roman"/>
          <w:sz w:val="24"/>
          <w:szCs w:val="24"/>
          <w:lang w:eastAsia="ru-RU"/>
        </w:rPr>
        <w:t>Учить задумываться над смыслом пословиц, соотносить с ситуациями, возникающими в жизни.</w:t>
      </w:r>
    </w:p>
    <w:p w:rsidR="001C7CDC" w:rsidRPr="00ED3525" w:rsidRDefault="001C7CDC" w:rsidP="00ED3525">
      <w:pPr>
        <w:pStyle w:val="a3"/>
        <w:numPr>
          <w:ilvl w:val="1"/>
          <w:numId w:val="14"/>
        </w:numPr>
        <w:tabs>
          <w:tab w:val="left" w:pos="1196"/>
        </w:tabs>
        <w:spacing w:after="0" w:line="322" w:lineRule="exact"/>
        <w:ind w:right="40"/>
        <w:jc w:val="both"/>
        <w:rPr>
          <w:rFonts w:ascii="Times New Roman" w:eastAsia="Times New Roman" w:hAnsi="Times New Roman" w:cs="Times New Roman"/>
          <w:sz w:val="24"/>
          <w:szCs w:val="24"/>
          <w:lang w:eastAsia="ru-RU"/>
        </w:rPr>
      </w:pPr>
      <w:r w:rsidRPr="00ED3525">
        <w:rPr>
          <w:rFonts w:ascii="Times New Roman" w:eastAsia="Times New Roman" w:hAnsi="Times New Roman" w:cs="Times New Roman"/>
          <w:sz w:val="24"/>
          <w:szCs w:val="24"/>
          <w:lang w:eastAsia="ru-RU"/>
        </w:rPr>
        <w:t>Учить выделять общий смысл в пословицах разных народов.</w:t>
      </w:r>
    </w:p>
    <w:p w:rsidR="001C7CDC" w:rsidRPr="00AD7907" w:rsidRDefault="001C7CDC" w:rsidP="00CF2A60">
      <w:pPr>
        <w:pStyle w:val="a3"/>
        <w:numPr>
          <w:ilvl w:val="1"/>
          <w:numId w:val="14"/>
        </w:numPr>
        <w:tabs>
          <w:tab w:val="left" w:pos="1187"/>
        </w:tabs>
        <w:spacing w:after="0" w:line="31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Воспитывать интерес к языку, желание сделать свою речь выразительной.</w:t>
      </w:r>
    </w:p>
    <w:p w:rsidR="001C7CDC" w:rsidRPr="00AD7907" w:rsidRDefault="001C7CDC" w:rsidP="00CF2A60">
      <w:pPr>
        <w:pStyle w:val="a3"/>
        <w:numPr>
          <w:ilvl w:val="1"/>
          <w:numId w:val="14"/>
        </w:numPr>
        <w:tabs>
          <w:tab w:val="left" w:pos="1182"/>
        </w:tabs>
        <w:spacing w:after="300" w:line="31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Активизировать самостоятельное использование детьми пословиц.</w:t>
      </w:r>
    </w:p>
    <w:p w:rsidR="001C7CDC" w:rsidRPr="00AD7907" w:rsidRDefault="001C7CDC" w:rsidP="001C7CDC">
      <w:pPr>
        <w:spacing w:before="300" w:after="0" w:line="317"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Исходя из многонационально</w:t>
      </w:r>
      <w:r w:rsidR="005369E0">
        <w:rPr>
          <w:rFonts w:ascii="Times New Roman" w:eastAsia="Times New Roman" w:hAnsi="Times New Roman" w:cs="Times New Roman"/>
          <w:sz w:val="24"/>
          <w:szCs w:val="24"/>
          <w:lang w:eastAsia="ru-RU"/>
        </w:rPr>
        <w:t xml:space="preserve">го состава жителей Южного Урала, </w:t>
      </w:r>
      <w:r w:rsidRPr="00AD7907">
        <w:rPr>
          <w:rFonts w:ascii="Times New Roman" w:eastAsia="Times New Roman" w:hAnsi="Times New Roman" w:cs="Times New Roman"/>
          <w:sz w:val="24"/>
          <w:szCs w:val="24"/>
          <w:lang w:eastAsia="ru-RU"/>
        </w:rPr>
        <w:t xml:space="preserve">Программа предполагает знакомство детей старшего дошкольного возраста с разными жанрами фольклора: сказками, пословицами, легендами и преданиями, бытующими у </w:t>
      </w:r>
      <w:r w:rsidR="005E09FA" w:rsidRPr="00AD7907">
        <w:rPr>
          <w:rFonts w:ascii="Times New Roman" w:eastAsia="Times New Roman" w:hAnsi="Times New Roman" w:cs="Times New Roman"/>
          <w:sz w:val="24"/>
          <w:szCs w:val="24"/>
          <w:lang w:eastAsia="ru-RU"/>
        </w:rPr>
        <w:t>русского, башкирского, татарско</w:t>
      </w:r>
      <w:r w:rsidRPr="00AD7907">
        <w:rPr>
          <w:rFonts w:ascii="Times New Roman" w:eastAsia="Times New Roman" w:hAnsi="Times New Roman" w:cs="Times New Roman"/>
          <w:sz w:val="24"/>
          <w:szCs w:val="24"/>
          <w:lang w:eastAsia="ru-RU"/>
        </w:rPr>
        <w:t>го народа, уральского казачества.</w:t>
      </w:r>
      <w:r w:rsidR="005E09FA" w:rsidRPr="00AD7907">
        <w:rPr>
          <w:rFonts w:ascii="Times New Roman" w:eastAsia="Times New Roman" w:hAnsi="Times New Roman" w:cs="Times New Roman"/>
          <w:sz w:val="24"/>
          <w:szCs w:val="24"/>
          <w:lang w:eastAsia="ru-RU"/>
        </w:rPr>
        <w:t xml:space="preserve"> Знакомство с легендами позволя</w:t>
      </w:r>
      <w:r w:rsidRPr="00AD7907">
        <w:rPr>
          <w:rFonts w:ascii="Times New Roman" w:eastAsia="Times New Roman" w:hAnsi="Times New Roman" w:cs="Times New Roman"/>
          <w:sz w:val="24"/>
          <w:szCs w:val="24"/>
          <w:lang w:eastAsia="ru-RU"/>
        </w:rPr>
        <w:t>ет обогатить представления детей о</w:t>
      </w:r>
      <w:r w:rsidR="005E09FA" w:rsidRPr="00AD7907">
        <w:rPr>
          <w:rFonts w:ascii="Times New Roman" w:eastAsia="Times New Roman" w:hAnsi="Times New Roman" w:cs="Times New Roman"/>
          <w:sz w:val="24"/>
          <w:szCs w:val="24"/>
          <w:lang w:eastAsia="ru-RU"/>
        </w:rPr>
        <w:t xml:space="preserve"> фольклорных жанрах, детям дается</w:t>
      </w:r>
      <w:r w:rsidRPr="00AD7907">
        <w:rPr>
          <w:rFonts w:ascii="Times New Roman" w:eastAsia="Times New Roman" w:hAnsi="Times New Roman" w:cs="Times New Roman"/>
          <w:sz w:val="24"/>
          <w:szCs w:val="24"/>
          <w:lang w:eastAsia="ru-RU"/>
        </w:rPr>
        <w:t xml:space="preserve"> доступное для них определение л</w:t>
      </w:r>
      <w:r w:rsidR="005E09FA" w:rsidRPr="00AD7907">
        <w:rPr>
          <w:rFonts w:ascii="Times New Roman" w:eastAsia="Times New Roman" w:hAnsi="Times New Roman" w:cs="Times New Roman"/>
          <w:sz w:val="24"/>
          <w:szCs w:val="24"/>
          <w:lang w:eastAsia="ru-RU"/>
        </w:rPr>
        <w:t>егенды как «поэтическом предании,</w:t>
      </w:r>
      <w:r w:rsidRPr="00AD7907">
        <w:rPr>
          <w:rFonts w:ascii="Times New Roman" w:eastAsia="Times New Roman" w:hAnsi="Times New Roman" w:cs="Times New Roman"/>
          <w:sz w:val="24"/>
          <w:szCs w:val="24"/>
          <w:lang w:eastAsia="ru-RU"/>
        </w:rPr>
        <w:t xml:space="preserve"> о каком либо историческом с</w:t>
      </w:r>
      <w:r w:rsidR="005E09FA" w:rsidRPr="00AD7907">
        <w:rPr>
          <w:rFonts w:ascii="Times New Roman" w:eastAsia="Times New Roman" w:hAnsi="Times New Roman" w:cs="Times New Roman"/>
          <w:sz w:val="24"/>
          <w:szCs w:val="24"/>
          <w:lang w:eastAsia="ru-RU"/>
        </w:rPr>
        <w:t xml:space="preserve">обытии». С помощью легенд и преданий, </w:t>
      </w:r>
      <w:r w:rsidRPr="00AD7907">
        <w:rPr>
          <w:rFonts w:ascii="Times New Roman" w:eastAsia="Times New Roman" w:hAnsi="Times New Roman" w:cs="Times New Roman"/>
          <w:sz w:val="24"/>
          <w:szCs w:val="24"/>
          <w:lang w:eastAsia="ru-RU"/>
        </w:rPr>
        <w:t>дети узнают о предках, происхождении географических киваний, обычаях и традициях народов.</w:t>
      </w:r>
    </w:p>
    <w:p w:rsidR="001C7CDC" w:rsidRPr="00AD7907" w:rsidRDefault="001C7CDC" w:rsidP="001C7CDC">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Большой интерес у детей вы</w:t>
      </w:r>
      <w:r w:rsidR="005E09FA" w:rsidRPr="00AD7907">
        <w:rPr>
          <w:rFonts w:ascii="Times New Roman" w:eastAsia="Times New Roman" w:hAnsi="Times New Roman" w:cs="Times New Roman"/>
          <w:sz w:val="24"/>
          <w:szCs w:val="24"/>
          <w:lang w:eastAsia="ru-RU"/>
        </w:rPr>
        <w:t>зывают легенды о происхождении на</w:t>
      </w:r>
      <w:r w:rsidRPr="00AD7907">
        <w:rPr>
          <w:rFonts w:ascii="Times New Roman" w:eastAsia="Times New Roman" w:hAnsi="Times New Roman" w:cs="Times New Roman"/>
          <w:sz w:val="24"/>
          <w:szCs w:val="24"/>
          <w:lang w:eastAsia="ru-RU"/>
        </w:rPr>
        <w:t>званий рек, гор, поселений, Так, су</w:t>
      </w:r>
      <w:r w:rsidR="005E09FA" w:rsidRPr="00AD7907">
        <w:rPr>
          <w:rFonts w:ascii="Times New Roman" w:eastAsia="Times New Roman" w:hAnsi="Times New Roman" w:cs="Times New Roman"/>
          <w:sz w:val="24"/>
          <w:szCs w:val="24"/>
          <w:lang w:eastAsia="ru-RU"/>
        </w:rPr>
        <w:t>ществуют башкирские и татарски</w:t>
      </w:r>
      <w:r w:rsidRPr="00AD7907">
        <w:rPr>
          <w:rFonts w:ascii="Times New Roman" w:eastAsia="Times New Roman" w:hAnsi="Times New Roman" w:cs="Times New Roman"/>
          <w:sz w:val="24"/>
          <w:szCs w:val="24"/>
          <w:lang w:eastAsia="ru-RU"/>
        </w:rPr>
        <w:t xml:space="preserve">е легенды о происхождении названий реки Урал и Уральских гор. В легендах даются толкования таких </w:t>
      </w:r>
      <w:r w:rsidR="005E09FA" w:rsidRPr="00AD7907">
        <w:rPr>
          <w:rFonts w:ascii="Times New Roman" w:eastAsia="Times New Roman" w:hAnsi="Times New Roman" w:cs="Times New Roman"/>
          <w:sz w:val="24"/>
          <w:szCs w:val="24"/>
          <w:lang w:eastAsia="ru-RU"/>
        </w:rPr>
        <w:t>уральских названий как горы Суго</w:t>
      </w:r>
      <w:r w:rsidRPr="00AD7907">
        <w:rPr>
          <w:rFonts w:ascii="Times New Roman" w:eastAsia="Times New Roman" w:hAnsi="Times New Roman" w:cs="Times New Roman"/>
          <w:sz w:val="24"/>
          <w:szCs w:val="24"/>
          <w:lang w:eastAsia="ru-RU"/>
        </w:rPr>
        <w:t>мак», «Егоза», «Таганай», реки «Сы</w:t>
      </w:r>
      <w:r w:rsidR="005E09FA" w:rsidRPr="00AD7907">
        <w:rPr>
          <w:rFonts w:ascii="Times New Roman" w:eastAsia="Times New Roman" w:hAnsi="Times New Roman" w:cs="Times New Roman"/>
          <w:sz w:val="24"/>
          <w:szCs w:val="24"/>
          <w:lang w:eastAsia="ru-RU"/>
        </w:rPr>
        <w:t>серть», «Агидель», «Миасс», оз</w:t>
      </w:r>
      <w:r w:rsidRPr="00AD7907">
        <w:rPr>
          <w:rFonts w:ascii="Times New Roman" w:eastAsia="Times New Roman" w:hAnsi="Times New Roman" w:cs="Times New Roman"/>
          <w:sz w:val="24"/>
          <w:szCs w:val="24"/>
          <w:lang w:eastAsia="ru-RU"/>
        </w:rPr>
        <w:t xml:space="preserve">ера «Зюраткуль», «Касли», города </w:t>
      </w:r>
      <w:r w:rsidR="005E09FA" w:rsidRPr="00AD7907">
        <w:rPr>
          <w:rFonts w:ascii="Times New Roman" w:eastAsia="Times New Roman" w:hAnsi="Times New Roman" w:cs="Times New Roman"/>
          <w:sz w:val="24"/>
          <w:szCs w:val="24"/>
          <w:lang w:eastAsia="ru-RU"/>
        </w:rPr>
        <w:t>«Миньяр». «Челябинск», «Кышты</w:t>
      </w:r>
      <w:r w:rsidRPr="00AD7907">
        <w:rPr>
          <w:rFonts w:ascii="Times New Roman" w:eastAsia="Times New Roman" w:hAnsi="Times New Roman" w:cs="Times New Roman"/>
          <w:sz w:val="24"/>
          <w:szCs w:val="24"/>
          <w:lang w:eastAsia="ru-RU"/>
        </w:rPr>
        <w:t>м».</w:t>
      </w:r>
    </w:p>
    <w:p w:rsidR="001C7CDC" w:rsidRPr="00AD7907" w:rsidRDefault="001C7CDC" w:rsidP="001C7CDC">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Существуют и поэтические версии легенд в творчестве ураль</w:t>
      </w:r>
      <w:r w:rsidRPr="00AD7907">
        <w:rPr>
          <w:rFonts w:ascii="Times New Roman" w:eastAsia="Times New Roman" w:hAnsi="Times New Roman" w:cs="Times New Roman"/>
          <w:sz w:val="24"/>
          <w:szCs w:val="24"/>
          <w:lang w:eastAsia="ru-RU"/>
        </w:rPr>
        <w:softHyphen/>
        <w:t>ской поэтессы Н.Кондратковской («У</w:t>
      </w:r>
      <w:r w:rsidR="005E09FA" w:rsidRPr="00AD7907">
        <w:rPr>
          <w:rFonts w:ascii="Times New Roman" w:eastAsia="Times New Roman" w:hAnsi="Times New Roman" w:cs="Times New Roman"/>
          <w:sz w:val="24"/>
          <w:szCs w:val="24"/>
          <w:lang w:eastAsia="ru-RU"/>
        </w:rPr>
        <w:t>ральская лиственница») которые д</w:t>
      </w:r>
      <w:r w:rsidRPr="00AD7907">
        <w:rPr>
          <w:rFonts w:ascii="Times New Roman" w:eastAsia="Times New Roman" w:hAnsi="Times New Roman" w:cs="Times New Roman"/>
          <w:sz w:val="24"/>
          <w:szCs w:val="24"/>
          <w:lang w:eastAsia="ru-RU"/>
        </w:rPr>
        <w:t xml:space="preserve">ети с удовольствием слушают. Легенды вызывают интерес детей, так сак близки сказке, в них действуют </w:t>
      </w:r>
      <w:r w:rsidR="005E09FA" w:rsidRPr="00AD7907">
        <w:rPr>
          <w:rFonts w:ascii="Times New Roman" w:eastAsia="Times New Roman" w:hAnsi="Times New Roman" w:cs="Times New Roman"/>
          <w:sz w:val="24"/>
          <w:szCs w:val="24"/>
          <w:lang w:eastAsia="ru-RU"/>
        </w:rPr>
        <w:t>Батыры, богатыри, происходят во</w:t>
      </w:r>
      <w:r w:rsidRPr="00AD7907">
        <w:rPr>
          <w:rFonts w:ascii="Times New Roman" w:eastAsia="Times New Roman" w:hAnsi="Times New Roman" w:cs="Times New Roman"/>
          <w:sz w:val="24"/>
          <w:szCs w:val="24"/>
          <w:lang w:eastAsia="ru-RU"/>
        </w:rPr>
        <w:t xml:space="preserve">лшебные превращения. Легенды будят мысль ребенка, </w:t>
      </w:r>
      <w:r w:rsidR="005E09FA" w:rsidRPr="00AD7907">
        <w:rPr>
          <w:rFonts w:ascii="Times New Roman" w:eastAsia="Times New Roman" w:hAnsi="Times New Roman" w:cs="Times New Roman"/>
          <w:sz w:val="24"/>
          <w:szCs w:val="24"/>
          <w:lang w:eastAsia="ru-RU"/>
        </w:rPr>
        <w:t>заставляют его</w:t>
      </w:r>
      <w:r w:rsidRPr="00AD7907">
        <w:rPr>
          <w:rFonts w:ascii="Times New Roman" w:eastAsia="Times New Roman" w:hAnsi="Times New Roman" w:cs="Times New Roman"/>
          <w:sz w:val="24"/>
          <w:szCs w:val="24"/>
          <w:lang w:eastAsia="ru-RU"/>
        </w:rPr>
        <w:t xml:space="preserve"> узнавать о красоте и богатстве родного края. Легенды и предания</w:t>
      </w:r>
      <w:r w:rsidR="005E09FA" w:rsidRPr="00AD7907">
        <w:rPr>
          <w:rFonts w:ascii="Times New Roman" w:eastAsia="Times New Roman" w:hAnsi="Times New Roman" w:cs="Times New Roman"/>
          <w:sz w:val="24"/>
          <w:szCs w:val="24"/>
          <w:lang w:eastAsia="ru-RU"/>
        </w:rPr>
        <w:t xml:space="preserve"> дет</w:t>
      </w:r>
      <w:r w:rsidRPr="00AD7907">
        <w:rPr>
          <w:rFonts w:ascii="Times New Roman" w:eastAsia="Times New Roman" w:hAnsi="Times New Roman" w:cs="Times New Roman"/>
          <w:spacing w:val="20"/>
          <w:sz w:val="24"/>
          <w:szCs w:val="24"/>
          <w:lang w:eastAsia="ru-RU"/>
        </w:rPr>
        <w:t>ям</w:t>
      </w:r>
      <w:r w:rsidRPr="00AD7907">
        <w:rPr>
          <w:rFonts w:ascii="Times New Roman" w:eastAsia="Times New Roman" w:hAnsi="Times New Roman" w:cs="Times New Roman"/>
          <w:sz w:val="24"/>
          <w:szCs w:val="24"/>
          <w:lang w:eastAsia="ru-RU"/>
        </w:rPr>
        <w:t xml:space="preserve"> лучше рассказывать, соединя</w:t>
      </w:r>
      <w:r w:rsidR="00E156E9">
        <w:rPr>
          <w:rFonts w:ascii="Times New Roman" w:eastAsia="Times New Roman" w:hAnsi="Times New Roman" w:cs="Times New Roman"/>
          <w:sz w:val="24"/>
          <w:szCs w:val="24"/>
          <w:lang w:eastAsia="ru-RU"/>
        </w:rPr>
        <w:t>я их с конкретными историческим</w:t>
      </w:r>
      <w:r w:rsidRPr="00AD7907">
        <w:rPr>
          <w:rFonts w:ascii="Times New Roman" w:eastAsia="Times New Roman" w:hAnsi="Times New Roman" w:cs="Times New Roman"/>
          <w:sz w:val="24"/>
          <w:szCs w:val="24"/>
          <w:lang w:eastAsia="ru-RU"/>
        </w:rPr>
        <w:t xml:space="preserve">и фактами, с рассказом о происхождении географических названий ест, где они живут, с экскурсиями к объектам о </w:t>
      </w:r>
      <w:r w:rsidR="005E09FA" w:rsidRPr="00AD7907">
        <w:rPr>
          <w:rFonts w:ascii="Times New Roman" w:eastAsia="Times New Roman" w:hAnsi="Times New Roman" w:cs="Times New Roman"/>
          <w:sz w:val="24"/>
          <w:szCs w:val="24"/>
          <w:lang w:eastAsia="ru-RU"/>
        </w:rPr>
        <w:t>которых рассказываетс</w:t>
      </w:r>
      <w:r w:rsidRPr="00AD7907">
        <w:rPr>
          <w:rFonts w:ascii="Times New Roman" w:eastAsia="Times New Roman" w:hAnsi="Times New Roman" w:cs="Times New Roman"/>
          <w:sz w:val="24"/>
          <w:szCs w:val="24"/>
          <w:lang w:eastAsia="ru-RU"/>
        </w:rPr>
        <w:t>я в легендах, с рассматриванием фотографий, картин.</w:t>
      </w:r>
    </w:p>
    <w:p w:rsidR="001C7CDC" w:rsidRPr="00AD7907" w:rsidRDefault="001C7CDC" w:rsidP="001C7CDC">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Знакомство с пословицами и пог</w:t>
      </w:r>
      <w:r w:rsidR="005E09FA" w:rsidRPr="00AD7907">
        <w:rPr>
          <w:rFonts w:ascii="Times New Roman" w:eastAsia="Times New Roman" w:hAnsi="Times New Roman" w:cs="Times New Roman"/>
          <w:sz w:val="24"/>
          <w:szCs w:val="24"/>
          <w:lang w:eastAsia="ru-RU"/>
        </w:rPr>
        <w:t>оворками разных народов позво</w:t>
      </w:r>
      <w:r w:rsidRPr="00AD7907">
        <w:rPr>
          <w:rFonts w:ascii="Times New Roman" w:eastAsia="Times New Roman" w:hAnsi="Times New Roman" w:cs="Times New Roman"/>
          <w:sz w:val="24"/>
          <w:szCs w:val="24"/>
          <w:lang w:eastAsia="ru-RU"/>
        </w:rPr>
        <w:t>ляет показать детям общность нра</w:t>
      </w:r>
      <w:r w:rsidR="005E09FA" w:rsidRPr="00AD7907">
        <w:rPr>
          <w:rFonts w:ascii="Times New Roman" w:eastAsia="Times New Roman" w:hAnsi="Times New Roman" w:cs="Times New Roman"/>
          <w:sz w:val="24"/>
          <w:szCs w:val="24"/>
          <w:lang w:eastAsia="ru-RU"/>
        </w:rPr>
        <w:t>вственных идеалов представител</w:t>
      </w:r>
      <w:r w:rsidRPr="00AD7907">
        <w:rPr>
          <w:rFonts w:ascii="Times New Roman" w:eastAsia="Times New Roman" w:hAnsi="Times New Roman" w:cs="Times New Roman"/>
          <w:sz w:val="24"/>
          <w:szCs w:val="24"/>
          <w:lang w:eastAsia="ru-RU"/>
        </w:rPr>
        <w:t>ей разных народов. Так детей знакомят с русскими, башки</w:t>
      </w:r>
      <w:r w:rsidR="005E09FA" w:rsidRPr="00AD7907">
        <w:rPr>
          <w:rFonts w:ascii="Times New Roman" w:eastAsia="Times New Roman" w:hAnsi="Times New Roman" w:cs="Times New Roman"/>
          <w:sz w:val="24"/>
          <w:szCs w:val="24"/>
          <w:lang w:eastAsia="ru-RU"/>
        </w:rPr>
        <w:t>рскими, тат</w:t>
      </w:r>
      <w:r w:rsidRPr="00AD7907">
        <w:rPr>
          <w:rFonts w:ascii="Times New Roman" w:eastAsia="Times New Roman" w:hAnsi="Times New Roman" w:cs="Times New Roman"/>
          <w:sz w:val="24"/>
          <w:szCs w:val="24"/>
          <w:lang w:eastAsia="ru-RU"/>
        </w:rPr>
        <w:t>арскими пословицами об отношении к труду, семье, дружбе. Например, русская пословица «Без т</w:t>
      </w:r>
      <w:r w:rsidR="005E09FA" w:rsidRPr="00AD7907">
        <w:rPr>
          <w:rFonts w:ascii="Times New Roman" w:eastAsia="Times New Roman" w:hAnsi="Times New Roman" w:cs="Times New Roman"/>
          <w:sz w:val="24"/>
          <w:szCs w:val="24"/>
          <w:lang w:eastAsia="ru-RU"/>
        </w:rPr>
        <w:t>руда не вынешь и рыбку из пруд</w:t>
      </w:r>
      <w:r w:rsidRPr="00AD7907">
        <w:rPr>
          <w:rFonts w:ascii="Times New Roman" w:eastAsia="Times New Roman" w:hAnsi="Times New Roman" w:cs="Times New Roman"/>
          <w:sz w:val="24"/>
          <w:szCs w:val="24"/>
          <w:lang w:eastAsia="ru-RU"/>
        </w:rPr>
        <w:t>а», башкирская пословица «Без труда н</w:t>
      </w:r>
      <w:r w:rsidR="005E09FA" w:rsidRPr="00AD7907">
        <w:rPr>
          <w:rFonts w:ascii="Times New Roman" w:eastAsia="Times New Roman" w:hAnsi="Times New Roman" w:cs="Times New Roman"/>
          <w:sz w:val="24"/>
          <w:szCs w:val="24"/>
          <w:lang w:eastAsia="ru-RU"/>
        </w:rPr>
        <w:t>е появится еда», татарская пос</w:t>
      </w:r>
      <w:r w:rsidRPr="00AD7907">
        <w:rPr>
          <w:rFonts w:ascii="Times New Roman" w:eastAsia="Times New Roman" w:hAnsi="Times New Roman" w:cs="Times New Roman"/>
          <w:sz w:val="24"/>
          <w:szCs w:val="24"/>
          <w:lang w:eastAsia="ru-RU"/>
        </w:rPr>
        <w:t>ловица «Без труда и зайца не поймаешь».</w:t>
      </w:r>
    </w:p>
    <w:p w:rsidR="005E09FA" w:rsidRPr="00AD7907" w:rsidRDefault="001C7CDC" w:rsidP="005E09FA">
      <w:pPr>
        <w:spacing w:after="0" w:line="322" w:lineRule="exact"/>
        <w:ind w:left="180" w:right="20" w:firstLine="5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Помимо произведений фольклора народов Южного Урала детей </w:t>
      </w:r>
      <w:r w:rsidR="005E09FA" w:rsidRPr="00AD7907">
        <w:rPr>
          <w:rFonts w:ascii="Times New Roman" w:eastAsia="Times New Roman" w:hAnsi="Times New Roman" w:cs="Times New Roman"/>
          <w:sz w:val="24"/>
          <w:szCs w:val="24"/>
          <w:lang w:eastAsia="ru-RU"/>
        </w:rPr>
        <w:t>м</w:t>
      </w:r>
      <w:r w:rsidRPr="00AD7907">
        <w:rPr>
          <w:rFonts w:ascii="Times New Roman" w:eastAsia="Times New Roman" w:hAnsi="Times New Roman" w:cs="Times New Roman"/>
          <w:sz w:val="24"/>
          <w:szCs w:val="24"/>
          <w:lang w:eastAsia="ru-RU"/>
        </w:rPr>
        <w:t>ожно знакомить и с произведениями писателей, творчество, которых</w:t>
      </w:r>
      <w:r w:rsidR="005E09FA" w:rsidRPr="00AD7907">
        <w:rPr>
          <w:rFonts w:ascii="Times New Roman" w:eastAsia="Times New Roman" w:hAnsi="Times New Roman" w:cs="Times New Roman"/>
          <w:sz w:val="24"/>
          <w:szCs w:val="24"/>
          <w:lang w:eastAsia="ru-RU"/>
        </w:rPr>
        <w:t xml:space="preserve"> связано с регионом, позволяет рассказать детям о красоте уральского края, познакомить с его природой, историей, обычаями, людьми. Для уральского региона это творчество П.П.Бажова, Д.Н.Мамина- Сибиряка, а также современных уральских писателей - Л.Татьяничевой, Б.Ручьева, А.Дементьева, Н.Кондратковской, Н.Пикулевой.</w:t>
      </w:r>
    </w:p>
    <w:p w:rsidR="005E09FA" w:rsidRPr="00AD7907" w:rsidRDefault="005E09FA" w:rsidP="005E09FA">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Знакомство детей с творчеством П.П.Бажова позволяет расска</w:t>
      </w:r>
      <w:r w:rsidRPr="00AD7907">
        <w:rPr>
          <w:rFonts w:ascii="Times New Roman" w:eastAsia="Times New Roman" w:hAnsi="Times New Roman" w:cs="Times New Roman"/>
          <w:sz w:val="24"/>
          <w:szCs w:val="24"/>
          <w:lang w:eastAsia="ru-RU"/>
        </w:rPr>
        <w:softHyphen/>
        <w:t>зать о красоте уральского края, познакомить с его прошлым, с обря</w:t>
      </w:r>
      <w:r w:rsidRPr="00AD7907">
        <w:rPr>
          <w:rFonts w:ascii="Times New Roman" w:eastAsia="Times New Roman" w:hAnsi="Times New Roman" w:cs="Times New Roman"/>
          <w:sz w:val="24"/>
          <w:szCs w:val="24"/>
          <w:lang w:eastAsia="ru-RU"/>
        </w:rPr>
        <w:softHyphen/>
        <w:t>дами и обычаями людей их бытом. Сказы П.П.Бажова «Синюшкин колодец», «Серебряное копытце», «Золотой волос», «Про Великого Полоза» учат дружбе, честности, доброте, любви к своему делу, раз</w:t>
      </w:r>
      <w:r w:rsidRPr="00AD7907">
        <w:rPr>
          <w:rFonts w:ascii="Times New Roman" w:eastAsia="Times New Roman" w:hAnsi="Times New Roman" w:cs="Times New Roman"/>
          <w:sz w:val="24"/>
          <w:szCs w:val="24"/>
          <w:lang w:eastAsia="ru-RU"/>
        </w:rPr>
        <w:softHyphen/>
        <w:t>вивают познавательные интересы, обогащают литературный опыт дошкольников образами «Хозяйки медной горы», «Огневушки- поскакушки», «Каменного цветка».</w:t>
      </w:r>
    </w:p>
    <w:p w:rsidR="005E09FA" w:rsidRPr="00AD7907" w:rsidRDefault="005E09FA" w:rsidP="005E09FA">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Можно выделить произведения, не предназначенные специаль</w:t>
      </w:r>
      <w:r w:rsidRPr="00AD7907">
        <w:rPr>
          <w:rFonts w:ascii="Times New Roman" w:eastAsia="Times New Roman" w:hAnsi="Times New Roman" w:cs="Times New Roman"/>
          <w:sz w:val="24"/>
          <w:szCs w:val="24"/>
          <w:lang w:eastAsia="ru-RU"/>
        </w:rPr>
        <w:softHyphen/>
        <w:t>но для детей, но содержание, которых доступно детям и позволяет обогатить представления детей о родном крае, его природе, людях. Так, например, юных магнитогорцев можно знакомить со стихотворе</w:t>
      </w:r>
      <w:r w:rsidRPr="00AD7907">
        <w:rPr>
          <w:rFonts w:ascii="Times New Roman" w:eastAsia="Times New Roman" w:hAnsi="Times New Roman" w:cs="Times New Roman"/>
          <w:sz w:val="24"/>
          <w:szCs w:val="24"/>
          <w:lang w:eastAsia="ru-RU"/>
        </w:rPr>
        <w:softHyphen/>
        <w:t>ниями Б.Ручева, Л.Татьяничевой, М.Люгарина о строительстве Маг</w:t>
      </w:r>
      <w:r w:rsidRPr="00AD7907">
        <w:rPr>
          <w:rFonts w:ascii="Times New Roman" w:eastAsia="Times New Roman" w:hAnsi="Times New Roman" w:cs="Times New Roman"/>
          <w:sz w:val="24"/>
          <w:szCs w:val="24"/>
          <w:lang w:eastAsia="ru-RU"/>
        </w:rPr>
        <w:softHyphen/>
        <w:t>нитки, уральской природе. Знако</w:t>
      </w:r>
      <w:r w:rsidR="00E156E9">
        <w:rPr>
          <w:rFonts w:ascii="Times New Roman" w:eastAsia="Times New Roman" w:hAnsi="Times New Roman" w:cs="Times New Roman"/>
          <w:sz w:val="24"/>
          <w:szCs w:val="24"/>
          <w:lang w:eastAsia="ru-RU"/>
        </w:rPr>
        <w:t>мство детей с памятником перво</w:t>
      </w:r>
      <w:r w:rsidRPr="00AD7907">
        <w:rPr>
          <w:rFonts w:ascii="Times New Roman" w:eastAsia="Times New Roman" w:hAnsi="Times New Roman" w:cs="Times New Roman"/>
          <w:sz w:val="24"/>
          <w:szCs w:val="24"/>
          <w:lang w:eastAsia="ru-RU"/>
        </w:rPr>
        <w:t>строителям Магнитогорска «Первая палатка» обязательно сопровож</w:t>
      </w:r>
      <w:r w:rsidRPr="00AD7907">
        <w:rPr>
          <w:rFonts w:ascii="Times New Roman" w:eastAsia="Times New Roman" w:hAnsi="Times New Roman" w:cs="Times New Roman"/>
          <w:sz w:val="24"/>
          <w:szCs w:val="24"/>
          <w:lang w:eastAsia="ru-RU"/>
        </w:rPr>
        <w:softHyphen/>
        <w:t>дается чтением отрывка из стихотворения Б.Ручьева «Песня о Брезен</w:t>
      </w:r>
      <w:r w:rsidRPr="00AD7907">
        <w:rPr>
          <w:rFonts w:ascii="Times New Roman" w:eastAsia="Times New Roman" w:hAnsi="Times New Roman" w:cs="Times New Roman"/>
          <w:sz w:val="24"/>
          <w:szCs w:val="24"/>
          <w:lang w:eastAsia="ru-RU"/>
        </w:rPr>
        <w:softHyphen/>
        <w:t>товой палатке»: «Мы жили в палатке, с зеленым оконцем, промытой дождями, просушенной солнцем».</w:t>
      </w:r>
    </w:p>
    <w:p w:rsidR="005E09FA" w:rsidRPr="00AD7907" w:rsidRDefault="005E09FA" w:rsidP="005E09FA">
      <w:pPr>
        <w:spacing w:after="30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Стихотворение Н.Кондратковской «Уральская осень» позволяет детям увидеть образы уральской осени через сравнение с уральскими самоцветами: уральские рябины как рубины, озера-лазурит, озимые- лазурит.</w:t>
      </w:r>
    </w:p>
    <w:p w:rsidR="005E09FA" w:rsidRPr="00AD7907" w:rsidRDefault="005E09FA" w:rsidP="005E09FA">
      <w:pPr>
        <w:spacing w:before="300" w:after="300" w:line="322" w:lineRule="exact"/>
        <w:jc w:val="center"/>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2.3. Образовательная область «Социально-коммуникативное развитие»</w:t>
      </w:r>
    </w:p>
    <w:p w:rsidR="005E09FA" w:rsidRPr="00AD7907" w:rsidRDefault="005E09FA" w:rsidP="00ED3525">
      <w:pPr>
        <w:spacing w:line="322" w:lineRule="exact"/>
        <w:ind w:left="4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Содержание данного направления ориентировано на усвоение норм и ценностей, принятых в обществе, включая моральные и нрав</w:t>
      </w:r>
      <w:r w:rsidRPr="00AD7907">
        <w:rPr>
          <w:rFonts w:ascii="Times New Roman" w:eastAsia="Times New Roman" w:hAnsi="Times New Roman" w:cs="Times New Roman"/>
          <w:sz w:val="24"/>
          <w:szCs w:val="24"/>
          <w:lang w:eastAsia="ru-RU"/>
        </w:rPr>
        <w:softHyphen/>
        <w:t>ственные ценности; развитие общения и взаимодействия ребенка с взрослыми и сверстниками; становление самостоятельности, целена</w:t>
      </w:r>
      <w:r w:rsidRPr="00AD7907">
        <w:rPr>
          <w:rFonts w:ascii="Times New Roman" w:eastAsia="Times New Roman" w:hAnsi="Times New Roman" w:cs="Times New Roman"/>
          <w:sz w:val="24"/>
          <w:szCs w:val="24"/>
          <w:lang w:eastAsia="ru-RU"/>
        </w:rPr>
        <w:softHyphen/>
        <w:t xml:space="preserve">правленности и саморегуляции собственных действий; </w:t>
      </w:r>
      <w:r w:rsidR="00ED3525">
        <w:rPr>
          <w:rFonts w:ascii="Times New Roman" w:eastAsia="Times New Roman" w:hAnsi="Times New Roman" w:cs="Times New Roman"/>
          <w:sz w:val="24"/>
          <w:szCs w:val="24"/>
          <w:lang w:eastAsia="ru-RU"/>
        </w:rPr>
        <w:t>развитие соци</w:t>
      </w:r>
      <w:r w:rsidR="00ED3525">
        <w:rPr>
          <w:rFonts w:ascii="Times New Roman" w:eastAsia="Times New Roman" w:hAnsi="Times New Roman" w:cs="Times New Roman"/>
          <w:sz w:val="24"/>
          <w:szCs w:val="24"/>
          <w:lang w:eastAsia="ru-RU"/>
        </w:rPr>
        <w:softHyphen/>
        <w:t xml:space="preserve">ального и </w:t>
      </w:r>
      <w:r w:rsidRPr="00AD7907">
        <w:rPr>
          <w:rFonts w:ascii="Times New Roman" w:eastAsia="Times New Roman" w:hAnsi="Times New Roman" w:cs="Times New Roman"/>
          <w:sz w:val="24"/>
          <w:szCs w:val="24"/>
          <w:lang w:eastAsia="ru-RU"/>
        </w:rPr>
        <w:t xml:space="preserve">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w:t>
      </w:r>
      <w:r w:rsidR="00E66971" w:rsidRPr="00AD7907">
        <w:rPr>
          <w:rFonts w:ascii="Times New Roman" w:eastAsia="Times New Roman" w:hAnsi="Times New Roman" w:cs="Times New Roman"/>
          <w:sz w:val="24"/>
          <w:szCs w:val="24"/>
          <w:lang w:eastAsia="ru-RU"/>
        </w:rPr>
        <w:t>установок к различным видам тру</w:t>
      </w:r>
      <w:r w:rsidRPr="00AD7907">
        <w:rPr>
          <w:rFonts w:ascii="Times New Roman" w:eastAsia="Times New Roman" w:hAnsi="Times New Roman" w:cs="Times New Roman"/>
          <w:sz w:val="24"/>
          <w:szCs w:val="24"/>
          <w:lang w:eastAsia="ru-RU"/>
        </w:rPr>
        <w:t>да и творчества.</w:t>
      </w:r>
    </w:p>
    <w:p w:rsidR="005E09FA" w:rsidRPr="00AD7907" w:rsidRDefault="005E09FA" w:rsidP="00E66971">
      <w:pPr>
        <w:spacing w:after="0" w:line="322" w:lineRule="exact"/>
        <w:ind w:left="4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Народная игра</w:t>
      </w:r>
      <w:r w:rsidRPr="00AD7907">
        <w:rPr>
          <w:rFonts w:ascii="Times New Roman" w:eastAsia="Times New Roman" w:hAnsi="Times New Roman" w:cs="Times New Roman"/>
          <w:sz w:val="24"/>
          <w:szCs w:val="24"/>
          <w:lang w:eastAsia="ru-RU"/>
        </w:rPr>
        <w:t xml:space="preserve"> - одно из средств народной педагогики. Народ</w:t>
      </w:r>
      <w:r w:rsidRPr="00AD7907">
        <w:rPr>
          <w:rFonts w:ascii="Times New Roman" w:eastAsia="Times New Roman" w:hAnsi="Times New Roman" w:cs="Times New Roman"/>
          <w:sz w:val="24"/>
          <w:szCs w:val="24"/>
          <w:lang w:eastAsia="ru-RU"/>
        </w:rPr>
        <w:softHyphen/>
        <w:t xml:space="preserve">ами называются как собственно игры, так и различные виды спорта, </w:t>
      </w:r>
      <w:r w:rsidR="00E66971" w:rsidRPr="00AD7907">
        <w:rPr>
          <w:rFonts w:ascii="Times New Roman" w:eastAsia="Times New Roman" w:hAnsi="Times New Roman" w:cs="Times New Roman"/>
          <w:sz w:val="24"/>
          <w:szCs w:val="24"/>
        </w:rPr>
        <w:t>ко</w:t>
      </w:r>
      <w:r w:rsidRPr="00AD7907">
        <w:rPr>
          <w:rFonts w:ascii="Times New Roman" w:eastAsia="Times New Roman" w:hAnsi="Times New Roman" w:cs="Times New Roman"/>
          <w:sz w:val="24"/>
          <w:szCs w:val="24"/>
          <w:lang w:eastAsia="ru-RU"/>
        </w:rPr>
        <w:t>торые имеют развлекательную осно</w:t>
      </w:r>
      <w:r w:rsidR="00E66971" w:rsidRPr="00AD7907">
        <w:rPr>
          <w:rFonts w:ascii="Times New Roman" w:eastAsia="Times New Roman" w:hAnsi="Times New Roman" w:cs="Times New Roman"/>
          <w:sz w:val="24"/>
          <w:szCs w:val="24"/>
          <w:lang w:eastAsia="ru-RU"/>
        </w:rPr>
        <w:t>ву и включают в себя элементы теа</w:t>
      </w:r>
      <w:r w:rsidRPr="00AD7907">
        <w:rPr>
          <w:rFonts w:ascii="Times New Roman" w:eastAsia="Times New Roman" w:hAnsi="Times New Roman" w:cs="Times New Roman"/>
          <w:sz w:val="24"/>
          <w:szCs w:val="24"/>
          <w:lang w:eastAsia="ru-RU"/>
        </w:rPr>
        <w:t>трального, циркового, танцевальн</w:t>
      </w:r>
      <w:r w:rsidR="00E66971" w:rsidRPr="00AD7907">
        <w:rPr>
          <w:rFonts w:ascii="Times New Roman" w:eastAsia="Times New Roman" w:hAnsi="Times New Roman" w:cs="Times New Roman"/>
          <w:sz w:val="24"/>
          <w:szCs w:val="24"/>
          <w:lang w:eastAsia="ru-RU"/>
        </w:rPr>
        <w:t xml:space="preserve">ого, музыкального и </w:t>
      </w:r>
      <w:r w:rsidR="00E66971" w:rsidRPr="00AD7907">
        <w:rPr>
          <w:rFonts w:ascii="Times New Roman" w:eastAsia="Times New Roman" w:hAnsi="Times New Roman" w:cs="Times New Roman"/>
          <w:sz w:val="24"/>
          <w:szCs w:val="24"/>
          <w:lang w:eastAsia="ru-RU"/>
        </w:rPr>
        <w:lastRenderedPageBreak/>
        <w:t>поэтического</w:t>
      </w:r>
      <w:r w:rsidRPr="00AD7907">
        <w:rPr>
          <w:rFonts w:ascii="Times New Roman" w:eastAsia="Times New Roman" w:hAnsi="Times New Roman" w:cs="Times New Roman"/>
          <w:sz w:val="24"/>
          <w:szCs w:val="24"/>
          <w:lang w:eastAsia="ru-RU"/>
        </w:rPr>
        <w:t xml:space="preserve"> искусства. Народная игра - средс</w:t>
      </w:r>
      <w:r w:rsidR="00E66971" w:rsidRPr="00AD7907">
        <w:rPr>
          <w:rFonts w:ascii="Times New Roman" w:eastAsia="Times New Roman" w:hAnsi="Times New Roman" w:cs="Times New Roman"/>
          <w:sz w:val="24"/>
          <w:szCs w:val="24"/>
          <w:lang w:eastAsia="ru-RU"/>
        </w:rPr>
        <w:t>тво обучения и воспитания, сохр</w:t>
      </w:r>
      <w:r w:rsidRPr="00AD7907">
        <w:rPr>
          <w:rFonts w:ascii="Times New Roman" w:eastAsia="Times New Roman" w:hAnsi="Times New Roman" w:cs="Times New Roman"/>
          <w:sz w:val="24"/>
          <w:szCs w:val="24"/>
          <w:lang w:eastAsia="ru-RU"/>
        </w:rPr>
        <w:t>аняющее свою исходную и наиболее ценную функцию воспроизве</w:t>
      </w:r>
      <w:r w:rsidRPr="00AD7907">
        <w:rPr>
          <w:rFonts w:ascii="Times New Roman" w:eastAsia="Times New Roman" w:hAnsi="Times New Roman" w:cs="Times New Roman"/>
          <w:sz w:val="24"/>
          <w:szCs w:val="24"/>
          <w:lang w:eastAsia="ru-RU"/>
        </w:rPr>
        <w:softHyphen/>
        <w:t xml:space="preserve">дения традиций, норм и правил </w:t>
      </w:r>
      <w:r w:rsidR="00E66971" w:rsidRPr="00AD7907">
        <w:rPr>
          <w:rFonts w:ascii="Times New Roman" w:eastAsia="Times New Roman" w:hAnsi="Times New Roman" w:cs="Times New Roman"/>
          <w:sz w:val="24"/>
          <w:szCs w:val="24"/>
          <w:lang w:eastAsia="ru-RU"/>
        </w:rPr>
        <w:t>поведения, принятых в народной к</w:t>
      </w:r>
      <w:r w:rsidRPr="00AD7907">
        <w:rPr>
          <w:rFonts w:ascii="Times New Roman" w:eastAsia="Times New Roman" w:hAnsi="Times New Roman" w:cs="Times New Roman"/>
          <w:sz w:val="24"/>
          <w:szCs w:val="24"/>
          <w:lang w:eastAsia="ru-RU"/>
        </w:rPr>
        <w:t>ультуре. Игра - отражение образа</w:t>
      </w:r>
      <w:r w:rsidR="00E66971" w:rsidRPr="00AD7907">
        <w:rPr>
          <w:rFonts w:ascii="Times New Roman" w:eastAsia="Times New Roman" w:hAnsi="Times New Roman" w:cs="Times New Roman"/>
          <w:sz w:val="24"/>
          <w:szCs w:val="24"/>
          <w:lang w:eastAsia="ru-RU"/>
        </w:rPr>
        <w:t xml:space="preserve"> жизни, национальных традиций, </w:t>
      </w:r>
      <w:r w:rsidR="00552916" w:rsidRPr="00AD7907">
        <w:rPr>
          <w:rFonts w:ascii="Times New Roman" w:eastAsia="Times New Roman" w:hAnsi="Times New Roman" w:cs="Times New Roman"/>
          <w:sz w:val="24"/>
          <w:szCs w:val="24"/>
          <w:lang w:eastAsia="ru-RU"/>
        </w:rPr>
        <w:t>о</w:t>
      </w:r>
      <w:r w:rsidR="00E66971" w:rsidRPr="00AD7907">
        <w:rPr>
          <w:rFonts w:ascii="Times New Roman" w:eastAsia="Times New Roman" w:hAnsi="Times New Roman" w:cs="Times New Roman"/>
          <w:sz w:val="24"/>
          <w:szCs w:val="24"/>
          <w:lang w:eastAsia="ru-RU"/>
        </w:rPr>
        <w:t>б</w:t>
      </w:r>
      <w:r w:rsidRPr="00AD7907">
        <w:rPr>
          <w:rFonts w:ascii="Times New Roman" w:eastAsia="Times New Roman" w:hAnsi="Times New Roman" w:cs="Times New Roman"/>
          <w:sz w:val="24"/>
          <w:szCs w:val="24"/>
          <w:lang w:eastAsia="ru-RU"/>
        </w:rPr>
        <w:t>ычаев. Это средство народной педаго</w:t>
      </w:r>
      <w:r w:rsidR="00E66971" w:rsidRPr="00AD7907">
        <w:rPr>
          <w:rFonts w:ascii="Times New Roman" w:eastAsia="Times New Roman" w:hAnsi="Times New Roman" w:cs="Times New Roman"/>
          <w:sz w:val="24"/>
          <w:szCs w:val="24"/>
          <w:lang w:eastAsia="ru-RU"/>
        </w:rPr>
        <w:t>гики, которое, опираясь на акти</w:t>
      </w:r>
      <w:r w:rsidRPr="00AD7907">
        <w:rPr>
          <w:rFonts w:ascii="Times New Roman" w:eastAsia="Times New Roman" w:hAnsi="Times New Roman" w:cs="Times New Roman"/>
          <w:sz w:val="24"/>
          <w:szCs w:val="24"/>
          <w:lang w:eastAsia="ru-RU"/>
        </w:rPr>
        <w:t>вность ребенка, всеми доступным</w:t>
      </w:r>
      <w:r w:rsidR="00E66971" w:rsidRPr="00AD7907">
        <w:rPr>
          <w:rFonts w:ascii="Times New Roman" w:eastAsia="Times New Roman" w:hAnsi="Times New Roman" w:cs="Times New Roman"/>
          <w:sz w:val="24"/>
          <w:szCs w:val="24"/>
          <w:lang w:eastAsia="ru-RU"/>
        </w:rPr>
        <w:t>и средствами обеспечивает всес</w:t>
      </w:r>
      <w:r w:rsidRPr="00AD7907">
        <w:rPr>
          <w:rFonts w:ascii="Times New Roman" w:eastAsia="Times New Roman" w:hAnsi="Times New Roman" w:cs="Times New Roman"/>
          <w:sz w:val="24"/>
          <w:szCs w:val="24"/>
          <w:lang w:eastAsia="ru-RU"/>
        </w:rPr>
        <w:t>тороннее развитие и приобщение его к к</w:t>
      </w:r>
      <w:r w:rsidR="00E66971" w:rsidRPr="00AD7907">
        <w:rPr>
          <w:rFonts w:ascii="Times New Roman" w:eastAsia="Times New Roman" w:hAnsi="Times New Roman" w:cs="Times New Roman"/>
          <w:sz w:val="24"/>
          <w:szCs w:val="24"/>
          <w:lang w:eastAsia="ru-RU"/>
        </w:rPr>
        <w:t>ультуре своего народа. Разноо</w:t>
      </w:r>
      <w:r w:rsidRPr="00AD7907">
        <w:rPr>
          <w:rFonts w:ascii="Times New Roman" w:eastAsia="Times New Roman" w:hAnsi="Times New Roman" w:cs="Times New Roman"/>
          <w:sz w:val="24"/>
          <w:szCs w:val="24"/>
          <w:lang w:eastAsia="ru-RU"/>
        </w:rPr>
        <w:t>бразие народных игр направл</w:t>
      </w:r>
      <w:r w:rsidR="00E66971" w:rsidRPr="00AD7907">
        <w:rPr>
          <w:rFonts w:ascii="Times New Roman" w:eastAsia="Times New Roman" w:hAnsi="Times New Roman" w:cs="Times New Roman"/>
          <w:sz w:val="24"/>
          <w:szCs w:val="24"/>
          <w:lang w:eastAsia="ru-RU"/>
        </w:rPr>
        <w:t>енно на использование движений (п</w:t>
      </w:r>
      <w:r w:rsidRPr="00AD7907">
        <w:rPr>
          <w:rFonts w:ascii="Times New Roman" w:eastAsia="Times New Roman" w:hAnsi="Times New Roman" w:cs="Times New Roman"/>
          <w:sz w:val="24"/>
          <w:szCs w:val="24"/>
          <w:lang w:eastAsia="ru-RU"/>
        </w:rPr>
        <w:t>одвижные игры), слов (словесны</w:t>
      </w:r>
      <w:r w:rsidR="00E66971" w:rsidRPr="00AD7907">
        <w:rPr>
          <w:rFonts w:ascii="Times New Roman" w:eastAsia="Times New Roman" w:hAnsi="Times New Roman" w:cs="Times New Roman"/>
          <w:sz w:val="24"/>
          <w:szCs w:val="24"/>
          <w:lang w:eastAsia="ru-RU"/>
        </w:rPr>
        <w:t>е игры), предметов и игрушек – (на</w:t>
      </w:r>
      <w:r w:rsidRPr="00AD7907">
        <w:rPr>
          <w:rFonts w:ascii="Times New Roman" w:eastAsia="Times New Roman" w:hAnsi="Times New Roman" w:cs="Times New Roman"/>
          <w:sz w:val="24"/>
          <w:szCs w:val="24"/>
          <w:lang w:eastAsia="ru-RU"/>
        </w:rPr>
        <w:t>стольно-печатные). Специфика народных игр состоит в комплекс</w:t>
      </w:r>
      <w:r w:rsidRPr="00AD7907">
        <w:rPr>
          <w:rFonts w:ascii="Times New Roman" w:eastAsia="Times New Roman" w:hAnsi="Times New Roman" w:cs="Times New Roman"/>
          <w:sz w:val="24"/>
          <w:szCs w:val="24"/>
          <w:lang w:eastAsia="ru-RU"/>
        </w:rPr>
        <w:softHyphen/>
        <w:t>ности данных средств.</w:t>
      </w:r>
    </w:p>
    <w:p w:rsidR="005E09FA" w:rsidRPr="00AD7907" w:rsidRDefault="005E09FA" w:rsidP="005E09FA">
      <w:pPr>
        <w:spacing w:after="0" w:line="322" w:lineRule="exact"/>
        <w:ind w:left="40" w:right="20" w:firstLine="6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Использование народных игр с</w:t>
      </w:r>
      <w:r w:rsidR="00E66971" w:rsidRPr="00AD7907">
        <w:rPr>
          <w:rFonts w:ascii="Times New Roman" w:eastAsia="Times New Roman" w:hAnsi="Times New Roman" w:cs="Times New Roman"/>
          <w:sz w:val="24"/>
          <w:szCs w:val="24"/>
          <w:lang w:eastAsia="ru-RU"/>
        </w:rPr>
        <w:t xml:space="preserve">пособствует знакомству детей с </w:t>
      </w:r>
      <w:r w:rsidR="00E156E9" w:rsidRPr="00AD7907">
        <w:rPr>
          <w:rFonts w:ascii="Times New Roman" w:eastAsia="Times New Roman" w:hAnsi="Times New Roman" w:cs="Times New Roman"/>
          <w:sz w:val="24"/>
          <w:szCs w:val="24"/>
          <w:lang w:eastAsia="ru-RU"/>
        </w:rPr>
        <w:t>истоками</w:t>
      </w:r>
      <w:r w:rsidRPr="00AD7907">
        <w:rPr>
          <w:rFonts w:ascii="Times New Roman" w:eastAsia="Times New Roman" w:hAnsi="Times New Roman" w:cs="Times New Roman"/>
          <w:sz w:val="24"/>
          <w:szCs w:val="24"/>
          <w:lang w:eastAsia="ru-RU"/>
        </w:rPr>
        <w:t xml:space="preserve"> культуры своего народа, с ист</w:t>
      </w:r>
      <w:r w:rsidR="00552916" w:rsidRPr="00AD7907">
        <w:rPr>
          <w:rFonts w:ascii="Times New Roman" w:eastAsia="Times New Roman" w:hAnsi="Times New Roman" w:cs="Times New Roman"/>
          <w:sz w:val="24"/>
          <w:szCs w:val="24"/>
          <w:lang w:eastAsia="ru-RU"/>
        </w:rPr>
        <w:t>оками игровой культуры в цело</w:t>
      </w:r>
      <w:r w:rsidRPr="00AD7907">
        <w:rPr>
          <w:rFonts w:ascii="Times New Roman" w:eastAsia="Times New Roman" w:hAnsi="Times New Roman" w:cs="Times New Roman"/>
          <w:sz w:val="24"/>
          <w:szCs w:val="24"/>
          <w:lang w:eastAsia="ru-RU"/>
        </w:rPr>
        <w:t>м. У каждого народа свои игровые культурные традиции, которые передаются из поколения в поколение.</w:t>
      </w:r>
    </w:p>
    <w:p w:rsidR="005E09FA" w:rsidRPr="00AD7907" w:rsidRDefault="005E09FA" w:rsidP="005E09FA">
      <w:pPr>
        <w:spacing w:after="0" w:line="322" w:lineRule="exact"/>
        <w:ind w:left="40" w:right="20" w:firstLine="6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Классификация народных игр </w:t>
      </w:r>
      <w:r w:rsidR="00552916" w:rsidRPr="00AD7907">
        <w:rPr>
          <w:rFonts w:ascii="Times New Roman" w:eastAsia="Times New Roman" w:hAnsi="Times New Roman" w:cs="Times New Roman"/>
          <w:sz w:val="24"/>
          <w:szCs w:val="24"/>
          <w:lang w:eastAsia="ru-RU"/>
        </w:rPr>
        <w:t>отражает их специфику: обрядов</w:t>
      </w:r>
      <w:r w:rsidRPr="00AD7907">
        <w:rPr>
          <w:rFonts w:ascii="Times New Roman" w:eastAsia="Times New Roman" w:hAnsi="Times New Roman" w:cs="Times New Roman"/>
          <w:sz w:val="24"/>
          <w:szCs w:val="24"/>
          <w:lang w:eastAsia="ru-RU"/>
        </w:rPr>
        <w:t>ые (культовые, семейные, сезонные); тренинговые (интеллектуаль</w:t>
      </w:r>
      <w:r w:rsidRPr="00AD7907">
        <w:rPr>
          <w:rFonts w:ascii="Times New Roman" w:eastAsia="Times New Roman" w:hAnsi="Times New Roman" w:cs="Times New Roman"/>
          <w:sz w:val="24"/>
          <w:szCs w:val="24"/>
          <w:lang w:eastAsia="ru-RU"/>
        </w:rPr>
        <w:softHyphen/>
        <w:t>ные, сенсомоторные, адаптивные); досуговые (игрища, тихие, забав</w:t>
      </w:r>
      <w:r w:rsidRPr="00AD7907">
        <w:rPr>
          <w:rFonts w:ascii="Times New Roman" w:eastAsia="Times New Roman" w:hAnsi="Times New Roman" w:cs="Times New Roman"/>
          <w:sz w:val="24"/>
          <w:szCs w:val="24"/>
          <w:lang w:eastAsia="ru-RU"/>
        </w:rPr>
        <w:softHyphen/>
        <w:t>ляющие, развивающие).</w:t>
      </w:r>
    </w:p>
    <w:p w:rsidR="005E09FA" w:rsidRPr="00AD7907" w:rsidRDefault="005E09FA" w:rsidP="005E09FA">
      <w:pPr>
        <w:spacing w:after="0" w:line="322" w:lineRule="exact"/>
        <w:ind w:left="40" w:right="20" w:firstLine="6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 процессе воспитания детей на идеях народной </w:t>
      </w:r>
      <w:r w:rsidR="00552916" w:rsidRPr="00AD7907">
        <w:rPr>
          <w:rFonts w:ascii="Times New Roman" w:eastAsia="Times New Roman" w:hAnsi="Times New Roman" w:cs="Times New Roman"/>
          <w:sz w:val="24"/>
          <w:szCs w:val="24"/>
          <w:lang w:eastAsia="ru-RU"/>
        </w:rPr>
        <w:t>педагогики ср</w:t>
      </w:r>
      <w:r w:rsidRPr="00AD7907">
        <w:rPr>
          <w:rFonts w:ascii="Times New Roman" w:eastAsia="Times New Roman" w:hAnsi="Times New Roman" w:cs="Times New Roman"/>
          <w:sz w:val="24"/>
          <w:szCs w:val="24"/>
          <w:lang w:eastAsia="ru-RU"/>
        </w:rPr>
        <w:t>едствами народной игры решается комплекс</w:t>
      </w:r>
      <w:r w:rsidRPr="00AD7907">
        <w:rPr>
          <w:rFonts w:ascii="Times New Roman" w:eastAsia="Times New Roman" w:hAnsi="Times New Roman" w:cs="Times New Roman"/>
          <w:i/>
          <w:iCs/>
          <w:sz w:val="24"/>
          <w:szCs w:val="24"/>
          <w:lang w:eastAsia="ru-RU"/>
        </w:rPr>
        <w:t xml:space="preserve"> задач</w:t>
      </w:r>
      <w:r w:rsidR="00552916" w:rsidRPr="00AD7907">
        <w:rPr>
          <w:rFonts w:ascii="Times New Roman" w:eastAsia="Times New Roman" w:hAnsi="Times New Roman" w:cs="Times New Roman"/>
          <w:sz w:val="24"/>
          <w:szCs w:val="24"/>
          <w:lang w:eastAsia="ru-RU"/>
        </w:rPr>
        <w:t xml:space="preserve"> социально-ко</w:t>
      </w:r>
      <w:r w:rsidRPr="00AD7907">
        <w:rPr>
          <w:rFonts w:ascii="Times New Roman" w:eastAsia="Times New Roman" w:hAnsi="Times New Roman" w:cs="Times New Roman"/>
          <w:sz w:val="24"/>
          <w:szCs w:val="24"/>
          <w:lang w:eastAsia="ru-RU"/>
        </w:rPr>
        <w:t>ммуникативного, эмоционально-</w:t>
      </w:r>
      <w:r w:rsidR="00552916" w:rsidRPr="00AD7907">
        <w:rPr>
          <w:rFonts w:ascii="Times New Roman" w:eastAsia="Times New Roman" w:hAnsi="Times New Roman" w:cs="Times New Roman"/>
          <w:sz w:val="24"/>
          <w:szCs w:val="24"/>
          <w:lang w:eastAsia="ru-RU"/>
        </w:rPr>
        <w:t>нравственного, познавательно- ре</w:t>
      </w:r>
      <w:r w:rsidRPr="00AD7907">
        <w:rPr>
          <w:rFonts w:ascii="Times New Roman" w:eastAsia="Times New Roman" w:hAnsi="Times New Roman" w:cs="Times New Roman"/>
          <w:sz w:val="24"/>
          <w:szCs w:val="24"/>
          <w:lang w:eastAsia="ru-RU"/>
        </w:rPr>
        <w:t>чевого, физического развития:</w:t>
      </w:r>
    </w:p>
    <w:p w:rsidR="005E09FA" w:rsidRPr="00AD7907" w:rsidRDefault="005E09FA" w:rsidP="00CF2A60">
      <w:pPr>
        <w:pStyle w:val="a3"/>
        <w:numPr>
          <w:ilvl w:val="0"/>
          <w:numId w:val="5"/>
        </w:numPr>
        <w:tabs>
          <w:tab w:val="left" w:pos="1110"/>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у детей эмоционал</w:t>
      </w:r>
      <w:r w:rsidR="00552916" w:rsidRPr="00AD7907">
        <w:rPr>
          <w:rFonts w:ascii="Times New Roman" w:eastAsia="Times New Roman" w:hAnsi="Times New Roman" w:cs="Times New Roman"/>
          <w:sz w:val="24"/>
          <w:szCs w:val="24"/>
          <w:lang w:eastAsia="ru-RU"/>
        </w:rPr>
        <w:t>ьно-активное отношение, дейст</w:t>
      </w:r>
      <w:r w:rsidRPr="00AD7907">
        <w:rPr>
          <w:rFonts w:ascii="Times New Roman" w:eastAsia="Times New Roman" w:hAnsi="Times New Roman" w:cs="Times New Roman"/>
          <w:sz w:val="24"/>
          <w:szCs w:val="24"/>
          <w:lang w:eastAsia="ru-RU"/>
        </w:rPr>
        <w:t>венный интерес к играм народов Южного Урала.</w:t>
      </w:r>
    </w:p>
    <w:p w:rsidR="005E09FA" w:rsidRPr="00AD7907" w:rsidRDefault="005E09FA" w:rsidP="00CF2A60">
      <w:pPr>
        <w:pStyle w:val="a3"/>
        <w:numPr>
          <w:ilvl w:val="0"/>
          <w:numId w:val="5"/>
        </w:numPr>
        <w:tabs>
          <w:tab w:val="left" w:pos="1102"/>
        </w:tabs>
        <w:spacing w:after="0" w:line="322"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Создавать условия для проявления детской игровой культуры.</w:t>
      </w:r>
    </w:p>
    <w:p w:rsidR="005E09FA" w:rsidRPr="00AD7907" w:rsidRDefault="005E09FA" w:rsidP="00CF2A60">
      <w:pPr>
        <w:pStyle w:val="a3"/>
        <w:numPr>
          <w:ilvl w:val="0"/>
          <w:numId w:val="5"/>
        </w:numPr>
        <w:tabs>
          <w:tab w:val="left" w:pos="1139"/>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Обогащать познавательно-речевую сферу ребенка знанием правил народных игр, основ истории и культуры народов Южного Урала.</w:t>
      </w:r>
    </w:p>
    <w:p w:rsidR="005E09FA" w:rsidRPr="00AD7907" w:rsidRDefault="005E09FA" w:rsidP="00CF2A60">
      <w:pPr>
        <w:pStyle w:val="a3"/>
        <w:numPr>
          <w:ilvl w:val="0"/>
          <w:numId w:val="5"/>
        </w:numPr>
        <w:tabs>
          <w:tab w:val="left" w:pos="1139"/>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действе</w:t>
      </w:r>
      <w:r w:rsidR="00552916" w:rsidRPr="00AD7907">
        <w:rPr>
          <w:rFonts w:ascii="Times New Roman" w:eastAsia="Times New Roman" w:hAnsi="Times New Roman" w:cs="Times New Roman"/>
          <w:sz w:val="24"/>
          <w:szCs w:val="24"/>
          <w:lang w:eastAsia="ru-RU"/>
        </w:rPr>
        <w:t>нному приобщению детей к народн</w:t>
      </w:r>
      <w:r w:rsidRPr="00AD7907">
        <w:rPr>
          <w:rFonts w:ascii="Times New Roman" w:eastAsia="Times New Roman" w:hAnsi="Times New Roman" w:cs="Times New Roman"/>
          <w:sz w:val="24"/>
          <w:szCs w:val="24"/>
          <w:lang w:eastAsia="ru-RU"/>
        </w:rPr>
        <w:t>ой культуре с помощью игр народов южноуральского региона.</w:t>
      </w:r>
    </w:p>
    <w:p w:rsidR="005E09FA" w:rsidRPr="00AD7907" w:rsidRDefault="005E09FA" w:rsidP="00CF2A60">
      <w:pPr>
        <w:pStyle w:val="a3"/>
        <w:numPr>
          <w:ilvl w:val="0"/>
          <w:numId w:val="5"/>
        </w:numPr>
        <w:tabs>
          <w:tab w:val="left" w:pos="1134"/>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Создавать условия для использования разных видов народ</w:t>
      </w:r>
      <w:r w:rsidRPr="00AD7907">
        <w:rPr>
          <w:rFonts w:ascii="Times New Roman" w:eastAsia="Times New Roman" w:hAnsi="Times New Roman" w:cs="Times New Roman"/>
          <w:sz w:val="24"/>
          <w:szCs w:val="24"/>
          <w:lang w:eastAsia="ru-RU"/>
        </w:rPr>
        <w:softHyphen/>
        <w:t>ных игр в самостоятельной, свободной игровой деятельности.</w:t>
      </w:r>
    </w:p>
    <w:p w:rsidR="00552916" w:rsidRPr="00AD7907" w:rsidRDefault="00552916" w:rsidP="00CF2A60">
      <w:pPr>
        <w:pStyle w:val="a3"/>
        <w:numPr>
          <w:ilvl w:val="0"/>
          <w:numId w:val="5"/>
        </w:num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Закреплять игровой опыт детей на основе использования нравственных ценностей взаимодействия ребенка с взрослыми и сверстниками.</w:t>
      </w:r>
    </w:p>
    <w:p w:rsidR="00552916" w:rsidRPr="00AD7907" w:rsidRDefault="00552916" w:rsidP="00552916">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младшем дошкольном возрасте</w:t>
      </w:r>
      <w:r w:rsidRPr="00AD7907">
        <w:rPr>
          <w:rFonts w:ascii="Times New Roman" w:eastAsia="Times New Roman" w:hAnsi="Times New Roman" w:cs="Times New Roman"/>
          <w:sz w:val="24"/>
          <w:szCs w:val="24"/>
          <w:lang w:eastAsia="ru-RU"/>
        </w:rPr>
        <w:t xml:space="preserve"> в соответствии с возрастными особенностями и возможностями в большей степени могут использо</w:t>
      </w:r>
      <w:r w:rsidRPr="00AD7907">
        <w:rPr>
          <w:rFonts w:ascii="Times New Roman" w:eastAsia="Times New Roman" w:hAnsi="Times New Roman" w:cs="Times New Roman"/>
          <w:sz w:val="24"/>
          <w:szCs w:val="24"/>
          <w:lang w:eastAsia="ru-RU"/>
        </w:rPr>
        <w:softHyphen/>
        <w:t>ваться игры, такие как: игры-забавы, игры с народными игрушками (бабинские матрешки, богородские игрушки, яйца-вкладыши и др.), подвижные и хороводные игры.</w:t>
      </w:r>
    </w:p>
    <w:p w:rsidR="00552916" w:rsidRPr="00AD7907" w:rsidRDefault="00552916" w:rsidP="00552916">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старшем дошкольном возрасте</w:t>
      </w:r>
      <w:r w:rsidRPr="00AD7907">
        <w:rPr>
          <w:rFonts w:ascii="Times New Roman" w:eastAsia="Times New Roman" w:hAnsi="Times New Roman" w:cs="Times New Roman"/>
          <w:sz w:val="24"/>
          <w:szCs w:val="24"/>
          <w:lang w:eastAsia="ru-RU"/>
        </w:rPr>
        <w:t xml:space="preserve"> могут использоваться все ви</w:t>
      </w:r>
      <w:r w:rsidRPr="00AD7907">
        <w:rPr>
          <w:rFonts w:ascii="Times New Roman" w:eastAsia="Times New Roman" w:hAnsi="Times New Roman" w:cs="Times New Roman"/>
          <w:sz w:val="24"/>
          <w:szCs w:val="24"/>
          <w:lang w:eastAsia="ru-RU"/>
        </w:rPr>
        <w:softHyphen/>
        <w:t>ды народных игр. По-прежнему, педагогически значимыми являются игры с народными игрушками, отражающими декоративно- прикладное творчество народов (дымковские, семеновские, филимоновские игрушки и др.).</w:t>
      </w:r>
    </w:p>
    <w:p w:rsidR="00552916" w:rsidRPr="00AD7907" w:rsidRDefault="00552916" w:rsidP="00552916">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Большое место занимают старинные народные игры, такие как «Городки», «Серсо», «Лапта», «Гори-гори ясно», «Штандер» и другие. Забытые народные игры развивают самостоятельность, целенаправ</w:t>
      </w:r>
      <w:r w:rsidRPr="00AD7907">
        <w:rPr>
          <w:rFonts w:ascii="Times New Roman" w:eastAsia="Times New Roman" w:hAnsi="Times New Roman" w:cs="Times New Roman"/>
          <w:sz w:val="24"/>
          <w:szCs w:val="24"/>
          <w:lang w:eastAsia="ru-RU"/>
        </w:rPr>
        <w:softHyphen/>
        <w:t>ленность, готовность к совместной двигательной деятельности со сверстниками.</w:t>
      </w:r>
    </w:p>
    <w:p w:rsidR="00552916" w:rsidRPr="00AD7907" w:rsidRDefault="00552916" w:rsidP="00552916">
      <w:pPr>
        <w:spacing w:after="0" w:line="322" w:lineRule="exact"/>
        <w:ind w:left="700" w:right="20"/>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 xml:space="preserve">Принципы систематизации народных игр: </w:t>
      </w:r>
    </w:p>
    <w:p w:rsidR="00552916" w:rsidRPr="00AD7907" w:rsidRDefault="00552916" w:rsidP="00552916">
      <w:pPr>
        <w:spacing w:after="0" w:line="322" w:lineRule="exact"/>
        <w:ind w:left="70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•принцип ориентировки на ведущие идеи народной педагогики; </w:t>
      </w:r>
    </w:p>
    <w:p w:rsidR="00552916" w:rsidRPr="00AD7907" w:rsidRDefault="00552916" w:rsidP="00552916">
      <w:pPr>
        <w:spacing w:after="0" w:line="322" w:lineRule="exact"/>
        <w:ind w:left="70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•принцип разнообразия и вариативности народных игр;</w:t>
      </w:r>
    </w:p>
    <w:p w:rsidR="00552916" w:rsidRPr="00AD7907" w:rsidRDefault="00552916" w:rsidP="00552916">
      <w:pPr>
        <w:spacing w:after="0" w:line="322" w:lineRule="exact"/>
        <w:ind w:left="70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 xml:space="preserve"> •принцип систематичности и последовательности;</w:t>
      </w:r>
    </w:p>
    <w:p w:rsidR="00552916" w:rsidRPr="00AD7907" w:rsidRDefault="00552916" w:rsidP="00552916">
      <w:pPr>
        <w:spacing w:after="0" w:line="322" w:lineRule="exact"/>
        <w:ind w:left="70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•принцип учета возрастных и индивидуальных национальных особенностей;</w:t>
      </w:r>
    </w:p>
    <w:p w:rsidR="00552916" w:rsidRPr="00AD7907" w:rsidRDefault="00552916" w:rsidP="00552916">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•принцип взаимосвязи содержания народных игр с региональ</w:t>
      </w:r>
      <w:r w:rsidRPr="00AD7907">
        <w:rPr>
          <w:rFonts w:ascii="Times New Roman" w:eastAsia="Times New Roman" w:hAnsi="Times New Roman" w:cs="Times New Roman"/>
          <w:sz w:val="24"/>
          <w:szCs w:val="24"/>
          <w:lang w:eastAsia="ru-RU"/>
        </w:rPr>
        <w:softHyphen/>
        <w:t>ной культурой;</w:t>
      </w:r>
    </w:p>
    <w:p w:rsidR="00552916" w:rsidRPr="00AD7907" w:rsidRDefault="00552916" w:rsidP="00552916">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•принцип активизации игровой культуры взрослых. </w:t>
      </w:r>
    </w:p>
    <w:p w:rsidR="00552916" w:rsidRPr="00AD7907" w:rsidRDefault="00552916" w:rsidP="00552916">
      <w:pPr>
        <w:tabs>
          <w:tab w:val="left" w:pos="126"/>
        </w:tabs>
        <w:spacing w:after="0" w:line="322" w:lineRule="exact"/>
        <w:ind w:lef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 xml:space="preserve">      В младшем и среднем дошкольном возрасте</w:t>
      </w:r>
      <w:r w:rsidRPr="00AD7907">
        <w:rPr>
          <w:rFonts w:ascii="Times New Roman" w:eastAsia="Times New Roman" w:hAnsi="Times New Roman" w:cs="Times New Roman"/>
          <w:sz w:val="24"/>
          <w:szCs w:val="24"/>
          <w:lang w:eastAsia="ru-RU"/>
        </w:rPr>
        <w:t xml:space="preserve"> у детей формирует</w:t>
      </w:r>
      <w:r w:rsidRPr="00AD7907">
        <w:rPr>
          <w:rFonts w:ascii="Times New Roman" w:eastAsia="Times New Roman" w:hAnsi="Times New Roman" w:cs="Times New Roman"/>
          <w:sz w:val="24"/>
          <w:szCs w:val="24"/>
          <w:lang w:eastAsia="ru-RU"/>
        </w:rPr>
        <w:softHyphen/>
        <w:t>ся позитивная установка к народным игрушкам как произведениям творчества народных умельцев. Они реализуют такую идею народной педагогики как идею космологического устройства мира, взаимосвязи человека с природой, бережного отношения к родной природе. Это игры-забавы «Галки летят», «Пекарь», «Дыбки» и др. В заниматель</w:t>
      </w:r>
      <w:r w:rsidRPr="00AD7907">
        <w:rPr>
          <w:rFonts w:ascii="Times New Roman" w:eastAsia="Times New Roman" w:hAnsi="Times New Roman" w:cs="Times New Roman"/>
          <w:sz w:val="24"/>
          <w:szCs w:val="24"/>
          <w:lang w:eastAsia="ru-RU"/>
        </w:rPr>
        <w:softHyphen/>
        <w:t>ной игровой форме с использованием сюжета детей учат разбирать и собирать матрешку, обращать внимание на роспись ее сарафана (цве</w:t>
      </w:r>
      <w:r w:rsidRPr="00AD7907">
        <w:rPr>
          <w:rFonts w:ascii="Times New Roman" w:eastAsia="Times New Roman" w:hAnsi="Times New Roman" w:cs="Times New Roman"/>
          <w:sz w:val="24"/>
          <w:szCs w:val="24"/>
          <w:lang w:eastAsia="ru-RU"/>
        </w:rPr>
        <w:softHyphen/>
        <w:t>ты, листья - «красиво»). Вводится прием имизации, каждая матрешка получает свое имя. В совместной деятельности воспитателей и детей возможно использование подвижных игр «Большие ноги шли по до</w:t>
      </w:r>
      <w:r w:rsidRPr="00AD7907">
        <w:rPr>
          <w:rFonts w:ascii="Times New Roman" w:eastAsia="Times New Roman" w:hAnsi="Times New Roman" w:cs="Times New Roman"/>
          <w:sz w:val="24"/>
          <w:szCs w:val="24"/>
          <w:lang w:eastAsia="ru-RU"/>
        </w:rPr>
        <w:softHyphen/>
        <w:t>роге», «Кот и мыши», «Воробушки и автомобиль» и др. Образность и внесение атрибутики в игры позволяют развить эмоциональную от</w:t>
      </w:r>
      <w:r w:rsidRPr="00AD7907">
        <w:rPr>
          <w:rFonts w:ascii="Times New Roman" w:eastAsia="Times New Roman" w:hAnsi="Times New Roman" w:cs="Times New Roman"/>
          <w:sz w:val="24"/>
          <w:szCs w:val="24"/>
          <w:lang w:eastAsia="ru-RU"/>
        </w:rPr>
        <w:softHyphen/>
        <w:t>зывчивость, радость от совместного общения. Народные игры включаются в культурно-досуговую деятельность, в частности в праздники.</w:t>
      </w:r>
    </w:p>
    <w:p w:rsidR="00552916" w:rsidRPr="00AD7907" w:rsidRDefault="00552916" w:rsidP="00552916">
      <w:pPr>
        <w:tabs>
          <w:tab w:val="left" w:pos="299"/>
        </w:tabs>
        <w:spacing w:after="0" w:line="322" w:lineRule="exact"/>
        <w:ind w:left="4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Развлечения, отдых, экспериментирование, творчество. Работа с ма</w:t>
      </w:r>
      <w:r w:rsidRPr="00AD7907">
        <w:rPr>
          <w:rFonts w:ascii="Times New Roman" w:eastAsia="Times New Roman" w:hAnsi="Times New Roman" w:cs="Times New Roman"/>
          <w:sz w:val="24"/>
          <w:szCs w:val="24"/>
          <w:lang w:eastAsia="ru-RU"/>
        </w:rPr>
        <w:softHyphen/>
        <w:t>слами требует многократного повторения (до 5-10 повторений), по</w:t>
      </w:r>
      <w:r w:rsidRPr="00AD7907">
        <w:rPr>
          <w:rFonts w:ascii="Times New Roman" w:eastAsia="Times New Roman" w:hAnsi="Times New Roman" w:cs="Times New Roman"/>
          <w:sz w:val="24"/>
          <w:szCs w:val="24"/>
          <w:lang w:eastAsia="ru-RU"/>
        </w:rPr>
        <w:softHyphen/>
        <w:t>этому в младших группах присутствует малое количество народных игр, преимущественно русских, так как дети-малыши других нацио</w:t>
      </w:r>
      <w:r w:rsidRPr="00AD7907">
        <w:rPr>
          <w:rFonts w:ascii="Times New Roman" w:eastAsia="Times New Roman" w:hAnsi="Times New Roman" w:cs="Times New Roman"/>
          <w:sz w:val="24"/>
          <w:szCs w:val="24"/>
          <w:lang w:eastAsia="ru-RU"/>
        </w:rPr>
        <w:softHyphen/>
        <w:t>нальностей, чаще всего, русскоговорящие. В случае если по количеству детей башкирской, татарской или других национальностей в группе</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больше, чем русских, возможно и в младшем возрасте использовать татарские, башкирские и другие народные игры. Лишь отдельные идеи народной педагогики могут быть реализованы в младших группах.</w:t>
      </w:r>
    </w:p>
    <w:p w:rsidR="00552916" w:rsidRPr="00AD7907" w:rsidRDefault="00552916" w:rsidP="00552916">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В старшем дошкольном возрасте</w:t>
      </w:r>
      <w:r w:rsidRPr="00AD7907">
        <w:rPr>
          <w:rFonts w:ascii="Times New Roman" w:eastAsia="Times New Roman" w:hAnsi="Times New Roman" w:cs="Times New Roman"/>
          <w:sz w:val="24"/>
          <w:szCs w:val="24"/>
          <w:lang w:eastAsia="ru-RU"/>
        </w:rPr>
        <w:t xml:space="preserve"> познавательные беседы по ис</w:t>
      </w:r>
      <w:r w:rsidRPr="00AD7907">
        <w:rPr>
          <w:rFonts w:ascii="Times New Roman" w:eastAsia="Times New Roman" w:hAnsi="Times New Roman" w:cs="Times New Roman"/>
          <w:sz w:val="24"/>
          <w:szCs w:val="24"/>
          <w:lang w:eastAsia="ru-RU"/>
        </w:rPr>
        <w:softHyphen/>
        <w:t>тории и культуре разных народов, возможно, раскрывать через праздич</w:t>
      </w:r>
      <w:r w:rsidRPr="00AD7907">
        <w:rPr>
          <w:rFonts w:ascii="Times New Roman" w:eastAsia="Times New Roman" w:hAnsi="Times New Roman" w:cs="Times New Roman"/>
          <w:spacing w:val="-10"/>
          <w:sz w:val="24"/>
          <w:szCs w:val="24"/>
          <w:lang w:eastAsia="ru-RU"/>
        </w:rPr>
        <w:t>но</w:t>
      </w:r>
      <w:r w:rsidRPr="00AD7907">
        <w:rPr>
          <w:rFonts w:ascii="Times New Roman" w:eastAsia="Times New Roman" w:hAnsi="Times New Roman" w:cs="Times New Roman"/>
          <w:sz w:val="24"/>
          <w:szCs w:val="24"/>
          <w:lang w:eastAsia="ru-RU"/>
        </w:rPr>
        <w:t>-игровую культуру (один раз в две недели). На физкультурных занятиях один раз в неделю можно разучивать новую подвижную народную игру. На музыкальных занятиях примерно один раз в две недели - новую хороводную игру. Одновременно, можно закреплять знакомые игры, предлагать на выбор и в непосредственно образовате</w:t>
      </w:r>
      <w:r w:rsidRPr="00AD7907">
        <w:rPr>
          <w:rFonts w:ascii="Times New Roman" w:eastAsia="Times New Roman" w:hAnsi="Times New Roman" w:cs="Times New Roman"/>
          <w:spacing w:val="-10"/>
          <w:sz w:val="24"/>
          <w:szCs w:val="24"/>
          <w:lang w:eastAsia="ru-RU"/>
        </w:rPr>
        <w:t>льной</w:t>
      </w:r>
      <w:r w:rsidRPr="00AD7907">
        <w:rPr>
          <w:rFonts w:ascii="Times New Roman" w:eastAsia="Times New Roman" w:hAnsi="Times New Roman" w:cs="Times New Roman"/>
          <w:sz w:val="24"/>
          <w:szCs w:val="24"/>
          <w:lang w:eastAsia="ru-RU"/>
        </w:rPr>
        <w:t xml:space="preserve"> деятельности, а чаще в блоке совместной деятельности воспитателя и детей.</w:t>
      </w:r>
    </w:p>
    <w:p w:rsidR="00ED3525" w:rsidRDefault="00552916" w:rsidP="00ED3525">
      <w:pPr>
        <w:spacing w:after="0" w:line="322" w:lineRule="exact"/>
        <w:ind w:left="4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Народные подвижные и хороводные игры лучше использовать на прогулках. В старших группах дети могут являться активными участниками народных праздников: </w:t>
      </w:r>
    </w:p>
    <w:p w:rsidR="00552916" w:rsidRPr="00AD7907" w:rsidRDefault="00552916" w:rsidP="00ED3525">
      <w:pPr>
        <w:spacing w:after="0" w:line="322" w:lineRule="exact"/>
        <w:ind w:left="4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Осенины-Сумбуля, Масленица, Сабантуй, </w:t>
      </w:r>
      <w:r w:rsidR="00ED3525">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 xml:space="preserve">Навруз-Сороки, </w:t>
      </w:r>
      <w:r w:rsidR="00ED3525">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Карг</w:t>
      </w:r>
      <w:r w:rsidR="00ED3525">
        <w:rPr>
          <w:rFonts w:ascii="Times New Roman" w:eastAsia="Times New Roman" w:hAnsi="Times New Roman" w:cs="Times New Roman"/>
          <w:sz w:val="24"/>
          <w:szCs w:val="24"/>
          <w:lang w:eastAsia="ru-RU"/>
        </w:rPr>
        <w:t xml:space="preserve">атуй и другие, сценарии которых </w:t>
      </w:r>
      <w:r w:rsidRPr="00AD7907">
        <w:rPr>
          <w:rFonts w:ascii="Times New Roman" w:eastAsia="Times New Roman" w:hAnsi="Times New Roman" w:cs="Times New Roman"/>
          <w:sz w:val="24"/>
          <w:szCs w:val="24"/>
          <w:lang w:eastAsia="ru-RU"/>
        </w:rPr>
        <w:t>включают народные игры.</w:t>
      </w:r>
    </w:p>
    <w:p w:rsidR="00552916" w:rsidRPr="00AD7907" w:rsidRDefault="00552916" w:rsidP="00552916">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Формой актуализации и закрепления информационного позна</w:t>
      </w:r>
      <w:r w:rsidRPr="00AD7907">
        <w:rPr>
          <w:rFonts w:ascii="Times New Roman" w:eastAsia="Times New Roman" w:hAnsi="Times New Roman" w:cs="Times New Roman"/>
          <w:sz w:val="24"/>
          <w:szCs w:val="24"/>
          <w:lang w:eastAsia="ru-RU"/>
        </w:rPr>
        <w:softHyphen/>
        <w:t xml:space="preserve">вательного материала выступает вечер </w:t>
      </w:r>
      <w:r w:rsidR="00900AC9" w:rsidRPr="00AD7907">
        <w:rPr>
          <w:rFonts w:ascii="Times New Roman" w:eastAsia="Times New Roman" w:hAnsi="Times New Roman" w:cs="Times New Roman"/>
          <w:sz w:val="24"/>
          <w:szCs w:val="24"/>
          <w:lang w:eastAsia="ru-RU"/>
        </w:rPr>
        <w:t xml:space="preserve">интересных встреч с бабушками, </w:t>
      </w:r>
      <w:r w:rsidRPr="00AD7907">
        <w:rPr>
          <w:rFonts w:ascii="Times New Roman" w:eastAsia="Times New Roman" w:hAnsi="Times New Roman" w:cs="Times New Roman"/>
          <w:sz w:val="24"/>
          <w:szCs w:val="24"/>
          <w:lang w:eastAsia="ru-RU"/>
        </w:rPr>
        <w:t>дедушками разных национальносте</w:t>
      </w:r>
      <w:r w:rsidR="00900AC9" w:rsidRPr="00AD7907">
        <w:rPr>
          <w:rFonts w:ascii="Times New Roman" w:eastAsia="Times New Roman" w:hAnsi="Times New Roman" w:cs="Times New Roman"/>
          <w:sz w:val="24"/>
          <w:szCs w:val="24"/>
          <w:lang w:eastAsia="ru-RU"/>
        </w:rPr>
        <w:t>й, которые расскажут и покажут</w:t>
      </w:r>
      <w:r w:rsidRPr="00AD7907">
        <w:rPr>
          <w:rFonts w:ascii="Times New Roman" w:eastAsia="Times New Roman" w:hAnsi="Times New Roman" w:cs="Times New Roman"/>
          <w:sz w:val="24"/>
          <w:szCs w:val="24"/>
          <w:lang w:eastAsia="ru-RU"/>
        </w:rPr>
        <w:t xml:space="preserve"> игровые традиции народа, эмоцион</w:t>
      </w:r>
      <w:r w:rsidR="00900AC9" w:rsidRPr="00AD7907">
        <w:rPr>
          <w:rFonts w:ascii="Times New Roman" w:eastAsia="Times New Roman" w:hAnsi="Times New Roman" w:cs="Times New Roman"/>
          <w:sz w:val="24"/>
          <w:szCs w:val="24"/>
          <w:lang w:eastAsia="ru-RU"/>
        </w:rPr>
        <w:t>ально и интересно организуют всенар</w:t>
      </w:r>
      <w:r w:rsidRPr="00AD7907">
        <w:rPr>
          <w:rFonts w:ascii="Times New Roman" w:eastAsia="Times New Roman" w:hAnsi="Times New Roman" w:cs="Times New Roman"/>
          <w:sz w:val="24"/>
          <w:szCs w:val="24"/>
          <w:lang w:eastAsia="ru-RU"/>
        </w:rPr>
        <w:t>одные игры.</w:t>
      </w:r>
    </w:p>
    <w:p w:rsidR="00552916" w:rsidRPr="00AD7907" w:rsidRDefault="00552916" w:rsidP="00900AC9">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Поддержка детской инициативност</w:t>
      </w:r>
      <w:r w:rsidR="00900AC9" w:rsidRPr="00AD7907">
        <w:rPr>
          <w:rFonts w:ascii="Times New Roman" w:eastAsia="Times New Roman" w:hAnsi="Times New Roman" w:cs="Times New Roman"/>
          <w:sz w:val="24"/>
          <w:szCs w:val="24"/>
          <w:lang w:eastAsia="ru-RU"/>
        </w:rPr>
        <w:t>и и закрепление активно действ</w:t>
      </w:r>
      <w:r w:rsidRPr="00AD7907">
        <w:rPr>
          <w:rFonts w:ascii="Times New Roman" w:eastAsia="Times New Roman" w:hAnsi="Times New Roman" w:cs="Times New Roman"/>
          <w:sz w:val="24"/>
          <w:szCs w:val="24"/>
          <w:lang w:eastAsia="ru-RU"/>
        </w:rPr>
        <w:t>енного интереса осуществляется при организации конкурсов, со</w:t>
      </w:r>
      <w:r w:rsidRPr="00AD7907">
        <w:rPr>
          <w:rFonts w:ascii="Times New Roman" w:eastAsia="Times New Roman" w:hAnsi="Times New Roman" w:cs="Times New Roman"/>
          <w:sz w:val="24"/>
          <w:szCs w:val="24"/>
          <w:lang w:eastAsia="ru-RU"/>
        </w:rPr>
        <w:softHyphen/>
        <w:t>ревнований, типа «Кто больше знает народных игр», «Кто больше знает считалок», «Подари всем р</w:t>
      </w:r>
      <w:r w:rsidR="00900AC9" w:rsidRPr="00AD7907">
        <w:rPr>
          <w:rFonts w:ascii="Times New Roman" w:eastAsia="Times New Roman" w:hAnsi="Times New Roman" w:cs="Times New Roman"/>
          <w:sz w:val="24"/>
          <w:szCs w:val="24"/>
          <w:lang w:eastAsia="ru-RU"/>
        </w:rPr>
        <w:t>ебятам свою любимую народную игру</w:t>
      </w:r>
      <w:r w:rsidRPr="00AD7907">
        <w:rPr>
          <w:rFonts w:ascii="Times New Roman" w:eastAsia="Times New Roman" w:hAnsi="Times New Roman" w:cs="Times New Roman"/>
          <w:sz w:val="24"/>
          <w:szCs w:val="24"/>
          <w:lang w:eastAsia="ru-RU"/>
        </w:rPr>
        <w:t>». Это позволяет развивать у детей самостоятельность в придумы</w:t>
      </w:r>
      <w:r w:rsidRPr="00AD7907">
        <w:rPr>
          <w:rFonts w:ascii="Times New Roman" w:eastAsia="Times New Roman" w:hAnsi="Times New Roman" w:cs="Times New Roman"/>
          <w:sz w:val="24"/>
          <w:szCs w:val="24"/>
          <w:lang w:eastAsia="ru-RU"/>
        </w:rPr>
        <w:softHyphen/>
        <w:t>вании и усложнении правил в народных играх, совместном изготовле</w:t>
      </w:r>
      <w:r w:rsidR="00900AC9" w:rsidRPr="00AD7907">
        <w:rPr>
          <w:rFonts w:ascii="Times New Roman" w:eastAsia="Times New Roman" w:hAnsi="Times New Roman" w:cs="Times New Roman"/>
          <w:sz w:val="24"/>
          <w:szCs w:val="24"/>
          <w:lang w:eastAsia="ru-RU"/>
        </w:rPr>
        <w:t>нии</w:t>
      </w:r>
      <w:r w:rsidRPr="00AD7907">
        <w:rPr>
          <w:rFonts w:ascii="Times New Roman" w:eastAsia="Times New Roman" w:hAnsi="Times New Roman" w:cs="Times New Roman"/>
          <w:sz w:val="24"/>
          <w:szCs w:val="24"/>
          <w:lang w:eastAsia="ru-RU"/>
        </w:rPr>
        <w:t xml:space="preserve"> атрибутов к играм, </w:t>
      </w:r>
      <w:r w:rsidRPr="00AD7907">
        <w:rPr>
          <w:rFonts w:ascii="Times New Roman" w:eastAsia="Times New Roman" w:hAnsi="Times New Roman" w:cs="Times New Roman"/>
          <w:sz w:val="24"/>
          <w:szCs w:val="24"/>
          <w:lang w:eastAsia="ru-RU"/>
        </w:rPr>
        <w:lastRenderedPageBreak/>
        <w:t>введении параллельных образов. Социокуль</w:t>
      </w:r>
      <w:r w:rsidR="00900AC9" w:rsidRPr="00AD7907">
        <w:rPr>
          <w:rFonts w:ascii="Times New Roman" w:eastAsia="Times New Roman" w:hAnsi="Times New Roman" w:cs="Times New Roman"/>
          <w:sz w:val="24"/>
          <w:szCs w:val="24"/>
          <w:lang w:eastAsia="ru-RU"/>
        </w:rPr>
        <w:t>ту</w:t>
      </w:r>
      <w:r w:rsidRPr="00AD7907">
        <w:rPr>
          <w:rFonts w:ascii="Times New Roman" w:eastAsia="Times New Roman" w:hAnsi="Times New Roman" w:cs="Times New Roman"/>
          <w:sz w:val="24"/>
          <w:szCs w:val="24"/>
          <w:lang w:eastAsia="ru-RU"/>
        </w:rPr>
        <w:t xml:space="preserve">рная игровая практика представляет </w:t>
      </w:r>
      <w:r w:rsidR="00900AC9" w:rsidRPr="00AD7907">
        <w:rPr>
          <w:rFonts w:ascii="Times New Roman" w:eastAsia="Times New Roman" w:hAnsi="Times New Roman" w:cs="Times New Roman"/>
          <w:sz w:val="24"/>
          <w:szCs w:val="24"/>
          <w:lang w:eastAsia="ru-RU"/>
        </w:rPr>
        <w:t>собой одно из направлений этно</w:t>
      </w:r>
      <w:r w:rsidRPr="00AD7907">
        <w:rPr>
          <w:rFonts w:ascii="Times New Roman" w:eastAsia="Times New Roman" w:hAnsi="Times New Roman" w:cs="Times New Roman"/>
          <w:sz w:val="24"/>
          <w:szCs w:val="24"/>
          <w:lang w:eastAsia="ru-RU"/>
        </w:rPr>
        <w:t>культурного развития дошкольников. Позиция педагога состоит в</w:t>
      </w:r>
      <w:r w:rsidR="00900AC9" w:rsidRPr="00AD7907">
        <w:rPr>
          <w:rFonts w:ascii="Times New Roman" w:eastAsia="Times New Roman" w:hAnsi="Times New Roman" w:cs="Times New Roman"/>
          <w:sz w:val="24"/>
          <w:szCs w:val="24"/>
          <w:lang w:eastAsia="ru-RU"/>
        </w:rPr>
        <w:t xml:space="preserve"> ис</w:t>
      </w:r>
      <w:r w:rsidRPr="00AD7907">
        <w:rPr>
          <w:rFonts w:ascii="Times New Roman" w:eastAsia="Times New Roman" w:hAnsi="Times New Roman" w:cs="Times New Roman"/>
          <w:sz w:val="24"/>
          <w:szCs w:val="24"/>
          <w:lang w:eastAsia="ru-RU"/>
        </w:rPr>
        <w:t>пользовании различных методов и</w:t>
      </w:r>
      <w:r w:rsidR="00900AC9" w:rsidRPr="00AD7907">
        <w:rPr>
          <w:rFonts w:ascii="Times New Roman" w:eastAsia="Times New Roman" w:hAnsi="Times New Roman" w:cs="Times New Roman"/>
          <w:sz w:val="24"/>
          <w:szCs w:val="24"/>
          <w:lang w:eastAsia="ru-RU"/>
        </w:rPr>
        <w:t xml:space="preserve"> приемов поддержки интереса де</w:t>
      </w:r>
      <w:r w:rsidRPr="00AD7907">
        <w:rPr>
          <w:rFonts w:ascii="Times New Roman" w:eastAsia="Times New Roman" w:hAnsi="Times New Roman" w:cs="Times New Roman"/>
          <w:sz w:val="24"/>
          <w:szCs w:val="24"/>
          <w:lang w:eastAsia="ru-RU"/>
        </w:rPr>
        <w:t>тей, как к народным играм, так и к ценностям народной педагогики в целом.</w:t>
      </w:r>
    </w:p>
    <w:p w:rsidR="00552916" w:rsidRPr="00AD7907" w:rsidRDefault="00552916" w:rsidP="00552916">
      <w:pPr>
        <w:spacing w:after="0" w:line="322" w:lineRule="exact"/>
        <w:ind w:left="20" w:right="20" w:firstLine="680"/>
        <w:jc w:val="both"/>
        <w:rPr>
          <w:rFonts w:ascii="Times New Roman" w:eastAsia="Times New Roman" w:hAnsi="Times New Roman" w:cs="Times New Roman"/>
          <w:sz w:val="24"/>
          <w:szCs w:val="24"/>
          <w:lang w:eastAsia="ru-RU"/>
        </w:rPr>
      </w:pPr>
    </w:p>
    <w:p w:rsidR="00900AC9" w:rsidRDefault="00900AC9" w:rsidP="00900AC9">
      <w:pPr>
        <w:spacing w:after="24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Планирование народных игр предполагает учет особенностей их организации. В образовательном процессе важно продумать место и время проведения народных игр в жизнедеятельности детей. Опти</w:t>
      </w:r>
      <w:r w:rsidRPr="00AD7907">
        <w:rPr>
          <w:rFonts w:ascii="Times New Roman" w:eastAsia="Times New Roman" w:hAnsi="Times New Roman" w:cs="Times New Roman"/>
          <w:sz w:val="24"/>
          <w:szCs w:val="24"/>
          <w:lang w:eastAsia="ru-RU"/>
        </w:rPr>
        <w:softHyphen/>
        <w:t>мальной формой планирования является перспективный план исполь</w:t>
      </w:r>
      <w:r w:rsidRPr="00AD7907">
        <w:rPr>
          <w:rFonts w:ascii="Times New Roman" w:eastAsia="Times New Roman" w:hAnsi="Times New Roman" w:cs="Times New Roman"/>
          <w:sz w:val="24"/>
          <w:szCs w:val="24"/>
          <w:lang w:eastAsia="ru-RU"/>
        </w:rPr>
        <w:softHyphen/>
        <w:t>зования народных игр, где конкретизируются образовательные, вос</w:t>
      </w:r>
      <w:r w:rsidRPr="00AD7907">
        <w:rPr>
          <w:rFonts w:ascii="Times New Roman" w:eastAsia="Times New Roman" w:hAnsi="Times New Roman" w:cs="Times New Roman"/>
          <w:sz w:val="24"/>
          <w:szCs w:val="24"/>
          <w:lang w:eastAsia="ru-RU"/>
        </w:rPr>
        <w:softHyphen/>
        <w:t>питательные и развивающие задачи, исходя из особенностей народной игры. Возможно, использование народных игр примерно один раз в неделю в старших группах наряду с другими играми, чередуя при этом русские, татарские, башкирские, подвижные, словесные, хоро</w:t>
      </w:r>
      <w:r w:rsidRPr="00AD7907">
        <w:rPr>
          <w:rFonts w:ascii="Times New Roman" w:eastAsia="Times New Roman" w:hAnsi="Times New Roman" w:cs="Times New Roman"/>
          <w:sz w:val="24"/>
          <w:szCs w:val="24"/>
          <w:lang w:eastAsia="ru-RU"/>
        </w:rPr>
        <w:softHyphen/>
        <w:t>водные, игры с народными игрушками. При этом важно учитывать се</w:t>
      </w:r>
      <w:r w:rsidRPr="00AD7907">
        <w:rPr>
          <w:rFonts w:ascii="Times New Roman" w:eastAsia="Times New Roman" w:hAnsi="Times New Roman" w:cs="Times New Roman"/>
          <w:sz w:val="24"/>
          <w:szCs w:val="24"/>
          <w:lang w:eastAsia="ru-RU"/>
        </w:rPr>
        <w:softHyphen/>
        <w:t>зонность, психологический комфорт, возрастные особенности детей, целостное представление об основных идеях народной педагогики. Следует использовать народные игры во всех блоках образовательно</w:t>
      </w:r>
      <w:r w:rsidRPr="00AD7907">
        <w:rPr>
          <w:rFonts w:ascii="Times New Roman" w:eastAsia="Times New Roman" w:hAnsi="Times New Roman" w:cs="Times New Roman"/>
          <w:sz w:val="24"/>
          <w:szCs w:val="24"/>
          <w:lang w:eastAsia="ru-RU"/>
        </w:rPr>
        <w:softHyphen/>
        <w:t>го процесса детского сада, стремиться к взаимосвязи в использовании разных средств народной педагогики (игры, фольклор, народное деко</w:t>
      </w:r>
      <w:r w:rsidRPr="00AD7907">
        <w:rPr>
          <w:rFonts w:ascii="Times New Roman" w:eastAsia="Times New Roman" w:hAnsi="Times New Roman" w:cs="Times New Roman"/>
          <w:sz w:val="24"/>
          <w:szCs w:val="24"/>
          <w:lang w:eastAsia="ru-RU"/>
        </w:rPr>
        <w:softHyphen/>
        <w:t>ративно-прикладное искусство, природа, элементы семейной культу</w:t>
      </w:r>
      <w:r w:rsidRPr="00AD7907">
        <w:rPr>
          <w:rFonts w:ascii="Times New Roman" w:eastAsia="Times New Roman" w:hAnsi="Times New Roman" w:cs="Times New Roman"/>
          <w:sz w:val="24"/>
          <w:szCs w:val="24"/>
          <w:lang w:eastAsia="ru-RU"/>
        </w:rPr>
        <w:softHyphen/>
        <w:t>ры и др.). Жеребьевки, считалки, заклички широко используются при проведении различных видов культурно-досуговой деятельности и народных игр. Планирование народных игр не является догмой, а творческим процессом, где отражается как профессиональный, так и личный опыт игровой культуры воспитателя.</w:t>
      </w:r>
    </w:p>
    <w:p w:rsidR="006B6811" w:rsidRPr="00AD7907" w:rsidRDefault="006B6811" w:rsidP="00900AC9">
      <w:pPr>
        <w:spacing w:after="240" w:line="322" w:lineRule="exact"/>
        <w:ind w:left="20" w:right="40" w:firstLine="700"/>
        <w:jc w:val="both"/>
        <w:rPr>
          <w:rFonts w:ascii="Times New Roman" w:eastAsia="Times New Roman" w:hAnsi="Times New Roman" w:cs="Times New Roman"/>
          <w:sz w:val="24"/>
          <w:szCs w:val="24"/>
          <w:lang w:eastAsia="ru-RU"/>
        </w:rPr>
      </w:pPr>
    </w:p>
    <w:p w:rsidR="00900AC9" w:rsidRPr="00AD7907" w:rsidRDefault="00900AC9" w:rsidP="00900AC9">
      <w:pPr>
        <w:spacing w:before="240" w:after="240" w:line="322" w:lineRule="exact"/>
        <w:ind w:left="20"/>
        <w:jc w:val="center"/>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2.4.Образовательная область «Художественно-эстетическое развитие»</w:t>
      </w:r>
    </w:p>
    <w:p w:rsidR="00900AC9" w:rsidRPr="00AD7907" w:rsidRDefault="00900AC9" w:rsidP="00900AC9">
      <w:pPr>
        <w:spacing w:before="240"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Развитие личности всегда происходит в социокультурном про</w:t>
      </w:r>
      <w:r w:rsidRPr="00AD7907">
        <w:rPr>
          <w:rFonts w:ascii="Times New Roman" w:eastAsia="Times New Roman" w:hAnsi="Times New Roman" w:cs="Times New Roman"/>
          <w:sz w:val="24"/>
          <w:szCs w:val="24"/>
          <w:lang w:eastAsia="ru-RU"/>
        </w:rPr>
        <w:softHyphen/>
        <w:t>странстве того или иного региона, обладающего своей историей, культурой, менталитетом, в которое ребенок включается самим фак</w:t>
      </w:r>
      <w:r w:rsidRPr="00AD7907">
        <w:rPr>
          <w:rFonts w:ascii="Times New Roman" w:eastAsia="Times New Roman" w:hAnsi="Times New Roman" w:cs="Times New Roman"/>
          <w:sz w:val="24"/>
          <w:szCs w:val="24"/>
          <w:lang w:eastAsia="ru-RU"/>
        </w:rPr>
        <w:softHyphen/>
        <w:t>том своего рождения. В соответствии с современными требованиями к отбору содержания основных образовательных программ дошкольно</w:t>
      </w:r>
      <w:r w:rsidRPr="00AD7907">
        <w:rPr>
          <w:rFonts w:ascii="Times New Roman" w:eastAsia="Times New Roman" w:hAnsi="Times New Roman" w:cs="Times New Roman"/>
          <w:sz w:val="24"/>
          <w:szCs w:val="24"/>
          <w:lang w:eastAsia="ru-RU"/>
        </w:rPr>
        <w:softHyphen/>
        <w:t>го образования внимание педагогов обращено на приобщение детей к художественно-эстетической культуре родного края.</w:t>
      </w:r>
    </w:p>
    <w:p w:rsidR="00900AC9" w:rsidRPr="00AD7907" w:rsidRDefault="00900AC9" w:rsidP="00900AC9">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Художественно-эстетическое развитие личности ребенка начи</w:t>
      </w:r>
      <w:r w:rsidRPr="00AD7907">
        <w:rPr>
          <w:rFonts w:ascii="Times New Roman" w:eastAsia="Times New Roman" w:hAnsi="Times New Roman" w:cs="Times New Roman"/>
          <w:sz w:val="24"/>
          <w:szCs w:val="24"/>
          <w:lang w:eastAsia="ru-RU"/>
        </w:rPr>
        <w:softHyphen/>
        <w:t>нается с познания культурных традиций родного края и является пер</w:t>
      </w:r>
      <w:r w:rsidRPr="00AD7907">
        <w:rPr>
          <w:rFonts w:ascii="Times New Roman" w:eastAsia="Times New Roman" w:hAnsi="Times New Roman" w:cs="Times New Roman"/>
          <w:sz w:val="24"/>
          <w:szCs w:val="24"/>
          <w:lang w:eastAsia="ru-RU"/>
        </w:rPr>
        <w:softHyphen/>
        <w:t>вым шагом в освоении творческого опыта мировой художественной культуры, начальным этапом в приобщении к общечеловеческим цен</w:t>
      </w:r>
      <w:r w:rsidRPr="00AD7907">
        <w:rPr>
          <w:rFonts w:ascii="Times New Roman" w:eastAsia="Times New Roman" w:hAnsi="Times New Roman" w:cs="Times New Roman"/>
          <w:sz w:val="24"/>
          <w:szCs w:val="24"/>
          <w:lang w:eastAsia="ru-RU"/>
        </w:rPr>
        <w:softHyphen/>
        <w:t>ностям.</w:t>
      </w:r>
    </w:p>
    <w:p w:rsidR="00900AC9" w:rsidRPr="00AD7907" w:rsidRDefault="00900AC9" w:rsidP="00900AC9">
      <w:pPr>
        <w:spacing w:line="322" w:lineRule="exact"/>
        <w:ind w:left="4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Первостепенным средством художественно-эстетического раз</w:t>
      </w:r>
      <w:r w:rsidRPr="00AD7907">
        <w:rPr>
          <w:rFonts w:ascii="Times New Roman" w:eastAsia="Times New Roman" w:hAnsi="Times New Roman" w:cs="Times New Roman"/>
          <w:sz w:val="24"/>
          <w:szCs w:val="24"/>
          <w:lang w:eastAsia="ru-RU"/>
        </w:rPr>
        <w:softHyphen/>
        <w:t>вития ребенка дошкольного возраста является региональное искус</w:t>
      </w:r>
      <w:r w:rsidRPr="00AD7907">
        <w:rPr>
          <w:rFonts w:ascii="Times New Roman" w:eastAsia="Times New Roman" w:hAnsi="Times New Roman" w:cs="Times New Roman"/>
          <w:sz w:val="24"/>
          <w:szCs w:val="24"/>
          <w:lang w:eastAsia="ru-RU"/>
        </w:rPr>
        <w:softHyphen/>
        <w:t>ство, в котором проявляются лучшие черты народа, общечеловеческие ценности: национальная психология, гуманизм, оптимизм, мудрость, смелость, стремление к красоте, и вместе с тем, отчетливо прослеживается его специфика: история, нравы, обычаи, образ мышления, эсте</w:t>
      </w:r>
      <w:r w:rsidRPr="00AD7907">
        <w:rPr>
          <w:rFonts w:ascii="Times New Roman" w:eastAsia="Times New Roman" w:hAnsi="Times New Roman" w:cs="Times New Roman"/>
          <w:sz w:val="24"/>
          <w:szCs w:val="24"/>
          <w:lang w:eastAsia="ru-RU"/>
        </w:rPr>
        <w:softHyphen/>
        <w:t>тические вкусы.</w:t>
      </w:r>
    </w:p>
    <w:p w:rsidR="00900AC9" w:rsidRPr="00AD7907" w:rsidRDefault="00900AC9" w:rsidP="00900AC9">
      <w:pPr>
        <w:spacing w:after="0" w:line="322" w:lineRule="exact"/>
        <w:ind w:left="4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Декоративно-прикладное искусство Урала исторически развива</w:t>
      </w:r>
      <w:r w:rsidRPr="00AD7907">
        <w:rPr>
          <w:rFonts w:ascii="Times New Roman" w:eastAsia="Times New Roman" w:hAnsi="Times New Roman" w:cs="Times New Roman"/>
          <w:sz w:val="24"/>
          <w:szCs w:val="24"/>
          <w:lang w:eastAsia="ru-RU"/>
        </w:rPr>
        <w:softHyphen/>
        <w:t>лось по своим законам, отличается своеобразием материалов, техно</w:t>
      </w:r>
      <w:r w:rsidRPr="00AD7907">
        <w:rPr>
          <w:rFonts w:ascii="Times New Roman" w:eastAsia="Times New Roman" w:hAnsi="Times New Roman" w:cs="Times New Roman"/>
          <w:sz w:val="24"/>
          <w:szCs w:val="24"/>
          <w:lang w:eastAsia="ru-RU"/>
        </w:rPr>
        <w:softHyphen/>
        <w:t xml:space="preserve">логий, образов, семантических смыслов. Многофункциональность уральского регионального искусства, разнообразие и </w:t>
      </w:r>
      <w:r w:rsidRPr="00AD7907">
        <w:rPr>
          <w:rFonts w:ascii="Times New Roman" w:eastAsia="Times New Roman" w:hAnsi="Times New Roman" w:cs="Times New Roman"/>
          <w:sz w:val="24"/>
          <w:szCs w:val="24"/>
          <w:lang w:eastAsia="ru-RU"/>
        </w:rPr>
        <w:lastRenderedPageBreak/>
        <w:t>богатство худо</w:t>
      </w:r>
      <w:r w:rsidRPr="00AD7907">
        <w:rPr>
          <w:rFonts w:ascii="Times New Roman" w:eastAsia="Times New Roman" w:hAnsi="Times New Roman" w:cs="Times New Roman"/>
          <w:sz w:val="24"/>
          <w:szCs w:val="24"/>
          <w:lang w:eastAsia="ru-RU"/>
        </w:rPr>
        <w:softHyphen/>
        <w:t>жественного материала создают широкие возможности для вариатив</w:t>
      </w:r>
      <w:r w:rsidRPr="00AD7907">
        <w:rPr>
          <w:rFonts w:ascii="Times New Roman" w:eastAsia="Times New Roman" w:hAnsi="Times New Roman" w:cs="Times New Roman"/>
          <w:sz w:val="24"/>
          <w:szCs w:val="24"/>
          <w:lang w:eastAsia="ru-RU"/>
        </w:rPr>
        <w:softHyphen/>
        <w:t>ного проявления педагогической деятельности в образовательном процессе. Уральский сказ, легенда, народная песня, и вместе с этим, утонченность каслинских кружев и гравюры на стали, колоритность росписи по дереву и металлу, подчеркнутая природная красота самоцветного камня воспринимаются в единстве, если они с детства окру</w:t>
      </w:r>
      <w:r w:rsidRPr="00AD7907">
        <w:rPr>
          <w:rFonts w:ascii="Times New Roman" w:eastAsia="Times New Roman" w:hAnsi="Times New Roman" w:cs="Times New Roman"/>
          <w:sz w:val="24"/>
          <w:szCs w:val="24"/>
          <w:lang w:eastAsia="ru-RU"/>
        </w:rPr>
        <w:softHyphen/>
        <w:t>жают ребенка. Эмоциональный язык декоративно-прикладного искусства самый легкий, верный и доступный мостик от души народа к ду</w:t>
      </w:r>
      <w:r w:rsidRPr="00AD7907">
        <w:rPr>
          <w:rFonts w:ascii="Times New Roman" w:eastAsia="Times New Roman" w:hAnsi="Times New Roman" w:cs="Times New Roman"/>
          <w:sz w:val="24"/>
          <w:szCs w:val="24"/>
          <w:lang w:eastAsia="ru-RU"/>
        </w:rPr>
        <w:softHyphen/>
        <w:t>ше ребенка.</w:t>
      </w:r>
    </w:p>
    <w:p w:rsidR="00900AC9" w:rsidRPr="00AD7907" w:rsidRDefault="00900AC9" w:rsidP="00900AC9">
      <w:pPr>
        <w:spacing w:after="0" w:line="322" w:lineRule="exact"/>
        <w:ind w:left="4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Смысл взаимодействия взрослых и дошкольников в приобще</w:t>
      </w:r>
      <w:r w:rsidRPr="00AD7907">
        <w:rPr>
          <w:rFonts w:ascii="Times New Roman" w:eastAsia="Times New Roman" w:hAnsi="Times New Roman" w:cs="Times New Roman"/>
          <w:sz w:val="24"/>
          <w:szCs w:val="24"/>
          <w:lang w:eastAsia="ru-RU"/>
        </w:rPr>
        <w:softHyphen/>
        <w:t>нии к произведениям уральского искусства заключается в развитии у тетей эстетических ценностей, в художественном познании мира, в присвоении способов художественной деятельности и в создании условий для саморазвития и самовыражения в изобразительном твор</w:t>
      </w:r>
      <w:r w:rsidRPr="00AD7907">
        <w:rPr>
          <w:rFonts w:ascii="Times New Roman" w:eastAsia="Times New Roman" w:hAnsi="Times New Roman" w:cs="Times New Roman"/>
          <w:sz w:val="24"/>
          <w:szCs w:val="24"/>
          <w:lang w:eastAsia="ru-RU"/>
        </w:rPr>
        <w:softHyphen/>
        <w:t>честве.</w:t>
      </w:r>
    </w:p>
    <w:p w:rsidR="00900AC9" w:rsidRPr="00AD7907" w:rsidRDefault="00900AC9" w:rsidP="00900AC9">
      <w:pPr>
        <w:spacing w:after="0" w:line="322" w:lineRule="exact"/>
        <w:ind w:left="4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Включение ребенка в различные виды художественной деятель</w:t>
      </w:r>
      <w:r w:rsidRPr="00AD7907">
        <w:rPr>
          <w:rFonts w:ascii="Times New Roman" w:eastAsia="Times New Roman" w:hAnsi="Times New Roman" w:cs="Times New Roman"/>
          <w:sz w:val="24"/>
          <w:szCs w:val="24"/>
          <w:lang w:eastAsia="ru-RU"/>
        </w:rPr>
        <w:softHyphen/>
        <w:t>ности, основанные на материале уральского искусства, - одно из главных условий художественно-эстетического развития личности ре</w:t>
      </w:r>
      <w:r w:rsidRPr="00AD7907">
        <w:rPr>
          <w:rFonts w:ascii="Times New Roman" w:eastAsia="Times New Roman" w:hAnsi="Times New Roman" w:cs="Times New Roman"/>
          <w:sz w:val="24"/>
          <w:szCs w:val="24"/>
          <w:lang w:eastAsia="ru-RU"/>
        </w:rPr>
        <w:softHyphen/>
        <w:t>бенка дошкольного возраста.</w:t>
      </w:r>
    </w:p>
    <w:p w:rsidR="00900AC9" w:rsidRPr="00AD7907" w:rsidRDefault="00900AC9" w:rsidP="00900AC9">
      <w:pPr>
        <w:spacing w:after="0" w:line="322" w:lineRule="exact"/>
        <w:ind w:left="4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Отмечая историческое прошлое Челябинской области, можно подчеркнуть, беседуя с детьми, что Южный Урал издавна привлекал людей благоприятными условиями для обитания, доказательством этого является музей-заповедник Аркаим, одно из поселений «Страны городов» - памятник древнейших цивилизаций на планете, признан</w:t>
      </w:r>
      <w:r w:rsidRPr="00AD7907">
        <w:rPr>
          <w:rFonts w:ascii="Times New Roman" w:eastAsia="Times New Roman" w:hAnsi="Times New Roman" w:cs="Times New Roman"/>
          <w:sz w:val="24"/>
          <w:szCs w:val="24"/>
          <w:lang w:eastAsia="ru-RU"/>
        </w:rPr>
        <w:softHyphen/>
        <w:t>ный важнейшим археологическим открытием XX века.</w:t>
      </w:r>
    </w:p>
    <w:p w:rsidR="00900AC9" w:rsidRPr="00AD7907" w:rsidRDefault="00900AC9" w:rsidP="00900AC9">
      <w:pPr>
        <w:spacing w:after="0" w:line="322" w:lineRule="exact"/>
        <w:ind w:left="4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Раскрывая социокультурные особенности, важно отметить, что в индустриально мощной Челябинской области развивается культура. При отборе содержания образования следует понимать, что структура художественной культуры уральского региона складывается из трех составляющих:</w:t>
      </w:r>
    </w:p>
    <w:p w:rsidR="00900AC9" w:rsidRPr="00AD7907" w:rsidRDefault="00900AC9" w:rsidP="00CF2A60">
      <w:pPr>
        <w:pStyle w:val="a3"/>
        <w:numPr>
          <w:ilvl w:val="0"/>
          <w:numId w:val="15"/>
        </w:numPr>
        <w:spacing w:after="0" w:line="322" w:lineRule="exact"/>
        <w:ind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во-первых, из отечественной общенациональной культуры как составной части мировой культуры;</w:t>
      </w:r>
    </w:p>
    <w:p w:rsidR="00900AC9" w:rsidRPr="00AD7907" w:rsidRDefault="00900AC9" w:rsidP="00CF2A60">
      <w:pPr>
        <w:pStyle w:val="a3"/>
        <w:numPr>
          <w:ilvl w:val="0"/>
          <w:numId w:val="15"/>
        </w:numPr>
        <w:tabs>
          <w:tab w:val="left" w:pos="1081"/>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во-вторых, смешанной культуры, возникшей на основе взаи</w:t>
      </w:r>
      <w:r w:rsidRPr="00AD7907">
        <w:rPr>
          <w:rFonts w:ascii="Times New Roman" w:eastAsia="Times New Roman" w:hAnsi="Times New Roman" w:cs="Times New Roman"/>
          <w:sz w:val="24"/>
          <w:szCs w:val="24"/>
          <w:lang w:eastAsia="ru-RU"/>
        </w:rPr>
        <w:softHyphen/>
        <w:t>модействия проживающих здесь представителей различных нацио</w:t>
      </w:r>
      <w:r w:rsidRPr="00AD7907">
        <w:rPr>
          <w:rFonts w:ascii="Times New Roman" w:eastAsia="Times New Roman" w:hAnsi="Times New Roman" w:cs="Times New Roman"/>
          <w:sz w:val="24"/>
          <w:szCs w:val="24"/>
          <w:lang w:eastAsia="ru-RU"/>
        </w:rPr>
        <w:softHyphen/>
        <w:t>нальностей;</w:t>
      </w:r>
    </w:p>
    <w:p w:rsidR="00900AC9" w:rsidRPr="00AD7907" w:rsidRDefault="00900AC9" w:rsidP="00CF2A60">
      <w:pPr>
        <w:pStyle w:val="a3"/>
        <w:numPr>
          <w:ilvl w:val="0"/>
          <w:numId w:val="15"/>
        </w:numPr>
        <w:tabs>
          <w:tab w:val="left" w:pos="1071"/>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в-третьих, собственно национальной культуры живущей в регионе нации.</w:t>
      </w:r>
    </w:p>
    <w:p w:rsidR="00900AC9" w:rsidRPr="00AD7907" w:rsidRDefault="00900AC9" w:rsidP="00900AC9">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Следует обратить внимание детей на то, что у каждого города (села) области есть имя, названия улиц, которые могут хранить память о значимых событиях. В городе (селе) есть памятники, которые напо</w:t>
      </w:r>
      <w:r w:rsidRPr="00AD7907">
        <w:rPr>
          <w:rFonts w:ascii="Times New Roman" w:eastAsia="Times New Roman" w:hAnsi="Times New Roman" w:cs="Times New Roman"/>
          <w:sz w:val="24"/>
          <w:szCs w:val="24"/>
          <w:lang w:eastAsia="ru-RU"/>
        </w:rPr>
        <w:softHyphen/>
        <w:t>минают о людях, которые здесь жили, их делах. Города гордятся сво</w:t>
      </w:r>
      <w:r w:rsidRPr="00AD7907">
        <w:rPr>
          <w:rFonts w:ascii="Times New Roman" w:eastAsia="Times New Roman" w:hAnsi="Times New Roman" w:cs="Times New Roman"/>
          <w:sz w:val="24"/>
          <w:szCs w:val="24"/>
          <w:lang w:eastAsia="ru-RU"/>
        </w:rPr>
        <w:softHyphen/>
        <w:t>ими художниками, скульпторами, мастерами декоративно- прикладного искусства. Об истории родного города и жизни горожан рассказывают облик домов, декоративное убранство, городская скульптура. В Челябинской области восстанавливаются храмы. Часто можно наблюдать в городах области, как современные архитектурные сооружения, соседствуют с историческими архитектурными памятни</w:t>
      </w:r>
      <w:r w:rsidRPr="00AD7907">
        <w:rPr>
          <w:rFonts w:ascii="Times New Roman" w:eastAsia="Times New Roman" w:hAnsi="Times New Roman" w:cs="Times New Roman"/>
          <w:sz w:val="24"/>
          <w:szCs w:val="24"/>
          <w:lang w:eastAsia="ru-RU"/>
        </w:rPr>
        <w:softHyphen/>
        <w:t>ками. Парки культуры и отдыха украшаются садово-парковой скульп</w:t>
      </w:r>
      <w:r w:rsidRPr="00AD7907">
        <w:rPr>
          <w:rFonts w:ascii="Times New Roman" w:eastAsia="Times New Roman" w:hAnsi="Times New Roman" w:cs="Times New Roman"/>
          <w:sz w:val="24"/>
          <w:szCs w:val="24"/>
          <w:lang w:eastAsia="ru-RU"/>
        </w:rPr>
        <w:softHyphen/>
        <w:t>турой, а улицы городов и площадей - монументальной.</w:t>
      </w:r>
    </w:p>
    <w:p w:rsidR="00900AC9" w:rsidRPr="00AD7907" w:rsidRDefault="00900AC9" w:rsidP="00900AC9">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Урале развиваются промыслы декоративно-прикладного ис</w:t>
      </w:r>
      <w:r w:rsidRPr="00AD7907">
        <w:rPr>
          <w:rFonts w:ascii="Times New Roman" w:eastAsia="Times New Roman" w:hAnsi="Times New Roman" w:cs="Times New Roman"/>
          <w:sz w:val="24"/>
          <w:szCs w:val="24"/>
          <w:lang w:eastAsia="ru-RU"/>
        </w:rPr>
        <w:softHyphen/>
        <w:t>кусства: златоустовская гравюра, каслинское литье, камнерезное ис</w:t>
      </w:r>
      <w:r w:rsidRPr="00AD7907">
        <w:rPr>
          <w:rFonts w:ascii="Times New Roman" w:eastAsia="Times New Roman" w:hAnsi="Times New Roman" w:cs="Times New Roman"/>
          <w:sz w:val="24"/>
          <w:szCs w:val="24"/>
          <w:lang w:eastAsia="ru-RU"/>
        </w:rPr>
        <w:softHyphen/>
        <w:t>кусство, уральская роспись и многие др. Люди создают и поддержи</w:t>
      </w:r>
      <w:r w:rsidRPr="00AD7907">
        <w:rPr>
          <w:rFonts w:ascii="Times New Roman" w:eastAsia="Times New Roman" w:hAnsi="Times New Roman" w:cs="Times New Roman"/>
          <w:sz w:val="24"/>
          <w:szCs w:val="24"/>
          <w:lang w:eastAsia="ru-RU"/>
        </w:rPr>
        <w:softHyphen/>
        <w:t>вают традиции декоративно-прикладного искусства, приобщают детей средствами музейной педагогики к национальной культуре. Регио</w:t>
      </w:r>
      <w:r w:rsidRPr="00AD7907">
        <w:rPr>
          <w:rFonts w:ascii="Times New Roman" w:eastAsia="Times New Roman" w:hAnsi="Times New Roman" w:cs="Times New Roman"/>
          <w:sz w:val="24"/>
          <w:szCs w:val="24"/>
          <w:lang w:eastAsia="ru-RU"/>
        </w:rPr>
        <w:softHyphen/>
        <w:t>нальное декоративно-прикладное искусство Урала следует рассматри</w:t>
      </w:r>
      <w:r w:rsidRPr="00AD7907">
        <w:rPr>
          <w:rFonts w:ascii="Times New Roman" w:eastAsia="Times New Roman" w:hAnsi="Times New Roman" w:cs="Times New Roman"/>
          <w:sz w:val="24"/>
          <w:szCs w:val="24"/>
          <w:lang w:eastAsia="ru-RU"/>
        </w:rPr>
        <w:softHyphen/>
        <w:t xml:space="preserve">вать как феномен геоэтноисторической системы, оно вбирает в себя специфику местных условий, </w:t>
      </w:r>
      <w:r w:rsidRPr="00AD7907">
        <w:rPr>
          <w:rFonts w:ascii="Times New Roman" w:eastAsia="Times New Roman" w:hAnsi="Times New Roman" w:cs="Times New Roman"/>
          <w:sz w:val="24"/>
          <w:szCs w:val="24"/>
          <w:lang w:eastAsia="ru-RU"/>
        </w:rPr>
        <w:lastRenderedPageBreak/>
        <w:t>социально-исторические, национальные особенности региона, национальную психологию, своеобразие искус</w:t>
      </w:r>
      <w:r w:rsidRPr="00AD7907">
        <w:rPr>
          <w:rFonts w:ascii="Times New Roman" w:eastAsia="Times New Roman" w:hAnsi="Times New Roman" w:cs="Times New Roman"/>
          <w:sz w:val="24"/>
          <w:szCs w:val="24"/>
          <w:lang w:eastAsia="ru-RU"/>
        </w:rPr>
        <w:softHyphen/>
        <w:t>ства и культуры края.</w:t>
      </w:r>
    </w:p>
    <w:p w:rsidR="00900AC9" w:rsidRPr="00AD7907" w:rsidRDefault="00900AC9" w:rsidP="00900AC9">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Можно предложить детям посетить в областном краеведческом музее интерактивную экскурсию, предназначенную специально для детей дошкольного возраста с просмотром экспонатов и возможно</w:t>
      </w:r>
      <w:r w:rsidRPr="00AD7907">
        <w:rPr>
          <w:rFonts w:ascii="Times New Roman" w:eastAsia="Times New Roman" w:hAnsi="Times New Roman" w:cs="Times New Roman"/>
          <w:sz w:val="24"/>
          <w:szCs w:val="24"/>
          <w:lang w:eastAsia="ru-RU"/>
        </w:rPr>
        <w:softHyphen/>
        <w:t>стью подействовать с ними: выполнить куклу-оберег, сплести поясок и др.</w:t>
      </w:r>
    </w:p>
    <w:p w:rsidR="00900AC9" w:rsidRPr="00AD7907" w:rsidRDefault="00900AC9" w:rsidP="00900AC9">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Следует обратить внимание на имеющиеся в городах области театры, галереи, филармонии, дворцы молодежи, центры творчества. Например, в Челябинске, наряду с такими театрами, как Театр оперы и балета им. М.Глинки, Академический театр драмы им. Н.Орлова, есть театр юного зрителя, а для детей дошкольного возраста - в горо</w:t>
      </w:r>
      <w:r w:rsidRPr="00AD7907">
        <w:rPr>
          <w:rFonts w:ascii="Times New Roman" w:eastAsia="Times New Roman" w:hAnsi="Times New Roman" w:cs="Times New Roman"/>
          <w:sz w:val="24"/>
          <w:szCs w:val="24"/>
          <w:lang w:eastAsia="ru-RU"/>
        </w:rPr>
        <w:softHyphen/>
        <w:t>де создан кукольный театр, который сезон за сезоном приобщает де</w:t>
      </w:r>
      <w:r w:rsidRPr="00AD7907">
        <w:rPr>
          <w:rFonts w:ascii="Times New Roman" w:eastAsia="Times New Roman" w:hAnsi="Times New Roman" w:cs="Times New Roman"/>
          <w:sz w:val="24"/>
          <w:szCs w:val="24"/>
          <w:lang w:eastAsia="ru-RU"/>
        </w:rPr>
        <w:softHyphen/>
        <w:t>тей к культурной жизни Челябинской области.</w:t>
      </w:r>
    </w:p>
    <w:p w:rsidR="00900AC9" w:rsidRPr="00AD7907" w:rsidRDefault="00900AC9" w:rsidP="00900AC9">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основу образовательной работы положены следующие</w:t>
      </w:r>
      <w:r w:rsidRPr="00AD7907">
        <w:rPr>
          <w:rFonts w:ascii="Times New Roman" w:eastAsia="Times New Roman" w:hAnsi="Times New Roman" w:cs="Times New Roman"/>
          <w:i/>
          <w:iCs/>
          <w:sz w:val="24"/>
          <w:szCs w:val="24"/>
          <w:lang w:eastAsia="ru-RU"/>
        </w:rPr>
        <w:t xml:space="preserve"> педа</w:t>
      </w:r>
      <w:r w:rsidRPr="00AD7907">
        <w:rPr>
          <w:rFonts w:ascii="Times New Roman" w:eastAsia="Times New Roman" w:hAnsi="Times New Roman" w:cs="Times New Roman"/>
          <w:i/>
          <w:iCs/>
          <w:sz w:val="24"/>
          <w:szCs w:val="24"/>
          <w:lang w:eastAsia="ru-RU"/>
        </w:rPr>
        <w:softHyphen/>
        <w:t>гогические принципы.</w:t>
      </w:r>
    </w:p>
    <w:p w:rsidR="00900AC9" w:rsidRPr="00AD7907" w:rsidRDefault="00900AC9" w:rsidP="00CF2A60">
      <w:pPr>
        <w:pStyle w:val="a3"/>
        <w:numPr>
          <w:ilvl w:val="0"/>
          <w:numId w:val="16"/>
        </w:numPr>
        <w:tabs>
          <w:tab w:val="left" w:pos="837"/>
        </w:tabs>
        <w:spacing w:after="0" w:line="30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взаимосвязь декоративно-пр</w:t>
      </w:r>
      <w:r w:rsidR="00872C3C" w:rsidRPr="00AD7907">
        <w:rPr>
          <w:rFonts w:ascii="Times New Roman" w:eastAsia="Times New Roman" w:hAnsi="Times New Roman" w:cs="Times New Roman"/>
          <w:sz w:val="24"/>
          <w:szCs w:val="24"/>
          <w:lang w:eastAsia="ru-RU"/>
        </w:rPr>
        <w:t>икладного искусства с детским твор</w:t>
      </w:r>
      <w:r w:rsidRPr="00AD7907">
        <w:rPr>
          <w:rFonts w:ascii="Times New Roman" w:eastAsia="Times New Roman" w:hAnsi="Times New Roman" w:cs="Times New Roman"/>
          <w:sz w:val="24"/>
          <w:szCs w:val="24"/>
          <w:lang w:eastAsia="ru-RU"/>
        </w:rPr>
        <w:t>чеством;</w:t>
      </w:r>
    </w:p>
    <w:p w:rsidR="00900AC9" w:rsidRPr="00AD7907" w:rsidRDefault="00900AC9" w:rsidP="00CF2A60">
      <w:pPr>
        <w:pStyle w:val="a3"/>
        <w:numPr>
          <w:ilvl w:val="0"/>
          <w:numId w:val="16"/>
        </w:num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включение в содержание прог</w:t>
      </w:r>
      <w:r w:rsidR="00872C3C" w:rsidRPr="00AD7907">
        <w:rPr>
          <w:rFonts w:ascii="Times New Roman" w:eastAsia="Times New Roman" w:hAnsi="Times New Roman" w:cs="Times New Roman"/>
          <w:sz w:val="24"/>
          <w:szCs w:val="24"/>
          <w:lang w:eastAsia="ru-RU"/>
        </w:rPr>
        <w:t>раммы занимательного историчес</w:t>
      </w:r>
      <w:r w:rsidRPr="00AD7907">
        <w:rPr>
          <w:rFonts w:ascii="Times New Roman" w:eastAsia="Times New Roman" w:hAnsi="Times New Roman" w:cs="Times New Roman"/>
          <w:sz w:val="24"/>
          <w:szCs w:val="24"/>
          <w:lang w:eastAsia="ru-RU"/>
        </w:rPr>
        <w:t>кого и культурологического материала;</w:t>
      </w:r>
    </w:p>
    <w:p w:rsidR="00900AC9" w:rsidRPr="00AD7907" w:rsidRDefault="00900AC9" w:rsidP="00CF2A60">
      <w:pPr>
        <w:pStyle w:val="a3"/>
        <w:numPr>
          <w:ilvl w:val="0"/>
          <w:numId w:val="16"/>
        </w:numPr>
        <w:spacing w:after="0" w:line="322" w:lineRule="exact"/>
        <w:ind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комплексное знакомство д</w:t>
      </w:r>
      <w:r w:rsidR="00872C3C" w:rsidRPr="00AD7907">
        <w:rPr>
          <w:rFonts w:ascii="Times New Roman" w:eastAsia="Times New Roman" w:hAnsi="Times New Roman" w:cs="Times New Roman"/>
          <w:sz w:val="24"/>
          <w:szCs w:val="24"/>
          <w:lang w:eastAsia="ru-RU"/>
        </w:rPr>
        <w:t>ошкольников с уральским декорати</w:t>
      </w:r>
      <w:r w:rsidRPr="00AD7907">
        <w:rPr>
          <w:rFonts w:ascii="Times New Roman" w:eastAsia="Times New Roman" w:hAnsi="Times New Roman" w:cs="Times New Roman"/>
          <w:sz w:val="24"/>
          <w:szCs w:val="24"/>
          <w:lang w:eastAsia="ru-RU"/>
        </w:rPr>
        <w:t>вно-прикладным искусством, устным народным творчеством, -годной музыкой, уральскими традициями;</w:t>
      </w:r>
    </w:p>
    <w:p w:rsidR="00900AC9" w:rsidRPr="00AD7907" w:rsidRDefault="00900AC9" w:rsidP="00CF2A60">
      <w:pPr>
        <w:pStyle w:val="a3"/>
        <w:numPr>
          <w:ilvl w:val="0"/>
          <w:numId w:val="16"/>
        </w:num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интеграция различных видов художественно-творческой дея</w:t>
      </w:r>
      <w:r w:rsidRPr="00AD7907">
        <w:rPr>
          <w:rFonts w:ascii="Times New Roman" w:eastAsia="Times New Roman" w:hAnsi="Times New Roman" w:cs="Times New Roman"/>
          <w:sz w:val="24"/>
          <w:szCs w:val="24"/>
          <w:lang w:eastAsia="ru-RU"/>
        </w:rPr>
        <w:softHyphen/>
        <w:t>тельности детей дошкольного возраста;</w:t>
      </w:r>
    </w:p>
    <w:p w:rsidR="00900AC9" w:rsidRPr="00AD7907" w:rsidRDefault="00900AC9" w:rsidP="00CF2A60">
      <w:pPr>
        <w:pStyle w:val="a3"/>
        <w:numPr>
          <w:ilvl w:val="0"/>
          <w:numId w:val="16"/>
        </w:numPr>
        <w:tabs>
          <w:tab w:val="left" w:pos="861"/>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создание условий для самостоя</w:t>
      </w:r>
      <w:r w:rsidR="00872C3C" w:rsidRPr="00AD7907">
        <w:rPr>
          <w:rFonts w:ascii="Times New Roman" w:eastAsia="Times New Roman" w:hAnsi="Times New Roman" w:cs="Times New Roman"/>
          <w:sz w:val="24"/>
          <w:szCs w:val="24"/>
          <w:lang w:eastAsia="ru-RU"/>
        </w:rPr>
        <w:t>тельного поиска решений, ориен</w:t>
      </w:r>
      <w:r w:rsidRPr="00AD7907">
        <w:rPr>
          <w:rFonts w:ascii="Times New Roman" w:eastAsia="Times New Roman" w:hAnsi="Times New Roman" w:cs="Times New Roman"/>
          <w:sz w:val="24"/>
          <w:szCs w:val="24"/>
          <w:lang w:eastAsia="ru-RU"/>
        </w:rPr>
        <w:t>тация на интересы, способности, личн</w:t>
      </w:r>
      <w:r w:rsidR="00872C3C" w:rsidRPr="00AD7907">
        <w:rPr>
          <w:rFonts w:ascii="Times New Roman" w:eastAsia="Times New Roman" w:hAnsi="Times New Roman" w:cs="Times New Roman"/>
          <w:sz w:val="24"/>
          <w:szCs w:val="24"/>
          <w:lang w:eastAsia="ru-RU"/>
        </w:rPr>
        <w:t>ый опыт обучающихся, возмож</w:t>
      </w:r>
      <w:r w:rsidRPr="00AD7907">
        <w:rPr>
          <w:rFonts w:ascii="Times New Roman" w:eastAsia="Times New Roman" w:hAnsi="Times New Roman" w:cs="Times New Roman"/>
          <w:sz w:val="24"/>
          <w:szCs w:val="24"/>
          <w:lang w:eastAsia="ru-RU"/>
        </w:rPr>
        <w:t>ности сотворчества взрослого и детей.</w:t>
      </w:r>
    </w:p>
    <w:p w:rsidR="00900AC9" w:rsidRPr="00AD7907" w:rsidRDefault="00900AC9" w:rsidP="00900AC9">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Образовательная работа в ДОУ может быть выстроена в следу</w:t>
      </w:r>
      <w:r w:rsidR="00872C3C" w:rsidRPr="00AD7907">
        <w:rPr>
          <w:rFonts w:ascii="Times New Roman" w:eastAsia="Times New Roman" w:hAnsi="Times New Roman" w:cs="Times New Roman"/>
          <w:sz w:val="24"/>
          <w:szCs w:val="24"/>
        </w:rPr>
        <w:t>ющ</w:t>
      </w:r>
      <w:r w:rsidRPr="00AD7907">
        <w:rPr>
          <w:rFonts w:ascii="Times New Roman" w:eastAsia="Times New Roman" w:hAnsi="Times New Roman" w:cs="Times New Roman"/>
          <w:sz w:val="24"/>
          <w:szCs w:val="24"/>
          <w:lang w:eastAsia="ru-RU"/>
        </w:rPr>
        <w:t>ей последовательности.</w:t>
      </w:r>
    </w:p>
    <w:p w:rsidR="00900AC9" w:rsidRPr="00AD7907" w:rsidRDefault="00900AC9" w:rsidP="00900AC9">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Первый этап образовательной</w:t>
      </w:r>
      <w:r w:rsidR="00872C3C" w:rsidRPr="00AD7907">
        <w:rPr>
          <w:rFonts w:ascii="Times New Roman" w:eastAsia="Times New Roman" w:hAnsi="Times New Roman" w:cs="Times New Roman"/>
          <w:i/>
          <w:iCs/>
          <w:sz w:val="24"/>
          <w:szCs w:val="24"/>
          <w:lang w:eastAsia="ru-RU"/>
        </w:rPr>
        <w:t xml:space="preserve"> работы с детьми по приобщени</w:t>
      </w:r>
      <w:r w:rsidRPr="00AD7907">
        <w:rPr>
          <w:rFonts w:ascii="Times New Roman" w:eastAsia="Times New Roman" w:hAnsi="Times New Roman" w:cs="Times New Roman"/>
          <w:i/>
          <w:iCs/>
          <w:sz w:val="24"/>
          <w:szCs w:val="24"/>
          <w:lang w:eastAsia="ru-RU"/>
        </w:rPr>
        <w:t>ю дошкольников к искусству родного края</w:t>
      </w:r>
      <w:r w:rsidR="00872C3C" w:rsidRPr="00AD7907">
        <w:rPr>
          <w:rFonts w:ascii="Times New Roman" w:eastAsia="Times New Roman" w:hAnsi="Times New Roman" w:cs="Times New Roman"/>
          <w:sz w:val="24"/>
          <w:szCs w:val="24"/>
          <w:lang w:eastAsia="ru-RU"/>
        </w:rPr>
        <w:t xml:space="preserve"> следует начать с ознако</w:t>
      </w:r>
      <w:r w:rsidRPr="00AD7907">
        <w:rPr>
          <w:rFonts w:ascii="Times New Roman" w:eastAsia="Times New Roman" w:hAnsi="Times New Roman" w:cs="Times New Roman"/>
          <w:sz w:val="24"/>
          <w:szCs w:val="24"/>
          <w:lang w:eastAsia="ru-RU"/>
        </w:rPr>
        <w:t>млением дошкольников с географ</w:t>
      </w:r>
      <w:r w:rsidR="00872C3C" w:rsidRPr="00AD7907">
        <w:rPr>
          <w:rFonts w:ascii="Times New Roman" w:eastAsia="Times New Roman" w:hAnsi="Times New Roman" w:cs="Times New Roman"/>
          <w:sz w:val="24"/>
          <w:szCs w:val="24"/>
          <w:lang w:eastAsia="ru-RU"/>
        </w:rPr>
        <w:t>ическими, экологическими, этноку</w:t>
      </w:r>
      <w:r w:rsidRPr="00AD7907">
        <w:rPr>
          <w:rFonts w:ascii="Times New Roman" w:eastAsia="Times New Roman" w:hAnsi="Times New Roman" w:cs="Times New Roman"/>
          <w:sz w:val="24"/>
          <w:szCs w:val="24"/>
          <w:lang w:eastAsia="ru-RU"/>
        </w:rPr>
        <w:t>льтурными особенностями региона</w:t>
      </w:r>
      <w:r w:rsidR="00E156E9">
        <w:rPr>
          <w:rFonts w:ascii="Times New Roman" w:eastAsia="Times New Roman" w:hAnsi="Times New Roman" w:cs="Times New Roman"/>
          <w:sz w:val="24"/>
          <w:szCs w:val="24"/>
          <w:lang w:eastAsia="ru-RU"/>
        </w:rPr>
        <w:t xml:space="preserve"> и выделением себя как частицы </w:t>
      </w:r>
      <w:r w:rsidRPr="00AD7907">
        <w:rPr>
          <w:rFonts w:ascii="Times New Roman" w:eastAsia="Times New Roman" w:hAnsi="Times New Roman" w:cs="Times New Roman"/>
          <w:sz w:val="24"/>
          <w:szCs w:val="24"/>
          <w:lang w:eastAsia="ru-RU"/>
        </w:rPr>
        <w:t>некультурного социума. Акцент при усвоении содержания образо</w:t>
      </w:r>
      <w:r w:rsidRPr="00AD7907">
        <w:rPr>
          <w:rFonts w:ascii="Times New Roman" w:eastAsia="Times New Roman" w:hAnsi="Times New Roman" w:cs="Times New Roman"/>
          <w:sz w:val="24"/>
          <w:szCs w:val="24"/>
          <w:lang w:eastAsia="ru-RU"/>
        </w:rPr>
        <w:softHyphen/>
        <w:t>вания детьми должен ставиться на понимании уральского искусства</w:t>
      </w:r>
      <w:r w:rsidR="00872C3C" w:rsidRPr="00AD7907">
        <w:rPr>
          <w:rFonts w:ascii="Times New Roman" w:eastAsia="Times New Roman" w:hAnsi="Times New Roman" w:cs="Times New Roman"/>
          <w:sz w:val="24"/>
          <w:szCs w:val="24"/>
          <w:lang w:eastAsia="ru-RU"/>
        </w:rPr>
        <w:t xml:space="preserve"> как </w:t>
      </w:r>
      <w:r w:rsidRPr="00AD7907">
        <w:rPr>
          <w:rFonts w:ascii="Times New Roman" w:eastAsia="Times New Roman" w:hAnsi="Times New Roman" w:cs="Times New Roman"/>
          <w:sz w:val="24"/>
          <w:szCs w:val="24"/>
          <w:lang w:eastAsia="ru-RU"/>
        </w:rPr>
        <w:t>эстетической ценности. Осознан</w:t>
      </w:r>
      <w:r w:rsidR="00872C3C" w:rsidRPr="00AD7907">
        <w:rPr>
          <w:rFonts w:ascii="Times New Roman" w:eastAsia="Times New Roman" w:hAnsi="Times New Roman" w:cs="Times New Roman"/>
          <w:sz w:val="24"/>
          <w:szCs w:val="24"/>
          <w:lang w:eastAsia="ru-RU"/>
        </w:rPr>
        <w:t>ие произведений искусства как эс</w:t>
      </w:r>
      <w:r w:rsidRPr="00AD7907">
        <w:rPr>
          <w:rFonts w:ascii="Times New Roman" w:eastAsia="Times New Roman" w:hAnsi="Times New Roman" w:cs="Times New Roman"/>
          <w:sz w:val="24"/>
          <w:szCs w:val="24"/>
          <w:lang w:eastAsia="ru-RU"/>
        </w:rPr>
        <w:t>тетической ценности желательно осуществлять в ходе разнообраз</w:t>
      </w:r>
      <w:r w:rsidRPr="00AD7907">
        <w:rPr>
          <w:rFonts w:ascii="Times New Roman" w:eastAsia="Times New Roman" w:hAnsi="Times New Roman" w:cs="Times New Roman"/>
          <w:sz w:val="24"/>
          <w:szCs w:val="24"/>
          <w:lang w:eastAsia="ru-RU"/>
        </w:rPr>
        <w:softHyphen/>
      </w:r>
      <w:r w:rsidRPr="00AD7907">
        <w:rPr>
          <w:rFonts w:ascii="Times New Roman" w:eastAsia="Times New Roman" w:hAnsi="Times New Roman" w:cs="Times New Roman"/>
          <w:spacing w:val="-10"/>
          <w:sz w:val="24"/>
          <w:szCs w:val="24"/>
          <w:lang w:eastAsia="ru-RU"/>
        </w:rPr>
        <w:t>ных</w:t>
      </w:r>
      <w:r w:rsidRPr="00AD7907">
        <w:rPr>
          <w:rFonts w:ascii="Times New Roman" w:eastAsia="Times New Roman" w:hAnsi="Times New Roman" w:cs="Times New Roman"/>
          <w:sz w:val="24"/>
          <w:szCs w:val="24"/>
          <w:lang w:eastAsia="ru-RU"/>
        </w:rPr>
        <w:t xml:space="preserve"> форм работы с дошкольниками. </w:t>
      </w:r>
      <w:r w:rsidR="00872C3C" w:rsidRPr="00AD7907">
        <w:rPr>
          <w:rFonts w:ascii="Times New Roman" w:eastAsia="Times New Roman" w:hAnsi="Times New Roman" w:cs="Times New Roman"/>
          <w:sz w:val="24"/>
          <w:szCs w:val="24"/>
          <w:lang w:eastAsia="ru-RU"/>
        </w:rPr>
        <w:t>Это может быть комплекс заняти</w:t>
      </w:r>
      <w:r w:rsidRPr="00AD7907">
        <w:rPr>
          <w:rFonts w:ascii="Times New Roman" w:eastAsia="Times New Roman" w:hAnsi="Times New Roman" w:cs="Times New Roman"/>
          <w:sz w:val="24"/>
          <w:szCs w:val="24"/>
          <w:lang w:eastAsia="ru-RU"/>
        </w:rPr>
        <w:t>й-путешествий: «В страну озер и рудных скал», «Мы - уральцы», виртуальных экскурсий «Поэма Урал</w:t>
      </w:r>
      <w:r w:rsidR="00872C3C" w:rsidRPr="00AD7907">
        <w:rPr>
          <w:rFonts w:ascii="Times New Roman" w:eastAsia="Times New Roman" w:hAnsi="Times New Roman" w:cs="Times New Roman"/>
          <w:sz w:val="24"/>
          <w:szCs w:val="24"/>
          <w:lang w:eastAsia="ru-RU"/>
        </w:rPr>
        <w:t>ьских гор», «Мастерами Урал стро</w:t>
      </w:r>
      <w:r w:rsidRPr="00AD7907">
        <w:rPr>
          <w:rFonts w:ascii="Times New Roman" w:eastAsia="Times New Roman" w:hAnsi="Times New Roman" w:cs="Times New Roman"/>
          <w:sz w:val="24"/>
          <w:szCs w:val="24"/>
          <w:lang w:eastAsia="ru-RU"/>
        </w:rPr>
        <w:t>ится». Важным моментом в расширении эстетического</w:t>
      </w:r>
      <w:r w:rsidR="00872C3C" w:rsidRPr="00AD7907">
        <w:rPr>
          <w:rFonts w:ascii="Times New Roman" w:eastAsia="Times New Roman" w:hAnsi="Times New Roman" w:cs="Times New Roman"/>
          <w:sz w:val="24"/>
          <w:szCs w:val="24"/>
          <w:lang w:eastAsia="ru-RU"/>
        </w:rPr>
        <w:t xml:space="preserve"> кругозора д</w:t>
      </w:r>
      <w:r w:rsidRPr="00AD7907">
        <w:rPr>
          <w:rFonts w:ascii="Times New Roman" w:eastAsia="Times New Roman" w:hAnsi="Times New Roman" w:cs="Times New Roman"/>
          <w:sz w:val="24"/>
          <w:szCs w:val="24"/>
          <w:lang w:eastAsia="ru-RU"/>
        </w:rPr>
        <w:t>етей старшего дошкольного возраста я</w:t>
      </w:r>
      <w:r w:rsidR="00872C3C" w:rsidRPr="00AD7907">
        <w:rPr>
          <w:rFonts w:ascii="Times New Roman" w:eastAsia="Times New Roman" w:hAnsi="Times New Roman" w:cs="Times New Roman"/>
          <w:sz w:val="24"/>
          <w:szCs w:val="24"/>
          <w:lang w:eastAsia="ru-RU"/>
        </w:rPr>
        <w:t>вляется организация выставок дек</w:t>
      </w:r>
      <w:r w:rsidRPr="00AD7907">
        <w:rPr>
          <w:rFonts w:ascii="Times New Roman" w:eastAsia="Times New Roman" w:hAnsi="Times New Roman" w:cs="Times New Roman"/>
          <w:sz w:val="24"/>
          <w:szCs w:val="24"/>
          <w:lang w:eastAsia="ru-RU"/>
        </w:rPr>
        <w:t>оративно-прикладного искусства У</w:t>
      </w:r>
      <w:r w:rsidR="00872C3C" w:rsidRPr="00AD7907">
        <w:rPr>
          <w:rFonts w:ascii="Times New Roman" w:eastAsia="Times New Roman" w:hAnsi="Times New Roman" w:cs="Times New Roman"/>
          <w:sz w:val="24"/>
          <w:szCs w:val="24"/>
          <w:lang w:eastAsia="ru-RU"/>
        </w:rPr>
        <w:t>рала, рассматривание занимател</w:t>
      </w:r>
      <w:r w:rsidRPr="00AD7907">
        <w:rPr>
          <w:rFonts w:ascii="Times New Roman" w:eastAsia="Times New Roman" w:hAnsi="Times New Roman" w:cs="Times New Roman"/>
          <w:sz w:val="24"/>
          <w:szCs w:val="24"/>
          <w:lang w:eastAsia="ru-RU"/>
        </w:rPr>
        <w:t>ьных географических карт региона «Путешествие по уральским промыслам», «Экспедиция по уральским горным вершинам».</w:t>
      </w:r>
    </w:p>
    <w:p w:rsidR="00820686" w:rsidRPr="00AD7907" w:rsidRDefault="00900AC9" w:rsidP="00900AC9">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Целесообразным является использование дидактических игр «Откуда пришел предмет?», «Исправь ошибку Мастера», «Что ценно</w:t>
      </w:r>
      <w:r w:rsidRPr="00AD7907">
        <w:rPr>
          <w:rFonts w:ascii="Times New Roman" w:eastAsia="Times New Roman" w:hAnsi="Times New Roman" w:cs="Times New Roman"/>
          <w:spacing w:val="-10"/>
          <w:sz w:val="24"/>
          <w:szCs w:val="24"/>
          <w:lang w:eastAsia="ru-RU"/>
        </w:rPr>
        <w:t>го</w:t>
      </w:r>
      <w:r w:rsidRPr="00AD7907">
        <w:rPr>
          <w:rFonts w:ascii="Times New Roman" w:eastAsia="Times New Roman" w:hAnsi="Times New Roman" w:cs="Times New Roman"/>
          <w:sz w:val="24"/>
          <w:szCs w:val="24"/>
          <w:lang w:eastAsia="ru-RU"/>
        </w:rPr>
        <w:t xml:space="preserve"> в предмете?», «Разгадай тайну знака», «Составь уральский букет». Большой интерес у дошкольников вызывает разгадывание занима</w:t>
      </w:r>
      <w:r w:rsidRPr="00AD7907">
        <w:rPr>
          <w:rFonts w:ascii="Times New Roman" w:eastAsia="Times New Roman" w:hAnsi="Times New Roman" w:cs="Times New Roman"/>
          <w:sz w:val="24"/>
          <w:szCs w:val="24"/>
          <w:lang w:eastAsia="ru-RU"/>
        </w:rPr>
        <w:softHyphen/>
        <w:t>тельных кроссвордов «Самоцветная красота Урала», «Уральские сло</w:t>
      </w:r>
      <w:r w:rsidR="00872C3C" w:rsidRPr="00AD7907">
        <w:rPr>
          <w:rFonts w:ascii="Times New Roman" w:eastAsia="Times New Roman" w:hAnsi="Times New Roman" w:cs="Times New Roman"/>
          <w:sz w:val="24"/>
          <w:szCs w:val="24"/>
          <w:lang w:eastAsia="ru-RU"/>
        </w:rPr>
        <w:t>ва</w:t>
      </w:r>
      <w:r w:rsidRPr="00AD7907">
        <w:rPr>
          <w:rFonts w:ascii="Times New Roman" w:eastAsia="Times New Roman" w:hAnsi="Times New Roman" w:cs="Times New Roman"/>
          <w:spacing w:val="-10"/>
          <w:sz w:val="24"/>
          <w:szCs w:val="24"/>
          <w:lang w:eastAsia="ru-RU"/>
        </w:rPr>
        <w:t>»,</w:t>
      </w:r>
      <w:r w:rsidRPr="00AD7907">
        <w:rPr>
          <w:rFonts w:ascii="Times New Roman" w:eastAsia="Times New Roman" w:hAnsi="Times New Roman" w:cs="Times New Roman"/>
          <w:sz w:val="24"/>
          <w:szCs w:val="24"/>
          <w:lang w:eastAsia="ru-RU"/>
        </w:rPr>
        <w:t xml:space="preserve"> проведение игр-драматизаций «Урал - земля золотая». Эстетиче</w:t>
      </w:r>
      <w:r w:rsidRPr="00AD7907">
        <w:rPr>
          <w:rFonts w:ascii="Times New Roman" w:eastAsia="Times New Roman" w:hAnsi="Times New Roman" w:cs="Times New Roman"/>
          <w:sz w:val="24"/>
          <w:szCs w:val="24"/>
          <w:lang w:eastAsia="ru-RU"/>
        </w:rPr>
        <w:softHyphen/>
        <w:t xml:space="preserve">ские ценности </w:t>
      </w:r>
      <w:r w:rsidRPr="00AD7907">
        <w:rPr>
          <w:rFonts w:ascii="Times New Roman" w:eastAsia="Times New Roman" w:hAnsi="Times New Roman" w:cs="Times New Roman"/>
          <w:sz w:val="24"/>
          <w:szCs w:val="24"/>
          <w:lang w:eastAsia="ru-RU"/>
        </w:rPr>
        <w:lastRenderedPageBreak/>
        <w:t>фиксируют представл</w:t>
      </w:r>
      <w:r w:rsidR="00872C3C" w:rsidRPr="00AD7907">
        <w:rPr>
          <w:rFonts w:ascii="Times New Roman" w:eastAsia="Times New Roman" w:hAnsi="Times New Roman" w:cs="Times New Roman"/>
          <w:sz w:val="24"/>
          <w:szCs w:val="24"/>
          <w:lang w:eastAsia="ru-RU"/>
        </w:rPr>
        <w:t>ения дошкольников о малой роди</w:t>
      </w:r>
      <w:r w:rsidRPr="00AD7907">
        <w:rPr>
          <w:rFonts w:ascii="Times New Roman" w:eastAsia="Times New Roman" w:hAnsi="Times New Roman" w:cs="Times New Roman"/>
          <w:sz w:val="24"/>
          <w:szCs w:val="24"/>
          <w:lang w:eastAsia="ru-RU"/>
        </w:rPr>
        <w:t>не и имеют значимость для развития у детей дошкольного возраста интереса к произведениям уральског</w:t>
      </w:r>
      <w:r w:rsidR="00872C3C" w:rsidRPr="00AD7907">
        <w:rPr>
          <w:rFonts w:ascii="Times New Roman" w:eastAsia="Times New Roman" w:hAnsi="Times New Roman" w:cs="Times New Roman"/>
          <w:sz w:val="24"/>
          <w:szCs w:val="24"/>
          <w:lang w:eastAsia="ru-RU"/>
        </w:rPr>
        <w:t>о искусства (музыке, художест</w:t>
      </w:r>
      <w:r w:rsidRPr="00AD7907">
        <w:rPr>
          <w:rFonts w:ascii="Times New Roman" w:eastAsia="Times New Roman" w:hAnsi="Times New Roman" w:cs="Times New Roman"/>
          <w:sz w:val="24"/>
          <w:szCs w:val="24"/>
          <w:lang w:eastAsia="ru-RU"/>
        </w:rPr>
        <w:t>венному слову), воспитания чувства гордости за мастерство умель</w:t>
      </w:r>
      <w:r w:rsidRPr="00AD7907">
        <w:rPr>
          <w:rFonts w:ascii="Times New Roman" w:eastAsia="Times New Roman" w:hAnsi="Times New Roman" w:cs="Times New Roman"/>
          <w:sz w:val="24"/>
          <w:szCs w:val="24"/>
          <w:lang w:eastAsia="ru-RU"/>
        </w:rPr>
        <w:softHyphen/>
        <w:t>цев, любви к уральской природе, уважения к народным традициям.</w:t>
      </w:r>
    </w:p>
    <w:p w:rsidR="00911371" w:rsidRPr="00AD7907" w:rsidRDefault="00911371" w:rsidP="00911371">
      <w:pPr>
        <w:spacing w:after="0" w:line="317" w:lineRule="exact"/>
        <w:ind w:left="20" w:right="40" w:firstLine="680"/>
        <w:jc w:val="both"/>
        <w:rPr>
          <w:rFonts w:ascii="Times New Roman" w:eastAsia="Times New Roman" w:hAnsi="Times New Roman" w:cs="Times New Roman"/>
          <w:sz w:val="24"/>
          <w:szCs w:val="24"/>
          <w:lang w:eastAsia="ru-RU"/>
        </w:rPr>
      </w:pPr>
    </w:p>
    <w:p w:rsidR="00872C3C" w:rsidRPr="00AD7907" w:rsidRDefault="00872C3C" w:rsidP="00872C3C">
      <w:pPr>
        <w:spacing w:after="0" w:line="322" w:lineRule="exact"/>
        <w:ind w:left="20" w:righ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содержание образовательных ситуаций желательно включить беседы о местонахождении Урала, об уральской природе, рассматри</w:t>
      </w:r>
      <w:r w:rsidRPr="00AD7907">
        <w:rPr>
          <w:rFonts w:ascii="Times New Roman" w:eastAsia="Times New Roman" w:hAnsi="Times New Roman" w:cs="Times New Roman"/>
          <w:sz w:val="24"/>
          <w:szCs w:val="24"/>
          <w:lang w:eastAsia="ru-RU"/>
        </w:rPr>
        <w:softHyphen/>
        <w:t>вание занимательных географических карт региона, фотоэкспозиций с изображением уральской природы. В ходе образовательных ситуа</w:t>
      </w:r>
      <w:r w:rsidRPr="00AD7907">
        <w:rPr>
          <w:rFonts w:ascii="Times New Roman" w:eastAsia="Times New Roman" w:hAnsi="Times New Roman" w:cs="Times New Roman"/>
          <w:sz w:val="24"/>
          <w:szCs w:val="24"/>
          <w:lang w:eastAsia="ru-RU"/>
        </w:rPr>
        <w:softHyphen/>
        <w:t>ций уточнить понятия «экспедиция», «минералогия» и др., организо</w:t>
      </w:r>
      <w:r w:rsidRPr="00AD7907">
        <w:rPr>
          <w:rFonts w:ascii="Times New Roman" w:eastAsia="Times New Roman" w:hAnsi="Times New Roman" w:cs="Times New Roman"/>
          <w:sz w:val="24"/>
          <w:szCs w:val="24"/>
          <w:lang w:eastAsia="ru-RU"/>
        </w:rPr>
        <w:softHyphen/>
        <w:t>вать опытническую деятельность детей, прослушать песни уральского фольклора, рассмотреть выставку уральского народного и декоратив</w:t>
      </w:r>
      <w:r w:rsidRPr="00AD7907">
        <w:rPr>
          <w:rFonts w:ascii="Times New Roman" w:eastAsia="Times New Roman" w:hAnsi="Times New Roman" w:cs="Times New Roman"/>
          <w:sz w:val="24"/>
          <w:szCs w:val="24"/>
          <w:lang w:eastAsia="ru-RU"/>
        </w:rPr>
        <w:softHyphen/>
        <w:t>но-прикладного искусства, карты распространения уральских про</w:t>
      </w:r>
      <w:r w:rsidRPr="00AD7907">
        <w:rPr>
          <w:rFonts w:ascii="Times New Roman" w:eastAsia="Times New Roman" w:hAnsi="Times New Roman" w:cs="Times New Roman"/>
          <w:sz w:val="24"/>
          <w:szCs w:val="24"/>
          <w:lang w:eastAsia="ru-RU"/>
        </w:rPr>
        <w:softHyphen/>
        <w:t>мыслов.</w:t>
      </w:r>
    </w:p>
    <w:p w:rsidR="00872C3C" w:rsidRPr="00AD7907" w:rsidRDefault="00872C3C" w:rsidP="00872C3C">
      <w:pPr>
        <w:spacing w:after="0" w:line="322" w:lineRule="exact"/>
        <w:ind w:left="20" w:righ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На втором этапе работы</w:t>
      </w:r>
      <w:r w:rsidRPr="00AD7907">
        <w:rPr>
          <w:rFonts w:ascii="Times New Roman" w:eastAsia="Times New Roman" w:hAnsi="Times New Roman" w:cs="Times New Roman"/>
          <w:sz w:val="24"/>
          <w:szCs w:val="24"/>
          <w:lang w:eastAsia="ru-RU"/>
        </w:rPr>
        <w:t xml:space="preserve"> основные задачи приобщения детей старшего дошкольного возраста к народному декоративно- прикладному искусству являются следующими:</w:t>
      </w:r>
    </w:p>
    <w:p w:rsidR="00872C3C" w:rsidRPr="00AD7907" w:rsidRDefault="00872C3C" w:rsidP="00CF2A60">
      <w:pPr>
        <w:pStyle w:val="a3"/>
        <w:numPr>
          <w:ilvl w:val="0"/>
          <w:numId w:val="16"/>
        </w:numPr>
        <w:tabs>
          <w:tab w:val="left" w:pos="870"/>
        </w:tabs>
        <w:spacing w:after="0" w:line="322" w:lineRule="exact"/>
        <w:ind w:right="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приобщение дошкольников к культуре и традициям уральского народа,</w:t>
      </w:r>
    </w:p>
    <w:p w:rsidR="00872C3C" w:rsidRPr="00AD7907" w:rsidRDefault="00872C3C" w:rsidP="00CF2A60">
      <w:pPr>
        <w:pStyle w:val="a3"/>
        <w:numPr>
          <w:ilvl w:val="0"/>
          <w:numId w:val="16"/>
        </w:numPr>
        <w:tabs>
          <w:tab w:val="left" w:pos="932"/>
        </w:tabs>
        <w:spacing w:after="0" w:line="322" w:lineRule="exact"/>
        <w:ind w:right="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развитие эстетической эмпатий у дошкольников в процессе восприятия произведений искусства,</w:t>
      </w:r>
    </w:p>
    <w:p w:rsidR="00872C3C" w:rsidRPr="00AD7907" w:rsidRDefault="00872C3C" w:rsidP="00CF2A60">
      <w:pPr>
        <w:pStyle w:val="a3"/>
        <w:numPr>
          <w:ilvl w:val="0"/>
          <w:numId w:val="16"/>
        </w:numPr>
        <w:tabs>
          <w:tab w:val="left" w:pos="903"/>
        </w:tabs>
        <w:spacing w:after="0" w:line="322" w:lineRule="exact"/>
        <w:ind w:right="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развитие творчества в разных видах продуктивной деятельно</w:t>
      </w:r>
      <w:r w:rsidRPr="00AD7907">
        <w:rPr>
          <w:rFonts w:ascii="Times New Roman" w:eastAsia="Times New Roman" w:hAnsi="Times New Roman" w:cs="Times New Roman"/>
          <w:sz w:val="24"/>
          <w:szCs w:val="24"/>
          <w:lang w:eastAsia="ru-RU"/>
        </w:rPr>
        <w:softHyphen/>
        <w:t>сти. Смысл педагогической работы по приобщению дошкольников к произведениям декоративно-прикладного искусства заключается в развитии эстетических ценностей у детей, в художественном позна</w:t>
      </w:r>
      <w:r w:rsidRPr="00AD7907">
        <w:rPr>
          <w:rFonts w:ascii="Times New Roman" w:eastAsia="Times New Roman" w:hAnsi="Times New Roman" w:cs="Times New Roman"/>
          <w:sz w:val="24"/>
          <w:szCs w:val="24"/>
          <w:lang w:eastAsia="ru-RU"/>
        </w:rPr>
        <w:softHyphen/>
        <w:t>нии мира, в присвоении способов художественной деятельности и в создании условий для саморазвития и самовыражения ребенка в изоб</w:t>
      </w:r>
      <w:r w:rsidRPr="00AD7907">
        <w:rPr>
          <w:rFonts w:ascii="Times New Roman" w:eastAsia="Times New Roman" w:hAnsi="Times New Roman" w:cs="Times New Roman"/>
          <w:sz w:val="24"/>
          <w:szCs w:val="24"/>
          <w:lang w:eastAsia="ru-RU"/>
        </w:rPr>
        <w:softHyphen/>
        <w:t>разительном творчестве.</w:t>
      </w:r>
    </w:p>
    <w:p w:rsidR="00872C3C" w:rsidRPr="00AD7907" w:rsidRDefault="00872C3C" w:rsidP="00872C3C">
      <w:pPr>
        <w:spacing w:after="0" w:line="322" w:lineRule="exact"/>
        <w:ind w:left="20" w:righ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содержание календарно-тематического плана могут быть включены образовательные ситуации: «Малахитчики», «Салон юве</w:t>
      </w:r>
      <w:r w:rsidRPr="00AD7907">
        <w:rPr>
          <w:rFonts w:ascii="Times New Roman" w:eastAsia="Times New Roman" w:hAnsi="Times New Roman" w:cs="Times New Roman"/>
          <w:sz w:val="24"/>
          <w:szCs w:val="24"/>
          <w:lang w:eastAsia="ru-RU"/>
        </w:rPr>
        <w:softHyphen/>
        <w:t>лирных изделий», «Каслинские кудесники», «Уральский букет», «Оружейных дел мастера», «Тайна булата», «Диво - дивное», «Само</w:t>
      </w:r>
      <w:r w:rsidRPr="00AD7907">
        <w:rPr>
          <w:rFonts w:ascii="Times New Roman" w:eastAsia="Times New Roman" w:hAnsi="Times New Roman" w:cs="Times New Roman"/>
          <w:sz w:val="24"/>
          <w:szCs w:val="24"/>
          <w:lang w:eastAsia="ru-RU"/>
        </w:rPr>
        <w:softHyphen/>
        <w:t>цветная красота», «Музыка в камне» и другие.</w:t>
      </w:r>
    </w:p>
    <w:p w:rsidR="00872C3C" w:rsidRPr="00AD7907" w:rsidRDefault="00872C3C" w:rsidP="00872C3C">
      <w:pPr>
        <w:spacing w:after="0" w:line="322" w:lineRule="exact"/>
        <w:ind w:left="20" w:righ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Наибольшее внимание на данном этапе художественно- эстетического развития детей следует уделять проявлению творчества в художественной деятельности по мотивам искусства. В содержание образовательных ситуаций следует включать эвристические задания для детей: например, изображение «Древа жизни своей семьи по мо</w:t>
      </w:r>
      <w:r w:rsidRPr="00AD7907">
        <w:rPr>
          <w:rFonts w:ascii="Times New Roman" w:eastAsia="Times New Roman" w:hAnsi="Times New Roman" w:cs="Times New Roman"/>
          <w:sz w:val="24"/>
          <w:szCs w:val="24"/>
          <w:lang w:eastAsia="ru-RU"/>
        </w:rPr>
        <w:softHyphen/>
        <w:t>тивам уральской росписи», придумывание сказов «Необыкновенная история красивой и нужной вещи», можно предложить темы для со</w:t>
      </w:r>
      <w:r w:rsidRPr="00AD7907">
        <w:rPr>
          <w:rFonts w:ascii="Times New Roman" w:eastAsia="Times New Roman" w:hAnsi="Times New Roman" w:cs="Times New Roman"/>
          <w:sz w:val="24"/>
          <w:szCs w:val="24"/>
          <w:lang w:eastAsia="ru-RU"/>
        </w:rPr>
        <w:softHyphen/>
        <w:t>творчества родителей и детей в составлении историй о жизни ураль</w:t>
      </w:r>
      <w:r w:rsidRPr="00AD7907">
        <w:rPr>
          <w:rFonts w:ascii="Times New Roman" w:eastAsia="Times New Roman" w:hAnsi="Times New Roman" w:cs="Times New Roman"/>
          <w:sz w:val="24"/>
          <w:szCs w:val="24"/>
          <w:lang w:eastAsia="ru-RU"/>
        </w:rPr>
        <w:softHyphen/>
        <w:t>ских предметов на темы: «Рассказ чугунной статуэтки», «Тайна ста</w:t>
      </w:r>
      <w:r w:rsidRPr="00AD7907">
        <w:rPr>
          <w:rFonts w:ascii="Times New Roman" w:eastAsia="Times New Roman" w:hAnsi="Times New Roman" w:cs="Times New Roman"/>
          <w:sz w:val="24"/>
          <w:szCs w:val="24"/>
          <w:lang w:eastAsia="ru-RU"/>
        </w:rPr>
        <w:softHyphen/>
        <w:t>рой вязаной салфетки», «О чем поведала тряпичная кукла», «Леген</w:t>
      </w:r>
      <w:r w:rsidRPr="00AD7907">
        <w:rPr>
          <w:rFonts w:ascii="Times New Roman" w:eastAsia="Times New Roman" w:hAnsi="Times New Roman" w:cs="Times New Roman"/>
          <w:sz w:val="24"/>
          <w:szCs w:val="24"/>
          <w:lang w:eastAsia="ru-RU"/>
        </w:rPr>
        <w:softHyphen/>
        <w:t>дарная история клинка» и др. В содержание занятий включить задания для дошкольников, предполагающие упражнения в варьировании и интерпретации разнообразных средств выразительности промыслов.</w:t>
      </w:r>
    </w:p>
    <w:p w:rsidR="00212C69" w:rsidRPr="00AD7907" w:rsidRDefault="00212C69" w:rsidP="00212C69">
      <w:pPr>
        <w:spacing w:after="0" w:line="322" w:lineRule="exact"/>
        <w:ind w:left="20" w:right="60" w:firstLine="700"/>
        <w:jc w:val="both"/>
        <w:rPr>
          <w:rFonts w:ascii="Times New Roman" w:eastAsia="Times New Roman" w:hAnsi="Times New Roman" w:cs="Times New Roman"/>
          <w:sz w:val="24"/>
          <w:szCs w:val="24"/>
          <w:lang w:eastAsia="ru-RU"/>
        </w:rPr>
      </w:pPr>
    </w:p>
    <w:p w:rsidR="002730E6" w:rsidRPr="00AD7907" w:rsidRDefault="002730E6" w:rsidP="002730E6">
      <w:pPr>
        <w:spacing w:after="0" w:line="322" w:lineRule="exact"/>
        <w:ind w:left="8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Самостоятельная творческая деятельность дошкольников будет - более успешно реализовываться в процессе выполнения работ в традиционных техниках изображения разными материалами на занятиях «Камень, заговори», «Тайна булата», «Берестяной туесок», «Укрась колыбельку» и др. В ходе образовательных ситуаций важно создать </w:t>
      </w:r>
      <w:r w:rsidRPr="00AD7907">
        <w:rPr>
          <w:rFonts w:ascii="Times New Roman" w:eastAsia="Times New Roman" w:hAnsi="Times New Roman" w:cs="Times New Roman"/>
          <w:sz w:val="24"/>
          <w:szCs w:val="24"/>
          <w:lang w:eastAsia="ru-RU"/>
        </w:rPr>
        <w:lastRenderedPageBreak/>
        <w:t xml:space="preserve">условия для экспериментальной деятельности детей: в подборе цветосочетаний для изображения уральских самоцветов, колорита Уральского леса, при проведении опытов экологического содержания извержение вулкана, метеоритный дождь), упражнения-имитации голосов уральского леса и т.д. Существенное внимание следует при </w:t>
      </w:r>
      <w:r w:rsidRPr="00AD7907">
        <w:rPr>
          <w:rFonts w:ascii="Times New Roman" w:eastAsia="Times New Roman" w:hAnsi="Times New Roman" w:cs="Times New Roman"/>
          <w:bCs/>
          <w:sz w:val="24"/>
          <w:szCs w:val="24"/>
          <w:lang w:eastAsia="ru-RU"/>
        </w:rPr>
        <w:t>этом</w:t>
      </w:r>
      <w:r w:rsidRPr="00AD7907">
        <w:rPr>
          <w:rFonts w:ascii="Times New Roman" w:eastAsia="Times New Roman" w:hAnsi="Times New Roman" w:cs="Times New Roman"/>
          <w:sz w:val="24"/>
          <w:szCs w:val="24"/>
          <w:lang w:eastAsia="ru-RU"/>
        </w:rPr>
        <w:t xml:space="preserve"> уделять рефлексии творческой деятельности детей, пониманию ребенком чувств и эмоций, связанных с созданием и анализом проектов художественной деятельности.</w:t>
      </w:r>
    </w:p>
    <w:p w:rsidR="002730E6" w:rsidRPr="00AD7907" w:rsidRDefault="002730E6" w:rsidP="002730E6">
      <w:pPr>
        <w:spacing w:after="0" w:line="322" w:lineRule="exact"/>
        <w:ind w:left="8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Основным содержанием об</w:t>
      </w:r>
      <w:r w:rsidR="0050121D">
        <w:rPr>
          <w:rFonts w:ascii="Times New Roman" w:eastAsia="Times New Roman" w:hAnsi="Times New Roman" w:cs="Times New Roman"/>
          <w:sz w:val="24"/>
          <w:szCs w:val="24"/>
          <w:lang w:eastAsia="ru-RU"/>
        </w:rPr>
        <w:t>разования становится знакомство</w:t>
      </w:r>
      <w:r w:rsidRPr="00AD7907">
        <w:rPr>
          <w:rFonts w:ascii="Times New Roman" w:eastAsia="Times New Roman" w:hAnsi="Times New Roman" w:cs="Times New Roman"/>
          <w:sz w:val="24"/>
          <w:szCs w:val="24"/>
          <w:lang w:eastAsia="ru-RU"/>
        </w:rPr>
        <w:t>; школьников с разнообразными уральскими промыслами, рассматривание произведений искусства, выделение основных средств выразительности, беседы с детьми о труде мастеров, об изготовлении знаменитых произведений, дидактические игры, слушание народных пересказов, театрализованная деятельность, выполнение творческих работ детей в сочетании разнообразных техник изображения: бумагопластики, коллажа, конструирования, лепки и др.</w:t>
      </w:r>
    </w:p>
    <w:p w:rsidR="002730E6" w:rsidRPr="00AD7907" w:rsidRDefault="002730E6" w:rsidP="002730E6">
      <w:pPr>
        <w:spacing w:after="0" w:line="322" w:lineRule="exact"/>
        <w:ind w:left="8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Занятие-олимпиада, выставки, игры, конкурсы могут быть предложены на</w:t>
      </w:r>
      <w:r w:rsidRPr="00AD7907">
        <w:rPr>
          <w:rFonts w:ascii="Times New Roman" w:eastAsia="Times New Roman" w:hAnsi="Times New Roman" w:cs="Times New Roman"/>
          <w:i/>
          <w:iCs/>
          <w:sz w:val="24"/>
          <w:szCs w:val="24"/>
          <w:lang w:eastAsia="ru-RU"/>
        </w:rPr>
        <w:t xml:space="preserve"> завершающем этапе работы с детьми по приобщению к уральскому искусству.</w:t>
      </w:r>
    </w:p>
    <w:p w:rsidR="002730E6" w:rsidRPr="00AD7907" w:rsidRDefault="002730E6" w:rsidP="002730E6">
      <w:pPr>
        <w:spacing w:after="0" w:line="322" w:lineRule="exact"/>
        <w:ind w:left="8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Основное содержание образовательной работы следует напра</w:t>
      </w:r>
      <w:r w:rsidRPr="00AD7907">
        <w:rPr>
          <w:rFonts w:ascii="Times New Roman" w:eastAsia="Times New Roman" w:hAnsi="Times New Roman" w:cs="Times New Roman"/>
          <w:sz w:val="24"/>
          <w:szCs w:val="24"/>
          <w:lang w:eastAsia="ru-RU"/>
        </w:rPr>
        <w:softHyphen/>
        <w:t>вить на закрепление знаний детей об искусстве Урала. Запоминаю</w:t>
      </w:r>
      <w:r w:rsidRPr="00AD7907">
        <w:rPr>
          <w:rFonts w:ascii="Times New Roman" w:eastAsia="Times New Roman" w:hAnsi="Times New Roman" w:cs="Times New Roman"/>
          <w:sz w:val="24"/>
          <w:szCs w:val="24"/>
          <w:lang w:eastAsia="ru-RU"/>
        </w:rPr>
        <w:softHyphen/>
        <w:t xml:space="preserve">щемся событием в жизни группы могут стать конкурсы для детей и родителей по созданию коллажей по темам: «Уральские сказы», «Когда говорят о России, я вижу свой синий Урал», литературная викторина, работа сувенирного цеха, </w:t>
      </w:r>
      <w:r w:rsidR="00E156E9" w:rsidRPr="00AD7907">
        <w:rPr>
          <w:rFonts w:ascii="Times New Roman" w:eastAsia="Times New Roman" w:hAnsi="Times New Roman" w:cs="Times New Roman"/>
          <w:sz w:val="24"/>
          <w:szCs w:val="24"/>
          <w:lang w:eastAsia="ru-RU"/>
        </w:rPr>
        <w:t>блицтурнир</w:t>
      </w:r>
      <w:r w:rsidRPr="00AD7907">
        <w:rPr>
          <w:rFonts w:ascii="Times New Roman" w:eastAsia="Times New Roman" w:hAnsi="Times New Roman" w:cs="Times New Roman"/>
          <w:sz w:val="24"/>
          <w:szCs w:val="24"/>
          <w:lang w:eastAsia="ru-RU"/>
        </w:rPr>
        <w:t xml:space="preserve"> «Уральский калейдо</w:t>
      </w:r>
      <w:r w:rsidRPr="00AD7907">
        <w:rPr>
          <w:rFonts w:ascii="Times New Roman" w:eastAsia="Times New Roman" w:hAnsi="Times New Roman" w:cs="Times New Roman"/>
          <w:sz w:val="24"/>
          <w:szCs w:val="24"/>
          <w:lang w:eastAsia="ru-RU"/>
        </w:rPr>
        <w:softHyphen/>
      </w:r>
      <w:r w:rsidRPr="00AD7907">
        <w:rPr>
          <w:rFonts w:ascii="Times New Roman" w:eastAsia="Times New Roman" w:hAnsi="Times New Roman" w:cs="Times New Roman"/>
          <w:bCs/>
          <w:sz w:val="24"/>
          <w:szCs w:val="24"/>
          <w:lang w:eastAsia="ru-RU"/>
        </w:rPr>
        <w:t>скоп</w:t>
      </w:r>
      <w:r w:rsidRPr="00AD7907">
        <w:rPr>
          <w:rFonts w:ascii="Times New Roman" w:eastAsia="Times New Roman" w:hAnsi="Times New Roman" w:cs="Times New Roman"/>
          <w:b/>
          <w:bCs/>
          <w:sz w:val="24"/>
          <w:szCs w:val="24"/>
          <w:lang w:eastAsia="ru-RU"/>
        </w:rPr>
        <w:t>»,</w:t>
      </w:r>
      <w:r w:rsidRPr="00AD7907">
        <w:rPr>
          <w:rFonts w:ascii="Times New Roman" w:eastAsia="Times New Roman" w:hAnsi="Times New Roman" w:cs="Times New Roman"/>
          <w:sz w:val="24"/>
          <w:szCs w:val="24"/>
          <w:lang w:eastAsia="ru-RU"/>
        </w:rPr>
        <w:t xml:space="preserve"> конкурс чтецов стихотворений об Урале, посещение музея декоративно-прикладного искусства Урала, конкурс сказов об уральских произведениях декоративно-прикладного искусства «История красивой и нужной вещи». На данном этапе лучше всего организовывать приглашение мастеров уральского декоративно-прикладного искусства, например, резьбы и росписи по дереву, вышивки крестом, вязанию</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плетению в дошкольное образовательное учреждение, можно посмотреть презентации искусствоведческого содержания.</w:t>
      </w:r>
    </w:p>
    <w:p w:rsidR="00673EC8" w:rsidRPr="00AD7907" w:rsidRDefault="002730E6" w:rsidP="00673EC8">
      <w:pPr>
        <w:spacing w:after="0" w:line="322" w:lineRule="exact"/>
        <w:ind w:left="8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 детьми желательно организовывать минуты созерцания, любования, беседы-интервью, беседы-диалоги «О творчестве», «О красоте», «О мастерстве», исследователь</w:t>
      </w:r>
      <w:r w:rsidR="00673EC8" w:rsidRPr="00AD7907">
        <w:rPr>
          <w:rFonts w:ascii="Times New Roman" w:eastAsia="Times New Roman" w:hAnsi="Times New Roman" w:cs="Times New Roman"/>
          <w:sz w:val="24"/>
          <w:szCs w:val="24"/>
          <w:lang w:eastAsia="ru-RU"/>
        </w:rPr>
        <w:t>ские проекты «Как я разгадал загадку Мастера?», конкурсы «Секреты Малахитовой шкатулки» о про</w:t>
      </w:r>
      <w:r w:rsidR="00673EC8" w:rsidRPr="00AD7907">
        <w:rPr>
          <w:rFonts w:ascii="Times New Roman" w:eastAsia="Times New Roman" w:hAnsi="Times New Roman" w:cs="Times New Roman"/>
          <w:sz w:val="24"/>
          <w:szCs w:val="24"/>
          <w:lang w:eastAsia="ru-RU"/>
        </w:rPr>
        <w:softHyphen/>
        <w:t>изведениях уральского искусства и другие формы работы.</w:t>
      </w:r>
    </w:p>
    <w:p w:rsidR="00673EC8" w:rsidRPr="00AD7907" w:rsidRDefault="00673EC8" w:rsidP="00673EC8">
      <w:pPr>
        <w:spacing w:after="0" w:line="322" w:lineRule="exact"/>
        <w:jc w:val="center"/>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 приобщения детей старшего дошкольного возраста к декоративно-прикладному искусству Урала:</w:t>
      </w:r>
    </w:p>
    <w:p w:rsidR="00673EC8" w:rsidRPr="00AD7907" w:rsidRDefault="00673EC8" w:rsidP="00CF2A60">
      <w:pPr>
        <w:pStyle w:val="a3"/>
        <w:numPr>
          <w:ilvl w:val="0"/>
          <w:numId w:val="17"/>
        </w:numPr>
        <w:tabs>
          <w:tab w:val="left" w:pos="1124"/>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Актуализировать у дошкольников имеющиеся представле</w:t>
      </w:r>
      <w:r w:rsidRPr="00AD7907">
        <w:rPr>
          <w:rFonts w:ascii="Times New Roman" w:eastAsia="Times New Roman" w:hAnsi="Times New Roman" w:cs="Times New Roman"/>
          <w:sz w:val="24"/>
          <w:szCs w:val="24"/>
          <w:lang w:eastAsia="ru-RU"/>
        </w:rPr>
        <w:softHyphen/>
        <w:t>ния о малой родине: закрепить знания о природе Урала, традициях и обычаях, распространенных на Урале.</w:t>
      </w:r>
    </w:p>
    <w:p w:rsidR="00673EC8" w:rsidRPr="00AD7907" w:rsidRDefault="00673EC8" w:rsidP="00CF2A60">
      <w:pPr>
        <w:numPr>
          <w:ilvl w:val="0"/>
          <w:numId w:val="17"/>
        </w:numPr>
        <w:tabs>
          <w:tab w:val="left" w:pos="1134"/>
        </w:tabs>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Содействовать расширению элементарных представлений дошкольников о произведениях уральского искусства.</w:t>
      </w:r>
    </w:p>
    <w:p w:rsidR="00673EC8" w:rsidRPr="00AD7907" w:rsidRDefault="00673EC8" w:rsidP="00CF2A60">
      <w:pPr>
        <w:numPr>
          <w:ilvl w:val="0"/>
          <w:numId w:val="17"/>
        </w:numPr>
        <w:tabs>
          <w:tab w:val="left" w:pos="1124"/>
        </w:tabs>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развитию эстетической эмпатии у дошколь</w:t>
      </w:r>
      <w:r w:rsidRPr="00AD7907">
        <w:rPr>
          <w:rFonts w:ascii="Times New Roman" w:eastAsia="Times New Roman" w:hAnsi="Times New Roman" w:cs="Times New Roman"/>
          <w:sz w:val="24"/>
          <w:szCs w:val="24"/>
          <w:lang w:eastAsia="ru-RU"/>
        </w:rPr>
        <w:softHyphen/>
        <w:t>ников в процессе восприятия декоративно-прикладного искусства.</w:t>
      </w:r>
    </w:p>
    <w:p w:rsidR="00673EC8" w:rsidRPr="00AD7907" w:rsidRDefault="00673EC8" w:rsidP="00CF2A60">
      <w:pPr>
        <w:numPr>
          <w:ilvl w:val="0"/>
          <w:numId w:val="17"/>
        </w:numPr>
        <w:tabs>
          <w:tab w:val="left" w:pos="1124"/>
        </w:tabs>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эстетические предпосылки ценностно-смыслового восприятия и понимания произведений уральского декоративно- прикладного искусства.</w:t>
      </w:r>
    </w:p>
    <w:p w:rsidR="00673EC8" w:rsidRPr="00AD7907" w:rsidRDefault="00673EC8" w:rsidP="00CF2A60">
      <w:pPr>
        <w:numPr>
          <w:ilvl w:val="0"/>
          <w:numId w:val="17"/>
        </w:numPr>
        <w:tabs>
          <w:tab w:val="left" w:pos="1134"/>
        </w:tabs>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Способствовать формированию личностного интереса к ху</w:t>
      </w:r>
      <w:r w:rsidRPr="00AD7907">
        <w:rPr>
          <w:rFonts w:ascii="Times New Roman" w:eastAsia="Times New Roman" w:hAnsi="Times New Roman" w:cs="Times New Roman"/>
          <w:sz w:val="24"/>
          <w:szCs w:val="24"/>
          <w:lang w:eastAsia="ru-RU"/>
        </w:rPr>
        <w:softHyphen/>
        <w:t>дожественным ремеслам уральского региона, развитию чувства со</w:t>
      </w:r>
      <w:r w:rsidRPr="00AD7907">
        <w:rPr>
          <w:rFonts w:ascii="Times New Roman" w:eastAsia="Times New Roman" w:hAnsi="Times New Roman" w:cs="Times New Roman"/>
          <w:sz w:val="24"/>
          <w:szCs w:val="24"/>
          <w:lang w:eastAsia="ru-RU"/>
        </w:rPr>
        <w:softHyphen/>
        <w:t>причастности к творчеству мастеров декоративно-прикладного искус</w:t>
      </w:r>
      <w:r w:rsidRPr="00AD7907">
        <w:rPr>
          <w:rFonts w:ascii="Times New Roman" w:eastAsia="Times New Roman" w:hAnsi="Times New Roman" w:cs="Times New Roman"/>
          <w:sz w:val="24"/>
          <w:szCs w:val="24"/>
          <w:lang w:eastAsia="ru-RU"/>
        </w:rPr>
        <w:softHyphen/>
        <w:t>ства Урала.</w:t>
      </w:r>
    </w:p>
    <w:p w:rsidR="00673EC8" w:rsidRPr="00AD7907" w:rsidRDefault="00673EC8" w:rsidP="00CF2A60">
      <w:pPr>
        <w:numPr>
          <w:ilvl w:val="0"/>
          <w:numId w:val="17"/>
        </w:numPr>
        <w:tabs>
          <w:tab w:val="left" w:pos="1129"/>
        </w:tabs>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Создавать условия для реализации самостоятельной творче</w:t>
      </w:r>
      <w:r w:rsidRPr="00AD7907">
        <w:rPr>
          <w:rFonts w:ascii="Times New Roman" w:eastAsia="Times New Roman" w:hAnsi="Times New Roman" w:cs="Times New Roman"/>
          <w:sz w:val="24"/>
          <w:szCs w:val="24"/>
          <w:lang w:eastAsia="ru-RU"/>
        </w:rPr>
        <w:softHyphen/>
        <w:t>ской деятельности дошкольников по мотивам уральского декоратив</w:t>
      </w:r>
      <w:r w:rsidRPr="00AD7907">
        <w:rPr>
          <w:rFonts w:ascii="Times New Roman" w:eastAsia="Times New Roman" w:hAnsi="Times New Roman" w:cs="Times New Roman"/>
          <w:sz w:val="24"/>
          <w:szCs w:val="24"/>
          <w:lang w:eastAsia="ru-RU"/>
        </w:rPr>
        <w:softHyphen/>
        <w:t>но-прикладного искусства.</w:t>
      </w:r>
    </w:p>
    <w:p w:rsidR="00673EC8" w:rsidRPr="00AD7907" w:rsidRDefault="00673EC8" w:rsidP="00CF2A60">
      <w:pPr>
        <w:numPr>
          <w:ilvl w:val="0"/>
          <w:numId w:val="17"/>
        </w:numPr>
        <w:tabs>
          <w:tab w:val="left" w:pos="1129"/>
        </w:tabs>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эстетическую рефлексию при оценке самостоя</w:t>
      </w:r>
      <w:r w:rsidRPr="00AD7907">
        <w:rPr>
          <w:rFonts w:ascii="Times New Roman" w:eastAsia="Times New Roman" w:hAnsi="Times New Roman" w:cs="Times New Roman"/>
          <w:sz w:val="24"/>
          <w:szCs w:val="24"/>
          <w:lang w:eastAsia="ru-RU"/>
        </w:rPr>
        <w:softHyphen/>
        <w:t>тельной творческой деятельности.</w:t>
      </w:r>
    </w:p>
    <w:p w:rsidR="00673EC8" w:rsidRPr="00AD7907" w:rsidRDefault="00673EC8" w:rsidP="00673EC8">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Организация художественной деятельности детей предполагает использование</w:t>
      </w:r>
      <w:r w:rsidRPr="00AD7907">
        <w:rPr>
          <w:rFonts w:ascii="Times New Roman" w:eastAsia="Times New Roman" w:hAnsi="Times New Roman" w:cs="Times New Roman"/>
          <w:i/>
          <w:iCs/>
          <w:sz w:val="24"/>
          <w:szCs w:val="24"/>
          <w:lang w:eastAsia="ru-RU"/>
        </w:rPr>
        <w:t xml:space="preserve"> разнообразных форм организации,</w:t>
      </w:r>
      <w:r w:rsidRPr="00AD7907">
        <w:rPr>
          <w:rFonts w:ascii="Times New Roman" w:eastAsia="Times New Roman" w:hAnsi="Times New Roman" w:cs="Times New Roman"/>
          <w:sz w:val="24"/>
          <w:szCs w:val="24"/>
          <w:lang w:eastAsia="ru-RU"/>
        </w:rPr>
        <w:t xml:space="preserve"> способствующих развитию самостоятельного творчества старших дошкольников:</w:t>
      </w:r>
    </w:p>
    <w:p w:rsidR="00673EC8" w:rsidRPr="00AD7907" w:rsidRDefault="00673EC8" w:rsidP="00673EC8">
      <w:pPr>
        <w:tabs>
          <w:tab w:val="left" w:pos="1129"/>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 Самостоятельные работы детей, из которых можно составить единую целостную композицию. Данную форму организации детской деятельности мы советуем использовать на занятиях по темам: «В страну озер и рудных скал», «Мы - уральцы», «Уральский букет», «Оружейных дел мастера», «Диво - дивное», «Обрядовая уральская кукла», «Пасхальные крашенки на Урале».</w:t>
      </w:r>
    </w:p>
    <w:p w:rsidR="00673EC8" w:rsidRPr="00AD7907" w:rsidRDefault="00673EC8" w:rsidP="00673EC8">
      <w:pPr>
        <w:tabs>
          <w:tab w:val="left" w:pos="1124"/>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 Работа в парах, при которой каждая пара выполняет часть общей работы, мы рекомендуем применить на занятиях «Малахитчи</w:t>
      </w:r>
      <w:r w:rsidRPr="00AD7907">
        <w:rPr>
          <w:rFonts w:ascii="Times New Roman" w:eastAsia="Times New Roman" w:hAnsi="Times New Roman" w:cs="Times New Roman"/>
          <w:sz w:val="24"/>
          <w:szCs w:val="24"/>
          <w:lang w:eastAsia="ru-RU"/>
        </w:rPr>
        <w:softHyphen/>
        <w:t>ки», «Берестяной туесок», «Укрась колыбельку».</w:t>
      </w:r>
    </w:p>
    <w:p w:rsidR="00673EC8" w:rsidRPr="00AD7907" w:rsidRDefault="00673EC8" w:rsidP="00673EC8">
      <w:pPr>
        <w:tabs>
          <w:tab w:val="left" w:pos="1124"/>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3)Работа в мини-группах, при которой каждая мини-группа выполняет часть общей работы или вариант работы можно использо</w:t>
      </w:r>
      <w:r w:rsidRPr="00AD7907">
        <w:rPr>
          <w:rFonts w:ascii="Times New Roman" w:eastAsia="Times New Roman" w:hAnsi="Times New Roman" w:cs="Times New Roman"/>
          <w:sz w:val="24"/>
          <w:szCs w:val="24"/>
          <w:lang w:eastAsia="ru-RU"/>
        </w:rPr>
        <w:softHyphen/>
        <w:t>вать на занятиях: «Урал - земля золотая», «Музыка в камне».</w:t>
      </w:r>
    </w:p>
    <w:p w:rsidR="00673EC8" w:rsidRPr="00AD7907" w:rsidRDefault="00673EC8" w:rsidP="00673EC8">
      <w:pPr>
        <w:spacing w:line="322" w:lineRule="exact"/>
        <w:ind w:left="160" w:right="20" w:hanging="1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Коллективная работа, когда каждый ребенок выполняет са</w:t>
      </w:r>
      <w:r w:rsidRPr="00AD7907">
        <w:rPr>
          <w:rFonts w:ascii="Times New Roman" w:eastAsia="Times New Roman" w:hAnsi="Times New Roman" w:cs="Times New Roman"/>
          <w:sz w:val="24"/>
          <w:szCs w:val="24"/>
          <w:lang w:eastAsia="ru-RU"/>
        </w:rPr>
        <w:softHyphen/>
        <w:t>мостоятельную часть общей работы, лучше предлагать детям на занятиях: «Салон ювелирных изделий», «Самоцветные россыпи Урала», Секреты Хозяйки Медной горы».</w:t>
      </w:r>
    </w:p>
    <w:p w:rsidR="00673EC8" w:rsidRPr="00AD7907" w:rsidRDefault="00673EC8" w:rsidP="00673EC8">
      <w:pPr>
        <w:spacing w:after="0" w:line="322" w:lineRule="exact"/>
        <w:ind w:left="2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4) Работа по конвейеру, при которой каждый ребенок выполня</w:t>
      </w:r>
      <w:r w:rsidRPr="00AD7907">
        <w:rPr>
          <w:rFonts w:ascii="Times New Roman" w:eastAsia="Times New Roman" w:hAnsi="Times New Roman" w:cs="Times New Roman"/>
          <w:sz w:val="24"/>
          <w:szCs w:val="24"/>
          <w:lang w:eastAsia="ru-RU"/>
        </w:rPr>
        <w:softHyphen/>
        <w:t>ет одну операцию общей творческой работы, а результат его работы будет являться началом работы сверстника (как наиболее сложная форма организации детей), может быть применена на занятии «Ка</w:t>
      </w:r>
      <w:r w:rsidRPr="00AD7907">
        <w:rPr>
          <w:rFonts w:ascii="Times New Roman" w:eastAsia="Times New Roman" w:hAnsi="Times New Roman" w:cs="Times New Roman"/>
          <w:sz w:val="24"/>
          <w:szCs w:val="24"/>
          <w:lang w:eastAsia="ru-RU"/>
        </w:rPr>
        <w:softHyphen/>
        <w:t>мень, заговори», «Бусы на Новогоднюю елку»</w:t>
      </w:r>
    </w:p>
    <w:p w:rsidR="00673EC8" w:rsidRPr="00AD7907" w:rsidRDefault="00673EC8" w:rsidP="00673EC8">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Важным моментом в организации работы по приобщению до</w:t>
      </w:r>
      <w:r w:rsidRPr="00AD7907">
        <w:rPr>
          <w:rFonts w:ascii="Times New Roman" w:eastAsia="Times New Roman" w:hAnsi="Times New Roman" w:cs="Times New Roman"/>
          <w:sz w:val="24"/>
          <w:szCs w:val="24"/>
          <w:lang w:eastAsia="ru-RU"/>
        </w:rPr>
        <w:softHyphen/>
        <w:t>школьников к декоративно-прикладному искусству Урала является организация занятий, имеющих интегрированный характер.</w:t>
      </w:r>
    </w:p>
    <w:p w:rsidR="00673EC8" w:rsidRPr="00AD7907" w:rsidRDefault="00673EC8" w:rsidP="00673EC8">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Мы рекомендуем в ходе занятий использовать синтез регио</w:t>
      </w:r>
      <w:r w:rsidRPr="00AD7907">
        <w:rPr>
          <w:rFonts w:ascii="Times New Roman" w:eastAsia="Times New Roman" w:hAnsi="Times New Roman" w:cs="Times New Roman"/>
          <w:sz w:val="24"/>
          <w:szCs w:val="24"/>
          <w:lang w:eastAsia="ru-RU"/>
        </w:rPr>
        <w:softHyphen/>
        <w:t>нального художественного слова и музыки (народных песен, попевок, инструментальной музыки). Особенно значимым для реализации са</w:t>
      </w:r>
      <w:r w:rsidRPr="00AD7907">
        <w:rPr>
          <w:rFonts w:ascii="Times New Roman" w:eastAsia="Times New Roman" w:hAnsi="Times New Roman" w:cs="Times New Roman"/>
          <w:sz w:val="24"/>
          <w:szCs w:val="24"/>
          <w:lang w:eastAsia="ru-RU"/>
        </w:rPr>
        <w:softHyphen/>
        <w:t>мостоятельной творческой деятельности дошкольников является включение в содержание занятий традиционных для уральских празд</w:t>
      </w:r>
      <w:r w:rsidRPr="00AD7907">
        <w:rPr>
          <w:rFonts w:ascii="Times New Roman" w:eastAsia="Times New Roman" w:hAnsi="Times New Roman" w:cs="Times New Roman"/>
          <w:sz w:val="24"/>
          <w:szCs w:val="24"/>
          <w:lang w:eastAsia="ru-RU"/>
        </w:rPr>
        <w:softHyphen/>
        <w:t>ников хороводов, подвижных игр, развлечений.</w:t>
      </w:r>
    </w:p>
    <w:p w:rsidR="0032475C" w:rsidRDefault="0032475C" w:rsidP="00673EC8">
      <w:pPr>
        <w:rPr>
          <w:rFonts w:ascii="Times New Roman" w:hAnsi="Times New Roman" w:cs="Times New Roman"/>
          <w:sz w:val="24"/>
          <w:szCs w:val="24"/>
        </w:rPr>
      </w:pPr>
    </w:p>
    <w:p w:rsidR="006B6811" w:rsidRPr="00AD7907" w:rsidRDefault="006B6811" w:rsidP="00673EC8">
      <w:pPr>
        <w:rPr>
          <w:rFonts w:ascii="Times New Roman" w:hAnsi="Times New Roman" w:cs="Times New Roman"/>
          <w:sz w:val="24"/>
          <w:szCs w:val="24"/>
        </w:rPr>
      </w:pPr>
    </w:p>
    <w:p w:rsidR="00673EC8" w:rsidRPr="00AD7907" w:rsidRDefault="00673EC8" w:rsidP="00673EC8">
      <w:pPr>
        <w:keepNext/>
        <w:keepLines/>
        <w:spacing w:after="420" w:line="240" w:lineRule="auto"/>
        <w:ind w:left="20"/>
        <w:jc w:val="center"/>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val="en-US"/>
        </w:rPr>
        <w:lastRenderedPageBreak/>
        <w:t>III</w:t>
      </w:r>
      <w:r w:rsidRPr="00AD7907">
        <w:rPr>
          <w:rFonts w:ascii="Times New Roman" w:eastAsia="Times New Roman" w:hAnsi="Times New Roman" w:cs="Times New Roman"/>
          <w:b/>
          <w:bCs/>
          <w:sz w:val="24"/>
          <w:szCs w:val="24"/>
        </w:rPr>
        <w:t xml:space="preserve">. </w:t>
      </w:r>
      <w:r w:rsidRPr="00AD7907">
        <w:rPr>
          <w:rFonts w:ascii="Times New Roman" w:eastAsia="Times New Roman" w:hAnsi="Times New Roman" w:cs="Times New Roman"/>
          <w:b/>
          <w:bCs/>
          <w:sz w:val="24"/>
          <w:szCs w:val="24"/>
          <w:lang w:eastAsia="ru-RU"/>
        </w:rPr>
        <w:t>ОРГАНИЗАЦИОННЫЙ РАЗДЕЛ ПРОГРАММЫ</w:t>
      </w:r>
    </w:p>
    <w:p w:rsidR="00673EC8" w:rsidRPr="00AD7907" w:rsidRDefault="00673EC8" w:rsidP="00673EC8">
      <w:pPr>
        <w:keepNext/>
        <w:keepLines/>
        <w:spacing w:before="420" w:after="0" w:line="317" w:lineRule="exact"/>
        <w:ind w:left="20"/>
        <w:jc w:val="center"/>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3.1. Особенности организации развивающей предметно- пространственной среды</w:t>
      </w:r>
    </w:p>
    <w:p w:rsidR="00673EC8" w:rsidRPr="00AD7907" w:rsidRDefault="00673EC8" w:rsidP="00673EC8">
      <w:pPr>
        <w:keepNext/>
        <w:keepLines/>
        <w:spacing w:after="0" w:line="317" w:lineRule="exact"/>
        <w:ind w:left="2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Образовательная область «Речевое развитие»</w:t>
      </w:r>
    </w:p>
    <w:p w:rsidR="00673EC8" w:rsidRPr="00AD7907" w:rsidRDefault="00673EC8" w:rsidP="00673EC8">
      <w:pPr>
        <w:spacing w:after="0" w:line="317"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Важным условием воспитания на идеях народной педагогики средствами фольклора является создание развивающей предметно- пространственной среды, включающей два основных компонента:</w:t>
      </w:r>
    </w:p>
    <w:p w:rsidR="00673EC8" w:rsidRPr="00AD7907" w:rsidRDefault="00673EC8" w:rsidP="00CF2A60">
      <w:pPr>
        <w:pStyle w:val="a3"/>
        <w:numPr>
          <w:ilvl w:val="0"/>
          <w:numId w:val="16"/>
        </w:numPr>
        <w:tabs>
          <w:tab w:val="left" w:pos="978"/>
        </w:tabs>
        <w:spacing w:after="120" w:line="240" w:lineRule="auto"/>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речь педагога, обогащенную фольклорной лексикой;</w:t>
      </w:r>
    </w:p>
    <w:p w:rsidR="00673EC8" w:rsidRPr="00AD7907" w:rsidRDefault="00673EC8" w:rsidP="00CF2A60">
      <w:pPr>
        <w:pStyle w:val="a3"/>
        <w:numPr>
          <w:ilvl w:val="0"/>
          <w:numId w:val="16"/>
        </w:numPr>
        <w:tabs>
          <w:tab w:val="left" w:pos="994"/>
        </w:tabs>
        <w:spacing w:before="120"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предметную среду (предметы народного быта, игрушки, кар</w:t>
      </w:r>
      <w:r w:rsidRPr="00AD7907">
        <w:rPr>
          <w:rFonts w:ascii="Times New Roman" w:eastAsia="Times New Roman" w:hAnsi="Times New Roman" w:cs="Times New Roman"/>
          <w:sz w:val="24"/>
          <w:szCs w:val="24"/>
          <w:lang w:eastAsia="ru-RU"/>
        </w:rPr>
        <w:softHyphen/>
        <w:t>тины, книги), отражающую содержание фольклорных текстов.</w:t>
      </w:r>
    </w:p>
    <w:p w:rsidR="00673EC8" w:rsidRPr="00AD7907" w:rsidRDefault="00673EC8" w:rsidP="00673EC8">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Создание пространственно-предметной речевой развивающей среды направлено на обеспечение естественности и функциональной целесообразности использования педагогом произведений фольклора в образовательном процессе в разных видах деятельности. Педагог должен уместно применять фольклорные произведения не только в запланированных, но и в неожиданно возникших ситуациях.</w:t>
      </w:r>
    </w:p>
    <w:p w:rsidR="00673EC8" w:rsidRPr="00AD7907" w:rsidRDefault="00673EC8" w:rsidP="00673EC8">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 всех возрастных группах дополнением к текстам является наглядный материал: предметы быта, иллюстрации, народные игруш</w:t>
      </w:r>
      <w:r w:rsidRPr="00AD7907">
        <w:rPr>
          <w:rFonts w:ascii="Times New Roman" w:eastAsia="Times New Roman" w:hAnsi="Times New Roman" w:cs="Times New Roman"/>
          <w:sz w:val="24"/>
          <w:szCs w:val="24"/>
          <w:lang w:eastAsia="ru-RU"/>
        </w:rPr>
        <w:softHyphen/>
        <w:t>ки, различные виды книг по материалам фольклорных произведений (книги-игрушки, книги-раскладки), дидактические игры, костюмы и элементы костюмов для педагога и детей.</w:t>
      </w:r>
    </w:p>
    <w:p w:rsidR="00673EC8" w:rsidRPr="00AD7907" w:rsidRDefault="00673EC8" w:rsidP="00673EC8">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старших группах целесообразно привлекать детей к созданию предметно-развивающей среды, обогащать среду результатами изоб</w:t>
      </w:r>
      <w:r w:rsidRPr="00AD7907">
        <w:rPr>
          <w:rFonts w:ascii="Times New Roman" w:eastAsia="Times New Roman" w:hAnsi="Times New Roman" w:cs="Times New Roman"/>
          <w:sz w:val="24"/>
          <w:szCs w:val="24"/>
          <w:lang w:eastAsia="ru-RU"/>
        </w:rPr>
        <w:softHyphen/>
        <w:t>разительного (поделки, рисунки) и словесного творчества детей (аль</w:t>
      </w:r>
      <w:r w:rsidRPr="00AD7907">
        <w:rPr>
          <w:rFonts w:ascii="Times New Roman" w:eastAsia="Times New Roman" w:hAnsi="Times New Roman" w:cs="Times New Roman"/>
          <w:sz w:val="24"/>
          <w:szCs w:val="24"/>
          <w:lang w:eastAsia="ru-RU"/>
        </w:rPr>
        <w:softHyphen/>
        <w:t>бомы придуманных детьми закличек, небылиц и др.). Наличие в дет</w:t>
      </w:r>
      <w:r w:rsidRPr="00AD7907">
        <w:rPr>
          <w:rFonts w:ascii="Times New Roman" w:eastAsia="Times New Roman" w:hAnsi="Times New Roman" w:cs="Times New Roman"/>
          <w:sz w:val="24"/>
          <w:szCs w:val="24"/>
          <w:lang w:eastAsia="ru-RU"/>
        </w:rPr>
        <w:softHyphen/>
        <w:t>ском саду избы-музея позволяет не только помочь детям представить предметы, упоминаемые в фольклорных текстах, понять их назначе</w:t>
      </w:r>
      <w:r w:rsidRPr="00AD7907">
        <w:rPr>
          <w:rFonts w:ascii="Times New Roman" w:eastAsia="Times New Roman" w:hAnsi="Times New Roman" w:cs="Times New Roman"/>
          <w:sz w:val="24"/>
          <w:szCs w:val="24"/>
          <w:lang w:eastAsia="ru-RU"/>
        </w:rPr>
        <w:softHyphen/>
        <w:t>ние, но и показать детям условия бытования фольклора. Предметно- пространственная среда может включать наглядно-иллюстративный материал, который позволяет визуально познакомить дошкольников с фотографиями южноуральских поэтов и писателей, с иллюстрациями природы, людей труда, произведениями декоративно-прикладного ис</w:t>
      </w:r>
      <w:r w:rsidRPr="00AD7907">
        <w:rPr>
          <w:rFonts w:ascii="Times New Roman" w:eastAsia="Times New Roman" w:hAnsi="Times New Roman" w:cs="Times New Roman"/>
          <w:sz w:val="24"/>
          <w:szCs w:val="24"/>
          <w:lang w:eastAsia="ru-RU"/>
        </w:rPr>
        <w:softHyphen/>
        <w:t>кусства. Материал фонотек может содержать записи пения птиц, го</w:t>
      </w:r>
      <w:r w:rsidRPr="00AD7907">
        <w:rPr>
          <w:rFonts w:ascii="Times New Roman" w:eastAsia="Times New Roman" w:hAnsi="Times New Roman" w:cs="Times New Roman"/>
          <w:sz w:val="24"/>
          <w:szCs w:val="24"/>
          <w:lang w:eastAsia="ru-RU"/>
        </w:rPr>
        <w:softHyphen/>
        <w:t>лосов представителей животного мира Южного Урала, народных му</w:t>
      </w:r>
      <w:r w:rsidRPr="00AD7907">
        <w:rPr>
          <w:rFonts w:ascii="Times New Roman" w:eastAsia="Times New Roman" w:hAnsi="Times New Roman" w:cs="Times New Roman"/>
          <w:sz w:val="24"/>
          <w:szCs w:val="24"/>
          <w:lang w:eastAsia="ru-RU"/>
        </w:rPr>
        <w:softHyphen/>
        <w:t>зыкальных инструментов, отражающих поэтику и красоту родного края.</w:t>
      </w:r>
    </w:p>
    <w:p w:rsidR="00673EC8" w:rsidRPr="00AD7907" w:rsidRDefault="00673EC8" w:rsidP="00673EC8">
      <w:pPr>
        <w:keepNext/>
        <w:keepLines/>
        <w:spacing w:after="0" w:line="322" w:lineRule="exact"/>
        <w:ind w:left="20" w:right="20" w:firstLine="680"/>
        <w:jc w:val="both"/>
        <w:outlineLvl w:val="0"/>
        <w:rPr>
          <w:rFonts w:ascii="Times New Roman" w:eastAsia="Times New Roman" w:hAnsi="Times New Roman" w:cs="Times New Roman"/>
          <w:sz w:val="24"/>
          <w:szCs w:val="24"/>
          <w:lang w:eastAsia="ru-RU"/>
        </w:rPr>
      </w:pPr>
      <w:bookmarkStart w:id="3" w:name="bookmark3"/>
      <w:r w:rsidRPr="00AD7907">
        <w:rPr>
          <w:rFonts w:ascii="Times New Roman" w:eastAsia="Times New Roman" w:hAnsi="Times New Roman" w:cs="Times New Roman"/>
          <w:b/>
          <w:bCs/>
          <w:sz w:val="24"/>
          <w:szCs w:val="24"/>
          <w:lang w:eastAsia="ru-RU"/>
        </w:rPr>
        <w:t>Образовательная область «Художественно-эстетическое развитие»</w:t>
      </w:r>
      <w:bookmarkEnd w:id="3"/>
    </w:p>
    <w:p w:rsidR="00673EC8" w:rsidRPr="00AD7907" w:rsidRDefault="00673EC8" w:rsidP="00673EC8">
      <w:pPr>
        <w:spacing w:line="322" w:lineRule="exact"/>
        <w:ind w:left="4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Одним из важных условий приобщения детей дошкольного воз</w:t>
      </w:r>
      <w:r w:rsidRPr="00AD7907">
        <w:rPr>
          <w:rFonts w:ascii="Times New Roman" w:eastAsia="Times New Roman" w:hAnsi="Times New Roman" w:cs="Times New Roman"/>
          <w:sz w:val="24"/>
          <w:szCs w:val="24"/>
          <w:lang w:eastAsia="ru-RU"/>
        </w:rPr>
        <w:softHyphen/>
        <w:t>раста к региональному искусству является создание развивающей предметно-пространственной среды в дошкольном образовательном учреждении. Учитывая эмоциональность дошкольников, место для художественно-эстетической деятельности следует оформить так, чтобы оно привлекало детей и стимулировало их самостоятельную "творческую деятельность.</w:t>
      </w:r>
    </w:p>
    <w:p w:rsidR="00673EC8" w:rsidRPr="00AD7907" w:rsidRDefault="00673EC8" w:rsidP="00673EC8">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Центр регионального искусства</w:t>
      </w:r>
      <w:r w:rsidRPr="00AD7907">
        <w:rPr>
          <w:rFonts w:ascii="Times New Roman" w:eastAsia="Times New Roman" w:hAnsi="Times New Roman" w:cs="Times New Roman"/>
          <w:sz w:val="24"/>
          <w:szCs w:val="24"/>
          <w:lang w:eastAsia="ru-RU"/>
        </w:rPr>
        <w:t xml:space="preserve"> выполняет разные функции, однако, прежде всего, питает креативность, любознательность, воображение и инициативу детей.</w:t>
      </w:r>
    </w:p>
    <w:p w:rsidR="00673EC8" w:rsidRPr="00AD7907" w:rsidRDefault="00673EC8" w:rsidP="00673EC8">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Набор предлагаемых материалов для сенсорного насыщения художественно-творческой деятельности должен быть разнообразен и </w:t>
      </w:r>
      <w:r w:rsidR="0050121D" w:rsidRPr="00AD7907">
        <w:rPr>
          <w:rFonts w:ascii="Times New Roman" w:eastAsia="Times New Roman" w:hAnsi="Times New Roman" w:cs="Times New Roman"/>
          <w:sz w:val="24"/>
          <w:szCs w:val="24"/>
          <w:lang w:eastAsia="ru-RU"/>
        </w:rPr>
        <w:t>достаточен</w:t>
      </w:r>
      <w:r w:rsidRPr="00AD7907">
        <w:rPr>
          <w:rFonts w:ascii="Times New Roman" w:eastAsia="Times New Roman" w:hAnsi="Times New Roman" w:cs="Times New Roman"/>
          <w:sz w:val="24"/>
          <w:szCs w:val="24"/>
          <w:lang w:eastAsia="ru-RU"/>
        </w:rPr>
        <w:t>, т. к. ребенок должен иметь возможность выбора необхо</w:t>
      </w:r>
      <w:r w:rsidRPr="00AD7907">
        <w:rPr>
          <w:rFonts w:ascii="Times New Roman" w:eastAsia="Times New Roman" w:hAnsi="Times New Roman" w:cs="Times New Roman"/>
          <w:sz w:val="24"/>
          <w:szCs w:val="24"/>
          <w:lang w:eastAsia="ru-RU"/>
        </w:rPr>
        <w:softHyphen/>
        <w:t xml:space="preserve">димого материала для реализации замысла. Разнообразие материалов детей способствовать созданию условий для свободного </w:t>
      </w:r>
      <w:r w:rsidR="00C21173" w:rsidRPr="00AD7907">
        <w:rPr>
          <w:rFonts w:ascii="Times New Roman" w:eastAsia="Times New Roman" w:hAnsi="Times New Roman" w:cs="Times New Roman"/>
          <w:sz w:val="24"/>
          <w:szCs w:val="24"/>
          <w:lang w:eastAsia="ru-RU"/>
        </w:rPr>
        <w:t>экспериментирования</w:t>
      </w:r>
      <w:r w:rsidRPr="00AD7907">
        <w:rPr>
          <w:rFonts w:ascii="Times New Roman" w:eastAsia="Times New Roman" w:hAnsi="Times New Roman" w:cs="Times New Roman"/>
          <w:sz w:val="24"/>
          <w:szCs w:val="24"/>
          <w:lang w:eastAsia="ru-RU"/>
        </w:rPr>
        <w:t xml:space="preserve">, умелого сочетания разных художественных техник. Если тетям </w:t>
      </w:r>
      <w:r w:rsidRPr="00AD7907">
        <w:rPr>
          <w:rFonts w:ascii="Times New Roman" w:eastAsia="Times New Roman" w:hAnsi="Times New Roman" w:cs="Times New Roman"/>
          <w:sz w:val="24"/>
          <w:szCs w:val="24"/>
          <w:lang w:eastAsia="ru-RU"/>
        </w:rPr>
        <w:lastRenderedPageBreak/>
        <w:t>предоставлены время и воз</w:t>
      </w:r>
      <w:r w:rsidR="00C21173">
        <w:rPr>
          <w:rFonts w:ascii="Times New Roman" w:eastAsia="Times New Roman" w:hAnsi="Times New Roman" w:cs="Times New Roman"/>
          <w:sz w:val="24"/>
          <w:szCs w:val="24"/>
          <w:lang w:eastAsia="ru-RU"/>
        </w:rPr>
        <w:t>можности свободно эксперименти</w:t>
      </w:r>
      <w:r w:rsidRPr="00AD7907">
        <w:rPr>
          <w:rFonts w:ascii="Times New Roman" w:eastAsia="Times New Roman" w:hAnsi="Times New Roman" w:cs="Times New Roman"/>
          <w:sz w:val="24"/>
          <w:szCs w:val="24"/>
          <w:lang w:eastAsia="ru-RU"/>
        </w:rPr>
        <w:t xml:space="preserve">ровать с материалами, открывать для себя новое, опробовать идеи, у </w:t>
      </w:r>
      <w:r w:rsidRPr="00AD7907">
        <w:rPr>
          <w:rFonts w:ascii="Times New Roman" w:eastAsia="Times New Roman" w:hAnsi="Times New Roman" w:cs="Times New Roman"/>
          <w:bCs/>
          <w:spacing w:val="-20"/>
          <w:sz w:val="24"/>
          <w:szCs w:val="24"/>
          <w:lang w:eastAsia="ru-RU"/>
        </w:rPr>
        <w:t>них</w:t>
      </w:r>
      <w:r w:rsidRPr="00AD7907">
        <w:rPr>
          <w:rFonts w:ascii="Times New Roman" w:eastAsia="Times New Roman" w:hAnsi="Times New Roman" w:cs="Times New Roman"/>
          <w:sz w:val="24"/>
          <w:szCs w:val="24"/>
          <w:lang w:eastAsia="ru-RU"/>
        </w:rPr>
        <w:t xml:space="preserve"> формируется основа для успешности и повышения самооценки. В центрах детского экспериментирования младшие дети самостоятельно играют с песком, водой, красками, пеной, камушками. В старших группах они учатся фиксировать результат эксперимента с помощью зарисовок.</w:t>
      </w:r>
    </w:p>
    <w:p w:rsidR="00673EC8" w:rsidRPr="00AD7907" w:rsidRDefault="00673EC8" w:rsidP="00673EC8">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центре приобщения к региональному искусству дети могут использовать разные средства, рисуют на мольбертах, занимаются паль</w:t>
      </w:r>
      <w:r w:rsidRPr="00AD7907">
        <w:rPr>
          <w:rFonts w:ascii="Times New Roman" w:eastAsia="Times New Roman" w:hAnsi="Times New Roman" w:cs="Times New Roman"/>
          <w:sz w:val="24"/>
          <w:szCs w:val="24"/>
          <w:lang w:eastAsia="ru-RU"/>
        </w:rPr>
        <w:softHyphen/>
        <w:t>цевой живописью, пользуются разнообразными материалами: глиной, (елками, пластилином, и множеством других средств и материалов. Альбомы для детского художественного творчества по мотивам реги</w:t>
      </w:r>
      <w:r w:rsidRPr="00AD7907">
        <w:rPr>
          <w:rFonts w:ascii="Times New Roman" w:eastAsia="Times New Roman" w:hAnsi="Times New Roman" w:cs="Times New Roman"/>
          <w:sz w:val="24"/>
          <w:szCs w:val="24"/>
          <w:lang w:eastAsia="ru-RU"/>
        </w:rPr>
        <w:softHyphen/>
        <w:t>онального искусства позволят накопить опыт изображения и научиться выражать собственные замыслы в разных видах продуктивной дея</w:t>
      </w:r>
      <w:r w:rsidRPr="00AD7907">
        <w:rPr>
          <w:rFonts w:ascii="Times New Roman" w:eastAsia="Times New Roman" w:hAnsi="Times New Roman" w:cs="Times New Roman"/>
          <w:sz w:val="24"/>
          <w:szCs w:val="24"/>
          <w:lang w:eastAsia="ru-RU"/>
        </w:rPr>
        <w:softHyphen/>
        <w:t>тельности.</w:t>
      </w:r>
    </w:p>
    <w:p w:rsidR="00A56AFD" w:rsidRPr="00AD7907" w:rsidRDefault="00673EC8" w:rsidP="00A56AFD">
      <w:pPr>
        <w:spacing w:line="322" w:lineRule="exact"/>
        <w:ind w:left="4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дизайн интерьера группы включаются элементы уральской художественно-эстетической культуры - живописи, литературы, музыки, театра. В групповой комнате</w:t>
      </w:r>
      <w:r w:rsidR="00A56AFD" w:rsidRPr="00AD7907">
        <w:rPr>
          <w:rFonts w:ascii="Times New Roman" w:eastAsia="Times New Roman" w:hAnsi="Times New Roman" w:cs="Times New Roman"/>
          <w:sz w:val="24"/>
          <w:szCs w:val="24"/>
          <w:lang w:eastAsia="ru-RU"/>
        </w:rPr>
        <w:t>, с</w:t>
      </w:r>
      <w:r w:rsidR="0050121D">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целью развития эстетического восприятия детей и ознакомления с универсальным языком искусства • средствами художественной выразительности) желательно организо</w:t>
      </w:r>
      <w:r w:rsidRPr="00AD7907">
        <w:rPr>
          <w:rFonts w:ascii="Times New Roman" w:eastAsia="Times New Roman" w:hAnsi="Times New Roman" w:cs="Times New Roman"/>
          <w:sz w:val="24"/>
          <w:szCs w:val="24"/>
          <w:lang w:eastAsia="ru-RU"/>
        </w:rPr>
        <w:softHyphen/>
        <w:t>вать мини-выставку уральского искусства. В групповой комнате важ</w:t>
      </w:r>
      <w:r w:rsidRPr="00AD7907">
        <w:rPr>
          <w:rFonts w:ascii="Times New Roman" w:eastAsia="Times New Roman" w:hAnsi="Times New Roman" w:cs="Times New Roman"/>
          <w:sz w:val="24"/>
          <w:szCs w:val="24"/>
          <w:lang w:eastAsia="ru-RU"/>
        </w:rPr>
        <w:softHyphen/>
        <w:t>но разместить предметы народного и профессионального декоратив</w:t>
      </w:r>
      <w:r w:rsidRPr="00AD7907">
        <w:rPr>
          <w:rFonts w:ascii="Times New Roman" w:eastAsia="Times New Roman" w:hAnsi="Times New Roman" w:cs="Times New Roman"/>
          <w:sz w:val="24"/>
          <w:szCs w:val="24"/>
          <w:lang w:eastAsia="ru-RU"/>
        </w:rPr>
        <w:softHyphen/>
        <w:t xml:space="preserve">но-прикладного искусства Урала: литье из чугуна, гравюру, изделия - </w:t>
      </w:r>
      <w:r w:rsidR="00A56AFD" w:rsidRPr="00AD7907">
        <w:rPr>
          <w:rFonts w:ascii="Times New Roman" w:eastAsia="Times New Roman" w:hAnsi="Times New Roman" w:cs="Times New Roman"/>
          <w:sz w:val="24"/>
          <w:szCs w:val="24"/>
          <w:lang w:eastAsia="ru-RU"/>
        </w:rPr>
        <w:t>к</w:t>
      </w:r>
      <w:r w:rsidRPr="00AD7907">
        <w:rPr>
          <w:rFonts w:ascii="Times New Roman" w:eastAsia="Times New Roman" w:hAnsi="Times New Roman" w:cs="Times New Roman"/>
          <w:sz w:val="24"/>
          <w:szCs w:val="24"/>
          <w:lang w:eastAsia="ru-RU"/>
        </w:rPr>
        <w:t>амнерезного искусства, расписные ура</w:t>
      </w:r>
      <w:r w:rsidR="00A56AFD" w:rsidRPr="00AD7907">
        <w:rPr>
          <w:rFonts w:ascii="Times New Roman" w:eastAsia="Times New Roman" w:hAnsi="Times New Roman" w:cs="Times New Roman"/>
          <w:sz w:val="24"/>
          <w:szCs w:val="24"/>
          <w:lang w:eastAsia="ru-RU"/>
        </w:rPr>
        <w:t>льские доски, ложки, изделия из</w:t>
      </w:r>
      <w:r w:rsidRPr="00AD7907">
        <w:rPr>
          <w:rFonts w:ascii="Times New Roman" w:eastAsia="Times New Roman" w:hAnsi="Times New Roman" w:cs="Times New Roman"/>
          <w:sz w:val="24"/>
          <w:szCs w:val="24"/>
          <w:lang w:eastAsia="ru-RU"/>
        </w:rPr>
        <w:t xml:space="preserve"> уральского фарфора, вышивку и др. В альбомах для обогащения впечатлений дошкольников, уточ</w:t>
      </w:r>
      <w:r w:rsidR="00A56AFD" w:rsidRPr="00AD7907">
        <w:rPr>
          <w:rFonts w:ascii="Times New Roman" w:eastAsia="Times New Roman" w:hAnsi="Times New Roman" w:cs="Times New Roman"/>
          <w:sz w:val="24"/>
          <w:szCs w:val="24"/>
          <w:lang w:eastAsia="ru-RU"/>
        </w:rPr>
        <w:t>нения их представлений об уральских промыслах, могут быть подобраны образцы декоративно- прикладного искусства Урала, представленные в музеях страны.</w:t>
      </w:r>
    </w:p>
    <w:p w:rsidR="00A56AFD" w:rsidRPr="00AD7907" w:rsidRDefault="00A56AFD" w:rsidP="00A56AFD">
      <w:pPr>
        <w:spacing w:after="0" w:line="322"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Желательно придумать название выставочному месту: «Музей уральских промыслов», «В гостях у Хозяйки Медной горы», «Урал - земля золотая», «Уральские чародеи - умельцы» и др.</w:t>
      </w:r>
    </w:p>
    <w:p w:rsidR="00A56AFD" w:rsidRPr="00AD7907" w:rsidRDefault="00A56AFD" w:rsidP="00A56AFD">
      <w:pPr>
        <w:spacing w:after="0" w:line="322"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Для решения задач по приобщению детей к разным видам ис</w:t>
      </w:r>
      <w:r w:rsidRPr="00AD7907">
        <w:rPr>
          <w:rFonts w:ascii="Times New Roman" w:eastAsia="Times New Roman" w:hAnsi="Times New Roman" w:cs="Times New Roman"/>
          <w:sz w:val="24"/>
          <w:szCs w:val="24"/>
          <w:lang w:eastAsia="ru-RU"/>
        </w:rPr>
        <w:softHyphen/>
        <w:t>кусства большую значимость приобретает создание картотеки муль</w:t>
      </w:r>
      <w:r w:rsidRPr="00AD7907">
        <w:rPr>
          <w:rFonts w:ascii="Times New Roman" w:eastAsia="Times New Roman" w:hAnsi="Times New Roman" w:cs="Times New Roman"/>
          <w:sz w:val="24"/>
          <w:szCs w:val="24"/>
          <w:lang w:eastAsia="ru-RU"/>
        </w:rPr>
        <w:softHyphen/>
        <w:t>тимедийных презентаций, посвященных разнообразным темам («Кам</w:t>
      </w:r>
      <w:r w:rsidRPr="00AD7907">
        <w:rPr>
          <w:rFonts w:ascii="Times New Roman" w:eastAsia="Times New Roman" w:hAnsi="Times New Roman" w:cs="Times New Roman"/>
          <w:sz w:val="24"/>
          <w:szCs w:val="24"/>
          <w:lang w:eastAsia="ru-RU"/>
        </w:rPr>
        <w:softHyphen/>
        <w:t>нерезное искусство», «Искусство гравюры на стали», «Чугунное ли</w:t>
      </w:r>
      <w:r w:rsidRPr="00AD7907">
        <w:rPr>
          <w:rFonts w:ascii="Times New Roman" w:eastAsia="Times New Roman" w:hAnsi="Times New Roman" w:cs="Times New Roman"/>
          <w:sz w:val="24"/>
          <w:szCs w:val="24"/>
          <w:lang w:eastAsia="ru-RU"/>
        </w:rPr>
        <w:softHyphen/>
        <w:t xml:space="preserve">тье» и </w:t>
      </w:r>
      <w:r w:rsidR="002F5F14">
        <w:rPr>
          <w:rFonts w:ascii="Times New Roman" w:eastAsia="Times New Roman" w:hAnsi="Times New Roman" w:cs="Times New Roman"/>
          <w:spacing w:val="30"/>
          <w:sz w:val="24"/>
          <w:szCs w:val="24"/>
          <w:lang w:eastAsia="ru-RU"/>
        </w:rPr>
        <w:t>д</w:t>
      </w:r>
      <w:r w:rsidR="0050121D">
        <w:rPr>
          <w:rFonts w:ascii="Times New Roman" w:eastAsia="Times New Roman" w:hAnsi="Times New Roman" w:cs="Times New Roman"/>
          <w:spacing w:val="30"/>
          <w:sz w:val="24"/>
          <w:szCs w:val="24"/>
          <w:lang w:eastAsia="ru-RU"/>
        </w:rPr>
        <w:t>р.</w:t>
      </w:r>
      <w:r w:rsidRPr="00AD7907">
        <w:rPr>
          <w:rFonts w:ascii="Times New Roman" w:eastAsia="Times New Roman" w:hAnsi="Times New Roman" w:cs="Times New Roman"/>
          <w:spacing w:val="30"/>
          <w:sz w:val="24"/>
          <w:szCs w:val="24"/>
          <w:lang w:eastAsia="ru-RU"/>
        </w:rPr>
        <w:t>).</w:t>
      </w:r>
    </w:p>
    <w:p w:rsidR="00A56AFD" w:rsidRPr="00AD7907" w:rsidRDefault="00A56AFD" w:rsidP="00A56AFD">
      <w:pPr>
        <w:spacing w:after="0" w:line="322"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Следует организовать «рабочий центр» или «мини-мастерскую», где могут находиться вариативные поделки, отличающиеся особенно</w:t>
      </w:r>
      <w:r w:rsidRPr="00AD7907">
        <w:rPr>
          <w:rFonts w:ascii="Times New Roman" w:eastAsia="Times New Roman" w:hAnsi="Times New Roman" w:cs="Times New Roman"/>
          <w:sz w:val="24"/>
          <w:szCs w:val="24"/>
          <w:lang w:eastAsia="ru-RU"/>
        </w:rPr>
        <w:softHyphen/>
        <w:t>стями модели, сборки или разнообразием использованных в работе материалов. В мини-мастерской с целью развития художественной практики могут располагаться чертежи с вариантами усложнений, по</w:t>
      </w:r>
      <w:r w:rsidRPr="00AD7907">
        <w:rPr>
          <w:rFonts w:ascii="Times New Roman" w:eastAsia="Times New Roman" w:hAnsi="Times New Roman" w:cs="Times New Roman"/>
          <w:sz w:val="24"/>
          <w:szCs w:val="24"/>
          <w:lang w:eastAsia="ru-RU"/>
        </w:rPr>
        <w:softHyphen/>
        <w:t>операционные карты, готовые образцы, фотографии коллективных и индивидуальных работ детей, коллекции предметов, наборы открыток для рассматривания, материалы для опытнической деятельности (бу</w:t>
      </w:r>
      <w:r w:rsidRPr="00AD7907">
        <w:rPr>
          <w:rFonts w:ascii="Times New Roman" w:eastAsia="Times New Roman" w:hAnsi="Times New Roman" w:cs="Times New Roman"/>
          <w:sz w:val="24"/>
          <w:szCs w:val="24"/>
          <w:lang w:eastAsia="ru-RU"/>
        </w:rPr>
        <w:softHyphen/>
        <w:t>мага разной фактуры, разного цвета, палитры и др.).</w:t>
      </w:r>
    </w:p>
    <w:p w:rsidR="00A56AFD" w:rsidRPr="00AD7907" w:rsidRDefault="00A56AFD" w:rsidP="00A56AFD">
      <w:pPr>
        <w:spacing w:after="0" w:line="322"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Динамические образцы, технологические карты, незавершенные композиции помогут детям лучше продумывать последовательность («шаг за шагом») создания образа в индивидуальных и коллективных работах. Тематические и дидактические плакаты будут способство</w:t>
      </w:r>
      <w:r w:rsidRPr="00AD7907">
        <w:rPr>
          <w:rFonts w:ascii="Times New Roman" w:eastAsia="Times New Roman" w:hAnsi="Times New Roman" w:cs="Times New Roman"/>
          <w:sz w:val="24"/>
          <w:szCs w:val="24"/>
          <w:lang w:eastAsia="ru-RU"/>
        </w:rPr>
        <w:softHyphen/>
        <w:t>вать обогащению восприятия детей, развитию чувства цвета, формы, композиции, пробуждения ярких эстетических эмоций и переживаний с целью овладения даром сопереживания.</w:t>
      </w:r>
    </w:p>
    <w:p w:rsidR="00A56AFD" w:rsidRPr="00AD7907" w:rsidRDefault="00A56AFD" w:rsidP="00A56AFD">
      <w:pPr>
        <w:spacing w:after="0" w:line="322"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В групповой комнате необходимо выбрать место, где можно было бы разместить детские работы по художественно-эстетическому развитию детей, выполненные на занятиях по приобщению к искусству Урала.</w:t>
      </w:r>
    </w:p>
    <w:p w:rsidR="00A56AFD" w:rsidRPr="00AD7907" w:rsidRDefault="00A56AFD" w:rsidP="00A56AFD">
      <w:pPr>
        <w:spacing w:after="0" w:line="322"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Для демонстрации детских работ особенно актуальны «Стенды успеха», для которого необходимы эстетические трансформирующие стеллажи, стенды, полочки, рамки. Важно, чтобы детские работы украшали пространство группы, а не были формально выставлены для родителей.</w:t>
      </w:r>
    </w:p>
    <w:p w:rsidR="00A56AFD" w:rsidRPr="00AD7907" w:rsidRDefault="00A56AFD" w:rsidP="00A56AFD">
      <w:pPr>
        <w:spacing w:line="317" w:lineRule="exact"/>
        <w:ind w:left="4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Изучаемая тема может заканчиваться большим коллектив</w:t>
      </w:r>
      <w:r w:rsidRPr="00AD7907">
        <w:rPr>
          <w:rFonts w:ascii="Times New Roman" w:eastAsia="Times New Roman" w:hAnsi="Times New Roman" w:cs="Times New Roman"/>
          <w:sz w:val="24"/>
          <w:szCs w:val="24"/>
          <w:lang w:eastAsia="ru-RU"/>
        </w:rPr>
        <w:softHyphen/>
        <w:t>ным проектом, выполняемым всеми детьми. «Мир природы Урала», «Город, в котором я живу», «Мастерами Урал славится» и др. Такие проекты размещаются в групповой комнате, каждый ребенок находит в общей работе свой вклад, что позволяет ему демонстрировать свои достижения родителям и гордиться ими. Такого рода работы с успехом становятся отличными наглядными пособиями, не давая детям забыть о пройденной теме. Микросреда, включающая оформление конкретного занятия, определяется его содержанием и является специальной. Она должна быть эстетичной, развивающей и разносторонней, побуждать детей к самостоятельному творчеству и содержательному общению по поводу искусства Урала.</w:t>
      </w:r>
    </w:p>
    <w:p w:rsidR="00A56AFD" w:rsidRPr="00AD7907" w:rsidRDefault="00A56AFD" w:rsidP="00A56AFD">
      <w:pPr>
        <w:spacing w:after="30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Создание региональной развивающей предметно-пространственной среды, ориентированной на специфику местных культурно-исторических традиций дает возможность обеспечить мотивационно-ценностную сферу ребенка, его социализацию.</w:t>
      </w:r>
    </w:p>
    <w:p w:rsidR="00A56AFD" w:rsidRPr="00AD7907" w:rsidRDefault="00A56AFD" w:rsidP="00A56AFD">
      <w:pPr>
        <w:spacing w:before="300" w:after="300" w:line="322" w:lineRule="exact"/>
        <w:ind w:right="40"/>
        <w:jc w:val="center"/>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3.2. Методические материалы по использованию народных традиций в обучении и воспитании детей</w:t>
      </w:r>
    </w:p>
    <w:p w:rsidR="00A56AFD" w:rsidRPr="00AD7907" w:rsidRDefault="00A56AFD" w:rsidP="00A56AFD">
      <w:pPr>
        <w:spacing w:before="300"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Программе большое внимание уделяется использованию тра</w:t>
      </w:r>
      <w:r w:rsidRPr="00AD7907">
        <w:rPr>
          <w:rFonts w:ascii="Times New Roman" w:eastAsia="Times New Roman" w:hAnsi="Times New Roman" w:cs="Times New Roman"/>
          <w:sz w:val="24"/>
          <w:szCs w:val="24"/>
          <w:lang w:eastAsia="ru-RU"/>
        </w:rPr>
        <w:softHyphen/>
      </w:r>
      <w:r w:rsidRPr="00AD7907">
        <w:rPr>
          <w:rFonts w:ascii="Times New Roman" w:eastAsia="Times New Roman" w:hAnsi="Times New Roman" w:cs="Times New Roman"/>
          <w:bCs/>
          <w:spacing w:val="-20"/>
          <w:sz w:val="24"/>
          <w:szCs w:val="24"/>
          <w:lang w:eastAsia="ru-RU"/>
        </w:rPr>
        <w:t>диций</w:t>
      </w:r>
      <w:r w:rsidRPr="00AD7907">
        <w:rPr>
          <w:rFonts w:ascii="Times New Roman" w:eastAsia="Times New Roman" w:hAnsi="Times New Roman" w:cs="Times New Roman"/>
          <w:sz w:val="24"/>
          <w:szCs w:val="24"/>
          <w:lang w:eastAsia="ru-RU"/>
        </w:rPr>
        <w:t xml:space="preserve"> в воспитании и развитии детей.</w:t>
      </w:r>
    </w:p>
    <w:p w:rsidR="00A56AFD" w:rsidRPr="00AD7907" w:rsidRDefault="00A56AFD" w:rsidP="00A56AFD">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современной философской, этнопедагогической, этнографической литературе под этнокультурными традициями понимается со</w:t>
      </w:r>
      <w:r w:rsidRPr="00AD7907">
        <w:rPr>
          <w:rFonts w:ascii="Times New Roman" w:eastAsia="Times New Roman" w:hAnsi="Times New Roman" w:cs="Times New Roman"/>
          <w:sz w:val="24"/>
          <w:szCs w:val="24"/>
          <w:lang w:eastAsia="ru-RU"/>
        </w:rPr>
        <w:softHyphen/>
        <w:t>вокупность наиболее ценных элементов социального и культурного наследия, сохраняющихся и передающихся от поколения к поколению. Традиции представляют собой за</w:t>
      </w:r>
      <w:r w:rsidR="00BD77D8" w:rsidRPr="00AD7907">
        <w:rPr>
          <w:rFonts w:ascii="Times New Roman" w:eastAsia="Times New Roman" w:hAnsi="Times New Roman" w:cs="Times New Roman"/>
          <w:sz w:val="24"/>
          <w:szCs w:val="24"/>
          <w:lang w:eastAsia="ru-RU"/>
        </w:rPr>
        <w:t>коны, принципы жизни, устойчив</w:t>
      </w:r>
      <w:r w:rsidRPr="00AD7907">
        <w:rPr>
          <w:rFonts w:ascii="Times New Roman" w:eastAsia="Times New Roman" w:hAnsi="Times New Roman" w:cs="Times New Roman"/>
          <w:sz w:val="24"/>
          <w:szCs w:val="24"/>
          <w:lang w:eastAsia="ru-RU"/>
        </w:rPr>
        <w:t>ые образцы, эталоны и нормы поведения, по которым люди созна</w:t>
      </w:r>
      <w:r w:rsidRPr="00AD7907">
        <w:rPr>
          <w:rFonts w:ascii="Times New Roman" w:eastAsia="Times New Roman" w:hAnsi="Times New Roman" w:cs="Times New Roman"/>
          <w:sz w:val="24"/>
          <w:szCs w:val="24"/>
          <w:lang w:eastAsia="ru-RU"/>
        </w:rPr>
        <w:softHyphen/>
        <w:t>тельно оценивают свои поступки, де</w:t>
      </w:r>
      <w:r w:rsidR="00BD77D8" w:rsidRPr="00AD7907">
        <w:rPr>
          <w:rFonts w:ascii="Times New Roman" w:eastAsia="Times New Roman" w:hAnsi="Times New Roman" w:cs="Times New Roman"/>
          <w:sz w:val="24"/>
          <w:szCs w:val="24"/>
          <w:lang w:eastAsia="ru-RU"/>
        </w:rPr>
        <w:t>ятельность. Обычаи - стереотипо</w:t>
      </w:r>
      <w:r w:rsidRPr="00AD7907">
        <w:rPr>
          <w:rFonts w:ascii="Times New Roman" w:eastAsia="Times New Roman" w:hAnsi="Times New Roman" w:cs="Times New Roman"/>
          <w:sz w:val="24"/>
          <w:szCs w:val="24"/>
          <w:lang w:eastAsia="ru-RU"/>
        </w:rPr>
        <w:t>вые нормы и правила взаимоотношения в семье, в обществе,</w:t>
      </w:r>
      <w:r w:rsidR="00E55CEB" w:rsidRPr="00AD7907">
        <w:rPr>
          <w:rFonts w:ascii="Times New Roman" w:eastAsia="Times New Roman" w:hAnsi="Times New Roman" w:cs="Times New Roman"/>
          <w:sz w:val="24"/>
          <w:szCs w:val="24"/>
          <w:lang w:eastAsia="ru-RU"/>
        </w:rPr>
        <w:t xml:space="preserve"> регулирую</w:t>
      </w:r>
      <w:r w:rsidRPr="00AD7907">
        <w:rPr>
          <w:rFonts w:ascii="Times New Roman" w:eastAsia="Times New Roman" w:hAnsi="Times New Roman" w:cs="Times New Roman"/>
          <w:sz w:val="24"/>
          <w:szCs w:val="24"/>
          <w:lang w:eastAsia="ru-RU"/>
        </w:rPr>
        <w:t>щие такие стороны жизни людей</w:t>
      </w:r>
      <w:r w:rsidR="00BD77D8" w:rsidRPr="00AD7907">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как национальная одежда, у</w:t>
      </w:r>
      <w:r w:rsidR="00E55CEB" w:rsidRPr="00AD7907">
        <w:rPr>
          <w:rFonts w:ascii="Times New Roman" w:eastAsia="Times New Roman" w:hAnsi="Times New Roman" w:cs="Times New Roman"/>
          <w:sz w:val="24"/>
          <w:szCs w:val="24"/>
          <w:lang w:eastAsia="ru-RU"/>
        </w:rPr>
        <w:t>б</w:t>
      </w:r>
      <w:r w:rsidRPr="00AD7907">
        <w:rPr>
          <w:rFonts w:ascii="Times New Roman" w:eastAsia="Times New Roman" w:hAnsi="Times New Roman" w:cs="Times New Roman"/>
          <w:sz w:val="24"/>
          <w:szCs w:val="24"/>
          <w:lang w:eastAsia="ru-RU"/>
        </w:rPr>
        <w:t>ранство жилищ, способ приема п</w:t>
      </w:r>
      <w:r w:rsidR="00E55CEB" w:rsidRPr="00AD7907">
        <w:rPr>
          <w:rFonts w:ascii="Times New Roman" w:eastAsia="Times New Roman" w:hAnsi="Times New Roman" w:cs="Times New Roman"/>
          <w:sz w:val="24"/>
          <w:szCs w:val="24"/>
          <w:lang w:eastAsia="ru-RU"/>
        </w:rPr>
        <w:t>ищи, виды приветствий в быту и д</w:t>
      </w:r>
      <w:r w:rsidRPr="00AD7907">
        <w:rPr>
          <w:rFonts w:ascii="Times New Roman" w:eastAsia="Times New Roman" w:hAnsi="Times New Roman" w:cs="Times New Roman"/>
          <w:sz w:val="24"/>
          <w:szCs w:val="24"/>
          <w:lang w:eastAsia="ru-RU"/>
        </w:rPr>
        <w:t>р. Обряды - символические действи</w:t>
      </w:r>
      <w:r w:rsidR="00E55CEB" w:rsidRPr="00AD7907">
        <w:rPr>
          <w:rFonts w:ascii="Times New Roman" w:eastAsia="Times New Roman" w:hAnsi="Times New Roman" w:cs="Times New Roman"/>
          <w:sz w:val="24"/>
          <w:szCs w:val="24"/>
          <w:lang w:eastAsia="ru-RU"/>
        </w:rPr>
        <w:t>я по поводу определенных событ</w:t>
      </w:r>
      <w:r w:rsidRPr="00AD7907">
        <w:rPr>
          <w:rFonts w:ascii="Times New Roman" w:eastAsia="Times New Roman" w:hAnsi="Times New Roman" w:cs="Times New Roman"/>
          <w:sz w:val="24"/>
          <w:szCs w:val="24"/>
          <w:lang w:eastAsia="ru-RU"/>
        </w:rPr>
        <w:t>ий, закрепленных в ритуалах, церемониях, праздниках (Г.П.Б</w:t>
      </w:r>
      <w:r w:rsidR="00E55CEB" w:rsidRPr="00AD7907">
        <w:rPr>
          <w:rFonts w:ascii="Times New Roman" w:eastAsia="Times New Roman" w:hAnsi="Times New Roman" w:cs="Times New Roman"/>
          <w:sz w:val="24"/>
          <w:szCs w:val="24"/>
          <w:lang w:eastAsia="ru-RU"/>
        </w:rPr>
        <w:t xml:space="preserve">линов, В. И. </w:t>
      </w:r>
      <w:r w:rsidRPr="00AD7907">
        <w:rPr>
          <w:rFonts w:ascii="Times New Roman" w:eastAsia="Times New Roman" w:hAnsi="Times New Roman" w:cs="Times New Roman"/>
          <w:sz w:val="24"/>
          <w:szCs w:val="24"/>
          <w:lang w:eastAsia="ru-RU"/>
        </w:rPr>
        <w:t>Брудный, Н.П.Денисюк, М.В.Каиров, И.В. Суханов и др.).</w:t>
      </w:r>
    </w:p>
    <w:p w:rsidR="00A56AFD" w:rsidRPr="00AD7907" w:rsidRDefault="00A56AFD" w:rsidP="00A56AFD">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Рассматривая традицию как содержательный компонент народ</w:t>
      </w:r>
      <w:r w:rsidR="00E55CEB" w:rsidRPr="00AD7907">
        <w:rPr>
          <w:rFonts w:ascii="Times New Roman" w:eastAsia="Times New Roman" w:hAnsi="Times New Roman" w:cs="Times New Roman"/>
          <w:sz w:val="24"/>
          <w:szCs w:val="24"/>
          <w:lang w:eastAsia="ru-RU"/>
        </w:rPr>
        <w:t>н</w:t>
      </w:r>
      <w:r w:rsidRPr="00AD7907">
        <w:rPr>
          <w:rFonts w:ascii="Times New Roman" w:eastAsia="Times New Roman" w:hAnsi="Times New Roman" w:cs="Times New Roman"/>
          <w:sz w:val="24"/>
          <w:szCs w:val="24"/>
          <w:lang w:eastAsia="ru-RU"/>
        </w:rPr>
        <w:t>ой культуры, мы выделяем следующие</w:t>
      </w:r>
      <w:r w:rsidRPr="00AD7907">
        <w:rPr>
          <w:rFonts w:ascii="Times New Roman" w:eastAsia="Times New Roman" w:hAnsi="Times New Roman" w:cs="Times New Roman"/>
          <w:i/>
          <w:iCs/>
          <w:sz w:val="24"/>
          <w:szCs w:val="24"/>
          <w:lang w:eastAsia="ru-RU"/>
        </w:rPr>
        <w:t xml:space="preserve"> виды традиций:</w:t>
      </w:r>
    </w:p>
    <w:p w:rsidR="00A56AFD" w:rsidRPr="00AD7907" w:rsidRDefault="00A56AFD" w:rsidP="00CF2A60">
      <w:pPr>
        <w:pStyle w:val="a3"/>
        <w:numPr>
          <w:ilvl w:val="0"/>
          <w:numId w:val="16"/>
        </w:numPr>
        <w:tabs>
          <w:tab w:val="left" w:pos="885"/>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календарно-трудовые (связанны</w:t>
      </w:r>
      <w:r w:rsidR="00E55CEB" w:rsidRPr="00AD7907">
        <w:rPr>
          <w:rFonts w:ascii="Times New Roman" w:eastAsia="Times New Roman" w:hAnsi="Times New Roman" w:cs="Times New Roman"/>
          <w:sz w:val="24"/>
          <w:szCs w:val="24"/>
          <w:lang w:eastAsia="ru-RU"/>
        </w:rPr>
        <w:t>е с хозяйственной деятельност</w:t>
      </w:r>
      <w:r w:rsidR="0050121D">
        <w:rPr>
          <w:rFonts w:ascii="Times New Roman" w:eastAsia="Times New Roman" w:hAnsi="Times New Roman" w:cs="Times New Roman"/>
          <w:sz w:val="24"/>
          <w:szCs w:val="24"/>
          <w:lang w:eastAsia="ru-RU"/>
        </w:rPr>
        <w:t>ь</w:t>
      </w:r>
      <w:r w:rsidRPr="00AD7907">
        <w:rPr>
          <w:rFonts w:ascii="Times New Roman" w:eastAsia="Times New Roman" w:hAnsi="Times New Roman" w:cs="Times New Roman"/>
          <w:sz w:val="24"/>
          <w:szCs w:val="24"/>
          <w:lang w:eastAsia="ru-RU"/>
        </w:rPr>
        <w:t>ю народа, согласно народному календарю, связанные с овладением</w:t>
      </w:r>
    </w:p>
    <w:p w:rsidR="00A56AFD" w:rsidRPr="00AD7907" w:rsidRDefault="00A56AFD" w:rsidP="00A56AFD">
      <w:pPr>
        <w:spacing w:after="0" w:line="322" w:lineRule="exact"/>
        <w:ind w:left="40" w:right="20" w:firstLine="2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применением трудовых операций</w:t>
      </w:r>
      <w:r w:rsidR="00E55CEB" w:rsidRPr="00AD7907">
        <w:rPr>
          <w:rFonts w:ascii="Times New Roman" w:eastAsia="Times New Roman" w:hAnsi="Times New Roman" w:cs="Times New Roman"/>
          <w:sz w:val="24"/>
          <w:szCs w:val="24"/>
          <w:lang w:eastAsia="ru-RU"/>
        </w:rPr>
        <w:t>, воспитанием трудолюбия, форми</w:t>
      </w:r>
      <w:r w:rsidRPr="00AD7907">
        <w:rPr>
          <w:rFonts w:ascii="Times New Roman" w:eastAsia="Times New Roman" w:hAnsi="Times New Roman" w:cs="Times New Roman"/>
          <w:sz w:val="24"/>
          <w:szCs w:val="24"/>
          <w:lang w:eastAsia="ru-RU"/>
        </w:rPr>
        <w:t>рованием ценностного отношения к труду;</w:t>
      </w:r>
    </w:p>
    <w:p w:rsidR="00A56AFD" w:rsidRPr="00AD7907" w:rsidRDefault="00A56AFD" w:rsidP="00CF2A60">
      <w:pPr>
        <w:pStyle w:val="a3"/>
        <w:numPr>
          <w:ilvl w:val="0"/>
          <w:numId w:val="16"/>
        </w:numPr>
        <w:tabs>
          <w:tab w:val="left" w:pos="894"/>
        </w:tabs>
        <w:spacing w:after="0" w:line="322" w:lineRule="exact"/>
        <w:ind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семейно-бытовые (связанные</w:t>
      </w:r>
      <w:r w:rsidR="00E55CEB" w:rsidRPr="00AD7907">
        <w:rPr>
          <w:rFonts w:ascii="Times New Roman" w:eastAsia="Times New Roman" w:hAnsi="Times New Roman" w:cs="Times New Roman"/>
          <w:sz w:val="24"/>
          <w:szCs w:val="24"/>
          <w:lang w:eastAsia="ru-RU"/>
        </w:rPr>
        <w:t xml:space="preserve"> с реализацией семейных взаимоо</w:t>
      </w:r>
      <w:r w:rsidRPr="00AD7907">
        <w:rPr>
          <w:rFonts w:ascii="Times New Roman" w:eastAsia="Times New Roman" w:hAnsi="Times New Roman" w:cs="Times New Roman"/>
          <w:sz w:val="24"/>
          <w:szCs w:val="24"/>
          <w:lang w:eastAsia="ru-RU"/>
        </w:rPr>
        <w:t>тношений, воспитанием, обучением детей, с организацией быта се</w:t>
      </w:r>
      <w:r w:rsidR="00E55CEB" w:rsidRPr="00AD7907">
        <w:rPr>
          <w:rFonts w:ascii="Times New Roman" w:eastAsia="Times New Roman" w:hAnsi="Times New Roman" w:cs="Times New Roman"/>
          <w:sz w:val="24"/>
          <w:szCs w:val="24"/>
          <w:lang w:eastAsia="ru-RU"/>
        </w:rPr>
        <w:t>мь</w:t>
      </w:r>
      <w:r w:rsidRPr="00AD7907">
        <w:rPr>
          <w:rFonts w:ascii="Times New Roman" w:eastAsia="Times New Roman" w:hAnsi="Times New Roman" w:cs="Times New Roman"/>
          <w:sz w:val="24"/>
          <w:szCs w:val="24"/>
          <w:lang w:eastAsia="ru-RU"/>
        </w:rPr>
        <w:t>и, с морально-этическим кодексом, являющимся регулятором се</w:t>
      </w:r>
      <w:r w:rsidRPr="00AD7907">
        <w:rPr>
          <w:rFonts w:ascii="Times New Roman" w:eastAsia="Times New Roman" w:hAnsi="Times New Roman" w:cs="Times New Roman"/>
          <w:sz w:val="24"/>
          <w:szCs w:val="24"/>
          <w:lang w:eastAsia="ru-RU"/>
        </w:rPr>
        <w:softHyphen/>
        <w:t>мейных отношений);</w:t>
      </w:r>
    </w:p>
    <w:p w:rsidR="00A56AFD" w:rsidRPr="00AD7907" w:rsidRDefault="00A56AFD" w:rsidP="00CF2A60">
      <w:pPr>
        <w:pStyle w:val="a3"/>
        <w:numPr>
          <w:ilvl w:val="0"/>
          <w:numId w:val="16"/>
        </w:numPr>
        <w:tabs>
          <w:tab w:val="left" w:pos="875"/>
        </w:tabs>
        <w:spacing w:after="0" w:line="326"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социальные (связанные с </w:t>
      </w:r>
      <w:r w:rsidR="00E55CEB" w:rsidRPr="00AD7907">
        <w:rPr>
          <w:rFonts w:ascii="Times New Roman" w:eastAsia="Times New Roman" w:hAnsi="Times New Roman" w:cs="Times New Roman"/>
          <w:sz w:val="24"/>
          <w:szCs w:val="24"/>
          <w:lang w:eastAsia="ru-RU"/>
        </w:rPr>
        <w:t>общественными отношениями, с ок</w:t>
      </w:r>
      <w:r w:rsidRPr="00AD7907">
        <w:rPr>
          <w:rFonts w:ascii="Times New Roman" w:eastAsia="Times New Roman" w:hAnsi="Times New Roman" w:cs="Times New Roman"/>
          <w:sz w:val="24"/>
          <w:szCs w:val="24"/>
          <w:lang w:eastAsia="ru-RU"/>
        </w:rPr>
        <w:t>ружающим миром);</w:t>
      </w:r>
    </w:p>
    <w:p w:rsidR="00BD77D8" w:rsidRPr="00AD7907" w:rsidRDefault="00BD77D8" w:rsidP="00CF2A60">
      <w:pPr>
        <w:pStyle w:val="a3"/>
        <w:numPr>
          <w:ilvl w:val="0"/>
          <w:numId w:val="16"/>
        </w:numPr>
        <w:tabs>
          <w:tab w:val="left" w:pos="908"/>
        </w:tabs>
        <w:spacing w:after="0" w:line="326"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праздничные (отражающие синкретическую форму культуры народа, сочетающую в себе разнообразные возможности выразитель</w:t>
      </w:r>
      <w:r w:rsidRPr="00AD7907">
        <w:rPr>
          <w:rFonts w:ascii="Times New Roman" w:eastAsia="Times New Roman" w:hAnsi="Times New Roman" w:cs="Times New Roman"/>
          <w:sz w:val="24"/>
          <w:szCs w:val="24"/>
          <w:lang w:eastAsia="ru-RU"/>
        </w:rPr>
        <w:softHyphen/>
        <w:t>ности и изобразительности);</w:t>
      </w:r>
    </w:p>
    <w:p w:rsidR="00BD77D8" w:rsidRPr="00AD7907" w:rsidRDefault="00BD77D8" w:rsidP="00CF2A60">
      <w:pPr>
        <w:pStyle w:val="a3"/>
        <w:numPr>
          <w:ilvl w:val="0"/>
          <w:numId w:val="16"/>
        </w:numPr>
        <w:tabs>
          <w:tab w:val="left" w:pos="903"/>
        </w:tabs>
        <w:spacing w:after="0" w:line="326"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религиозные традиции (реализующие религиозные представ</w:t>
      </w:r>
      <w:r w:rsidRPr="00AD7907">
        <w:rPr>
          <w:rFonts w:ascii="Times New Roman" w:eastAsia="Times New Roman" w:hAnsi="Times New Roman" w:cs="Times New Roman"/>
          <w:sz w:val="24"/>
          <w:szCs w:val="24"/>
          <w:lang w:eastAsia="ru-RU"/>
        </w:rPr>
        <w:softHyphen/>
        <w:t>ления народа);</w:t>
      </w:r>
    </w:p>
    <w:p w:rsidR="00BD77D8" w:rsidRPr="00AD7907" w:rsidRDefault="00BD77D8" w:rsidP="00CF2A60">
      <w:pPr>
        <w:pStyle w:val="a3"/>
        <w:numPr>
          <w:ilvl w:val="0"/>
          <w:numId w:val="16"/>
        </w:numPr>
        <w:tabs>
          <w:tab w:val="left" w:pos="908"/>
        </w:tabs>
        <w:spacing w:after="0" w:line="326"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фольклорные традиции (использование фольклорных жанров в быту, семье, воспитании детей, на праздниках, в общении и т.д.)</w:t>
      </w:r>
    </w:p>
    <w:p w:rsidR="00BD77D8" w:rsidRPr="00AD7907" w:rsidRDefault="00BD77D8" w:rsidP="00BD77D8">
      <w:pPr>
        <w:spacing w:after="0" w:line="326"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Исследователь В.И.</w:t>
      </w:r>
      <w:r w:rsidR="002F5F14">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Брудный считает, что обрядность есть опре</w:t>
      </w:r>
      <w:r w:rsidRPr="00AD7907">
        <w:rPr>
          <w:rFonts w:ascii="Times New Roman" w:eastAsia="Times New Roman" w:hAnsi="Times New Roman" w:cs="Times New Roman"/>
          <w:sz w:val="24"/>
          <w:szCs w:val="24"/>
          <w:lang w:eastAsia="ru-RU"/>
        </w:rPr>
        <w:softHyphen/>
        <w:t>деленная форма отражения обычаев и традиций. Автор, уточняя поня</w:t>
      </w:r>
      <w:r w:rsidRPr="00AD7907">
        <w:rPr>
          <w:rFonts w:ascii="Times New Roman" w:eastAsia="Times New Roman" w:hAnsi="Times New Roman" w:cs="Times New Roman"/>
          <w:sz w:val="24"/>
          <w:szCs w:val="24"/>
          <w:lang w:eastAsia="ru-RU"/>
        </w:rPr>
        <w:softHyphen/>
        <w:t>тие «обрядность», называет следующие ее признаки:</w:t>
      </w:r>
    </w:p>
    <w:p w:rsidR="00BD77D8" w:rsidRPr="00AD7907" w:rsidRDefault="00BD77D8" w:rsidP="00CF2A60">
      <w:pPr>
        <w:pStyle w:val="a3"/>
        <w:numPr>
          <w:ilvl w:val="0"/>
          <w:numId w:val="16"/>
        </w:numPr>
        <w:tabs>
          <w:tab w:val="left" w:pos="927"/>
        </w:tabs>
        <w:spacing w:after="0" w:line="326"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обрядность как совокупность символических действий по по</w:t>
      </w:r>
      <w:r w:rsidRPr="00AD7907">
        <w:rPr>
          <w:rFonts w:ascii="Times New Roman" w:eastAsia="Times New Roman" w:hAnsi="Times New Roman" w:cs="Times New Roman"/>
          <w:sz w:val="24"/>
          <w:szCs w:val="24"/>
          <w:lang w:eastAsia="ru-RU"/>
        </w:rPr>
        <w:softHyphen/>
        <w:t>воду событий (как природных, так и общественных), а также компо</w:t>
      </w:r>
      <w:r w:rsidRPr="00AD7907">
        <w:rPr>
          <w:rFonts w:ascii="Times New Roman" w:eastAsia="Times New Roman" w:hAnsi="Times New Roman" w:cs="Times New Roman"/>
          <w:sz w:val="24"/>
          <w:szCs w:val="24"/>
          <w:lang w:eastAsia="ru-RU"/>
        </w:rPr>
        <w:softHyphen/>
        <w:t>нентов в виде церемоний, ритуалов;</w:t>
      </w:r>
    </w:p>
    <w:p w:rsidR="00BD77D8" w:rsidRPr="00AD7907" w:rsidRDefault="00BD77D8" w:rsidP="00CF2A60">
      <w:pPr>
        <w:pStyle w:val="a3"/>
        <w:numPr>
          <w:ilvl w:val="0"/>
          <w:numId w:val="16"/>
        </w:numPr>
        <w:tabs>
          <w:tab w:val="left" w:pos="927"/>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преемственность, т.е. способность переходить от одного поко</w:t>
      </w:r>
      <w:r w:rsidRPr="00AD7907">
        <w:rPr>
          <w:rFonts w:ascii="Times New Roman" w:eastAsia="Times New Roman" w:hAnsi="Times New Roman" w:cs="Times New Roman"/>
          <w:sz w:val="24"/>
          <w:szCs w:val="24"/>
          <w:lang w:eastAsia="ru-RU"/>
        </w:rPr>
        <w:softHyphen/>
        <w:t>ления к другому, в чем проявляется конкретика связи;</w:t>
      </w:r>
    </w:p>
    <w:p w:rsidR="00BD77D8" w:rsidRPr="00AD7907" w:rsidRDefault="00BD77D8" w:rsidP="00CF2A60">
      <w:pPr>
        <w:pStyle w:val="a3"/>
        <w:numPr>
          <w:ilvl w:val="0"/>
          <w:numId w:val="16"/>
        </w:numPr>
        <w:tabs>
          <w:tab w:val="left" w:pos="927"/>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национальный и интернациональный характер, в обрядности любого народа и любой нации больше общего, сходного, нежели осо</w:t>
      </w:r>
      <w:r w:rsidRPr="00AD7907">
        <w:rPr>
          <w:rFonts w:ascii="Times New Roman" w:eastAsia="Times New Roman" w:hAnsi="Times New Roman" w:cs="Times New Roman"/>
          <w:sz w:val="24"/>
          <w:szCs w:val="24"/>
          <w:lang w:eastAsia="ru-RU"/>
        </w:rPr>
        <w:softHyphen/>
        <w:t>бого, различного, т.к. обычаи и традиции одного народа в той или иной степени присущи духовному складу другого народа;</w:t>
      </w:r>
    </w:p>
    <w:p w:rsidR="00BD77D8" w:rsidRPr="00AD7907" w:rsidRDefault="00BD77D8" w:rsidP="00CF2A60">
      <w:pPr>
        <w:pStyle w:val="a3"/>
        <w:numPr>
          <w:ilvl w:val="0"/>
          <w:numId w:val="16"/>
        </w:numPr>
        <w:tabs>
          <w:tab w:val="left" w:pos="932"/>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обрядность основывается на силе общественного мнения, от</w:t>
      </w:r>
      <w:r w:rsidRPr="00AD7907">
        <w:rPr>
          <w:rFonts w:ascii="Times New Roman" w:eastAsia="Times New Roman" w:hAnsi="Times New Roman" w:cs="Times New Roman"/>
          <w:sz w:val="24"/>
          <w:szCs w:val="24"/>
          <w:lang w:eastAsia="ru-RU"/>
        </w:rPr>
        <w:softHyphen/>
        <w:t>ражает духовную жизнь народа в целом.</w:t>
      </w:r>
    </w:p>
    <w:p w:rsidR="00BD77D8" w:rsidRPr="00AD7907" w:rsidRDefault="00BD77D8" w:rsidP="00BD77D8">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образовательной работе необходимо создавать такие педаго</w:t>
      </w:r>
      <w:r w:rsidRPr="00AD7907">
        <w:rPr>
          <w:rFonts w:ascii="Times New Roman" w:eastAsia="Times New Roman" w:hAnsi="Times New Roman" w:cs="Times New Roman"/>
          <w:sz w:val="24"/>
          <w:szCs w:val="24"/>
          <w:lang w:eastAsia="ru-RU"/>
        </w:rPr>
        <w:softHyphen/>
        <w:t>гические условия, которые предполагают использование разнообраз</w:t>
      </w:r>
      <w:r w:rsidRPr="00AD7907">
        <w:rPr>
          <w:rFonts w:ascii="Times New Roman" w:eastAsia="Times New Roman" w:hAnsi="Times New Roman" w:cs="Times New Roman"/>
          <w:sz w:val="24"/>
          <w:szCs w:val="24"/>
          <w:lang w:eastAsia="ru-RU"/>
        </w:rPr>
        <w:softHyphen/>
        <w:t>ных традиций:</w:t>
      </w:r>
    </w:p>
    <w:p w:rsidR="00BD77D8" w:rsidRPr="00AD7907" w:rsidRDefault="00BD77D8" w:rsidP="00CF2A60">
      <w:pPr>
        <w:pStyle w:val="a3"/>
        <w:numPr>
          <w:ilvl w:val="0"/>
          <w:numId w:val="16"/>
        </w:numPr>
        <w:tabs>
          <w:tab w:val="left" w:pos="985"/>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учет триадности этнокультурного образования: формирование у детей представлений, понятий, суждений о традициях народной культуры; воспитание эмоционально-ценностного отношения, пред</w:t>
      </w:r>
      <w:r w:rsidRPr="00AD7907">
        <w:rPr>
          <w:rFonts w:ascii="Times New Roman" w:eastAsia="Times New Roman" w:hAnsi="Times New Roman" w:cs="Times New Roman"/>
          <w:sz w:val="24"/>
          <w:szCs w:val="24"/>
          <w:lang w:eastAsia="ru-RU"/>
        </w:rPr>
        <w:softHyphen/>
        <w:t>полагающего развитие эмоциональной сферы дошкольников (эмоция удивления, догадки, радости познания и др.); развитие действенно- практической направленности поведения дошкольников;</w:t>
      </w:r>
    </w:p>
    <w:p w:rsidR="00BD77D8" w:rsidRPr="00AD7907" w:rsidRDefault="00BD77D8" w:rsidP="00CF2A60">
      <w:pPr>
        <w:pStyle w:val="a3"/>
        <w:numPr>
          <w:ilvl w:val="0"/>
          <w:numId w:val="16"/>
        </w:numPr>
        <w:tabs>
          <w:tab w:val="left" w:pos="994"/>
        </w:tabs>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поэтапная реализация содержания народных традиций:</w:t>
      </w:r>
    </w:p>
    <w:p w:rsidR="00BD77D8" w:rsidRPr="00AD7907" w:rsidRDefault="00BD77D8" w:rsidP="00CF2A60">
      <w:pPr>
        <w:pStyle w:val="a3"/>
        <w:numPr>
          <w:ilvl w:val="0"/>
          <w:numId w:val="16"/>
        </w:numPr>
        <w:tabs>
          <w:tab w:val="left" w:pos="927"/>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1этап - отбор содержания и формы подачи знаний о традициях народов Южного Урала; адаптация содержания народных традиций к психологическим особенностям детей.</w:t>
      </w:r>
    </w:p>
    <w:p w:rsidR="00BD77D8" w:rsidRPr="00AD7907" w:rsidRDefault="00BD77D8" w:rsidP="00CF2A60">
      <w:pPr>
        <w:pStyle w:val="a3"/>
        <w:numPr>
          <w:ilvl w:val="0"/>
          <w:numId w:val="16"/>
        </w:numPr>
        <w:tabs>
          <w:tab w:val="left" w:pos="951"/>
        </w:tabs>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 этап - анализ усвоения детьми содержательной стороны тра</w:t>
      </w:r>
      <w:r w:rsidRPr="00AD7907">
        <w:rPr>
          <w:rFonts w:ascii="Times New Roman" w:eastAsia="Times New Roman" w:hAnsi="Times New Roman" w:cs="Times New Roman"/>
          <w:sz w:val="24"/>
          <w:szCs w:val="24"/>
          <w:lang w:eastAsia="ru-RU"/>
        </w:rPr>
        <w:softHyphen/>
        <w:t>диции народов Южного Урала; определение динамики формирования первичных представлений о традициях;</w:t>
      </w:r>
    </w:p>
    <w:p w:rsidR="00BD77D8" w:rsidRPr="00AD7907" w:rsidRDefault="00BD77D8" w:rsidP="00CF2A60">
      <w:pPr>
        <w:pStyle w:val="a3"/>
        <w:numPr>
          <w:ilvl w:val="0"/>
          <w:numId w:val="16"/>
        </w:numPr>
        <w:tabs>
          <w:tab w:val="left" w:pos="985"/>
        </w:tabs>
        <w:spacing w:after="0" w:line="317"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задействование принципа комплексно-тематического плани</w:t>
      </w:r>
      <w:r w:rsidRPr="00AD7907">
        <w:rPr>
          <w:rFonts w:ascii="Times New Roman" w:eastAsia="Times New Roman" w:hAnsi="Times New Roman" w:cs="Times New Roman"/>
          <w:sz w:val="24"/>
          <w:szCs w:val="24"/>
          <w:lang w:eastAsia="ru-RU"/>
        </w:rPr>
        <w:softHyphen/>
        <w:t>рования приобщения дошкольников к истории, культуре, природе Южного Урала;</w:t>
      </w:r>
    </w:p>
    <w:p w:rsidR="00BD77D8" w:rsidRPr="00AD7907" w:rsidRDefault="00BD77D8" w:rsidP="00CF2A60">
      <w:pPr>
        <w:pStyle w:val="a3"/>
        <w:numPr>
          <w:ilvl w:val="0"/>
          <w:numId w:val="16"/>
        </w:numPr>
        <w:tabs>
          <w:tab w:val="left" w:pos="976"/>
        </w:tabs>
        <w:spacing w:after="0" w:line="326"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организация закрепления познавательного материала о народных традициях в совместной (партнерской) и самостоятельной деятельности детей;</w:t>
      </w:r>
    </w:p>
    <w:p w:rsidR="00BD77D8" w:rsidRPr="00AD7907" w:rsidRDefault="00BD77D8" w:rsidP="00CF2A60">
      <w:pPr>
        <w:pStyle w:val="a3"/>
        <w:numPr>
          <w:ilvl w:val="0"/>
          <w:numId w:val="16"/>
        </w:numPr>
        <w:tabs>
          <w:tab w:val="left" w:pos="1005"/>
        </w:tabs>
        <w:spacing w:after="0" w:line="326"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стимулирование субъектной по</w:t>
      </w:r>
      <w:r w:rsidR="00FE0C2C" w:rsidRPr="00AD7907">
        <w:rPr>
          <w:rFonts w:ascii="Times New Roman" w:eastAsia="Times New Roman" w:hAnsi="Times New Roman" w:cs="Times New Roman"/>
          <w:sz w:val="24"/>
          <w:szCs w:val="24"/>
          <w:lang w:eastAsia="ru-RU"/>
        </w:rPr>
        <w:t>зиции детей в разнообразных вид</w:t>
      </w:r>
      <w:r w:rsidRPr="00AD7907">
        <w:rPr>
          <w:rFonts w:ascii="Times New Roman" w:eastAsia="Times New Roman" w:hAnsi="Times New Roman" w:cs="Times New Roman"/>
          <w:sz w:val="24"/>
          <w:szCs w:val="24"/>
          <w:lang w:eastAsia="ru-RU"/>
        </w:rPr>
        <w:t>ах деятельности (музыкальной, игровой, театрализованной, изоб</w:t>
      </w:r>
      <w:r w:rsidRPr="00AD7907">
        <w:rPr>
          <w:rFonts w:ascii="Times New Roman" w:eastAsia="Times New Roman" w:hAnsi="Times New Roman" w:cs="Times New Roman"/>
          <w:sz w:val="24"/>
          <w:szCs w:val="24"/>
          <w:lang w:eastAsia="ru-RU"/>
        </w:rPr>
        <w:softHyphen/>
        <w:t>разительной и т.д.);</w:t>
      </w:r>
    </w:p>
    <w:p w:rsidR="00BD77D8" w:rsidRPr="00AD7907" w:rsidRDefault="00BD77D8" w:rsidP="00CF2A60">
      <w:pPr>
        <w:pStyle w:val="a3"/>
        <w:numPr>
          <w:ilvl w:val="0"/>
          <w:numId w:val="16"/>
        </w:numPr>
        <w:tabs>
          <w:tab w:val="left" w:pos="976"/>
        </w:tabs>
        <w:spacing w:after="0" w:line="326"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интеграция этнографических средств в приобщении детей к народным традициям (фольклор, народные игры; атрибуты народного</w:t>
      </w:r>
      <w:r w:rsidR="00FE0C2C" w:rsidRPr="00AD7907">
        <w:rPr>
          <w:rFonts w:ascii="Times New Roman" w:eastAsia="Times New Roman" w:hAnsi="Times New Roman" w:cs="Times New Roman"/>
          <w:sz w:val="24"/>
          <w:szCs w:val="24"/>
          <w:lang w:eastAsia="ru-RU"/>
        </w:rPr>
        <w:t xml:space="preserve"> бы</w:t>
      </w:r>
      <w:r w:rsidRPr="00AD7907">
        <w:rPr>
          <w:rFonts w:ascii="Times New Roman" w:eastAsia="Times New Roman" w:hAnsi="Times New Roman" w:cs="Times New Roman"/>
          <w:sz w:val="24"/>
          <w:szCs w:val="24"/>
          <w:lang w:eastAsia="ru-RU"/>
        </w:rPr>
        <w:t>та, народный календарь, музыка, танцы, разные виды традиций);</w:t>
      </w:r>
    </w:p>
    <w:p w:rsidR="00BD77D8" w:rsidRPr="00AD7907" w:rsidRDefault="00BD77D8" w:rsidP="00CF2A60">
      <w:pPr>
        <w:pStyle w:val="a3"/>
        <w:numPr>
          <w:ilvl w:val="0"/>
          <w:numId w:val="16"/>
        </w:numPr>
        <w:tabs>
          <w:tab w:val="left" w:pos="990"/>
        </w:tabs>
        <w:spacing w:after="0" w:line="326"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совместное проектирование и оформление с детьми пре</w:t>
      </w:r>
      <w:r w:rsidR="00FE0C2C" w:rsidRPr="00AD7907">
        <w:rPr>
          <w:rFonts w:ascii="Times New Roman" w:eastAsia="Times New Roman" w:hAnsi="Times New Roman" w:cs="Times New Roman"/>
          <w:sz w:val="24"/>
          <w:szCs w:val="24"/>
          <w:lang w:eastAsia="ru-RU"/>
        </w:rPr>
        <w:t>дметно-</w:t>
      </w:r>
      <w:r w:rsidRPr="00AD7907">
        <w:rPr>
          <w:rFonts w:ascii="Times New Roman" w:eastAsia="Times New Roman" w:hAnsi="Times New Roman" w:cs="Times New Roman"/>
          <w:sz w:val="24"/>
          <w:szCs w:val="24"/>
          <w:lang w:eastAsia="ru-RU"/>
        </w:rPr>
        <w:t>пространственной развивающей</w:t>
      </w:r>
      <w:r w:rsidR="00FE0C2C" w:rsidRPr="00AD7907">
        <w:rPr>
          <w:rFonts w:ascii="Times New Roman" w:eastAsia="Times New Roman" w:hAnsi="Times New Roman" w:cs="Times New Roman"/>
          <w:sz w:val="24"/>
          <w:szCs w:val="24"/>
          <w:lang w:eastAsia="ru-RU"/>
        </w:rPr>
        <w:t xml:space="preserve"> среды, отражающей содержание р</w:t>
      </w:r>
      <w:r w:rsidRPr="00AD7907">
        <w:rPr>
          <w:rFonts w:ascii="Times New Roman" w:eastAsia="Times New Roman" w:hAnsi="Times New Roman" w:cs="Times New Roman"/>
          <w:sz w:val="24"/>
          <w:szCs w:val="24"/>
          <w:lang w:eastAsia="ru-RU"/>
        </w:rPr>
        <w:t>азличных видов традиций;</w:t>
      </w:r>
    </w:p>
    <w:p w:rsidR="00BD77D8" w:rsidRPr="00AD7907" w:rsidRDefault="00BD77D8" w:rsidP="00CF2A60">
      <w:pPr>
        <w:pStyle w:val="a3"/>
        <w:numPr>
          <w:ilvl w:val="0"/>
          <w:numId w:val="16"/>
        </w:numPr>
        <w:tabs>
          <w:tab w:val="left" w:pos="990"/>
        </w:tabs>
        <w:spacing w:after="0" w:line="326"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задействование разнообразных форм приобщения дошколь</w:t>
      </w:r>
      <w:r w:rsidRPr="00AD7907">
        <w:rPr>
          <w:rFonts w:ascii="Times New Roman" w:eastAsia="Times New Roman" w:hAnsi="Times New Roman" w:cs="Times New Roman"/>
          <w:sz w:val="24"/>
          <w:szCs w:val="24"/>
          <w:lang w:eastAsia="ru-RU"/>
        </w:rPr>
        <w:softHyphen/>
        <w:t>ников к народным традициям: кружки, культурно-исторические цен</w:t>
      </w:r>
      <w:r w:rsidRPr="00AD7907">
        <w:rPr>
          <w:rFonts w:ascii="Times New Roman" w:eastAsia="Times New Roman" w:hAnsi="Times New Roman" w:cs="Times New Roman"/>
          <w:sz w:val="24"/>
          <w:szCs w:val="24"/>
          <w:lang w:eastAsia="ru-RU"/>
        </w:rPr>
        <w:softHyphen/>
        <w:t>тры, музеи народной культуры; народные декоративно-прикладные мастерские и т.д.;</w:t>
      </w:r>
    </w:p>
    <w:p w:rsidR="00BD77D8" w:rsidRPr="00AD7907" w:rsidRDefault="00BD77D8" w:rsidP="00CF2A60">
      <w:pPr>
        <w:pStyle w:val="a3"/>
        <w:numPr>
          <w:ilvl w:val="0"/>
          <w:numId w:val="16"/>
        </w:numPr>
        <w:tabs>
          <w:tab w:val="left" w:pos="832"/>
        </w:tabs>
        <w:spacing w:after="0" w:line="326"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организация взаимодействи</w:t>
      </w:r>
      <w:r w:rsidR="00FE0C2C" w:rsidRPr="00AD7907">
        <w:rPr>
          <w:rFonts w:ascii="Times New Roman" w:eastAsia="Times New Roman" w:hAnsi="Times New Roman" w:cs="Times New Roman"/>
          <w:sz w:val="24"/>
          <w:szCs w:val="24"/>
          <w:lang w:eastAsia="ru-RU"/>
        </w:rPr>
        <w:t>я с родителями и полноправное уча</w:t>
      </w:r>
      <w:r w:rsidRPr="00AD7907">
        <w:rPr>
          <w:rFonts w:ascii="Times New Roman" w:eastAsia="Times New Roman" w:hAnsi="Times New Roman" w:cs="Times New Roman"/>
          <w:sz w:val="24"/>
          <w:szCs w:val="24"/>
          <w:lang w:eastAsia="ru-RU"/>
        </w:rPr>
        <w:t>стие семьи в этнокультурном образовании дошкольников (различ</w:t>
      </w:r>
      <w:r w:rsidRPr="00AD7907">
        <w:rPr>
          <w:rFonts w:ascii="Times New Roman" w:eastAsia="Times New Roman" w:hAnsi="Times New Roman" w:cs="Times New Roman"/>
          <w:sz w:val="24"/>
          <w:szCs w:val="24"/>
          <w:lang w:eastAsia="ru-RU"/>
        </w:rPr>
        <w:softHyphen/>
        <w:t>ие виды наглядностей, оформление специальных стендов и рубрик,</w:t>
      </w:r>
    </w:p>
    <w:p w:rsidR="00BD77D8" w:rsidRPr="00AD7907" w:rsidRDefault="00FE0C2C" w:rsidP="00CF2A60">
      <w:pPr>
        <w:pStyle w:val="a3"/>
        <w:numPr>
          <w:ilvl w:val="0"/>
          <w:numId w:val="16"/>
        </w:numPr>
        <w:spacing w:after="300" w:line="317" w:lineRule="exact"/>
        <w:ind w:right="20"/>
        <w:jc w:val="both"/>
        <w:rPr>
          <w:rFonts w:ascii="Times New Roman" w:eastAsia="Times New Roman" w:hAnsi="Times New Roman" w:cs="Times New Roman"/>
          <w:sz w:val="24"/>
          <w:szCs w:val="24"/>
          <w:lang w:eastAsia="ru-RU"/>
        </w:rPr>
      </w:pPr>
      <w:r w:rsidRPr="00AD7907">
        <w:rPr>
          <w:rFonts w:ascii="Times New Roman" w:eastAsia="Arial Unicode MS" w:hAnsi="Times New Roman" w:cs="Times New Roman"/>
          <w:b/>
          <w:bCs/>
          <w:sz w:val="24"/>
          <w:szCs w:val="24"/>
          <w:lang w:eastAsia="ru-RU"/>
        </w:rPr>
        <w:t>ко</w:t>
      </w:r>
      <w:r w:rsidR="00BD77D8" w:rsidRPr="00AD7907">
        <w:rPr>
          <w:rFonts w:ascii="Times New Roman" w:eastAsia="Times New Roman" w:hAnsi="Times New Roman" w:cs="Times New Roman"/>
          <w:sz w:val="24"/>
          <w:szCs w:val="24"/>
          <w:lang w:eastAsia="ru-RU"/>
        </w:rPr>
        <w:t>нсультации, выпуск газет и журналов; проведение совместных народных праздников и посиделок</w:t>
      </w:r>
      <w:r w:rsidRPr="00AD7907">
        <w:rPr>
          <w:rFonts w:ascii="Times New Roman" w:eastAsia="Times New Roman" w:hAnsi="Times New Roman" w:cs="Times New Roman"/>
          <w:sz w:val="24"/>
          <w:szCs w:val="24"/>
          <w:lang w:eastAsia="ru-RU"/>
        </w:rPr>
        <w:t>, Дня народной культуры, Дня на</w:t>
      </w:r>
      <w:r w:rsidR="00BD77D8" w:rsidRPr="00AD7907">
        <w:rPr>
          <w:rFonts w:ascii="Times New Roman" w:eastAsia="Times New Roman" w:hAnsi="Times New Roman" w:cs="Times New Roman"/>
          <w:sz w:val="24"/>
          <w:szCs w:val="24"/>
          <w:lang w:eastAsia="ru-RU"/>
        </w:rPr>
        <w:t>родных традиций; мониторинг этно</w:t>
      </w:r>
      <w:r w:rsidRPr="00AD7907">
        <w:rPr>
          <w:rFonts w:ascii="Times New Roman" w:eastAsia="Times New Roman" w:hAnsi="Times New Roman" w:cs="Times New Roman"/>
          <w:sz w:val="24"/>
          <w:szCs w:val="24"/>
          <w:lang w:eastAsia="ru-RU"/>
        </w:rPr>
        <w:t>культурных традиций семей, посещ</w:t>
      </w:r>
      <w:r w:rsidR="00BD77D8" w:rsidRPr="00AD7907">
        <w:rPr>
          <w:rFonts w:ascii="Times New Roman" w:eastAsia="Times New Roman" w:hAnsi="Times New Roman" w:cs="Times New Roman"/>
          <w:sz w:val="24"/>
          <w:szCs w:val="24"/>
          <w:lang w:eastAsia="ru-RU"/>
        </w:rPr>
        <w:t>ающих ДОУ).</w:t>
      </w:r>
    </w:p>
    <w:p w:rsidR="00BD77D8" w:rsidRPr="00AD7907" w:rsidRDefault="00BD77D8" w:rsidP="00BD77D8">
      <w:pPr>
        <w:spacing w:before="300" w:after="300" w:line="322" w:lineRule="exact"/>
        <w:ind w:right="20"/>
        <w:jc w:val="center"/>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3.3. Особенности планирования образовательной деятельности с участниками образовательных отношений</w:t>
      </w:r>
    </w:p>
    <w:p w:rsidR="00BD77D8" w:rsidRPr="00AD7907" w:rsidRDefault="00BD77D8" w:rsidP="00BD77D8">
      <w:pPr>
        <w:spacing w:before="300" w:after="0" w:line="322" w:lineRule="exact"/>
        <w:ind w:left="40" w:right="20" w:firstLine="6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Планирование работы целесооб</w:t>
      </w:r>
      <w:r w:rsidR="00FE0C2C" w:rsidRPr="00AD7907">
        <w:rPr>
          <w:rFonts w:ascii="Times New Roman" w:eastAsia="Times New Roman" w:hAnsi="Times New Roman" w:cs="Times New Roman"/>
          <w:sz w:val="24"/>
          <w:szCs w:val="24"/>
          <w:lang w:eastAsia="ru-RU"/>
        </w:rPr>
        <w:t>разно осуществлять по принципу к</w:t>
      </w:r>
      <w:r w:rsidRPr="00AD7907">
        <w:rPr>
          <w:rFonts w:ascii="Times New Roman" w:eastAsia="Times New Roman" w:hAnsi="Times New Roman" w:cs="Times New Roman"/>
          <w:sz w:val="24"/>
          <w:szCs w:val="24"/>
          <w:lang w:eastAsia="ru-RU"/>
        </w:rPr>
        <w:t>руглого года, особенностей региональной культуры к отбору матери</w:t>
      </w:r>
      <w:r w:rsidRPr="00AD7907">
        <w:rPr>
          <w:rFonts w:ascii="Times New Roman" w:eastAsia="Times New Roman" w:hAnsi="Times New Roman" w:cs="Times New Roman"/>
          <w:sz w:val="24"/>
          <w:szCs w:val="24"/>
          <w:lang w:eastAsia="ru-RU"/>
        </w:rPr>
        <w:softHyphen/>
        <w:t>на. Планирование может строиться на</w:t>
      </w:r>
      <w:r w:rsidR="00FE0C2C" w:rsidRPr="00AD7907">
        <w:rPr>
          <w:rFonts w:ascii="Times New Roman" w:eastAsia="Times New Roman" w:hAnsi="Times New Roman" w:cs="Times New Roman"/>
          <w:sz w:val="24"/>
          <w:szCs w:val="24"/>
          <w:lang w:eastAsia="ru-RU"/>
        </w:rPr>
        <w:t xml:space="preserve"> основах музейной педагогики, пр</w:t>
      </w:r>
      <w:r w:rsidRPr="00AD7907">
        <w:rPr>
          <w:rFonts w:ascii="Times New Roman" w:eastAsia="Times New Roman" w:hAnsi="Times New Roman" w:cs="Times New Roman"/>
          <w:sz w:val="24"/>
          <w:szCs w:val="24"/>
          <w:lang w:eastAsia="ru-RU"/>
        </w:rPr>
        <w:t>оходить в форме кружка. Образовательная деятельность</w:t>
      </w:r>
      <w:r w:rsidR="00FE0C2C" w:rsidRPr="00AD7907">
        <w:rPr>
          <w:rFonts w:ascii="Times New Roman" w:eastAsia="Times New Roman" w:hAnsi="Times New Roman" w:cs="Times New Roman"/>
          <w:sz w:val="24"/>
          <w:szCs w:val="24"/>
          <w:lang w:eastAsia="ru-RU"/>
        </w:rPr>
        <w:t xml:space="preserve"> воспитанни</w:t>
      </w:r>
      <w:r w:rsidRPr="00AD7907">
        <w:rPr>
          <w:rFonts w:ascii="Times New Roman" w:eastAsia="Times New Roman" w:hAnsi="Times New Roman" w:cs="Times New Roman"/>
          <w:sz w:val="24"/>
          <w:szCs w:val="24"/>
          <w:lang w:eastAsia="ru-RU"/>
        </w:rPr>
        <w:t>ков осуществляется на основе плана,</w:t>
      </w:r>
      <w:r w:rsidR="00FE0C2C" w:rsidRPr="00AD7907">
        <w:rPr>
          <w:rFonts w:ascii="Times New Roman" w:eastAsia="Times New Roman" w:hAnsi="Times New Roman" w:cs="Times New Roman"/>
          <w:sz w:val="24"/>
          <w:szCs w:val="24"/>
          <w:lang w:eastAsia="ru-RU"/>
        </w:rPr>
        <w:t xml:space="preserve"> направленного на реализацию об</w:t>
      </w:r>
      <w:r w:rsidRPr="00AD7907">
        <w:rPr>
          <w:rFonts w:ascii="Times New Roman" w:eastAsia="Times New Roman" w:hAnsi="Times New Roman" w:cs="Times New Roman"/>
          <w:sz w:val="24"/>
          <w:szCs w:val="24"/>
          <w:lang w:eastAsia="ru-RU"/>
        </w:rPr>
        <w:t>щей цели - этнокультурное развитие ребенка.</w:t>
      </w:r>
    </w:p>
    <w:p w:rsidR="00BD77D8" w:rsidRDefault="00BD77D8" w:rsidP="00BD77D8">
      <w:pPr>
        <w:spacing w:after="0" w:line="317" w:lineRule="exact"/>
        <w:ind w:left="40" w:right="20" w:firstLine="6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Представленный ниже методический материал раскрывает вид санирования, содержание тем, отражающие идеи народной педаго</w:t>
      </w:r>
      <w:r w:rsidRPr="00AD7907">
        <w:rPr>
          <w:rFonts w:ascii="Times New Roman" w:eastAsia="Times New Roman" w:hAnsi="Times New Roman" w:cs="Times New Roman"/>
          <w:sz w:val="24"/>
          <w:szCs w:val="24"/>
          <w:lang w:eastAsia="ru-RU"/>
        </w:rPr>
        <w:softHyphen/>
        <w:t>гики.</w:t>
      </w:r>
    </w:p>
    <w:p w:rsidR="00CD4701" w:rsidRPr="00AD7907" w:rsidRDefault="00CD4701" w:rsidP="00BD77D8">
      <w:pPr>
        <w:spacing w:after="0" w:line="317" w:lineRule="exact"/>
        <w:ind w:left="40" w:right="20" w:firstLine="640"/>
        <w:jc w:val="both"/>
        <w:rPr>
          <w:rFonts w:ascii="Times New Roman" w:eastAsia="Times New Roman" w:hAnsi="Times New Roman" w:cs="Times New Roman"/>
          <w:sz w:val="24"/>
          <w:szCs w:val="24"/>
          <w:lang w:eastAsia="ru-RU"/>
        </w:rPr>
      </w:pPr>
    </w:p>
    <w:p w:rsidR="00FE0C2C" w:rsidRPr="00AD7907" w:rsidRDefault="00FE0C2C" w:rsidP="00CD4701">
      <w:pPr>
        <w:keepNext/>
        <w:keepLines/>
        <w:spacing w:after="0" w:line="322" w:lineRule="exact"/>
        <w:ind w:left="1300" w:right="200" w:hanging="580"/>
        <w:jc w:val="center"/>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Комплексно-тематический план приобщения дошкольников к природе, истории и культуре Южного Урала</w:t>
      </w:r>
    </w:p>
    <w:p w:rsidR="00FE0C2C" w:rsidRDefault="00FE0C2C" w:rsidP="00FE0C2C">
      <w:pPr>
        <w:spacing w:after="0" w:line="322" w:lineRule="exact"/>
        <w:ind w:left="20" w:firstLine="700"/>
        <w:jc w:val="both"/>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Тема 1. История жизни человека на Южном Урале</w:t>
      </w:r>
    </w:p>
    <w:p w:rsidR="00CD4701" w:rsidRPr="00AD7907" w:rsidRDefault="00CD4701" w:rsidP="00FE0C2C">
      <w:pPr>
        <w:spacing w:after="0" w:line="322" w:lineRule="exact"/>
        <w:ind w:left="20" w:firstLine="700"/>
        <w:jc w:val="both"/>
        <w:rPr>
          <w:rFonts w:ascii="Times New Roman" w:eastAsia="Times New Roman" w:hAnsi="Times New Roman" w:cs="Times New Roman"/>
          <w:sz w:val="24"/>
          <w:szCs w:val="24"/>
          <w:lang w:eastAsia="ru-RU"/>
        </w:rPr>
      </w:pPr>
    </w:p>
    <w:p w:rsidR="00FE0C2C" w:rsidRPr="00AD7907" w:rsidRDefault="00FE0C2C" w:rsidP="00FE0C2C">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историей заселения Южного Урала людь</w:t>
      </w:r>
      <w:r w:rsidRPr="00AD7907">
        <w:rPr>
          <w:rFonts w:ascii="Times New Roman" w:eastAsia="Times New Roman" w:hAnsi="Times New Roman" w:cs="Times New Roman"/>
          <w:sz w:val="24"/>
          <w:szCs w:val="24"/>
          <w:lang w:eastAsia="ru-RU"/>
        </w:rPr>
        <w:softHyphen/>
        <w:t>ми: впервые люди стали проживать на Южном Урале около 70 тысяч лет назад. Объяснить название «первобытные люди»: эти люди были первыми, их быт, уклад, порядок жизни являлся первым, до этого че</w:t>
      </w:r>
      <w:r w:rsidRPr="00AD7907">
        <w:rPr>
          <w:rFonts w:ascii="Times New Roman" w:eastAsia="Times New Roman" w:hAnsi="Times New Roman" w:cs="Times New Roman"/>
          <w:sz w:val="24"/>
          <w:szCs w:val="24"/>
          <w:lang w:eastAsia="ru-RU"/>
        </w:rPr>
        <w:softHyphen/>
        <w:t>ловек не проживал на территории Южного Урала. Время появления первых людей (мустьерская эпоха): люди жили в пещерах - пещерные стоянки, не строили дома, занимались охотой и собирательством.</w:t>
      </w:r>
    </w:p>
    <w:p w:rsidR="00FE0C2C" w:rsidRPr="00AD7907" w:rsidRDefault="00FE0C2C" w:rsidP="00FE0C2C">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Дать детям сведения о расселении первобытных людей: жили по берегам рек и озер, возле родников и ключей - вода, огонь - основа жизни человека. Познакомить детей со строением первых жилищ че</w:t>
      </w:r>
      <w:r w:rsidRPr="00AD7907">
        <w:rPr>
          <w:rFonts w:ascii="Times New Roman" w:eastAsia="Times New Roman" w:hAnsi="Times New Roman" w:cs="Times New Roman"/>
          <w:sz w:val="24"/>
          <w:szCs w:val="24"/>
          <w:lang w:eastAsia="ru-RU"/>
        </w:rPr>
        <w:softHyphen/>
        <w:t>ловека - землянки прямоугольной формы с очагом на полу. Появле</w:t>
      </w:r>
      <w:r w:rsidRPr="00AD7907">
        <w:rPr>
          <w:rFonts w:ascii="Times New Roman" w:eastAsia="Times New Roman" w:hAnsi="Times New Roman" w:cs="Times New Roman"/>
          <w:sz w:val="24"/>
          <w:szCs w:val="24"/>
          <w:lang w:eastAsia="ru-RU"/>
        </w:rPr>
        <w:softHyphen/>
        <w:t>ние скотоводства и земледелия, обработки камня. Объяснить название «каменный век» - все атрибуты в основном изготавливались из камня.</w:t>
      </w:r>
    </w:p>
    <w:p w:rsidR="00FE0C2C" w:rsidRPr="00AD7907" w:rsidRDefault="00FE0C2C" w:rsidP="00FE0C2C">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понятиями «бронзовая», «медная» эпохи. Дать сведения о добыче железной, медной руды, появлении первой металлургии. Появление городов-крепостей в эпоху бронзы. Сюжеты первых рисунков людей (животные, сцены охоты).</w:t>
      </w:r>
    </w:p>
    <w:p w:rsidR="00FE0C2C" w:rsidRPr="00AD7907" w:rsidRDefault="00FE0C2C" w:rsidP="00FE0C2C">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Дать детям сведения о том, что на протяжении долгого времени на Южном Урале проживали разные народы (одни народы уходили на другие земли, другие переселялись на Южный Урал). С 18 века на Южном Урале постоянно и совместно проживают многие народы: русские, казахи, башкиры, татары, нагайбаки и т.д. Дать пояснение - «кочевой», «оседлый» народы.</w:t>
      </w:r>
    </w:p>
    <w:p w:rsidR="00FE0C2C" w:rsidRDefault="00FE0C2C" w:rsidP="00FE0C2C">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Формировать у детей знания о различных видах труда народа в различных регионах Южного Урала: центр-север Южного Урала (</w:t>
      </w:r>
      <w:r w:rsidR="0050121D">
        <w:rPr>
          <w:rFonts w:ascii="Times New Roman" w:eastAsia="Times New Roman" w:hAnsi="Times New Roman" w:cs="Times New Roman"/>
          <w:sz w:val="24"/>
          <w:szCs w:val="24"/>
          <w:lang w:eastAsia="ru-RU"/>
        </w:rPr>
        <w:t>гор</w:t>
      </w:r>
      <w:r w:rsidR="0050121D">
        <w:rPr>
          <w:rFonts w:ascii="Times New Roman" w:eastAsia="Times New Roman" w:hAnsi="Times New Roman" w:cs="Times New Roman"/>
          <w:sz w:val="24"/>
          <w:szCs w:val="24"/>
          <w:lang w:eastAsia="ru-RU"/>
        </w:rPr>
        <w:softHyphen/>
        <w:t>ноз</w:t>
      </w:r>
      <w:r w:rsidRPr="00AD7907">
        <w:rPr>
          <w:rFonts w:ascii="Times New Roman" w:eastAsia="Times New Roman" w:hAnsi="Times New Roman" w:cs="Times New Roman"/>
          <w:sz w:val="24"/>
          <w:szCs w:val="24"/>
          <w:lang w:eastAsia="ru-RU"/>
        </w:rPr>
        <w:t>аводская зона) - много рабочих, мастеровых; металлургия, работа в шахтах, добыча руды, угля, камня. Юг Южного Урала заселяли ка</w:t>
      </w:r>
      <w:r w:rsidRPr="00AD7907">
        <w:rPr>
          <w:rFonts w:ascii="Times New Roman" w:eastAsia="Times New Roman" w:hAnsi="Times New Roman" w:cs="Times New Roman"/>
          <w:sz w:val="24"/>
          <w:szCs w:val="24"/>
          <w:lang w:eastAsia="ru-RU"/>
        </w:rPr>
        <w:softHyphen/>
        <w:t>заки - служба в войсках по охране границ. Повсеместно работали кре</w:t>
      </w:r>
      <w:r w:rsidRPr="00AD7907">
        <w:rPr>
          <w:rFonts w:ascii="Times New Roman" w:eastAsia="Times New Roman" w:hAnsi="Times New Roman" w:cs="Times New Roman"/>
          <w:sz w:val="24"/>
          <w:szCs w:val="24"/>
          <w:lang w:eastAsia="ru-RU"/>
        </w:rPr>
        <w:softHyphen/>
        <w:t>стьяне - обработка земли, уход за скотом.</w:t>
      </w:r>
    </w:p>
    <w:p w:rsidR="00CD4701" w:rsidRPr="00AD7907" w:rsidRDefault="00CD4701" w:rsidP="00FE0C2C">
      <w:pPr>
        <w:spacing w:after="0" w:line="322" w:lineRule="exact"/>
        <w:ind w:left="20" w:right="20" w:firstLine="700"/>
        <w:jc w:val="both"/>
        <w:rPr>
          <w:rFonts w:ascii="Times New Roman" w:eastAsia="Times New Roman" w:hAnsi="Times New Roman" w:cs="Times New Roman"/>
          <w:sz w:val="24"/>
          <w:szCs w:val="24"/>
          <w:lang w:eastAsia="ru-RU"/>
        </w:rPr>
      </w:pPr>
    </w:p>
    <w:p w:rsidR="00FE0C2C" w:rsidRPr="00AD7907" w:rsidRDefault="00FE0C2C" w:rsidP="00FE0C2C">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2. Человек и мир вокруг</w:t>
      </w:r>
    </w:p>
    <w:p w:rsidR="00FE0C2C" w:rsidRPr="00AD7907" w:rsidRDefault="00FE0C2C" w:rsidP="00FE0C2C">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Дать детям сведения о народном представлении космоса, мира, природы. Весь мир (космос) представлялся народам как Дом, Терем или Дерево. Для человека живая и неживая природа служила домом, поэтому небо, солнце, луна, звезды, облака представляли собой кры</w:t>
      </w:r>
      <w:r w:rsidRPr="00AD7907">
        <w:rPr>
          <w:rFonts w:ascii="Times New Roman" w:eastAsia="Times New Roman" w:hAnsi="Times New Roman" w:cs="Times New Roman"/>
          <w:sz w:val="24"/>
          <w:szCs w:val="24"/>
          <w:lang w:eastAsia="ru-RU"/>
        </w:rPr>
        <w:softHyphen/>
        <w:t>шу Дома; земля, озера, реки, моря, леса служили полом, ковром; горы, скалы, деревья, четыре ветра, четыре стороны света (юг, север, восток, запад) представлялись стенами Дома. Вся природа (неживая, живая), мир, понимались народами как родной Дом, родное жилище, т.е. то место, где живет человек, его семья, родственники. Родной Дом надо оберегать, любить и поэтому так же надо относиться и к природе.</w:t>
      </w:r>
    </w:p>
    <w:p w:rsidR="00FE0C2C" w:rsidRDefault="00FE0C2C" w:rsidP="00FE0C2C">
      <w:pPr>
        <w:spacing w:after="0" w:line="322" w:lineRule="exact"/>
        <w:ind w:lef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образными выражениями о природе.</w:t>
      </w:r>
    </w:p>
    <w:p w:rsidR="00CD4701" w:rsidRPr="00AD7907" w:rsidRDefault="00CD4701" w:rsidP="00FE0C2C">
      <w:pPr>
        <w:spacing w:after="0" w:line="322" w:lineRule="exact"/>
        <w:ind w:left="40" w:firstLine="660"/>
        <w:jc w:val="both"/>
        <w:rPr>
          <w:rFonts w:ascii="Times New Roman" w:eastAsia="Times New Roman" w:hAnsi="Times New Roman" w:cs="Times New Roman"/>
          <w:sz w:val="24"/>
          <w:szCs w:val="24"/>
          <w:lang w:eastAsia="ru-RU"/>
        </w:rPr>
      </w:pPr>
    </w:p>
    <w:p w:rsidR="00FE0C2C" w:rsidRPr="00AD7907" w:rsidRDefault="00FE0C2C" w:rsidP="00FE0C2C">
      <w:pPr>
        <w:spacing w:after="0" w:line="322" w:lineRule="exact"/>
        <w:ind w:lef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3. Труд человека на Южном Урале</w:t>
      </w:r>
    </w:p>
    <w:p w:rsidR="00FE0C2C" w:rsidRPr="00AD7907" w:rsidRDefault="00FE0C2C" w:rsidP="00FE0C2C">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понятиями «кочевой народ», «оседлый народ», с кочевыми и оседлыми традициями народов Южного Урала русские, башкиры, казахи, татары и другие). Первоначально многие народы, заселявшие Южный Урал, были кочевыми народами (башкиры, казахи и др.). Главным занятием, трудом этих народов было раз</w:t>
      </w:r>
      <w:r w:rsidRPr="00AD7907">
        <w:rPr>
          <w:rFonts w:ascii="Times New Roman" w:eastAsia="Times New Roman" w:hAnsi="Times New Roman" w:cs="Times New Roman"/>
          <w:sz w:val="24"/>
          <w:szCs w:val="24"/>
          <w:lang w:eastAsia="ru-RU"/>
        </w:rPr>
        <w:softHyphen/>
        <w:t>ведение скота, кормление, уход за лошадьми, овцами и др., выпас ско</w:t>
      </w:r>
      <w:r w:rsidRPr="00AD7907">
        <w:rPr>
          <w:rFonts w:ascii="Times New Roman" w:eastAsia="Times New Roman" w:hAnsi="Times New Roman" w:cs="Times New Roman"/>
          <w:sz w:val="24"/>
          <w:szCs w:val="24"/>
          <w:lang w:eastAsia="ru-RU"/>
        </w:rPr>
        <w:softHyphen/>
        <w:t>та. Кочевники не жили на одном месте, постоянно переходили всей семьей, родом на лошадях по степям Урала - кочевали. Со временем кочевые народы принимали оседлый образ жизни.</w:t>
      </w:r>
    </w:p>
    <w:p w:rsidR="00FE0C2C" w:rsidRPr="00AD7907" w:rsidRDefault="00FE0C2C" w:rsidP="00FE0C2C">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Оседлыми народами на Урале были русские, татары, нагайбаки. Эти народы занимались земледелием. Познакомить детей с семанти</w:t>
      </w:r>
      <w:r w:rsidRPr="00AD7907">
        <w:rPr>
          <w:rFonts w:ascii="Times New Roman" w:eastAsia="Times New Roman" w:hAnsi="Times New Roman" w:cs="Times New Roman"/>
          <w:sz w:val="24"/>
          <w:szCs w:val="24"/>
          <w:lang w:eastAsia="ru-RU"/>
        </w:rPr>
        <w:softHyphen/>
        <w:t>ческим значением слова «земледелие» - «земля», «делать»; «оседлый», «сидеть». Люди могли многое делать на земле: строить дома, копать огороды, выращивать деревья, ягодные кустарники, пахать землю, сеять, убирать хлеб, урожай овощей и т.д. Земледелием занимались всей семьей, родом («родичи», «родня», «родственники»).</w:t>
      </w:r>
    </w:p>
    <w:p w:rsidR="00FE0C2C" w:rsidRPr="00AD7907" w:rsidRDefault="00FE0C2C" w:rsidP="00FE0C2C">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Дать сведения детям о появлении первых железо- и медепла</w:t>
      </w:r>
      <w:r w:rsidRPr="00AD7907">
        <w:rPr>
          <w:rFonts w:ascii="Times New Roman" w:eastAsia="Times New Roman" w:hAnsi="Times New Roman" w:cs="Times New Roman"/>
          <w:sz w:val="24"/>
          <w:szCs w:val="24"/>
          <w:lang w:eastAsia="ru-RU"/>
        </w:rPr>
        <w:softHyphen/>
        <w:t>вильных заводах Южного Урала. Работа людей «в горе», в шахтах по добыче руды, драгоценных камней, угля. Объяснить понятие «масте</w:t>
      </w:r>
      <w:r w:rsidRPr="00AD7907">
        <w:rPr>
          <w:rFonts w:ascii="Times New Roman" w:eastAsia="Times New Roman" w:hAnsi="Times New Roman" w:cs="Times New Roman"/>
          <w:sz w:val="24"/>
          <w:szCs w:val="24"/>
          <w:lang w:eastAsia="ru-RU"/>
        </w:rPr>
        <w:softHyphen/>
        <w:t>ровой», «заводской» человек - человек, который работал на заводе, мог что-либо мастерить, изготавливать.</w:t>
      </w:r>
    </w:p>
    <w:p w:rsidR="00FE0C2C" w:rsidRDefault="00FE0C2C" w:rsidP="00FE0C2C">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Расширять представления детей о казаках, как людях, охраняю</w:t>
      </w:r>
      <w:r w:rsidRPr="00AD7907">
        <w:rPr>
          <w:rFonts w:ascii="Times New Roman" w:eastAsia="Times New Roman" w:hAnsi="Times New Roman" w:cs="Times New Roman"/>
          <w:sz w:val="24"/>
          <w:szCs w:val="24"/>
          <w:lang w:eastAsia="ru-RU"/>
        </w:rPr>
        <w:softHyphen/>
        <w:t>щих границы Родины, служащих в войске, имеющих свой жизненный уклад, традиции, кодекс чести.</w:t>
      </w:r>
    </w:p>
    <w:p w:rsidR="00CD4701" w:rsidRDefault="00CD4701" w:rsidP="00FE0C2C">
      <w:pPr>
        <w:spacing w:after="0" w:line="322" w:lineRule="exact"/>
        <w:ind w:left="40" w:right="20" w:firstLine="660"/>
        <w:jc w:val="both"/>
        <w:rPr>
          <w:rFonts w:ascii="Times New Roman" w:eastAsia="Times New Roman" w:hAnsi="Times New Roman" w:cs="Times New Roman"/>
          <w:sz w:val="24"/>
          <w:szCs w:val="24"/>
          <w:lang w:eastAsia="ru-RU"/>
        </w:rPr>
      </w:pPr>
    </w:p>
    <w:p w:rsidR="00CD4701" w:rsidRPr="00AD7907" w:rsidRDefault="00CD4701" w:rsidP="00FE0C2C">
      <w:pPr>
        <w:spacing w:after="0" w:line="322" w:lineRule="exact"/>
        <w:ind w:left="40" w:right="20" w:firstLine="660"/>
        <w:jc w:val="both"/>
        <w:rPr>
          <w:rFonts w:ascii="Times New Roman" w:eastAsia="Times New Roman" w:hAnsi="Times New Roman" w:cs="Times New Roman"/>
          <w:sz w:val="24"/>
          <w:szCs w:val="24"/>
          <w:lang w:eastAsia="ru-RU"/>
        </w:rPr>
      </w:pPr>
    </w:p>
    <w:p w:rsidR="00FE0C2C" w:rsidRPr="00AD7907" w:rsidRDefault="00FE0C2C" w:rsidP="00FE0C2C">
      <w:pPr>
        <w:spacing w:after="0" w:line="322" w:lineRule="exact"/>
        <w:ind w:lef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4. Человек и календарь природы</w:t>
      </w:r>
    </w:p>
    <w:p w:rsidR="00FE0C2C" w:rsidRPr="00AD7907" w:rsidRDefault="00FE0C2C" w:rsidP="00FE0C2C">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Дать детям сведения о том, что все народы, живущие на Южном Урале (кочевые, оседлые) жили по определенному порядку, ладу. Дать сведения о смысловом значении слова «лад» - порядок, правиль</w:t>
      </w:r>
      <w:r w:rsidRPr="00AD7907">
        <w:rPr>
          <w:rFonts w:ascii="Times New Roman" w:eastAsia="Times New Roman" w:hAnsi="Times New Roman" w:cs="Times New Roman"/>
          <w:sz w:val="24"/>
          <w:szCs w:val="24"/>
          <w:lang w:eastAsia="ru-RU"/>
        </w:rPr>
        <w:softHyphen/>
        <w:t>ное, полезное устройство мира, семьи, дома, отношений с родными, близкими людьми, т.е. жизни.</w:t>
      </w:r>
    </w:p>
    <w:p w:rsidR="00673EC8" w:rsidRPr="00AD7907" w:rsidRDefault="00FE0C2C" w:rsidP="00FE0C2C">
      <w:pPr>
        <w:spacing w:after="0" w:line="322" w:lineRule="exact"/>
        <w:ind w:left="4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Народы, живущие на Южном Урале, считали хорошим, пра</w:t>
      </w:r>
      <w:r w:rsidRPr="00AD7907">
        <w:rPr>
          <w:rFonts w:ascii="Times New Roman" w:eastAsia="Times New Roman" w:hAnsi="Times New Roman" w:cs="Times New Roman"/>
          <w:sz w:val="24"/>
          <w:szCs w:val="24"/>
          <w:lang w:eastAsia="ru-RU"/>
        </w:rPr>
        <w:softHyphen/>
        <w:t>вильным только то, что было в порядке, в ладу, т.е. правильно устрое</w:t>
      </w:r>
      <w:r w:rsidRPr="00AD7907">
        <w:rPr>
          <w:rFonts w:ascii="Times New Roman" w:eastAsia="Times New Roman" w:hAnsi="Times New Roman" w:cs="Times New Roman"/>
          <w:sz w:val="24"/>
          <w:szCs w:val="24"/>
          <w:lang w:eastAsia="ru-RU"/>
        </w:rPr>
        <w:softHyphen/>
        <w:t>но. Устроить правильно, полезно могла природа, Космос (живое и не</w:t>
      </w:r>
      <w:r w:rsidRPr="00AD7907">
        <w:rPr>
          <w:rFonts w:ascii="Times New Roman" w:eastAsia="Times New Roman" w:hAnsi="Times New Roman" w:cs="Times New Roman"/>
          <w:sz w:val="24"/>
          <w:szCs w:val="24"/>
          <w:lang w:eastAsia="ru-RU"/>
        </w:rPr>
        <w:softHyphen/>
        <w:t>живое). Человеку нельзя менять природный порядок, т.к. человек - часть этого мира, природы, Космоса. С изменением природы может измениться и сам человек.</w:t>
      </w:r>
    </w:p>
    <w:p w:rsidR="00FE0C2C" w:rsidRPr="00AD7907" w:rsidRDefault="00FE0C2C" w:rsidP="00FE0C2C">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дошкольников с народным пониманием «поряд</w:t>
      </w:r>
      <w:r w:rsidRPr="00AD7907">
        <w:rPr>
          <w:rFonts w:ascii="Times New Roman" w:eastAsia="Times New Roman" w:hAnsi="Times New Roman" w:cs="Times New Roman"/>
          <w:sz w:val="24"/>
          <w:szCs w:val="24"/>
          <w:lang w:eastAsia="ru-RU"/>
        </w:rPr>
        <w:softHyphen/>
        <w:t>ка», «правилами» природы, мира, по которым жили люди на Южном Урале - народы жили по определенному календарю. Календарь наро</w:t>
      </w:r>
      <w:r w:rsidRPr="00AD7907">
        <w:rPr>
          <w:rFonts w:ascii="Times New Roman" w:eastAsia="Times New Roman" w:hAnsi="Times New Roman" w:cs="Times New Roman"/>
          <w:sz w:val="24"/>
          <w:szCs w:val="24"/>
          <w:lang w:eastAsia="ru-RU"/>
        </w:rPr>
        <w:softHyphen/>
        <w:t>да отражал изменения в природе по сезонам и основные виды труда народа посезонно. У русского народа на Южном Урале календарь был земледельческим. Каждому месяцу в году может соответствовать ри</w:t>
      </w:r>
      <w:r w:rsidRPr="00AD7907">
        <w:rPr>
          <w:rFonts w:ascii="Times New Roman" w:eastAsia="Times New Roman" w:hAnsi="Times New Roman" w:cs="Times New Roman"/>
          <w:sz w:val="24"/>
          <w:szCs w:val="24"/>
          <w:lang w:eastAsia="ru-RU"/>
        </w:rPr>
        <w:softHyphen/>
        <w:t>сунок - символ, рассказывающий об изменениях в природе или о ра</w:t>
      </w:r>
      <w:r w:rsidRPr="00AD7907">
        <w:rPr>
          <w:rFonts w:ascii="Times New Roman" w:eastAsia="Times New Roman" w:hAnsi="Times New Roman" w:cs="Times New Roman"/>
          <w:sz w:val="24"/>
          <w:szCs w:val="24"/>
          <w:lang w:eastAsia="ru-RU"/>
        </w:rPr>
        <w:softHyphen/>
        <w:t>боте, труде человека в данный период времени: апрель - плуг (пахать землю), май - ростки растений, июнь - знак солнца, время летнего солнцестояния, август - колосья, сентябрь - сети для ловли птиц, ок</w:t>
      </w:r>
      <w:r w:rsidRPr="00AD7907">
        <w:rPr>
          <w:rFonts w:ascii="Times New Roman" w:eastAsia="Times New Roman" w:hAnsi="Times New Roman" w:cs="Times New Roman"/>
          <w:sz w:val="24"/>
          <w:szCs w:val="24"/>
          <w:lang w:eastAsia="ru-RU"/>
        </w:rPr>
        <w:softHyphen/>
        <w:t>тябрь - пучок пряжи, время обработки льна и конопли, ноябрь - дро</w:t>
      </w:r>
      <w:r w:rsidRPr="00AD7907">
        <w:rPr>
          <w:rFonts w:ascii="Times New Roman" w:eastAsia="Times New Roman" w:hAnsi="Times New Roman" w:cs="Times New Roman"/>
          <w:sz w:val="24"/>
          <w:szCs w:val="24"/>
          <w:lang w:eastAsia="ru-RU"/>
        </w:rPr>
        <w:softHyphen/>
        <w:t>ва, декабрь - знак солнца, время зимнего солнцестояния.</w:t>
      </w:r>
    </w:p>
    <w:p w:rsidR="00FE0C2C" w:rsidRPr="00AD7907" w:rsidRDefault="00FE0C2C" w:rsidP="00FE0C2C">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Башкиры, казахи занимались скотоводством («водить скот» - ухаживать, кормить). У них был свой скотоводческий календарь, ко</w:t>
      </w:r>
      <w:r w:rsidRPr="00AD7907">
        <w:rPr>
          <w:rFonts w:ascii="Times New Roman" w:eastAsia="Times New Roman" w:hAnsi="Times New Roman" w:cs="Times New Roman"/>
          <w:sz w:val="24"/>
          <w:szCs w:val="24"/>
          <w:lang w:eastAsia="ru-RU"/>
        </w:rPr>
        <w:softHyphen/>
        <w:t>торый рассказывал, в какое время года лучше заниматься трудом по уходу за животными. Со временем кочевые народы начали заниматься земледелием и переняли земледельческий календарь. Народный ка</w:t>
      </w:r>
      <w:r w:rsidRPr="00AD7907">
        <w:rPr>
          <w:rFonts w:ascii="Times New Roman" w:eastAsia="Times New Roman" w:hAnsi="Times New Roman" w:cs="Times New Roman"/>
          <w:sz w:val="24"/>
          <w:szCs w:val="24"/>
          <w:lang w:eastAsia="ru-RU"/>
        </w:rPr>
        <w:softHyphen/>
        <w:t>лендарь напоминал, когда и что делать, когда пахать, сеять, ждать до</w:t>
      </w:r>
      <w:r w:rsidRPr="00AD7907">
        <w:rPr>
          <w:rFonts w:ascii="Times New Roman" w:eastAsia="Times New Roman" w:hAnsi="Times New Roman" w:cs="Times New Roman"/>
          <w:sz w:val="24"/>
          <w:szCs w:val="24"/>
          <w:lang w:eastAsia="ru-RU"/>
        </w:rPr>
        <w:softHyphen/>
        <w:t>ждя, охотиться, прясть и т.д.</w:t>
      </w:r>
    </w:p>
    <w:p w:rsidR="00FE0C2C" w:rsidRPr="00AD7907" w:rsidRDefault="00FE0C2C" w:rsidP="00FE0C2C">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Следуя календарю, человек внимательно наблюдал за изменени</w:t>
      </w:r>
      <w:r w:rsidRPr="00AD7907">
        <w:rPr>
          <w:rFonts w:ascii="Times New Roman" w:eastAsia="Times New Roman" w:hAnsi="Times New Roman" w:cs="Times New Roman"/>
          <w:sz w:val="24"/>
          <w:szCs w:val="24"/>
          <w:lang w:eastAsia="ru-RU"/>
        </w:rPr>
        <w:softHyphen/>
        <w:t>ями в природе, запоминал и сравнивал разные годы, т.к. от этого зави</w:t>
      </w:r>
      <w:r w:rsidRPr="00AD7907">
        <w:rPr>
          <w:rFonts w:ascii="Times New Roman" w:eastAsia="Times New Roman" w:hAnsi="Times New Roman" w:cs="Times New Roman"/>
          <w:sz w:val="24"/>
          <w:szCs w:val="24"/>
          <w:lang w:eastAsia="ru-RU"/>
        </w:rPr>
        <w:softHyphen/>
        <w:t>села жизнь человека, его хозяйство и здоровье. У каждого народа по</w:t>
      </w:r>
      <w:r w:rsidRPr="00AD7907">
        <w:rPr>
          <w:rFonts w:ascii="Times New Roman" w:eastAsia="Times New Roman" w:hAnsi="Times New Roman" w:cs="Times New Roman"/>
          <w:sz w:val="24"/>
          <w:szCs w:val="24"/>
          <w:lang w:eastAsia="ru-RU"/>
        </w:rPr>
        <w:softHyphen/>
        <w:t>явились свои названия месяцев, по этим названиям можно знать со</w:t>
      </w:r>
      <w:r w:rsidRPr="00AD7907">
        <w:rPr>
          <w:rFonts w:ascii="Times New Roman" w:eastAsia="Times New Roman" w:hAnsi="Times New Roman" w:cs="Times New Roman"/>
          <w:sz w:val="24"/>
          <w:szCs w:val="24"/>
          <w:lang w:eastAsia="ru-RU"/>
        </w:rPr>
        <w:softHyphen/>
        <w:t>стояние природы в это время года. Познакомить детей с народными названиями месяцев года (приложение 3).</w:t>
      </w:r>
    </w:p>
    <w:p w:rsidR="00CD4701" w:rsidRDefault="00FE0C2C" w:rsidP="002F5F14">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«Мироустройство», «миропорядок», Космос отражались в пред</w:t>
      </w:r>
      <w:r w:rsidRPr="00AD7907">
        <w:rPr>
          <w:rFonts w:ascii="Times New Roman" w:eastAsia="Times New Roman" w:hAnsi="Times New Roman" w:cs="Times New Roman"/>
          <w:sz w:val="24"/>
          <w:szCs w:val="24"/>
          <w:lang w:eastAsia="ru-RU"/>
        </w:rPr>
        <w:softHyphen/>
        <w:t>метах быта всех народов - в устройстве народных жилищ, в народных костюмах. Познакомить детей с особенностями народных костюмов русских, башкир, татар и других народов, проживающих на Южном Урале. Дать сведения детям об особенностях народных жилищ, отра</w:t>
      </w:r>
      <w:r w:rsidRPr="00AD7907">
        <w:rPr>
          <w:rFonts w:ascii="Times New Roman" w:eastAsia="Times New Roman" w:hAnsi="Times New Roman" w:cs="Times New Roman"/>
          <w:sz w:val="24"/>
          <w:szCs w:val="24"/>
          <w:lang w:eastAsia="ru-RU"/>
        </w:rPr>
        <w:softHyphen/>
        <w:t>жающих «порядок», «мироустройство»; народы Южного Урала знали законы природы, порядок мироустройства: движение природы, ритм жизни (последовательное чередование дня и ночи, времен года, рабо</w:t>
      </w:r>
      <w:r w:rsidRPr="00AD7907">
        <w:rPr>
          <w:rFonts w:ascii="Times New Roman" w:eastAsia="Times New Roman" w:hAnsi="Times New Roman" w:cs="Times New Roman"/>
          <w:sz w:val="24"/>
          <w:szCs w:val="24"/>
          <w:lang w:eastAsia="ru-RU"/>
        </w:rPr>
        <w:softHyphen/>
        <w:t>ты и отдыха). Люди жили, работали по правилам «круглого года». Объяснить детям смысловое значение «круглый год»: год состоит из месяцев, месяцы - из дней, дни идут друг за другом, год состоит из времен года, времена года тоже идут друг за другом, поэтому чередо</w:t>
      </w:r>
      <w:r w:rsidRPr="00AD7907">
        <w:rPr>
          <w:rFonts w:ascii="Times New Roman" w:eastAsia="Times New Roman" w:hAnsi="Times New Roman" w:cs="Times New Roman"/>
          <w:sz w:val="24"/>
          <w:szCs w:val="24"/>
          <w:lang w:eastAsia="ru-RU"/>
        </w:rPr>
        <w:softHyphen/>
        <w:t>вание дней, времен года, месяцев идет по кругу (познакомить детей с наглядной моделью «круглого года»), че</w:t>
      </w:r>
      <w:r w:rsidR="002F5F14">
        <w:rPr>
          <w:rFonts w:ascii="Times New Roman" w:eastAsia="Times New Roman" w:hAnsi="Times New Roman" w:cs="Times New Roman"/>
          <w:sz w:val="24"/>
          <w:szCs w:val="24"/>
          <w:lang w:eastAsia="ru-RU"/>
        </w:rPr>
        <w:t>редуются виды труда по се</w:t>
      </w:r>
      <w:r w:rsidR="002F5F14">
        <w:rPr>
          <w:rFonts w:ascii="Times New Roman" w:eastAsia="Times New Roman" w:hAnsi="Times New Roman" w:cs="Times New Roman"/>
          <w:sz w:val="24"/>
          <w:szCs w:val="24"/>
          <w:lang w:eastAsia="ru-RU"/>
        </w:rPr>
        <w:softHyphen/>
        <w:t>зонам.</w:t>
      </w:r>
    </w:p>
    <w:p w:rsidR="00CD4701" w:rsidRPr="00AD7907" w:rsidRDefault="00CD4701" w:rsidP="00FE0C2C">
      <w:pPr>
        <w:spacing w:after="0" w:line="322" w:lineRule="exact"/>
        <w:ind w:left="20" w:right="20" w:firstLine="700"/>
        <w:jc w:val="both"/>
        <w:rPr>
          <w:rFonts w:ascii="Times New Roman" w:eastAsia="Times New Roman" w:hAnsi="Times New Roman" w:cs="Times New Roman"/>
          <w:sz w:val="24"/>
          <w:szCs w:val="24"/>
          <w:lang w:eastAsia="ru-RU"/>
        </w:rPr>
      </w:pPr>
    </w:p>
    <w:p w:rsidR="00CD4701" w:rsidRDefault="00CD4701" w:rsidP="00CD4701">
      <w:pPr>
        <w:spacing w:after="0" w:line="322" w:lineRule="exact"/>
        <w:ind w:left="100" w:right="2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 xml:space="preserve">           </w:t>
      </w:r>
      <w:r w:rsidR="00FE0C2C" w:rsidRPr="00AD7907">
        <w:rPr>
          <w:rFonts w:ascii="Times New Roman" w:eastAsia="Times New Roman" w:hAnsi="Times New Roman" w:cs="Times New Roman"/>
          <w:i/>
          <w:iCs/>
          <w:sz w:val="24"/>
          <w:szCs w:val="24"/>
          <w:lang w:eastAsia="ru-RU"/>
        </w:rPr>
        <w:t xml:space="preserve">Тема 5. Человек и природа Южного Урала </w:t>
      </w:r>
    </w:p>
    <w:p w:rsidR="00FE0C2C" w:rsidRDefault="00FE0C2C" w:rsidP="00CD4701">
      <w:pPr>
        <w:spacing w:after="0" w:line="322" w:lineRule="exact"/>
        <w:ind w:left="10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природно-г</w:t>
      </w:r>
      <w:r w:rsidR="00200F67" w:rsidRPr="00AD7907">
        <w:rPr>
          <w:rFonts w:ascii="Times New Roman" w:eastAsia="Times New Roman" w:hAnsi="Times New Roman" w:cs="Times New Roman"/>
          <w:sz w:val="24"/>
          <w:szCs w:val="24"/>
          <w:lang w:eastAsia="ru-RU"/>
        </w:rPr>
        <w:t xml:space="preserve">еографическими зонами Южного </w:t>
      </w:r>
      <w:r w:rsidRPr="00AD7907">
        <w:rPr>
          <w:rFonts w:ascii="Times New Roman" w:eastAsia="Times New Roman" w:hAnsi="Times New Roman" w:cs="Times New Roman"/>
          <w:sz w:val="24"/>
          <w:szCs w:val="24"/>
          <w:lang w:eastAsia="ru-RU"/>
        </w:rPr>
        <w:t xml:space="preserve">Урала: лесная, горная, лесостепная, степная. Дать </w:t>
      </w:r>
      <w:r w:rsidR="00200F67" w:rsidRPr="00AD7907">
        <w:rPr>
          <w:rFonts w:ascii="Times New Roman" w:eastAsia="Times New Roman" w:hAnsi="Times New Roman" w:cs="Times New Roman"/>
          <w:sz w:val="24"/>
          <w:szCs w:val="24"/>
          <w:lang w:eastAsia="ru-RU"/>
        </w:rPr>
        <w:t>сведения о наз</w:t>
      </w:r>
      <w:r w:rsidRPr="00AD7907">
        <w:rPr>
          <w:rFonts w:ascii="Times New Roman" w:eastAsia="Times New Roman" w:hAnsi="Times New Roman" w:cs="Times New Roman"/>
          <w:sz w:val="24"/>
          <w:szCs w:val="24"/>
          <w:lang w:eastAsia="ru-RU"/>
        </w:rPr>
        <w:t>ваниях некоторых природных объектов (о</w:t>
      </w:r>
      <w:r w:rsidR="00200F67" w:rsidRPr="00AD7907">
        <w:rPr>
          <w:rFonts w:ascii="Times New Roman" w:eastAsia="Times New Roman" w:hAnsi="Times New Roman" w:cs="Times New Roman"/>
          <w:sz w:val="24"/>
          <w:szCs w:val="24"/>
          <w:lang w:eastAsia="ru-RU"/>
        </w:rPr>
        <w:t>зер, рек, гор и др.), отразив</w:t>
      </w:r>
      <w:r w:rsidRPr="00AD7907">
        <w:rPr>
          <w:rFonts w:ascii="Times New Roman" w:eastAsia="Times New Roman" w:hAnsi="Times New Roman" w:cs="Times New Roman"/>
          <w:sz w:val="24"/>
          <w:szCs w:val="24"/>
          <w:lang w:eastAsia="ru-RU"/>
        </w:rPr>
        <w:t>ших историю родного края, поэт</w:t>
      </w:r>
      <w:r w:rsidR="00200F67" w:rsidRPr="00AD7907">
        <w:rPr>
          <w:rFonts w:ascii="Times New Roman" w:eastAsia="Times New Roman" w:hAnsi="Times New Roman" w:cs="Times New Roman"/>
          <w:sz w:val="24"/>
          <w:szCs w:val="24"/>
          <w:lang w:eastAsia="ru-RU"/>
        </w:rPr>
        <w:t>ическое отношение народов к род</w:t>
      </w:r>
      <w:r w:rsidRPr="00AD7907">
        <w:rPr>
          <w:rFonts w:ascii="Times New Roman" w:eastAsia="Times New Roman" w:hAnsi="Times New Roman" w:cs="Times New Roman"/>
          <w:sz w:val="24"/>
          <w:szCs w:val="24"/>
          <w:lang w:eastAsia="ru-RU"/>
        </w:rPr>
        <w:t>ной природе. Познакомить детей с животными, птицами, растени</w:t>
      </w:r>
      <w:r w:rsidR="00200F67" w:rsidRPr="00AD7907">
        <w:rPr>
          <w:rFonts w:ascii="Times New Roman" w:eastAsia="Times New Roman" w:hAnsi="Times New Roman" w:cs="Times New Roman"/>
          <w:sz w:val="24"/>
          <w:szCs w:val="24"/>
          <w:lang w:eastAsia="ru-RU"/>
        </w:rPr>
        <w:t>ям,</w:t>
      </w:r>
      <w:r w:rsidRPr="00AD7907">
        <w:rPr>
          <w:rFonts w:ascii="Times New Roman" w:eastAsia="Times New Roman" w:hAnsi="Times New Roman" w:cs="Times New Roman"/>
          <w:sz w:val="24"/>
          <w:szCs w:val="24"/>
          <w:lang w:eastAsia="ru-RU"/>
        </w:rPr>
        <w:t xml:space="preserve"> обитающими в регионе. Дать сведения о том, </w:t>
      </w:r>
      <w:r w:rsidR="00200F67" w:rsidRPr="00AD7907">
        <w:rPr>
          <w:rFonts w:ascii="Times New Roman" w:eastAsia="Times New Roman" w:hAnsi="Times New Roman" w:cs="Times New Roman"/>
          <w:sz w:val="24"/>
          <w:szCs w:val="24"/>
          <w:lang w:eastAsia="ru-RU"/>
        </w:rPr>
        <w:t xml:space="preserve">что каждый человек </w:t>
      </w:r>
      <w:r w:rsidRPr="00AD7907">
        <w:rPr>
          <w:rFonts w:ascii="Times New Roman" w:eastAsia="Times New Roman" w:hAnsi="Times New Roman" w:cs="Times New Roman"/>
          <w:sz w:val="24"/>
          <w:szCs w:val="24"/>
          <w:lang w:eastAsia="ru-RU"/>
        </w:rPr>
        <w:t xml:space="preserve"> должен жить в согласии с природой, беречь, любить ее, не вредить</w:t>
      </w:r>
      <w:r w:rsidR="00200F67" w:rsidRPr="00AD7907">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 xml:space="preserve"> Все народы Южного Урала уважали</w:t>
      </w:r>
      <w:r w:rsidR="00200F67" w:rsidRPr="00AD7907">
        <w:rPr>
          <w:rFonts w:ascii="Times New Roman" w:eastAsia="Times New Roman" w:hAnsi="Times New Roman" w:cs="Times New Roman"/>
          <w:sz w:val="24"/>
          <w:szCs w:val="24"/>
          <w:lang w:eastAsia="ru-RU"/>
        </w:rPr>
        <w:t>, любили все то, что их окружал</w:t>
      </w:r>
      <w:r w:rsidRPr="00AD7907">
        <w:rPr>
          <w:rFonts w:ascii="Times New Roman" w:eastAsia="Times New Roman" w:hAnsi="Times New Roman" w:cs="Times New Roman"/>
          <w:sz w:val="24"/>
          <w:szCs w:val="24"/>
          <w:lang w:eastAsia="ru-RU"/>
        </w:rPr>
        <w:t>о: деревья, травы, реки, озера, гор</w:t>
      </w:r>
      <w:r w:rsidR="00200F67" w:rsidRPr="00AD7907">
        <w:rPr>
          <w:rFonts w:ascii="Times New Roman" w:eastAsia="Times New Roman" w:hAnsi="Times New Roman" w:cs="Times New Roman"/>
          <w:sz w:val="24"/>
          <w:szCs w:val="24"/>
          <w:lang w:eastAsia="ru-RU"/>
        </w:rPr>
        <w:t>ы, степи, животные и т.д. Свою любо</w:t>
      </w:r>
      <w:r w:rsidRPr="00AD7907">
        <w:rPr>
          <w:rFonts w:ascii="Times New Roman" w:eastAsia="Times New Roman" w:hAnsi="Times New Roman" w:cs="Times New Roman"/>
          <w:sz w:val="24"/>
          <w:szCs w:val="24"/>
          <w:lang w:eastAsia="ru-RU"/>
        </w:rPr>
        <w:t>вь они выражали в словах, названиях, обращениях. Живую и не</w:t>
      </w:r>
      <w:r w:rsidR="00200F67" w:rsidRPr="00AD7907">
        <w:rPr>
          <w:rFonts w:ascii="Times New Roman" w:eastAsia="Times New Roman" w:hAnsi="Times New Roman" w:cs="Times New Roman"/>
          <w:sz w:val="24"/>
          <w:szCs w:val="24"/>
          <w:lang w:eastAsia="ru-RU"/>
        </w:rPr>
        <w:t>живую</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природу сравнивали с человеком, его характером, внешним дом, трудом, отдыхом. Например, цветок, где было два цвета, назы</w:t>
      </w:r>
      <w:r w:rsidR="00200F67" w:rsidRPr="00AD7907">
        <w:rPr>
          <w:rFonts w:ascii="Times New Roman" w:eastAsia="Times New Roman" w:hAnsi="Times New Roman" w:cs="Times New Roman"/>
          <w:sz w:val="24"/>
          <w:szCs w:val="24"/>
          <w:lang w:eastAsia="ru-RU"/>
        </w:rPr>
        <w:t>вали</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«Иван-да-Марья», пушистый с</w:t>
      </w:r>
      <w:r w:rsidR="00200F67" w:rsidRPr="00AD7907">
        <w:rPr>
          <w:rFonts w:ascii="Times New Roman" w:eastAsia="Times New Roman" w:hAnsi="Times New Roman" w:cs="Times New Roman"/>
          <w:sz w:val="24"/>
          <w:szCs w:val="24"/>
          <w:lang w:eastAsia="ru-RU"/>
        </w:rPr>
        <w:t>тебель цветка подснежника дал н</w:t>
      </w:r>
      <w:r w:rsidRPr="00AD7907">
        <w:rPr>
          <w:rFonts w:ascii="Times New Roman" w:eastAsia="Times New Roman" w:hAnsi="Times New Roman" w:cs="Times New Roman"/>
          <w:sz w:val="24"/>
          <w:szCs w:val="24"/>
          <w:lang w:eastAsia="ru-RU"/>
        </w:rPr>
        <w:t>а</w:t>
      </w:r>
      <w:r w:rsidR="00200F67" w:rsidRPr="00AD7907">
        <w:rPr>
          <w:rFonts w:ascii="Times New Roman" w:eastAsia="Times New Roman" w:hAnsi="Times New Roman" w:cs="Times New Roman"/>
          <w:sz w:val="24"/>
          <w:szCs w:val="24"/>
          <w:lang w:eastAsia="ru-RU"/>
        </w:rPr>
        <w:t>зва</w:t>
      </w:r>
      <w:r w:rsidRPr="00AD7907">
        <w:rPr>
          <w:rFonts w:ascii="Times New Roman" w:eastAsia="Times New Roman" w:hAnsi="Times New Roman" w:cs="Times New Roman"/>
          <w:sz w:val="24"/>
          <w:szCs w:val="24"/>
          <w:lang w:eastAsia="ru-RU"/>
        </w:rPr>
        <w:t>ние «сон-трава», прямоугольные листья растения «</w:t>
      </w:r>
      <w:r w:rsidR="00200F67" w:rsidRPr="00AD7907">
        <w:rPr>
          <w:rFonts w:ascii="Times New Roman" w:eastAsia="Times New Roman" w:hAnsi="Times New Roman" w:cs="Times New Roman"/>
          <w:sz w:val="24"/>
          <w:szCs w:val="24"/>
          <w:lang w:eastAsia="ru-RU"/>
        </w:rPr>
        <w:t>пастушья сумк</w:t>
      </w:r>
      <w:r w:rsidRPr="00AD7907">
        <w:rPr>
          <w:rFonts w:ascii="Times New Roman" w:eastAsia="Times New Roman" w:hAnsi="Times New Roman" w:cs="Times New Roman"/>
          <w:sz w:val="24"/>
          <w:szCs w:val="24"/>
          <w:lang w:eastAsia="ru-RU"/>
        </w:rPr>
        <w:t>а» напоминали сумки пастухов. Тонкие деревья сравнивали со стройными, красивыми девушками: «березка-подружка»; щедрую с лю</w:t>
      </w:r>
      <w:r w:rsidR="00200F67" w:rsidRPr="00AD7907">
        <w:rPr>
          <w:rFonts w:ascii="Times New Roman" w:eastAsia="Times New Roman" w:hAnsi="Times New Roman" w:cs="Times New Roman"/>
          <w:sz w:val="24"/>
          <w:szCs w:val="24"/>
          <w:lang w:eastAsia="ru-RU"/>
        </w:rPr>
        <w:t>бовью</w:t>
      </w:r>
      <w:r w:rsidRPr="00AD7907">
        <w:rPr>
          <w:rFonts w:ascii="Times New Roman" w:eastAsia="Times New Roman" w:hAnsi="Times New Roman" w:cs="Times New Roman"/>
          <w:sz w:val="24"/>
          <w:szCs w:val="24"/>
          <w:lang w:eastAsia="ru-RU"/>
        </w:rPr>
        <w:t xml:space="preserve">, которая давала урожай, кормила людей называли «земля- </w:t>
      </w:r>
      <w:r w:rsidR="00200F67" w:rsidRPr="00AD7907">
        <w:rPr>
          <w:rFonts w:ascii="Times New Roman" w:eastAsia="Times New Roman" w:hAnsi="Times New Roman" w:cs="Times New Roman"/>
          <w:sz w:val="24"/>
          <w:szCs w:val="24"/>
          <w:lang w:eastAsia="ru-RU"/>
        </w:rPr>
        <w:t>ма</w:t>
      </w:r>
      <w:r w:rsidRPr="00AD7907">
        <w:rPr>
          <w:rFonts w:ascii="Times New Roman" w:eastAsia="Times New Roman" w:hAnsi="Times New Roman" w:cs="Times New Roman"/>
          <w:sz w:val="24"/>
          <w:szCs w:val="24"/>
          <w:lang w:eastAsia="ru-RU"/>
        </w:rPr>
        <w:t>тушка»; солнце, дающее тепло, св</w:t>
      </w:r>
      <w:r w:rsidR="00200F67" w:rsidRPr="00AD7907">
        <w:rPr>
          <w:rFonts w:ascii="Times New Roman" w:eastAsia="Times New Roman" w:hAnsi="Times New Roman" w:cs="Times New Roman"/>
          <w:sz w:val="24"/>
          <w:szCs w:val="24"/>
          <w:lang w:eastAsia="ru-RU"/>
        </w:rPr>
        <w:t>ет, жизнь всему живому, называли</w:t>
      </w:r>
      <w:r w:rsidRPr="00AD7907">
        <w:rPr>
          <w:rFonts w:ascii="Times New Roman" w:eastAsia="Times New Roman" w:hAnsi="Times New Roman" w:cs="Times New Roman"/>
          <w:sz w:val="24"/>
          <w:szCs w:val="24"/>
          <w:lang w:eastAsia="ru-RU"/>
        </w:rPr>
        <w:t xml:space="preserve"> солнце-батюшка»; непослушного, резкого ветра, который мог разрушить, буянить звали «ветер-буян»; обращались к временам года к любимым, уважаемым людям: «лето</w:t>
      </w:r>
      <w:r w:rsidR="00200F67" w:rsidRPr="00AD7907">
        <w:rPr>
          <w:rFonts w:ascii="Times New Roman" w:eastAsia="Times New Roman" w:hAnsi="Times New Roman" w:cs="Times New Roman"/>
          <w:sz w:val="24"/>
          <w:szCs w:val="24"/>
          <w:lang w:eastAsia="ru-RU"/>
        </w:rPr>
        <w:t xml:space="preserve"> красное» (красивое), «весна-кра</w:t>
      </w:r>
      <w:r w:rsidRPr="00AD7907">
        <w:rPr>
          <w:rFonts w:ascii="Times New Roman" w:eastAsia="Times New Roman" w:hAnsi="Times New Roman" w:cs="Times New Roman"/>
          <w:sz w:val="24"/>
          <w:szCs w:val="24"/>
          <w:lang w:eastAsia="ru-RU"/>
        </w:rPr>
        <w:t>сна» (красавица), «зимушка-сударушка» (красивая, знатная, ува</w:t>
      </w:r>
      <w:r w:rsidRPr="00AD7907">
        <w:rPr>
          <w:rFonts w:ascii="Times New Roman" w:eastAsia="Times New Roman" w:hAnsi="Times New Roman" w:cs="Times New Roman"/>
          <w:sz w:val="24"/>
          <w:szCs w:val="24"/>
          <w:lang w:eastAsia="ru-RU"/>
        </w:rPr>
        <w:softHyphen/>
        <w:t>жаемая женщина), «январь - зимы госу</w:t>
      </w:r>
      <w:r w:rsidR="00200F67" w:rsidRPr="00AD7907">
        <w:rPr>
          <w:rFonts w:ascii="Times New Roman" w:eastAsia="Times New Roman" w:hAnsi="Times New Roman" w:cs="Times New Roman"/>
          <w:sz w:val="24"/>
          <w:szCs w:val="24"/>
          <w:lang w:eastAsia="ru-RU"/>
        </w:rPr>
        <w:t>дарь»; могучие горы и скалы срав</w:t>
      </w:r>
      <w:r w:rsidRPr="00AD7907">
        <w:rPr>
          <w:rFonts w:ascii="Times New Roman" w:eastAsia="Times New Roman" w:hAnsi="Times New Roman" w:cs="Times New Roman"/>
          <w:sz w:val="24"/>
          <w:szCs w:val="24"/>
          <w:lang w:eastAsia="ru-RU"/>
        </w:rPr>
        <w:t>нивали со спящим великаном</w:t>
      </w:r>
      <w:r w:rsidR="00200F67" w:rsidRPr="00AD7907">
        <w:rPr>
          <w:rFonts w:ascii="Times New Roman" w:eastAsia="Times New Roman" w:hAnsi="Times New Roman" w:cs="Times New Roman"/>
          <w:sz w:val="24"/>
          <w:szCs w:val="24"/>
          <w:lang w:eastAsia="ru-RU"/>
        </w:rPr>
        <w:t xml:space="preserve">, быструю речку - с быстроногой </w:t>
      </w:r>
      <w:r w:rsidRPr="00AD7907">
        <w:rPr>
          <w:rFonts w:ascii="Times New Roman" w:eastAsia="Times New Roman" w:hAnsi="Times New Roman" w:cs="Times New Roman"/>
          <w:sz w:val="24"/>
          <w:szCs w:val="24"/>
          <w:lang w:eastAsia="ru-RU"/>
        </w:rPr>
        <w:t>девушкой и т.д.</w:t>
      </w:r>
    </w:p>
    <w:p w:rsidR="00CD4701" w:rsidRPr="00AD7907" w:rsidRDefault="00CD4701" w:rsidP="00CD4701">
      <w:pPr>
        <w:spacing w:after="0" w:line="322" w:lineRule="exact"/>
        <w:ind w:left="100" w:right="20"/>
        <w:rPr>
          <w:rFonts w:ascii="Times New Roman" w:eastAsia="Times New Roman" w:hAnsi="Times New Roman" w:cs="Times New Roman"/>
          <w:sz w:val="24"/>
          <w:szCs w:val="24"/>
          <w:lang w:eastAsia="ru-RU"/>
        </w:rPr>
      </w:pPr>
    </w:p>
    <w:p w:rsidR="00FE0C2C" w:rsidRPr="00AD7907" w:rsidRDefault="00FE0C2C" w:rsidP="00FE0C2C">
      <w:pPr>
        <w:spacing w:after="0" w:line="322" w:lineRule="exact"/>
        <w:ind w:left="10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6. Человек и календарные традиции</w:t>
      </w:r>
    </w:p>
    <w:p w:rsidR="00FE0C2C" w:rsidRDefault="00FE0C2C" w:rsidP="00FE0C2C">
      <w:pPr>
        <w:spacing w:after="0" w:line="322" w:lineRule="exact"/>
        <w:ind w:left="10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Формировать представление детей о тесной взаимосвязи чело</w:t>
      </w:r>
      <w:r w:rsidR="00200F67" w:rsidRPr="00AD7907">
        <w:rPr>
          <w:rFonts w:ascii="Times New Roman" w:eastAsia="Times New Roman" w:hAnsi="Times New Roman" w:cs="Times New Roman"/>
          <w:sz w:val="24"/>
          <w:szCs w:val="24"/>
          <w:lang w:eastAsia="ru-RU"/>
        </w:rPr>
        <w:t>век</w:t>
      </w:r>
      <w:r w:rsidRPr="00AD7907">
        <w:rPr>
          <w:rFonts w:ascii="Times New Roman" w:eastAsia="Times New Roman" w:hAnsi="Times New Roman" w:cs="Times New Roman"/>
          <w:spacing w:val="-20"/>
          <w:sz w:val="24"/>
          <w:szCs w:val="24"/>
          <w:lang w:eastAsia="ru-RU"/>
        </w:rPr>
        <w:t>а</w:t>
      </w:r>
      <w:r w:rsidR="00200F67" w:rsidRPr="00AD7907">
        <w:rPr>
          <w:rFonts w:ascii="Times New Roman" w:eastAsia="Times New Roman" w:hAnsi="Times New Roman" w:cs="Times New Roman"/>
          <w:spacing w:val="-20"/>
          <w:sz w:val="24"/>
          <w:szCs w:val="24"/>
          <w:lang w:eastAsia="ru-RU"/>
        </w:rPr>
        <w:t>,</w:t>
      </w:r>
      <w:r w:rsidRPr="00AD7907">
        <w:rPr>
          <w:rFonts w:ascii="Times New Roman" w:eastAsia="Times New Roman" w:hAnsi="Times New Roman" w:cs="Times New Roman"/>
          <w:sz w:val="24"/>
          <w:szCs w:val="24"/>
          <w:lang w:eastAsia="ru-RU"/>
        </w:rPr>
        <w:t xml:space="preserve"> его семьи, рода с природой. Дать сведения о календарных обря</w:t>
      </w:r>
      <w:r w:rsidR="00200F67" w:rsidRPr="00AD7907">
        <w:rPr>
          <w:rFonts w:ascii="Times New Roman" w:eastAsia="Times New Roman" w:hAnsi="Times New Roman" w:cs="Times New Roman"/>
          <w:sz w:val="24"/>
          <w:szCs w:val="24"/>
          <w:lang w:eastAsia="ru-RU"/>
        </w:rPr>
        <w:t>да</w:t>
      </w:r>
      <w:r w:rsidRPr="00AD7907">
        <w:rPr>
          <w:rFonts w:ascii="Times New Roman" w:eastAsia="Times New Roman" w:hAnsi="Times New Roman" w:cs="Times New Roman"/>
          <w:i/>
          <w:iCs/>
          <w:sz w:val="24"/>
          <w:szCs w:val="24"/>
          <w:lang w:eastAsia="ru-RU"/>
        </w:rPr>
        <w:t>х</w:t>
      </w:r>
      <w:r w:rsidRPr="00AD7907">
        <w:rPr>
          <w:rFonts w:ascii="Times New Roman" w:eastAsia="Times New Roman" w:hAnsi="Times New Roman" w:cs="Times New Roman"/>
          <w:sz w:val="24"/>
          <w:szCs w:val="24"/>
          <w:lang w:eastAsia="ru-RU"/>
        </w:rPr>
        <w:t xml:space="preserve"> и традициях народов Южного Ура</w:t>
      </w:r>
      <w:r w:rsidR="00200F67" w:rsidRPr="00AD7907">
        <w:rPr>
          <w:rFonts w:ascii="Times New Roman" w:eastAsia="Times New Roman" w:hAnsi="Times New Roman" w:cs="Times New Roman"/>
          <w:sz w:val="24"/>
          <w:szCs w:val="24"/>
          <w:lang w:eastAsia="ru-RU"/>
        </w:rPr>
        <w:t>ла. Календарные традиции всех нар</w:t>
      </w:r>
      <w:r w:rsidRPr="00AD7907">
        <w:rPr>
          <w:rFonts w:ascii="Times New Roman" w:eastAsia="Times New Roman" w:hAnsi="Times New Roman" w:cs="Times New Roman"/>
          <w:sz w:val="24"/>
          <w:szCs w:val="24"/>
          <w:lang w:eastAsia="ru-RU"/>
        </w:rPr>
        <w:t xml:space="preserve">одов появились очень давно и являются необходимым условием, </w:t>
      </w:r>
      <w:r w:rsidR="00200F67" w:rsidRPr="00AD7907">
        <w:rPr>
          <w:rFonts w:ascii="Times New Roman" w:eastAsia="Times New Roman" w:hAnsi="Times New Roman" w:cs="Times New Roman"/>
          <w:sz w:val="24"/>
          <w:szCs w:val="24"/>
          <w:lang w:eastAsia="ru-RU"/>
        </w:rPr>
        <w:t>сто</w:t>
      </w:r>
      <w:r w:rsidRPr="00AD7907">
        <w:rPr>
          <w:rFonts w:ascii="Times New Roman" w:eastAsia="Times New Roman" w:hAnsi="Times New Roman" w:cs="Times New Roman"/>
          <w:sz w:val="24"/>
          <w:szCs w:val="24"/>
          <w:lang w:eastAsia="ru-RU"/>
        </w:rPr>
        <w:t>роной жизни человека. Календарны</w:t>
      </w:r>
      <w:r w:rsidR="00B051B8" w:rsidRPr="00AD7907">
        <w:rPr>
          <w:rFonts w:ascii="Times New Roman" w:eastAsia="Times New Roman" w:hAnsi="Times New Roman" w:cs="Times New Roman"/>
          <w:sz w:val="24"/>
          <w:szCs w:val="24"/>
          <w:lang w:eastAsia="ru-RU"/>
        </w:rPr>
        <w:t>е традиции связаны с трудом, хоз</w:t>
      </w:r>
      <w:r w:rsidRPr="00AD7907">
        <w:rPr>
          <w:rFonts w:ascii="Times New Roman" w:eastAsia="Times New Roman" w:hAnsi="Times New Roman" w:cs="Times New Roman"/>
          <w:sz w:val="24"/>
          <w:szCs w:val="24"/>
          <w:lang w:eastAsia="ru-RU"/>
        </w:rPr>
        <w:t xml:space="preserve">яйством семьи. Календарные традиции могут быть трудовыми, </w:t>
      </w:r>
      <w:r w:rsidR="00B051B8" w:rsidRPr="00AD7907">
        <w:rPr>
          <w:rFonts w:ascii="Times New Roman" w:eastAsia="Times New Roman" w:hAnsi="Times New Roman" w:cs="Times New Roman"/>
          <w:bCs/>
          <w:smallCaps/>
          <w:sz w:val="24"/>
          <w:szCs w:val="24"/>
          <w:lang w:eastAsia="ru-RU"/>
        </w:rPr>
        <w:t>праздничными</w:t>
      </w:r>
      <w:r w:rsidRPr="00AD7907">
        <w:rPr>
          <w:rFonts w:ascii="Times New Roman" w:eastAsia="Times New Roman" w:hAnsi="Times New Roman" w:cs="Times New Roman"/>
          <w:bCs/>
          <w:smallCaps/>
          <w:sz w:val="24"/>
          <w:szCs w:val="24"/>
          <w:lang w:eastAsia="ru-RU"/>
        </w:rPr>
        <w:t>,</w:t>
      </w:r>
      <w:r w:rsidRPr="00AD7907">
        <w:rPr>
          <w:rFonts w:ascii="Times New Roman" w:eastAsia="Times New Roman" w:hAnsi="Times New Roman" w:cs="Times New Roman"/>
          <w:sz w:val="24"/>
          <w:szCs w:val="24"/>
          <w:lang w:eastAsia="ru-RU"/>
        </w:rPr>
        <w:t xml:space="preserve"> связаны с временем года и имеют свои календарные</w:t>
      </w:r>
      <w:r w:rsidR="00B051B8" w:rsidRPr="00AD7907">
        <w:rPr>
          <w:rFonts w:ascii="Times New Roman" w:eastAsia="Times New Roman" w:hAnsi="Times New Roman" w:cs="Times New Roman"/>
          <w:sz w:val="24"/>
          <w:szCs w:val="24"/>
          <w:lang w:eastAsia="ru-RU"/>
        </w:rPr>
        <w:t xml:space="preserve"> обряды</w:t>
      </w:r>
      <w:r w:rsidRPr="00AD7907">
        <w:rPr>
          <w:rFonts w:ascii="Times New Roman" w:eastAsia="Times New Roman" w:hAnsi="Times New Roman" w:cs="Times New Roman"/>
          <w:spacing w:val="30"/>
          <w:sz w:val="24"/>
          <w:szCs w:val="24"/>
          <w:lang w:eastAsia="ru-RU"/>
        </w:rPr>
        <w:t>.</w:t>
      </w:r>
      <w:r w:rsidRPr="00AD7907">
        <w:rPr>
          <w:rFonts w:ascii="Times New Roman" w:eastAsia="Times New Roman" w:hAnsi="Times New Roman" w:cs="Times New Roman"/>
          <w:sz w:val="24"/>
          <w:szCs w:val="24"/>
          <w:lang w:eastAsia="ru-RU"/>
        </w:rPr>
        <w:t xml:space="preserve"> Календарные обряды - это ча</w:t>
      </w:r>
      <w:r w:rsidR="00B051B8" w:rsidRPr="00AD7907">
        <w:rPr>
          <w:rFonts w:ascii="Times New Roman" w:eastAsia="Times New Roman" w:hAnsi="Times New Roman" w:cs="Times New Roman"/>
          <w:sz w:val="24"/>
          <w:szCs w:val="24"/>
          <w:lang w:eastAsia="ru-RU"/>
        </w:rPr>
        <w:t>сть традиции, действия, ритуалы,</w:t>
      </w:r>
      <w:r w:rsidRPr="00AD7907">
        <w:rPr>
          <w:rFonts w:ascii="Times New Roman" w:eastAsia="Times New Roman" w:hAnsi="Times New Roman" w:cs="Times New Roman"/>
          <w:sz w:val="24"/>
          <w:szCs w:val="24"/>
          <w:lang w:eastAsia="ru-RU"/>
        </w:rPr>
        <w:t xml:space="preserve"> движения, танцы, песни, заклички, иг</w:t>
      </w:r>
      <w:r w:rsidR="00B051B8" w:rsidRPr="00AD7907">
        <w:rPr>
          <w:rFonts w:ascii="Times New Roman" w:eastAsia="Times New Roman" w:hAnsi="Times New Roman" w:cs="Times New Roman"/>
          <w:sz w:val="24"/>
          <w:szCs w:val="24"/>
          <w:lang w:eastAsia="ru-RU"/>
        </w:rPr>
        <w:t>ры, которые что-либо отображ</w:t>
      </w:r>
      <w:r w:rsidRPr="00AD7907">
        <w:rPr>
          <w:rFonts w:ascii="Times New Roman" w:eastAsia="Times New Roman" w:hAnsi="Times New Roman" w:cs="Times New Roman"/>
          <w:sz w:val="24"/>
          <w:szCs w:val="24"/>
          <w:lang w:eastAsia="ru-RU"/>
        </w:rPr>
        <w:t>ают, выражают. Например, на пр</w:t>
      </w:r>
      <w:r w:rsidR="00B051B8" w:rsidRPr="00AD7907">
        <w:rPr>
          <w:rFonts w:ascii="Times New Roman" w:eastAsia="Times New Roman" w:hAnsi="Times New Roman" w:cs="Times New Roman"/>
          <w:sz w:val="24"/>
          <w:szCs w:val="24"/>
          <w:lang w:eastAsia="ru-RU"/>
        </w:rPr>
        <w:t>азднике могут выражать, отобр</w:t>
      </w:r>
      <w:r w:rsidR="00B051B8" w:rsidRPr="00AD7907">
        <w:rPr>
          <w:rFonts w:ascii="Times New Roman" w:eastAsia="Times New Roman" w:hAnsi="Times New Roman" w:cs="Times New Roman"/>
          <w:sz w:val="24"/>
          <w:szCs w:val="24"/>
        </w:rPr>
        <w:t xml:space="preserve">ажать </w:t>
      </w:r>
      <w:r w:rsidRPr="00AD7907">
        <w:rPr>
          <w:rFonts w:ascii="Times New Roman" w:eastAsia="Times New Roman" w:hAnsi="Times New Roman" w:cs="Times New Roman"/>
          <w:sz w:val="24"/>
          <w:szCs w:val="24"/>
          <w:lang w:eastAsia="ru-RU"/>
        </w:rPr>
        <w:t>работу (сев, жатву, охоту) в виде та</w:t>
      </w:r>
      <w:r w:rsidR="00B051B8" w:rsidRPr="00AD7907">
        <w:rPr>
          <w:rFonts w:ascii="Times New Roman" w:eastAsia="Times New Roman" w:hAnsi="Times New Roman" w:cs="Times New Roman"/>
          <w:sz w:val="24"/>
          <w:szCs w:val="24"/>
          <w:lang w:eastAsia="ru-RU"/>
        </w:rPr>
        <w:t xml:space="preserve">нца. Познакомить детей с </w:t>
      </w:r>
      <w:r w:rsidR="00CD4701" w:rsidRPr="00AD7907">
        <w:rPr>
          <w:rFonts w:ascii="Times New Roman" w:eastAsia="Times New Roman" w:hAnsi="Times New Roman" w:cs="Times New Roman"/>
          <w:sz w:val="24"/>
          <w:szCs w:val="24"/>
          <w:lang w:eastAsia="ru-RU"/>
        </w:rPr>
        <w:t>некоторыми</w:t>
      </w:r>
      <w:r w:rsidRPr="00AD7907">
        <w:rPr>
          <w:rFonts w:ascii="Times New Roman" w:eastAsia="Times New Roman" w:hAnsi="Times New Roman" w:cs="Times New Roman"/>
          <w:sz w:val="24"/>
          <w:szCs w:val="24"/>
          <w:lang w:eastAsia="ru-RU"/>
        </w:rPr>
        <w:t xml:space="preserve"> народными календарными традициями и обрядами Южного Урала.</w:t>
      </w:r>
    </w:p>
    <w:p w:rsidR="00CD4701" w:rsidRPr="00AD7907" w:rsidRDefault="00CD4701" w:rsidP="00FE0C2C">
      <w:pPr>
        <w:spacing w:after="0" w:line="322" w:lineRule="exact"/>
        <w:ind w:left="100" w:right="20" w:firstLine="680"/>
        <w:jc w:val="both"/>
        <w:rPr>
          <w:rFonts w:ascii="Times New Roman" w:eastAsia="Times New Roman" w:hAnsi="Times New Roman" w:cs="Times New Roman"/>
          <w:sz w:val="24"/>
          <w:szCs w:val="24"/>
          <w:lang w:eastAsia="ru-RU"/>
        </w:rPr>
      </w:pPr>
    </w:p>
    <w:p w:rsidR="00B051B8" w:rsidRPr="00AD7907" w:rsidRDefault="00B051B8" w:rsidP="00B051B8">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w:t>
      </w:r>
      <w:r w:rsidRPr="00AD7907">
        <w:rPr>
          <w:rFonts w:ascii="Times New Roman" w:eastAsia="Times New Roman" w:hAnsi="Times New Roman" w:cs="Times New Roman"/>
          <w:spacing w:val="-20"/>
          <w:sz w:val="24"/>
          <w:szCs w:val="24"/>
          <w:lang w:eastAsia="ru-RU"/>
        </w:rPr>
        <w:t xml:space="preserve"> 7.</w:t>
      </w:r>
      <w:r w:rsidRPr="00AD7907">
        <w:rPr>
          <w:rFonts w:ascii="Times New Roman" w:eastAsia="Times New Roman" w:hAnsi="Times New Roman" w:cs="Times New Roman"/>
          <w:i/>
          <w:iCs/>
          <w:sz w:val="24"/>
          <w:szCs w:val="24"/>
          <w:lang w:eastAsia="ru-RU"/>
        </w:rPr>
        <w:t xml:space="preserve"> Человек, род и природа</w:t>
      </w:r>
    </w:p>
    <w:p w:rsidR="00B051B8" w:rsidRPr="00AD7907" w:rsidRDefault="00B051B8" w:rsidP="00B051B8">
      <w:pPr>
        <w:spacing w:after="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Дать сведения о семантическом значении слова «природа» - то, что дано при рождении («при родах», «при роде»). «Род», «родня», «природа» </w:t>
      </w:r>
      <w:r w:rsidRPr="00AD7907">
        <w:rPr>
          <w:rFonts w:ascii="Times New Roman" w:eastAsia="Times New Roman" w:hAnsi="Times New Roman" w:cs="Times New Roman"/>
          <w:color w:val="13153E"/>
          <w:sz w:val="24"/>
          <w:szCs w:val="24"/>
          <w:lang w:eastAsia="ru-RU"/>
        </w:rPr>
        <w:t xml:space="preserve">- </w:t>
      </w:r>
      <w:r w:rsidRPr="00AD7907">
        <w:rPr>
          <w:rFonts w:ascii="Times New Roman" w:eastAsia="Times New Roman" w:hAnsi="Times New Roman" w:cs="Times New Roman"/>
          <w:sz w:val="24"/>
          <w:szCs w:val="24"/>
          <w:lang w:eastAsia="ru-RU"/>
        </w:rPr>
        <w:t>слова, обозначающие условия жизни любого народа. Родственные отношения в семье сравнивались с природными явлени</w:t>
      </w:r>
      <w:r w:rsidRPr="00AD7907">
        <w:rPr>
          <w:rFonts w:ascii="Times New Roman" w:eastAsia="Times New Roman" w:hAnsi="Times New Roman" w:cs="Times New Roman"/>
          <w:sz w:val="24"/>
          <w:szCs w:val="24"/>
          <w:lang w:eastAsia="ru-RU"/>
        </w:rPr>
        <w:softHyphen/>
        <w:t>ями. Познакомить детей с фольклором народов Южного Урала, отра</w:t>
      </w:r>
      <w:r w:rsidRPr="00AD7907">
        <w:rPr>
          <w:rFonts w:ascii="Times New Roman" w:eastAsia="Times New Roman" w:hAnsi="Times New Roman" w:cs="Times New Roman"/>
          <w:sz w:val="24"/>
          <w:szCs w:val="24"/>
          <w:lang w:eastAsia="ru-RU"/>
        </w:rPr>
        <w:softHyphen/>
        <w:t>жающим сравнение человека, его характера, отношения в семье, с людьми, с природой:</w:t>
      </w:r>
    </w:p>
    <w:p w:rsidR="00B051B8" w:rsidRPr="00AD7907" w:rsidRDefault="00B051B8" w:rsidP="00CF2A60">
      <w:pPr>
        <w:pStyle w:val="a3"/>
        <w:numPr>
          <w:ilvl w:val="0"/>
          <w:numId w:val="16"/>
        </w:numPr>
        <w:tabs>
          <w:tab w:val="left" w:pos="1009"/>
        </w:tabs>
        <w:spacing w:after="0" w:line="331"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«Материнский гнев - что весенний снег: и много выпадет, да скоро растает»;</w:t>
      </w:r>
    </w:p>
    <w:p w:rsidR="00B051B8" w:rsidRPr="00AD7907" w:rsidRDefault="00B051B8" w:rsidP="00CF2A60">
      <w:pPr>
        <w:pStyle w:val="a3"/>
        <w:numPr>
          <w:ilvl w:val="0"/>
          <w:numId w:val="16"/>
        </w:numPr>
        <w:tabs>
          <w:tab w:val="left" w:pos="1008"/>
        </w:tabs>
        <w:spacing w:after="0" w:line="331"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«Пчелки без матки - пропащие детки»;</w:t>
      </w:r>
    </w:p>
    <w:p w:rsidR="00B051B8" w:rsidRPr="00AD7907" w:rsidRDefault="00B051B8" w:rsidP="00CF2A60">
      <w:pPr>
        <w:pStyle w:val="a3"/>
        <w:numPr>
          <w:ilvl w:val="0"/>
          <w:numId w:val="16"/>
        </w:numPr>
        <w:tabs>
          <w:tab w:val="left" w:pos="1003"/>
        </w:tabs>
        <w:spacing w:after="0" w:line="341"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«Братская любовь крепче скалы»;</w:t>
      </w:r>
    </w:p>
    <w:p w:rsidR="00B051B8" w:rsidRPr="00AD7907" w:rsidRDefault="00B051B8" w:rsidP="00CF2A60">
      <w:pPr>
        <w:pStyle w:val="a3"/>
        <w:numPr>
          <w:ilvl w:val="0"/>
          <w:numId w:val="16"/>
        </w:numPr>
        <w:tabs>
          <w:tab w:val="left" w:pos="1003"/>
        </w:tabs>
        <w:spacing w:after="0" w:line="341"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«От худого семени не жди хорошего племени»;</w:t>
      </w:r>
    </w:p>
    <w:p w:rsidR="00B051B8" w:rsidRPr="00AD7907" w:rsidRDefault="00B051B8" w:rsidP="00CF2A60">
      <w:pPr>
        <w:pStyle w:val="a3"/>
        <w:numPr>
          <w:ilvl w:val="0"/>
          <w:numId w:val="16"/>
        </w:numPr>
        <w:tabs>
          <w:tab w:val="left" w:pos="1003"/>
        </w:tabs>
        <w:spacing w:after="0" w:line="341"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«Тепло, да не как лето; добра, да не как мать»;</w:t>
      </w:r>
    </w:p>
    <w:p w:rsidR="00B051B8" w:rsidRPr="00AD7907" w:rsidRDefault="00B051B8" w:rsidP="00CF2A60">
      <w:pPr>
        <w:pStyle w:val="a3"/>
        <w:numPr>
          <w:ilvl w:val="0"/>
          <w:numId w:val="16"/>
        </w:numPr>
        <w:tabs>
          <w:tab w:val="left" w:pos="1008"/>
        </w:tabs>
        <w:spacing w:after="0" w:line="326"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«Мать кормить детей, как земля кормить людей»;</w:t>
      </w:r>
    </w:p>
    <w:p w:rsidR="00B051B8" w:rsidRPr="00AD7907" w:rsidRDefault="00B051B8" w:rsidP="00CF2A60">
      <w:pPr>
        <w:pStyle w:val="a3"/>
        <w:numPr>
          <w:ilvl w:val="0"/>
          <w:numId w:val="16"/>
        </w:numPr>
        <w:tabs>
          <w:tab w:val="left" w:pos="1018"/>
        </w:tabs>
        <w:spacing w:after="0" w:line="326"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«Мать плачет - что река льется; жена плачет - что ручей те</w:t>
      </w:r>
      <w:r w:rsidRPr="00AD7907">
        <w:rPr>
          <w:rFonts w:ascii="Times New Roman" w:eastAsia="Times New Roman" w:hAnsi="Times New Roman" w:cs="Times New Roman"/>
          <w:sz w:val="24"/>
          <w:szCs w:val="24"/>
          <w:lang w:eastAsia="ru-RU"/>
        </w:rPr>
        <w:softHyphen/>
        <w:t xml:space="preserve">чет; невеста плачет - что роса падает: взойдет солнце </w:t>
      </w:r>
      <w:r w:rsidRPr="00AD7907">
        <w:rPr>
          <w:rFonts w:ascii="Times New Roman" w:eastAsia="Times New Roman" w:hAnsi="Times New Roman" w:cs="Times New Roman"/>
          <w:color w:val="13153E"/>
          <w:sz w:val="24"/>
          <w:szCs w:val="24"/>
          <w:lang w:eastAsia="ru-RU"/>
        </w:rPr>
        <w:t xml:space="preserve">- </w:t>
      </w:r>
      <w:r w:rsidRPr="00AD7907">
        <w:rPr>
          <w:rFonts w:ascii="Times New Roman" w:eastAsia="Times New Roman" w:hAnsi="Times New Roman" w:cs="Times New Roman"/>
          <w:sz w:val="24"/>
          <w:szCs w:val="24"/>
          <w:lang w:eastAsia="ru-RU"/>
        </w:rPr>
        <w:t>росу высу</w:t>
      </w:r>
      <w:r w:rsidRPr="00AD7907">
        <w:rPr>
          <w:rFonts w:ascii="Times New Roman" w:eastAsia="Times New Roman" w:hAnsi="Times New Roman" w:cs="Times New Roman"/>
          <w:sz w:val="24"/>
          <w:szCs w:val="24"/>
          <w:lang w:eastAsia="ru-RU"/>
        </w:rPr>
        <w:softHyphen/>
        <w:t>шит»;</w:t>
      </w:r>
    </w:p>
    <w:p w:rsidR="00B051B8" w:rsidRPr="00AD7907" w:rsidRDefault="00B051B8" w:rsidP="00CF2A60">
      <w:pPr>
        <w:pStyle w:val="a3"/>
        <w:numPr>
          <w:ilvl w:val="0"/>
          <w:numId w:val="16"/>
        </w:numPr>
        <w:tabs>
          <w:tab w:val="left" w:pos="1008"/>
        </w:tabs>
        <w:spacing w:after="60" w:line="240" w:lineRule="auto"/>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«Доброе семя - добрый и всход».</w:t>
      </w:r>
    </w:p>
    <w:p w:rsidR="00B051B8" w:rsidRPr="00AD7907" w:rsidRDefault="00B051B8" w:rsidP="00B051B8">
      <w:pPr>
        <w:spacing w:before="60" w:after="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Народы Южного Урала воспитывали в детях уважение и любовь к природе и родителям, особенно матери, как дающим жизнь, тепло, заботу.</w:t>
      </w:r>
    </w:p>
    <w:p w:rsidR="00B051B8" w:rsidRPr="00AD7907" w:rsidRDefault="00B051B8" w:rsidP="00B051B8">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Дать сведения детям о том, что наивысшим счастьем рода, се</w:t>
      </w:r>
      <w:r w:rsidRPr="00AD7907">
        <w:rPr>
          <w:rFonts w:ascii="Times New Roman" w:eastAsia="Times New Roman" w:hAnsi="Times New Roman" w:cs="Times New Roman"/>
          <w:sz w:val="24"/>
          <w:szCs w:val="24"/>
          <w:lang w:eastAsia="ru-RU"/>
        </w:rPr>
        <w:softHyphen/>
        <w:t>мьи являлся здоровый ребенок. Народы считали, что природа, как и родители может сделать человека здоровым. Дать детям знания о до</w:t>
      </w:r>
      <w:r w:rsidRPr="00AD7907">
        <w:rPr>
          <w:rFonts w:ascii="Times New Roman" w:eastAsia="Times New Roman" w:hAnsi="Times New Roman" w:cs="Times New Roman"/>
          <w:sz w:val="24"/>
          <w:szCs w:val="24"/>
          <w:lang w:eastAsia="ru-RU"/>
        </w:rPr>
        <w:softHyphen/>
        <w:t>машних (семейных) народных способах лечения больных с помощью природных средств Южного Урала (траволечение, грязелечение, зака</w:t>
      </w:r>
      <w:r w:rsidRPr="00AD7907">
        <w:rPr>
          <w:rFonts w:ascii="Times New Roman" w:eastAsia="Times New Roman" w:hAnsi="Times New Roman" w:cs="Times New Roman"/>
          <w:sz w:val="24"/>
          <w:szCs w:val="24"/>
          <w:lang w:eastAsia="ru-RU"/>
        </w:rPr>
        <w:softHyphen/>
        <w:t>ливание в бане, применение мёда и др.).</w:t>
      </w:r>
    </w:p>
    <w:p w:rsidR="00B051B8" w:rsidRPr="00AD7907" w:rsidRDefault="00B051B8" w:rsidP="00B051B8">
      <w:pPr>
        <w:spacing w:after="30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Постижение детьми образа семьи и семенно-бытовой культуры обогащается также при реализации комплексно-тематического плана по данной проблеме.</w:t>
      </w:r>
    </w:p>
    <w:p w:rsidR="00B051B8" w:rsidRPr="00AD7907" w:rsidRDefault="00B051B8" w:rsidP="00CD4701">
      <w:pPr>
        <w:spacing w:before="300" w:after="0" w:line="322" w:lineRule="exact"/>
        <w:ind w:left="460" w:right="440" w:firstLine="1260"/>
        <w:jc w:val="center"/>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Комплексно-тематический план приобщения детей старшего дошкольного возраста к народной семейной традиционной культуре Южного Урала</w:t>
      </w:r>
    </w:p>
    <w:p w:rsidR="00B051B8" w:rsidRPr="00AD7907" w:rsidRDefault="00B051B8" w:rsidP="00B051B8">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1. Человек и его семья</w:t>
      </w:r>
    </w:p>
    <w:p w:rsidR="00B051B8" w:rsidRDefault="00B051B8" w:rsidP="00B051B8">
      <w:pPr>
        <w:spacing w:after="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со смысловым значением слова «семья». Со</w:t>
      </w:r>
      <w:r w:rsidRPr="00AD7907">
        <w:rPr>
          <w:rFonts w:ascii="Times New Roman" w:eastAsia="Times New Roman" w:hAnsi="Times New Roman" w:cs="Times New Roman"/>
          <w:sz w:val="24"/>
          <w:szCs w:val="24"/>
          <w:lang w:eastAsia="ru-RU"/>
        </w:rPr>
        <w:softHyphen/>
        <w:t>став семьи, особенности взаимоотношений между членами семьи. Наличие традиций в семье.</w:t>
      </w:r>
    </w:p>
    <w:p w:rsidR="00CD4701" w:rsidRPr="00AD7907" w:rsidRDefault="00CD4701" w:rsidP="00B051B8">
      <w:pPr>
        <w:spacing w:after="0" w:line="317" w:lineRule="exact"/>
        <w:ind w:left="20" w:right="20" w:firstLine="700"/>
        <w:jc w:val="both"/>
        <w:rPr>
          <w:rFonts w:ascii="Times New Roman" w:eastAsia="Times New Roman" w:hAnsi="Times New Roman" w:cs="Times New Roman"/>
          <w:sz w:val="24"/>
          <w:szCs w:val="24"/>
          <w:lang w:eastAsia="ru-RU"/>
        </w:rPr>
      </w:pPr>
    </w:p>
    <w:p w:rsidR="00785F22" w:rsidRPr="00AD7907" w:rsidRDefault="00785F22" w:rsidP="00785F22">
      <w:pPr>
        <w:spacing w:after="0" w:line="322"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2. Жилище семьи</w:t>
      </w:r>
    </w:p>
    <w:p w:rsidR="00785F22" w:rsidRPr="00AD7907" w:rsidRDefault="00785F22" w:rsidP="00785F22">
      <w:pPr>
        <w:spacing w:after="0" w:line="322" w:lineRule="exact"/>
        <w:ind w:left="6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традициями и обычаями, связанными со строительством и переселением в новый дом. Выбор материала для строительства дома. Выбор места строительства. Выбор времени строительства. Дать сведения о названиях и назначении частей народ</w:t>
      </w:r>
      <w:r w:rsidRPr="00AD7907">
        <w:rPr>
          <w:rFonts w:ascii="Times New Roman" w:eastAsia="Times New Roman" w:hAnsi="Times New Roman" w:cs="Times New Roman"/>
          <w:sz w:val="24"/>
          <w:szCs w:val="24"/>
        </w:rPr>
        <w:t>ног</w:t>
      </w:r>
      <w:r w:rsidRPr="00AD7907">
        <w:rPr>
          <w:rFonts w:ascii="Times New Roman" w:eastAsia="Times New Roman" w:hAnsi="Times New Roman" w:cs="Times New Roman"/>
          <w:sz w:val="24"/>
          <w:szCs w:val="24"/>
          <w:lang w:eastAsia="ru-RU"/>
        </w:rPr>
        <w:t>о жилища: окна, стены, двери, особенности планировки.</w:t>
      </w:r>
    </w:p>
    <w:p w:rsidR="00785F22" w:rsidRDefault="00785F22" w:rsidP="00785F22">
      <w:pPr>
        <w:spacing w:after="0" w:line="322" w:lineRule="exact"/>
        <w:ind w:left="6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семейными</w:t>
      </w:r>
      <w:r w:rsidR="0050121D">
        <w:rPr>
          <w:rFonts w:ascii="Times New Roman" w:eastAsia="Times New Roman" w:hAnsi="Times New Roman" w:cs="Times New Roman"/>
          <w:sz w:val="24"/>
          <w:szCs w:val="24"/>
          <w:lang w:eastAsia="ru-RU"/>
        </w:rPr>
        <w:t xml:space="preserve"> обрядами и традициями при пере</w:t>
      </w:r>
      <w:r w:rsidRPr="00AD7907">
        <w:rPr>
          <w:rFonts w:ascii="Times New Roman" w:eastAsia="Times New Roman" w:hAnsi="Times New Roman" w:cs="Times New Roman"/>
          <w:sz w:val="24"/>
          <w:szCs w:val="24"/>
          <w:lang w:eastAsia="ru-RU"/>
        </w:rPr>
        <w:t>ходе в новый дом. Характер взаимоотношений родителей и детей при постройке дома. Дать сведения о внутреннем убранстве дома. Названия и назначение предметов народного быта. Учить детей устанавливать видоизменения названий и функциональных назначений предметов, утвари, одежды народного быта (приложения 4, 5).</w:t>
      </w:r>
    </w:p>
    <w:p w:rsidR="00CD4701" w:rsidRPr="00AD7907" w:rsidRDefault="00CD4701" w:rsidP="00785F22">
      <w:pPr>
        <w:spacing w:after="0" w:line="322" w:lineRule="exact"/>
        <w:ind w:left="60" w:right="20" w:firstLine="680"/>
        <w:jc w:val="both"/>
        <w:rPr>
          <w:rFonts w:ascii="Times New Roman" w:eastAsia="Times New Roman" w:hAnsi="Times New Roman" w:cs="Times New Roman"/>
          <w:sz w:val="24"/>
          <w:szCs w:val="24"/>
          <w:lang w:eastAsia="ru-RU"/>
        </w:rPr>
      </w:pPr>
    </w:p>
    <w:p w:rsidR="00785F22" w:rsidRPr="00AD7907" w:rsidRDefault="00785F22" w:rsidP="00785F22">
      <w:pPr>
        <w:spacing w:after="0" w:line="322"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3. Предметы народного домашнего быта</w:t>
      </w:r>
    </w:p>
    <w:p w:rsidR="00785F22" w:rsidRDefault="00785F22" w:rsidP="00785F22">
      <w:pPr>
        <w:spacing w:after="0" w:line="322" w:lineRule="exact"/>
        <w:ind w:left="6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семантическим значением слова «утварь». Дать сведения о различных видах утвари в доме. Отношение взрослых членов семьи и детей к предметам домашнего быта. Особенности украшения народного жилища, предметов домашнего быта, одежды, способы хранения домашней утвари. Участие в изготовлении, хранении предметов домашнего быта всеми членами семьи.</w:t>
      </w:r>
    </w:p>
    <w:p w:rsidR="00CD4701" w:rsidRPr="00AD7907" w:rsidRDefault="00CD4701" w:rsidP="00785F22">
      <w:pPr>
        <w:spacing w:after="0" w:line="322" w:lineRule="exact"/>
        <w:ind w:left="60" w:right="20" w:firstLine="680"/>
        <w:jc w:val="both"/>
        <w:rPr>
          <w:rFonts w:ascii="Times New Roman" w:eastAsia="Times New Roman" w:hAnsi="Times New Roman" w:cs="Times New Roman"/>
          <w:sz w:val="24"/>
          <w:szCs w:val="24"/>
          <w:lang w:eastAsia="ru-RU"/>
        </w:rPr>
      </w:pPr>
    </w:p>
    <w:p w:rsidR="00785F22" w:rsidRPr="00AD7907" w:rsidRDefault="00785F22" w:rsidP="00785F22">
      <w:pPr>
        <w:spacing w:after="0" w:line="322"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4. Особенности взаимоотношений в семье</w:t>
      </w:r>
    </w:p>
    <w:p w:rsidR="00785F22" w:rsidRPr="00AD7907" w:rsidRDefault="00785F22" w:rsidP="00785F22">
      <w:pPr>
        <w:spacing w:after="0" w:line="322" w:lineRule="exact"/>
        <w:ind w:left="6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Дать детям знания о народных особенностях режима семьи. Познакомить с взаимоотношениями супругов в семье: отец (муж) - хозяин дома, кормилец семьи, выполняет самую тяжелую работу, защита, опора всей семьи, заботится о родителях, </w:t>
      </w:r>
      <w:r w:rsidRPr="00AD7907">
        <w:rPr>
          <w:rFonts w:ascii="Times New Roman" w:eastAsia="Times New Roman" w:hAnsi="Times New Roman" w:cs="Times New Roman"/>
          <w:sz w:val="24"/>
          <w:szCs w:val="24"/>
          <w:lang w:eastAsia="ru-RU"/>
        </w:rPr>
        <w:lastRenderedPageBreak/>
        <w:t>братьях и сестрах; мать (жена - хозяйка дома, приучает детей к домашней работе, «ведет» дом, следит за взаимоотношениями в семье,</w:t>
      </w:r>
    </w:p>
    <w:p w:rsidR="00785F22" w:rsidRPr="00AD7907" w:rsidRDefault="00785F22" w:rsidP="00785F22">
      <w:pPr>
        <w:spacing w:after="0" w:line="322" w:lineRule="exact"/>
        <w:ind w:left="6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взаимоотношениями между братьями и сестрами: старшие дети играют с младшими, заботятся о них, обучают, младшие дети помогают братьям и сестрам, старшим членам семьи. Дети живут дружно, делятся секретами и игрушками.</w:t>
      </w:r>
    </w:p>
    <w:p w:rsidR="00785F22" w:rsidRDefault="00785F22" w:rsidP="00785F22">
      <w:pPr>
        <w:spacing w:after="0" w:line="322" w:lineRule="exact"/>
        <w:ind w:left="6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Забота всех членов семьи о старших членах семьи. Бабушки и дедушки учат детей вести домашнее хозяйство, нянчат внуков.</w:t>
      </w:r>
    </w:p>
    <w:p w:rsidR="00CD4701" w:rsidRPr="00AD7907" w:rsidRDefault="00CD4701" w:rsidP="00785F22">
      <w:pPr>
        <w:spacing w:after="0" w:line="322" w:lineRule="exact"/>
        <w:ind w:left="60" w:right="20" w:firstLine="680"/>
        <w:jc w:val="both"/>
        <w:rPr>
          <w:rFonts w:ascii="Times New Roman" w:eastAsia="Times New Roman" w:hAnsi="Times New Roman" w:cs="Times New Roman"/>
          <w:sz w:val="24"/>
          <w:szCs w:val="24"/>
          <w:lang w:eastAsia="ru-RU"/>
        </w:rPr>
      </w:pPr>
    </w:p>
    <w:p w:rsidR="00785F22" w:rsidRPr="00AD7907" w:rsidRDefault="00785F22" w:rsidP="00785F22">
      <w:pPr>
        <w:spacing w:after="0" w:line="322"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5. Нравственные основы семьи</w:t>
      </w:r>
    </w:p>
    <w:p w:rsidR="00785F22" w:rsidRDefault="00785F22" w:rsidP="00785F22">
      <w:pPr>
        <w:spacing w:after="0" w:line="322" w:lineRule="exact"/>
        <w:ind w:left="6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Дать детям сведения об отн</w:t>
      </w:r>
      <w:r w:rsidR="00EB160E" w:rsidRPr="00AD7907">
        <w:rPr>
          <w:rFonts w:ascii="Times New Roman" w:eastAsia="Times New Roman" w:hAnsi="Times New Roman" w:cs="Times New Roman"/>
          <w:sz w:val="24"/>
          <w:szCs w:val="24"/>
          <w:lang w:eastAsia="ru-RU"/>
        </w:rPr>
        <w:t>ошении в семье к старым людям, бол</w:t>
      </w:r>
      <w:r w:rsidRPr="00AD7907">
        <w:rPr>
          <w:rFonts w:ascii="Times New Roman" w:eastAsia="Times New Roman" w:hAnsi="Times New Roman" w:cs="Times New Roman"/>
          <w:sz w:val="24"/>
          <w:szCs w:val="24"/>
          <w:lang w:eastAsia="ru-RU"/>
        </w:rPr>
        <w:t>ьным и сиротам, к малым детям. Отношение семей к людям, по</w:t>
      </w:r>
      <w:r w:rsidRPr="00AD7907">
        <w:rPr>
          <w:rFonts w:ascii="Times New Roman" w:eastAsia="Times New Roman" w:hAnsi="Times New Roman" w:cs="Times New Roman"/>
          <w:sz w:val="24"/>
          <w:szCs w:val="24"/>
          <w:lang w:eastAsia="ru-RU"/>
        </w:rPr>
        <w:softHyphen/>
        <w:t>евшим в беду. Поощрение и наказания де</w:t>
      </w:r>
      <w:r w:rsidR="00EB160E" w:rsidRPr="00AD7907">
        <w:rPr>
          <w:rFonts w:ascii="Times New Roman" w:eastAsia="Times New Roman" w:hAnsi="Times New Roman" w:cs="Times New Roman"/>
          <w:sz w:val="24"/>
          <w:szCs w:val="24"/>
          <w:lang w:eastAsia="ru-RU"/>
        </w:rPr>
        <w:t>тей в семьях. Воспитание д</w:t>
      </w:r>
      <w:r w:rsidRPr="00AD7907">
        <w:rPr>
          <w:rFonts w:ascii="Times New Roman" w:eastAsia="Times New Roman" w:hAnsi="Times New Roman" w:cs="Times New Roman"/>
          <w:sz w:val="24"/>
          <w:szCs w:val="24"/>
          <w:lang w:eastAsia="ru-RU"/>
        </w:rPr>
        <w:t>етей в любви, заботе, милосердии. Р</w:t>
      </w:r>
      <w:r w:rsidR="00EB160E" w:rsidRPr="00AD7907">
        <w:rPr>
          <w:rFonts w:ascii="Times New Roman" w:eastAsia="Times New Roman" w:hAnsi="Times New Roman" w:cs="Times New Roman"/>
          <w:sz w:val="24"/>
          <w:szCs w:val="24"/>
          <w:lang w:eastAsia="ru-RU"/>
        </w:rPr>
        <w:t>оль и место словесного наказа. М</w:t>
      </w:r>
      <w:r w:rsidRPr="00AD7907">
        <w:rPr>
          <w:rFonts w:ascii="Times New Roman" w:eastAsia="Times New Roman" w:hAnsi="Times New Roman" w:cs="Times New Roman"/>
          <w:sz w:val="24"/>
          <w:szCs w:val="24"/>
          <w:lang w:eastAsia="ru-RU"/>
        </w:rPr>
        <w:t>ать - природная воспитательница детей</w:t>
      </w:r>
      <w:r w:rsidR="00EB160E" w:rsidRPr="00AD7907">
        <w:rPr>
          <w:rFonts w:ascii="Times New Roman" w:eastAsia="Times New Roman" w:hAnsi="Times New Roman" w:cs="Times New Roman"/>
          <w:sz w:val="24"/>
          <w:szCs w:val="24"/>
          <w:lang w:eastAsia="ru-RU"/>
        </w:rPr>
        <w:t>. Роль родителей в практическ</w:t>
      </w:r>
      <w:r w:rsidRPr="00AD7907">
        <w:rPr>
          <w:rFonts w:ascii="Times New Roman" w:eastAsia="Times New Roman" w:hAnsi="Times New Roman" w:cs="Times New Roman"/>
          <w:sz w:val="24"/>
          <w:szCs w:val="24"/>
          <w:lang w:eastAsia="ru-RU"/>
        </w:rPr>
        <w:t>ом обучении ремеслам и домоводству. Традиции и обычаи, связан</w:t>
      </w:r>
      <w:r w:rsidRPr="00AD7907">
        <w:rPr>
          <w:rFonts w:ascii="Times New Roman" w:eastAsia="Times New Roman" w:hAnsi="Times New Roman" w:cs="Times New Roman"/>
          <w:sz w:val="24"/>
          <w:szCs w:val="24"/>
          <w:lang w:eastAsia="ru-RU"/>
        </w:rPr>
        <w:softHyphen/>
        <w:t>ные с укреплением семьи, со знание</w:t>
      </w:r>
      <w:r w:rsidR="00EB160E" w:rsidRPr="00AD7907">
        <w:rPr>
          <w:rFonts w:ascii="Times New Roman" w:eastAsia="Times New Roman" w:hAnsi="Times New Roman" w:cs="Times New Roman"/>
          <w:sz w:val="24"/>
          <w:szCs w:val="24"/>
          <w:lang w:eastAsia="ru-RU"/>
        </w:rPr>
        <w:t>м своей родословной. Отношение с</w:t>
      </w:r>
      <w:r w:rsidRPr="00AD7907">
        <w:rPr>
          <w:rFonts w:ascii="Times New Roman" w:eastAsia="Times New Roman" w:hAnsi="Times New Roman" w:cs="Times New Roman"/>
          <w:sz w:val="24"/>
          <w:szCs w:val="24"/>
          <w:lang w:eastAsia="ru-RU"/>
        </w:rPr>
        <w:t>емьи к грамотности, к знаниям, к книге.</w:t>
      </w:r>
    </w:p>
    <w:p w:rsidR="00CD4701" w:rsidRPr="00AD7907" w:rsidRDefault="00CD4701" w:rsidP="00785F22">
      <w:pPr>
        <w:spacing w:after="0" w:line="322" w:lineRule="exact"/>
        <w:ind w:left="60" w:right="20" w:firstLine="680"/>
        <w:jc w:val="both"/>
        <w:rPr>
          <w:rFonts w:ascii="Times New Roman" w:eastAsia="Times New Roman" w:hAnsi="Times New Roman" w:cs="Times New Roman"/>
          <w:sz w:val="24"/>
          <w:szCs w:val="24"/>
          <w:lang w:eastAsia="ru-RU"/>
        </w:rPr>
      </w:pPr>
    </w:p>
    <w:p w:rsidR="00EB160E" w:rsidRPr="00AD7907" w:rsidRDefault="00EB160E" w:rsidP="00EB160E">
      <w:pPr>
        <w:spacing w:after="0" w:line="317" w:lineRule="exact"/>
        <w:ind w:lef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6. Семья и домашнее хозяйство</w:t>
      </w:r>
    </w:p>
    <w:p w:rsidR="00EB160E" w:rsidRDefault="00EB160E" w:rsidP="00EB160E">
      <w:pPr>
        <w:spacing w:after="0" w:line="317" w:lineRule="exact"/>
        <w:ind w:left="2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Формировать у детей знания о распределении обязанностей по ведению хозяйства в семье. Приучать детей к ведению и участию в до</w:t>
      </w:r>
      <w:r w:rsidRPr="00AD7907">
        <w:rPr>
          <w:rFonts w:ascii="Times New Roman" w:eastAsia="Times New Roman" w:hAnsi="Times New Roman" w:cs="Times New Roman"/>
          <w:sz w:val="24"/>
          <w:szCs w:val="24"/>
          <w:lang w:eastAsia="ru-RU"/>
        </w:rPr>
        <w:softHyphen/>
        <w:t>машнем хозяйстве. Полоролевые обязанности мальчиков и девочек по участию в домашнем хозяйстве. Традиции и обычаи, связанные с веде</w:t>
      </w:r>
      <w:r w:rsidRPr="00AD7907">
        <w:rPr>
          <w:rFonts w:ascii="Times New Roman" w:eastAsia="Times New Roman" w:hAnsi="Times New Roman" w:cs="Times New Roman"/>
          <w:sz w:val="24"/>
          <w:szCs w:val="24"/>
          <w:lang w:eastAsia="ru-RU"/>
        </w:rPr>
        <w:softHyphen/>
        <w:t>нием домашнего хозяйства. Домоводство в семье. Роль старших членов семьи в практическом обучении детей ремеслам и домоводству.</w:t>
      </w:r>
    </w:p>
    <w:p w:rsidR="00CD4701" w:rsidRPr="00AD7907" w:rsidRDefault="00CD4701" w:rsidP="00EB160E">
      <w:pPr>
        <w:spacing w:after="0" w:line="317" w:lineRule="exact"/>
        <w:ind w:left="20" w:right="20" w:firstLine="720"/>
        <w:jc w:val="both"/>
        <w:rPr>
          <w:rFonts w:ascii="Times New Roman" w:eastAsia="Times New Roman" w:hAnsi="Times New Roman" w:cs="Times New Roman"/>
          <w:sz w:val="24"/>
          <w:szCs w:val="24"/>
          <w:lang w:eastAsia="ru-RU"/>
        </w:rPr>
      </w:pPr>
    </w:p>
    <w:p w:rsidR="00EB160E" w:rsidRPr="00AD7907" w:rsidRDefault="00EB160E" w:rsidP="00EB160E">
      <w:pPr>
        <w:spacing w:after="0" w:line="317" w:lineRule="exact"/>
        <w:ind w:lef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7. Народные праздники семьи</w:t>
      </w:r>
    </w:p>
    <w:p w:rsidR="00EB160E" w:rsidRDefault="00EB160E" w:rsidP="00EB160E">
      <w:pPr>
        <w:spacing w:after="0" w:line="317" w:lineRule="exact"/>
        <w:ind w:left="2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Дать детям знания об особенностях народного гостеприимства в семье. Подготовка к праздникам в семьях: приготовление пищи, украшение жилища, подготовка одежды, встреча гостей. Песни, игры, пляски.</w:t>
      </w:r>
    </w:p>
    <w:p w:rsidR="00CD4701" w:rsidRPr="00AD7907" w:rsidRDefault="00CD4701" w:rsidP="00EB160E">
      <w:pPr>
        <w:spacing w:after="0" w:line="317" w:lineRule="exact"/>
        <w:ind w:left="20" w:right="20" w:firstLine="720"/>
        <w:jc w:val="both"/>
        <w:rPr>
          <w:rFonts w:ascii="Times New Roman" w:eastAsia="Times New Roman" w:hAnsi="Times New Roman" w:cs="Times New Roman"/>
          <w:sz w:val="24"/>
          <w:szCs w:val="24"/>
          <w:lang w:eastAsia="ru-RU"/>
        </w:rPr>
      </w:pPr>
    </w:p>
    <w:p w:rsidR="00EB160E" w:rsidRPr="00AD7907" w:rsidRDefault="00EB160E" w:rsidP="00EB160E">
      <w:pPr>
        <w:spacing w:after="0" w:line="317" w:lineRule="exact"/>
        <w:ind w:lef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8. Сила семьи в ее родне</w:t>
      </w:r>
    </w:p>
    <w:p w:rsidR="00EB160E" w:rsidRPr="00AD7907" w:rsidRDefault="00EB160E" w:rsidP="00EB160E">
      <w:pPr>
        <w:spacing w:after="0" w:line="317" w:lineRule="exact"/>
        <w:ind w:left="2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Дать детям представления о родственных связях в семье, об от</w:t>
      </w:r>
      <w:r w:rsidRPr="00AD7907">
        <w:rPr>
          <w:rFonts w:ascii="Times New Roman" w:eastAsia="Times New Roman" w:hAnsi="Times New Roman" w:cs="Times New Roman"/>
          <w:sz w:val="24"/>
          <w:szCs w:val="24"/>
          <w:lang w:eastAsia="ru-RU"/>
        </w:rPr>
        <w:softHyphen/>
        <w:t>ношении к родне. Традиции и обычаи, связанные с поддержанием родственных, добрососедских отношений.</w:t>
      </w:r>
    </w:p>
    <w:p w:rsidR="00EB160E" w:rsidRDefault="00EB160E" w:rsidP="00EB160E">
      <w:pPr>
        <w:spacing w:after="0" w:line="317" w:lineRule="exact"/>
        <w:ind w:left="2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Формировать добросердечные, дружелюбные отношения к род</w:t>
      </w:r>
      <w:r w:rsidRPr="00AD7907">
        <w:rPr>
          <w:rFonts w:ascii="Times New Roman" w:eastAsia="Times New Roman" w:hAnsi="Times New Roman" w:cs="Times New Roman"/>
          <w:sz w:val="24"/>
          <w:szCs w:val="24"/>
          <w:lang w:eastAsia="ru-RU"/>
        </w:rPr>
        <w:softHyphen/>
        <w:t>ственникам. Познакомить детей со значением слова «родня», «род</w:t>
      </w:r>
      <w:r w:rsidRPr="00AD7907">
        <w:rPr>
          <w:rFonts w:ascii="Times New Roman" w:eastAsia="Times New Roman" w:hAnsi="Times New Roman" w:cs="Times New Roman"/>
          <w:sz w:val="24"/>
          <w:szCs w:val="24"/>
          <w:lang w:eastAsia="ru-RU"/>
        </w:rPr>
        <w:softHyphen/>
        <w:t>ственники», «племянник», «племянница», «двоюродный».</w:t>
      </w:r>
    </w:p>
    <w:p w:rsidR="00CD4701" w:rsidRPr="00AD7907" w:rsidRDefault="00CD4701" w:rsidP="00EB160E">
      <w:pPr>
        <w:spacing w:after="0" w:line="317" w:lineRule="exact"/>
        <w:ind w:left="20" w:right="20" w:firstLine="720"/>
        <w:jc w:val="both"/>
        <w:rPr>
          <w:rFonts w:ascii="Times New Roman" w:eastAsia="Times New Roman" w:hAnsi="Times New Roman" w:cs="Times New Roman"/>
          <w:sz w:val="24"/>
          <w:szCs w:val="24"/>
          <w:lang w:eastAsia="ru-RU"/>
        </w:rPr>
      </w:pPr>
    </w:p>
    <w:p w:rsidR="00EB160E" w:rsidRPr="00AD7907" w:rsidRDefault="00EB160E" w:rsidP="00EB160E">
      <w:pPr>
        <w:spacing w:after="0" w:line="317" w:lineRule="exact"/>
        <w:ind w:lef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9. Семья и природа</w:t>
      </w:r>
    </w:p>
    <w:p w:rsidR="00EB160E" w:rsidRPr="00AD7907" w:rsidRDefault="00EB160E" w:rsidP="00EB160E">
      <w:pPr>
        <w:spacing w:after="0" w:line="317" w:lineRule="exact"/>
        <w:ind w:left="2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Дать детям сведения об отношении народа к природе - береж</w:t>
      </w:r>
      <w:r w:rsidRPr="00AD7907">
        <w:rPr>
          <w:rFonts w:ascii="Times New Roman" w:eastAsia="Times New Roman" w:hAnsi="Times New Roman" w:cs="Times New Roman"/>
          <w:sz w:val="24"/>
          <w:szCs w:val="24"/>
          <w:lang w:eastAsia="ru-RU"/>
        </w:rPr>
        <w:softHyphen/>
        <w:t>ное, поэтичное, направленное на применение в хозяйстве.</w:t>
      </w:r>
    </w:p>
    <w:p w:rsidR="00EB160E" w:rsidRDefault="00EB160E" w:rsidP="00EB160E">
      <w:pPr>
        <w:spacing w:after="0" w:line="317" w:lineRule="exact"/>
        <w:ind w:left="2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образными народными названиями расте</w:t>
      </w:r>
      <w:r w:rsidRPr="00AD7907">
        <w:rPr>
          <w:rFonts w:ascii="Times New Roman" w:eastAsia="Times New Roman" w:hAnsi="Times New Roman" w:cs="Times New Roman"/>
          <w:sz w:val="24"/>
          <w:szCs w:val="24"/>
          <w:lang w:eastAsia="ru-RU"/>
        </w:rPr>
        <w:softHyphen/>
        <w:t>ний, природы.</w:t>
      </w:r>
    </w:p>
    <w:p w:rsidR="00CD4701" w:rsidRPr="00AD7907" w:rsidRDefault="00CD4701" w:rsidP="00EB160E">
      <w:pPr>
        <w:spacing w:after="0" w:line="317" w:lineRule="exact"/>
        <w:ind w:left="20" w:right="20" w:firstLine="720"/>
        <w:jc w:val="both"/>
        <w:rPr>
          <w:rFonts w:ascii="Times New Roman" w:eastAsia="Times New Roman" w:hAnsi="Times New Roman" w:cs="Times New Roman"/>
          <w:sz w:val="24"/>
          <w:szCs w:val="24"/>
          <w:lang w:eastAsia="ru-RU"/>
        </w:rPr>
      </w:pPr>
    </w:p>
    <w:p w:rsidR="00EB160E" w:rsidRPr="00AD7907" w:rsidRDefault="00EB160E" w:rsidP="00EB160E">
      <w:pPr>
        <w:spacing w:after="0" w:line="317" w:lineRule="exact"/>
        <w:ind w:lef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Тема 10. Народные увеселения, игры, забавы семьи</w:t>
      </w:r>
    </w:p>
    <w:p w:rsidR="00CD4701" w:rsidRDefault="00EB160E" w:rsidP="002F5F14">
      <w:pPr>
        <w:spacing w:after="0" w:line="317" w:lineRule="exact"/>
        <w:ind w:left="2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народными играми, сезонными забавами детей и взрослых: игры с водой, природными материалами, катание с ледяных горок и т.д.</w:t>
      </w:r>
    </w:p>
    <w:p w:rsidR="00CD4701" w:rsidRPr="00AD7907" w:rsidRDefault="00CD4701" w:rsidP="00EB160E">
      <w:pPr>
        <w:spacing w:after="0" w:line="317" w:lineRule="exact"/>
        <w:ind w:left="20" w:right="20" w:firstLine="720"/>
        <w:jc w:val="both"/>
        <w:rPr>
          <w:rFonts w:ascii="Times New Roman" w:eastAsia="Times New Roman" w:hAnsi="Times New Roman" w:cs="Times New Roman"/>
          <w:sz w:val="24"/>
          <w:szCs w:val="24"/>
          <w:lang w:eastAsia="ru-RU"/>
        </w:rPr>
      </w:pPr>
    </w:p>
    <w:p w:rsidR="00EB160E" w:rsidRPr="00AD7907" w:rsidRDefault="00EB160E" w:rsidP="00EB160E">
      <w:pPr>
        <w:spacing w:after="0" w:line="317" w:lineRule="exact"/>
        <w:ind w:lef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lastRenderedPageBreak/>
        <w:t>Тема 11. Здоровье —успех и богатство семьи</w:t>
      </w:r>
    </w:p>
    <w:p w:rsidR="00EB160E" w:rsidRDefault="00EB160E" w:rsidP="00EB160E">
      <w:pPr>
        <w:spacing w:after="0" w:line="317" w:lineRule="exact"/>
        <w:ind w:left="2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детей с народными домашними способами лече</w:t>
      </w:r>
      <w:r w:rsidRPr="00AD7907">
        <w:rPr>
          <w:rFonts w:ascii="Times New Roman" w:eastAsia="Times New Roman" w:hAnsi="Times New Roman" w:cs="Times New Roman"/>
          <w:sz w:val="24"/>
          <w:szCs w:val="24"/>
          <w:lang w:eastAsia="ru-RU"/>
        </w:rPr>
        <w:softHyphen/>
        <w:t>ния больных в семьях. Народное закаливание в семье. Традиции и обычаи, связанные с укреплением здоровья членов семьи.</w:t>
      </w:r>
    </w:p>
    <w:p w:rsidR="00CD4701" w:rsidRPr="00AD7907" w:rsidRDefault="00CD4701" w:rsidP="00EB160E">
      <w:pPr>
        <w:spacing w:after="0" w:line="317" w:lineRule="exact"/>
        <w:ind w:left="20" w:right="20" w:firstLine="720"/>
        <w:jc w:val="both"/>
        <w:rPr>
          <w:rFonts w:ascii="Times New Roman" w:eastAsia="Times New Roman" w:hAnsi="Times New Roman" w:cs="Times New Roman"/>
          <w:sz w:val="24"/>
          <w:szCs w:val="24"/>
          <w:lang w:eastAsia="ru-RU"/>
        </w:rPr>
      </w:pPr>
    </w:p>
    <w:p w:rsidR="00EB160E" w:rsidRPr="00AD7907" w:rsidRDefault="00EB160E" w:rsidP="00CD4701">
      <w:pPr>
        <w:keepNext/>
        <w:keepLines/>
        <w:spacing w:after="0" w:line="322" w:lineRule="exact"/>
        <w:ind w:left="120"/>
        <w:jc w:val="center"/>
        <w:outlineLvl w:val="1"/>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Примерный перспективный план образовательной деятельности по приобщению детей к фольклорным произведениям</w:t>
      </w:r>
      <w:r w:rsidR="00CD4701">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b/>
          <w:bCs/>
          <w:i/>
          <w:iCs/>
          <w:sz w:val="24"/>
          <w:szCs w:val="24"/>
          <w:lang w:eastAsia="ru-RU"/>
        </w:rPr>
        <w:t>в средней группе</w:t>
      </w:r>
    </w:p>
    <w:p w:rsidR="00EB160E" w:rsidRPr="00AD7907" w:rsidRDefault="00EB160E" w:rsidP="00CD4701">
      <w:pPr>
        <w:keepNext/>
        <w:keepLines/>
        <w:spacing w:after="0" w:line="322" w:lineRule="exact"/>
        <w:ind w:left="880" w:right="7080"/>
        <w:jc w:val="center"/>
        <w:outlineLvl w:val="1"/>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I квартал </w:t>
      </w:r>
      <w:r w:rsidRPr="00AD7907">
        <w:rPr>
          <w:rFonts w:ascii="Times New Roman" w:eastAsia="Times New Roman" w:hAnsi="Times New Roman" w:cs="Times New Roman"/>
          <w:i/>
          <w:iCs/>
          <w:sz w:val="24"/>
          <w:szCs w:val="24"/>
          <w:lang w:eastAsia="ru-RU"/>
        </w:rPr>
        <w:t>Задачи:</w:t>
      </w:r>
    </w:p>
    <w:p w:rsidR="00EB160E" w:rsidRPr="00AD7907" w:rsidRDefault="00EB160E" w:rsidP="00CF2A60">
      <w:pPr>
        <w:pStyle w:val="a3"/>
        <w:keepNext/>
        <w:keepLines/>
        <w:numPr>
          <w:ilvl w:val="0"/>
          <w:numId w:val="25"/>
        </w:numPr>
        <w:tabs>
          <w:tab w:val="left" w:pos="1118"/>
        </w:tabs>
        <w:spacing w:after="0" w:line="322" w:lineRule="exact"/>
        <w:ind w:right="320"/>
        <w:outlineLvl w:val="1"/>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Уточнить представления детей о колыбельных, закличках, их содержании, форме.</w:t>
      </w:r>
    </w:p>
    <w:p w:rsidR="00EB160E" w:rsidRPr="00AD7907" w:rsidRDefault="00EB160E" w:rsidP="00CF2A60">
      <w:pPr>
        <w:pStyle w:val="a3"/>
        <w:keepNext/>
        <w:keepLines/>
        <w:numPr>
          <w:ilvl w:val="0"/>
          <w:numId w:val="25"/>
        </w:numPr>
        <w:tabs>
          <w:tab w:val="left" w:pos="1158"/>
        </w:tabs>
        <w:spacing w:after="0" w:line="322" w:lineRule="exact"/>
        <w:outlineLvl w:val="1"/>
        <w:rPr>
          <w:rFonts w:ascii="Times New Roman" w:eastAsia="Times New Roman" w:hAnsi="Times New Roman" w:cs="Times New Roman"/>
          <w:sz w:val="24"/>
          <w:szCs w:val="24"/>
          <w:lang w:eastAsia="ru-RU"/>
        </w:rPr>
      </w:pPr>
      <w:bookmarkStart w:id="4" w:name="bookmark4"/>
      <w:r w:rsidRPr="00AD7907">
        <w:rPr>
          <w:rFonts w:ascii="Times New Roman" w:eastAsia="Times New Roman" w:hAnsi="Times New Roman" w:cs="Times New Roman"/>
          <w:sz w:val="24"/>
          <w:szCs w:val="24"/>
          <w:lang w:eastAsia="ru-RU"/>
        </w:rPr>
        <w:t>Познакомить с докучными сказками. Вызвать интерес к сказ</w:t>
      </w:r>
      <w:r w:rsidRPr="00AD7907">
        <w:rPr>
          <w:rFonts w:ascii="Times New Roman" w:eastAsia="Times New Roman" w:hAnsi="Times New Roman" w:cs="Times New Roman"/>
          <w:sz w:val="24"/>
          <w:szCs w:val="24"/>
          <w:lang w:eastAsia="ru-RU"/>
        </w:rPr>
        <w:softHyphen/>
      </w:r>
      <w:bookmarkStart w:id="5" w:name="bookmark5"/>
      <w:bookmarkEnd w:id="4"/>
      <w:r w:rsidRPr="00AD7907">
        <w:rPr>
          <w:rFonts w:ascii="Times New Roman" w:eastAsia="Times New Roman" w:hAnsi="Times New Roman" w:cs="Times New Roman"/>
          <w:sz w:val="24"/>
          <w:szCs w:val="24"/>
          <w:lang w:eastAsia="ru-RU"/>
        </w:rPr>
        <w:t xml:space="preserve">кам, желание узнавать новое. </w:t>
      </w:r>
    </w:p>
    <w:p w:rsidR="00EB160E" w:rsidRPr="002F5F14" w:rsidRDefault="00EB160E" w:rsidP="002F5F14">
      <w:pPr>
        <w:pStyle w:val="a3"/>
        <w:keepNext/>
        <w:keepLines/>
        <w:numPr>
          <w:ilvl w:val="0"/>
          <w:numId w:val="25"/>
        </w:numPr>
        <w:tabs>
          <w:tab w:val="left" w:pos="1158"/>
        </w:tabs>
        <w:spacing w:after="0" w:line="322" w:lineRule="exact"/>
        <w:outlineLvl w:val="1"/>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творческие способности детей.</w:t>
      </w:r>
      <w:bookmarkEnd w:id="5"/>
    </w:p>
    <w:tbl>
      <w:tblPr>
        <w:tblW w:w="10065" w:type="dxa"/>
        <w:tblInd w:w="-562" w:type="dxa"/>
        <w:tblLayout w:type="fixed"/>
        <w:tblCellMar>
          <w:left w:w="0" w:type="dxa"/>
          <w:right w:w="0" w:type="dxa"/>
        </w:tblCellMar>
        <w:tblLook w:val="0000"/>
      </w:tblPr>
      <w:tblGrid>
        <w:gridCol w:w="2516"/>
        <w:gridCol w:w="36"/>
        <w:gridCol w:w="2410"/>
        <w:gridCol w:w="70"/>
        <w:gridCol w:w="2481"/>
        <w:gridCol w:w="35"/>
        <w:gridCol w:w="2517"/>
      </w:tblGrid>
      <w:tr w:rsidR="00EB160E" w:rsidRPr="00AD7907" w:rsidTr="00EB160E">
        <w:trPr>
          <w:trHeight w:val="840"/>
        </w:trPr>
        <w:tc>
          <w:tcPr>
            <w:tcW w:w="2516" w:type="dxa"/>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pStyle w:val="a6"/>
              <w:jc w:val="center"/>
              <w:rPr>
                <w:rFonts w:ascii="Times New Roman" w:hAnsi="Times New Roman" w:cs="Times New Roman"/>
                <w:sz w:val="24"/>
                <w:szCs w:val="24"/>
                <w:lang w:eastAsia="ru-RU"/>
              </w:rPr>
            </w:pPr>
            <w:r w:rsidRPr="00AD7907">
              <w:rPr>
                <w:rFonts w:ascii="Times New Roman" w:hAnsi="Times New Roman" w:cs="Times New Roman"/>
                <w:sz w:val="24"/>
                <w:szCs w:val="24"/>
                <w:lang w:eastAsia="ru-RU"/>
              </w:rPr>
              <w:t>Колыбельные</w:t>
            </w:r>
          </w:p>
        </w:tc>
        <w:tc>
          <w:tcPr>
            <w:tcW w:w="2516" w:type="dxa"/>
            <w:gridSpan w:val="3"/>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pStyle w:val="a6"/>
              <w:jc w:val="center"/>
              <w:rPr>
                <w:rFonts w:ascii="Times New Roman" w:hAnsi="Times New Roman" w:cs="Times New Roman"/>
                <w:sz w:val="24"/>
                <w:szCs w:val="24"/>
                <w:lang w:eastAsia="ru-RU"/>
              </w:rPr>
            </w:pPr>
            <w:r w:rsidRPr="00AD7907">
              <w:rPr>
                <w:rFonts w:ascii="Times New Roman" w:hAnsi="Times New Roman" w:cs="Times New Roman"/>
                <w:sz w:val="24"/>
                <w:szCs w:val="24"/>
                <w:lang w:eastAsia="ru-RU"/>
              </w:rPr>
              <w:t>Задачи</w:t>
            </w:r>
          </w:p>
        </w:tc>
        <w:tc>
          <w:tcPr>
            <w:tcW w:w="2516"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pStyle w:val="a6"/>
              <w:jc w:val="center"/>
              <w:rPr>
                <w:rFonts w:ascii="Times New Roman" w:hAnsi="Times New Roman" w:cs="Times New Roman"/>
                <w:sz w:val="24"/>
                <w:szCs w:val="24"/>
                <w:lang w:eastAsia="ru-RU"/>
              </w:rPr>
            </w:pPr>
            <w:r w:rsidRPr="00AD7907">
              <w:rPr>
                <w:rFonts w:ascii="Times New Roman" w:hAnsi="Times New Roman" w:cs="Times New Roman"/>
                <w:sz w:val="24"/>
                <w:szCs w:val="24"/>
                <w:lang w:eastAsia="ru-RU"/>
              </w:rPr>
              <w:t>Непосредственно образовательная деятельность</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pStyle w:val="a6"/>
              <w:jc w:val="center"/>
              <w:rPr>
                <w:rFonts w:ascii="Times New Roman" w:hAnsi="Times New Roman" w:cs="Times New Roman"/>
                <w:sz w:val="24"/>
                <w:szCs w:val="24"/>
                <w:lang w:eastAsia="ru-RU"/>
              </w:rPr>
            </w:pPr>
            <w:r w:rsidRPr="00AD7907">
              <w:rPr>
                <w:rFonts w:ascii="Times New Roman" w:hAnsi="Times New Roman" w:cs="Times New Roman"/>
                <w:sz w:val="24"/>
                <w:szCs w:val="24"/>
                <w:lang w:eastAsia="ru-RU"/>
              </w:rPr>
              <w:t>Деятельность в про</w:t>
            </w:r>
            <w:r w:rsidRPr="00AD7907">
              <w:rPr>
                <w:rFonts w:ascii="Times New Roman" w:hAnsi="Times New Roman" w:cs="Times New Roman"/>
                <w:sz w:val="24"/>
                <w:szCs w:val="24"/>
                <w:lang w:eastAsia="ru-RU"/>
              </w:rPr>
              <w:softHyphen/>
              <w:t>цессе режимных мо</w:t>
            </w:r>
            <w:r w:rsidRPr="00AD7907">
              <w:rPr>
                <w:rFonts w:ascii="Times New Roman" w:hAnsi="Times New Roman" w:cs="Times New Roman"/>
                <w:sz w:val="24"/>
                <w:szCs w:val="24"/>
                <w:lang w:eastAsia="ru-RU"/>
              </w:rPr>
              <w:softHyphen/>
              <w:t>ментов</w:t>
            </w:r>
          </w:p>
        </w:tc>
      </w:tr>
      <w:tr w:rsidR="00EB160E" w:rsidRPr="00AD7907" w:rsidTr="002F5F14">
        <w:trPr>
          <w:trHeight w:val="2823"/>
        </w:trPr>
        <w:tc>
          <w:tcPr>
            <w:tcW w:w="2516" w:type="dxa"/>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1.«Ночь пришла, тем</w:t>
            </w:r>
            <w:r w:rsidRPr="00AD7907">
              <w:rPr>
                <w:rFonts w:ascii="Times New Roman" w:hAnsi="Times New Roman" w:cs="Times New Roman"/>
                <w:sz w:val="24"/>
                <w:szCs w:val="24"/>
                <w:lang w:eastAsia="ru-RU"/>
              </w:rPr>
              <w:softHyphen/>
              <w:t>ноту приве</w:t>
            </w:r>
            <w:r w:rsidRPr="00AD7907">
              <w:rPr>
                <w:rFonts w:ascii="Times New Roman" w:hAnsi="Times New Roman" w:cs="Times New Roman"/>
                <w:sz w:val="24"/>
                <w:szCs w:val="24"/>
                <w:lang w:eastAsia="ru-RU"/>
              </w:rPr>
              <w:softHyphen/>
              <w:t>ла...»</w:t>
            </w:r>
          </w:p>
          <w:p w:rsidR="00EB160E" w:rsidRPr="00AD7907" w:rsidRDefault="00EB160E" w:rsidP="00CD470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2.«Люли- люли- люленьки, где вы, где вы гулень</w:t>
            </w:r>
            <w:r w:rsidRPr="00AD7907">
              <w:rPr>
                <w:rFonts w:ascii="Times New Roman" w:hAnsi="Times New Roman" w:cs="Times New Roman"/>
                <w:sz w:val="24"/>
                <w:szCs w:val="24"/>
                <w:lang w:eastAsia="ru-RU"/>
              </w:rPr>
              <w:softHyphen/>
              <w:t>ки...»</w:t>
            </w:r>
          </w:p>
        </w:tc>
        <w:tc>
          <w:tcPr>
            <w:tcW w:w="2516" w:type="dxa"/>
            <w:gridSpan w:val="3"/>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1.Обогащать и уточнять знания детей об особенно</w:t>
            </w:r>
            <w:r w:rsidRPr="00AD7907">
              <w:rPr>
                <w:rFonts w:ascii="Times New Roman" w:hAnsi="Times New Roman" w:cs="Times New Roman"/>
                <w:sz w:val="24"/>
                <w:szCs w:val="24"/>
                <w:lang w:eastAsia="ru-RU"/>
              </w:rPr>
              <w:softHyphen/>
              <w:t>стях русских народных колы</w:t>
            </w:r>
            <w:r w:rsidRPr="00AD7907">
              <w:rPr>
                <w:rFonts w:ascii="Times New Roman" w:hAnsi="Times New Roman" w:cs="Times New Roman"/>
                <w:sz w:val="24"/>
                <w:szCs w:val="24"/>
                <w:lang w:eastAsia="ru-RU"/>
              </w:rPr>
              <w:softHyphen/>
              <w:t>бельных песен.</w:t>
            </w:r>
          </w:p>
          <w:p w:rsidR="00EB160E" w:rsidRPr="00AD7907" w:rsidRDefault="00EB160E" w:rsidP="00CD470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2.Развивать твор</w:t>
            </w:r>
            <w:r w:rsidRPr="00AD7907">
              <w:rPr>
                <w:rFonts w:ascii="Times New Roman" w:hAnsi="Times New Roman" w:cs="Times New Roman"/>
                <w:sz w:val="24"/>
                <w:szCs w:val="24"/>
                <w:lang w:eastAsia="ru-RU"/>
              </w:rPr>
              <w:softHyphen/>
              <w:t>ческие способно</w:t>
            </w:r>
            <w:r w:rsidRPr="00AD7907">
              <w:rPr>
                <w:rFonts w:ascii="Times New Roman" w:hAnsi="Times New Roman" w:cs="Times New Roman"/>
                <w:sz w:val="24"/>
                <w:szCs w:val="24"/>
                <w:lang w:eastAsia="ru-RU"/>
              </w:rPr>
              <w:softHyphen/>
              <w:t>сти детей. Учить придумывать от</w:t>
            </w:r>
            <w:r w:rsidRPr="00AD7907">
              <w:rPr>
                <w:rFonts w:ascii="Times New Roman" w:hAnsi="Times New Roman" w:cs="Times New Roman"/>
                <w:sz w:val="24"/>
                <w:szCs w:val="24"/>
                <w:lang w:eastAsia="ru-RU"/>
              </w:rPr>
              <w:softHyphen/>
              <w:t>дельные строки в колыбельных</w:t>
            </w:r>
          </w:p>
        </w:tc>
        <w:tc>
          <w:tcPr>
            <w:tcW w:w="2516"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1.Музыкальное занятое</w:t>
            </w:r>
          </w:p>
          <w:p w:rsidR="00EB160E" w:rsidRPr="00AD7907" w:rsidRDefault="00EB160E" w:rsidP="00CD470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«Пропевание с детьми колы</w:t>
            </w:r>
            <w:r w:rsidRPr="00AD7907">
              <w:rPr>
                <w:rFonts w:ascii="Times New Roman" w:hAnsi="Times New Roman" w:cs="Times New Roman"/>
                <w:sz w:val="24"/>
                <w:szCs w:val="24"/>
                <w:lang w:eastAsia="ru-RU"/>
              </w:rPr>
              <w:softHyphen/>
              <w:t>бельных песен»</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Прослушивание колыбельных в ис</w:t>
            </w:r>
            <w:r w:rsidRPr="00AD7907">
              <w:rPr>
                <w:rFonts w:ascii="Times New Roman" w:hAnsi="Times New Roman" w:cs="Times New Roman"/>
                <w:sz w:val="24"/>
                <w:szCs w:val="24"/>
                <w:lang w:eastAsia="ru-RU"/>
              </w:rPr>
              <w:softHyphen/>
              <w:t>полнении струнного оркестра (концерт)</w:t>
            </w:r>
          </w:p>
          <w:p w:rsidR="00EB160E" w:rsidRPr="00AD7907" w:rsidRDefault="00EB160E" w:rsidP="00CD470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Сюжетно-ролевые игры с пением колы</w:t>
            </w:r>
            <w:r w:rsidRPr="00AD7907">
              <w:rPr>
                <w:rFonts w:ascii="Times New Roman" w:hAnsi="Times New Roman" w:cs="Times New Roman"/>
                <w:sz w:val="24"/>
                <w:szCs w:val="24"/>
                <w:lang w:eastAsia="ru-RU"/>
              </w:rPr>
              <w:softHyphen/>
              <w:t>бельных песен</w:t>
            </w:r>
          </w:p>
          <w:p w:rsidR="00EB160E" w:rsidRPr="00AD7907" w:rsidRDefault="00EB160E" w:rsidP="00CD470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Инсценирование сказки о глупом мышонке (С.Маршак)</w:t>
            </w:r>
          </w:p>
        </w:tc>
      </w:tr>
      <w:tr w:rsidR="00EB160E" w:rsidRPr="00AD7907" w:rsidTr="00EB160E">
        <w:trPr>
          <w:trHeight w:val="283"/>
        </w:trPr>
        <w:tc>
          <w:tcPr>
            <w:tcW w:w="10065" w:type="dxa"/>
            <w:gridSpan w:val="7"/>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spacing w:after="0" w:line="240" w:lineRule="auto"/>
              <w:ind w:left="1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Докучные сказки</w:t>
            </w:r>
          </w:p>
        </w:tc>
      </w:tr>
      <w:tr w:rsidR="00EB160E" w:rsidRPr="00AD7907" w:rsidTr="002F5F14">
        <w:trPr>
          <w:trHeight w:val="3014"/>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tabs>
                <w:tab w:val="left" w:pos="616"/>
              </w:tabs>
              <w:spacing w:after="0" w:line="278"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1.«Пришел медведь к броду, бул</w:t>
            </w:r>
            <w:r w:rsidRPr="00AD7907">
              <w:rPr>
                <w:rFonts w:ascii="Times New Roman" w:eastAsia="Times New Roman" w:hAnsi="Times New Roman" w:cs="Times New Roman"/>
                <w:sz w:val="24"/>
                <w:szCs w:val="24"/>
                <w:lang w:eastAsia="ru-RU"/>
              </w:rPr>
              <w:softHyphen/>
              <w:t>тых в во</w:t>
            </w:r>
            <w:r w:rsidRPr="00AD7907">
              <w:rPr>
                <w:rFonts w:ascii="Times New Roman" w:eastAsia="Times New Roman" w:hAnsi="Times New Roman" w:cs="Times New Roman"/>
                <w:sz w:val="24"/>
                <w:szCs w:val="24"/>
                <w:lang w:eastAsia="ru-RU"/>
              </w:rPr>
              <w:softHyphen/>
              <w:t>ду...»</w:t>
            </w:r>
          </w:p>
          <w:p w:rsidR="00EB160E" w:rsidRPr="00AD7907" w:rsidRDefault="00EB160E" w:rsidP="00CD4701">
            <w:pPr>
              <w:numPr>
                <w:ilvl w:val="0"/>
                <w:numId w:val="19"/>
              </w:numPr>
              <w:tabs>
                <w:tab w:val="left" w:pos="467"/>
              </w:tabs>
              <w:spacing w:after="0" w:line="274"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«Жил был Яшка...»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numPr>
                <w:ilvl w:val="0"/>
                <w:numId w:val="20"/>
              </w:numPr>
              <w:tabs>
                <w:tab w:val="left" w:pos="379"/>
              </w:tabs>
              <w:spacing w:after="0" w:line="274"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Знакомить детей с жанром докучной сказки</w:t>
            </w:r>
          </w:p>
          <w:p w:rsidR="00EB160E" w:rsidRPr="00AD7907" w:rsidRDefault="00EB160E" w:rsidP="00CD4701">
            <w:pPr>
              <w:numPr>
                <w:ilvl w:val="0"/>
                <w:numId w:val="20"/>
              </w:numPr>
              <w:tabs>
                <w:tab w:val="left" w:pos="422"/>
              </w:tabs>
              <w:spacing w:after="0" w:line="274"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Учить выделять жанровые особен</w:t>
            </w:r>
            <w:r w:rsidRPr="00AD7907">
              <w:rPr>
                <w:rFonts w:ascii="Times New Roman" w:eastAsia="Times New Roman" w:hAnsi="Times New Roman" w:cs="Times New Roman"/>
                <w:sz w:val="24"/>
                <w:szCs w:val="24"/>
                <w:lang w:eastAsia="ru-RU"/>
              </w:rPr>
              <w:softHyphen/>
              <w:t>ности сказки (от</w:t>
            </w:r>
            <w:r w:rsidRPr="00AD7907">
              <w:rPr>
                <w:rFonts w:ascii="Times New Roman" w:eastAsia="Times New Roman" w:hAnsi="Times New Roman" w:cs="Times New Roman"/>
                <w:sz w:val="24"/>
                <w:szCs w:val="24"/>
                <w:lang w:eastAsia="ru-RU"/>
              </w:rPr>
              <w:softHyphen/>
              <w:t>с</w:t>
            </w:r>
            <w:r w:rsidR="0050121D">
              <w:rPr>
                <w:rFonts w:ascii="Times New Roman" w:eastAsia="Times New Roman" w:hAnsi="Times New Roman" w:cs="Times New Roman"/>
                <w:sz w:val="24"/>
                <w:szCs w:val="24"/>
                <w:lang w:eastAsia="ru-RU"/>
              </w:rPr>
              <w:t>утствие завер</w:t>
            </w:r>
            <w:r w:rsidR="0050121D">
              <w:rPr>
                <w:rFonts w:ascii="Times New Roman" w:eastAsia="Times New Roman" w:hAnsi="Times New Roman" w:cs="Times New Roman"/>
                <w:sz w:val="24"/>
                <w:szCs w:val="24"/>
                <w:lang w:eastAsia="ru-RU"/>
              </w:rPr>
              <w:softHyphen/>
              <w:t>шенности, повтор</w:t>
            </w:r>
            <w:r w:rsidRPr="00AD7907">
              <w:rPr>
                <w:rFonts w:ascii="Times New Roman" w:eastAsia="Times New Roman" w:hAnsi="Times New Roman" w:cs="Times New Roman"/>
                <w:sz w:val="24"/>
                <w:szCs w:val="24"/>
                <w:lang w:eastAsia="ru-RU"/>
              </w:rPr>
              <w:t>ность), развивать чувство юмора, выдержку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numPr>
                <w:ilvl w:val="0"/>
                <w:numId w:val="21"/>
              </w:numPr>
              <w:tabs>
                <w:tab w:val="left" w:pos="461"/>
              </w:tabs>
              <w:spacing w:after="0" w:line="269"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Беседа о до</w:t>
            </w:r>
            <w:r w:rsidRPr="00AD7907">
              <w:rPr>
                <w:rFonts w:ascii="Times New Roman" w:eastAsia="Times New Roman" w:hAnsi="Times New Roman" w:cs="Times New Roman"/>
                <w:sz w:val="24"/>
                <w:szCs w:val="24"/>
                <w:lang w:eastAsia="ru-RU"/>
              </w:rPr>
              <w:softHyphen/>
              <w:t>кучных сказках (ответы на во</w:t>
            </w:r>
            <w:r w:rsidRPr="00AD7907">
              <w:rPr>
                <w:rFonts w:ascii="Times New Roman" w:eastAsia="Times New Roman" w:hAnsi="Times New Roman" w:cs="Times New Roman"/>
                <w:sz w:val="24"/>
                <w:szCs w:val="24"/>
                <w:lang w:eastAsia="ru-RU"/>
              </w:rPr>
              <w:softHyphen/>
              <w:t>просы воспита</w:t>
            </w:r>
            <w:r w:rsidRPr="00AD7907">
              <w:rPr>
                <w:rFonts w:ascii="Times New Roman" w:eastAsia="Times New Roman" w:hAnsi="Times New Roman" w:cs="Times New Roman"/>
                <w:sz w:val="24"/>
                <w:szCs w:val="24"/>
                <w:lang w:eastAsia="ru-RU"/>
              </w:rPr>
              <w:softHyphen/>
              <w:t>теля по сказке)</w:t>
            </w:r>
          </w:p>
          <w:p w:rsidR="00EB160E" w:rsidRPr="00AD7907" w:rsidRDefault="00EB160E" w:rsidP="00CD4701">
            <w:pPr>
              <w:numPr>
                <w:ilvl w:val="0"/>
                <w:numId w:val="21"/>
              </w:numPr>
              <w:tabs>
                <w:tab w:val="left" w:pos="403"/>
              </w:tabs>
              <w:spacing w:after="0" w:line="269"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Рассказывание докучной сказки «Жил был Яш</w:t>
            </w:r>
            <w:r w:rsidRPr="00AD7907">
              <w:rPr>
                <w:rFonts w:ascii="Times New Roman" w:eastAsia="Times New Roman" w:hAnsi="Times New Roman" w:cs="Times New Roman"/>
                <w:sz w:val="24"/>
                <w:szCs w:val="24"/>
                <w:lang w:eastAsia="ru-RU"/>
              </w:rPr>
              <w:softHyphen/>
              <w:t>ка...»</w:t>
            </w:r>
          </w:p>
          <w:p w:rsidR="00EB160E" w:rsidRPr="00AD7907" w:rsidRDefault="00CD4701" w:rsidP="00CD4701">
            <w:pPr>
              <w:tabs>
                <w:tab w:val="left" w:pos="850"/>
              </w:tabs>
              <w:spacing w:after="0" w:line="269"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B160E" w:rsidRPr="00AD7907">
              <w:rPr>
                <w:rFonts w:ascii="Times New Roman" w:eastAsia="Times New Roman" w:hAnsi="Times New Roman" w:cs="Times New Roman"/>
                <w:sz w:val="24"/>
                <w:szCs w:val="24"/>
                <w:lang w:eastAsia="ru-RU"/>
              </w:rPr>
              <w:t>Рисование медведя</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tabs>
                <w:tab w:val="left" w:pos="653"/>
              </w:tabs>
              <w:spacing w:after="0" w:line="269"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1.Рассматривание иллюстраций к сказ</w:t>
            </w:r>
            <w:r w:rsidRPr="00AD7907">
              <w:rPr>
                <w:rFonts w:ascii="Times New Roman" w:eastAsia="Times New Roman" w:hAnsi="Times New Roman" w:cs="Times New Roman"/>
                <w:sz w:val="24"/>
                <w:szCs w:val="24"/>
                <w:lang w:eastAsia="ru-RU"/>
              </w:rPr>
              <w:softHyphen/>
              <w:t>кам</w:t>
            </w:r>
          </w:p>
          <w:p w:rsidR="00EB160E" w:rsidRPr="00AD7907" w:rsidRDefault="00CD4701" w:rsidP="00CD4701">
            <w:pPr>
              <w:tabs>
                <w:tab w:val="left" w:pos="854"/>
              </w:tabs>
              <w:spacing w:after="0" w:line="269"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B160E" w:rsidRPr="00AD7907">
              <w:rPr>
                <w:rFonts w:ascii="Times New Roman" w:eastAsia="Times New Roman" w:hAnsi="Times New Roman" w:cs="Times New Roman"/>
                <w:sz w:val="24"/>
                <w:szCs w:val="24"/>
                <w:lang w:eastAsia="ru-RU"/>
              </w:rPr>
              <w:t>Драматизация сказки «Пришел медведь...»</w:t>
            </w:r>
          </w:p>
          <w:p w:rsidR="00EB160E" w:rsidRPr="00AD7907" w:rsidRDefault="00CD4701" w:rsidP="00CD4701">
            <w:pPr>
              <w:tabs>
                <w:tab w:val="left" w:pos="451"/>
              </w:tabs>
              <w:spacing w:after="0" w:line="269"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B160E" w:rsidRPr="00AD7907">
              <w:rPr>
                <w:rFonts w:ascii="Times New Roman" w:eastAsia="Times New Roman" w:hAnsi="Times New Roman" w:cs="Times New Roman"/>
                <w:sz w:val="24"/>
                <w:szCs w:val="24"/>
                <w:lang w:eastAsia="ru-RU"/>
              </w:rPr>
              <w:t>Просмотр видео</w:t>
            </w:r>
            <w:r w:rsidR="00EB160E" w:rsidRPr="00AD7907">
              <w:rPr>
                <w:rFonts w:ascii="Times New Roman" w:eastAsia="Times New Roman" w:hAnsi="Times New Roman" w:cs="Times New Roman"/>
                <w:sz w:val="24"/>
                <w:szCs w:val="24"/>
                <w:lang w:eastAsia="ru-RU"/>
              </w:rPr>
              <w:softHyphen/>
              <w:t>кассеты о сказках, небылицах «Вовка в тридевятом цар</w:t>
            </w:r>
            <w:r w:rsidR="00EB160E" w:rsidRPr="00AD7907">
              <w:rPr>
                <w:rFonts w:ascii="Times New Roman" w:eastAsia="Times New Roman" w:hAnsi="Times New Roman" w:cs="Times New Roman"/>
                <w:sz w:val="24"/>
                <w:szCs w:val="24"/>
                <w:lang w:eastAsia="ru-RU"/>
              </w:rPr>
              <w:softHyphen/>
              <w:t>стве...»</w:t>
            </w:r>
          </w:p>
        </w:tc>
      </w:tr>
      <w:tr w:rsidR="00EB160E" w:rsidRPr="00AD7907" w:rsidTr="00EB160E">
        <w:trPr>
          <w:trHeight w:val="283"/>
        </w:trPr>
        <w:tc>
          <w:tcPr>
            <w:tcW w:w="10065" w:type="dxa"/>
            <w:gridSpan w:val="7"/>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spacing w:after="0" w:line="240" w:lineRule="auto"/>
              <w:ind w:left="1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Заклички</w:t>
            </w:r>
          </w:p>
        </w:tc>
      </w:tr>
      <w:tr w:rsidR="00EB160E" w:rsidRPr="00AD7907" w:rsidTr="002F5F14">
        <w:trPr>
          <w:trHeight w:val="1949"/>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tabs>
                <w:tab w:val="left" w:pos="760"/>
              </w:tabs>
              <w:spacing w:after="0" w:line="269"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1.«Осень, осень...»</w:t>
            </w:r>
          </w:p>
          <w:p w:rsidR="00EB160E" w:rsidRPr="00AD7907" w:rsidRDefault="00EB160E" w:rsidP="00CD4701">
            <w:pPr>
              <w:tabs>
                <w:tab w:val="left" w:pos="558"/>
              </w:tabs>
              <w:spacing w:after="0" w:line="269"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2.«Медведь могучий...»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numPr>
                <w:ilvl w:val="0"/>
                <w:numId w:val="23"/>
              </w:numPr>
              <w:tabs>
                <w:tab w:val="left" w:pos="379"/>
              </w:tabs>
              <w:spacing w:after="0" w:line="269"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Уточнять знания детей об особенно</w:t>
            </w:r>
            <w:r w:rsidRPr="00AD7907">
              <w:rPr>
                <w:rFonts w:ascii="Times New Roman" w:eastAsia="Times New Roman" w:hAnsi="Times New Roman" w:cs="Times New Roman"/>
                <w:sz w:val="24"/>
                <w:szCs w:val="24"/>
                <w:lang w:eastAsia="ru-RU"/>
              </w:rPr>
              <w:softHyphen/>
              <w:t>стях закличек</w:t>
            </w:r>
          </w:p>
          <w:p w:rsidR="00EB160E" w:rsidRPr="00AD7907" w:rsidRDefault="00EB160E" w:rsidP="00CD4701">
            <w:pPr>
              <w:numPr>
                <w:ilvl w:val="0"/>
                <w:numId w:val="23"/>
              </w:numPr>
              <w:tabs>
                <w:tab w:val="left" w:pos="365"/>
              </w:tabs>
              <w:spacing w:after="0" w:line="269"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Учить детей рас</w:t>
            </w:r>
            <w:r w:rsidRPr="00AD7907">
              <w:rPr>
                <w:rFonts w:ascii="Times New Roman" w:eastAsia="Times New Roman" w:hAnsi="Times New Roman" w:cs="Times New Roman"/>
                <w:sz w:val="24"/>
                <w:szCs w:val="24"/>
                <w:lang w:eastAsia="ru-RU"/>
              </w:rPr>
              <w:softHyphen/>
              <w:t>сказывать заклич</w:t>
            </w:r>
            <w:r w:rsidRPr="00AD7907">
              <w:rPr>
                <w:rFonts w:ascii="Times New Roman" w:eastAsia="Times New Roman" w:hAnsi="Times New Roman" w:cs="Times New Roman"/>
                <w:sz w:val="24"/>
                <w:szCs w:val="24"/>
                <w:lang w:eastAsia="ru-RU"/>
              </w:rPr>
              <w:softHyphen/>
              <w:t>ки выразительно</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spacing w:after="0" w:line="24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2F5F14" w:rsidP="002F5F14">
            <w:pPr>
              <w:numPr>
                <w:ilvl w:val="0"/>
                <w:numId w:val="24"/>
              </w:numPr>
              <w:tabs>
                <w:tab w:val="left" w:pos="533"/>
              </w:tabs>
              <w:spacing w:after="0" w:line="269"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 за</w:t>
            </w:r>
            <w:r w:rsidR="00EB160E" w:rsidRPr="00AD7907">
              <w:rPr>
                <w:rFonts w:ascii="Times New Roman" w:eastAsia="Times New Roman" w:hAnsi="Times New Roman" w:cs="Times New Roman"/>
                <w:sz w:val="24"/>
                <w:szCs w:val="24"/>
                <w:lang w:eastAsia="ru-RU"/>
              </w:rPr>
              <w:t>кличек на прогулке</w:t>
            </w:r>
          </w:p>
          <w:p w:rsidR="00EB160E" w:rsidRPr="00AD7907" w:rsidRDefault="00EB160E" w:rsidP="00CD4701">
            <w:pPr>
              <w:numPr>
                <w:ilvl w:val="0"/>
                <w:numId w:val="24"/>
              </w:numPr>
              <w:tabs>
                <w:tab w:val="left" w:pos="403"/>
              </w:tabs>
              <w:spacing w:after="0" w:line="269"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При </w:t>
            </w:r>
            <w:r w:rsidR="00CD4701" w:rsidRPr="00AD7907">
              <w:rPr>
                <w:rFonts w:ascii="Times New Roman" w:eastAsia="Times New Roman" w:hAnsi="Times New Roman" w:cs="Times New Roman"/>
                <w:sz w:val="24"/>
                <w:szCs w:val="24"/>
                <w:lang w:eastAsia="ru-RU"/>
              </w:rPr>
              <w:t>рассматривании</w:t>
            </w:r>
            <w:r w:rsidRPr="00AD7907">
              <w:rPr>
                <w:rFonts w:ascii="Times New Roman" w:eastAsia="Times New Roman" w:hAnsi="Times New Roman" w:cs="Times New Roman"/>
                <w:sz w:val="24"/>
                <w:szCs w:val="24"/>
                <w:lang w:eastAsia="ru-RU"/>
              </w:rPr>
              <w:t xml:space="preserve"> книг в книжном уголке включать за</w:t>
            </w:r>
            <w:r w:rsidRPr="00AD7907">
              <w:rPr>
                <w:rFonts w:ascii="Times New Roman" w:eastAsia="Times New Roman" w:hAnsi="Times New Roman" w:cs="Times New Roman"/>
                <w:sz w:val="24"/>
                <w:szCs w:val="24"/>
                <w:lang w:eastAsia="ru-RU"/>
              </w:rPr>
              <w:softHyphen/>
              <w:t>клички</w:t>
            </w:r>
          </w:p>
        </w:tc>
      </w:tr>
    </w:tbl>
    <w:p w:rsidR="002F5F14" w:rsidRDefault="00CD4701" w:rsidP="00CD4701">
      <w:pPr>
        <w:keepNext/>
        <w:keepLines/>
        <w:spacing w:after="0" w:line="317" w:lineRule="exac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B160E" w:rsidRPr="00AD7907">
        <w:rPr>
          <w:rFonts w:ascii="Times New Roman" w:eastAsia="Times New Roman" w:hAnsi="Times New Roman" w:cs="Times New Roman"/>
          <w:sz w:val="24"/>
          <w:szCs w:val="24"/>
          <w:lang w:eastAsia="ru-RU"/>
        </w:rPr>
        <w:t>II квартал</w:t>
      </w:r>
    </w:p>
    <w:p w:rsidR="00EB160E" w:rsidRPr="00AD7907" w:rsidRDefault="002F5F14" w:rsidP="00CD4701">
      <w:pPr>
        <w:keepNext/>
        <w:keepLines/>
        <w:spacing w:after="0" w:line="317" w:lineRule="exac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160E" w:rsidRPr="00AD7907">
        <w:rPr>
          <w:rFonts w:ascii="Times New Roman" w:eastAsia="Times New Roman" w:hAnsi="Times New Roman" w:cs="Times New Roman"/>
          <w:sz w:val="24"/>
          <w:szCs w:val="24"/>
          <w:lang w:eastAsia="ru-RU"/>
        </w:rPr>
        <w:t xml:space="preserve"> </w:t>
      </w:r>
      <w:r w:rsidR="00EB160E" w:rsidRPr="00AD7907">
        <w:rPr>
          <w:rFonts w:ascii="Times New Roman" w:eastAsia="Times New Roman" w:hAnsi="Times New Roman" w:cs="Times New Roman"/>
          <w:i/>
          <w:iCs/>
          <w:sz w:val="24"/>
          <w:szCs w:val="24"/>
          <w:lang w:eastAsia="ru-RU"/>
        </w:rPr>
        <w:t>Задачи:</w:t>
      </w:r>
    </w:p>
    <w:p w:rsidR="00EB160E" w:rsidRPr="00AD7907" w:rsidRDefault="00EB160E" w:rsidP="00CF2A60">
      <w:pPr>
        <w:pStyle w:val="a3"/>
        <w:keepNext/>
        <w:keepLines/>
        <w:numPr>
          <w:ilvl w:val="0"/>
          <w:numId w:val="26"/>
        </w:numPr>
        <w:tabs>
          <w:tab w:val="left" w:pos="1065"/>
        </w:tabs>
        <w:spacing w:after="0" w:line="317" w:lineRule="exact"/>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Продолжать знакомить с разными фольклорными жанрами.</w:t>
      </w:r>
    </w:p>
    <w:p w:rsidR="00EB160E" w:rsidRPr="00AD7907" w:rsidRDefault="00EB160E" w:rsidP="00CF2A60">
      <w:pPr>
        <w:pStyle w:val="a3"/>
        <w:keepNext/>
        <w:keepLines/>
        <w:numPr>
          <w:ilvl w:val="0"/>
          <w:numId w:val="26"/>
        </w:numPr>
        <w:tabs>
          <w:tab w:val="left" w:pos="1127"/>
        </w:tabs>
        <w:spacing w:after="0" w:line="317" w:lineRule="exact"/>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умения исполнять колыбельные (петь нежно, про</w:t>
      </w:r>
      <w:r w:rsidRPr="00AD7907">
        <w:rPr>
          <w:rFonts w:ascii="Times New Roman" w:eastAsia="Times New Roman" w:hAnsi="Times New Roman" w:cs="Times New Roman"/>
          <w:sz w:val="24"/>
          <w:szCs w:val="24"/>
          <w:lang w:eastAsia="ru-RU"/>
        </w:rPr>
        <w:softHyphen/>
        <w:t>тяжно).</w:t>
      </w:r>
    </w:p>
    <w:p w:rsidR="00EB160E" w:rsidRPr="00AD7907" w:rsidRDefault="00EB160E" w:rsidP="00CF2A60">
      <w:pPr>
        <w:pStyle w:val="a3"/>
        <w:keepNext/>
        <w:keepLines/>
        <w:numPr>
          <w:ilvl w:val="0"/>
          <w:numId w:val="26"/>
        </w:numPr>
        <w:tabs>
          <w:tab w:val="left" w:leader="underscore" w:pos="804"/>
        </w:tabs>
        <w:spacing w:before="60" w:after="0" w:line="240" w:lineRule="auto"/>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Обогащать речь детей фольклорной лексикой.</w:t>
      </w:r>
    </w:p>
    <w:p w:rsidR="00EB160E" w:rsidRPr="00AD7907" w:rsidRDefault="00EB160E" w:rsidP="00EB160E">
      <w:pPr>
        <w:pStyle w:val="a3"/>
        <w:keepNext/>
        <w:keepLines/>
        <w:tabs>
          <w:tab w:val="left" w:leader="underscore" w:pos="804"/>
        </w:tabs>
        <w:spacing w:before="60" w:after="0" w:line="240" w:lineRule="auto"/>
        <w:ind w:left="1180"/>
        <w:outlineLvl w:val="0"/>
        <w:rPr>
          <w:rFonts w:ascii="Times New Roman" w:eastAsia="Times New Roman" w:hAnsi="Times New Roman" w:cs="Times New Roman"/>
          <w:sz w:val="24"/>
          <w:szCs w:val="24"/>
          <w:lang w:eastAsia="ru-RU"/>
        </w:rPr>
      </w:pPr>
    </w:p>
    <w:tbl>
      <w:tblPr>
        <w:tblW w:w="10065" w:type="dxa"/>
        <w:tblInd w:w="-562" w:type="dxa"/>
        <w:tblLayout w:type="fixed"/>
        <w:tblCellMar>
          <w:left w:w="0" w:type="dxa"/>
          <w:right w:w="0" w:type="dxa"/>
        </w:tblCellMar>
        <w:tblLook w:val="0000"/>
      </w:tblPr>
      <w:tblGrid>
        <w:gridCol w:w="2516"/>
        <w:gridCol w:w="36"/>
        <w:gridCol w:w="2480"/>
        <w:gridCol w:w="71"/>
        <w:gridCol w:w="2410"/>
        <w:gridCol w:w="35"/>
        <w:gridCol w:w="2517"/>
      </w:tblGrid>
      <w:tr w:rsidR="00EB160E" w:rsidRPr="00AD7907" w:rsidTr="00EB160E">
        <w:trPr>
          <w:trHeight w:val="850"/>
        </w:trPr>
        <w:tc>
          <w:tcPr>
            <w:tcW w:w="2516" w:type="dxa"/>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spacing w:after="0" w:line="240" w:lineRule="auto"/>
              <w:jc w:val="center"/>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Колыбельные</w:t>
            </w:r>
          </w:p>
        </w:tc>
        <w:tc>
          <w:tcPr>
            <w:tcW w:w="2516"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spacing w:after="0" w:line="240" w:lineRule="auto"/>
              <w:ind w:left="640"/>
              <w:jc w:val="center"/>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Задачи</w:t>
            </w:r>
          </w:p>
        </w:tc>
        <w:tc>
          <w:tcPr>
            <w:tcW w:w="2516" w:type="dxa"/>
            <w:gridSpan w:val="3"/>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spacing w:after="0" w:line="274" w:lineRule="exact"/>
              <w:jc w:val="center"/>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Непосредственно образовательная деятельность</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spacing w:after="0" w:line="274" w:lineRule="exact"/>
              <w:jc w:val="center"/>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Деятельность в процессе ре</w:t>
            </w:r>
            <w:r w:rsidRPr="00AD7907">
              <w:rPr>
                <w:rFonts w:ascii="Times New Roman" w:eastAsia="Times New Roman" w:hAnsi="Times New Roman" w:cs="Times New Roman"/>
                <w:sz w:val="24"/>
                <w:szCs w:val="24"/>
                <w:lang w:eastAsia="ru-RU"/>
              </w:rPr>
              <w:softHyphen/>
              <w:t>жимных моментов</w:t>
            </w:r>
          </w:p>
        </w:tc>
      </w:tr>
      <w:tr w:rsidR="00EB160E" w:rsidRPr="00AD7907" w:rsidTr="002F5F14">
        <w:trPr>
          <w:trHeight w:val="2588"/>
        </w:trPr>
        <w:tc>
          <w:tcPr>
            <w:tcW w:w="2516" w:type="dxa"/>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tabs>
                <w:tab w:val="left" w:pos="697"/>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1.«Березонька скрип-скрип»</w:t>
            </w:r>
          </w:p>
          <w:p w:rsidR="00EB160E" w:rsidRPr="00AD7907" w:rsidRDefault="00CD4701" w:rsidP="00EB160E">
            <w:pPr>
              <w:tabs>
                <w:tab w:val="left" w:pos="850"/>
              </w:tabs>
              <w:spacing w:after="0" w:line="274"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2.«Баю-баю-</w:t>
            </w:r>
            <w:r w:rsidR="00EB160E" w:rsidRPr="00AD7907">
              <w:rPr>
                <w:rFonts w:ascii="Times New Roman" w:eastAsia="Times New Roman" w:hAnsi="Times New Roman" w:cs="Times New Roman"/>
                <w:sz w:val="24"/>
                <w:szCs w:val="24"/>
                <w:lang w:eastAsia="ru-RU"/>
              </w:rPr>
              <w:t>байки, прилетели галки...»</w:t>
            </w:r>
          </w:p>
        </w:tc>
        <w:tc>
          <w:tcPr>
            <w:tcW w:w="2516"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tabs>
                <w:tab w:val="left" w:pos="504"/>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1.Расширять и уточнять знания о колыбельных песнях (народ</w:t>
            </w:r>
            <w:r w:rsidRPr="00AD7907">
              <w:rPr>
                <w:rFonts w:ascii="Times New Roman" w:eastAsia="Times New Roman" w:hAnsi="Times New Roman" w:cs="Times New Roman"/>
                <w:sz w:val="24"/>
                <w:szCs w:val="24"/>
                <w:lang w:eastAsia="ru-RU"/>
              </w:rPr>
              <w:softHyphen/>
              <w:t>ные и авторские)</w:t>
            </w:r>
          </w:p>
          <w:p w:rsidR="00EB160E" w:rsidRPr="00AD7907" w:rsidRDefault="00EB160E" w:rsidP="00EB160E">
            <w:pPr>
              <w:tabs>
                <w:tab w:val="left" w:pos="926"/>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2.Развивать творческие спо</w:t>
            </w:r>
            <w:r w:rsidRPr="00AD7907">
              <w:rPr>
                <w:rFonts w:ascii="Times New Roman" w:eastAsia="Times New Roman" w:hAnsi="Times New Roman" w:cs="Times New Roman"/>
                <w:sz w:val="24"/>
                <w:szCs w:val="24"/>
                <w:lang w:eastAsia="ru-RU"/>
              </w:rPr>
              <w:softHyphen/>
              <w:t>собности, учить придумывать от</w:t>
            </w:r>
            <w:r w:rsidRPr="00AD7907">
              <w:rPr>
                <w:rFonts w:ascii="Times New Roman" w:eastAsia="Times New Roman" w:hAnsi="Times New Roman" w:cs="Times New Roman"/>
                <w:sz w:val="24"/>
                <w:szCs w:val="24"/>
                <w:lang w:eastAsia="ru-RU"/>
              </w:rPr>
              <w:softHyphen/>
              <w:t>дельные строчки</w:t>
            </w:r>
          </w:p>
        </w:tc>
        <w:tc>
          <w:tcPr>
            <w:tcW w:w="2516" w:type="dxa"/>
            <w:gridSpan w:val="3"/>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CD4701" w:rsidP="00EB160E">
            <w:pPr>
              <w:spacing w:after="0" w:line="274"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1.«Баю-баю-</w:t>
            </w:r>
            <w:r w:rsidR="00EB160E" w:rsidRPr="00AD7907">
              <w:rPr>
                <w:rFonts w:ascii="Times New Roman" w:eastAsia="Times New Roman" w:hAnsi="Times New Roman" w:cs="Times New Roman"/>
                <w:sz w:val="24"/>
                <w:szCs w:val="24"/>
                <w:lang w:eastAsia="ru-RU"/>
              </w:rPr>
              <w:t>баюшки, баю- баю Машеньку» (в русской избе)</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F2A60">
            <w:pPr>
              <w:numPr>
                <w:ilvl w:val="0"/>
                <w:numId w:val="18"/>
              </w:numPr>
              <w:tabs>
                <w:tab w:val="left" w:pos="384"/>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Прослушивание кассеты с испол</w:t>
            </w:r>
            <w:r w:rsidRPr="00AD7907">
              <w:rPr>
                <w:rFonts w:ascii="Times New Roman" w:eastAsia="Times New Roman" w:hAnsi="Times New Roman" w:cs="Times New Roman"/>
                <w:sz w:val="24"/>
                <w:szCs w:val="24"/>
                <w:lang w:eastAsia="ru-RU"/>
              </w:rPr>
              <w:softHyphen/>
              <w:t>нением колыбель</w:t>
            </w:r>
            <w:r w:rsidRPr="00AD7907">
              <w:rPr>
                <w:rFonts w:ascii="Times New Roman" w:eastAsia="Times New Roman" w:hAnsi="Times New Roman" w:cs="Times New Roman"/>
                <w:sz w:val="24"/>
                <w:szCs w:val="24"/>
                <w:lang w:eastAsia="ru-RU"/>
              </w:rPr>
              <w:softHyphen/>
              <w:t>ных</w:t>
            </w:r>
          </w:p>
          <w:p w:rsidR="00EB160E" w:rsidRPr="00AD7907" w:rsidRDefault="00EB160E" w:rsidP="00CD4701">
            <w:pPr>
              <w:numPr>
                <w:ilvl w:val="0"/>
                <w:numId w:val="18"/>
              </w:numPr>
              <w:tabs>
                <w:tab w:val="left" w:pos="461"/>
              </w:tabs>
              <w:spacing w:after="0" w:line="274"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Стимулировать исполнение деть</w:t>
            </w:r>
            <w:r w:rsidRPr="00AD7907">
              <w:rPr>
                <w:rFonts w:ascii="Times New Roman" w:eastAsia="Times New Roman" w:hAnsi="Times New Roman" w:cs="Times New Roman"/>
                <w:sz w:val="24"/>
                <w:szCs w:val="24"/>
                <w:lang w:eastAsia="ru-RU"/>
              </w:rPr>
              <w:softHyphen/>
              <w:t>ми колыбельных в сюжетно-ролевых играх</w:t>
            </w:r>
          </w:p>
          <w:p w:rsidR="00EB160E" w:rsidRPr="00AD7907" w:rsidRDefault="00EB160E" w:rsidP="00CD4701">
            <w:pPr>
              <w:numPr>
                <w:ilvl w:val="0"/>
                <w:numId w:val="18"/>
              </w:numPr>
              <w:tabs>
                <w:tab w:val="left" w:pos="403"/>
              </w:tabs>
              <w:spacing w:after="0" w:line="274"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Выучить новые колыбельные пе</w:t>
            </w:r>
            <w:r w:rsidRPr="00AD7907">
              <w:rPr>
                <w:rFonts w:ascii="Times New Roman" w:eastAsia="Times New Roman" w:hAnsi="Times New Roman" w:cs="Times New Roman"/>
                <w:sz w:val="24"/>
                <w:szCs w:val="24"/>
                <w:lang w:eastAsia="ru-RU"/>
              </w:rPr>
              <w:softHyphen/>
              <w:t>сенки</w:t>
            </w:r>
          </w:p>
        </w:tc>
      </w:tr>
      <w:tr w:rsidR="00EB160E" w:rsidRPr="00AD7907" w:rsidTr="00EB160E">
        <w:trPr>
          <w:trHeight w:val="288"/>
        </w:trPr>
        <w:tc>
          <w:tcPr>
            <w:tcW w:w="10065" w:type="dxa"/>
            <w:gridSpan w:val="7"/>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Докучные сказки</w:t>
            </w:r>
          </w:p>
        </w:tc>
      </w:tr>
      <w:tr w:rsidR="00EB160E" w:rsidRPr="00AD7907" w:rsidTr="002F5F14">
        <w:trPr>
          <w:trHeight w:val="2774"/>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tabs>
                <w:tab w:val="left" w:pos="462"/>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1.«В некотором царстве, в неко</w:t>
            </w:r>
            <w:r w:rsidRPr="00AD7907">
              <w:rPr>
                <w:rFonts w:ascii="Times New Roman" w:eastAsia="Times New Roman" w:hAnsi="Times New Roman" w:cs="Times New Roman"/>
                <w:sz w:val="24"/>
                <w:szCs w:val="24"/>
                <w:lang w:eastAsia="ru-RU"/>
              </w:rPr>
              <w:softHyphen/>
              <w:t>тором государ</w:t>
            </w:r>
            <w:r w:rsidRPr="00AD7907">
              <w:rPr>
                <w:rFonts w:ascii="Times New Roman" w:eastAsia="Times New Roman" w:hAnsi="Times New Roman" w:cs="Times New Roman"/>
                <w:sz w:val="24"/>
                <w:szCs w:val="24"/>
                <w:lang w:eastAsia="ru-RU"/>
              </w:rPr>
              <w:softHyphen/>
              <w:t>стве...»</w:t>
            </w:r>
          </w:p>
          <w:p w:rsidR="00EB160E" w:rsidRPr="00AD7907" w:rsidRDefault="00EB160E" w:rsidP="00CF2A60">
            <w:pPr>
              <w:numPr>
                <w:ilvl w:val="0"/>
                <w:numId w:val="19"/>
              </w:numPr>
              <w:tabs>
                <w:tab w:val="left" w:pos="423"/>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«Жил был дед со старухой...»</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tabs>
                <w:tab w:val="left" w:pos="677"/>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1.Продолжать знакомить с жан</w:t>
            </w:r>
            <w:r w:rsidRPr="00AD7907">
              <w:rPr>
                <w:rFonts w:ascii="Times New Roman" w:eastAsia="Times New Roman" w:hAnsi="Times New Roman" w:cs="Times New Roman"/>
                <w:sz w:val="24"/>
                <w:szCs w:val="24"/>
                <w:lang w:eastAsia="ru-RU"/>
              </w:rPr>
              <w:softHyphen/>
              <w:t>ром докучной сказки</w:t>
            </w:r>
          </w:p>
          <w:p w:rsidR="00EB160E" w:rsidRPr="00AD7907" w:rsidRDefault="00EB160E" w:rsidP="00EB160E">
            <w:pPr>
              <w:tabs>
                <w:tab w:val="left" w:pos="797"/>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2.Закреплять знакомые докуч</w:t>
            </w:r>
            <w:r w:rsidRPr="00AD7907">
              <w:rPr>
                <w:rFonts w:ascii="Times New Roman" w:eastAsia="Times New Roman" w:hAnsi="Times New Roman" w:cs="Times New Roman"/>
                <w:sz w:val="24"/>
                <w:szCs w:val="24"/>
                <w:lang w:eastAsia="ru-RU"/>
              </w:rPr>
              <w:softHyphen/>
              <w:t>ные сказки</w:t>
            </w:r>
          </w:p>
          <w:p w:rsidR="00EB160E" w:rsidRPr="00AD7907" w:rsidRDefault="00EB160E" w:rsidP="00CF2A60">
            <w:pPr>
              <w:numPr>
                <w:ilvl w:val="0"/>
                <w:numId w:val="20"/>
              </w:numPr>
              <w:tabs>
                <w:tab w:val="left" w:pos="389"/>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Познакомить с новыми докуч</w:t>
            </w:r>
            <w:r w:rsidRPr="00AD7907">
              <w:rPr>
                <w:rFonts w:ascii="Times New Roman" w:eastAsia="Times New Roman" w:hAnsi="Times New Roman" w:cs="Times New Roman"/>
                <w:sz w:val="24"/>
                <w:szCs w:val="24"/>
                <w:lang w:eastAsia="ru-RU"/>
              </w:rPr>
              <w:softHyphen/>
              <w:t>ными сказками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2F5F14">
            <w:pPr>
              <w:spacing w:after="0" w:line="278"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 Инсценирова</w:t>
            </w:r>
            <w:r w:rsidRPr="00AD7907">
              <w:rPr>
                <w:rFonts w:ascii="Times New Roman" w:eastAsia="Times New Roman" w:hAnsi="Times New Roman" w:cs="Times New Roman"/>
                <w:sz w:val="24"/>
                <w:szCs w:val="24"/>
                <w:lang w:eastAsia="ru-RU"/>
              </w:rPr>
              <w:softHyphen/>
              <w:t>ние докучной сказки «Жил был дед со стару</w:t>
            </w:r>
            <w:r w:rsidRPr="00AD7907">
              <w:rPr>
                <w:rFonts w:ascii="Times New Roman" w:eastAsia="Times New Roman" w:hAnsi="Times New Roman" w:cs="Times New Roman"/>
                <w:sz w:val="24"/>
                <w:szCs w:val="24"/>
                <w:lang w:eastAsia="ru-RU"/>
              </w:rPr>
              <w:softHyphen/>
              <w:t>хой...» (в рус</w:t>
            </w:r>
            <w:r w:rsidRPr="00AD7907">
              <w:rPr>
                <w:rFonts w:ascii="Times New Roman" w:eastAsia="Times New Roman" w:hAnsi="Times New Roman" w:cs="Times New Roman"/>
                <w:sz w:val="24"/>
                <w:szCs w:val="24"/>
                <w:lang w:eastAsia="ru-RU"/>
              </w:rPr>
              <w:softHyphen/>
              <w:t>ской избе)</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tabs>
                <w:tab w:val="left" w:pos="456"/>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1.Стимулировать исполнение зна</w:t>
            </w:r>
            <w:r w:rsidRPr="00AD7907">
              <w:rPr>
                <w:rFonts w:ascii="Times New Roman" w:eastAsia="Times New Roman" w:hAnsi="Times New Roman" w:cs="Times New Roman"/>
                <w:sz w:val="24"/>
                <w:szCs w:val="24"/>
                <w:lang w:eastAsia="ru-RU"/>
              </w:rPr>
              <w:softHyphen/>
              <w:t>комых сказок детьми в свобод</w:t>
            </w:r>
            <w:r w:rsidRPr="00AD7907">
              <w:rPr>
                <w:rFonts w:ascii="Times New Roman" w:eastAsia="Times New Roman" w:hAnsi="Times New Roman" w:cs="Times New Roman"/>
                <w:sz w:val="24"/>
                <w:szCs w:val="24"/>
                <w:lang w:eastAsia="ru-RU"/>
              </w:rPr>
              <w:softHyphen/>
              <w:t>ной деятельности</w:t>
            </w:r>
          </w:p>
          <w:p w:rsidR="00EB160E" w:rsidRPr="00AD7907" w:rsidRDefault="00EB160E" w:rsidP="00EB160E">
            <w:pPr>
              <w:tabs>
                <w:tab w:val="left" w:pos="480"/>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2.Слушание до</w:t>
            </w:r>
            <w:r w:rsidRPr="00AD7907">
              <w:rPr>
                <w:rFonts w:ascii="Times New Roman" w:eastAsia="Times New Roman" w:hAnsi="Times New Roman" w:cs="Times New Roman"/>
                <w:sz w:val="24"/>
                <w:szCs w:val="24"/>
                <w:lang w:eastAsia="ru-RU"/>
              </w:rPr>
              <w:softHyphen/>
              <w:t>кучных сказок в свободное время в русской избе</w:t>
            </w:r>
          </w:p>
        </w:tc>
      </w:tr>
      <w:tr w:rsidR="00EB160E" w:rsidRPr="00AD7907" w:rsidTr="00EB160E">
        <w:trPr>
          <w:trHeight w:val="288"/>
        </w:trPr>
        <w:tc>
          <w:tcPr>
            <w:tcW w:w="10065" w:type="dxa"/>
            <w:gridSpan w:val="7"/>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Потешки, прибаутки</w:t>
            </w:r>
          </w:p>
        </w:tc>
      </w:tr>
      <w:tr w:rsidR="00EB160E" w:rsidRPr="00AD7907" w:rsidTr="002F5F14">
        <w:trPr>
          <w:trHeight w:val="2573"/>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EB160E">
            <w:pPr>
              <w:tabs>
                <w:tab w:val="left" w:pos="361"/>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1.«Петушки»</w:t>
            </w:r>
          </w:p>
          <w:p w:rsidR="00EB160E" w:rsidRPr="00AD7907" w:rsidRDefault="00EB160E" w:rsidP="00EB160E">
            <w:pPr>
              <w:tabs>
                <w:tab w:val="left" w:pos="399"/>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2.«Чем ты занят, заяц?»</w:t>
            </w:r>
          </w:p>
          <w:p w:rsidR="00EB160E" w:rsidRPr="00AD7907" w:rsidRDefault="00CD4701" w:rsidP="00CD4701">
            <w:pPr>
              <w:tabs>
                <w:tab w:val="left" w:pos="860"/>
              </w:tabs>
              <w:spacing w:after="0" w:line="274"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B160E" w:rsidRPr="00AD7907">
              <w:rPr>
                <w:rFonts w:ascii="Times New Roman" w:eastAsia="Times New Roman" w:hAnsi="Times New Roman" w:cs="Times New Roman"/>
                <w:sz w:val="24"/>
                <w:szCs w:val="24"/>
                <w:lang w:eastAsia="ru-RU"/>
              </w:rPr>
              <w:t>«Шлепают гуськом»</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CD4701" w:rsidP="00CD4701">
            <w:pPr>
              <w:tabs>
                <w:tab w:val="left" w:pos="672"/>
              </w:tabs>
              <w:spacing w:after="0" w:line="274"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1.Продолжать знакомить с по</w:t>
            </w:r>
            <w:r w:rsidR="00EB160E" w:rsidRPr="00AD7907">
              <w:rPr>
                <w:rFonts w:ascii="Times New Roman" w:eastAsia="Times New Roman" w:hAnsi="Times New Roman" w:cs="Times New Roman"/>
                <w:sz w:val="24"/>
                <w:szCs w:val="24"/>
                <w:lang w:eastAsia="ru-RU"/>
              </w:rPr>
              <w:t>тешками и при</w:t>
            </w:r>
            <w:r w:rsidR="00EB160E" w:rsidRPr="00AD7907">
              <w:rPr>
                <w:rFonts w:ascii="Times New Roman" w:eastAsia="Times New Roman" w:hAnsi="Times New Roman" w:cs="Times New Roman"/>
                <w:sz w:val="24"/>
                <w:szCs w:val="24"/>
                <w:lang w:eastAsia="ru-RU"/>
              </w:rPr>
              <w:softHyphen/>
              <w:t>баутками</w:t>
            </w:r>
          </w:p>
          <w:p w:rsidR="00EB160E" w:rsidRPr="00AD7907" w:rsidRDefault="00EB160E" w:rsidP="00CD4701">
            <w:pPr>
              <w:tabs>
                <w:tab w:val="left" w:pos="422"/>
              </w:tabs>
              <w:spacing w:after="0" w:line="274"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2.Уточнять зна</w:t>
            </w:r>
            <w:r w:rsidRPr="00AD7907">
              <w:rPr>
                <w:rFonts w:ascii="Times New Roman" w:eastAsia="Times New Roman" w:hAnsi="Times New Roman" w:cs="Times New Roman"/>
                <w:sz w:val="24"/>
                <w:szCs w:val="24"/>
                <w:lang w:eastAsia="ru-RU"/>
              </w:rPr>
              <w:softHyphen/>
              <w:t>ния детей о по</w:t>
            </w:r>
            <w:r w:rsidRPr="00AD7907">
              <w:rPr>
                <w:rFonts w:ascii="Times New Roman" w:eastAsia="Times New Roman" w:hAnsi="Times New Roman" w:cs="Times New Roman"/>
                <w:sz w:val="24"/>
                <w:szCs w:val="24"/>
                <w:lang w:eastAsia="ru-RU"/>
              </w:rPr>
              <w:softHyphen/>
              <w:t>тешках</w:t>
            </w:r>
          </w:p>
          <w:p w:rsidR="00EB160E" w:rsidRPr="00AD7907" w:rsidRDefault="00EB160E" w:rsidP="00CD4701">
            <w:pPr>
              <w:tabs>
                <w:tab w:val="left" w:pos="514"/>
              </w:tabs>
              <w:spacing w:after="0" w:line="274"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3.Учить детей передавать выра</w:t>
            </w:r>
            <w:r w:rsidRPr="00AD7907">
              <w:rPr>
                <w:rFonts w:ascii="Times New Roman" w:eastAsia="Times New Roman" w:hAnsi="Times New Roman" w:cs="Times New Roman"/>
                <w:sz w:val="24"/>
                <w:szCs w:val="24"/>
                <w:lang w:eastAsia="ru-RU"/>
              </w:rPr>
              <w:softHyphen/>
              <w:t>зительно движе</w:t>
            </w:r>
            <w:r w:rsidRPr="00AD7907">
              <w:rPr>
                <w:rFonts w:ascii="Times New Roman" w:eastAsia="Times New Roman" w:hAnsi="Times New Roman" w:cs="Times New Roman"/>
                <w:sz w:val="24"/>
                <w:szCs w:val="24"/>
                <w:lang w:eastAsia="ru-RU"/>
              </w:rPr>
              <w:softHyphen/>
              <w:t>ния персонажей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EB160E" w:rsidP="00CD4701">
            <w:pPr>
              <w:spacing w:after="0" w:line="274"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 Бе</w:t>
            </w:r>
            <w:r w:rsidR="00CD4701">
              <w:rPr>
                <w:rFonts w:ascii="Times New Roman" w:eastAsia="Times New Roman" w:hAnsi="Times New Roman" w:cs="Times New Roman"/>
                <w:sz w:val="24"/>
                <w:szCs w:val="24"/>
                <w:lang w:eastAsia="ru-RU"/>
              </w:rPr>
              <w:t>седа о по</w:t>
            </w:r>
            <w:r w:rsidRPr="00AD7907">
              <w:rPr>
                <w:rFonts w:ascii="Times New Roman" w:eastAsia="Times New Roman" w:hAnsi="Times New Roman" w:cs="Times New Roman"/>
                <w:sz w:val="24"/>
                <w:szCs w:val="24"/>
                <w:lang w:eastAsia="ru-RU"/>
              </w:rPr>
              <w:t>тешках и при</w:t>
            </w:r>
            <w:r w:rsidRPr="00AD7907">
              <w:rPr>
                <w:rFonts w:ascii="Times New Roman" w:eastAsia="Times New Roman" w:hAnsi="Times New Roman" w:cs="Times New Roman"/>
                <w:sz w:val="24"/>
                <w:szCs w:val="24"/>
                <w:lang w:eastAsia="ru-RU"/>
              </w:rPr>
              <w:softHyphen/>
              <w:t>баутках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EB160E" w:rsidRPr="00AD7907" w:rsidRDefault="002F5F14" w:rsidP="00EB160E">
            <w:pPr>
              <w:tabs>
                <w:tab w:val="left" w:pos="394"/>
              </w:tabs>
              <w:spacing w:after="0" w:line="274"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1.Рассматривание иллюстраций к </w:t>
            </w:r>
            <w:r w:rsidR="00EB160E" w:rsidRPr="00AD7907">
              <w:rPr>
                <w:rFonts w:ascii="Times New Roman" w:eastAsia="Times New Roman" w:hAnsi="Times New Roman" w:cs="Times New Roman"/>
                <w:sz w:val="24"/>
                <w:szCs w:val="24"/>
                <w:lang w:eastAsia="ru-RU"/>
              </w:rPr>
              <w:t>потешкам</w:t>
            </w:r>
          </w:p>
          <w:p w:rsidR="00EB160E" w:rsidRPr="00AD7907" w:rsidRDefault="00EB160E" w:rsidP="00EB160E">
            <w:pPr>
              <w:tabs>
                <w:tab w:val="left" w:pos="787"/>
              </w:tabs>
              <w:spacing w:after="0" w:line="274"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2.Исполнение пластических этюдов (петушки, зайчики, гуси) в свободной дея</w:t>
            </w:r>
            <w:r w:rsidRPr="00AD7907">
              <w:rPr>
                <w:rFonts w:ascii="Times New Roman" w:eastAsia="Times New Roman" w:hAnsi="Times New Roman" w:cs="Times New Roman"/>
                <w:sz w:val="24"/>
                <w:szCs w:val="24"/>
                <w:lang w:eastAsia="ru-RU"/>
              </w:rPr>
              <w:softHyphen/>
              <w:t>тельности и на физкультминутках</w:t>
            </w:r>
          </w:p>
        </w:tc>
      </w:tr>
    </w:tbl>
    <w:p w:rsidR="002F5F14" w:rsidRDefault="002F5F14" w:rsidP="002F5F14">
      <w:pPr>
        <w:keepNext/>
        <w:keepLines/>
        <w:spacing w:after="0" w:line="317" w:lineRule="exact"/>
        <w:outlineLvl w:val="0"/>
        <w:rPr>
          <w:rFonts w:ascii="Times New Roman" w:eastAsia="Times New Roman" w:hAnsi="Times New Roman" w:cs="Times New Roman"/>
          <w:sz w:val="24"/>
          <w:szCs w:val="24"/>
        </w:rPr>
      </w:pPr>
    </w:p>
    <w:p w:rsidR="002F5F14" w:rsidRDefault="002F5F14" w:rsidP="002F5F14">
      <w:pPr>
        <w:keepNext/>
        <w:keepLines/>
        <w:spacing w:after="0" w:line="317" w:lineRule="exact"/>
        <w:outlineLvl w:val="0"/>
        <w:rPr>
          <w:rFonts w:ascii="Times New Roman" w:eastAsia="Times New Roman" w:hAnsi="Times New Roman" w:cs="Times New Roman"/>
          <w:sz w:val="24"/>
          <w:szCs w:val="24"/>
        </w:rPr>
      </w:pPr>
    </w:p>
    <w:p w:rsidR="002F5F14" w:rsidRDefault="00CD4701" w:rsidP="002F5F14">
      <w:pPr>
        <w:keepNext/>
        <w:keepLines/>
        <w:spacing w:after="0" w:line="317" w:lineRule="exact"/>
        <w:ind w:left="70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EB160E" w:rsidRPr="00AD7907">
        <w:rPr>
          <w:rFonts w:ascii="Times New Roman" w:eastAsia="Times New Roman" w:hAnsi="Times New Roman" w:cs="Times New Roman"/>
          <w:sz w:val="24"/>
          <w:szCs w:val="24"/>
          <w:lang w:val="en-US"/>
        </w:rPr>
        <w:t xml:space="preserve">Ill </w:t>
      </w:r>
      <w:r w:rsidR="00EB160E" w:rsidRPr="00AD7907">
        <w:rPr>
          <w:rFonts w:ascii="Times New Roman" w:eastAsia="Times New Roman" w:hAnsi="Times New Roman" w:cs="Times New Roman"/>
          <w:sz w:val="24"/>
          <w:szCs w:val="24"/>
          <w:lang w:eastAsia="ru-RU"/>
        </w:rPr>
        <w:t xml:space="preserve">квартал </w:t>
      </w:r>
    </w:p>
    <w:p w:rsidR="002F5F14" w:rsidRPr="002F5F14" w:rsidRDefault="00CD4701" w:rsidP="002F5F14">
      <w:pPr>
        <w:keepNext/>
        <w:keepLines/>
        <w:spacing w:after="0" w:line="317" w:lineRule="exact"/>
        <w:ind w:left="700"/>
        <w:outlineLvl w:val="0"/>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  </w:t>
      </w:r>
      <w:r w:rsidR="00EB160E" w:rsidRPr="00AD7907">
        <w:rPr>
          <w:rFonts w:ascii="Times New Roman" w:eastAsia="Times New Roman" w:hAnsi="Times New Roman" w:cs="Times New Roman"/>
          <w:i/>
          <w:iCs/>
          <w:sz w:val="24"/>
          <w:szCs w:val="24"/>
          <w:lang w:eastAsia="ru-RU"/>
        </w:rPr>
        <w:t>Задачи</w:t>
      </w:r>
    </w:p>
    <w:p w:rsidR="00EB160E" w:rsidRPr="00AD7907" w:rsidRDefault="00EB160E" w:rsidP="00CF2A60">
      <w:pPr>
        <w:pStyle w:val="a3"/>
        <w:keepNext/>
        <w:keepLines/>
        <w:numPr>
          <w:ilvl w:val="0"/>
          <w:numId w:val="27"/>
        </w:numPr>
        <w:tabs>
          <w:tab w:val="left" w:pos="970"/>
        </w:tabs>
        <w:spacing w:after="0" w:line="317" w:lineRule="exact"/>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Продолжать знакомить детей с особенностями закличек.</w:t>
      </w:r>
    </w:p>
    <w:p w:rsidR="00EB160E" w:rsidRPr="00AD7907" w:rsidRDefault="00EB160E" w:rsidP="00CF2A60">
      <w:pPr>
        <w:keepNext/>
        <w:keepLines/>
        <w:numPr>
          <w:ilvl w:val="0"/>
          <w:numId w:val="27"/>
        </w:numPr>
        <w:tabs>
          <w:tab w:val="left" w:pos="1014"/>
        </w:tabs>
        <w:spacing w:after="0" w:line="317" w:lineRule="exact"/>
        <w:ind w:left="20" w:right="260" w:firstLine="70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эмоциональное отношение к фольклорным произ</w:t>
      </w:r>
      <w:r w:rsidRPr="00AD7907">
        <w:rPr>
          <w:rFonts w:ascii="Times New Roman" w:eastAsia="Times New Roman" w:hAnsi="Times New Roman" w:cs="Times New Roman"/>
          <w:sz w:val="24"/>
          <w:szCs w:val="24"/>
          <w:lang w:eastAsia="ru-RU"/>
        </w:rPr>
        <w:softHyphen/>
        <w:t>ведениям.</w:t>
      </w:r>
    </w:p>
    <w:p w:rsidR="00CD4701" w:rsidRDefault="00EB160E" w:rsidP="00CF2A60">
      <w:pPr>
        <w:keepNext/>
        <w:keepLines/>
        <w:numPr>
          <w:ilvl w:val="0"/>
          <w:numId w:val="27"/>
        </w:numPr>
        <w:tabs>
          <w:tab w:val="left" w:pos="1033"/>
          <w:tab w:val="left" w:leader="underscore" w:pos="6260"/>
        </w:tabs>
        <w:spacing w:after="0" w:line="317" w:lineRule="exact"/>
        <w:ind w:left="20" w:right="260" w:firstLine="70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Воспитывать умение использовать заклички в повседневной жи</w:t>
      </w:r>
      <w:r w:rsidR="00FD509E" w:rsidRPr="00AD7907">
        <w:rPr>
          <w:rFonts w:ascii="Times New Roman" w:eastAsia="Times New Roman" w:hAnsi="Times New Roman" w:cs="Times New Roman"/>
          <w:sz w:val="24"/>
          <w:szCs w:val="24"/>
          <w:lang w:eastAsia="ru-RU"/>
        </w:rPr>
        <w:t xml:space="preserve">зни в </w:t>
      </w:r>
      <w:r w:rsidR="00CD4701">
        <w:rPr>
          <w:rFonts w:ascii="Times New Roman" w:eastAsia="Times New Roman" w:hAnsi="Times New Roman" w:cs="Times New Roman"/>
          <w:sz w:val="24"/>
          <w:szCs w:val="24"/>
          <w:lang w:eastAsia="ru-RU"/>
        </w:rPr>
        <w:t xml:space="preserve">   </w:t>
      </w:r>
    </w:p>
    <w:p w:rsidR="002F5F14" w:rsidRDefault="00FD509E" w:rsidP="002F5F14">
      <w:pPr>
        <w:keepNext/>
        <w:keepLines/>
        <w:tabs>
          <w:tab w:val="left" w:pos="1033"/>
          <w:tab w:val="left" w:leader="underscore" w:pos="6260"/>
        </w:tabs>
        <w:spacing w:after="0" w:line="317" w:lineRule="exact"/>
        <w:ind w:left="720" w:right="26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соответствующих ситуациях.</w:t>
      </w:r>
    </w:p>
    <w:p w:rsidR="002F5F14" w:rsidRDefault="002F5F14" w:rsidP="002F5F14">
      <w:pPr>
        <w:keepNext/>
        <w:keepLines/>
        <w:tabs>
          <w:tab w:val="left" w:pos="1033"/>
          <w:tab w:val="left" w:leader="underscore" w:pos="6260"/>
        </w:tabs>
        <w:spacing w:after="0" w:line="317" w:lineRule="exact"/>
        <w:ind w:left="720" w:right="260"/>
        <w:outlineLvl w:val="0"/>
        <w:rPr>
          <w:rFonts w:ascii="Times New Roman" w:eastAsia="Times New Roman" w:hAnsi="Times New Roman" w:cs="Times New Roman"/>
          <w:sz w:val="24"/>
          <w:szCs w:val="24"/>
          <w:lang w:eastAsia="ru-RU"/>
        </w:rPr>
      </w:pPr>
    </w:p>
    <w:p w:rsidR="002F5F14" w:rsidRPr="00AD7907" w:rsidRDefault="002F5F14" w:rsidP="002F5F14">
      <w:pPr>
        <w:keepNext/>
        <w:keepLines/>
        <w:tabs>
          <w:tab w:val="left" w:pos="1033"/>
          <w:tab w:val="left" w:leader="underscore" w:pos="6260"/>
        </w:tabs>
        <w:spacing w:after="0" w:line="317" w:lineRule="exact"/>
        <w:ind w:left="720" w:right="260"/>
        <w:outlineLvl w:val="0"/>
        <w:rPr>
          <w:rFonts w:ascii="Times New Roman" w:eastAsia="Times New Roman" w:hAnsi="Times New Roman" w:cs="Times New Roman"/>
          <w:sz w:val="24"/>
          <w:szCs w:val="24"/>
          <w:lang w:eastAsia="ru-RU"/>
        </w:rPr>
      </w:pPr>
    </w:p>
    <w:tbl>
      <w:tblPr>
        <w:tblStyle w:val="a7"/>
        <w:tblW w:w="0" w:type="auto"/>
        <w:tblInd w:w="-743" w:type="dxa"/>
        <w:tblLook w:val="04A0"/>
      </w:tblPr>
      <w:tblGrid>
        <w:gridCol w:w="2791"/>
        <w:gridCol w:w="2508"/>
        <w:gridCol w:w="2465"/>
        <w:gridCol w:w="42"/>
        <w:gridCol w:w="2508"/>
      </w:tblGrid>
      <w:tr w:rsidR="00FD509E" w:rsidRPr="00AD7907" w:rsidTr="00FD509E">
        <w:tc>
          <w:tcPr>
            <w:tcW w:w="2791" w:type="dxa"/>
          </w:tcPr>
          <w:p w:rsidR="00FD509E" w:rsidRPr="00AD7907" w:rsidRDefault="002F5F14" w:rsidP="002F5F14">
            <w:pPr>
              <w:jc w:val="center"/>
              <w:rPr>
                <w:rFonts w:ascii="Times New Roman" w:hAnsi="Times New Roman" w:cs="Times New Roman"/>
                <w:sz w:val="24"/>
                <w:szCs w:val="24"/>
              </w:rPr>
            </w:pPr>
            <w:r w:rsidRPr="00AD7907">
              <w:rPr>
                <w:rFonts w:ascii="Times New Roman" w:hAnsi="Times New Roman" w:cs="Times New Roman"/>
                <w:sz w:val="24"/>
                <w:szCs w:val="24"/>
              </w:rPr>
              <w:t>К</w:t>
            </w:r>
            <w:r w:rsidR="00FD509E" w:rsidRPr="00AD7907">
              <w:rPr>
                <w:rFonts w:ascii="Times New Roman" w:hAnsi="Times New Roman" w:cs="Times New Roman"/>
                <w:sz w:val="24"/>
                <w:szCs w:val="24"/>
              </w:rPr>
              <w:t>олыбельные</w:t>
            </w:r>
          </w:p>
        </w:tc>
        <w:tc>
          <w:tcPr>
            <w:tcW w:w="2508" w:type="dxa"/>
          </w:tcPr>
          <w:p w:rsidR="00FD509E" w:rsidRPr="00AD7907" w:rsidRDefault="002F5F14" w:rsidP="002F5F14">
            <w:pPr>
              <w:jc w:val="center"/>
              <w:rPr>
                <w:rFonts w:ascii="Times New Roman" w:hAnsi="Times New Roman" w:cs="Times New Roman"/>
                <w:sz w:val="24"/>
                <w:szCs w:val="24"/>
              </w:rPr>
            </w:pPr>
            <w:r w:rsidRPr="00AD7907">
              <w:rPr>
                <w:rFonts w:ascii="Times New Roman" w:hAnsi="Times New Roman" w:cs="Times New Roman"/>
                <w:sz w:val="24"/>
                <w:szCs w:val="24"/>
              </w:rPr>
              <w:t>З</w:t>
            </w:r>
            <w:r w:rsidR="00FD509E" w:rsidRPr="00AD7907">
              <w:rPr>
                <w:rFonts w:ascii="Times New Roman" w:hAnsi="Times New Roman" w:cs="Times New Roman"/>
                <w:sz w:val="24"/>
                <w:szCs w:val="24"/>
              </w:rPr>
              <w:t>адачи</w:t>
            </w:r>
          </w:p>
        </w:tc>
        <w:tc>
          <w:tcPr>
            <w:tcW w:w="2507" w:type="dxa"/>
            <w:gridSpan w:val="2"/>
          </w:tcPr>
          <w:p w:rsidR="00FD509E" w:rsidRPr="00AD7907" w:rsidRDefault="00FD509E" w:rsidP="002F5F14">
            <w:pPr>
              <w:jc w:val="center"/>
              <w:rPr>
                <w:rFonts w:ascii="Times New Roman" w:hAnsi="Times New Roman" w:cs="Times New Roman"/>
                <w:sz w:val="24"/>
                <w:szCs w:val="24"/>
              </w:rPr>
            </w:pPr>
            <w:r w:rsidRPr="00AD7907">
              <w:rPr>
                <w:rFonts w:ascii="Times New Roman" w:hAnsi="Times New Roman" w:cs="Times New Roman"/>
                <w:sz w:val="24"/>
                <w:szCs w:val="24"/>
              </w:rPr>
              <w:t>Непосредственно</w:t>
            </w:r>
          </w:p>
          <w:p w:rsidR="00FD509E" w:rsidRPr="00AD7907" w:rsidRDefault="00FD509E" w:rsidP="002F5F14">
            <w:pPr>
              <w:jc w:val="center"/>
              <w:rPr>
                <w:rFonts w:ascii="Times New Roman" w:hAnsi="Times New Roman" w:cs="Times New Roman"/>
                <w:sz w:val="24"/>
                <w:szCs w:val="24"/>
              </w:rPr>
            </w:pPr>
            <w:r w:rsidRPr="00AD7907">
              <w:rPr>
                <w:rFonts w:ascii="Times New Roman" w:hAnsi="Times New Roman" w:cs="Times New Roman"/>
                <w:sz w:val="24"/>
                <w:szCs w:val="24"/>
              </w:rPr>
              <w:t>Образовательная деятельность</w:t>
            </w:r>
          </w:p>
        </w:tc>
        <w:tc>
          <w:tcPr>
            <w:tcW w:w="2508" w:type="dxa"/>
          </w:tcPr>
          <w:p w:rsidR="00FD509E" w:rsidRPr="00AD7907" w:rsidRDefault="00FD509E" w:rsidP="002F5F14">
            <w:pPr>
              <w:jc w:val="center"/>
              <w:rPr>
                <w:rFonts w:ascii="Times New Roman" w:hAnsi="Times New Roman" w:cs="Times New Roman"/>
                <w:sz w:val="24"/>
                <w:szCs w:val="24"/>
              </w:rPr>
            </w:pPr>
            <w:r w:rsidRPr="00AD7907">
              <w:rPr>
                <w:rFonts w:ascii="Times New Roman" w:hAnsi="Times New Roman" w:cs="Times New Roman"/>
                <w:sz w:val="24"/>
                <w:szCs w:val="24"/>
              </w:rPr>
              <w:t>Деятельность в процессе режимных моментов</w:t>
            </w:r>
          </w:p>
        </w:tc>
      </w:tr>
      <w:tr w:rsidR="00FD509E" w:rsidRPr="00AD7907" w:rsidTr="00FD509E">
        <w:tc>
          <w:tcPr>
            <w:tcW w:w="2791" w:type="dxa"/>
          </w:tcPr>
          <w:p w:rsidR="00FD509E" w:rsidRPr="00AD7907" w:rsidRDefault="00FD509E" w:rsidP="00FD509E">
            <w:pPr>
              <w:tabs>
                <w:tab w:val="left" w:pos="1566"/>
              </w:tabs>
              <w:spacing w:line="274" w:lineRule="exact"/>
              <w:ind w:lef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1.Котик серый, хвостик</w:t>
            </w:r>
            <w:r w:rsidRPr="00AD7907">
              <w:rPr>
                <w:rFonts w:ascii="Times New Roman" w:eastAsia="Times New Roman" w:hAnsi="Times New Roman" w:cs="Times New Roman"/>
                <w:sz w:val="24"/>
                <w:szCs w:val="24"/>
                <w:lang w:eastAsia="ru-RU"/>
              </w:rPr>
              <w:tab/>
              <w:t>белый...»</w:t>
            </w:r>
          </w:p>
          <w:p w:rsidR="00FD509E" w:rsidRPr="00AD7907" w:rsidRDefault="00FD509E" w:rsidP="00FD509E">
            <w:pPr>
              <w:spacing w:line="274" w:lineRule="exact"/>
              <w:ind w:lef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 « Бай качи-качи...»</w:t>
            </w:r>
          </w:p>
          <w:p w:rsidR="00FD509E" w:rsidRPr="00AD7907" w:rsidRDefault="00FD509E" w:rsidP="00EB160E">
            <w:pPr>
              <w:rPr>
                <w:rFonts w:ascii="Times New Roman" w:hAnsi="Times New Roman" w:cs="Times New Roman"/>
                <w:sz w:val="24"/>
                <w:szCs w:val="24"/>
              </w:rPr>
            </w:pPr>
          </w:p>
        </w:tc>
        <w:tc>
          <w:tcPr>
            <w:tcW w:w="2508" w:type="dxa"/>
          </w:tcPr>
          <w:p w:rsidR="00FD509E" w:rsidRPr="00AD7907" w:rsidRDefault="00FD509E" w:rsidP="00FD509E">
            <w:pPr>
              <w:tabs>
                <w:tab w:val="left" w:pos="730"/>
              </w:tabs>
              <w:spacing w:line="274"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1.Закреплять знания детей о колыбельных песнях.</w:t>
            </w:r>
          </w:p>
          <w:p w:rsidR="00FD509E" w:rsidRPr="00AD7907" w:rsidRDefault="00FD509E" w:rsidP="00FD509E">
            <w:pPr>
              <w:rPr>
                <w:rFonts w:ascii="Times New Roman" w:hAnsi="Times New Roman" w:cs="Times New Roman"/>
                <w:sz w:val="24"/>
                <w:szCs w:val="24"/>
              </w:rPr>
            </w:pPr>
            <w:r w:rsidRPr="00AD7907">
              <w:rPr>
                <w:rFonts w:ascii="Times New Roman" w:eastAsia="Times New Roman" w:hAnsi="Times New Roman" w:cs="Times New Roman"/>
                <w:sz w:val="24"/>
                <w:szCs w:val="24"/>
                <w:lang w:eastAsia="ru-RU"/>
              </w:rPr>
              <w:t>Развивать исполнительские умения детей.</w:t>
            </w:r>
          </w:p>
        </w:tc>
        <w:tc>
          <w:tcPr>
            <w:tcW w:w="2507" w:type="dxa"/>
            <w:gridSpan w:val="2"/>
          </w:tcPr>
          <w:p w:rsidR="00FD509E" w:rsidRPr="00AD7907" w:rsidRDefault="00FD509E" w:rsidP="00EB160E">
            <w:pPr>
              <w:rPr>
                <w:rFonts w:ascii="Times New Roman" w:hAnsi="Times New Roman" w:cs="Times New Roman"/>
                <w:sz w:val="24"/>
                <w:szCs w:val="24"/>
              </w:rPr>
            </w:pPr>
          </w:p>
        </w:tc>
        <w:tc>
          <w:tcPr>
            <w:tcW w:w="2508" w:type="dxa"/>
          </w:tcPr>
          <w:p w:rsidR="00FD509E" w:rsidRPr="00AD7907" w:rsidRDefault="00FD509E" w:rsidP="00FD509E">
            <w:pPr>
              <w:tabs>
                <w:tab w:val="left" w:pos="408"/>
              </w:tabs>
              <w:spacing w:line="269" w:lineRule="exact"/>
              <w:ind w:right="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1.Драматизация сказки о глупом мышонке (С.Маршак)</w:t>
            </w:r>
          </w:p>
          <w:p w:rsidR="00FD509E" w:rsidRPr="00AD7907" w:rsidRDefault="00FD509E" w:rsidP="00FD509E">
            <w:pPr>
              <w:rPr>
                <w:rFonts w:ascii="Times New Roman" w:hAnsi="Times New Roman" w:cs="Times New Roman"/>
                <w:sz w:val="24"/>
                <w:szCs w:val="24"/>
              </w:rPr>
            </w:pPr>
            <w:r w:rsidRPr="00AD7907">
              <w:rPr>
                <w:rFonts w:ascii="Times New Roman" w:eastAsia="Times New Roman" w:hAnsi="Times New Roman" w:cs="Times New Roman"/>
                <w:sz w:val="24"/>
                <w:szCs w:val="24"/>
                <w:lang w:eastAsia="ru-RU"/>
              </w:rPr>
              <w:t>2.Исполнение колыбельной для кукол в сюжетно- ролевых играх (дом, семья</w:t>
            </w:r>
          </w:p>
        </w:tc>
      </w:tr>
      <w:tr w:rsidR="00FD509E" w:rsidRPr="00AD7907" w:rsidTr="00126809">
        <w:tc>
          <w:tcPr>
            <w:tcW w:w="10314" w:type="dxa"/>
            <w:gridSpan w:val="5"/>
          </w:tcPr>
          <w:p w:rsidR="00FD509E" w:rsidRPr="00AD7907" w:rsidRDefault="00FD509E" w:rsidP="00EB160E">
            <w:pPr>
              <w:rPr>
                <w:rFonts w:ascii="Times New Roman" w:hAnsi="Times New Roman" w:cs="Times New Roman"/>
                <w:sz w:val="24"/>
                <w:szCs w:val="24"/>
              </w:rPr>
            </w:pPr>
            <w:r w:rsidRPr="00AD7907">
              <w:rPr>
                <w:rFonts w:ascii="Times New Roman" w:hAnsi="Times New Roman" w:cs="Times New Roman"/>
                <w:sz w:val="24"/>
                <w:szCs w:val="24"/>
              </w:rPr>
              <w:t>Докучные сказки</w:t>
            </w:r>
          </w:p>
        </w:tc>
      </w:tr>
      <w:tr w:rsidR="0049751C" w:rsidRPr="00AD7907" w:rsidTr="0049751C">
        <w:tc>
          <w:tcPr>
            <w:tcW w:w="2791" w:type="dxa"/>
          </w:tcPr>
          <w:p w:rsidR="0049751C" w:rsidRPr="00AD7907" w:rsidRDefault="0049751C" w:rsidP="00FD509E">
            <w:pPr>
              <w:spacing w:line="274" w:lineRule="exact"/>
              <w:ind w:left="2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1.В одном болоте жила-была лягушка-квакушка...»</w:t>
            </w:r>
          </w:p>
          <w:p w:rsidR="0049751C" w:rsidRPr="00AD7907" w:rsidRDefault="0049751C" w:rsidP="00FD509E">
            <w:pPr>
              <w:spacing w:line="274" w:lineRule="exact"/>
              <w:ind w:left="2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2. Сказочка про сову</w:t>
            </w:r>
            <w:r w:rsidRPr="00AD7907">
              <w:rPr>
                <w:rFonts w:ascii="Times New Roman" w:eastAsia="Times New Roman" w:hAnsi="Times New Roman" w:cs="Times New Roman"/>
                <w:sz w:val="24"/>
                <w:szCs w:val="24"/>
              </w:rPr>
              <w:t>.</w:t>
            </w:r>
            <w:r w:rsidRPr="00AD7907">
              <w:rPr>
                <w:rFonts w:ascii="Times New Roman" w:eastAsia="Times New Roman" w:hAnsi="Times New Roman" w:cs="Times New Roman"/>
                <w:sz w:val="24"/>
                <w:szCs w:val="24"/>
                <w:lang w:eastAsia="ru-RU"/>
              </w:rPr>
              <w:t>..»</w:t>
            </w:r>
          </w:p>
          <w:p w:rsidR="0049751C" w:rsidRPr="00AD7907" w:rsidRDefault="0049751C" w:rsidP="00EB160E">
            <w:pPr>
              <w:rPr>
                <w:rFonts w:ascii="Times New Roman" w:hAnsi="Times New Roman" w:cs="Times New Roman"/>
                <w:sz w:val="24"/>
                <w:szCs w:val="24"/>
              </w:rPr>
            </w:pPr>
          </w:p>
        </w:tc>
        <w:tc>
          <w:tcPr>
            <w:tcW w:w="2508" w:type="dxa"/>
          </w:tcPr>
          <w:p w:rsidR="0049751C" w:rsidRPr="00AD7907" w:rsidRDefault="0049751C" w:rsidP="00FD509E">
            <w:pPr>
              <w:tabs>
                <w:tab w:val="left" w:pos="418"/>
              </w:tabs>
              <w:spacing w:line="274" w:lineRule="exact"/>
              <w:ind w:left="2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1.Обогащать и пополнять знания детей о докучных сказках</w:t>
            </w:r>
          </w:p>
          <w:p w:rsidR="0049751C" w:rsidRPr="00AD7907" w:rsidRDefault="0049751C" w:rsidP="00FD509E">
            <w:pPr>
              <w:tabs>
                <w:tab w:val="left" w:pos="428"/>
              </w:tabs>
              <w:spacing w:line="274"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2.Учить выде</w:t>
            </w:r>
            <w:r w:rsidRPr="00AD7907">
              <w:rPr>
                <w:rFonts w:ascii="Times New Roman" w:eastAsia="Times New Roman" w:hAnsi="Times New Roman" w:cs="Times New Roman"/>
                <w:sz w:val="24"/>
                <w:szCs w:val="24"/>
                <w:lang w:eastAsia="ru-RU"/>
              </w:rPr>
              <w:softHyphen/>
              <w:t>лять жанровые особенности ска</w:t>
            </w:r>
            <w:r w:rsidRPr="00AD7907">
              <w:rPr>
                <w:rFonts w:ascii="Times New Roman" w:eastAsia="Times New Roman" w:hAnsi="Times New Roman" w:cs="Times New Roman"/>
                <w:sz w:val="24"/>
                <w:szCs w:val="24"/>
                <w:lang w:eastAsia="ru-RU"/>
              </w:rPr>
              <w:softHyphen/>
              <w:t>зок, типичные сказочные выра</w:t>
            </w:r>
            <w:r w:rsidRPr="00AD7907">
              <w:rPr>
                <w:rFonts w:ascii="Times New Roman" w:eastAsia="Times New Roman" w:hAnsi="Times New Roman" w:cs="Times New Roman"/>
                <w:sz w:val="24"/>
                <w:szCs w:val="24"/>
                <w:lang w:eastAsia="ru-RU"/>
              </w:rPr>
              <w:softHyphen/>
              <w:t>жения</w:t>
            </w:r>
          </w:p>
          <w:p w:rsidR="0049751C" w:rsidRPr="00AD7907" w:rsidRDefault="0049751C" w:rsidP="00FD509E">
            <w:pPr>
              <w:rPr>
                <w:rFonts w:ascii="Times New Roman" w:hAnsi="Times New Roman" w:cs="Times New Roman"/>
                <w:sz w:val="24"/>
                <w:szCs w:val="24"/>
              </w:rPr>
            </w:pPr>
            <w:r w:rsidRPr="00AD7907">
              <w:rPr>
                <w:rFonts w:ascii="Times New Roman" w:eastAsia="Times New Roman" w:hAnsi="Times New Roman" w:cs="Times New Roman"/>
                <w:sz w:val="24"/>
                <w:szCs w:val="24"/>
                <w:lang w:eastAsia="ru-RU"/>
              </w:rPr>
              <w:t>3.Поддерживать желание расска</w:t>
            </w:r>
            <w:r w:rsidRPr="00AD7907">
              <w:rPr>
                <w:rFonts w:ascii="Times New Roman" w:eastAsia="Times New Roman" w:hAnsi="Times New Roman" w:cs="Times New Roman"/>
                <w:sz w:val="24"/>
                <w:szCs w:val="24"/>
                <w:lang w:eastAsia="ru-RU"/>
              </w:rPr>
              <w:softHyphen/>
              <w:t>зывать докучные сказки</w:t>
            </w:r>
          </w:p>
        </w:tc>
        <w:tc>
          <w:tcPr>
            <w:tcW w:w="2465" w:type="dxa"/>
            <w:tcBorders>
              <w:right w:val="single" w:sz="4" w:space="0" w:color="auto"/>
            </w:tcBorders>
          </w:tcPr>
          <w:p w:rsidR="0049751C" w:rsidRPr="00AD7907" w:rsidRDefault="0049751C" w:rsidP="0049751C">
            <w:pPr>
              <w:rPr>
                <w:rFonts w:ascii="Times New Roman" w:hAnsi="Times New Roman" w:cs="Times New Roman"/>
                <w:sz w:val="24"/>
                <w:szCs w:val="24"/>
              </w:rPr>
            </w:pPr>
            <w:r w:rsidRPr="00AD7907">
              <w:rPr>
                <w:rFonts w:ascii="Times New Roman" w:hAnsi="Times New Roman" w:cs="Times New Roman"/>
                <w:sz w:val="24"/>
                <w:szCs w:val="24"/>
              </w:rPr>
              <w:t>1.В гостях у сказки» (в рус</w:t>
            </w:r>
            <w:r w:rsidRPr="00AD7907">
              <w:rPr>
                <w:rFonts w:ascii="Times New Roman" w:hAnsi="Times New Roman" w:cs="Times New Roman"/>
                <w:sz w:val="24"/>
                <w:szCs w:val="24"/>
              </w:rPr>
              <w:softHyphen/>
              <w:t>ской избе)</w:t>
            </w:r>
          </w:p>
          <w:p w:rsidR="0049751C" w:rsidRPr="00AD7907" w:rsidRDefault="0049751C" w:rsidP="00FD509E">
            <w:pPr>
              <w:rPr>
                <w:rFonts w:ascii="Times New Roman" w:hAnsi="Times New Roman" w:cs="Times New Roman"/>
                <w:sz w:val="24"/>
                <w:szCs w:val="24"/>
              </w:rPr>
            </w:pPr>
          </w:p>
        </w:tc>
        <w:tc>
          <w:tcPr>
            <w:tcW w:w="2550" w:type="dxa"/>
            <w:gridSpan w:val="2"/>
            <w:tcBorders>
              <w:left w:val="single" w:sz="4" w:space="0" w:color="auto"/>
            </w:tcBorders>
          </w:tcPr>
          <w:p w:rsidR="0049751C" w:rsidRPr="00AD7907" w:rsidRDefault="0049751C" w:rsidP="0049751C">
            <w:pPr>
              <w:tabs>
                <w:tab w:val="left" w:pos="428"/>
              </w:tabs>
              <w:spacing w:line="274" w:lineRule="exact"/>
              <w:ind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1.В свободной деятельности продолжать ис</w:t>
            </w:r>
            <w:r w:rsidRPr="00AD7907">
              <w:rPr>
                <w:rFonts w:ascii="Times New Roman" w:eastAsia="Times New Roman" w:hAnsi="Times New Roman" w:cs="Times New Roman"/>
                <w:sz w:val="24"/>
                <w:szCs w:val="24"/>
                <w:lang w:eastAsia="ru-RU"/>
              </w:rPr>
              <w:softHyphen/>
              <w:t>пользование до</w:t>
            </w:r>
            <w:r w:rsidRPr="00AD7907">
              <w:rPr>
                <w:rFonts w:ascii="Times New Roman" w:eastAsia="Times New Roman" w:hAnsi="Times New Roman" w:cs="Times New Roman"/>
                <w:sz w:val="24"/>
                <w:szCs w:val="24"/>
                <w:lang w:eastAsia="ru-RU"/>
              </w:rPr>
              <w:softHyphen/>
              <w:t>кучных сказок в сюжетно- ролевых играх</w:t>
            </w:r>
          </w:p>
          <w:p w:rsidR="0049751C" w:rsidRPr="00AD7907" w:rsidRDefault="0049751C" w:rsidP="00CD4701">
            <w:pPr>
              <w:tabs>
                <w:tab w:val="left" w:pos="428"/>
              </w:tabs>
              <w:spacing w:line="274" w:lineRule="exact"/>
              <w:ind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2.Драматизация сказки «В одном болоте...»</w:t>
            </w:r>
          </w:p>
          <w:p w:rsidR="0049751C" w:rsidRPr="00AD7907" w:rsidRDefault="0049751C" w:rsidP="00CD4701">
            <w:pPr>
              <w:rPr>
                <w:rFonts w:ascii="Times New Roman" w:hAnsi="Times New Roman" w:cs="Times New Roman"/>
                <w:sz w:val="24"/>
                <w:szCs w:val="24"/>
              </w:rPr>
            </w:pPr>
            <w:r w:rsidRPr="00AD7907">
              <w:rPr>
                <w:rFonts w:ascii="Times New Roman" w:eastAsia="Times New Roman" w:hAnsi="Times New Roman" w:cs="Times New Roman"/>
                <w:sz w:val="24"/>
                <w:szCs w:val="24"/>
                <w:lang w:eastAsia="ru-RU"/>
              </w:rPr>
              <w:t>3.Беседы о до</w:t>
            </w:r>
            <w:r w:rsidRPr="00AD7907">
              <w:rPr>
                <w:rFonts w:ascii="Times New Roman" w:eastAsia="Times New Roman" w:hAnsi="Times New Roman" w:cs="Times New Roman"/>
                <w:sz w:val="24"/>
                <w:szCs w:val="24"/>
                <w:lang w:eastAsia="ru-RU"/>
              </w:rPr>
              <w:softHyphen/>
              <w:t>кучных сказках</w:t>
            </w:r>
          </w:p>
        </w:tc>
      </w:tr>
      <w:tr w:rsidR="0049751C" w:rsidRPr="00AD7907" w:rsidTr="00126809">
        <w:tc>
          <w:tcPr>
            <w:tcW w:w="10314" w:type="dxa"/>
            <w:gridSpan w:val="5"/>
          </w:tcPr>
          <w:p w:rsidR="0049751C" w:rsidRPr="00AD7907" w:rsidRDefault="0049751C" w:rsidP="00EB160E">
            <w:pPr>
              <w:rPr>
                <w:rFonts w:ascii="Times New Roman" w:hAnsi="Times New Roman" w:cs="Times New Roman"/>
                <w:sz w:val="24"/>
                <w:szCs w:val="24"/>
              </w:rPr>
            </w:pPr>
            <w:r w:rsidRPr="00AD7907">
              <w:rPr>
                <w:rFonts w:ascii="Times New Roman" w:hAnsi="Times New Roman" w:cs="Times New Roman"/>
                <w:sz w:val="24"/>
                <w:szCs w:val="24"/>
              </w:rPr>
              <w:t>Заклички</w:t>
            </w:r>
          </w:p>
        </w:tc>
      </w:tr>
      <w:tr w:rsidR="00FD509E" w:rsidRPr="00AD7907" w:rsidTr="00FD509E">
        <w:tc>
          <w:tcPr>
            <w:tcW w:w="2791" w:type="dxa"/>
          </w:tcPr>
          <w:p w:rsidR="00CD4701" w:rsidRDefault="0049751C" w:rsidP="0049751C">
            <w:pPr>
              <w:spacing w:line="274" w:lineRule="exact"/>
              <w:ind w:left="20" w:right="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1. «Весна красна» </w:t>
            </w:r>
          </w:p>
          <w:p w:rsidR="0049751C" w:rsidRPr="00AD7907" w:rsidRDefault="0049751C" w:rsidP="0049751C">
            <w:pPr>
              <w:spacing w:line="274" w:lineRule="exact"/>
              <w:ind w:left="20" w:right="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2. «Жаворонушки прилетите» </w:t>
            </w:r>
          </w:p>
          <w:p w:rsidR="0049751C" w:rsidRPr="00AD7907" w:rsidRDefault="0049751C" w:rsidP="0049751C">
            <w:pPr>
              <w:spacing w:line="274" w:lineRule="exact"/>
              <w:ind w:left="20" w:right="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3.  «Солнышко- ведрышко...»</w:t>
            </w:r>
          </w:p>
          <w:p w:rsidR="0049751C" w:rsidRPr="00AD7907" w:rsidRDefault="0049751C" w:rsidP="0049751C">
            <w:pPr>
              <w:spacing w:line="274" w:lineRule="exact"/>
              <w:ind w:left="20" w:right="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4. «Божья коровка»</w:t>
            </w:r>
          </w:p>
          <w:p w:rsidR="0049751C" w:rsidRPr="00AD7907" w:rsidRDefault="0049751C" w:rsidP="0049751C">
            <w:pPr>
              <w:spacing w:line="274"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5. «Дождик- дождик»</w:t>
            </w:r>
          </w:p>
          <w:p w:rsidR="00FD509E" w:rsidRPr="00AD7907" w:rsidRDefault="00FD509E" w:rsidP="00EB160E">
            <w:pPr>
              <w:rPr>
                <w:rFonts w:ascii="Times New Roman" w:hAnsi="Times New Roman" w:cs="Times New Roman"/>
                <w:sz w:val="24"/>
                <w:szCs w:val="24"/>
              </w:rPr>
            </w:pPr>
          </w:p>
        </w:tc>
        <w:tc>
          <w:tcPr>
            <w:tcW w:w="2508" w:type="dxa"/>
          </w:tcPr>
          <w:p w:rsidR="0049751C" w:rsidRPr="00AD7907" w:rsidRDefault="0049751C" w:rsidP="00CD4701">
            <w:pPr>
              <w:tabs>
                <w:tab w:val="left" w:pos="721"/>
              </w:tabs>
              <w:spacing w:line="274" w:lineRule="exact"/>
              <w:ind w:left="2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1.Закреплять </w:t>
            </w:r>
            <w:r w:rsidR="00CD4701">
              <w:rPr>
                <w:rFonts w:ascii="Times New Roman" w:eastAsia="Times New Roman" w:hAnsi="Times New Roman" w:cs="Times New Roman"/>
                <w:sz w:val="24"/>
                <w:szCs w:val="24"/>
                <w:lang w:eastAsia="ru-RU"/>
              </w:rPr>
              <w:t>знания детей об особенностях за</w:t>
            </w:r>
            <w:r w:rsidRPr="00AD7907">
              <w:rPr>
                <w:rFonts w:ascii="Times New Roman" w:eastAsia="Times New Roman" w:hAnsi="Times New Roman" w:cs="Times New Roman"/>
                <w:sz w:val="24"/>
                <w:szCs w:val="24"/>
                <w:lang w:eastAsia="ru-RU"/>
              </w:rPr>
              <w:t>кличек</w:t>
            </w:r>
          </w:p>
          <w:p w:rsidR="00FD509E" w:rsidRPr="00AD7907" w:rsidRDefault="0049751C" w:rsidP="00CD4701">
            <w:pPr>
              <w:rPr>
                <w:rFonts w:ascii="Times New Roman" w:hAnsi="Times New Roman" w:cs="Times New Roman"/>
                <w:sz w:val="24"/>
                <w:szCs w:val="24"/>
              </w:rPr>
            </w:pPr>
            <w:r w:rsidRPr="00AD7907">
              <w:rPr>
                <w:rFonts w:ascii="Times New Roman" w:eastAsia="Times New Roman" w:hAnsi="Times New Roman" w:cs="Times New Roman"/>
                <w:sz w:val="24"/>
                <w:szCs w:val="24"/>
                <w:lang w:eastAsia="ru-RU"/>
              </w:rPr>
              <w:t>2.Учить детей придум</w:t>
            </w:r>
            <w:r w:rsidR="002F5F14">
              <w:rPr>
                <w:rFonts w:ascii="Times New Roman" w:eastAsia="Times New Roman" w:hAnsi="Times New Roman" w:cs="Times New Roman"/>
                <w:sz w:val="24"/>
                <w:szCs w:val="24"/>
                <w:lang w:eastAsia="ru-RU"/>
              </w:rPr>
              <w:t>ывать ко</w:t>
            </w:r>
            <w:r w:rsidRPr="00AD7907">
              <w:rPr>
                <w:rFonts w:ascii="Times New Roman" w:eastAsia="Times New Roman" w:hAnsi="Times New Roman" w:cs="Times New Roman"/>
                <w:sz w:val="24"/>
                <w:szCs w:val="24"/>
                <w:lang w:eastAsia="ru-RU"/>
              </w:rPr>
              <w:t>роткие заклички (обращание к до</w:t>
            </w:r>
            <w:r w:rsidRPr="00AD7907">
              <w:rPr>
                <w:rFonts w:ascii="Times New Roman" w:eastAsia="Times New Roman" w:hAnsi="Times New Roman" w:cs="Times New Roman"/>
                <w:sz w:val="24"/>
                <w:szCs w:val="24"/>
                <w:lang w:eastAsia="ru-RU"/>
              </w:rPr>
              <w:softHyphen/>
              <w:t>ждю, солнцу)</w:t>
            </w:r>
          </w:p>
        </w:tc>
        <w:tc>
          <w:tcPr>
            <w:tcW w:w="2507" w:type="dxa"/>
            <w:gridSpan w:val="2"/>
          </w:tcPr>
          <w:p w:rsidR="0049751C" w:rsidRPr="00AD7907" w:rsidRDefault="0049751C" w:rsidP="0049751C">
            <w:pPr>
              <w:spacing w:line="274" w:lineRule="exact"/>
              <w:ind w:left="2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1.Целевая тема</w:t>
            </w:r>
            <w:r w:rsidRPr="00AD7907">
              <w:rPr>
                <w:rFonts w:ascii="Times New Roman" w:eastAsia="Times New Roman" w:hAnsi="Times New Roman" w:cs="Times New Roman"/>
                <w:sz w:val="24"/>
                <w:szCs w:val="24"/>
                <w:lang w:eastAsia="ru-RU"/>
              </w:rPr>
              <w:softHyphen/>
              <w:t>тическая прогул</w:t>
            </w:r>
            <w:r w:rsidRPr="00AD7907">
              <w:rPr>
                <w:rFonts w:ascii="Times New Roman" w:eastAsia="Times New Roman" w:hAnsi="Times New Roman" w:cs="Times New Roman"/>
                <w:sz w:val="24"/>
                <w:szCs w:val="24"/>
                <w:lang w:eastAsia="ru-RU"/>
              </w:rPr>
              <w:softHyphen/>
              <w:t>ка: «Весна при</w:t>
            </w:r>
            <w:r w:rsidRPr="00AD7907">
              <w:rPr>
                <w:rFonts w:ascii="Times New Roman" w:eastAsia="Times New Roman" w:hAnsi="Times New Roman" w:cs="Times New Roman"/>
                <w:sz w:val="24"/>
                <w:szCs w:val="24"/>
                <w:lang w:eastAsia="ru-RU"/>
              </w:rPr>
              <w:softHyphen/>
              <w:t>шла»</w:t>
            </w:r>
          </w:p>
          <w:p w:rsidR="00FD509E" w:rsidRPr="00AD7907" w:rsidRDefault="00FD509E" w:rsidP="00EB160E">
            <w:pPr>
              <w:rPr>
                <w:rFonts w:ascii="Times New Roman" w:hAnsi="Times New Roman" w:cs="Times New Roman"/>
                <w:sz w:val="24"/>
                <w:szCs w:val="24"/>
              </w:rPr>
            </w:pPr>
          </w:p>
        </w:tc>
        <w:tc>
          <w:tcPr>
            <w:tcW w:w="2508" w:type="dxa"/>
          </w:tcPr>
          <w:p w:rsidR="0049751C" w:rsidRPr="00AD7907" w:rsidRDefault="0049751C" w:rsidP="0049751C">
            <w:pPr>
              <w:spacing w:line="274"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1.На прогулке использовать знакомые заклич</w:t>
            </w:r>
            <w:r w:rsidRPr="00AD7907">
              <w:rPr>
                <w:rFonts w:ascii="Times New Roman" w:eastAsia="Times New Roman" w:hAnsi="Times New Roman" w:cs="Times New Roman"/>
                <w:sz w:val="24"/>
                <w:szCs w:val="24"/>
                <w:lang w:eastAsia="ru-RU"/>
              </w:rPr>
              <w:softHyphen/>
              <w:t>ки, прибаутки</w:t>
            </w:r>
          </w:p>
          <w:p w:rsidR="00FD509E" w:rsidRPr="00AD7907" w:rsidRDefault="00FD509E" w:rsidP="00EB160E">
            <w:pPr>
              <w:rPr>
                <w:rFonts w:ascii="Times New Roman" w:hAnsi="Times New Roman" w:cs="Times New Roman"/>
                <w:sz w:val="24"/>
                <w:szCs w:val="24"/>
              </w:rPr>
            </w:pPr>
          </w:p>
        </w:tc>
      </w:tr>
    </w:tbl>
    <w:p w:rsidR="00CD4701" w:rsidRDefault="00CD4701" w:rsidP="00EB160E">
      <w:pPr>
        <w:rPr>
          <w:rFonts w:ascii="Times New Roman" w:hAnsi="Times New Roman" w:cs="Times New Roman"/>
          <w:sz w:val="24"/>
          <w:szCs w:val="24"/>
        </w:rPr>
      </w:pPr>
    </w:p>
    <w:p w:rsidR="002F5F14" w:rsidRDefault="002F5F14" w:rsidP="00EB160E">
      <w:pPr>
        <w:rPr>
          <w:rFonts w:ascii="Times New Roman" w:hAnsi="Times New Roman" w:cs="Times New Roman"/>
          <w:sz w:val="24"/>
          <w:szCs w:val="24"/>
        </w:rPr>
      </w:pPr>
    </w:p>
    <w:p w:rsidR="002F5F14" w:rsidRPr="00AD7907" w:rsidRDefault="002F5F14" w:rsidP="00EB160E">
      <w:pPr>
        <w:rPr>
          <w:rFonts w:ascii="Times New Roman" w:hAnsi="Times New Roman" w:cs="Times New Roman"/>
          <w:sz w:val="24"/>
          <w:szCs w:val="24"/>
        </w:rPr>
      </w:pPr>
    </w:p>
    <w:p w:rsidR="00CD4701" w:rsidRPr="00CD4701" w:rsidRDefault="0049751C" w:rsidP="00CD4701">
      <w:pPr>
        <w:pStyle w:val="a6"/>
        <w:jc w:val="center"/>
        <w:rPr>
          <w:rFonts w:ascii="Times New Roman" w:hAnsi="Times New Roman" w:cs="Times New Roman"/>
          <w:b/>
          <w:sz w:val="24"/>
          <w:szCs w:val="24"/>
          <w:lang w:eastAsia="ru-RU"/>
        </w:rPr>
      </w:pPr>
      <w:r w:rsidRPr="00CD4701">
        <w:rPr>
          <w:rFonts w:ascii="Times New Roman" w:hAnsi="Times New Roman" w:cs="Times New Roman"/>
          <w:b/>
          <w:sz w:val="24"/>
          <w:szCs w:val="24"/>
          <w:lang w:eastAsia="ru-RU"/>
        </w:rPr>
        <w:lastRenderedPageBreak/>
        <w:t>План ознакомления с художественным произведением южноуральской поэтессы</w:t>
      </w:r>
    </w:p>
    <w:p w:rsidR="0049751C" w:rsidRDefault="0049751C" w:rsidP="00CD4701">
      <w:pPr>
        <w:pStyle w:val="a6"/>
        <w:jc w:val="center"/>
        <w:rPr>
          <w:rFonts w:ascii="Times New Roman" w:hAnsi="Times New Roman" w:cs="Times New Roman"/>
          <w:b/>
          <w:sz w:val="24"/>
          <w:szCs w:val="24"/>
          <w:lang w:eastAsia="ru-RU"/>
        </w:rPr>
      </w:pPr>
      <w:r w:rsidRPr="00CD4701">
        <w:rPr>
          <w:rFonts w:ascii="Times New Roman" w:hAnsi="Times New Roman" w:cs="Times New Roman"/>
          <w:b/>
          <w:sz w:val="24"/>
          <w:szCs w:val="24"/>
          <w:lang w:eastAsia="ru-RU"/>
        </w:rPr>
        <w:t>Н.В. Пикулевой «Слово на ладошке»</w:t>
      </w:r>
    </w:p>
    <w:p w:rsidR="00CD4701" w:rsidRPr="00CD4701" w:rsidRDefault="00CD4701" w:rsidP="00CD4701">
      <w:pPr>
        <w:pStyle w:val="a6"/>
        <w:jc w:val="center"/>
        <w:rPr>
          <w:rFonts w:ascii="Times New Roman" w:hAnsi="Times New Roman" w:cs="Times New Roman"/>
          <w:b/>
          <w:sz w:val="24"/>
          <w:szCs w:val="24"/>
          <w:lang w:eastAsia="ru-RU"/>
        </w:rPr>
      </w:pPr>
    </w:p>
    <w:tbl>
      <w:tblPr>
        <w:tblW w:w="10349" w:type="dxa"/>
        <w:tblInd w:w="-846" w:type="dxa"/>
        <w:tblLayout w:type="fixed"/>
        <w:tblCellMar>
          <w:left w:w="0" w:type="dxa"/>
          <w:right w:w="0" w:type="dxa"/>
        </w:tblCellMar>
        <w:tblLook w:val="0000"/>
      </w:tblPr>
      <w:tblGrid>
        <w:gridCol w:w="423"/>
        <w:gridCol w:w="1984"/>
        <w:gridCol w:w="1985"/>
        <w:gridCol w:w="1987"/>
        <w:gridCol w:w="1985"/>
        <w:gridCol w:w="1985"/>
      </w:tblGrid>
      <w:tr w:rsidR="0049751C" w:rsidRPr="00AD7907" w:rsidTr="00A46022">
        <w:trPr>
          <w:trHeight w:val="724"/>
        </w:trPr>
        <w:tc>
          <w:tcPr>
            <w:tcW w:w="423"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40" w:lineRule="auto"/>
              <w:ind w:left="120"/>
              <w:rPr>
                <w:rFonts w:ascii="Times New Roman" w:eastAsia="Times New Roman" w:hAnsi="Times New Roman" w:cs="Times New Roman"/>
                <w:sz w:val="24"/>
                <w:szCs w:val="24"/>
                <w:lang w:eastAsia="ru-RU"/>
              </w:rPr>
            </w:pPr>
            <w:r w:rsidRPr="00AD7907">
              <w:rPr>
                <w:rFonts w:ascii="Times New Roman" w:eastAsia="Arial Unicode MS"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40" w:lineRule="auto"/>
              <w:ind w:left="2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Тема занятия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40" w:lineRule="auto"/>
              <w:ind w:left="6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Задачи</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35" w:lineRule="exact"/>
              <w:jc w:val="center"/>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Методы и прие</w:t>
            </w:r>
            <w:r w:rsidRPr="00AD7907">
              <w:rPr>
                <w:rFonts w:ascii="Times New Roman" w:eastAsia="Times New Roman" w:hAnsi="Times New Roman" w:cs="Times New Roman"/>
                <w:sz w:val="24"/>
                <w:szCs w:val="24"/>
                <w:lang w:eastAsia="ru-RU"/>
              </w:rPr>
              <w:softHyphen/>
              <w:t>мы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30" w:lineRule="exact"/>
              <w:ind w:left="280" w:hanging="1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Образовательная деятельность вне занятий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35" w:lineRule="exact"/>
              <w:ind w:hanging="1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Взаимодействие с родителями</w:t>
            </w:r>
          </w:p>
        </w:tc>
      </w:tr>
      <w:tr w:rsidR="0049751C" w:rsidRPr="00AD7907" w:rsidTr="002F5F14">
        <w:trPr>
          <w:trHeight w:val="3063"/>
        </w:trPr>
        <w:tc>
          <w:tcPr>
            <w:tcW w:w="423"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40" w:lineRule="auto"/>
              <w:ind w:left="1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E5493">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Введение в мир творчества Н.В.Пикулевой. Н.В.Пикулева - уральская по</w:t>
            </w:r>
            <w:r w:rsidRPr="00AD7907">
              <w:rPr>
                <w:rFonts w:ascii="Times New Roman" w:eastAsia="Times New Roman" w:hAnsi="Times New Roman" w:cs="Times New Roman"/>
                <w:sz w:val="24"/>
                <w:szCs w:val="24"/>
                <w:lang w:eastAsia="ru-RU"/>
              </w:rPr>
              <w:softHyphen/>
              <w:t>этесса (о жизни и творчестве поэта)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E5493">
            <w:pPr>
              <w:tabs>
                <w:tab w:val="left" w:pos="638"/>
              </w:tabs>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1.Познакомить детей с жизнью и творчеством по</w:t>
            </w:r>
            <w:r w:rsidRPr="00AD7907">
              <w:rPr>
                <w:rFonts w:ascii="Times New Roman" w:eastAsia="Times New Roman" w:hAnsi="Times New Roman" w:cs="Times New Roman"/>
                <w:sz w:val="24"/>
                <w:szCs w:val="24"/>
                <w:lang w:eastAsia="ru-RU"/>
              </w:rPr>
              <w:softHyphen/>
              <w:t>этессы</w:t>
            </w:r>
          </w:p>
          <w:p w:rsidR="0049751C" w:rsidRPr="00AD7907" w:rsidRDefault="0049751C" w:rsidP="00AE5493">
            <w:pPr>
              <w:tabs>
                <w:tab w:val="left" w:pos="350"/>
              </w:tabs>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2.Показать красо</w:t>
            </w:r>
            <w:r w:rsidRPr="00AD7907">
              <w:rPr>
                <w:rFonts w:ascii="Times New Roman" w:eastAsia="Times New Roman" w:hAnsi="Times New Roman" w:cs="Times New Roman"/>
                <w:sz w:val="24"/>
                <w:szCs w:val="24"/>
                <w:lang w:eastAsia="ru-RU"/>
              </w:rPr>
              <w:softHyphen/>
              <w:t>ту художествен</w:t>
            </w:r>
            <w:r w:rsidRPr="00AD7907">
              <w:rPr>
                <w:rFonts w:ascii="Times New Roman" w:eastAsia="Times New Roman" w:hAnsi="Times New Roman" w:cs="Times New Roman"/>
                <w:sz w:val="24"/>
                <w:szCs w:val="24"/>
                <w:lang w:eastAsia="ru-RU"/>
              </w:rPr>
              <w:softHyphen/>
              <w:t>ных средств выра</w:t>
            </w:r>
            <w:r w:rsidRPr="00AD7907">
              <w:rPr>
                <w:rFonts w:ascii="Times New Roman" w:eastAsia="Times New Roman" w:hAnsi="Times New Roman" w:cs="Times New Roman"/>
                <w:sz w:val="24"/>
                <w:szCs w:val="24"/>
                <w:lang w:eastAsia="ru-RU"/>
              </w:rPr>
              <w:softHyphen/>
              <w:t>зительности в сти</w:t>
            </w:r>
            <w:r w:rsidRPr="00AD7907">
              <w:rPr>
                <w:rFonts w:ascii="Times New Roman" w:eastAsia="Times New Roman" w:hAnsi="Times New Roman" w:cs="Times New Roman"/>
                <w:sz w:val="24"/>
                <w:szCs w:val="24"/>
                <w:lang w:eastAsia="ru-RU"/>
              </w:rPr>
              <w:softHyphen/>
              <w:t>хах</w:t>
            </w:r>
          </w:p>
          <w:p w:rsidR="0049751C" w:rsidRPr="00AD7907" w:rsidRDefault="0049751C" w:rsidP="00AE5493">
            <w:pPr>
              <w:spacing w:after="0" w:line="230"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3.Воспитывать интерес к творче</w:t>
            </w:r>
            <w:r w:rsidRPr="00AD7907">
              <w:rPr>
                <w:rFonts w:ascii="Times New Roman" w:eastAsia="Times New Roman" w:hAnsi="Times New Roman" w:cs="Times New Roman"/>
                <w:sz w:val="24"/>
                <w:szCs w:val="24"/>
                <w:lang w:eastAsia="ru-RU"/>
              </w:rPr>
              <w:softHyphen/>
              <w:t>ству</w:t>
            </w:r>
          </w:p>
          <w:p w:rsidR="00A46022" w:rsidRPr="00AD7907" w:rsidRDefault="0049751C" w:rsidP="00AE5493">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Н.В.Пикулевой</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E5493">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Рассматривание портрета Н.В. Пикулевой Выделить осо</w:t>
            </w:r>
            <w:r w:rsidRPr="00AD7907">
              <w:rPr>
                <w:rFonts w:ascii="Times New Roman" w:eastAsia="Times New Roman" w:hAnsi="Times New Roman" w:cs="Times New Roman"/>
                <w:sz w:val="24"/>
                <w:szCs w:val="24"/>
                <w:lang w:eastAsia="ru-RU"/>
              </w:rPr>
              <w:softHyphen/>
              <w:t>бенности образа: внешность, одежда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E5493">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Рассматривание иллюстраций к книгам «Цыпле</w:t>
            </w:r>
            <w:r w:rsidRPr="00AD7907">
              <w:rPr>
                <w:rFonts w:ascii="Times New Roman" w:eastAsia="Times New Roman" w:hAnsi="Times New Roman" w:cs="Times New Roman"/>
                <w:sz w:val="24"/>
                <w:szCs w:val="24"/>
                <w:lang w:eastAsia="ru-RU"/>
              </w:rPr>
              <w:softHyphen/>
              <w:t>нок хочет есть!», «Пойдем играть»</w:t>
            </w:r>
          </w:p>
          <w:p w:rsidR="0049751C" w:rsidRPr="00AD7907" w:rsidRDefault="0049751C" w:rsidP="00AE5493">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Рисование ил</w:t>
            </w:r>
            <w:r w:rsidRPr="00AD7907">
              <w:rPr>
                <w:rFonts w:ascii="Times New Roman" w:eastAsia="Times New Roman" w:hAnsi="Times New Roman" w:cs="Times New Roman"/>
                <w:sz w:val="24"/>
                <w:szCs w:val="24"/>
                <w:lang w:eastAsia="ru-RU"/>
              </w:rPr>
              <w:softHyphen/>
              <w:t>люстраций к стихам (аква</w:t>
            </w:r>
            <w:r w:rsidRPr="00AD7907">
              <w:rPr>
                <w:rFonts w:ascii="Times New Roman" w:eastAsia="Times New Roman" w:hAnsi="Times New Roman" w:cs="Times New Roman"/>
                <w:sz w:val="24"/>
                <w:szCs w:val="24"/>
                <w:lang w:eastAsia="ru-RU"/>
              </w:rPr>
              <w:softHyphen/>
              <w:t>рель, каранда</w:t>
            </w:r>
            <w:r w:rsidRPr="00AD7907">
              <w:rPr>
                <w:rFonts w:ascii="Times New Roman" w:eastAsia="Times New Roman" w:hAnsi="Times New Roman" w:cs="Times New Roman"/>
                <w:sz w:val="24"/>
                <w:szCs w:val="24"/>
                <w:lang w:eastAsia="ru-RU"/>
              </w:rPr>
              <w:softHyphen/>
              <w:t>ши)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E5493">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Рассказ о Н.В.Пикулевой; подбор произ</w:t>
            </w:r>
            <w:r w:rsidRPr="00AD7907">
              <w:rPr>
                <w:rFonts w:ascii="Times New Roman" w:eastAsia="Times New Roman" w:hAnsi="Times New Roman" w:cs="Times New Roman"/>
                <w:sz w:val="24"/>
                <w:szCs w:val="24"/>
                <w:lang w:eastAsia="ru-RU"/>
              </w:rPr>
              <w:softHyphen/>
              <w:t>ведений Н.В.Пикулевой</w:t>
            </w:r>
          </w:p>
        </w:tc>
      </w:tr>
      <w:tr w:rsidR="0049751C" w:rsidRPr="00AD7907" w:rsidTr="00A46022">
        <w:trPr>
          <w:trHeight w:val="3120"/>
        </w:trPr>
        <w:tc>
          <w:tcPr>
            <w:tcW w:w="423"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40" w:lineRule="auto"/>
              <w:ind w:left="1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46022"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Чтение стихов и рассматривание иллюстраций к ним из цикла «Цыпленок хо</w:t>
            </w:r>
            <w:r w:rsidRPr="00AD7907">
              <w:rPr>
                <w:rFonts w:ascii="Times New Roman" w:eastAsia="Times New Roman" w:hAnsi="Times New Roman" w:cs="Times New Roman"/>
                <w:sz w:val="24"/>
                <w:szCs w:val="24"/>
                <w:lang w:eastAsia="ru-RU"/>
              </w:rPr>
              <w:softHyphen/>
              <w:t>чет есть!», «Пойдем иг</w:t>
            </w:r>
            <w:r w:rsidRPr="00AD7907">
              <w:rPr>
                <w:rFonts w:ascii="Times New Roman" w:eastAsia="Times New Roman" w:hAnsi="Times New Roman" w:cs="Times New Roman"/>
                <w:sz w:val="24"/>
                <w:szCs w:val="24"/>
                <w:lang w:eastAsia="ru-RU"/>
              </w:rPr>
              <w:softHyphen/>
              <w:t xml:space="preserve">рать» (худ. </w:t>
            </w:r>
            <w:r w:rsidRPr="00AD7907">
              <w:rPr>
                <w:rFonts w:ascii="Times New Roman" w:eastAsia="Times New Roman" w:hAnsi="Times New Roman" w:cs="Times New Roman"/>
                <w:sz w:val="24"/>
                <w:szCs w:val="24"/>
                <w:lang w:val="en-US"/>
              </w:rPr>
              <w:t>Trotter</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val="en-US"/>
              </w:rPr>
              <w:t>S</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пер. Пикулевой Н.) (с откидными картинками и меховыми шуб</w:t>
            </w:r>
            <w:r w:rsidRPr="00AD7907">
              <w:rPr>
                <w:rFonts w:ascii="Times New Roman" w:eastAsia="Times New Roman" w:hAnsi="Times New Roman" w:cs="Times New Roman"/>
                <w:sz w:val="24"/>
                <w:szCs w:val="24"/>
                <w:lang w:eastAsia="ru-RU"/>
              </w:rPr>
              <w:softHyphen/>
              <w:t>ками</w:t>
            </w:r>
            <w:r w:rsidR="00A46022">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tabs>
                <w:tab w:val="left" w:pos="633"/>
              </w:tabs>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1.Познакомить детей с произведе</w:t>
            </w:r>
            <w:r w:rsidRPr="00AD7907">
              <w:rPr>
                <w:rFonts w:ascii="Times New Roman" w:eastAsia="Times New Roman" w:hAnsi="Times New Roman" w:cs="Times New Roman"/>
                <w:sz w:val="24"/>
                <w:szCs w:val="24"/>
                <w:lang w:eastAsia="ru-RU"/>
              </w:rPr>
              <w:softHyphen/>
              <w:t>ниями «Цыпленок хочет есть!», «Пойдем играть»</w:t>
            </w:r>
          </w:p>
          <w:p w:rsidR="0049751C" w:rsidRPr="00AD7907" w:rsidRDefault="0049751C" w:rsidP="00A46022">
            <w:pPr>
              <w:tabs>
                <w:tab w:val="left" w:pos="311"/>
              </w:tabs>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2.Расширить пред</w:t>
            </w:r>
            <w:r w:rsidRPr="00AD7907">
              <w:rPr>
                <w:rFonts w:ascii="Times New Roman" w:eastAsia="Times New Roman" w:hAnsi="Times New Roman" w:cs="Times New Roman"/>
                <w:sz w:val="24"/>
                <w:szCs w:val="24"/>
                <w:lang w:eastAsia="ru-RU"/>
              </w:rPr>
              <w:softHyphen/>
              <w:t>ставление о сред</w:t>
            </w:r>
            <w:r w:rsidRPr="00AD7907">
              <w:rPr>
                <w:rFonts w:ascii="Times New Roman" w:eastAsia="Times New Roman" w:hAnsi="Times New Roman" w:cs="Times New Roman"/>
                <w:sz w:val="24"/>
                <w:szCs w:val="24"/>
                <w:lang w:eastAsia="ru-RU"/>
              </w:rPr>
              <w:softHyphen/>
              <w:t>ствах выразитель</w:t>
            </w:r>
            <w:r w:rsidRPr="00AD7907">
              <w:rPr>
                <w:rFonts w:ascii="Times New Roman" w:eastAsia="Times New Roman" w:hAnsi="Times New Roman" w:cs="Times New Roman"/>
                <w:sz w:val="24"/>
                <w:szCs w:val="24"/>
                <w:lang w:eastAsia="ru-RU"/>
              </w:rPr>
              <w:softHyphen/>
              <w:t>ности художников- иллюстраторов</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Рассматривание иллюстраций к книгам «Цыпле</w:t>
            </w:r>
            <w:r w:rsidRPr="00AD7907">
              <w:rPr>
                <w:rFonts w:ascii="Times New Roman" w:eastAsia="Times New Roman" w:hAnsi="Times New Roman" w:cs="Times New Roman"/>
                <w:sz w:val="24"/>
                <w:szCs w:val="24"/>
                <w:lang w:eastAsia="ru-RU"/>
              </w:rPr>
              <w:softHyphen/>
              <w:t>нок хочет есть!», «Пойдем иг</w:t>
            </w:r>
            <w:r w:rsidRPr="00AD7907">
              <w:rPr>
                <w:rFonts w:ascii="Times New Roman" w:eastAsia="Times New Roman" w:hAnsi="Times New Roman" w:cs="Times New Roman"/>
                <w:sz w:val="24"/>
                <w:szCs w:val="24"/>
                <w:lang w:eastAsia="ru-RU"/>
              </w:rPr>
              <w:softHyphen/>
              <w:t>рать», художе</w:t>
            </w:r>
            <w:r w:rsidRPr="00AD7907">
              <w:rPr>
                <w:rFonts w:ascii="Times New Roman" w:eastAsia="Times New Roman" w:hAnsi="Times New Roman" w:cs="Times New Roman"/>
                <w:sz w:val="24"/>
                <w:szCs w:val="24"/>
                <w:lang w:eastAsia="ru-RU"/>
              </w:rPr>
              <w:softHyphen/>
              <w:t>ственное чтение произведений, объяснение не</w:t>
            </w:r>
            <w:r w:rsidRPr="00AD7907">
              <w:rPr>
                <w:rFonts w:ascii="Times New Roman" w:eastAsia="Times New Roman" w:hAnsi="Times New Roman" w:cs="Times New Roman"/>
                <w:sz w:val="24"/>
                <w:szCs w:val="24"/>
                <w:lang w:eastAsia="ru-RU"/>
              </w:rPr>
              <w:softHyphen/>
              <w:t>знакомых слов</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Рисование по теме «Цыпленок хочет есть» (фломастеры, акварель), рас</w:t>
            </w:r>
            <w:r w:rsidRPr="00AD7907">
              <w:rPr>
                <w:rFonts w:ascii="Times New Roman" w:eastAsia="Times New Roman" w:hAnsi="Times New Roman" w:cs="Times New Roman"/>
                <w:sz w:val="24"/>
                <w:szCs w:val="24"/>
                <w:lang w:eastAsia="ru-RU"/>
              </w:rPr>
              <w:softHyphen/>
              <w:t>сматривание красочной об</w:t>
            </w:r>
            <w:r w:rsidRPr="00AD7907">
              <w:rPr>
                <w:rFonts w:ascii="Times New Roman" w:eastAsia="Times New Roman" w:hAnsi="Times New Roman" w:cs="Times New Roman"/>
                <w:sz w:val="24"/>
                <w:szCs w:val="24"/>
                <w:lang w:eastAsia="ru-RU"/>
              </w:rPr>
              <w:softHyphen/>
              <w:t>ложки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Оформление выставки про</w:t>
            </w:r>
            <w:r w:rsidRPr="00AD7907">
              <w:rPr>
                <w:rFonts w:ascii="Times New Roman" w:eastAsia="Times New Roman" w:hAnsi="Times New Roman" w:cs="Times New Roman"/>
                <w:sz w:val="24"/>
                <w:szCs w:val="24"/>
                <w:lang w:eastAsia="ru-RU"/>
              </w:rPr>
              <w:softHyphen/>
              <w:t>изведений Н.В.Пикулевой, аннотация к произведениям</w:t>
            </w:r>
          </w:p>
        </w:tc>
      </w:tr>
      <w:tr w:rsidR="0049751C" w:rsidRPr="00AD7907" w:rsidTr="00A46022">
        <w:trPr>
          <w:trHeight w:val="3392"/>
        </w:trPr>
        <w:tc>
          <w:tcPr>
            <w:tcW w:w="423"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40" w:lineRule="auto"/>
              <w:ind w:left="1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30"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Разучивание стихов из серии «Пестушки»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tabs>
                <w:tab w:val="left" w:pos="638"/>
              </w:tabs>
              <w:spacing w:after="0" w:line="226"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1.Познакомить детей с произведе</w:t>
            </w:r>
            <w:r w:rsidRPr="00AD7907">
              <w:rPr>
                <w:rFonts w:ascii="Times New Roman" w:eastAsia="Times New Roman" w:hAnsi="Times New Roman" w:cs="Times New Roman"/>
                <w:sz w:val="24"/>
                <w:szCs w:val="24"/>
                <w:lang w:eastAsia="ru-RU"/>
              </w:rPr>
              <w:softHyphen/>
              <w:t>ниями</w:t>
            </w:r>
          </w:p>
          <w:p w:rsidR="0049751C" w:rsidRPr="00AD7907" w:rsidRDefault="0049751C" w:rsidP="00A46022">
            <w:pPr>
              <w:tabs>
                <w:tab w:val="left" w:pos="503"/>
              </w:tabs>
              <w:spacing w:after="0" w:line="226"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2.Учить детей чувствовать, по</w:t>
            </w:r>
            <w:r w:rsidRPr="00AD7907">
              <w:rPr>
                <w:rFonts w:ascii="Times New Roman" w:eastAsia="Times New Roman" w:hAnsi="Times New Roman" w:cs="Times New Roman"/>
                <w:sz w:val="24"/>
                <w:szCs w:val="24"/>
                <w:lang w:eastAsia="ru-RU"/>
              </w:rPr>
              <w:softHyphen/>
              <w:t>нимать и воспро</w:t>
            </w:r>
            <w:r w:rsidRPr="00AD7907">
              <w:rPr>
                <w:rFonts w:ascii="Times New Roman" w:eastAsia="Times New Roman" w:hAnsi="Times New Roman" w:cs="Times New Roman"/>
                <w:sz w:val="24"/>
                <w:szCs w:val="24"/>
                <w:lang w:eastAsia="ru-RU"/>
              </w:rPr>
              <w:softHyphen/>
              <w:t>изводить образ</w:t>
            </w:r>
            <w:r w:rsidRPr="00AD7907">
              <w:rPr>
                <w:rFonts w:ascii="Times New Roman" w:eastAsia="Times New Roman" w:hAnsi="Times New Roman" w:cs="Times New Roman"/>
                <w:sz w:val="24"/>
                <w:szCs w:val="24"/>
                <w:lang w:eastAsia="ru-RU"/>
              </w:rPr>
              <w:softHyphen/>
              <w:t>ность языка стихов</w:t>
            </w:r>
          </w:p>
          <w:p w:rsidR="0049751C" w:rsidRPr="00AD7907" w:rsidRDefault="0049751C" w:rsidP="00A46022">
            <w:pPr>
              <w:tabs>
                <w:tab w:val="left" w:pos="614"/>
              </w:tabs>
              <w:spacing w:after="0" w:line="226"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3.Формировать представление о творчестве Н.В.Пикулевой</w:t>
            </w:r>
          </w:p>
          <w:p w:rsidR="00A46022" w:rsidRPr="00AD7907" w:rsidRDefault="0049751C" w:rsidP="00A46022">
            <w:pPr>
              <w:tabs>
                <w:tab w:val="left" w:pos="417"/>
              </w:tabs>
              <w:spacing w:after="0" w:line="226"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4.Вызвать жела</w:t>
            </w:r>
            <w:r w:rsidRPr="00AD7907">
              <w:rPr>
                <w:rFonts w:ascii="Times New Roman" w:eastAsia="Times New Roman" w:hAnsi="Times New Roman" w:cs="Times New Roman"/>
                <w:sz w:val="24"/>
                <w:szCs w:val="24"/>
                <w:lang w:eastAsia="ru-RU"/>
              </w:rPr>
              <w:softHyphen/>
              <w:t>ние рассказать стихи малышам</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Заучивание наизусть, расска</w:t>
            </w:r>
            <w:r w:rsidRPr="00AD7907">
              <w:rPr>
                <w:rFonts w:ascii="Times New Roman" w:eastAsia="Times New Roman" w:hAnsi="Times New Roman" w:cs="Times New Roman"/>
                <w:sz w:val="24"/>
                <w:szCs w:val="24"/>
                <w:lang w:eastAsia="ru-RU"/>
              </w:rPr>
              <w:softHyphen/>
              <w:t>зывание стихов малышам во время умывания и выполнения физических упражнений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Коллективная аппликация н</w:t>
            </w:r>
            <w:r w:rsidR="00A46022">
              <w:rPr>
                <w:rFonts w:ascii="Times New Roman" w:eastAsia="Times New Roman" w:hAnsi="Times New Roman" w:cs="Times New Roman"/>
                <w:sz w:val="24"/>
                <w:szCs w:val="24"/>
                <w:lang w:eastAsia="ru-RU"/>
              </w:rPr>
              <w:t>а тему «В гости к бабушке» (нож</w:t>
            </w:r>
            <w:r w:rsidRPr="00AD7907">
              <w:rPr>
                <w:rFonts w:ascii="Times New Roman" w:eastAsia="Times New Roman" w:hAnsi="Times New Roman" w:cs="Times New Roman"/>
                <w:sz w:val="24"/>
                <w:szCs w:val="24"/>
                <w:lang w:eastAsia="ru-RU"/>
              </w:rPr>
              <w:t>ницы, клей, цветная бумага), рассматривание художественных открыток о ло</w:t>
            </w:r>
            <w:r w:rsidRPr="00AD7907">
              <w:rPr>
                <w:rFonts w:ascii="Times New Roman" w:eastAsia="Times New Roman" w:hAnsi="Times New Roman" w:cs="Times New Roman"/>
                <w:sz w:val="24"/>
                <w:szCs w:val="24"/>
                <w:lang w:eastAsia="ru-RU"/>
              </w:rPr>
              <w:softHyphen/>
              <w:t>шадях. Чтение стихотворения «В гости к ба</w:t>
            </w:r>
            <w:r w:rsidRPr="00AD7907">
              <w:rPr>
                <w:rFonts w:ascii="Times New Roman" w:eastAsia="Times New Roman" w:hAnsi="Times New Roman" w:cs="Times New Roman"/>
                <w:sz w:val="24"/>
                <w:szCs w:val="24"/>
                <w:lang w:eastAsia="ru-RU"/>
              </w:rPr>
              <w:softHyphen/>
              <w:t>бушке»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Групповая кон</w:t>
            </w:r>
            <w:r w:rsidRPr="00AD7907">
              <w:rPr>
                <w:rFonts w:ascii="Times New Roman" w:eastAsia="Times New Roman" w:hAnsi="Times New Roman" w:cs="Times New Roman"/>
                <w:sz w:val="24"/>
                <w:szCs w:val="24"/>
                <w:lang w:eastAsia="ru-RU"/>
              </w:rPr>
              <w:softHyphen/>
              <w:t>сультация о книге «Слово на ладошке», ее воспитательная ценность</w:t>
            </w:r>
          </w:p>
        </w:tc>
      </w:tr>
      <w:tr w:rsidR="0049751C" w:rsidRPr="00AD7907" w:rsidTr="00A46022">
        <w:trPr>
          <w:trHeight w:val="2979"/>
        </w:trPr>
        <w:tc>
          <w:tcPr>
            <w:tcW w:w="423"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40" w:lineRule="auto"/>
              <w:ind w:left="1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30"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Проведение дидактической игры «Не соро</w:t>
            </w:r>
            <w:r w:rsidRPr="00AD7907">
              <w:rPr>
                <w:rFonts w:ascii="Times New Roman" w:eastAsia="Times New Roman" w:hAnsi="Times New Roman" w:cs="Times New Roman"/>
                <w:sz w:val="24"/>
                <w:szCs w:val="24"/>
                <w:lang w:eastAsia="ru-RU"/>
              </w:rPr>
              <w:softHyphen/>
              <w:t>ка, не ворона».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tabs>
                <w:tab w:val="left" w:pos="638"/>
              </w:tabs>
              <w:spacing w:after="0" w:line="226"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Закрепить знания детей о разных птицах на картин</w:t>
            </w:r>
            <w:r w:rsidRPr="00AD7907">
              <w:rPr>
                <w:rFonts w:ascii="Times New Roman" w:eastAsia="Times New Roman" w:hAnsi="Times New Roman" w:cs="Times New Roman"/>
                <w:sz w:val="24"/>
                <w:szCs w:val="24"/>
                <w:lang w:eastAsia="ru-RU"/>
              </w:rPr>
              <w:softHyphen/>
              <w:t>ках. Способство</w:t>
            </w:r>
            <w:r w:rsidRPr="00AD7907">
              <w:rPr>
                <w:rFonts w:ascii="Times New Roman" w:eastAsia="Times New Roman" w:hAnsi="Times New Roman" w:cs="Times New Roman"/>
                <w:sz w:val="24"/>
                <w:szCs w:val="24"/>
                <w:lang w:eastAsia="ru-RU"/>
              </w:rPr>
              <w:softHyphen/>
              <w:t>вать развитию у детей внимания и сообразительности. Доставить детям удовольствие жи</w:t>
            </w:r>
            <w:r w:rsidRPr="00AD7907">
              <w:rPr>
                <w:rFonts w:ascii="Times New Roman" w:eastAsia="Times New Roman" w:hAnsi="Times New Roman" w:cs="Times New Roman"/>
                <w:sz w:val="24"/>
                <w:szCs w:val="24"/>
                <w:lang w:eastAsia="ru-RU"/>
              </w:rPr>
              <w:softHyphen/>
              <w:t>вой игрой</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9751C"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Карточки с изоб</w:t>
            </w:r>
            <w:r w:rsidRPr="00AD7907">
              <w:rPr>
                <w:rFonts w:ascii="Times New Roman" w:eastAsia="Times New Roman" w:hAnsi="Times New Roman" w:cs="Times New Roman"/>
                <w:sz w:val="24"/>
                <w:szCs w:val="24"/>
                <w:lang w:eastAsia="ru-RU"/>
              </w:rPr>
              <w:softHyphen/>
              <w:t>ражением птиц: снегирь, аист, удод, воробей, пингвин, чайка, зяблик, сорока; голубь, дятел, сова, кукушка, страус, синица, глухарь, ворона, игрокам. Дети угадывают названия птиц</w:t>
            </w:r>
          </w:p>
          <w:p w:rsidR="00A46022" w:rsidRPr="00AD7907" w:rsidRDefault="00A46022" w:rsidP="00A46022">
            <w:pPr>
              <w:spacing w:after="0" w:line="230" w:lineRule="exact"/>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Ручной труд на тему «Птичье царство» из бро</w:t>
            </w:r>
            <w:r w:rsidRPr="00AD7907">
              <w:rPr>
                <w:rFonts w:ascii="Times New Roman" w:eastAsia="Times New Roman" w:hAnsi="Times New Roman" w:cs="Times New Roman"/>
                <w:sz w:val="24"/>
                <w:szCs w:val="24"/>
                <w:lang w:eastAsia="ru-RU"/>
              </w:rPr>
              <w:softHyphen/>
              <w:t>сового материа</w:t>
            </w:r>
            <w:r w:rsidRPr="00AD7907">
              <w:rPr>
                <w:rFonts w:ascii="Times New Roman" w:eastAsia="Times New Roman" w:hAnsi="Times New Roman" w:cs="Times New Roman"/>
                <w:sz w:val="24"/>
                <w:szCs w:val="24"/>
                <w:lang w:eastAsia="ru-RU"/>
              </w:rPr>
              <w:softHyphen/>
              <w:t>ла (шишки, же</w:t>
            </w:r>
            <w:r w:rsidRPr="00AD7907">
              <w:rPr>
                <w:rFonts w:ascii="Times New Roman" w:eastAsia="Times New Roman" w:hAnsi="Times New Roman" w:cs="Times New Roman"/>
                <w:sz w:val="24"/>
                <w:szCs w:val="24"/>
                <w:lang w:eastAsia="ru-RU"/>
              </w:rPr>
              <w:softHyphen/>
              <w:t>луди, пластилин, ножницы, клей, разноцветные бусы, пуговицы)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Проведение вечера загадок (с использова</w:t>
            </w:r>
            <w:r w:rsidRPr="00AD7907">
              <w:rPr>
                <w:rFonts w:ascii="Times New Roman" w:eastAsia="Times New Roman" w:hAnsi="Times New Roman" w:cs="Times New Roman"/>
                <w:sz w:val="24"/>
                <w:szCs w:val="24"/>
                <w:lang w:eastAsia="ru-RU"/>
              </w:rPr>
              <w:softHyphen/>
              <w:t>нием стихов Н.В. Пикулев ой) вместе с роди</w:t>
            </w:r>
            <w:r w:rsidRPr="00AD7907">
              <w:rPr>
                <w:rFonts w:ascii="Times New Roman" w:eastAsia="Times New Roman" w:hAnsi="Times New Roman" w:cs="Times New Roman"/>
                <w:sz w:val="24"/>
                <w:szCs w:val="24"/>
                <w:lang w:eastAsia="ru-RU"/>
              </w:rPr>
              <w:softHyphen/>
              <w:t>телями</w:t>
            </w:r>
          </w:p>
        </w:tc>
      </w:tr>
      <w:tr w:rsidR="0049751C" w:rsidRPr="00AD7907" w:rsidTr="00A46022">
        <w:trPr>
          <w:trHeight w:val="3263"/>
        </w:trPr>
        <w:tc>
          <w:tcPr>
            <w:tcW w:w="423"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40" w:lineRule="auto"/>
              <w:ind w:left="1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Разучивание и драматизация стихотворения- диалога Н.Пикулевой «Про двух гу</w:t>
            </w:r>
            <w:r w:rsidRPr="00AD7907">
              <w:rPr>
                <w:rFonts w:ascii="Times New Roman" w:eastAsia="Times New Roman" w:hAnsi="Times New Roman" w:cs="Times New Roman"/>
                <w:sz w:val="24"/>
                <w:szCs w:val="24"/>
                <w:lang w:eastAsia="ru-RU"/>
              </w:rPr>
              <w:softHyphen/>
              <w:t>сят»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tabs>
                <w:tab w:val="left" w:pos="638"/>
              </w:tabs>
              <w:spacing w:after="0" w:line="226"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1.Познакомить детей с произведе</w:t>
            </w:r>
            <w:r w:rsidRPr="00AD7907">
              <w:rPr>
                <w:rFonts w:ascii="Times New Roman" w:eastAsia="Times New Roman" w:hAnsi="Times New Roman" w:cs="Times New Roman"/>
                <w:sz w:val="24"/>
                <w:szCs w:val="24"/>
                <w:lang w:eastAsia="ru-RU"/>
              </w:rPr>
              <w:softHyphen/>
              <w:t>нием</w:t>
            </w:r>
          </w:p>
          <w:p w:rsidR="0049751C" w:rsidRPr="00AD7907" w:rsidRDefault="0049751C" w:rsidP="00A46022">
            <w:pPr>
              <w:tabs>
                <w:tab w:val="left" w:pos="374"/>
              </w:tabs>
              <w:spacing w:after="0" w:line="226"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2.Учить замечать и выделять выра</w:t>
            </w:r>
            <w:r w:rsidRPr="00AD7907">
              <w:rPr>
                <w:rFonts w:ascii="Times New Roman" w:eastAsia="Times New Roman" w:hAnsi="Times New Roman" w:cs="Times New Roman"/>
                <w:sz w:val="24"/>
                <w:szCs w:val="24"/>
                <w:lang w:eastAsia="ru-RU"/>
              </w:rPr>
              <w:softHyphen/>
              <w:t>зительные средства в произведении, понимать их зна</w:t>
            </w:r>
            <w:r w:rsidRPr="00AD7907">
              <w:rPr>
                <w:rFonts w:ascii="Times New Roman" w:eastAsia="Times New Roman" w:hAnsi="Times New Roman" w:cs="Times New Roman"/>
                <w:sz w:val="24"/>
                <w:szCs w:val="24"/>
                <w:lang w:eastAsia="ru-RU"/>
              </w:rPr>
              <w:softHyphen/>
              <w:t>чение</w:t>
            </w:r>
          </w:p>
          <w:p w:rsidR="0049751C" w:rsidRDefault="0049751C" w:rsidP="00A46022">
            <w:pPr>
              <w:tabs>
                <w:tab w:val="left" w:pos="340"/>
              </w:tabs>
              <w:spacing w:after="0" w:line="226"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3.Углубить и рас</w:t>
            </w:r>
            <w:r w:rsidRPr="00AD7907">
              <w:rPr>
                <w:rFonts w:ascii="Times New Roman" w:eastAsia="Times New Roman" w:hAnsi="Times New Roman" w:cs="Times New Roman"/>
                <w:sz w:val="24"/>
                <w:szCs w:val="24"/>
                <w:lang w:eastAsia="ru-RU"/>
              </w:rPr>
              <w:softHyphen/>
              <w:t>ширить знания о творчестве Н.В. Пикулевой</w:t>
            </w:r>
          </w:p>
          <w:p w:rsidR="00A46022" w:rsidRPr="00AD7907" w:rsidRDefault="00A46022" w:rsidP="00A46022">
            <w:pPr>
              <w:tabs>
                <w:tab w:val="left" w:pos="340"/>
              </w:tabs>
              <w:spacing w:after="0" w:line="226" w:lineRule="exact"/>
              <w:rPr>
                <w:rFonts w:ascii="Times New Roman" w:eastAsia="Times New Roman" w:hAnsi="Times New Roman" w:cs="Times New Roman"/>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Упражнения на интонационную выразительность. Заучивание диа</w:t>
            </w:r>
            <w:r w:rsidRPr="00AD7907">
              <w:rPr>
                <w:rFonts w:ascii="Times New Roman" w:eastAsia="Times New Roman" w:hAnsi="Times New Roman" w:cs="Times New Roman"/>
                <w:sz w:val="24"/>
                <w:szCs w:val="24"/>
                <w:lang w:eastAsia="ru-RU"/>
              </w:rPr>
              <w:softHyphen/>
              <w:t>лога наизусть. Драматизация с помощью кукол, игрушек, ролево</w:t>
            </w:r>
            <w:r w:rsidRPr="00AD7907">
              <w:rPr>
                <w:rFonts w:ascii="Times New Roman" w:eastAsia="Times New Roman" w:hAnsi="Times New Roman" w:cs="Times New Roman"/>
                <w:sz w:val="24"/>
                <w:szCs w:val="24"/>
                <w:lang w:eastAsia="ru-RU"/>
              </w:rPr>
              <w:softHyphen/>
              <w:t>го исполнения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Упражнения на силу, высоту голоса.</w:t>
            </w:r>
          </w:p>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Рисование сю</w:t>
            </w:r>
            <w:r w:rsidRPr="00AD7907">
              <w:rPr>
                <w:rFonts w:ascii="Times New Roman" w:eastAsia="Times New Roman" w:hAnsi="Times New Roman" w:cs="Times New Roman"/>
                <w:sz w:val="24"/>
                <w:szCs w:val="24"/>
                <w:lang w:eastAsia="ru-RU"/>
              </w:rPr>
              <w:softHyphen/>
              <w:t>жета на тему «Два гусенка» (техника грат</w:t>
            </w:r>
            <w:r w:rsidRPr="00AD7907">
              <w:rPr>
                <w:rFonts w:ascii="Times New Roman" w:eastAsia="Times New Roman" w:hAnsi="Times New Roman" w:cs="Times New Roman"/>
                <w:sz w:val="24"/>
                <w:szCs w:val="24"/>
                <w:lang w:eastAsia="ru-RU"/>
              </w:rPr>
              <w:softHyphen/>
              <w:t>таж)</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Выставка- вернисаж на тему «Разговор двух гусят»</w:t>
            </w:r>
          </w:p>
        </w:tc>
      </w:tr>
      <w:tr w:rsidR="0049751C" w:rsidRPr="00AD7907" w:rsidTr="0049751C">
        <w:trPr>
          <w:trHeight w:val="3931"/>
        </w:trPr>
        <w:tc>
          <w:tcPr>
            <w:tcW w:w="423"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49751C">
            <w:pPr>
              <w:spacing w:after="0" w:line="240" w:lineRule="auto"/>
              <w:ind w:left="1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Игровая обра</w:t>
            </w:r>
            <w:r w:rsidRPr="00AD7907">
              <w:rPr>
                <w:rFonts w:ascii="Times New Roman" w:eastAsia="Times New Roman" w:hAnsi="Times New Roman" w:cs="Times New Roman"/>
                <w:sz w:val="24"/>
                <w:szCs w:val="24"/>
                <w:lang w:eastAsia="ru-RU"/>
              </w:rPr>
              <w:softHyphen/>
              <w:t>зовательная ситуация «Пу</w:t>
            </w:r>
            <w:r w:rsidRPr="00AD7907">
              <w:rPr>
                <w:rFonts w:ascii="Times New Roman" w:eastAsia="Times New Roman" w:hAnsi="Times New Roman" w:cs="Times New Roman"/>
                <w:sz w:val="24"/>
                <w:szCs w:val="24"/>
                <w:lang w:eastAsia="ru-RU"/>
              </w:rPr>
              <w:softHyphen/>
              <w:t>тешествие в джунгли» (с использованием стихов Н.В. Пикулевой)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tabs>
                <w:tab w:val="left" w:pos="638"/>
              </w:tabs>
              <w:spacing w:after="0" w:line="226"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Расширить знания детей об обитате</w:t>
            </w:r>
            <w:r w:rsidRPr="00AD7907">
              <w:rPr>
                <w:rFonts w:ascii="Times New Roman" w:eastAsia="Times New Roman" w:hAnsi="Times New Roman" w:cs="Times New Roman"/>
                <w:sz w:val="24"/>
                <w:szCs w:val="24"/>
                <w:lang w:eastAsia="ru-RU"/>
              </w:rPr>
              <w:softHyphen/>
              <w:t>лях Южной Аме</w:t>
            </w:r>
            <w:r w:rsidRPr="00AD7907">
              <w:rPr>
                <w:rFonts w:ascii="Times New Roman" w:eastAsia="Times New Roman" w:hAnsi="Times New Roman" w:cs="Times New Roman"/>
                <w:sz w:val="24"/>
                <w:szCs w:val="24"/>
                <w:lang w:eastAsia="ru-RU"/>
              </w:rPr>
              <w:softHyphen/>
              <w:t>рики; побуждать использовать по</w:t>
            </w:r>
            <w:r w:rsidRPr="00AD7907">
              <w:rPr>
                <w:rFonts w:ascii="Times New Roman" w:eastAsia="Times New Roman" w:hAnsi="Times New Roman" w:cs="Times New Roman"/>
                <w:sz w:val="24"/>
                <w:szCs w:val="24"/>
                <w:lang w:eastAsia="ru-RU"/>
              </w:rPr>
              <w:softHyphen/>
              <w:t>лученные умения и навыки для осо</w:t>
            </w:r>
            <w:r w:rsidRPr="00AD7907">
              <w:rPr>
                <w:rFonts w:ascii="Times New Roman" w:eastAsia="Times New Roman" w:hAnsi="Times New Roman" w:cs="Times New Roman"/>
                <w:sz w:val="24"/>
                <w:szCs w:val="24"/>
                <w:lang w:eastAsia="ru-RU"/>
              </w:rPr>
              <w:softHyphen/>
              <w:t>знанного отноше</w:t>
            </w:r>
            <w:r w:rsidRPr="00AD7907">
              <w:rPr>
                <w:rFonts w:ascii="Times New Roman" w:eastAsia="Times New Roman" w:hAnsi="Times New Roman" w:cs="Times New Roman"/>
                <w:sz w:val="24"/>
                <w:szCs w:val="24"/>
                <w:lang w:eastAsia="ru-RU"/>
              </w:rPr>
              <w:softHyphen/>
              <w:t>ния к своему здо</w:t>
            </w:r>
            <w:r w:rsidRPr="00AD7907">
              <w:rPr>
                <w:rFonts w:ascii="Times New Roman" w:eastAsia="Times New Roman" w:hAnsi="Times New Roman" w:cs="Times New Roman"/>
                <w:sz w:val="24"/>
                <w:szCs w:val="24"/>
                <w:lang w:eastAsia="ru-RU"/>
              </w:rPr>
              <w:softHyphen/>
              <w:t>ровью; воспиты</w:t>
            </w:r>
            <w:r w:rsidRPr="00AD7907">
              <w:rPr>
                <w:rFonts w:ascii="Times New Roman" w:eastAsia="Times New Roman" w:hAnsi="Times New Roman" w:cs="Times New Roman"/>
                <w:sz w:val="24"/>
                <w:szCs w:val="24"/>
                <w:lang w:eastAsia="ru-RU"/>
              </w:rPr>
              <w:softHyphen/>
              <w:t>вать бережное от</w:t>
            </w:r>
            <w:r w:rsidRPr="00AD7907">
              <w:rPr>
                <w:rFonts w:ascii="Times New Roman" w:eastAsia="Times New Roman" w:hAnsi="Times New Roman" w:cs="Times New Roman"/>
                <w:sz w:val="24"/>
                <w:szCs w:val="24"/>
                <w:lang w:eastAsia="ru-RU"/>
              </w:rPr>
              <w:softHyphen/>
              <w:t>ношение к красоте окружающего ми</w:t>
            </w:r>
            <w:r w:rsidRPr="00AD7907">
              <w:rPr>
                <w:rFonts w:ascii="Times New Roman" w:eastAsia="Times New Roman" w:hAnsi="Times New Roman" w:cs="Times New Roman"/>
                <w:sz w:val="24"/>
                <w:szCs w:val="24"/>
                <w:lang w:eastAsia="ru-RU"/>
              </w:rPr>
              <w:softHyphen/>
              <w:t>ра; создать детям радостное настро</w:t>
            </w:r>
            <w:r w:rsidRPr="00AD7907">
              <w:rPr>
                <w:rFonts w:ascii="Times New Roman" w:eastAsia="Times New Roman" w:hAnsi="Times New Roman" w:cs="Times New Roman"/>
                <w:sz w:val="24"/>
                <w:szCs w:val="24"/>
                <w:lang w:eastAsia="ru-RU"/>
              </w:rPr>
              <w:softHyphen/>
              <w:t>ение</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9751C"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Полоса препят</w:t>
            </w:r>
            <w:r w:rsidRPr="00AD7907">
              <w:rPr>
                <w:rFonts w:ascii="Times New Roman" w:eastAsia="Times New Roman" w:hAnsi="Times New Roman" w:cs="Times New Roman"/>
                <w:sz w:val="24"/>
                <w:szCs w:val="24"/>
                <w:lang w:eastAsia="ru-RU"/>
              </w:rPr>
              <w:softHyphen/>
              <w:t>ствий «Дорога на поляну игр». Подвижная игра «Накорми обезь</w:t>
            </w:r>
            <w:r w:rsidRPr="00AD7907">
              <w:rPr>
                <w:rFonts w:ascii="Times New Roman" w:eastAsia="Times New Roman" w:hAnsi="Times New Roman" w:cs="Times New Roman"/>
                <w:sz w:val="24"/>
                <w:szCs w:val="24"/>
                <w:lang w:eastAsia="ru-RU"/>
              </w:rPr>
              <w:softHyphen/>
              <w:t>янку». Гимна</w:t>
            </w:r>
            <w:r w:rsidRPr="00AD7907">
              <w:rPr>
                <w:rFonts w:ascii="Times New Roman" w:eastAsia="Times New Roman" w:hAnsi="Times New Roman" w:cs="Times New Roman"/>
                <w:sz w:val="24"/>
                <w:szCs w:val="24"/>
                <w:lang w:eastAsia="ru-RU"/>
              </w:rPr>
              <w:softHyphen/>
              <w:t>стика для глаз «Паучок». Игра- соревнование «Чья черепаха быстрее плава</w:t>
            </w:r>
            <w:r w:rsidRPr="00AD7907">
              <w:rPr>
                <w:rFonts w:ascii="Times New Roman" w:eastAsia="Times New Roman" w:hAnsi="Times New Roman" w:cs="Times New Roman"/>
                <w:sz w:val="24"/>
                <w:szCs w:val="24"/>
                <w:lang w:eastAsia="ru-RU"/>
              </w:rPr>
              <w:softHyphen/>
              <w:t>ет». Массаж рук и ног «Черепа</w:t>
            </w:r>
            <w:r w:rsidRPr="00AD7907">
              <w:rPr>
                <w:rFonts w:ascii="Times New Roman" w:eastAsia="Times New Roman" w:hAnsi="Times New Roman" w:cs="Times New Roman"/>
                <w:sz w:val="24"/>
                <w:szCs w:val="24"/>
                <w:lang w:eastAsia="ru-RU"/>
              </w:rPr>
              <w:softHyphen/>
              <w:t>ха». Подвижная игра «Берегись крокодила». Массаж «Кроко</w:t>
            </w:r>
            <w:r w:rsidRPr="00AD7907">
              <w:rPr>
                <w:rFonts w:ascii="Times New Roman" w:eastAsia="Times New Roman" w:hAnsi="Times New Roman" w:cs="Times New Roman"/>
                <w:sz w:val="24"/>
                <w:szCs w:val="24"/>
                <w:lang w:eastAsia="ru-RU"/>
              </w:rPr>
              <w:softHyphen/>
              <w:t>дил». Игра для развития дыха</w:t>
            </w:r>
            <w:r w:rsidRPr="00AD7907">
              <w:rPr>
                <w:rFonts w:ascii="Times New Roman" w:eastAsia="Times New Roman" w:hAnsi="Times New Roman" w:cs="Times New Roman"/>
                <w:sz w:val="24"/>
                <w:szCs w:val="24"/>
                <w:lang w:eastAsia="ru-RU"/>
              </w:rPr>
              <w:softHyphen/>
              <w:t>ния «Бабочки». Подвижная игра «Цветы и колиб</w:t>
            </w:r>
            <w:r w:rsidRPr="00AD7907">
              <w:rPr>
                <w:rFonts w:ascii="Times New Roman" w:eastAsia="Times New Roman" w:hAnsi="Times New Roman" w:cs="Times New Roman"/>
                <w:sz w:val="24"/>
                <w:szCs w:val="24"/>
                <w:lang w:eastAsia="ru-RU"/>
              </w:rPr>
              <w:softHyphen/>
              <w:t>ри»</w:t>
            </w:r>
          </w:p>
          <w:p w:rsidR="00A46022" w:rsidRPr="00AD7907" w:rsidRDefault="00A46022" w:rsidP="00A46022">
            <w:pPr>
              <w:spacing w:after="0" w:line="230" w:lineRule="exact"/>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Рисование оби</w:t>
            </w:r>
            <w:r w:rsidRPr="00AD7907">
              <w:rPr>
                <w:rFonts w:ascii="Times New Roman" w:eastAsia="Times New Roman" w:hAnsi="Times New Roman" w:cs="Times New Roman"/>
                <w:sz w:val="24"/>
                <w:szCs w:val="24"/>
                <w:lang w:eastAsia="ru-RU"/>
              </w:rPr>
              <w:softHyphen/>
              <w:t>тателей Южной Америки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9751C" w:rsidRPr="00AD7907" w:rsidRDefault="0049751C"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Открытый про</w:t>
            </w:r>
            <w:r w:rsidRPr="00AD7907">
              <w:rPr>
                <w:rFonts w:ascii="Times New Roman" w:eastAsia="Times New Roman" w:hAnsi="Times New Roman" w:cs="Times New Roman"/>
                <w:sz w:val="24"/>
                <w:szCs w:val="24"/>
                <w:lang w:eastAsia="ru-RU"/>
              </w:rPr>
              <w:softHyphen/>
              <w:t>смотр</w:t>
            </w:r>
          </w:p>
        </w:tc>
      </w:tr>
      <w:tr w:rsidR="00126809" w:rsidRPr="00AD7907" w:rsidTr="00126809">
        <w:trPr>
          <w:trHeight w:val="3931"/>
        </w:trPr>
        <w:tc>
          <w:tcPr>
            <w:tcW w:w="423"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126809">
            <w:pPr>
              <w:spacing w:after="0" w:line="240" w:lineRule="auto"/>
              <w:ind w:left="1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A46022">
            <w:pPr>
              <w:spacing w:after="0" w:line="230"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Разучивание песен «Совет Бабки Ежки», «Горошенки- непрошенки», «Чики-Боки» слова Н.В. П</w:t>
            </w:r>
            <w:r w:rsidR="0050121D">
              <w:rPr>
                <w:rFonts w:ascii="Times New Roman" w:eastAsia="Times New Roman" w:hAnsi="Times New Roman" w:cs="Times New Roman"/>
                <w:sz w:val="24"/>
                <w:szCs w:val="24"/>
                <w:lang w:eastAsia="ru-RU"/>
              </w:rPr>
              <w:t>и- кулевой, музы</w:t>
            </w:r>
            <w:r w:rsidR="0050121D">
              <w:rPr>
                <w:rFonts w:ascii="Times New Roman" w:eastAsia="Times New Roman" w:hAnsi="Times New Roman" w:cs="Times New Roman"/>
                <w:sz w:val="24"/>
                <w:szCs w:val="24"/>
                <w:lang w:eastAsia="ru-RU"/>
              </w:rPr>
              <w:softHyphen/>
              <w:t>ка Е. Попляно</w:t>
            </w:r>
            <w:r w:rsidRPr="00AD7907">
              <w:rPr>
                <w:rFonts w:ascii="Times New Roman" w:eastAsia="Times New Roman" w:hAnsi="Times New Roman" w:cs="Times New Roman"/>
                <w:sz w:val="24"/>
                <w:szCs w:val="24"/>
                <w:lang w:eastAsia="ru-RU"/>
              </w:rPr>
              <w:t>вой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A46022">
            <w:pPr>
              <w:tabs>
                <w:tab w:val="left" w:pos="609"/>
              </w:tabs>
              <w:spacing w:after="0" w:line="226"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1.Формировать целостное воспри</w:t>
            </w:r>
            <w:r w:rsidRPr="00AD7907">
              <w:rPr>
                <w:rFonts w:ascii="Times New Roman" w:eastAsia="Times New Roman" w:hAnsi="Times New Roman" w:cs="Times New Roman"/>
                <w:sz w:val="24"/>
                <w:szCs w:val="24"/>
                <w:lang w:eastAsia="ru-RU"/>
              </w:rPr>
              <w:softHyphen/>
              <w:t>ятие художествен</w:t>
            </w:r>
            <w:r w:rsidRPr="00AD7907">
              <w:rPr>
                <w:rFonts w:ascii="Times New Roman" w:eastAsia="Times New Roman" w:hAnsi="Times New Roman" w:cs="Times New Roman"/>
                <w:sz w:val="24"/>
                <w:szCs w:val="24"/>
                <w:lang w:eastAsia="ru-RU"/>
              </w:rPr>
              <w:softHyphen/>
              <w:t>ных произведений.</w:t>
            </w:r>
          </w:p>
          <w:p w:rsidR="00126809" w:rsidRPr="00AD7907" w:rsidRDefault="00126809" w:rsidP="00A46022">
            <w:pPr>
              <w:tabs>
                <w:tab w:val="left" w:pos="407"/>
              </w:tabs>
              <w:spacing w:after="0" w:line="226"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2.Развивать чут</w:t>
            </w:r>
            <w:r w:rsidRPr="00AD7907">
              <w:rPr>
                <w:rFonts w:ascii="Times New Roman" w:eastAsia="Times New Roman" w:hAnsi="Times New Roman" w:cs="Times New Roman"/>
                <w:sz w:val="24"/>
                <w:szCs w:val="24"/>
                <w:lang w:eastAsia="ru-RU"/>
              </w:rPr>
              <w:softHyphen/>
              <w:t>кость к поэтиче</w:t>
            </w:r>
            <w:r w:rsidRPr="00AD7907">
              <w:rPr>
                <w:rFonts w:ascii="Times New Roman" w:eastAsia="Times New Roman" w:hAnsi="Times New Roman" w:cs="Times New Roman"/>
                <w:sz w:val="24"/>
                <w:szCs w:val="24"/>
                <w:lang w:eastAsia="ru-RU"/>
              </w:rPr>
              <w:softHyphen/>
              <w:t>скому слову, уме</w:t>
            </w:r>
            <w:r w:rsidRPr="00AD7907">
              <w:rPr>
                <w:rFonts w:ascii="Times New Roman" w:eastAsia="Times New Roman" w:hAnsi="Times New Roman" w:cs="Times New Roman"/>
                <w:sz w:val="24"/>
                <w:szCs w:val="24"/>
                <w:lang w:eastAsia="ru-RU"/>
              </w:rPr>
              <w:softHyphen/>
              <w:t>ние предавать свои чувства, свое от</w:t>
            </w:r>
            <w:r w:rsidRPr="00AD7907">
              <w:rPr>
                <w:rFonts w:ascii="Times New Roman" w:eastAsia="Times New Roman" w:hAnsi="Times New Roman" w:cs="Times New Roman"/>
                <w:sz w:val="24"/>
                <w:szCs w:val="24"/>
                <w:lang w:eastAsia="ru-RU"/>
              </w:rPr>
              <w:softHyphen/>
              <w:t>ношение к произ</w:t>
            </w:r>
            <w:r w:rsidRPr="00AD7907">
              <w:rPr>
                <w:rFonts w:ascii="Times New Roman" w:eastAsia="Times New Roman" w:hAnsi="Times New Roman" w:cs="Times New Roman"/>
                <w:sz w:val="24"/>
                <w:szCs w:val="24"/>
                <w:lang w:eastAsia="ru-RU"/>
              </w:rPr>
              <w:softHyphen/>
              <w:t>ведению музы</w:t>
            </w:r>
            <w:r w:rsidRPr="00AD7907">
              <w:rPr>
                <w:rFonts w:ascii="Times New Roman" w:eastAsia="Times New Roman" w:hAnsi="Times New Roman" w:cs="Times New Roman"/>
                <w:sz w:val="24"/>
                <w:szCs w:val="24"/>
                <w:lang w:eastAsia="ru-RU"/>
              </w:rPr>
              <w:softHyphen/>
              <w:t>кальными сред</w:t>
            </w:r>
            <w:r w:rsidRPr="00AD7907">
              <w:rPr>
                <w:rFonts w:ascii="Times New Roman" w:eastAsia="Times New Roman" w:hAnsi="Times New Roman" w:cs="Times New Roman"/>
                <w:sz w:val="24"/>
                <w:szCs w:val="24"/>
                <w:lang w:eastAsia="ru-RU"/>
              </w:rPr>
              <w:softHyphen/>
              <w:t>ствами вырази</w:t>
            </w:r>
            <w:r w:rsidRPr="00AD7907">
              <w:rPr>
                <w:rFonts w:ascii="Times New Roman" w:eastAsia="Times New Roman" w:hAnsi="Times New Roman" w:cs="Times New Roman"/>
                <w:sz w:val="24"/>
                <w:szCs w:val="24"/>
                <w:lang w:eastAsia="ru-RU"/>
              </w:rPr>
              <w:softHyphen/>
              <w:t>тельности.</w:t>
            </w:r>
          </w:p>
          <w:p w:rsidR="00126809" w:rsidRDefault="00126809" w:rsidP="00A46022">
            <w:pPr>
              <w:tabs>
                <w:tab w:val="left" w:pos="642"/>
              </w:tabs>
              <w:spacing w:after="0" w:line="226"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3.Воспитывать </w:t>
            </w:r>
            <w:r w:rsidR="0050121D">
              <w:rPr>
                <w:rFonts w:ascii="Times New Roman" w:eastAsia="Times New Roman" w:hAnsi="Times New Roman" w:cs="Times New Roman"/>
                <w:sz w:val="24"/>
                <w:szCs w:val="24"/>
                <w:lang w:eastAsia="ru-RU"/>
              </w:rPr>
              <w:t>любовь к творче</w:t>
            </w:r>
            <w:r w:rsidR="0050121D">
              <w:rPr>
                <w:rFonts w:ascii="Times New Roman" w:eastAsia="Times New Roman" w:hAnsi="Times New Roman" w:cs="Times New Roman"/>
                <w:sz w:val="24"/>
                <w:szCs w:val="24"/>
                <w:lang w:eastAsia="ru-RU"/>
              </w:rPr>
              <w:softHyphen/>
              <w:t>ству Н.В. Пикулевой</w:t>
            </w:r>
          </w:p>
          <w:p w:rsidR="00A46022" w:rsidRPr="00AD7907" w:rsidRDefault="00A46022" w:rsidP="00A46022">
            <w:pPr>
              <w:tabs>
                <w:tab w:val="left" w:pos="642"/>
              </w:tabs>
              <w:spacing w:after="0" w:line="226" w:lineRule="exact"/>
              <w:rPr>
                <w:rFonts w:ascii="Times New Roman" w:eastAsia="Times New Roman" w:hAnsi="Times New Roman" w:cs="Times New Roman"/>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Разучивание и пение песен с использованием детских музы</w:t>
            </w:r>
            <w:r w:rsidRPr="00AD7907">
              <w:rPr>
                <w:rFonts w:ascii="Times New Roman" w:eastAsia="Times New Roman" w:hAnsi="Times New Roman" w:cs="Times New Roman"/>
                <w:sz w:val="24"/>
                <w:szCs w:val="24"/>
                <w:lang w:eastAsia="ru-RU"/>
              </w:rPr>
              <w:softHyphen/>
              <w:t>кальных инстру</w:t>
            </w:r>
            <w:r w:rsidRPr="00AD7907">
              <w:rPr>
                <w:rFonts w:ascii="Times New Roman" w:eastAsia="Times New Roman" w:hAnsi="Times New Roman" w:cs="Times New Roman"/>
                <w:sz w:val="24"/>
                <w:szCs w:val="24"/>
                <w:lang w:eastAsia="ru-RU"/>
              </w:rPr>
              <w:softHyphen/>
              <w:t>ментов</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Самостоятель</w:t>
            </w:r>
            <w:r w:rsidRPr="00AD7907">
              <w:rPr>
                <w:rFonts w:ascii="Times New Roman" w:eastAsia="Times New Roman" w:hAnsi="Times New Roman" w:cs="Times New Roman"/>
                <w:sz w:val="24"/>
                <w:szCs w:val="24"/>
                <w:lang w:eastAsia="ru-RU"/>
              </w:rPr>
              <w:softHyphen/>
              <w:t>ное музициро</w:t>
            </w:r>
            <w:r w:rsidRPr="00AD7907">
              <w:rPr>
                <w:rFonts w:ascii="Times New Roman" w:eastAsia="Times New Roman" w:hAnsi="Times New Roman" w:cs="Times New Roman"/>
                <w:sz w:val="24"/>
                <w:szCs w:val="24"/>
                <w:lang w:eastAsia="ru-RU"/>
              </w:rPr>
              <w:softHyphen/>
              <w:t>вание на каста</w:t>
            </w:r>
            <w:r w:rsidRPr="00AD7907">
              <w:rPr>
                <w:rFonts w:ascii="Times New Roman" w:eastAsia="Times New Roman" w:hAnsi="Times New Roman" w:cs="Times New Roman"/>
                <w:sz w:val="24"/>
                <w:szCs w:val="24"/>
                <w:lang w:eastAsia="ru-RU"/>
              </w:rPr>
              <w:softHyphen/>
              <w:t>ньетах, музы</w:t>
            </w:r>
            <w:r w:rsidRPr="00AD7907">
              <w:rPr>
                <w:rFonts w:ascii="Times New Roman" w:eastAsia="Times New Roman" w:hAnsi="Times New Roman" w:cs="Times New Roman"/>
                <w:sz w:val="24"/>
                <w:szCs w:val="24"/>
                <w:lang w:eastAsia="ru-RU"/>
              </w:rPr>
              <w:softHyphen/>
              <w:t>кальном тре</w:t>
            </w:r>
            <w:r w:rsidRPr="00AD7907">
              <w:rPr>
                <w:rFonts w:ascii="Times New Roman" w:eastAsia="Times New Roman" w:hAnsi="Times New Roman" w:cs="Times New Roman"/>
                <w:sz w:val="24"/>
                <w:szCs w:val="24"/>
                <w:lang w:eastAsia="ru-RU"/>
              </w:rPr>
              <w:softHyphen/>
              <w:t>угольнике, бубне и т.д.</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Исполнение стихов и песен перед родите</w:t>
            </w:r>
            <w:r w:rsidRPr="00AD7907">
              <w:rPr>
                <w:rFonts w:ascii="Times New Roman" w:eastAsia="Times New Roman" w:hAnsi="Times New Roman" w:cs="Times New Roman"/>
                <w:sz w:val="24"/>
                <w:szCs w:val="24"/>
                <w:lang w:eastAsia="ru-RU"/>
              </w:rPr>
              <w:softHyphen/>
              <w:t>лями</w:t>
            </w:r>
          </w:p>
        </w:tc>
      </w:tr>
      <w:tr w:rsidR="00126809" w:rsidRPr="00AD7907" w:rsidTr="00A46022">
        <w:trPr>
          <w:trHeight w:val="2554"/>
        </w:trPr>
        <w:tc>
          <w:tcPr>
            <w:tcW w:w="423"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126809">
            <w:pPr>
              <w:spacing w:after="0" w:line="240" w:lineRule="auto"/>
              <w:ind w:left="1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A46022">
            <w:pPr>
              <w:spacing w:after="0" w:line="230"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Развлечение «Какое время года?» (подбор</w:t>
            </w:r>
            <w:r w:rsidRPr="00AD7907">
              <w:rPr>
                <w:rFonts w:ascii="Times New Roman" w:eastAsia="Times New Roman" w:hAnsi="Times New Roman" w:cs="Times New Roman"/>
                <w:sz w:val="24"/>
                <w:szCs w:val="24"/>
                <w:lang w:eastAsia="ru-RU"/>
              </w:rPr>
              <w:softHyphen/>
              <w:t>ка стихов Н.Пикулевой о временах года)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A46022">
            <w:pPr>
              <w:tabs>
                <w:tab w:val="left" w:pos="335"/>
              </w:tabs>
              <w:spacing w:after="0" w:line="230"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1.Обобщить и си</w:t>
            </w:r>
            <w:r w:rsidRPr="00AD7907">
              <w:rPr>
                <w:rFonts w:ascii="Times New Roman" w:eastAsia="Times New Roman" w:hAnsi="Times New Roman" w:cs="Times New Roman"/>
                <w:sz w:val="24"/>
                <w:szCs w:val="24"/>
                <w:lang w:eastAsia="ru-RU"/>
              </w:rPr>
              <w:softHyphen/>
              <w:t>стематизировать знания детей о временах года.</w:t>
            </w:r>
          </w:p>
          <w:p w:rsidR="00126809" w:rsidRPr="00AD7907" w:rsidRDefault="00126809" w:rsidP="00A46022">
            <w:pPr>
              <w:tabs>
                <w:tab w:val="left" w:pos="364"/>
              </w:tabs>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2.Развивать твор</w:t>
            </w:r>
            <w:r w:rsidRPr="00AD7907">
              <w:rPr>
                <w:rFonts w:ascii="Times New Roman" w:eastAsia="Times New Roman" w:hAnsi="Times New Roman" w:cs="Times New Roman"/>
                <w:sz w:val="24"/>
                <w:szCs w:val="24"/>
                <w:lang w:eastAsia="ru-RU"/>
              </w:rPr>
              <w:softHyphen/>
              <w:t>ческие способно</w:t>
            </w:r>
            <w:r w:rsidRPr="00AD7907">
              <w:rPr>
                <w:rFonts w:ascii="Times New Roman" w:eastAsia="Times New Roman" w:hAnsi="Times New Roman" w:cs="Times New Roman"/>
                <w:sz w:val="24"/>
                <w:szCs w:val="24"/>
                <w:lang w:eastAsia="ru-RU"/>
              </w:rPr>
              <w:softHyphen/>
              <w:t>сти детей, фанта</w:t>
            </w:r>
            <w:r w:rsidRPr="00AD7907">
              <w:rPr>
                <w:rFonts w:ascii="Times New Roman" w:eastAsia="Times New Roman" w:hAnsi="Times New Roman" w:cs="Times New Roman"/>
                <w:sz w:val="24"/>
                <w:szCs w:val="24"/>
                <w:lang w:eastAsia="ru-RU"/>
              </w:rPr>
              <w:softHyphen/>
              <w:t>зию, воображение.</w:t>
            </w:r>
          </w:p>
          <w:p w:rsidR="00126809" w:rsidRDefault="00126809" w:rsidP="00A46022">
            <w:pPr>
              <w:tabs>
                <w:tab w:val="left" w:pos="609"/>
              </w:tabs>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3.Формировать навыки сотрудни</w:t>
            </w:r>
            <w:r w:rsidRPr="00AD7907">
              <w:rPr>
                <w:rFonts w:ascii="Times New Roman" w:eastAsia="Times New Roman" w:hAnsi="Times New Roman" w:cs="Times New Roman"/>
                <w:sz w:val="24"/>
                <w:szCs w:val="24"/>
                <w:lang w:eastAsia="ru-RU"/>
              </w:rPr>
              <w:softHyphen/>
              <w:t>чества</w:t>
            </w:r>
          </w:p>
          <w:p w:rsidR="00A46022" w:rsidRPr="00AD7907" w:rsidRDefault="00A46022" w:rsidP="00A46022">
            <w:pPr>
              <w:tabs>
                <w:tab w:val="left" w:pos="609"/>
              </w:tabs>
              <w:spacing w:after="0" w:line="230" w:lineRule="exact"/>
              <w:rPr>
                <w:rFonts w:ascii="Times New Roman" w:eastAsia="Times New Roman" w:hAnsi="Times New Roman" w:cs="Times New Roman"/>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Рисование, инсценирование, музыкальное оформление (пе</w:t>
            </w:r>
            <w:r w:rsidRPr="00AD7907">
              <w:rPr>
                <w:rFonts w:ascii="Times New Roman" w:eastAsia="Times New Roman" w:hAnsi="Times New Roman" w:cs="Times New Roman"/>
                <w:sz w:val="24"/>
                <w:szCs w:val="24"/>
                <w:lang w:eastAsia="ru-RU"/>
              </w:rPr>
              <w:softHyphen/>
              <w:t>ние, танцы), по</w:t>
            </w:r>
            <w:r w:rsidRPr="00AD7907">
              <w:rPr>
                <w:rFonts w:ascii="Times New Roman" w:eastAsia="Times New Roman" w:hAnsi="Times New Roman" w:cs="Times New Roman"/>
                <w:sz w:val="24"/>
                <w:szCs w:val="24"/>
                <w:lang w:eastAsia="ru-RU"/>
              </w:rPr>
              <w:softHyphen/>
              <w:t>знавательная викторина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Оформление выставки дет</w:t>
            </w:r>
            <w:r w:rsidRPr="00AD7907">
              <w:rPr>
                <w:rFonts w:ascii="Times New Roman" w:eastAsia="Times New Roman" w:hAnsi="Times New Roman" w:cs="Times New Roman"/>
                <w:sz w:val="24"/>
                <w:szCs w:val="24"/>
                <w:lang w:eastAsia="ru-RU"/>
              </w:rPr>
              <w:softHyphen/>
              <w:t>ских работ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50121D" w:rsidP="00A46022">
            <w:pPr>
              <w:spacing w:after="0" w:line="23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Совместное развлече</w:t>
            </w:r>
            <w:r w:rsidR="00126809" w:rsidRPr="00AD7907">
              <w:rPr>
                <w:rFonts w:ascii="Times New Roman" w:eastAsia="Times New Roman" w:hAnsi="Times New Roman" w:cs="Times New Roman"/>
                <w:sz w:val="24"/>
                <w:szCs w:val="24"/>
                <w:lang w:eastAsia="ru-RU"/>
              </w:rPr>
              <w:t>ние. Подготовка к инсцениро</w:t>
            </w:r>
            <w:r w:rsidR="00126809" w:rsidRPr="00AD7907">
              <w:rPr>
                <w:rFonts w:ascii="Times New Roman" w:eastAsia="Times New Roman" w:hAnsi="Times New Roman" w:cs="Times New Roman"/>
                <w:sz w:val="24"/>
                <w:szCs w:val="24"/>
                <w:lang w:eastAsia="ru-RU"/>
              </w:rPr>
              <w:softHyphen/>
              <w:t>ванию, шитье костюмов, под</w:t>
            </w:r>
            <w:r w:rsidR="00126809" w:rsidRPr="00AD7907">
              <w:rPr>
                <w:rFonts w:ascii="Times New Roman" w:eastAsia="Times New Roman" w:hAnsi="Times New Roman" w:cs="Times New Roman"/>
                <w:sz w:val="24"/>
                <w:szCs w:val="24"/>
                <w:lang w:eastAsia="ru-RU"/>
              </w:rPr>
              <w:softHyphen/>
              <w:t>бор музыкаль</w:t>
            </w:r>
            <w:r w:rsidR="00126809" w:rsidRPr="00AD7907">
              <w:rPr>
                <w:rFonts w:ascii="Times New Roman" w:eastAsia="Times New Roman" w:hAnsi="Times New Roman" w:cs="Times New Roman"/>
                <w:sz w:val="24"/>
                <w:szCs w:val="24"/>
                <w:lang w:eastAsia="ru-RU"/>
              </w:rPr>
              <w:softHyphen/>
              <w:t>ных произведе</w:t>
            </w:r>
            <w:r w:rsidR="00126809" w:rsidRPr="00AD7907">
              <w:rPr>
                <w:rFonts w:ascii="Times New Roman" w:eastAsia="Times New Roman" w:hAnsi="Times New Roman" w:cs="Times New Roman"/>
                <w:sz w:val="24"/>
                <w:szCs w:val="24"/>
                <w:lang w:eastAsia="ru-RU"/>
              </w:rPr>
              <w:softHyphen/>
              <w:t>ний для выступлений</w:t>
            </w:r>
          </w:p>
        </w:tc>
      </w:tr>
      <w:tr w:rsidR="00126809" w:rsidRPr="00AD7907" w:rsidTr="00A46022">
        <w:trPr>
          <w:trHeight w:val="3599"/>
        </w:trPr>
        <w:tc>
          <w:tcPr>
            <w:tcW w:w="423"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126809">
            <w:pPr>
              <w:spacing w:after="0" w:line="240" w:lineRule="auto"/>
              <w:ind w:left="1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50121D" w:rsidP="00A46022">
            <w:pPr>
              <w:spacing w:after="0" w:line="230" w:lineRule="exact"/>
              <w:ind w:left="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Играем, выду</w:t>
            </w:r>
            <w:r>
              <w:rPr>
                <w:rFonts w:ascii="Times New Roman" w:eastAsia="Times New Roman" w:hAnsi="Times New Roman" w:cs="Times New Roman"/>
                <w:sz w:val="24"/>
                <w:szCs w:val="24"/>
                <w:lang w:eastAsia="ru-RU"/>
              </w:rPr>
              <w:softHyphen/>
              <w:t>мываем,</w:t>
            </w:r>
            <w:r w:rsidR="00126809" w:rsidRPr="00AD7907">
              <w:rPr>
                <w:rFonts w:ascii="Times New Roman" w:eastAsia="Times New Roman" w:hAnsi="Times New Roman" w:cs="Times New Roman"/>
                <w:sz w:val="24"/>
                <w:szCs w:val="24"/>
                <w:lang w:eastAsia="ru-RU"/>
              </w:rPr>
              <w:t xml:space="preserve"> решаем (игра-викто</w:t>
            </w:r>
            <w:r>
              <w:rPr>
                <w:rFonts w:ascii="Times New Roman" w:eastAsia="Times New Roman" w:hAnsi="Times New Roman" w:cs="Times New Roman"/>
                <w:sz w:val="24"/>
                <w:szCs w:val="24"/>
                <w:lang w:eastAsia="ru-RU"/>
              </w:rPr>
              <w:t>рина по творчеству Н.В. Пикуле</w:t>
            </w:r>
            <w:r w:rsidR="00126809" w:rsidRPr="00AD7907">
              <w:rPr>
                <w:rFonts w:ascii="Times New Roman" w:eastAsia="Times New Roman" w:hAnsi="Times New Roman" w:cs="Times New Roman"/>
                <w:sz w:val="24"/>
                <w:szCs w:val="24"/>
                <w:lang w:eastAsia="ru-RU"/>
              </w:rPr>
              <w:t>вой)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A46022">
            <w:pPr>
              <w:tabs>
                <w:tab w:val="left" w:pos="374"/>
              </w:tabs>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1.Учить реализовывать получен</w:t>
            </w:r>
            <w:r w:rsidRPr="00AD7907">
              <w:rPr>
                <w:rFonts w:ascii="Times New Roman" w:eastAsia="Times New Roman" w:hAnsi="Times New Roman" w:cs="Times New Roman"/>
                <w:sz w:val="24"/>
                <w:szCs w:val="24"/>
                <w:lang w:eastAsia="ru-RU"/>
              </w:rPr>
              <w:softHyphen/>
              <w:t>ные ранее на заня</w:t>
            </w:r>
            <w:r w:rsidRPr="00AD7907">
              <w:rPr>
                <w:rFonts w:ascii="Times New Roman" w:eastAsia="Times New Roman" w:hAnsi="Times New Roman" w:cs="Times New Roman"/>
                <w:sz w:val="24"/>
                <w:szCs w:val="24"/>
                <w:lang w:eastAsia="ru-RU"/>
              </w:rPr>
              <w:softHyphen/>
              <w:t>тиях знания в дру</w:t>
            </w:r>
            <w:r w:rsidRPr="00AD7907">
              <w:rPr>
                <w:rFonts w:ascii="Times New Roman" w:eastAsia="Times New Roman" w:hAnsi="Times New Roman" w:cs="Times New Roman"/>
                <w:sz w:val="24"/>
                <w:szCs w:val="24"/>
                <w:lang w:eastAsia="ru-RU"/>
              </w:rPr>
              <w:softHyphen/>
              <w:t>гих видах деятель</w:t>
            </w:r>
            <w:r w:rsidRPr="00AD7907">
              <w:rPr>
                <w:rFonts w:ascii="Times New Roman" w:eastAsia="Times New Roman" w:hAnsi="Times New Roman" w:cs="Times New Roman"/>
                <w:sz w:val="24"/>
                <w:szCs w:val="24"/>
                <w:lang w:eastAsia="ru-RU"/>
              </w:rPr>
              <w:softHyphen/>
              <w:t>ности.</w:t>
            </w:r>
          </w:p>
          <w:p w:rsidR="00126809" w:rsidRPr="00AD7907" w:rsidRDefault="00126809" w:rsidP="00A46022">
            <w:pPr>
              <w:tabs>
                <w:tab w:val="left" w:pos="350"/>
              </w:tabs>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2.Вызвать эстети</w:t>
            </w:r>
            <w:r w:rsidRPr="00AD7907">
              <w:rPr>
                <w:rFonts w:ascii="Times New Roman" w:eastAsia="Times New Roman" w:hAnsi="Times New Roman" w:cs="Times New Roman"/>
                <w:sz w:val="24"/>
                <w:szCs w:val="24"/>
                <w:lang w:eastAsia="ru-RU"/>
              </w:rPr>
              <w:softHyphen/>
              <w:t>ческие эмоции при восприятии произ</w:t>
            </w:r>
            <w:r w:rsidRPr="00AD7907">
              <w:rPr>
                <w:rFonts w:ascii="Times New Roman" w:eastAsia="Times New Roman" w:hAnsi="Times New Roman" w:cs="Times New Roman"/>
                <w:sz w:val="24"/>
                <w:szCs w:val="24"/>
                <w:lang w:eastAsia="ru-RU"/>
              </w:rPr>
              <w:softHyphen/>
              <w:t>ведений.</w:t>
            </w:r>
          </w:p>
          <w:p w:rsidR="00126809" w:rsidRPr="00AD7907" w:rsidRDefault="00126809" w:rsidP="00A46022">
            <w:pPr>
              <w:tabs>
                <w:tab w:val="left" w:pos="642"/>
              </w:tabs>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3.Воспитывать интерес, любовь и уважение к лично</w:t>
            </w:r>
            <w:r w:rsidRPr="00AD7907">
              <w:rPr>
                <w:rFonts w:ascii="Times New Roman" w:eastAsia="Times New Roman" w:hAnsi="Times New Roman" w:cs="Times New Roman"/>
                <w:sz w:val="24"/>
                <w:szCs w:val="24"/>
                <w:lang w:eastAsia="ru-RU"/>
              </w:rPr>
              <w:softHyphen/>
              <w:t>сти и творчеству поэтессы</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Драматизация, изобразительное искусство, музы</w:t>
            </w:r>
            <w:r w:rsidRPr="00AD7907">
              <w:rPr>
                <w:rFonts w:ascii="Times New Roman" w:eastAsia="Times New Roman" w:hAnsi="Times New Roman" w:cs="Times New Roman"/>
                <w:sz w:val="24"/>
                <w:szCs w:val="24"/>
                <w:lang w:eastAsia="ru-RU"/>
              </w:rPr>
              <w:softHyphen/>
              <w:t>кальное оформ</w:t>
            </w:r>
            <w:r w:rsidRPr="00AD7907">
              <w:rPr>
                <w:rFonts w:ascii="Times New Roman" w:eastAsia="Times New Roman" w:hAnsi="Times New Roman" w:cs="Times New Roman"/>
                <w:sz w:val="24"/>
                <w:szCs w:val="24"/>
                <w:lang w:eastAsia="ru-RU"/>
              </w:rPr>
              <w:softHyphen/>
              <w:t>ление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Праздник, по</w:t>
            </w:r>
            <w:r w:rsidRPr="00AD7907">
              <w:rPr>
                <w:rFonts w:ascii="Times New Roman" w:eastAsia="Times New Roman" w:hAnsi="Times New Roman" w:cs="Times New Roman"/>
                <w:sz w:val="24"/>
                <w:szCs w:val="24"/>
                <w:lang w:eastAsia="ru-RU"/>
              </w:rPr>
              <w:softHyphen/>
              <w:t>священный творчеству по</w:t>
            </w:r>
            <w:r w:rsidRPr="00AD7907">
              <w:rPr>
                <w:rFonts w:ascii="Times New Roman" w:eastAsia="Times New Roman" w:hAnsi="Times New Roman" w:cs="Times New Roman"/>
                <w:sz w:val="24"/>
                <w:szCs w:val="24"/>
                <w:lang w:eastAsia="ru-RU"/>
              </w:rPr>
              <w:softHyphen/>
              <w:t>эта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26809" w:rsidRPr="00AD7907" w:rsidRDefault="00126809" w:rsidP="00A46022">
            <w:pPr>
              <w:spacing w:after="0" w:line="230"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Подготовка к празднику, уча</w:t>
            </w:r>
            <w:r w:rsidRPr="00AD7907">
              <w:rPr>
                <w:rFonts w:ascii="Times New Roman" w:eastAsia="Times New Roman" w:hAnsi="Times New Roman" w:cs="Times New Roman"/>
                <w:sz w:val="24"/>
                <w:szCs w:val="24"/>
                <w:lang w:eastAsia="ru-RU"/>
              </w:rPr>
              <w:softHyphen/>
              <w:t>стие на празд</w:t>
            </w:r>
            <w:r w:rsidRPr="00AD7907">
              <w:rPr>
                <w:rFonts w:ascii="Times New Roman" w:eastAsia="Times New Roman" w:hAnsi="Times New Roman" w:cs="Times New Roman"/>
                <w:sz w:val="24"/>
                <w:szCs w:val="24"/>
                <w:lang w:eastAsia="ru-RU"/>
              </w:rPr>
              <w:softHyphen/>
              <w:t>нике</w:t>
            </w:r>
          </w:p>
        </w:tc>
      </w:tr>
    </w:tbl>
    <w:p w:rsidR="0049751C" w:rsidRPr="00AD7907" w:rsidRDefault="0049751C" w:rsidP="0049751C">
      <w:pPr>
        <w:rPr>
          <w:rFonts w:ascii="Times New Roman" w:hAnsi="Times New Roman" w:cs="Times New Roman"/>
          <w:sz w:val="24"/>
          <w:szCs w:val="24"/>
        </w:rPr>
      </w:pPr>
    </w:p>
    <w:p w:rsidR="00126809" w:rsidRDefault="00126809" w:rsidP="0049751C">
      <w:pPr>
        <w:rPr>
          <w:rFonts w:ascii="Times New Roman" w:hAnsi="Times New Roman" w:cs="Times New Roman"/>
          <w:sz w:val="24"/>
          <w:szCs w:val="24"/>
        </w:rPr>
      </w:pPr>
    </w:p>
    <w:p w:rsidR="00AE5493" w:rsidRDefault="00AE5493" w:rsidP="0049751C">
      <w:pPr>
        <w:rPr>
          <w:rFonts w:ascii="Times New Roman" w:hAnsi="Times New Roman" w:cs="Times New Roman"/>
          <w:sz w:val="24"/>
          <w:szCs w:val="24"/>
        </w:rPr>
      </w:pPr>
    </w:p>
    <w:p w:rsidR="00AE5493" w:rsidRDefault="00AE5493" w:rsidP="0049751C">
      <w:pPr>
        <w:rPr>
          <w:rFonts w:ascii="Times New Roman" w:hAnsi="Times New Roman" w:cs="Times New Roman"/>
          <w:sz w:val="24"/>
          <w:szCs w:val="24"/>
        </w:rPr>
      </w:pPr>
    </w:p>
    <w:p w:rsidR="00AE5493" w:rsidRDefault="00AE5493" w:rsidP="0049751C">
      <w:pPr>
        <w:rPr>
          <w:rFonts w:ascii="Times New Roman" w:hAnsi="Times New Roman" w:cs="Times New Roman"/>
          <w:sz w:val="24"/>
          <w:szCs w:val="24"/>
        </w:rPr>
      </w:pPr>
    </w:p>
    <w:p w:rsidR="00A46022" w:rsidRDefault="00A46022" w:rsidP="0049751C">
      <w:pPr>
        <w:rPr>
          <w:rFonts w:ascii="Times New Roman" w:hAnsi="Times New Roman" w:cs="Times New Roman"/>
          <w:sz w:val="24"/>
          <w:szCs w:val="24"/>
        </w:rPr>
      </w:pPr>
    </w:p>
    <w:p w:rsidR="00A46022" w:rsidRDefault="00A46022" w:rsidP="0049751C">
      <w:pPr>
        <w:rPr>
          <w:rFonts w:ascii="Times New Roman" w:hAnsi="Times New Roman" w:cs="Times New Roman"/>
          <w:sz w:val="24"/>
          <w:szCs w:val="24"/>
        </w:rPr>
      </w:pPr>
    </w:p>
    <w:p w:rsidR="00A46022" w:rsidRDefault="00A46022" w:rsidP="0049751C">
      <w:pPr>
        <w:rPr>
          <w:rFonts w:ascii="Times New Roman" w:hAnsi="Times New Roman" w:cs="Times New Roman"/>
          <w:sz w:val="24"/>
          <w:szCs w:val="24"/>
        </w:rPr>
      </w:pPr>
    </w:p>
    <w:p w:rsidR="00A46022" w:rsidRDefault="00A46022" w:rsidP="0049751C">
      <w:pPr>
        <w:rPr>
          <w:rFonts w:ascii="Times New Roman" w:hAnsi="Times New Roman" w:cs="Times New Roman"/>
          <w:sz w:val="24"/>
          <w:szCs w:val="24"/>
        </w:rPr>
      </w:pPr>
    </w:p>
    <w:p w:rsidR="00A46022" w:rsidRDefault="00A46022" w:rsidP="0049751C">
      <w:pPr>
        <w:rPr>
          <w:rFonts w:ascii="Times New Roman" w:hAnsi="Times New Roman" w:cs="Times New Roman"/>
          <w:sz w:val="24"/>
          <w:szCs w:val="24"/>
        </w:rPr>
      </w:pPr>
    </w:p>
    <w:p w:rsidR="00A46022" w:rsidRDefault="00A46022" w:rsidP="0049751C">
      <w:pPr>
        <w:rPr>
          <w:rFonts w:ascii="Times New Roman" w:hAnsi="Times New Roman" w:cs="Times New Roman"/>
          <w:sz w:val="24"/>
          <w:szCs w:val="24"/>
        </w:rPr>
      </w:pPr>
    </w:p>
    <w:p w:rsidR="00A46022" w:rsidRDefault="00A46022" w:rsidP="0049751C">
      <w:pPr>
        <w:rPr>
          <w:rFonts w:ascii="Times New Roman" w:hAnsi="Times New Roman" w:cs="Times New Roman"/>
          <w:sz w:val="24"/>
          <w:szCs w:val="24"/>
        </w:rPr>
      </w:pPr>
    </w:p>
    <w:p w:rsidR="00A46022" w:rsidRDefault="00A46022" w:rsidP="0049751C">
      <w:pPr>
        <w:rPr>
          <w:rFonts w:ascii="Times New Roman" w:hAnsi="Times New Roman" w:cs="Times New Roman"/>
          <w:sz w:val="24"/>
          <w:szCs w:val="24"/>
        </w:rPr>
      </w:pPr>
    </w:p>
    <w:p w:rsidR="00A46022" w:rsidRDefault="00A46022" w:rsidP="0049751C">
      <w:pPr>
        <w:rPr>
          <w:rFonts w:ascii="Times New Roman" w:hAnsi="Times New Roman" w:cs="Times New Roman"/>
          <w:sz w:val="24"/>
          <w:szCs w:val="24"/>
        </w:rPr>
      </w:pPr>
    </w:p>
    <w:p w:rsidR="00A46022" w:rsidRDefault="00A46022" w:rsidP="0049751C">
      <w:pPr>
        <w:rPr>
          <w:rFonts w:ascii="Times New Roman" w:hAnsi="Times New Roman" w:cs="Times New Roman"/>
          <w:sz w:val="24"/>
          <w:szCs w:val="24"/>
        </w:rPr>
      </w:pPr>
    </w:p>
    <w:p w:rsidR="00A46022" w:rsidRPr="00AD7907" w:rsidRDefault="00A46022" w:rsidP="0049751C">
      <w:pPr>
        <w:rPr>
          <w:rFonts w:ascii="Times New Roman" w:hAnsi="Times New Roman" w:cs="Times New Roman"/>
          <w:sz w:val="24"/>
          <w:szCs w:val="24"/>
        </w:rPr>
      </w:pPr>
    </w:p>
    <w:p w:rsidR="00126809" w:rsidRPr="00AD7907" w:rsidRDefault="00126809" w:rsidP="00126809">
      <w:pPr>
        <w:spacing w:after="420" w:line="240" w:lineRule="auto"/>
        <w:ind w:left="14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lastRenderedPageBreak/>
        <w:t>Планирование народных игр Южного Урала</w:t>
      </w:r>
    </w:p>
    <w:p w:rsidR="00126809" w:rsidRDefault="00126809" w:rsidP="00AE5493">
      <w:pPr>
        <w:pStyle w:val="a6"/>
        <w:rPr>
          <w:rFonts w:ascii="Times New Roman" w:hAnsi="Times New Roman" w:cs="Times New Roman"/>
          <w:sz w:val="24"/>
          <w:szCs w:val="24"/>
          <w:lang w:eastAsia="ru-RU"/>
        </w:rPr>
      </w:pPr>
      <w:r w:rsidRPr="00AE5493">
        <w:rPr>
          <w:rFonts w:ascii="Times New Roman" w:hAnsi="Times New Roman" w:cs="Times New Roman"/>
          <w:sz w:val="24"/>
          <w:szCs w:val="24"/>
          <w:lang w:eastAsia="ru-RU"/>
        </w:rPr>
        <w:t xml:space="preserve">СЕНТЯБРЬ </w:t>
      </w:r>
      <w:r w:rsidR="00AE5493">
        <w:rPr>
          <w:rFonts w:ascii="Times New Roman" w:hAnsi="Times New Roman" w:cs="Times New Roman"/>
          <w:sz w:val="24"/>
          <w:szCs w:val="24"/>
          <w:lang w:eastAsia="ru-RU"/>
        </w:rPr>
        <w:t>–</w:t>
      </w:r>
      <w:r w:rsidRPr="00AE5493">
        <w:rPr>
          <w:rFonts w:ascii="Times New Roman" w:hAnsi="Times New Roman" w:cs="Times New Roman"/>
          <w:sz w:val="24"/>
          <w:szCs w:val="24"/>
          <w:lang w:eastAsia="ru-RU"/>
        </w:rPr>
        <w:t xml:space="preserve"> ОКТЯБРЬ</w:t>
      </w:r>
    </w:p>
    <w:p w:rsidR="00AE5493" w:rsidRPr="00AE5493" w:rsidRDefault="00AE5493" w:rsidP="00AE5493">
      <w:pPr>
        <w:pStyle w:val="a6"/>
        <w:rPr>
          <w:rFonts w:ascii="Times New Roman" w:hAnsi="Times New Roman" w:cs="Times New Roman"/>
          <w:sz w:val="24"/>
          <w:szCs w:val="24"/>
          <w:lang w:eastAsia="ru-RU"/>
        </w:rPr>
      </w:pPr>
    </w:p>
    <w:p w:rsidR="00126809" w:rsidRDefault="00126809" w:rsidP="00AE5493">
      <w:pPr>
        <w:pStyle w:val="a6"/>
        <w:rPr>
          <w:rFonts w:ascii="Times New Roman" w:hAnsi="Times New Roman" w:cs="Times New Roman"/>
          <w:i/>
          <w:iCs/>
          <w:sz w:val="24"/>
          <w:szCs w:val="24"/>
          <w:lang w:eastAsia="ru-RU"/>
        </w:rPr>
      </w:pPr>
      <w:r w:rsidRPr="00AE5493">
        <w:rPr>
          <w:rFonts w:ascii="Times New Roman" w:hAnsi="Times New Roman" w:cs="Times New Roman"/>
          <w:i/>
          <w:iCs/>
          <w:sz w:val="24"/>
          <w:szCs w:val="24"/>
          <w:lang w:eastAsia="ru-RU"/>
        </w:rPr>
        <w:t xml:space="preserve">Младший дошкольный возраст </w:t>
      </w:r>
    </w:p>
    <w:p w:rsidR="00AE5493" w:rsidRPr="00AE5493" w:rsidRDefault="00AE5493" w:rsidP="00AE5493">
      <w:pPr>
        <w:pStyle w:val="a6"/>
        <w:rPr>
          <w:rFonts w:ascii="Times New Roman" w:hAnsi="Times New Roman" w:cs="Times New Roman"/>
          <w:i/>
          <w:iCs/>
          <w:sz w:val="24"/>
          <w:szCs w:val="24"/>
          <w:lang w:eastAsia="ru-RU"/>
        </w:rPr>
      </w:pP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Пальчик - пальчик, где ты был? </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С этим братцем в лес ходил, </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С этим братцем - щи варил,</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С этим братцем - кашу ел, </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С этим братцем - песни пел</w:t>
      </w:r>
    </w:p>
    <w:p w:rsidR="00126809" w:rsidRPr="00AD7907" w:rsidRDefault="00126809" w:rsidP="00126809">
      <w:pPr>
        <w:pStyle w:val="a6"/>
        <w:rPr>
          <w:rFonts w:ascii="Times New Roman" w:hAnsi="Times New Roman" w:cs="Times New Roman"/>
          <w:sz w:val="24"/>
          <w:szCs w:val="24"/>
          <w:lang w:eastAsia="ru-RU"/>
        </w:rPr>
      </w:pPr>
    </w:p>
    <w:p w:rsidR="00126809" w:rsidRPr="00AD7907" w:rsidRDefault="00126809" w:rsidP="00126809">
      <w:pPr>
        <w:spacing w:after="0" w:line="317" w:lineRule="exact"/>
        <w:ind w:left="100" w:righ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Этот пальчик хочет спать </w:t>
      </w:r>
    </w:p>
    <w:p w:rsidR="00126809" w:rsidRPr="00AD7907" w:rsidRDefault="00126809" w:rsidP="00126809">
      <w:pPr>
        <w:spacing w:after="0" w:line="317" w:lineRule="exact"/>
        <w:ind w:left="100" w:righ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Этот пальчик - лег в кровать,</w:t>
      </w:r>
    </w:p>
    <w:p w:rsidR="00126809" w:rsidRPr="00AD7907" w:rsidRDefault="00126809" w:rsidP="00126809">
      <w:pPr>
        <w:spacing w:after="0" w:line="317" w:lineRule="exact"/>
        <w:ind w:left="100" w:righ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Этот пальчик прикорнул, </w:t>
      </w:r>
    </w:p>
    <w:p w:rsidR="00126809" w:rsidRPr="00AD7907" w:rsidRDefault="00126809" w:rsidP="00126809">
      <w:pPr>
        <w:spacing w:after="0" w:line="317" w:lineRule="exact"/>
        <w:ind w:left="100" w:righ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Этот пальчик уж уснул. </w:t>
      </w:r>
    </w:p>
    <w:p w:rsidR="00126809" w:rsidRPr="00AD7907" w:rsidRDefault="00126809" w:rsidP="00126809">
      <w:pPr>
        <w:spacing w:after="0" w:line="317" w:lineRule="exact"/>
        <w:ind w:left="100" w:righ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Встали пальчики - ура!</w:t>
      </w:r>
    </w:p>
    <w:p w:rsidR="00126809" w:rsidRDefault="00126809" w:rsidP="00126809">
      <w:pPr>
        <w:spacing w:after="0" w:line="317" w:lineRule="exact"/>
        <w:ind w:left="100" w:righ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Им гулять давно пора!</w:t>
      </w:r>
    </w:p>
    <w:p w:rsidR="00AE5493" w:rsidRPr="00AD7907" w:rsidRDefault="00AE5493" w:rsidP="00126809">
      <w:pPr>
        <w:spacing w:after="0" w:line="317" w:lineRule="exact"/>
        <w:ind w:left="100" w:right="100"/>
        <w:rPr>
          <w:rFonts w:ascii="Times New Roman" w:eastAsia="Times New Roman" w:hAnsi="Times New Roman" w:cs="Times New Roman"/>
          <w:sz w:val="24"/>
          <w:szCs w:val="24"/>
          <w:lang w:eastAsia="ru-RU"/>
        </w:rPr>
      </w:pPr>
    </w:p>
    <w:p w:rsidR="00AE5493" w:rsidRPr="00AE5493" w:rsidRDefault="00126809" w:rsidP="00AE5493">
      <w:pPr>
        <w:pStyle w:val="a6"/>
        <w:rPr>
          <w:rFonts w:ascii="Times New Roman" w:hAnsi="Times New Roman" w:cs="Times New Roman"/>
          <w:sz w:val="24"/>
          <w:szCs w:val="24"/>
          <w:lang w:eastAsia="ru-RU"/>
        </w:rPr>
      </w:pPr>
      <w:r w:rsidRPr="00AE5493">
        <w:rPr>
          <w:rFonts w:ascii="Times New Roman" w:hAnsi="Times New Roman" w:cs="Times New Roman"/>
          <w:sz w:val="24"/>
          <w:szCs w:val="24"/>
          <w:lang w:eastAsia="ru-RU"/>
        </w:rPr>
        <w:t xml:space="preserve">Затопали ножки </w:t>
      </w:r>
    </w:p>
    <w:p w:rsidR="00AE5493" w:rsidRPr="00AE5493" w:rsidRDefault="00126809" w:rsidP="00AE5493">
      <w:pPr>
        <w:pStyle w:val="a6"/>
        <w:rPr>
          <w:rFonts w:ascii="Times New Roman" w:hAnsi="Times New Roman" w:cs="Times New Roman"/>
          <w:sz w:val="24"/>
          <w:szCs w:val="24"/>
          <w:lang w:eastAsia="ru-RU"/>
        </w:rPr>
      </w:pPr>
      <w:r w:rsidRPr="00AE5493">
        <w:rPr>
          <w:rFonts w:ascii="Times New Roman" w:hAnsi="Times New Roman" w:cs="Times New Roman"/>
          <w:sz w:val="24"/>
          <w:szCs w:val="24"/>
          <w:lang w:eastAsia="ru-RU"/>
        </w:rPr>
        <w:t>Прямо по дорожке</w:t>
      </w:r>
    </w:p>
    <w:p w:rsidR="00AE5493" w:rsidRPr="00AE5493" w:rsidRDefault="00126809" w:rsidP="00AE5493">
      <w:pPr>
        <w:pStyle w:val="a6"/>
        <w:rPr>
          <w:rFonts w:ascii="Times New Roman" w:hAnsi="Times New Roman" w:cs="Times New Roman"/>
          <w:sz w:val="24"/>
          <w:szCs w:val="24"/>
          <w:lang w:eastAsia="ru-RU"/>
        </w:rPr>
      </w:pPr>
      <w:r w:rsidRPr="00AE5493">
        <w:rPr>
          <w:rFonts w:ascii="Times New Roman" w:hAnsi="Times New Roman" w:cs="Times New Roman"/>
          <w:sz w:val="24"/>
          <w:szCs w:val="24"/>
          <w:lang w:eastAsia="ru-RU"/>
        </w:rPr>
        <w:t>По камешкам, по камешкам</w:t>
      </w:r>
    </w:p>
    <w:p w:rsidR="00126809" w:rsidRPr="00AE5493" w:rsidRDefault="00126809" w:rsidP="00AE5493">
      <w:pPr>
        <w:pStyle w:val="a6"/>
        <w:rPr>
          <w:rFonts w:ascii="Times New Roman" w:hAnsi="Times New Roman" w:cs="Times New Roman"/>
          <w:sz w:val="24"/>
          <w:szCs w:val="24"/>
          <w:lang w:eastAsia="ru-RU"/>
        </w:rPr>
      </w:pPr>
      <w:r w:rsidRPr="00AE5493">
        <w:rPr>
          <w:rFonts w:ascii="Times New Roman" w:hAnsi="Times New Roman" w:cs="Times New Roman"/>
          <w:sz w:val="24"/>
          <w:szCs w:val="24"/>
          <w:lang w:eastAsia="ru-RU"/>
        </w:rPr>
        <w:t xml:space="preserve"> И в ямку - бух!</w:t>
      </w:r>
    </w:p>
    <w:p w:rsidR="00126809" w:rsidRPr="00AD7907" w:rsidRDefault="00126809" w:rsidP="00AE5493">
      <w:pPr>
        <w:spacing w:before="240" w:after="420" w:line="240" w:lineRule="auto"/>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развивать речь детей, координацию движений рук.</w:t>
      </w:r>
    </w:p>
    <w:p w:rsidR="00126809" w:rsidRPr="00AD7907" w:rsidRDefault="00126809" w:rsidP="00126809">
      <w:pPr>
        <w:spacing w:before="420" w:after="0" w:line="317" w:lineRule="exact"/>
        <w:ind w:left="720" w:right="3920"/>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 xml:space="preserve">Старший дошкольный возраст </w:t>
      </w:r>
    </w:p>
    <w:p w:rsidR="00126809" w:rsidRPr="00AD7907" w:rsidRDefault="00126809" w:rsidP="00126809">
      <w:pPr>
        <w:spacing w:before="420" w:after="0" w:line="317" w:lineRule="exact"/>
        <w:ind w:left="720" w:right="39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игра «Пчелы»</w:t>
      </w:r>
    </w:p>
    <w:p w:rsidR="00126809" w:rsidRPr="00AD7907" w:rsidRDefault="00126809" w:rsidP="00126809">
      <w:pPr>
        <w:spacing w:after="0" w:line="317" w:lineRule="exact"/>
        <w:ind w:left="20" w:right="28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xml:space="preserve"> </w:t>
      </w:r>
    </w:p>
    <w:p w:rsidR="00126809" w:rsidRPr="00AD7907" w:rsidRDefault="00126809" w:rsidP="00126809">
      <w:pPr>
        <w:spacing w:after="0" w:line="317" w:lineRule="exact"/>
        <w:ind w:left="20" w:right="28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Двое играющих стоят неподвижно, изображая улей. Другие, взявшись за руки, сбиваются о</w:t>
      </w:r>
      <w:r w:rsidR="00AE5493">
        <w:rPr>
          <w:rFonts w:ascii="Times New Roman" w:eastAsia="Times New Roman" w:hAnsi="Times New Roman" w:cs="Times New Roman"/>
          <w:sz w:val="24"/>
          <w:szCs w:val="24"/>
          <w:lang w:eastAsia="ru-RU"/>
        </w:rPr>
        <w:t xml:space="preserve">коло них в кучу и говорят </w:t>
      </w:r>
      <w:r w:rsidR="00A46022">
        <w:rPr>
          <w:rFonts w:ascii="Times New Roman" w:eastAsia="Times New Roman" w:hAnsi="Times New Roman" w:cs="Times New Roman"/>
          <w:sz w:val="24"/>
          <w:szCs w:val="24"/>
          <w:lang w:eastAsia="ru-RU"/>
        </w:rPr>
        <w:t>речи</w:t>
      </w:r>
      <w:r w:rsidR="00A46022" w:rsidRPr="00AD7907">
        <w:rPr>
          <w:rFonts w:ascii="Times New Roman" w:eastAsia="Times New Roman" w:hAnsi="Times New Roman" w:cs="Times New Roman"/>
          <w:sz w:val="24"/>
          <w:szCs w:val="24"/>
          <w:lang w:eastAsia="ru-RU"/>
        </w:rPr>
        <w:t>тативом</w:t>
      </w:r>
      <w:r w:rsidRPr="00AD7907">
        <w:rPr>
          <w:rFonts w:ascii="Times New Roman" w:eastAsia="Times New Roman" w:hAnsi="Times New Roman" w:cs="Times New Roman"/>
          <w:sz w:val="24"/>
          <w:szCs w:val="24"/>
          <w:lang w:eastAsia="ru-RU"/>
        </w:rPr>
        <w:t>:</w:t>
      </w:r>
    </w:p>
    <w:p w:rsidR="00126809" w:rsidRPr="00AD7907" w:rsidRDefault="00126809" w:rsidP="00126809">
      <w:pPr>
        <w:spacing w:after="0" w:line="317" w:lineRule="exact"/>
        <w:ind w:left="720" w:right="23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Маленькая у улея чашка </w:t>
      </w:r>
    </w:p>
    <w:p w:rsidR="00126809" w:rsidRPr="00AD7907" w:rsidRDefault="00126809" w:rsidP="00126809">
      <w:pPr>
        <w:spacing w:after="0" w:line="317" w:lineRule="exact"/>
        <w:ind w:left="720" w:right="23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Вкусная в ней кашка </w:t>
      </w:r>
    </w:p>
    <w:p w:rsidR="00126809" w:rsidRPr="00AD7907" w:rsidRDefault="00126809" w:rsidP="00126809">
      <w:pPr>
        <w:spacing w:after="0" w:line="317" w:lineRule="exact"/>
        <w:ind w:left="720" w:right="23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Есть хочется, </w:t>
      </w:r>
    </w:p>
    <w:p w:rsidR="00126809" w:rsidRPr="00AD7907" w:rsidRDefault="00126809" w:rsidP="00126809">
      <w:pPr>
        <w:spacing w:after="0" w:line="317" w:lineRule="exact"/>
        <w:ind w:left="720" w:right="23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Да лезть не хочется, </w:t>
      </w:r>
    </w:p>
    <w:p w:rsidR="00126809" w:rsidRPr="00AD7907" w:rsidRDefault="00126809" w:rsidP="00126809">
      <w:pPr>
        <w:spacing w:after="0" w:line="317" w:lineRule="exact"/>
        <w:ind w:left="720" w:right="23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Пчелы злы, кусачие, </w:t>
      </w:r>
    </w:p>
    <w:p w:rsidR="00126809" w:rsidRPr="00AD7907" w:rsidRDefault="00126809" w:rsidP="00126809">
      <w:pPr>
        <w:spacing w:after="0" w:line="317" w:lineRule="exact"/>
        <w:ind w:left="720" w:right="23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Летят они ужасные, </w:t>
      </w:r>
    </w:p>
    <w:p w:rsidR="00126809" w:rsidRPr="00AD7907" w:rsidRDefault="00126809" w:rsidP="00126809">
      <w:pPr>
        <w:spacing w:after="0" w:line="317" w:lineRule="exact"/>
        <w:ind w:left="720" w:right="23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Жужжат хорошо, </w:t>
      </w:r>
    </w:p>
    <w:p w:rsidR="00126809" w:rsidRPr="00AD7907" w:rsidRDefault="00126809" w:rsidP="00126809">
      <w:pPr>
        <w:spacing w:after="0" w:line="317" w:lineRule="exact"/>
        <w:ind w:left="720" w:right="23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Провожают далеко. </w:t>
      </w:r>
    </w:p>
    <w:p w:rsidR="00126809" w:rsidRPr="00AD7907" w:rsidRDefault="00126809" w:rsidP="00126809">
      <w:pPr>
        <w:spacing w:after="0" w:line="317" w:lineRule="exact"/>
        <w:ind w:left="720" w:right="23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Один из детей «матка», он подходит к улью и просит: Пчелы серые, синекрыленькие, </w:t>
      </w:r>
    </w:p>
    <w:p w:rsidR="00126809" w:rsidRPr="00AD7907" w:rsidRDefault="00126809" w:rsidP="00126809">
      <w:pPr>
        <w:spacing w:after="0" w:line="317" w:lineRule="exact"/>
        <w:ind w:left="720" w:right="23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По чистому полю полетывайте </w:t>
      </w:r>
    </w:p>
    <w:p w:rsidR="00126809" w:rsidRPr="00AD7907" w:rsidRDefault="00126809" w:rsidP="00126809">
      <w:pPr>
        <w:spacing w:after="0" w:line="317" w:lineRule="exact"/>
        <w:ind w:left="720" w:right="23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Ко сырой земле припадывайте, </w:t>
      </w:r>
    </w:p>
    <w:p w:rsidR="00126809" w:rsidRPr="00AD7907" w:rsidRDefault="00126809" w:rsidP="00126809">
      <w:pPr>
        <w:spacing w:after="0" w:line="317" w:lineRule="exact"/>
        <w:ind w:left="720" w:right="23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Летите-летите за сладеньким.</w:t>
      </w:r>
    </w:p>
    <w:p w:rsidR="00126809" w:rsidRPr="00AD7907" w:rsidRDefault="00126809" w:rsidP="00AE5493">
      <w:pPr>
        <w:spacing w:after="0" w:line="317" w:lineRule="exact"/>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Пчелы отвечают:</w:t>
      </w:r>
    </w:p>
    <w:p w:rsidR="00126809" w:rsidRPr="00AD7907" w:rsidRDefault="00126809" w:rsidP="00126809">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 Мы по полю летали,</w:t>
      </w:r>
    </w:p>
    <w:p w:rsidR="00126809" w:rsidRPr="00AD7907" w:rsidRDefault="00126809" w:rsidP="00126809">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По-турецки лопотали, медок собирали,</w:t>
      </w:r>
    </w:p>
    <w:p w:rsidR="00126809" w:rsidRPr="00AD7907" w:rsidRDefault="00126809" w:rsidP="00126809">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А в улье узор вышивали:</w:t>
      </w:r>
    </w:p>
    <w:p w:rsidR="00126809" w:rsidRPr="00AD7907" w:rsidRDefault="00126809" w:rsidP="00126809">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Без иголок, без узлов, без петель, без шелков -</w:t>
      </w:r>
    </w:p>
    <w:p w:rsidR="00126809" w:rsidRPr="00AD7907" w:rsidRDefault="00126809" w:rsidP="00126809">
      <w:pPr>
        <w:spacing w:after="360" w:line="240" w:lineRule="auto"/>
        <w:ind w:left="40" w:firstLine="6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потребу людям!</w:t>
      </w:r>
    </w:p>
    <w:p w:rsidR="00126809" w:rsidRPr="00AD7907" w:rsidRDefault="00126809" w:rsidP="00126809">
      <w:pPr>
        <w:spacing w:before="360" w:after="0" w:line="322" w:lineRule="exact"/>
        <w:ind w:left="4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«Матка» подходит к улью и валит детей на землю, убегает, пря</w:t>
      </w:r>
      <w:r w:rsidRPr="00AD7907">
        <w:rPr>
          <w:rFonts w:ascii="Times New Roman" w:eastAsia="Times New Roman" w:hAnsi="Times New Roman" w:cs="Times New Roman"/>
          <w:sz w:val="24"/>
          <w:szCs w:val="24"/>
          <w:lang w:eastAsia="ru-RU"/>
        </w:rPr>
        <w:softHyphen/>
        <w:t>чется.</w:t>
      </w:r>
    </w:p>
    <w:p w:rsidR="00126809" w:rsidRPr="00AD7907" w:rsidRDefault="00126809" w:rsidP="00126809">
      <w:pPr>
        <w:spacing w:after="300" w:line="322" w:lineRule="exact"/>
        <w:ind w:left="72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Дети-пчелы: </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Летят пчелки </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Носы-иголки, </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Сели под горку, </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Сели под елку.</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Ни пять, ни шесть,</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Их тысяча есть. </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Людей они питают, </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Избы освещают, </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Не лают, не бают, </w:t>
      </w:r>
    </w:p>
    <w:p w:rsidR="00126809" w:rsidRPr="00AD7907" w:rsidRDefault="00126809" w:rsidP="00126809">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А больно кусают.</w:t>
      </w:r>
    </w:p>
    <w:p w:rsidR="00126809" w:rsidRPr="00AD7907" w:rsidRDefault="00126809" w:rsidP="00126809">
      <w:pPr>
        <w:spacing w:before="300" w:after="300" w:line="326" w:lineRule="exact"/>
        <w:ind w:left="40" w:right="20" w:firstLine="6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Потом пчелы «летят», ищут «матку», жужжат ей в уши. </w:t>
      </w:r>
    </w:p>
    <w:p w:rsidR="00126809" w:rsidRPr="00AD7907" w:rsidRDefault="00126809" w:rsidP="00126809">
      <w:pPr>
        <w:spacing w:before="300" w:after="300" w:line="326" w:lineRule="exact"/>
        <w:ind w:left="40" w:right="20" w:firstLine="6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развивать ловкость детей; воспитывать интерес к род</w:t>
      </w:r>
      <w:r w:rsidRPr="00AD7907">
        <w:rPr>
          <w:rFonts w:ascii="Times New Roman" w:eastAsia="Times New Roman" w:hAnsi="Times New Roman" w:cs="Times New Roman"/>
          <w:sz w:val="24"/>
          <w:szCs w:val="24"/>
          <w:lang w:eastAsia="ru-RU"/>
        </w:rPr>
        <w:softHyphen/>
        <w:t>ной природе.</w:t>
      </w:r>
    </w:p>
    <w:p w:rsidR="00126809" w:rsidRPr="00AD7907" w:rsidRDefault="00126809" w:rsidP="00126809">
      <w:pPr>
        <w:keepNext/>
        <w:keepLines/>
        <w:spacing w:before="300" w:after="0" w:line="322" w:lineRule="exact"/>
        <w:ind w:left="4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«Бег по стволу»</w:t>
      </w:r>
    </w:p>
    <w:p w:rsidR="00126809" w:rsidRPr="00AD7907" w:rsidRDefault="00126809" w:rsidP="00126809">
      <w:pPr>
        <w:spacing w:after="0" w:line="322" w:lineRule="exact"/>
        <w:ind w:left="40" w:right="20" w:firstLine="6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xml:space="preserve"> играющие собираются у поваленного ствола дерева (гимнастическая скамейка), залезают на него, передвигаются взад и вперед от одного края до другого. Постепенно увеличивают скорость и с шага переходят на бег, при этом говорят речитативом: </w:t>
      </w:r>
    </w:p>
    <w:p w:rsidR="00126809" w:rsidRPr="00AD7907" w:rsidRDefault="00126809" w:rsidP="00126809">
      <w:pPr>
        <w:spacing w:after="0" w:line="322" w:lineRule="exact"/>
        <w:ind w:left="40" w:right="20" w:firstLine="6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Белая береза, </w:t>
      </w:r>
    </w:p>
    <w:p w:rsidR="00126809" w:rsidRPr="00AD7907" w:rsidRDefault="00126809" w:rsidP="00126809">
      <w:pPr>
        <w:spacing w:after="0" w:line="322" w:lineRule="exact"/>
        <w:ind w:left="40" w:right="20" w:firstLine="6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Черная роза, </w:t>
      </w:r>
    </w:p>
    <w:p w:rsidR="00126809" w:rsidRPr="00AD7907" w:rsidRDefault="00126809" w:rsidP="00126809">
      <w:pPr>
        <w:spacing w:after="0" w:line="322" w:lineRule="exact"/>
        <w:ind w:left="40" w:right="20" w:firstLine="6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Ландыш душистый, </w:t>
      </w:r>
    </w:p>
    <w:p w:rsidR="00126809" w:rsidRPr="00AD7907" w:rsidRDefault="00126809" w:rsidP="00126809">
      <w:pPr>
        <w:spacing w:after="0" w:line="322" w:lineRule="exact"/>
        <w:ind w:left="40" w:right="20" w:firstLine="6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Одуванчик пушистый, </w:t>
      </w:r>
    </w:p>
    <w:p w:rsidR="00126809" w:rsidRPr="00AD7907" w:rsidRDefault="0050121D" w:rsidP="00126809">
      <w:pPr>
        <w:spacing w:after="0" w:line="322" w:lineRule="exact"/>
        <w:ind w:left="40" w:right="20" w:firstLine="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Колокольчик</w:t>
      </w:r>
      <w:r w:rsidR="00126809" w:rsidRPr="00AD79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26809" w:rsidRPr="00AD7907">
        <w:rPr>
          <w:rFonts w:ascii="Times New Roman" w:eastAsia="Times New Roman" w:hAnsi="Times New Roman" w:cs="Times New Roman"/>
          <w:sz w:val="24"/>
          <w:szCs w:val="24"/>
          <w:lang w:eastAsia="ru-RU"/>
        </w:rPr>
        <w:t xml:space="preserve">голубой, </w:t>
      </w:r>
    </w:p>
    <w:p w:rsidR="00126809" w:rsidRPr="00AD7907" w:rsidRDefault="00126809" w:rsidP="00126809">
      <w:pPr>
        <w:spacing w:after="0" w:line="322" w:lineRule="exact"/>
        <w:ind w:left="40" w:right="20" w:firstLine="6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Поворачивай! Не стой!</w:t>
      </w:r>
    </w:p>
    <w:p w:rsidR="00126809" w:rsidRPr="00AD7907" w:rsidRDefault="00126809" w:rsidP="00126809">
      <w:pPr>
        <w:spacing w:after="0" w:line="322" w:lineRule="exact"/>
        <w:ind w:left="4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Кто теряет равновесие и соскальзывает со ствола, тот из игры выбывает. Кто дольше продержится - победитель.</w:t>
      </w:r>
    </w:p>
    <w:p w:rsidR="00126809" w:rsidRPr="00AD7907" w:rsidRDefault="00126809" w:rsidP="00126809">
      <w:pPr>
        <w:spacing w:after="0" w:line="322" w:lineRule="exact"/>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развивать ловкость, равновесие; соревновательный</w:t>
      </w:r>
    </w:p>
    <w:p w:rsidR="00126809" w:rsidRPr="00AD7907" w:rsidRDefault="00126809" w:rsidP="00126809">
      <w:pPr>
        <w:spacing w:after="300" w:line="322" w:lineRule="exact"/>
        <w:ind w:lef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азарт.</w:t>
      </w:r>
    </w:p>
    <w:p w:rsidR="00126809" w:rsidRPr="00AD7907" w:rsidRDefault="00126809" w:rsidP="00126809">
      <w:pPr>
        <w:keepNext/>
        <w:keepLines/>
        <w:spacing w:before="300" w:after="0" w:line="317" w:lineRule="exact"/>
        <w:ind w:left="40" w:right="2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Татарская народная подвижная игра «Земля, вода, огонь, воздух»</w:t>
      </w:r>
    </w:p>
    <w:p w:rsidR="00126809" w:rsidRPr="00AE5493" w:rsidRDefault="00126809" w:rsidP="00AE5493">
      <w:pPr>
        <w:spacing w:after="0" w:line="317" w:lineRule="exact"/>
        <w:ind w:left="4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играющие собираются в круг, в середине - ведущий. Он бросает мяч кому-нибудь, произнося одно из 4-х слов (земля, вода, огонь, воздух).</w:t>
      </w:r>
    </w:p>
    <w:p w:rsidR="00126809" w:rsidRPr="00AD7907" w:rsidRDefault="00126809" w:rsidP="00126809">
      <w:pPr>
        <w:spacing w:after="0" w:line="307" w:lineRule="exact"/>
        <w:ind w:left="140" w:right="8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Если «земля» - то тот, кто поймал мяч должен быстро назвать какое-либо животное; «вода» - рыбу; «воздух» - птицу; «огонь» -маш</w:t>
      </w:r>
      <w:r w:rsidRPr="00AD7907">
        <w:rPr>
          <w:rFonts w:ascii="Times New Roman" w:eastAsia="Times New Roman" w:hAnsi="Times New Roman" w:cs="Times New Roman"/>
          <w:spacing w:val="20"/>
          <w:sz w:val="24"/>
          <w:szCs w:val="24"/>
          <w:lang w:eastAsia="ru-RU"/>
        </w:rPr>
        <w:t>ут</w:t>
      </w:r>
      <w:r w:rsidRPr="00AD7907">
        <w:rPr>
          <w:rFonts w:ascii="Times New Roman" w:eastAsia="Times New Roman" w:hAnsi="Times New Roman" w:cs="Times New Roman"/>
          <w:sz w:val="24"/>
          <w:szCs w:val="24"/>
          <w:lang w:eastAsia="ru-RU"/>
        </w:rPr>
        <w:t xml:space="preserve"> руками. Все поворачиваются кругом. Кто ошибся – выбывает из</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игры.</w:t>
      </w:r>
    </w:p>
    <w:p w:rsidR="00126809" w:rsidRPr="00AD7907" w:rsidRDefault="00126809" w:rsidP="00126809">
      <w:pPr>
        <w:spacing w:after="300" w:line="307" w:lineRule="exact"/>
        <w:ind w:left="140" w:right="8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lastRenderedPageBreak/>
        <w:t>Задачи:</w:t>
      </w:r>
      <w:r w:rsidRPr="00AD7907">
        <w:rPr>
          <w:rFonts w:ascii="Times New Roman" w:eastAsia="Times New Roman" w:hAnsi="Times New Roman" w:cs="Times New Roman"/>
          <w:sz w:val="24"/>
          <w:szCs w:val="24"/>
          <w:lang w:eastAsia="ru-RU"/>
        </w:rPr>
        <w:t xml:space="preserve"> развивать умение понимать природу, переживать поло</w:t>
      </w:r>
      <w:r w:rsidRPr="00AD7907">
        <w:rPr>
          <w:rFonts w:ascii="Times New Roman" w:eastAsia="Times New Roman" w:hAnsi="Times New Roman" w:cs="Times New Roman"/>
          <w:sz w:val="24"/>
          <w:szCs w:val="24"/>
          <w:lang w:eastAsia="ru-RU"/>
        </w:rPr>
        <w:softHyphen/>
        <w:t>жительные эмоции от общения с природой.</w:t>
      </w:r>
    </w:p>
    <w:p w:rsidR="00126809" w:rsidRPr="00AD7907" w:rsidRDefault="00126809" w:rsidP="00126809">
      <w:pPr>
        <w:keepNext/>
        <w:keepLines/>
        <w:spacing w:before="300" w:after="0" w:line="317" w:lineRule="exact"/>
        <w:ind w:left="140" w:firstLine="62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Татарская народная подвижная игра «Ласточка»</w:t>
      </w:r>
    </w:p>
    <w:p w:rsidR="00126809" w:rsidRPr="00AD7907" w:rsidRDefault="00126809" w:rsidP="00126809">
      <w:pPr>
        <w:spacing w:after="0" w:line="317" w:lineRule="exact"/>
        <w:ind w:left="140" w:right="8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xml:space="preserve"> круг 1 метр в диаметре. По жребию выбирают «ла</w:t>
      </w:r>
      <w:r w:rsidRPr="00AD7907">
        <w:rPr>
          <w:rFonts w:ascii="Times New Roman" w:eastAsia="Times New Roman" w:hAnsi="Times New Roman" w:cs="Times New Roman"/>
          <w:sz w:val="24"/>
          <w:szCs w:val="24"/>
          <w:lang w:eastAsia="ru-RU"/>
        </w:rPr>
        <w:softHyphen/>
        <w:t>вочку» и «сторожа». Ласточка сади</w:t>
      </w:r>
      <w:r w:rsidR="00EB3561" w:rsidRPr="00AD7907">
        <w:rPr>
          <w:rFonts w:ascii="Times New Roman" w:eastAsia="Times New Roman" w:hAnsi="Times New Roman" w:cs="Times New Roman"/>
          <w:sz w:val="24"/>
          <w:szCs w:val="24"/>
          <w:lang w:eastAsia="ru-RU"/>
        </w:rPr>
        <w:t xml:space="preserve">тся в центр круга, скрестив и </w:t>
      </w:r>
      <w:r w:rsidR="00AE5493" w:rsidRPr="00AD7907">
        <w:rPr>
          <w:rFonts w:ascii="Times New Roman" w:eastAsia="Times New Roman" w:hAnsi="Times New Roman" w:cs="Times New Roman"/>
          <w:sz w:val="24"/>
          <w:szCs w:val="24"/>
          <w:lang w:eastAsia="ru-RU"/>
        </w:rPr>
        <w:t>поджав</w:t>
      </w:r>
      <w:r w:rsidRPr="00AD7907">
        <w:rPr>
          <w:rFonts w:ascii="Times New Roman" w:eastAsia="Times New Roman" w:hAnsi="Times New Roman" w:cs="Times New Roman"/>
          <w:sz w:val="24"/>
          <w:szCs w:val="24"/>
          <w:lang w:eastAsia="ru-RU"/>
        </w:rPr>
        <w:t xml:space="preserve"> под себя ноги, сторож ходи</w:t>
      </w:r>
      <w:r w:rsidR="00EB3561" w:rsidRPr="00AD7907">
        <w:rPr>
          <w:rFonts w:ascii="Times New Roman" w:eastAsia="Times New Roman" w:hAnsi="Times New Roman" w:cs="Times New Roman"/>
          <w:sz w:val="24"/>
          <w:szCs w:val="24"/>
          <w:lang w:eastAsia="ru-RU"/>
        </w:rPr>
        <w:t>т вокруг - охраняет. Остальные с</w:t>
      </w:r>
      <w:r w:rsidRPr="00AD7907">
        <w:rPr>
          <w:rFonts w:ascii="Times New Roman" w:eastAsia="Times New Roman" w:hAnsi="Times New Roman" w:cs="Times New Roman"/>
          <w:sz w:val="24"/>
          <w:szCs w:val="24"/>
          <w:lang w:eastAsia="ru-RU"/>
        </w:rPr>
        <w:t>тараются коснуться рукой ласточки. Сторож ловит. Если ему это дается, то пойманный становится</w:t>
      </w:r>
      <w:r w:rsidR="00EB3561" w:rsidRPr="00AD7907">
        <w:rPr>
          <w:rFonts w:ascii="Times New Roman" w:eastAsia="Times New Roman" w:hAnsi="Times New Roman" w:cs="Times New Roman"/>
          <w:sz w:val="24"/>
          <w:szCs w:val="24"/>
          <w:lang w:eastAsia="ru-RU"/>
        </w:rPr>
        <w:t xml:space="preserve"> сторожем. «Ласточка» меняется п</w:t>
      </w:r>
      <w:r w:rsidRPr="00AD7907">
        <w:rPr>
          <w:rFonts w:ascii="Times New Roman" w:eastAsia="Times New Roman" w:hAnsi="Times New Roman" w:cs="Times New Roman"/>
          <w:sz w:val="24"/>
          <w:szCs w:val="24"/>
          <w:lang w:eastAsia="ru-RU"/>
        </w:rPr>
        <w:t>осле смены 2-3 «сторожей».</w:t>
      </w:r>
    </w:p>
    <w:p w:rsidR="00126809" w:rsidRPr="00AD7907" w:rsidRDefault="00126809" w:rsidP="00126809">
      <w:pPr>
        <w:spacing w:after="300" w:line="317" w:lineRule="exact"/>
        <w:ind w:left="140" w:right="8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продолжать развивать ловкость, интерес к родной при</w:t>
      </w:r>
      <w:r w:rsidRPr="00AD7907">
        <w:rPr>
          <w:rFonts w:ascii="Times New Roman" w:eastAsia="Times New Roman" w:hAnsi="Times New Roman" w:cs="Times New Roman"/>
          <w:sz w:val="24"/>
          <w:szCs w:val="24"/>
          <w:lang w:eastAsia="ru-RU"/>
        </w:rPr>
        <w:softHyphen/>
        <w:t>роде.</w:t>
      </w:r>
    </w:p>
    <w:p w:rsidR="00126809" w:rsidRPr="00AD7907" w:rsidRDefault="00126809" w:rsidP="00126809">
      <w:pPr>
        <w:keepNext/>
        <w:keepLines/>
        <w:spacing w:before="300" w:after="0" w:line="317" w:lineRule="exact"/>
        <w:ind w:left="140" w:firstLine="62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Татарская народная хороводная игра «Татарский плетень»</w:t>
      </w:r>
    </w:p>
    <w:p w:rsidR="00EB3561" w:rsidRPr="00AD7907" w:rsidRDefault="00126809" w:rsidP="00126809">
      <w:pPr>
        <w:spacing w:after="0" w:line="317" w:lineRule="exact"/>
        <w:ind w:left="740" w:right="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выбирают ведущего по считалке, остальные, взявшись за руки, проходят под сцепленные руки, постепенно «</w:t>
      </w:r>
      <w:r w:rsidR="00EB3561" w:rsidRPr="00AD7907">
        <w:rPr>
          <w:rFonts w:ascii="Times New Roman" w:eastAsia="Times New Roman" w:hAnsi="Times New Roman" w:cs="Times New Roman"/>
          <w:sz w:val="24"/>
          <w:szCs w:val="24"/>
          <w:lang w:eastAsia="ru-RU"/>
        </w:rPr>
        <w:t>заплетая» плет</w:t>
      </w:r>
      <w:r w:rsidRPr="00AD7907">
        <w:rPr>
          <w:rFonts w:ascii="Times New Roman" w:eastAsia="Times New Roman" w:hAnsi="Times New Roman" w:cs="Times New Roman"/>
          <w:sz w:val="24"/>
          <w:szCs w:val="24"/>
          <w:lang w:eastAsia="ru-RU"/>
        </w:rPr>
        <w:t xml:space="preserve">ень. При этом поют: </w:t>
      </w:r>
    </w:p>
    <w:p w:rsidR="00EB3561" w:rsidRPr="00AD7907" w:rsidRDefault="00126809" w:rsidP="00126809">
      <w:pPr>
        <w:spacing w:after="0" w:line="317" w:lineRule="exact"/>
        <w:ind w:left="740" w:right="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Вейся, ты вейся, </w:t>
      </w:r>
    </w:p>
    <w:p w:rsidR="00EB3561" w:rsidRPr="00AD7907" w:rsidRDefault="00126809" w:rsidP="00126809">
      <w:pPr>
        <w:spacing w:after="0" w:line="317" w:lineRule="exact"/>
        <w:ind w:left="740" w:right="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Капуста моя! </w:t>
      </w:r>
    </w:p>
    <w:p w:rsidR="00EB3561" w:rsidRPr="00AD7907" w:rsidRDefault="00126809" w:rsidP="00126809">
      <w:pPr>
        <w:spacing w:after="0" w:line="317" w:lineRule="exact"/>
        <w:ind w:left="740" w:right="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Вейся, ты вейся, </w:t>
      </w:r>
    </w:p>
    <w:p w:rsidR="00EB3561" w:rsidRPr="00AD7907" w:rsidRDefault="00126809" w:rsidP="00126809">
      <w:pPr>
        <w:spacing w:after="0" w:line="317" w:lineRule="exact"/>
        <w:ind w:left="740" w:right="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Виловая моя! </w:t>
      </w:r>
    </w:p>
    <w:p w:rsidR="00EB3561" w:rsidRPr="00AD7907" w:rsidRDefault="00126809" w:rsidP="00126809">
      <w:pPr>
        <w:spacing w:after="0" w:line="317" w:lineRule="exact"/>
        <w:ind w:left="740" w:right="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Как мне, капустке, </w:t>
      </w:r>
    </w:p>
    <w:p w:rsidR="00EB3561" w:rsidRPr="00AD7907" w:rsidRDefault="00126809" w:rsidP="00126809">
      <w:pPr>
        <w:spacing w:after="0" w:line="317" w:lineRule="exact"/>
        <w:ind w:left="740" w:right="80"/>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 xml:space="preserve">Не виться, </w:t>
      </w:r>
    </w:p>
    <w:p w:rsidR="00EB3561" w:rsidRPr="00AD7907" w:rsidRDefault="00126809" w:rsidP="00126809">
      <w:pPr>
        <w:spacing w:after="0" w:line="317" w:lineRule="exact"/>
        <w:ind w:left="740" w:right="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Как мне виловой </w:t>
      </w:r>
    </w:p>
    <w:p w:rsidR="00EB3561" w:rsidRPr="00AD7907" w:rsidRDefault="00126809" w:rsidP="00126809">
      <w:pPr>
        <w:spacing w:after="0" w:line="317" w:lineRule="exact"/>
        <w:ind w:left="740" w:right="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Не свиться. </w:t>
      </w:r>
    </w:p>
    <w:p w:rsidR="00EB3561" w:rsidRPr="00AD7907" w:rsidRDefault="00126809" w:rsidP="00126809">
      <w:pPr>
        <w:spacing w:after="0" w:line="317" w:lineRule="exact"/>
        <w:ind w:left="740" w:right="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Вечор на капустке </w:t>
      </w:r>
    </w:p>
    <w:p w:rsidR="00EB3561" w:rsidRPr="00AD7907" w:rsidRDefault="00126809" w:rsidP="00126809">
      <w:pPr>
        <w:spacing w:after="0" w:line="317" w:lineRule="exact"/>
        <w:ind w:left="740" w:right="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Вечор на виловой </w:t>
      </w:r>
    </w:p>
    <w:p w:rsidR="00126809" w:rsidRPr="00AD7907" w:rsidRDefault="00126809" w:rsidP="00126809">
      <w:pPr>
        <w:spacing w:after="0" w:line="317" w:lineRule="exact"/>
        <w:ind w:left="740" w:right="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Частый сильный дождик.</w:t>
      </w:r>
    </w:p>
    <w:p w:rsidR="00EB3561" w:rsidRPr="00AD7907" w:rsidRDefault="00126809" w:rsidP="00126809">
      <w:pPr>
        <w:spacing w:after="300" w:line="317" w:lineRule="exact"/>
        <w:ind w:left="140" w:right="80" w:firstLine="6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Повторяется несколько раз; главное - не расцепить руки. </w:t>
      </w:r>
    </w:p>
    <w:p w:rsidR="00126809" w:rsidRPr="00AD7907" w:rsidRDefault="00126809" w:rsidP="00126809">
      <w:pPr>
        <w:spacing w:after="300" w:line="317" w:lineRule="exact"/>
        <w:ind w:left="140" w:right="80" w:firstLine="6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воспитывать бережное отношение к родной природе, интерес к татарским играм.</w:t>
      </w:r>
    </w:p>
    <w:p w:rsidR="00126809" w:rsidRPr="00AD7907" w:rsidRDefault="00126809" w:rsidP="00126809">
      <w:pPr>
        <w:keepNext/>
        <w:keepLines/>
        <w:spacing w:before="300" w:after="0" w:line="317" w:lineRule="exact"/>
        <w:ind w:left="140" w:firstLine="62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Башкирская народная подвижная игра «Ласточки и ястребы»</w:t>
      </w:r>
    </w:p>
    <w:p w:rsidR="00126809" w:rsidRPr="00AD7907" w:rsidRDefault="00126809" w:rsidP="00126809">
      <w:pPr>
        <w:spacing w:after="0" w:line="317" w:lineRule="exact"/>
        <w:ind w:left="140" w:right="80" w:firstLine="6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игроки делятся на 2 команды, становятся в 2 ряда спи</w:t>
      </w:r>
      <w:r w:rsidRPr="00AD7907">
        <w:rPr>
          <w:rFonts w:ascii="Times New Roman" w:eastAsia="Times New Roman" w:hAnsi="Times New Roman" w:cs="Times New Roman"/>
          <w:sz w:val="24"/>
          <w:szCs w:val="24"/>
          <w:lang w:eastAsia="ru-RU"/>
        </w:rPr>
        <w:softHyphen/>
        <w:t>ной друг к другу. В одном ряду - «ястребы», в другом - «ласточки». Выбирают ведущего. Он ходит и говорит начало слов (или ЛА, или Я), окончание не произносит. Тогда группа, чье название (начало)</w:t>
      </w:r>
    </w:p>
    <w:p w:rsidR="00EB3561" w:rsidRPr="00AD7907" w:rsidRDefault="00EB3561" w:rsidP="00EB3561">
      <w:pPr>
        <w:spacing w:after="0" w:line="322"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произнесено - разбегаются в разные стороны, другая группа их дого</w:t>
      </w:r>
      <w:r w:rsidRPr="00AD7907">
        <w:rPr>
          <w:rFonts w:ascii="Times New Roman" w:eastAsia="Times New Roman" w:hAnsi="Times New Roman" w:cs="Times New Roman"/>
          <w:sz w:val="24"/>
          <w:szCs w:val="24"/>
          <w:lang w:eastAsia="ru-RU"/>
        </w:rPr>
        <w:softHyphen/>
        <w:t>няет. Пойманные считаются пленниками ловящих. Побеждает та ко</w:t>
      </w:r>
      <w:r w:rsidRPr="00AD7907">
        <w:rPr>
          <w:rFonts w:ascii="Times New Roman" w:eastAsia="Times New Roman" w:hAnsi="Times New Roman" w:cs="Times New Roman"/>
          <w:sz w:val="24"/>
          <w:szCs w:val="24"/>
          <w:lang w:eastAsia="ru-RU"/>
        </w:rPr>
        <w:softHyphen/>
        <w:t>манда, в которой к концу игры окажется больше игроков.</w:t>
      </w:r>
    </w:p>
    <w:p w:rsidR="00EB3561" w:rsidRPr="00AD7907" w:rsidRDefault="00EB3561" w:rsidP="00EB3561">
      <w:pPr>
        <w:spacing w:after="300" w:line="322" w:lineRule="exact"/>
        <w:ind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продолжать развивать интерес к родной природе, к башкирским играм.</w:t>
      </w:r>
    </w:p>
    <w:p w:rsidR="00EB3561" w:rsidRPr="00AD7907" w:rsidRDefault="00EB3561" w:rsidP="00EB3561">
      <w:pPr>
        <w:keepNext/>
        <w:keepLines/>
        <w:spacing w:before="300" w:after="0" w:line="322" w:lineRule="exact"/>
        <w:ind w:left="70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хороводная игра «Веночек»</w:t>
      </w:r>
    </w:p>
    <w:p w:rsidR="00EB3561"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дети идут по кругу</w:t>
      </w:r>
      <w:r w:rsidR="0050121D">
        <w:rPr>
          <w:rFonts w:ascii="Times New Roman" w:eastAsia="Times New Roman" w:hAnsi="Times New Roman" w:cs="Times New Roman"/>
          <w:sz w:val="24"/>
          <w:szCs w:val="24"/>
          <w:lang w:eastAsia="ru-RU"/>
        </w:rPr>
        <w:t>,</w:t>
      </w:r>
      <w:r w:rsidRPr="00AD7907">
        <w:rPr>
          <w:rFonts w:ascii="Times New Roman" w:eastAsia="Times New Roman" w:hAnsi="Times New Roman" w:cs="Times New Roman"/>
          <w:sz w:val="24"/>
          <w:szCs w:val="24"/>
          <w:lang w:eastAsia="ru-RU"/>
        </w:rPr>
        <w:t xml:space="preserve"> приговаривая:</w:t>
      </w:r>
    </w:p>
    <w:p w:rsidR="00AE5493" w:rsidRPr="00AD7907" w:rsidRDefault="00AE5493" w:rsidP="00EB3561">
      <w:pPr>
        <w:spacing w:after="0" w:line="322" w:lineRule="exact"/>
        <w:ind w:left="700"/>
        <w:rPr>
          <w:rFonts w:ascii="Times New Roman" w:eastAsia="Times New Roman" w:hAnsi="Times New Roman" w:cs="Times New Roman"/>
          <w:sz w:val="24"/>
          <w:szCs w:val="24"/>
          <w:lang w:eastAsia="ru-RU"/>
        </w:rPr>
      </w:pP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От звезды заря занимается</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 заре солнышко разыграется.</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Мы гулять в зелен сад пойдем,</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Цветов нарвем, венков навьем.</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Уж мы к березоньке идем, идем</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Поклониться, да прочь пойдем.</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Парами идут к березе, надев венки на голову. Ходят вокруг бе</w:t>
      </w:r>
      <w:r w:rsidRPr="00AD7907">
        <w:rPr>
          <w:rFonts w:ascii="Times New Roman" w:eastAsia="Times New Roman" w:hAnsi="Times New Roman" w:cs="Times New Roman"/>
          <w:sz w:val="24"/>
          <w:szCs w:val="24"/>
          <w:lang w:eastAsia="ru-RU"/>
        </w:rPr>
        <w:softHyphen/>
        <w:t xml:space="preserve">резы, вешают на нее свои венки и поют: </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Уж ты зелен, мой веночек </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 поле розовый цветочек. </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Положу тебя, веночек </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березоньку.</w:t>
      </w:r>
    </w:p>
    <w:p w:rsidR="00EB3561" w:rsidRPr="00AD7907" w:rsidRDefault="00EB3561" w:rsidP="00EB3561">
      <w:pPr>
        <w:spacing w:after="300" w:line="322" w:lineRule="exact"/>
        <w:ind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воспитывать положительные эмоции, напевность, уме</w:t>
      </w:r>
      <w:r w:rsidRPr="00AD7907">
        <w:rPr>
          <w:rFonts w:ascii="Times New Roman" w:eastAsia="Times New Roman" w:hAnsi="Times New Roman" w:cs="Times New Roman"/>
          <w:sz w:val="24"/>
          <w:szCs w:val="24"/>
          <w:lang w:eastAsia="ru-RU"/>
        </w:rPr>
        <w:softHyphen/>
        <w:t>ние согласовывать движения с текстом.</w:t>
      </w:r>
    </w:p>
    <w:p w:rsidR="00EB3561" w:rsidRPr="00AD7907" w:rsidRDefault="00EB3561" w:rsidP="00EB3561">
      <w:pPr>
        <w:spacing w:before="300" w:after="420" w:line="240" w:lineRule="auto"/>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НОЯБРЬ - ДЕКАБРЬ</w:t>
      </w:r>
    </w:p>
    <w:p w:rsidR="00EB3561" w:rsidRPr="00AD7907" w:rsidRDefault="00EB3561" w:rsidP="00EB3561">
      <w:pPr>
        <w:spacing w:before="420"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Младший дошкольный возраст</w:t>
      </w:r>
    </w:p>
    <w:p w:rsidR="00EB3561" w:rsidRPr="00AD7907" w:rsidRDefault="00EB3561" w:rsidP="00EB3561">
      <w:pPr>
        <w:keepNext/>
        <w:keepLines/>
        <w:spacing w:after="0" w:line="322" w:lineRule="exact"/>
        <w:ind w:left="70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«Ножки»</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дети выполняют движения, подражая воспитателю:</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Большие ноги</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Шли по дороге</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Топ - топ - топ.</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Маленькие ножки</w:t>
      </w:r>
    </w:p>
    <w:p w:rsidR="00EB3561" w:rsidRPr="00AD7907" w:rsidRDefault="00EB3561" w:rsidP="00EB3561">
      <w:pPr>
        <w:spacing w:after="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Бежали по дорожке</w:t>
      </w:r>
    </w:p>
    <w:p w:rsidR="00EB3561" w:rsidRPr="00AD7907" w:rsidRDefault="00EB3561" w:rsidP="00EB3561">
      <w:pPr>
        <w:spacing w:after="300" w:line="322" w:lineRule="exact"/>
        <w:ind w:left="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Топ - топ - топ.</w:t>
      </w:r>
    </w:p>
    <w:p w:rsidR="00EB3561" w:rsidRPr="00AD7907" w:rsidRDefault="00EB3561" w:rsidP="00EB3561">
      <w:pPr>
        <w:keepNext/>
        <w:keepLines/>
        <w:spacing w:before="300" w:after="0" w:line="317" w:lineRule="exact"/>
        <w:ind w:left="70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игра-забава (словесная)</w:t>
      </w:r>
    </w:p>
    <w:p w:rsidR="00AE5493" w:rsidRDefault="00EB3561" w:rsidP="00EB3561">
      <w:pPr>
        <w:spacing w:after="0" w:line="317" w:lineRule="exact"/>
        <w:ind w:left="700" w:right="45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Этот пальчик хочет спать, </w:t>
      </w:r>
    </w:p>
    <w:p w:rsidR="00AE5493" w:rsidRDefault="00EB3561" w:rsidP="00EB3561">
      <w:pPr>
        <w:spacing w:after="0" w:line="317" w:lineRule="exact"/>
        <w:ind w:left="700" w:right="45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Этот пальчик лег в кровать, </w:t>
      </w:r>
    </w:p>
    <w:p w:rsidR="00AE5493" w:rsidRDefault="00EB3561" w:rsidP="00EB3561">
      <w:pPr>
        <w:spacing w:after="0" w:line="317" w:lineRule="exact"/>
        <w:ind w:left="700" w:right="45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Этот пальчик прикорнул, </w:t>
      </w:r>
    </w:p>
    <w:p w:rsidR="00AE5493" w:rsidRDefault="00EB3561" w:rsidP="00EB3561">
      <w:pPr>
        <w:spacing w:after="0" w:line="317" w:lineRule="exact"/>
        <w:ind w:left="700" w:right="45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Этот пальчик уж уснул... </w:t>
      </w:r>
    </w:p>
    <w:p w:rsidR="00EB3561" w:rsidRPr="00AD7907" w:rsidRDefault="00EB3561" w:rsidP="00EB3561">
      <w:pPr>
        <w:spacing w:after="0" w:line="317" w:lineRule="exact"/>
        <w:ind w:left="700" w:right="45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Встали пальчики. Ура!</w:t>
      </w:r>
    </w:p>
    <w:p w:rsidR="00EB3561" w:rsidRPr="00AD7907" w:rsidRDefault="00AE5493" w:rsidP="00EB3561">
      <w:pPr>
        <w:spacing w:after="6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EB3561" w:rsidRPr="00AD7907">
        <w:rPr>
          <w:rFonts w:ascii="Times New Roman" w:eastAsia="Times New Roman" w:hAnsi="Times New Roman" w:cs="Times New Roman"/>
          <w:sz w:val="24"/>
          <w:szCs w:val="24"/>
          <w:lang w:eastAsia="ru-RU"/>
        </w:rPr>
        <w:t>Им гулять давно пора».</w:t>
      </w:r>
    </w:p>
    <w:p w:rsidR="00EB3561" w:rsidRPr="00AD7907" w:rsidRDefault="00EB3561" w:rsidP="00EB3561">
      <w:pPr>
        <w:spacing w:before="60" w:after="300" w:line="30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учить управлять своим </w:t>
      </w:r>
      <w:r w:rsidR="0050121D">
        <w:rPr>
          <w:rFonts w:ascii="Times New Roman" w:eastAsia="Times New Roman" w:hAnsi="Times New Roman" w:cs="Times New Roman"/>
          <w:sz w:val="24"/>
          <w:szCs w:val="24"/>
          <w:lang w:eastAsia="ru-RU"/>
        </w:rPr>
        <w:t>телом, способствовать речевому р</w:t>
      </w:r>
      <w:r w:rsidRPr="00AD7907">
        <w:rPr>
          <w:rFonts w:ascii="Times New Roman" w:eastAsia="Times New Roman" w:hAnsi="Times New Roman" w:cs="Times New Roman"/>
          <w:sz w:val="24"/>
          <w:szCs w:val="24"/>
          <w:lang w:eastAsia="ru-RU"/>
        </w:rPr>
        <w:t>азвитию.</w:t>
      </w:r>
    </w:p>
    <w:p w:rsidR="00EB3561" w:rsidRPr="00AD7907" w:rsidRDefault="00EB3561" w:rsidP="00EB3561">
      <w:pPr>
        <w:spacing w:before="300" w:after="60" w:line="240" w:lineRule="auto"/>
        <w:ind w:lef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EB3561" w:rsidRPr="00AD7907" w:rsidRDefault="00EB3561" w:rsidP="00EB3561">
      <w:pPr>
        <w:keepNext/>
        <w:keepLines/>
        <w:spacing w:before="60" w:after="60" w:line="240" w:lineRule="auto"/>
        <w:ind w:left="2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«Дед Мороз»</w:t>
      </w:r>
    </w:p>
    <w:p w:rsidR="00EB3561" w:rsidRPr="00AD7907" w:rsidRDefault="00EB3561" w:rsidP="00EB3561">
      <w:pPr>
        <w:spacing w:before="60" w:after="0" w:line="317"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по считалке выбирают Деда Мороза, он встает в центр круга, нарисованного на снегу (на полу). Дети идут по кругу и приго</w:t>
      </w:r>
      <w:r w:rsidRPr="00AD7907">
        <w:rPr>
          <w:rFonts w:ascii="Times New Roman" w:eastAsia="Times New Roman" w:hAnsi="Times New Roman" w:cs="Times New Roman"/>
          <w:sz w:val="24"/>
          <w:szCs w:val="24"/>
          <w:lang w:eastAsia="ru-RU"/>
        </w:rPr>
        <w:softHyphen/>
        <w:t>варивают:</w:t>
      </w:r>
    </w:p>
    <w:p w:rsidR="00EB3561" w:rsidRPr="00AD7907" w:rsidRDefault="00EB3561" w:rsidP="00EB356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Дед Мороз, Дед Мороз,</w:t>
      </w:r>
    </w:p>
    <w:p w:rsidR="00EB3561" w:rsidRPr="00AD7907" w:rsidRDefault="00EB3561" w:rsidP="00EB356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Через дуб перерос, </w:t>
      </w:r>
    </w:p>
    <w:p w:rsidR="00AE5493" w:rsidRDefault="00EB3561" w:rsidP="00EB356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Приносил подарков воз: </w:t>
      </w:r>
    </w:p>
    <w:p w:rsidR="00EB3561" w:rsidRPr="00AD7907" w:rsidRDefault="00EB3561" w:rsidP="00EB356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Морозы трескучие, </w:t>
      </w:r>
    </w:p>
    <w:p w:rsidR="00EB3561" w:rsidRPr="00AD7907" w:rsidRDefault="00EB3561" w:rsidP="00EB356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Снега сыпучие, </w:t>
      </w:r>
    </w:p>
    <w:p w:rsidR="00EB3561" w:rsidRPr="00AD7907" w:rsidRDefault="00EB3561" w:rsidP="00EB356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Ветер вьюжит,</w:t>
      </w:r>
    </w:p>
    <w:p w:rsidR="00EB3561" w:rsidRPr="00AD7907" w:rsidRDefault="00EB3561" w:rsidP="00EB356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Метели кружат, </w:t>
      </w:r>
    </w:p>
    <w:p w:rsidR="00EB3561" w:rsidRPr="00AD7907" w:rsidRDefault="00EB3561" w:rsidP="00EB356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Холод стужу напустил, </w:t>
      </w:r>
    </w:p>
    <w:p w:rsidR="00EB3561" w:rsidRPr="00AD7907" w:rsidRDefault="00EB3561" w:rsidP="00EB3561">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lastRenderedPageBreak/>
        <w:t>На реке мост намостил.</w:t>
      </w:r>
    </w:p>
    <w:p w:rsidR="00EB3561" w:rsidRPr="00AD7907" w:rsidRDefault="00EB3561" w:rsidP="00EB3561">
      <w:pPr>
        <w:spacing w:before="300" w:after="0" w:line="317"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Дети разбегаются, мороз - ловит (до кого дотронулся «заморо</w:t>
      </w:r>
      <w:r w:rsidRPr="00AD7907">
        <w:rPr>
          <w:rFonts w:ascii="Times New Roman" w:eastAsia="Times New Roman" w:hAnsi="Times New Roman" w:cs="Times New Roman"/>
          <w:sz w:val="24"/>
          <w:szCs w:val="24"/>
          <w:lang w:eastAsia="ru-RU"/>
        </w:rPr>
        <w:softHyphen/>
        <w:t>женный» - сидят неподвижно в круге). Когда троих заморозит, они готовят «откуп» - лепят снежную бабу. Все ходят вокруг бабы и при</w:t>
      </w:r>
      <w:r w:rsidRPr="00AD7907">
        <w:rPr>
          <w:rFonts w:ascii="Times New Roman" w:eastAsia="Times New Roman" w:hAnsi="Times New Roman" w:cs="Times New Roman"/>
          <w:sz w:val="24"/>
          <w:szCs w:val="24"/>
          <w:lang w:eastAsia="ru-RU"/>
        </w:rPr>
        <w:softHyphen/>
        <w:t>говаривают:</w:t>
      </w:r>
    </w:p>
    <w:p w:rsidR="00EB3561" w:rsidRPr="00AD7907" w:rsidRDefault="00EB3561" w:rsidP="00EB3561">
      <w:pPr>
        <w:spacing w:after="0" w:line="317" w:lineRule="exact"/>
        <w:ind w:left="700" w:right="50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Дед Мороз, Дед Мороз Бабу снежную принес. </w:t>
      </w:r>
    </w:p>
    <w:p w:rsidR="00EB3561" w:rsidRPr="00AD7907" w:rsidRDefault="00EB3561" w:rsidP="00EB3561">
      <w:pPr>
        <w:spacing w:after="0" w:line="317" w:lineRule="exact"/>
        <w:ind w:left="700" w:right="50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Баба, баба беляком</w:t>
      </w:r>
    </w:p>
    <w:p w:rsidR="00EB3561" w:rsidRPr="00AD7907" w:rsidRDefault="00EB3561" w:rsidP="00EB3561">
      <w:pPr>
        <w:spacing w:after="0" w:line="317" w:lineRule="exact"/>
        <w:ind w:left="700" w:right="50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Получай-ка снежком.</w:t>
      </w:r>
    </w:p>
    <w:p w:rsidR="00EB3561" w:rsidRPr="00AD7907" w:rsidRDefault="00EB3561" w:rsidP="00EB3561">
      <w:pPr>
        <w:spacing w:after="300" w:line="317" w:lineRule="exact"/>
        <w:ind w:left="20" w:right="20" w:firstLine="6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Затем все бросают в бабу снежки, разрушают ее. </w:t>
      </w:r>
    </w:p>
    <w:p w:rsidR="00EB3561" w:rsidRPr="00AD7907" w:rsidRDefault="00EB3561" w:rsidP="00EB3561">
      <w:pPr>
        <w:spacing w:after="300" w:line="317" w:lineRule="exact"/>
        <w:ind w:left="20" w:right="20" w:firstLine="6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продолжать развивать ловкость, интерес к русским играм; развивать творчество в усложнении правил игры.</w:t>
      </w:r>
    </w:p>
    <w:p w:rsidR="00EB3561" w:rsidRPr="00AD7907" w:rsidRDefault="00EB3561" w:rsidP="00EB3561">
      <w:pPr>
        <w:keepNext/>
        <w:keepLines/>
        <w:spacing w:before="300" w:after="0" w:line="317" w:lineRule="exact"/>
        <w:ind w:left="20" w:right="2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хороводная игра «Чурилки» (от слова «чур»)</w:t>
      </w:r>
    </w:p>
    <w:p w:rsidR="00EB3561" w:rsidRPr="00AD7907" w:rsidRDefault="00EB3561" w:rsidP="00EB3561">
      <w:pPr>
        <w:spacing w:after="300" w:line="317"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по считалке выбирают двоих: одному завязывают глаза, другому дают бубенцы. Все ходят вокруг них, поют:</w:t>
      </w:r>
    </w:p>
    <w:p w:rsidR="00EB3561" w:rsidRPr="00AD7907" w:rsidRDefault="00EB3561" w:rsidP="00EB3561">
      <w:pPr>
        <w:tabs>
          <w:tab w:val="left" w:pos="4364"/>
        </w:tabs>
        <w:spacing w:before="300" w:after="0" w:line="317"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Трынцы-брынцы, бубенцы,</w:t>
      </w:r>
      <w:r w:rsidRPr="00AD7907">
        <w:rPr>
          <w:rFonts w:ascii="Times New Roman" w:eastAsia="Times New Roman" w:hAnsi="Times New Roman" w:cs="Times New Roman"/>
          <w:sz w:val="24"/>
          <w:szCs w:val="24"/>
          <w:lang w:eastAsia="ru-RU"/>
        </w:rPr>
        <w:tab/>
        <w:t>Колокольцы, бубенцы</w:t>
      </w:r>
    </w:p>
    <w:p w:rsidR="00EB3561" w:rsidRPr="00AD7907" w:rsidRDefault="00EB3561" w:rsidP="00EB3561">
      <w:pPr>
        <w:tabs>
          <w:tab w:val="left" w:pos="4383"/>
        </w:tabs>
        <w:spacing w:after="0" w:line="317"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Позолочены концы.</w:t>
      </w:r>
      <w:r w:rsidRPr="00AD7907">
        <w:rPr>
          <w:rFonts w:ascii="Times New Roman" w:eastAsia="Times New Roman" w:hAnsi="Times New Roman" w:cs="Times New Roman"/>
          <w:sz w:val="24"/>
          <w:szCs w:val="24"/>
          <w:lang w:eastAsia="ru-RU"/>
        </w:rPr>
        <w:tab/>
        <w:t>Зазвонили, удальцы.</w:t>
      </w:r>
    </w:p>
    <w:p w:rsidR="00EB3561" w:rsidRPr="00AD7907" w:rsidRDefault="00EB3561" w:rsidP="00EB3561">
      <w:pPr>
        <w:tabs>
          <w:tab w:val="left" w:pos="4378"/>
        </w:tabs>
        <w:spacing w:after="0" w:line="317"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Кто на бубенцах играет,</w:t>
      </w:r>
      <w:r w:rsidRPr="00AD7907">
        <w:rPr>
          <w:rFonts w:ascii="Times New Roman" w:eastAsia="Times New Roman" w:hAnsi="Times New Roman" w:cs="Times New Roman"/>
          <w:sz w:val="24"/>
          <w:szCs w:val="24"/>
          <w:lang w:eastAsia="ru-RU"/>
        </w:rPr>
        <w:tab/>
        <w:t>Отгадай, откуда звон?</w:t>
      </w:r>
    </w:p>
    <w:p w:rsidR="00EB3561" w:rsidRPr="00AD7907" w:rsidRDefault="00EB3561" w:rsidP="00EB3561">
      <w:pPr>
        <w:spacing w:after="0" w:line="240" w:lineRule="auto"/>
        <w:ind w:left="44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Того жмурки не поймают.</w:t>
      </w:r>
    </w:p>
    <w:p w:rsidR="00EB3561" w:rsidRPr="00AD7907" w:rsidRDefault="00EB3561" w:rsidP="00EB3561">
      <w:pPr>
        <w:spacing w:after="240" w:line="331"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После игрок начинает звонить. Как только поймает, назначают</w:t>
      </w:r>
      <w:r w:rsidRPr="00AD7907">
        <w:rPr>
          <w:rFonts w:ascii="Times New Roman" w:eastAsia="Times New Roman" w:hAnsi="Times New Roman" w:cs="Times New Roman"/>
          <w:sz w:val="24"/>
          <w:szCs w:val="24"/>
          <w:lang w:eastAsia="ru-RU"/>
        </w:rPr>
        <w:softHyphen/>
        <w:t>ся двое других. Игра продолжается.</w:t>
      </w:r>
    </w:p>
    <w:p w:rsidR="00EB3561" w:rsidRPr="00AD7907" w:rsidRDefault="00EB3561" w:rsidP="00EB3561">
      <w:pPr>
        <w:keepNext/>
        <w:keepLines/>
        <w:spacing w:before="240" w:after="0" w:line="322" w:lineRule="exact"/>
        <w:ind w:left="2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Татарская народная подвижная игра «Спутанные кони»</w:t>
      </w:r>
    </w:p>
    <w:p w:rsidR="00EB3561" w:rsidRPr="00AD7907" w:rsidRDefault="00EB3561" w:rsidP="00EB3561">
      <w:pPr>
        <w:spacing w:after="24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xml:space="preserve"> играющие делятся на 3-4 команды, выстраиваются за линией в колонки. Напротив - ставят флажки-стойки. По сигналу пер</w:t>
      </w:r>
      <w:r w:rsidRPr="00AD7907">
        <w:rPr>
          <w:rFonts w:ascii="Times New Roman" w:eastAsia="Times New Roman" w:hAnsi="Times New Roman" w:cs="Times New Roman"/>
          <w:sz w:val="24"/>
          <w:szCs w:val="24"/>
          <w:lang w:eastAsia="ru-RU"/>
        </w:rPr>
        <w:softHyphen/>
        <w:t>вые игроки прыжками огибают флажки, возвращаются, затем прыгают вторые и т.д. Выигрывает та команда, которая закончила эстафету первой.</w:t>
      </w:r>
    </w:p>
    <w:p w:rsidR="00EB3561" w:rsidRPr="00AD7907" w:rsidRDefault="00EB3561" w:rsidP="00EB3561">
      <w:pPr>
        <w:keepNext/>
        <w:keepLines/>
        <w:spacing w:before="240" w:after="0" w:line="322" w:lineRule="exact"/>
        <w:ind w:left="2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Башкирская народная хороводная игра «Белая кость»</w:t>
      </w:r>
    </w:p>
    <w:p w:rsidR="00EB3561" w:rsidRPr="00AD7907" w:rsidRDefault="00EB3561" w:rsidP="00EB3561">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xml:space="preserve"> ведущий выбирается по считалке. Участники стоят в шеренге. Ведущий напевает:</w:t>
      </w:r>
    </w:p>
    <w:p w:rsidR="00EB3561" w:rsidRPr="00AD7907" w:rsidRDefault="00EB3561" w:rsidP="00EB3561">
      <w:pPr>
        <w:spacing w:after="0" w:line="322" w:lineRule="exact"/>
        <w:ind w:lef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Белая кость - знак счастья ключ,</w:t>
      </w:r>
    </w:p>
    <w:p w:rsidR="00EB3561" w:rsidRPr="00AD7907" w:rsidRDefault="00EB3561" w:rsidP="00EB3561">
      <w:pPr>
        <w:spacing w:after="0" w:line="322" w:lineRule="exact"/>
        <w:ind w:lef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Лети до Луны</w:t>
      </w:r>
    </w:p>
    <w:p w:rsidR="00EB3561" w:rsidRPr="00AD7907" w:rsidRDefault="00EB3561" w:rsidP="00EB3561">
      <w:pPr>
        <w:spacing w:after="0" w:line="322" w:lineRule="exact"/>
        <w:ind w:lef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До белых снежных вершин.</w:t>
      </w:r>
    </w:p>
    <w:p w:rsidR="00EB3561" w:rsidRPr="00AD7907" w:rsidRDefault="00EB3561" w:rsidP="00EB3561">
      <w:pPr>
        <w:spacing w:after="0" w:line="322" w:lineRule="exact"/>
        <w:ind w:lef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Находчив и счастлив тот,</w:t>
      </w:r>
    </w:p>
    <w:p w:rsidR="00EB3561" w:rsidRPr="00AD7907" w:rsidRDefault="00EB3561" w:rsidP="00EB3561">
      <w:pPr>
        <w:spacing w:after="240" w:line="322" w:lineRule="exact"/>
        <w:ind w:lef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Кто тебя вовремя найдет.</w:t>
      </w:r>
    </w:p>
    <w:p w:rsidR="00EB3561" w:rsidRPr="00AD7907" w:rsidRDefault="00EB3561" w:rsidP="00EB3561">
      <w:pPr>
        <w:spacing w:before="240"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Бросает кость за шеренгу. Никто не оглядывается. Когда кость упадет - ведущий говорит:</w:t>
      </w:r>
    </w:p>
    <w:p w:rsidR="00EB3561" w:rsidRPr="00AD7907" w:rsidRDefault="00EB3561" w:rsidP="00EB3561">
      <w:pPr>
        <w:spacing w:after="0" w:line="322" w:lineRule="exact"/>
        <w:ind w:lef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Ищите кость - найдете счастье скоро,</w:t>
      </w:r>
    </w:p>
    <w:p w:rsidR="00EB3561" w:rsidRPr="00AD7907" w:rsidRDefault="00EB3561" w:rsidP="00EB3561">
      <w:pPr>
        <w:spacing w:after="240" w:line="322" w:lineRule="exact"/>
        <w:ind w:lef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А найдет его тот, кто быстрее и ловчее.</w:t>
      </w:r>
    </w:p>
    <w:p w:rsidR="00EB3561" w:rsidRPr="00AD7907" w:rsidRDefault="00EB3561" w:rsidP="00EB3561">
      <w:pPr>
        <w:spacing w:before="240"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Нужно найти и незаметно принести кость ведущему. Если кто замечает, дотрагивается до плеча, отбирает кость, бежит к ведущему. Кому удается донести кость, тот загадывает желания - участники ис</w:t>
      </w:r>
      <w:r w:rsidRPr="00AD7907">
        <w:rPr>
          <w:rFonts w:ascii="Times New Roman" w:eastAsia="Times New Roman" w:hAnsi="Times New Roman" w:cs="Times New Roman"/>
          <w:sz w:val="24"/>
          <w:szCs w:val="24"/>
          <w:lang w:eastAsia="ru-RU"/>
        </w:rPr>
        <w:softHyphen/>
        <w:t>полняют.</w:t>
      </w:r>
    </w:p>
    <w:p w:rsidR="00EB3561" w:rsidRPr="00AD7907" w:rsidRDefault="00EB3561" w:rsidP="00EB3561">
      <w:pPr>
        <w:spacing w:after="0" w:line="322" w:lineRule="exact"/>
        <w:ind w:left="20" w:right="2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развивать ловкость, терпение, находчивость, активный интерес к народным играм.</w:t>
      </w:r>
    </w:p>
    <w:p w:rsidR="001C78F4" w:rsidRPr="00AD7907" w:rsidRDefault="001C78F4" w:rsidP="00EB3561">
      <w:pPr>
        <w:spacing w:after="0" w:line="322" w:lineRule="exact"/>
        <w:ind w:left="20" w:right="20" w:firstLine="680"/>
        <w:jc w:val="both"/>
        <w:rPr>
          <w:rFonts w:ascii="Times New Roman" w:eastAsia="Times New Roman" w:hAnsi="Times New Roman" w:cs="Times New Roman"/>
          <w:sz w:val="24"/>
          <w:szCs w:val="24"/>
          <w:lang w:eastAsia="ru-RU"/>
        </w:rPr>
      </w:pPr>
    </w:p>
    <w:p w:rsidR="001C78F4" w:rsidRPr="00AD7907" w:rsidRDefault="001C78F4" w:rsidP="001C78F4">
      <w:pPr>
        <w:spacing w:after="420" w:line="240" w:lineRule="auto"/>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ЯНВАРЬ - ФЕВРАЛЬ</w:t>
      </w:r>
    </w:p>
    <w:p w:rsidR="001C78F4" w:rsidRPr="00AD7907" w:rsidRDefault="001C78F4" w:rsidP="001C78F4">
      <w:pPr>
        <w:spacing w:before="420"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Младший дошкольный возраст</w:t>
      </w:r>
    </w:p>
    <w:p w:rsidR="001C78F4" w:rsidRPr="00AD7907" w:rsidRDefault="001C78F4" w:rsidP="001C78F4">
      <w:pPr>
        <w:keepNext/>
        <w:keepLines/>
        <w:spacing w:after="0" w:line="322" w:lineRule="exact"/>
        <w:ind w:left="2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игра - забава «Ладушки - ладошки»</w:t>
      </w:r>
    </w:p>
    <w:p w:rsidR="001C78F4" w:rsidRPr="00AD7907" w:rsidRDefault="001C78F4" w:rsidP="001C78F4">
      <w:pPr>
        <w:spacing w:after="0" w:line="322"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дети выполняют движения, подражая воспитателю:</w:t>
      </w:r>
    </w:p>
    <w:p w:rsidR="001C78F4" w:rsidRPr="00AD7907" w:rsidRDefault="001C78F4" w:rsidP="001C78F4">
      <w:pPr>
        <w:tabs>
          <w:tab w:val="left" w:pos="3130"/>
        </w:tabs>
        <w:spacing w:after="0" w:line="317"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Ладушки, ладошки</w:t>
      </w:r>
      <w:r w:rsidRPr="00AD7907">
        <w:rPr>
          <w:rFonts w:ascii="Times New Roman" w:eastAsia="Times New Roman" w:hAnsi="Times New Roman" w:cs="Times New Roman"/>
          <w:sz w:val="24"/>
          <w:szCs w:val="24"/>
          <w:lang w:eastAsia="ru-RU"/>
        </w:rPr>
        <w:tab/>
        <w:t>Рылись мы в песочке,</w:t>
      </w:r>
    </w:p>
    <w:p w:rsidR="001C78F4" w:rsidRPr="00AD7907" w:rsidRDefault="001C78F4" w:rsidP="001C78F4">
      <w:pPr>
        <w:tabs>
          <w:tab w:val="left" w:pos="3126"/>
        </w:tabs>
        <w:spacing w:after="0" w:line="317"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Звонкие хлопушки</w:t>
      </w:r>
      <w:r w:rsidRPr="00AD7907">
        <w:rPr>
          <w:rFonts w:ascii="Times New Roman" w:eastAsia="Times New Roman" w:hAnsi="Times New Roman" w:cs="Times New Roman"/>
          <w:sz w:val="24"/>
          <w:szCs w:val="24"/>
          <w:lang w:eastAsia="ru-RU"/>
        </w:rPr>
        <w:tab/>
        <w:t>Клали пирожочки</w:t>
      </w:r>
    </w:p>
    <w:p w:rsidR="001C78F4" w:rsidRPr="00AD7907" w:rsidRDefault="001C78F4" w:rsidP="001C78F4">
      <w:pPr>
        <w:tabs>
          <w:tab w:val="left" w:pos="3121"/>
        </w:tabs>
        <w:spacing w:after="0" w:line="317"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Где же Вы бывали?</w:t>
      </w:r>
      <w:r w:rsidRPr="00AD7907">
        <w:rPr>
          <w:rFonts w:ascii="Times New Roman" w:eastAsia="Times New Roman" w:hAnsi="Times New Roman" w:cs="Times New Roman"/>
          <w:sz w:val="24"/>
          <w:szCs w:val="24"/>
          <w:lang w:eastAsia="ru-RU"/>
        </w:rPr>
        <w:tab/>
        <w:t>Так-так-так,</w:t>
      </w:r>
    </w:p>
    <w:p w:rsidR="001C78F4" w:rsidRPr="00AD7907" w:rsidRDefault="001C78F4" w:rsidP="001C78F4">
      <w:pPr>
        <w:tabs>
          <w:tab w:val="left" w:pos="3145"/>
        </w:tabs>
        <w:spacing w:after="0" w:line="317" w:lineRule="exact"/>
        <w:ind w:lef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Что же Вы видали?</w:t>
      </w:r>
      <w:r w:rsidRPr="00AD7907">
        <w:rPr>
          <w:rFonts w:ascii="Times New Roman" w:eastAsia="Times New Roman" w:hAnsi="Times New Roman" w:cs="Times New Roman"/>
          <w:sz w:val="24"/>
          <w:szCs w:val="24"/>
          <w:lang w:eastAsia="ru-RU"/>
        </w:rPr>
        <w:tab/>
        <w:t>Да вот так,</w:t>
      </w:r>
    </w:p>
    <w:p w:rsidR="001C78F4" w:rsidRPr="00AD7907" w:rsidRDefault="001C78F4" w:rsidP="001C78F4">
      <w:pPr>
        <w:spacing w:after="0" w:line="240" w:lineRule="auto"/>
        <w:ind w:left="32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Клали пирожочки</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Ладушки устали,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Ладушки поспали,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Так-так-так,</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Да вот так,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Ладушки поспали</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Ладушки вставали Ладушки играли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Так-так-так,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Ладушки вот так, Ладушки играли.</w:t>
      </w:r>
    </w:p>
    <w:p w:rsidR="001C78F4" w:rsidRPr="00AD7907" w:rsidRDefault="001C78F4" w:rsidP="001C78F4">
      <w:pPr>
        <w:spacing w:before="300" w:after="300" w:line="312" w:lineRule="exact"/>
        <w:ind w:left="6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вызвать положительные эмоции, повеселить, позабавить детей.</w:t>
      </w:r>
    </w:p>
    <w:p w:rsidR="001C78F4" w:rsidRPr="00AD7907" w:rsidRDefault="001C78F4" w:rsidP="001C78F4">
      <w:pPr>
        <w:spacing w:before="300"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1C78F4" w:rsidRPr="00AD7907" w:rsidRDefault="001C78F4" w:rsidP="001C78F4">
      <w:pPr>
        <w:keepNext/>
        <w:keepLines/>
        <w:spacing w:after="0" w:line="317" w:lineRule="exact"/>
        <w:ind w:left="6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словесная игра «Чепуха»</w:t>
      </w:r>
    </w:p>
    <w:p w:rsidR="001C78F4" w:rsidRPr="00AD7907" w:rsidRDefault="001C78F4" w:rsidP="001C78F4">
      <w:pPr>
        <w:spacing w:after="300" w:line="317" w:lineRule="exact"/>
        <w:ind w:left="6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водящего выбирают по считалке. Каждый загадывает какой-нибудь предмет. Ведущий задает вопросы (про действия): Чем ты сегодня умывался? Что ты сегодня кушал? Тот, чей ответ больше подойдет, становится водящим.</w:t>
      </w:r>
    </w:p>
    <w:p w:rsidR="001C78F4" w:rsidRPr="00AD7907" w:rsidRDefault="001C78F4" w:rsidP="001C78F4">
      <w:pPr>
        <w:keepNext/>
        <w:keepLines/>
        <w:spacing w:before="300" w:after="0" w:line="317" w:lineRule="exact"/>
        <w:ind w:left="6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«Штурм снежной крепости»</w:t>
      </w:r>
    </w:p>
    <w:p w:rsidR="001C78F4" w:rsidRPr="00AD7907" w:rsidRDefault="001C78F4" w:rsidP="001C78F4">
      <w:pPr>
        <w:spacing w:after="0" w:line="317" w:lineRule="exact"/>
        <w:ind w:left="6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сооружается снежная крепость высотой 1,5 метра. С внутренней стороны вал, на нем защитники. По углам - щиты, перед крепостью - три линии обороны (флажками, линиями):</w:t>
      </w:r>
    </w:p>
    <w:p w:rsidR="001C78F4" w:rsidRPr="00AD7907" w:rsidRDefault="001C78F4" w:rsidP="00ED3525">
      <w:pPr>
        <w:numPr>
          <w:ilvl w:val="0"/>
          <w:numId w:val="7"/>
        </w:numPr>
        <w:tabs>
          <w:tab w:val="left" w:pos="918"/>
        </w:tabs>
        <w:spacing w:after="0" w:line="317"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линия -10м.</w:t>
      </w:r>
    </w:p>
    <w:p w:rsidR="001C78F4" w:rsidRPr="00AD7907" w:rsidRDefault="001C78F4" w:rsidP="00ED3525">
      <w:pPr>
        <w:numPr>
          <w:ilvl w:val="0"/>
          <w:numId w:val="7"/>
        </w:numPr>
        <w:tabs>
          <w:tab w:val="left" w:pos="942"/>
        </w:tabs>
        <w:spacing w:after="0" w:line="317"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линия -15 м.</w:t>
      </w:r>
    </w:p>
    <w:p w:rsidR="001C78F4" w:rsidRPr="00AD7907" w:rsidRDefault="001C78F4" w:rsidP="00ED3525">
      <w:pPr>
        <w:numPr>
          <w:ilvl w:val="0"/>
          <w:numId w:val="7"/>
        </w:numPr>
        <w:tabs>
          <w:tab w:val="left" w:pos="937"/>
        </w:tabs>
        <w:spacing w:after="0" w:line="317"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линия - 20 м.</w:t>
      </w:r>
    </w:p>
    <w:p w:rsidR="001C78F4" w:rsidRPr="00AD7907" w:rsidRDefault="001C78F4" w:rsidP="001C78F4">
      <w:pPr>
        <w:spacing w:after="0" w:line="317" w:lineRule="exact"/>
        <w:ind w:left="6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Две команды: защитники и штурмующие. По сигналу начинает</w:t>
      </w:r>
      <w:r w:rsidRPr="00AD7907">
        <w:rPr>
          <w:rFonts w:ascii="Times New Roman" w:eastAsia="Times New Roman" w:hAnsi="Times New Roman" w:cs="Times New Roman"/>
          <w:sz w:val="24"/>
          <w:szCs w:val="24"/>
          <w:lang w:eastAsia="ru-RU"/>
        </w:rPr>
        <w:softHyphen/>
        <w:t xml:space="preserve">ся штурм - обстрел из дальней зоны снежками. Если штурмующие </w:t>
      </w:r>
      <w:r w:rsidRPr="00AD7907">
        <w:rPr>
          <w:rFonts w:ascii="Times New Roman" w:eastAsia="Times New Roman" w:hAnsi="Times New Roman" w:cs="Times New Roman"/>
          <w:sz w:val="24"/>
          <w:szCs w:val="24"/>
        </w:rPr>
        <w:t>п</w:t>
      </w:r>
      <w:r w:rsidRPr="00AD7907">
        <w:rPr>
          <w:rFonts w:ascii="Times New Roman" w:eastAsia="Times New Roman" w:hAnsi="Times New Roman" w:cs="Times New Roman"/>
          <w:sz w:val="24"/>
          <w:szCs w:val="24"/>
          <w:lang w:eastAsia="ru-RU"/>
        </w:rPr>
        <w:t>опали по 1 разу в каждый из щитов, переходят на 2 линию. Защитники</w:t>
      </w:r>
      <w:r w:rsidRPr="00AD7907">
        <w:rPr>
          <w:rFonts w:ascii="Times New Roman" w:eastAsia="Times New Roman" w:hAnsi="Times New Roman" w:cs="Times New Roman"/>
          <w:sz w:val="24"/>
          <w:szCs w:val="24"/>
        </w:rPr>
        <w:t xml:space="preserve"> </w:t>
      </w:r>
      <w:r w:rsidRPr="00AD7907">
        <w:rPr>
          <w:rFonts w:ascii="Times New Roman" w:eastAsia="Times New Roman" w:hAnsi="Times New Roman" w:cs="Times New Roman"/>
          <w:sz w:val="24"/>
          <w:szCs w:val="24"/>
          <w:lang w:eastAsia="ru-RU"/>
        </w:rPr>
        <w:t>снежками обстреливают штурмующих. В кого попадают - те выигрывают. Если прошли все три линии - победили. Если всех поразили - победили защитники.</w:t>
      </w:r>
    </w:p>
    <w:p w:rsidR="001C78F4" w:rsidRPr="00AD7907" w:rsidRDefault="001C78F4" w:rsidP="001C78F4">
      <w:pPr>
        <w:spacing w:after="0" w:line="317" w:lineRule="exact"/>
        <w:ind w:left="60" w:right="40" w:firstLine="680"/>
        <w:jc w:val="both"/>
        <w:rPr>
          <w:rFonts w:ascii="Times New Roman" w:eastAsia="Times New Roman" w:hAnsi="Times New Roman" w:cs="Times New Roman"/>
          <w:sz w:val="24"/>
          <w:szCs w:val="24"/>
          <w:lang w:eastAsia="ru-RU"/>
        </w:rPr>
      </w:pPr>
    </w:p>
    <w:p w:rsidR="001C78F4" w:rsidRPr="00AD7907" w:rsidRDefault="001C78F4" w:rsidP="001C78F4">
      <w:pPr>
        <w:keepNext/>
        <w:keepLines/>
        <w:spacing w:after="60" w:line="240" w:lineRule="auto"/>
        <w:ind w:left="20" w:firstLine="70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lastRenderedPageBreak/>
        <w:t>Русская народная подвижная игра «Два Мороза»</w:t>
      </w:r>
    </w:p>
    <w:p w:rsidR="001C78F4" w:rsidRPr="00AD7907" w:rsidRDefault="001C78F4" w:rsidP="001C78F4">
      <w:pPr>
        <w:spacing w:before="60" w:after="300" w:line="317" w:lineRule="exact"/>
        <w:ind w:left="720"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площадка 6x12 м. На противоположных сторонах - два дома.</w:t>
      </w:r>
      <w:r w:rsidRPr="00AD7907">
        <w:rPr>
          <w:rFonts w:ascii="Times New Roman" w:eastAsia="Times New Roman" w:hAnsi="Times New Roman" w:cs="Times New Roman"/>
          <w:i/>
          <w:iCs/>
          <w:sz w:val="24"/>
          <w:szCs w:val="24"/>
          <w:lang w:eastAsia="ru-RU"/>
        </w:rPr>
        <w:t xml:space="preserve"> Выбирают</w:t>
      </w:r>
      <w:r w:rsidRPr="00AD7907">
        <w:rPr>
          <w:rFonts w:ascii="Times New Roman" w:eastAsia="Times New Roman" w:hAnsi="Times New Roman" w:cs="Times New Roman"/>
          <w:sz w:val="24"/>
          <w:szCs w:val="24"/>
          <w:lang w:eastAsia="ru-RU"/>
        </w:rPr>
        <w:t xml:space="preserve"> 2-х</w:t>
      </w:r>
      <w:r w:rsidRPr="00AD7907">
        <w:rPr>
          <w:rFonts w:ascii="Times New Roman" w:eastAsia="Times New Roman" w:hAnsi="Times New Roman" w:cs="Times New Roman"/>
          <w:i/>
          <w:iCs/>
          <w:sz w:val="24"/>
          <w:szCs w:val="24"/>
          <w:lang w:eastAsia="ru-RU"/>
        </w:rPr>
        <w:t xml:space="preserve"> Морозов. Морозы в середине площадки, </w:t>
      </w:r>
      <w:r w:rsidRPr="00AD7907">
        <w:rPr>
          <w:rFonts w:ascii="Times New Roman" w:eastAsia="Times New Roman" w:hAnsi="Times New Roman" w:cs="Times New Roman"/>
          <w:sz w:val="24"/>
          <w:szCs w:val="24"/>
          <w:lang w:eastAsia="ru-RU"/>
        </w:rPr>
        <w:t xml:space="preserve">остальные за линией «дома».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Оба Мороза говорят: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Мы два брата молодые</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Два мороза удалые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i/>
          <w:iCs/>
          <w:sz w:val="24"/>
          <w:szCs w:val="24"/>
          <w:lang w:eastAsia="ru-RU"/>
        </w:rPr>
        <w:t>Я</w:t>
      </w:r>
      <w:r w:rsidRPr="00AD7907">
        <w:rPr>
          <w:rFonts w:ascii="Times New Roman" w:hAnsi="Times New Roman" w:cs="Times New Roman"/>
          <w:sz w:val="24"/>
          <w:szCs w:val="24"/>
          <w:lang w:eastAsia="ru-RU"/>
        </w:rPr>
        <w:t xml:space="preserve"> Мороз - красный нос.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Кто из Вас решится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Я мороз - Синий нос.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В путь-дорожку пуститься?</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Дети отвечают: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Не боимся мы угроз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И не страшен нам мороз.</w:t>
      </w:r>
    </w:p>
    <w:p w:rsidR="001C78F4" w:rsidRPr="00AD7907" w:rsidRDefault="001C78F4" w:rsidP="001C78F4">
      <w:pPr>
        <w:spacing w:before="300" w:after="30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Перебегают площадку, морозы ловят. Поймают - «заморажива</w:t>
      </w:r>
      <w:r w:rsidRPr="00AD7907">
        <w:rPr>
          <w:rFonts w:ascii="Times New Roman" w:eastAsia="Times New Roman" w:hAnsi="Times New Roman" w:cs="Times New Roman"/>
          <w:sz w:val="24"/>
          <w:szCs w:val="24"/>
          <w:lang w:eastAsia="ru-RU"/>
        </w:rPr>
        <w:softHyphen/>
        <w:t>ют» (касанием). «Замороженные» стоят на месте. Опять Морозы об</w:t>
      </w:r>
      <w:r w:rsidRPr="00AD7907">
        <w:rPr>
          <w:rFonts w:ascii="Times New Roman" w:eastAsia="Times New Roman" w:hAnsi="Times New Roman" w:cs="Times New Roman"/>
          <w:sz w:val="24"/>
          <w:szCs w:val="24"/>
          <w:lang w:eastAsia="ru-RU"/>
        </w:rPr>
        <w:softHyphen/>
        <w:t>ращаются к детям. Они перебегают и выручают «замороженных». Иг</w:t>
      </w:r>
      <w:r w:rsidRPr="00AD7907">
        <w:rPr>
          <w:rFonts w:ascii="Times New Roman" w:eastAsia="Times New Roman" w:hAnsi="Times New Roman" w:cs="Times New Roman"/>
          <w:sz w:val="24"/>
          <w:szCs w:val="24"/>
          <w:lang w:eastAsia="ru-RU"/>
        </w:rPr>
        <w:softHyphen/>
        <w:t>рают несколько раз. Затем выбирают новых Морозов. Отмечают, ка</w:t>
      </w:r>
      <w:r w:rsidRPr="00AD7907">
        <w:rPr>
          <w:rFonts w:ascii="Times New Roman" w:eastAsia="Times New Roman" w:hAnsi="Times New Roman" w:cs="Times New Roman"/>
          <w:sz w:val="24"/>
          <w:szCs w:val="24"/>
          <w:lang w:eastAsia="ru-RU"/>
        </w:rPr>
        <w:softHyphen/>
        <w:t>кой Мороз больше «заморозил». Нельзя забегать за длинную сторону площадки.</w:t>
      </w:r>
    </w:p>
    <w:p w:rsidR="001C78F4" w:rsidRPr="00AD7907" w:rsidRDefault="001C78F4" w:rsidP="001C78F4">
      <w:pPr>
        <w:keepNext/>
        <w:keepLines/>
        <w:spacing w:before="300" w:after="0" w:line="322" w:lineRule="exact"/>
        <w:ind w:left="20" w:firstLine="70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Татарская народная подвижная игра «Хромая курица»</w:t>
      </w:r>
    </w:p>
    <w:p w:rsidR="001C78F4" w:rsidRPr="00AD7907" w:rsidRDefault="001C78F4" w:rsidP="001C78F4">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xml:space="preserve"> на расстоянии 10 метров располагаются 2 линии (старт - финиш). Все распределяются на тройки. Два крайних игрока берутся за руки, а средний закидывает одну ногу за руки сверстников. По сиг</w:t>
      </w:r>
      <w:r w:rsidRPr="00AD7907">
        <w:rPr>
          <w:rFonts w:ascii="Times New Roman" w:eastAsia="Times New Roman" w:hAnsi="Times New Roman" w:cs="Times New Roman"/>
          <w:sz w:val="24"/>
          <w:szCs w:val="24"/>
          <w:lang w:eastAsia="ru-RU"/>
        </w:rPr>
        <w:softHyphen/>
        <w:t>налу тройки бегут. Средний скачет, опираясь на плечи товарищей. Кто быстрее.</w:t>
      </w:r>
    </w:p>
    <w:p w:rsidR="001C78F4" w:rsidRPr="00AD7907" w:rsidRDefault="001C78F4" w:rsidP="001C78F4">
      <w:pPr>
        <w:spacing w:after="300" w:line="322" w:lineRule="exact"/>
        <w:ind w:left="20" w:firstLine="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развивать чувство юмора, положительные эмоции.</w:t>
      </w:r>
    </w:p>
    <w:p w:rsidR="001C78F4" w:rsidRPr="00AD7907" w:rsidRDefault="001C78F4" w:rsidP="001C78F4">
      <w:pPr>
        <w:spacing w:before="300" w:after="420" w:line="240" w:lineRule="auto"/>
        <w:ind w:left="20" w:firstLine="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МАРТ - АПРЕЛЬ</w:t>
      </w:r>
    </w:p>
    <w:p w:rsidR="001C78F4" w:rsidRPr="00AD7907" w:rsidRDefault="00A46022" w:rsidP="001C78F4">
      <w:pPr>
        <w:spacing w:before="420" w:after="300" w:line="322" w:lineRule="exact"/>
        <w:ind w:left="720" w:right="4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Младший дошкольный возраст </w:t>
      </w:r>
    </w:p>
    <w:p w:rsidR="001C78F4" w:rsidRPr="00AD7907" w:rsidRDefault="001C78F4" w:rsidP="001C78F4">
      <w:pPr>
        <w:spacing w:before="420" w:after="300" w:line="322" w:lineRule="exact"/>
        <w:ind w:left="720"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Используются те же игры, что в январе-феврале.</w:t>
      </w:r>
    </w:p>
    <w:p w:rsidR="001C78F4" w:rsidRPr="00AD7907" w:rsidRDefault="001C78F4" w:rsidP="001C78F4">
      <w:pPr>
        <w:spacing w:before="300" w:after="0" w:line="322" w:lineRule="exact"/>
        <w:ind w:left="20" w:firstLine="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Старший дошкольный возраст</w:t>
      </w:r>
    </w:p>
    <w:p w:rsidR="001C78F4" w:rsidRPr="00AD7907" w:rsidRDefault="001C78F4" w:rsidP="001C78F4">
      <w:pPr>
        <w:keepNext/>
        <w:keepLines/>
        <w:spacing w:after="0" w:line="322" w:lineRule="exact"/>
        <w:ind w:left="20" w:firstLine="70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«Родничок»</w:t>
      </w:r>
    </w:p>
    <w:p w:rsidR="001C78F4" w:rsidRPr="00AD7907" w:rsidRDefault="001C78F4" w:rsidP="001C78F4">
      <w:pPr>
        <w:spacing w:after="0" w:line="322" w:lineRule="exact"/>
        <w:ind w:left="20" w:right="40" w:firstLine="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дети играют у «весеннего ручья» (ручей нарисовать на полу, на земле). Становятся друг за другом по одну сторону ручья, об</w:t>
      </w:r>
      <w:r w:rsidRPr="00AD7907">
        <w:rPr>
          <w:rFonts w:ascii="Times New Roman" w:eastAsia="Times New Roman" w:hAnsi="Times New Roman" w:cs="Times New Roman"/>
          <w:sz w:val="24"/>
          <w:szCs w:val="24"/>
          <w:lang w:eastAsia="ru-RU"/>
        </w:rPr>
        <w:softHyphen/>
        <w:t xml:space="preserve">хватывают друг друга руками за пояс и говорят слова: </w:t>
      </w:r>
    </w:p>
    <w:p w:rsidR="001C78F4" w:rsidRPr="00AE5493" w:rsidRDefault="001C78F4" w:rsidP="00AE5493">
      <w:pPr>
        <w:pStyle w:val="a6"/>
        <w:rPr>
          <w:rFonts w:ascii="Times New Roman" w:hAnsi="Times New Roman" w:cs="Times New Roman"/>
          <w:sz w:val="24"/>
          <w:szCs w:val="24"/>
          <w:lang w:eastAsia="ru-RU"/>
        </w:rPr>
      </w:pPr>
      <w:r w:rsidRPr="00AE5493">
        <w:rPr>
          <w:rFonts w:ascii="Times New Roman" w:hAnsi="Times New Roman" w:cs="Times New Roman"/>
          <w:sz w:val="24"/>
          <w:szCs w:val="24"/>
          <w:lang w:eastAsia="ru-RU"/>
        </w:rPr>
        <w:t>Разлился родничок, золотой рожок. Ух!</w:t>
      </w:r>
    </w:p>
    <w:p w:rsidR="00AE5493" w:rsidRPr="00AE5493" w:rsidRDefault="001C78F4" w:rsidP="00AE5493">
      <w:pPr>
        <w:pStyle w:val="a6"/>
        <w:rPr>
          <w:rFonts w:ascii="Times New Roman" w:hAnsi="Times New Roman" w:cs="Times New Roman"/>
          <w:sz w:val="24"/>
          <w:szCs w:val="24"/>
          <w:lang w:eastAsia="ru-RU"/>
        </w:rPr>
      </w:pPr>
      <w:r w:rsidRPr="00AE5493">
        <w:rPr>
          <w:rFonts w:ascii="Times New Roman" w:hAnsi="Times New Roman" w:cs="Times New Roman"/>
          <w:sz w:val="24"/>
          <w:szCs w:val="24"/>
          <w:lang w:eastAsia="ru-RU"/>
        </w:rPr>
        <w:t>Разлился ключевой, белый, снеговой. Ух!</w:t>
      </w:r>
    </w:p>
    <w:p w:rsidR="001C78F4" w:rsidRPr="00AE5493" w:rsidRDefault="001C78F4" w:rsidP="00AE5493">
      <w:pPr>
        <w:pStyle w:val="a6"/>
        <w:rPr>
          <w:rFonts w:ascii="Times New Roman" w:hAnsi="Times New Roman" w:cs="Times New Roman"/>
          <w:sz w:val="24"/>
          <w:szCs w:val="24"/>
          <w:lang w:eastAsia="ru-RU"/>
        </w:rPr>
      </w:pPr>
      <w:r w:rsidRPr="00AE5493">
        <w:rPr>
          <w:rFonts w:ascii="Times New Roman" w:hAnsi="Times New Roman" w:cs="Times New Roman"/>
          <w:sz w:val="24"/>
          <w:szCs w:val="24"/>
          <w:lang w:eastAsia="ru-RU"/>
        </w:rPr>
        <w:t xml:space="preserve"> По мхам, по болотам, по гнилым колодам. Ух!</w:t>
      </w:r>
    </w:p>
    <w:p w:rsidR="001C78F4" w:rsidRPr="00AD7907" w:rsidRDefault="001C78F4" w:rsidP="001C78F4">
      <w:pPr>
        <w:spacing w:before="300" w:after="300" w:line="317" w:lineRule="exact"/>
        <w:ind w:left="40" w:righ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 окончанию текста боком перепрыгивают через ручей на дру</w:t>
      </w:r>
      <w:r w:rsidRPr="00AD7907">
        <w:rPr>
          <w:rFonts w:ascii="Times New Roman" w:eastAsia="Times New Roman" w:hAnsi="Times New Roman" w:cs="Times New Roman"/>
          <w:sz w:val="24"/>
          <w:szCs w:val="24"/>
          <w:lang w:eastAsia="ru-RU"/>
        </w:rPr>
        <w:softHyphen/>
        <w:t>гую сторону. При этом дети мешают друг другу, стараются столкнуть в воду». Кто коснется воды - из игры выбывает.</w:t>
      </w:r>
    </w:p>
    <w:p w:rsidR="001C78F4" w:rsidRPr="00AD7907" w:rsidRDefault="001C78F4" w:rsidP="001C78F4">
      <w:pPr>
        <w:keepNext/>
        <w:keepLines/>
        <w:spacing w:before="300" w:after="60" w:line="240" w:lineRule="auto"/>
        <w:ind w:left="4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lastRenderedPageBreak/>
        <w:t>Русская народная подвижная игра «Арина»</w:t>
      </w:r>
    </w:p>
    <w:p w:rsidR="001C78F4" w:rsidRPr="00AD7907" w:rsidRDefault="001C78F4" w:rsidP="001C78F4">
      <w:pPr>
        <w:spacing w:before="60" w:after="300" w:line="317" w:lineRule="exact"/>
        <w:ind w:left="720" w:right="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Правили:</w:t>
      </w:r>
      <w:r w:rsidRPr="00AD7907">
        <w:rPr>
          <w:rFonts w:ascii="Times New Roman" w:eastAsia="Times New Roman" w:hAnsi="Times New Roman" w:cs="Times New Roman"/>
          <w:sz w:val="24"/>
          <w:szCs w:val="24"/>
          <w:lang w:eastAsia="ru-RU"/>
        </w:rPr>
        <w:t xml:space="preserve"> дети становятся в круг, в середине - Арина, ей завязывают глаза. Арина ходит по кругу. Дети говорят слова: Долгая Арина, Стань выше овина, Рученьки сложи, Чье имя - укажи!</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Арина отвечает: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Хожу гуляю,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Вдоль по караваю,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Вдоль по караваю, </w:t>
      </w:r>
    </w:p>
    <w:p w:rsidR="001C78F4" w:rsidRPr="00AD7907" w:rsidRDefault="001C78F4" w:rsidP="001C78F4">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Кого найду - узнаю.</w:t>
      </w:r>
    </w:p>
    <w:p w:rsidR="001C78F4" w:rsidRPr="00AD7907" w:rsidRDefault="001C78F4" w:rsidP="001C78F4">
      <w:pPr>
        <w:spacing w:before="300" w:after="300" w:line="322" w:lineRule="exact"/>
        <w:ind w:left="40" w:righ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Кого коснется Арина, отгадывает его имя, если отгадала, тот бу</w:t>
      </w:r>
      <w:r w:rsidRPr="00AD7907">
        <w:rPr>
          <w:rFonts w:ascii="Times New Roman" w:eastAsia="Times New Roman" w:hAnsi="Times New Roman" w:cs="Times New Roman"/>
          <w:sz w:val="24"/>
          <w:szCs w:val="24"/>
          <w:lang w:eastAsia="ru-RU"/>
        </w:rPr>
        <w:softHyphen/>
        <w:t>дет Ариной.</w:t>
      </w:r>
    </w:p>
    <w:p w:rsidR="001C78F4" w:rsidRPr="00AD7907" w:rsidRDefault="001C78F4" w:rsidP="001C78F4">
      <w:pPr>
        <w:keepNext/>
        <w:keepLines/>
        <w:spacing w:before="300" w:after="0" w:line="317" w:lineRule="exact"/>
        <w:ind w:left="4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игра-забава «В цапки»</w:t>
      </w:r>
    </w:p>
    <w:p w:rsidR="001C78F4" w:rsidRPr="00AD7907" w:rsidRDefault="001C78F4" w:rsidP="001C78F4">
      <w:pPr>
        <w:spacing w:after="300" w:line="317" w:lineRule="exact"/>
        <w:ind w:left="40" w:right="60" w:firstLine="680"/>
        <w:jc w:val="both"/>
        <w:rPr>
          <w:rFonts w:ascii="Times New Roman" w:eastAsia="Times New Roman" w:hAnsi="Times New Roman" w:cs="Times New Roman"/>
          <w:i/>
          <w:iCs/>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водящий вытягивает вперед руку ладонью вниз. Каж</w:t>
      </w:r>
      <w:r w:rsidRPr="00AD7907">
        <w:rPr>
          <w:rFonts w:ascii="Times New Roman" w:eastAsia="Times New Roman" w:hAnsi="Times New Roman" w:cs="Times New Roman"/>
          <w:sz w:val="24"/>
          <w:szCs w:val="24"/>
          <w:lang w:eastAsia="ru-RU"/>
        </w:rPr>
        <w:softHyphen/>
        <w:t>дый игрок ставит под ладонью свой указательный палец. Водящий:</w:t>
      </w:r>
    </w:p>
    <w:p w:rsidR="001C78F4" w:rsidRPr="00AD7907" w:rsidRDefault="001C78F4" w:rsidP="001C78F4">
      <w:pPr>
        <w:tabs>
          <w:tab w:val="left" w:pos="4398"/>
        </w:tabs>
        <w:spacing w:before="300" w:after="0" w:line="317" w:lineRule="exact"/>
        <w:ind w:lef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Под моею крышей</w:t>
      </w:r>
      <w:r w:rsidRPr="00AD7907">
        <w:rPr>
          <w:rFonts w:ascii="Times New Roman" w:eastAsia="Times New Roman" w:hAnsi="Times New Roman" w:cs="Times New Roman"/>
          <w:sz w:val="24"/>
          <w:szCs w:val="24"/>
          <w:lang w:eastAsia="ru-RU"/>
        </w:rPr>
        <w:tab/>
        <w:t>На горе стояли зайцы</w:t>
      </w:r>
    </w:p>
    <w:p w:rsidR="001C78F4" w:rsidRPr="00AD7907" w:rsidRDefault="001C78F4" w:rsidP="001C78F4">
      <w:pPr>
        <w:tabs>
          <w:tab w:val="left" w:pos="4394"/>
        </w:tabs>
        <w:spacing w:after="0" w:line="317" w:lineRule="exact"/>
        <w:ind w:lef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Собрались малыши,</w:t>
      </w:r>
      <w:r w:rsidRPr="00AD7907">
        <w:rPr>
          <w:rFonts w:ascii="Times New Roman" w:eastAsia="Times New Roman" w:hAnsi="Times New Roman" w:cs="Times New Roman"/>
          <w:sz w:val="24"/>
          <w:szCs w:val="24"/>
          <w:lang w:eastAsia="ru-RU"/>
        </w:rPr>
        <w:tab/>
        <w:t>И кричали:</w:t>
      </w:r>
    </w:p>
    <w:p w:rsidR="001C78F4" w:rsidRPr="00AD7907" w:rsidRDefault="001C78F4" w:rsidP="001C78F4">
      <w:pPr>
        <w:tabs>
          <w:tab w:val="left" w:pos="4394"/>
        </w:tabs>
        <w:spacing w:after="600" w:line="317" w:lineRule="exact"/>
        <w:ind w:lef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Заяц, белка, жаба - цап.</w:t>
      </w:r>
      <w:r w:rsidRPr="00AD7907">
        <w:rPr>
          <w:rFonts w:ascii="Times New Roman" w:eastAsia="Times New Roman" w:hAnsi="Times New Roman" w:cs="Times New Roman"/>
          <w:sz w:val="24"/>
          <w:szCs w:val="24"/>
          <w:lang w:eastAsia="ru-RU"/>
        </w:rPr>
        <w:tab/>
        <w:t>Прячьте пальцы, цап!</w:t>
      </w:r>
    </w:p>
    <w:p w:rsidR="001C78F4" w:rsidRPr="00AD7907" w:rsidRDefault="001C78F4" w:rsidP="001C78F4">
      <w:pPr>
        <w:spacing w:before="600" w:after="420" w:line="240" w:lineRule="auto"/>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развивать быстроту реакции, воспитывать оптимизм.</w:t>
      </w:r>
    </w:p>
    <w:p w:rsidR="001C78F4" w:rsidRPr="00AD7907" w:rsidRDefault="001C78F4" w:rsidP="001C78F4">
      <w:pPr>
        <w:keepNext/>
        <w:keepLines/>
        <w:spacing w:before="420" w:after="0" w:line="317" w:lineRule="exact"/>
        <w:ind w:left="4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хороводная игра «Грачи летят»</w:t>
      </w:r>
    </w:p>
    <w:p w:rsidR="00AE1083" w:rsidRPr="00AD7907" w:rsidRDefault="001C78F4" w:rsidP="001C78F4">
      <w:pPr>
        <w:spacing w:after="0" w:line="317" w:lineRule="exact"/>
        <w:ind w:left="720" w:right="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дети стоят в круге, один выходит на середину и поет:</w:t>
      </w:r>
    </w:p>
    <w:p w:rsidR="00AE1083" w:rsidRPr="00AD7907" w:rsidRDefault="001C78F4" w:rsidP="001C78F4">
      <w:pPr>
        <w:spacing w:after="0" w:line="317" w:lineRule="exact"/>
        <w:ind w:left="720" w:right="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Грачи летят, </w:t>
      </w:r>
    </w:p>
    <w:p w:rsidR="00AE1083" w:rsidRPr="00AD7907" w:rsidRDefault="001C78F4" w:rsidP="001C78F4">
      <w:pPr>
        <w:spacing w:after="0" w:line="317" w:lineRule="exact"/>
        <w:ind w:left="720" w:right="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На всю Русь трубят: </w:t>
      </w:r>
    </w:p>
    <w:p w:rsidR="00AE1083" w:rsidRPr="00AD7907" w:rsidRDefault="001C78F4" w:rsidP="001C78F4">
      <w:pPr>
        <w:spacing w:after="0" w:line="317" w:lineRule="exact"/>
        <w:ind w:left="720" w:right="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Гу - Гу - Гу, </w:t>
      </w:r>
    </w:p>
    <w:p w:rsidR="001C78F4" w:rsidRPr="00AD7907" w:rsidRDefault="001C78F4" w:rsidP="001C78F4">
      <w:pPr>
        <w:spacing w:after="0" w:line="317" w:lineRule="exact"/>
        <w:ind w:left="720" w:right="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Мы несем весну.</w:t>
      </w:r>
    </w:p>
    <w:p w:rsidR="001C78F4" w:rsidRPr="00AD7907" w:rsidRDefault="001C78F4" w:rsidP="001C78F4">
      <w:pPr>
        <w:spacing w:after="0" w:line="240" w:lineRule="auto"/>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Ведущий поднимает руки вверх, машет, дети вторят:</w:t>
      </w:r>
    </w:p>
    <w:p w:rsidR="00AE1083" w:rsidRPr="00AD7907" w:rsidRDefault="00AE5493" w:rsidP="001C78F4">
      <w:pPr>
        <w:spacing w:after="0" w:line="317"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78F4" w:rsidRPr="00AD7907">
        <w:rPr>
          <w:rFonts w:ascii="Times New Roman" w:eastAsia="Times New Roman" w:hAnsi="Times New Roman" w:cs="Times New Roman"/>
          <w:sz w:val="24"/>
          <w:szCs w:val="24"/>
          <w:lang w:eastAsia="ru-RU"/>
        </w:rPr>
        <w:t xml:space="preserve">Журавли летят, </w:t>
      </w:r>
    </w:p>
    <w:p w:rsidR="00AE1083" w:rsidRPr="00AD7907" w:rsidRDefault="00AE5493" w:rsidP="001C78F4">
      <w:pPr>
        <w:spacing w:after="0" w:line="317"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78F4" w:rsidRPr="00AD7907">
        <w:rPr>
          <w:rFonts w:ascii="Times New Roman" w:eastAsia="Times New Roman" w:hAnsi="Times New Roman" w:cs="Times New Roman"/>
          <w:sz w:val="24"/>
          <w:szCs w:val="24"/>
          <w:lang w:eastAsia="ru-RU"/>
        </w:rPr>
        <w:t xml:space="preserve">На всю Русь кричат: </w:t>
      </w:r>
    </w:p>
    <w:p w:rsidR="001C78F4" w:rsidRPr="00AD7907" w:rsidRDefault="00AE5493" w:rsidP="001C78F4">
      <w:pPr>
        <w:spacing w:after="0" w:line="317"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78F4" w:rsidRPr="00AD7907">
        <w:rPr>
          <w:rFonts w:ascii="Times New Roman" w:eastAsia="Times New Roman" w:hAnsi="Times New Roman" w:cs="Times New Roman"/>
          <w:sz w:val="24"/>
          <w:szCs w:val="24"/>
          <w:lang w:eastAsia="ru-RU"/>
        </w:rPr>
        <w:t xml:space="preserve">Гу- </w:t>
      </w:r>
      <w:r w:rsidR="001C78F4" w:rsidRPr="00AD7907">
        <w:rPr>
          <w:rFonts w:ascii="Times New Roman" w:eastAsia="Times New Roman" w:hAnsi="Times New Roman" w:cs="Times New Roman"/>
          <w:spacing w:val="30"/>
          <w:sz w:val="24"/>
          <w:szCs w:val="24"/>
          <w:lang w:eastAsia="ru-RU"/>
        </w:rPr>
        <w:t>Гу-Гу</w:t>
      </w:r>
    </w:p>
    <w:p w:rsidR="001C78F4" w:rsidRPr="00AD7907" w:rsidRDefault="00AE5493" w:rsidP="001C78F4">
      <w:pPr>
        <w:spacing w:after="0" w:line="317"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78F4" w:rsidRPr="00AD7907">
        <w:rPr>
          <w:rFonts w:ascii="Times New Roman" w:eastAsia="Times New Roman" w:hAnsi="Times New Roman" w:cs="Times New Roman"/>
          <w:sz w:val="24"/>
          <w:szCs w:val="24"/>
          <w:lang w:eastAsia="ru-RU"/>
        </w:rPr>
        <w:t>Нас не догнать никому.</w:t>
      </w:r>
    </w:p>
    <w:p w:rsidR="00AE1083" w:rsidRPr="00AD7907" w:rsidRDefault="00AE5493" w:rsidP="001C78F4">
      <w:pPr>
        <w:spacing w:after="0" w:line="317"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78F4" w:rsidRPr="00AD7907">
        <w:rPr>
          <w:rFonts w:ascii="Times New Roman" w:eastAsia="Times New Roman" w:hAnsi="Times New Roman" w:cs="Times New Roman"/>
          <w:sz w:val="24"/>
          <w:szCs w:val="24"/>
          <w:lang w:eastAsia="ru-RU"/>
        </w:rPr>
        <w:t>Поросята летят,</w:t>
      </w:r>
    </w:p>
    <w:p w:rsidR="00AE1083" w:rsidRPr="00AD7907" w:rsidRDefault="00AE5493" w:rsidP="001C78F4">
      <w:pPr>
        <w:spacing w:after="0" w:line="317"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78F4" w:rsidRPr="00AD7907">
        <w:rPr>
          <w:rFonts w:ascii="Times New Roman" w:eastAsia="Times New Roman" w:hAnsi="Times New Roman" w:cs="Times New Roman"/>
          <w:sz w:val="24"/>
          <w:szCs w:val="24"/>
          <w:lang w:eastAsia="ru-RU"/>
        </w:rPr>
        <w:t xml:space="preserve">Поросята визжат </w:t>
      </w:r>
    </w:p>
    <w:p w:rsidR="00AE1083" w:rsidRPr="00AD7907" w:rsidRDefault="00AE5493" w:rsidP="001C78F4">
      <w:pPr>
        <w:spacing w:after="0" w:line="317"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78F4" w:rsidRPr="00AD7907">
        <w:rPr>
          <w:rFonts w:ascii="Times New Roman" w:eastAsia="Times New Roman" w:hAnsi="Times New Roman" w:cs="Times New Roman"/>
          <w:sz w:val="24"/>
          <w:szCs w:val="24"/>
          <w:lang w:eastAsia="ru-RU"/>
        </w:rPr>
        <w:t xml:space="preserve">Хрю - хрю - хрю. </w:t>
      </w:r>
    </w:p>
    <w:p w:rsidR="001C78F4" w:rsidRPr="00AD7907" w:rsidRDefault="00AE5493" w:rsidP="001C78F4">
      <w:pPr>
        <w:spacing w:after="0" w:line="317"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78F4" w:rsidRPr="00AD7907">
        <w:rPr>
          <w:rFonts w:ascii="Times New Roman" w:eastAsia="Times New Roman" w:hAnsi="Times New Roman" w:cs="Times New Roman"/>
          <w:sz w:val="24"/>
          <w:szCs w:val="24"/>
          <w:lang w:eastAsia="ru-RU"/>
        </w:rPr>
        <w:t>Надоело нам в хлеву.</w:t>
      </w:r>
    </w:p>
    <w:p w:rsidR="001C78F4" w:rsidRPr="00AD7907" w:rsidRDefault="001C78F4" w:rsidP="001C78F4">
      <w:pPr>
        <w:spacing w:after="0" w:line="317" w:lineRule="exact"/>
        <w:ind w:left="720" w:right="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Кто ошибся, поднимая руки - выходит из круга. Можно чередо</w:t>
      </w:r>
      <w:r w:rsidRPr="00AD7907">
        <w:rPr>
          <w:rFonts w:ascii="Times New Roman" w:eastAsia="Times New Roman" w:hAnsi="Times New Roman" w:cs="Times New Roman"/>
          <w:sz w:val="24"/>
          <w:szCs w:val="24"/>
          <w:lang w:eastAsia="ru-RU"/>
        </w:rPr>
        <w:softHyphen/>
        <w:t>вать птиц, насекомых, животных.</w:t>
      </w:r>
    </w:p>
    <w:p w:rsidR="001C78F4" w:rsidRPr="00AD7907" w:rsidRDefault="001C78F4" w:rsidP="00AE1083">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закреплять знания о фауне родного края, народных традициях.</w:t>
      </w:r>
    </w:p>
    <w:p w:rsidR="001C78F4" w:rsidRPr="00AD7907" w:rsidRDefault="001C78F4" w:rsidP="001C78F4">
      <w:pPr>
        <w:keepNext/>
        <w:keepLines/>
        <w:spacing w:before="420" w:after="0" w:line="317" w:lineRule="exact"/>
        <w:ind w:left="2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lastRenderedPageBreak/>
        <w:t>Русская народная подвижная игра «Золотые ворота»</w:t>
      </w:r>
    </w:p>
    <w:p w:rsidR="001C78F4" w:rsidRPr="00AD7907" w:rsidRDefault="001C78F4" w:rsidP="001C78F4">
      <w:pPr>
        <w:spacing w:after="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выбирают 2-х водящих по считалке. Они договарива</w:t>
      </w:r>
      <w:r w:rsidRPr="00AD7907">
        <w:rPr>
          <w:rFonts w:ascii="Times New Roman" w:eastAsia="Times New Roman" w:hAnsi="Times New Roman" w:cs="Times New Roman"/>
          <w:sz w:val="24"/>
          <w:szCs w:val="24"/>
          <w:lang w:eastAsia="ru-RU"/>
        </w:rPr>
        <w:softHyphen/>
        <w:t>ются, кто из них «Солнце», кто - «Луна». Берутся за руки (лицом друг к другу), остальные вереницей, взявшись за руки, идут через ворота. Водящие говорят:</w:t>
      </w:r>
    </w:p>
    <w:p w:rsidR="001C78F4" w:rsidRPr="00AD7907" w:rsidRDefault="001C78F4" w:rsidP="001C78F4">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Золотые ворота</w:t>
      </w:r>
    </w:p>
    <w:p w:rsidR="001C78F4" w:rsidRPr="00AD7907" w:rsidRDefault="001C78F4" w:rsidP="001C78F4">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Пропускают не всегда.</w:t>
      </w:r>
    </w:p>
    <w:p w:rsidR="001C78F4" w:rsidRPr="00AD7907" w:rsidRDefault="001C78F4" w:rsidP="001C78F4">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Первый раз - прощается,</w:t>
      </w:r>
    </w:p>
    <w:p w:rsidR="001C78F4" w:rsidRPr="00AD7907" w:rsidRDefault="001C78F4" w:rsidP="001C78F4">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Второй раз запрещается,</w:t>
      </w:r>
    </w:p>
    <w:p w:rsidR="001C78F4" w:rsidRPr="00AD7907" w:rsidRDefault="001C78F4" w:rsidP="001C78F4">
      <w:pPr>
        <w:spacing w:after="0" w:line="317"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А на третий раз - не пропустим вас.</w:t>
      </w:r>
    </w:p>
    <w:p w:rsidR="001C78F4" w:rsidRPr="00AD7907" w:rsidRDefault="001C78F4" w:rsidP="001C78F4">
      <w:pPr>
        <w:spacing w:after="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Ловят того, кто не успел пройти, спрашивают тихо, на чью сто</w:t>
      </w:r>
      <w:r w:rsidRPr="00AD7907">
        <w:rPr>
          <w:rFonts w:ascii="Times New Roman" w:eastAsia="Times New Roman" w:hAnsi="Times New Roman" w:cs="Times New Roman"/>
          <w:sz w:val="24"/>
          <w:szCs w:val="24"/>
          <w:lang w:eastAsia="ru-RU"/>
        </w:rPr>
        <w:softHyphen/>
        <w:t>рону хотел бы встать. Встает позади «Солнца» или «Луны». Когда все сделают выбор, команды устраивают перетягивание с помощью ве</w:t>
      </w:r>
      <w:r w:rsidRPr="00AD7907">
        <w:rPr>
          <w:rFonts w:ascii="Times New Roman" w:eastAsia="Times New Roman" w:hAnsi="Times New Roman" w:cs="Times New Roman"/>
          <w:sz w:val="24"/>
          <w:szCs w:val="24"/>
          <w:lang w:eastAsia="ru-RU"/>
        </w:rPr>
        <w:softHyphen/>
        <w:t>ревки или взявшись за руки.</w:t>
      </w:r>
    </w:p>
    <w:p w:rsidR="001C78F4" w:rsidRPr="00AD7907" w:rsidRDefault="001C78F4" w:rsidP="001C78F4">
      <w:pPr>
        <w:spacing w:after="30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воспитывать доброжелательное отношение к окружаю</w:t>
      </w:r>
      <w:r w:rsidRPr="00AD7907">
        <w:rPr>
          <w:rFonts w:ascii="Times New Roman" w:eastAsia="Times New Roman" w:hAnsi="Times New Roman" w:cs="Times New Roman"/>
          <w:sz w:val="24"/>
          <w:szCs w:val="24"/>
          <w:lang w:eastAsia="ru-RU"/>
        </w:rPr>
        <w:softHyphen/>
        <w:t>щим, способствовать социализации.</w:t>
      </w:r>
    </w:p>
    <w:p w:rsidR="00AE5493" w:rsidRDefault="001C78F4" w:rsidP="00AE5493">
      <w:pPr>
        <w:keepNext/>
        <w:keepLines/>
        <w:spacing w:before="300" w:after="0" w:line="317" w:lineRule="exact"/>
        <w:ind w:left="2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«Овечки»</w:t>
      </w:r>
    </w:p>
    <w:p w:rsidR="00AE5493" w:rsidRDefault="001C78F4" w:rsidP="00AE5493">
      <w:pPr>
        <w:keepNext/>
        <w:keepLines/>
        <w:spacing w:before="300" w:after="0" w:line="317" w:lineRule="exact"/>
        <w:ind w:left="2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00AE1083" w:rsidRPr="00AD7907">
        <w:rPr>
          <w:rFonts w:ascii="Times New Roman" w:eastAsia="Times New Roman" w:hAnsi="Times New Roman" w:cs="Times New Roman"/>
          <w:sz w:val="24"/>
          <w:szCs w:val="24"/>
          <w:lang w:eastAsia="ru-RU"/>
        </w:rPr>
        <w:t xml:space="preserve"> выбирают водящих</w:t>
      </w:r>
      <w:r w:rsidR="00AE5493">
        <w:rPr>
          <w:rFonts w:ascii="Times New Roman" w:eastAsia="Times New Roman" w:hAnsi="Times New Roman" w:cs="Times New Roman"/>
          <w:sz w:val="24"/>
          <w:szCs w:val="24"/>
          <w:lang w:eastAsia="ru-RU"/>
        </w:rPr>
        <w:t xml:space="preserve"> </w:t>
      </w:r>
      <w:r w:rsidR="00AE1083" w:rsidRPr="00AD7907">
        <w:rPr>
          <w:rFonts w:ascii="Times New Roman" w:eastAsia="Times New Roman" w:hAnsi="Times New Roman" w:cs="Times New Roman"/>
          <w:sz w:val="24"/>
          <w:szCs w:val="24"/>
          <w:lang w:eastAsia="ru-RU"/>
        </w:rPr>
        <w:t xml:space="preserve">по считалке: один </w:t>
      </w:r>
      <w:r w:rsidRPr="00AD7907">
        <w:rPr>
          <w:rFonts w:ascii="Times New Roman" w:eastAsia="Times New Roman" w:hAnsi="Times New Roman" w:cs="Times New Roman"/>
          <w:sz w:val="24"/>
          <w:szCs w:val="24"/>
          <w:lang w:eastAsia="ru-RU"/>
        </w:rPr>
        <w:t>п</w:t>
      </w:r>
      <w:r w:rsidR="00AE1083" w:rsidRPr="00AD7907">
        <w:rPr>
          <w:rFonts w:ascii="Times New Roman" w:eastAsia="Times New Roman" w:hAnsi="Times New Roman" w:cs="Times New Roman"/>
          <w:sz w:val="24"/>
          <w:szCs w:val="24"/>
          <w:lang w:eastAsia="ru-RU"/>
        </w:rPr>
        <w:t xml:space="preserve">астух, другой - черт, остальные- овечки. Овечки садятся </w:t>
      </w:r>
      <w:r w:rsidRPr="00AD7907">
        <w:rPr>
          <w:rFonts w:ascii="Times New Roman" w:eastAsia="Times New Roman" w:hAnsi="Times New Roman" w:cs="Times New Roman"/>
          <w:sz w:val="24"/>
          <w:szCs w:val="24"/>
          <w:lang w:eastAsia="ru-RU"/>
        </w:rPr>
        <w:t>на землю в ряд. Пастух ходит и приговаривает:</w:t>
      </w:r>
    </w:p>
    <w:p w:rsidR="00AE5493" w:rsidRPr="00AE5493" w:rsidRDefault="001C78F4" w:rsidP="00AE5493">
      <w:pPr>
        <w:pStyle w:val="a6"/>
        <w:rPr>
          <w:rFonts w:ascii="Times New Roman" w:hAnsi="Times New Roman" w:cs="Times New Roman"/>
          <w:sz w:val="24"/>
          <w:szCs w:val="24"/>
          <w:lang w:eastAsia="ru-RU"/>
        </w:rPr>
      </w:pPr>
      <w:r w:rsidRPr="00AE5493">
        <w:rPr>
          <w:rFonts w:ascii="Times New Roman" w:hAnsi="Times New Roman" w:cs="Times New Roman"/>
          <w:sz w:val="24"/>
          <w:szCs w:val="24"/>
          <w:lang w:eastAsia="ru-RU"/>
        </w:rPr>
        <w:t xml:space="preserve">Пасу, пасу овечек, </w:t>
      </w:r>
    </w:p>
    <w:p w:rsidR="00AE1083" w:rsidRPr="00AE5493" w:rsidRDefault="001C78F4" w:rsidP="00AE5493">
      <w:pPr>
        <w:pStyle w:val="a6"/>
        <w:rPr>
          <w:rFonts w:ascii="Times New Roman" w:hAnsi="Times New Roman" w:cs="Times New Roman"/>
          <w:sz w:val="24"/>
          <w:szCs w:val="24"/>
          <w:lang w:eastAsia="ru-RU"/>
        </w:rPr>
      </w:pPr>
      <w:r w:rsidRPr="00AE5493">
        <w:rPr>
          <w:rFonts w:ascii="Times New Roman" w:hAnsi="Times New Roman" w:cs="Times New Roman"/>
          <w:sz w:val="24"/>
          <w:szCs w:val="24"/>
          <w:lang w:eastAsia="ru-RU"/>
        </w:rPr>
        <w:t xml:space="preserve">Пасу день и вечер, </w:t>
      </w:r>
    </w:p>
    <w:p w:rsidR="00AE1083" w:rsidRPr="00AE5493" w:rsidRDefault="001C78F4" w:rsidP="00AE5493">
      <w:pPr>
        <w:pStyle w:val="a6"/>
        <w:rPr>
          <w:rFonts w:ascii="Times New Roman" w:hAnsi="Times New Roman" w:cs="Times New Roman"/>
          <w:sz w:val="24"/>
          <w:szCs w:val="24"/>
          <w:lang w:eastAsia="ru-RU"/>
        </w:rPr>
      </w:pPr>
      <w:r w:rsidRPr="00AE5493">
        <w:rPr>
          <w:rFonts w:ascii="Times New Roman" w:hAnsi="Times New Roman" w:cs="Times New Roman"/>
          <w:sz w:val="24"/>
          <w:szCs w:val="24"/>
          <w:lang w:eastAsia="ru-RU"/>
        </w:rPr>
        <w:t xml:space="preserve">А как ночь придет, </w:t>
      </w:r>
    </w:p>
    <w:p w:rsidR="001C78F4" w:rsidRPr="00AE5493" w:rsidRDefault="001C78F4" w:rsidP="00AE5493">
      <w:pPr>
        <w:pStyle w:val="a6"/>
        <w:rPr>
          <w:rFonts w:ascii="Times New Roman" w:hAnsi="Times New Roman" w:cs="Times New Roman"/>
          <w:sz w:val="24"/>
          <w:szCs w:val="24"/>
          <w:lang w:eastAsia="ru-RU"/>
        </w:rPr>
      </w:pPr>
      <w:r w:rsidRPr="00AE5493">
        <w:rPr>
          <w:rFonts w:ascii="Times New Roman" w:hAnsi="Times New Roman" w:cs="Times New Roman"/>
          <w:sz w:val="24"/>
          <w:szCs w:val="24"/>
          <w:lang w:eastAsia="ru-RU"/>
        </w:rPr>
        <w:t>Черт придет и овечек украдет.</w:t>
      </w:r>
    </w:p>
    <w:p w:rsidR="001C78F4" w:rsidRPr="00AD7907" w:rsidRDefault="001C78F4" w:rsidP="001C78F4">
      <w:pPr>
        <w:spacing w:after="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«Черт» приговаривает: «Пастух, ступай домой, тебе мама обно</w:t>
      </w:r>
      <w:r w:rsidRPr="00AD7907">
        <w:rPr>
          <w:rFonts w:ascii="Times New Roman" w:eastAsia="Times New Roman" w:hAnsi="Times New Roman" w:cs="Times New Roman"/>
          <w:sz w:val="24"/>
          <w:szCs w:val="24"/>
          <w:lang w:eastAsia="ru-RU"/>
        </w:rPr>
        <w:softHyphen/>
        <w:t>ву купила».</w:t>
      </w:r>
    </w:p>
    <w:p w:rsidR="001C78F4" w:rsidRPr="00AD7907" w:rsidRDefault="001C78F4" w:rsidP="001C78F4">
      <w:pPr>
        <w:spacing w:after="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Пастух идет домой, спрашивает у мамы, что она ему купила. Мать бранится: «Что я могла тебе купить?».</w:t>
      </w:r>
    </w:p>
    <w:p w:rsidR="00AE1083" w:rsidRPr="00AD7907" w:rsidRDefault="00AE1083" w:rsidP="00AE1083">
      <w:pPr>
        <w:spacing w:after="0" w:line="317"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это время черт уносит 1-2 овечек. Пастух считает овечек, -недосчитывается, боится говорить матери. Продолжает пасти, опять приходит черт, опять посылает пастуха домой, опять ворует овец, по</w:t>
      </w:r>
      <w:r w:rsidRPr="00AD7907">
        <w:rPr>
          <w:rFonts w:ascii="Times New Roman" w:eastAsia="Times New Roman" w:hAnsi="Times New Roman" w:cs="Times New Roman"/>
          <w:sz w:val="24"/>
          <w:szCs w:val="24"/>
          <w:lang w:eastAsia="ru-RU"/>
        </w:rPr>
        <w:softHyphen/>
        <w:t>ка всех не перетаскает.</w:t>
      </w:r>
    </w:p>
    <w:p w:rsidR="00AE1083" w:rsidRPr="00AD7907" w:rsidRDefault="00AE1083" w:rsidP="00AE1083">
      <w:pPr>
        <w:spacing w:after="0" w:line="317"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Тогда пастух говорит маме, они вдвоем идут искать овец: «Тук, тук, нет ли пришлых овец?».</w:t>
      </w:r>
    </w:p>
    <w:p w:rsidR="00AE1083" w:rsidRPr="00AD7907" w:rsidRDefault="00AE1083" w:rsidP="00AE1083">
      <w:pPr>
        <w:spacing w:after="0" w:line="317"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Приходят к черту. Черт говорит, что нет, а овечки блеют. «Значит, ты нас обманываешь?». А черт отвечает: «Я не знаю, как они сюда попали?». Тогда мать и сын делают ворота, овечки проходят, черт бегает.</w:t>
      </w:r>
    </w:p>
    <w:p w:rsidR="00AE1083" w:rsidRPr="00AD7907" w:rsidRDefault="00AE1083" w:rsidP="00AE1083">
      <w:pPr>
        <w:spacing w:after="300" w:line="317"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закрепить знания детей о древних профессиях (пастух), развивать ловкость.</w:t>
      </w:r>
    </w:p>
    <w:p w:rsidR="00AE1083" w:rsidRPr="00AD7907" w:rsidRDefault="00AE1083" w:rsidP="00AE1083">
      <w:pPr>
        <w:spacing w:before="300" w:after="420" w:line="240" w:lineRule="auto"/>
        <w:ind w:lef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МАЙ-ИЮНЬ</w:t>
      </w:r>
    </w:p>
    <w:p w:rsidR="00AE1083" w:rsidRPr="00AD7907" w:rsidRDefault="00AE1083" w:rsidP="00AE1083">
      <w:pPr>
        <w:keepNext/>
        <w:keepLines/>
        <w:spacing w:before="420" w:after="60" w:line="240" w:lineRule="auto"/>
        <w:ind w:left="4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«Капуста»</w:t>
      </w:r>
    </w:p>
    <w:p w:rsidR="00AE1083" w:rsidRPr="00AD7907" w:rsidRDefault="00AE1083" w:rsidP="00AE1083">
      <w:pPr>
        <w:spacing w:before="60" w:after="300" w:line="317" w:lineRule="exact"/>
        <w:ind w:left="720"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xml:space="preserve"> на середину складывают шапки, платки, шарфы, пояса это капуста). Выбирается хозяин, он изображает то, о чем говорит: </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i/>
          <w:iCs/>
          <w:sz w:val="24"/>
          <w:szCs w:val="24"/>
          <w:lang w:eastAsia="ru-RU"/>
        </w:rPr>
        <w:t>Я</w:t>
      </w:r>
      <w:r w:rsidRPr="00AD7907">
        <w:rPr>
          <w:rFonts w:ascii="Times New Roman" w:hAnsi="Times New Roman" w:cs="Times New Roman"/>
          <w:sz w:val="24"/>
          <w:szCs w:val="24"/>
          <w:lang w:eastAsia="ru-RU"/>
        </w:rPr>
        <w:t xml:space="preserve"> на камешке сижу </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Мелки колышки тешу, </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Мелки колышки тешу, </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lastRenderedPageBreak/>
        <w:t xml:space="preserve">Огород горожу. </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Чтоб капусту не украли, </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В огород не прибегали </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Волк и птицы, </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Бобер и куницы, </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Заинька ушастый, </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Медведь толстопятый.</w:t>
      </w:r>
    </w:p>
    <w:p w:rsidR="00AE1083" w:rsidRPr="00AD7907" w:rsidRDefault="00AE1083" w:rsidP="00AE1083">
      <w:pPr>
        <w:spacing w:before="300" w:after="300" w:line="312" w:lineRule="exact"/>
        <w:ind w:left="40" w:right="4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Дети пытаются забежать в огород, схватить капусту и убежать. Кого хозяин коснется рукой, тот в игре не участвует. Игрок, который принес больше «капусты» - победитель.</w:t>
      </w:r>
    </w:p>
    <w:p w:rsidR="00AE1083" w:rsidRPr="00AD7907" w:rsidRDefault="00AE1083" w:rsidP="00AE1083">
      <w:pPr>
        <w:keepNext/>
        <w:keepLines/>
        <w:spacing w:before="300" w:after="0" w:line="317" w:lineRule="exact"/>
        <w:ind w:left="4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«Дедушка Мазай»</w:t>
      </w:r>
    </w:p>
    <w:p w:rsidR="00AE1083" w:rsidRPr="00AD7907" w:rsidRDefault="00AE1083" w:rsidP="00AE1083">
      <w:pPr>
        <w:spacing w:after="0" w:line="317" w:lineRule="exact"/>
        <w:ind w:left="720"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xml:space="preserve"> выбирают Деда Мазая, остальные договариваются - какие движения будут показывать: </w:t>
      </w:r>
    </w:p>
    <w:p w:rsidR="00AE1083" w:rsidRPr="00AD7907" w:rsidRDefault="00AE1083" w:rsidP="00AE1083">
      <w:pPr>
        <w:spacing w:after="0" w:line="317" w:lineRule="exact"/>
        <w:ind w:left="720"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Здравствуй, дедушка Мазай! </w:t>
      </w:r>
    </w:p>
    <w:p w:rsidR="00AE1083" w:rsidRPr="00AD7907" w:rsidRDefault="00AE1083" w:rsidP="00AE1083">
      <w:pPr>
        <w:spacing w:after="0" w:line="317" w:lineRule="exact"/>
        <w:ind w:left="720"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Из коробки вылезай. </w:t>
      </w:r>
    </w:p>
    <w:p w:rsidR="00AE1083" w:rsidRPr="00AD7907" w:rsidRDefault="00AE1083" w:rsidP="00AE1083">
      <w:pPr>
        <w:spacing w:after="0" w:line="317" w:lineRule="exact"/>
        <w:ind w:left="720"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Где мы были - мы не скажем, </w:t>
      </w:r>
    </w:p>
    <w:p w:rsidR="00AE1083" w:rsidRPr="00AD7907" w:rsidRDefault="00AE1083" w:rsidP="00AE1083">
      <w:pPr>
        <w:spacing w:after="0" w:line="317" w:lineRule="exact"/>
        <w:ind w:left="720" w:right="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А что делали - покажем.</w:t>
      </w:r>
    </w:p>
    <w:p w:rsidR="00AE1083" w:rsidRPr="00AD7907" w:rsidRDefault="00AE1083" w:rsidP="00AE1083">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Дети изображают действия (рыбачить, косить, ягоды собирать, стирать). Если отгадает, дети разбегаются, Мазай их ловит. Кого пой</w:t>
      </w:r>
      <w:r w:rsidRPr="00AD7907">
        <w:rPr>
          <w:rFonts w:ascii="Times New Roman" w:eastAsia="Times New Roman" w:hAnsi="Times New Roman" w:cs="Times New Roman"/>
          <w:sz w:val="24"/>
          <w:szCs w:val="24"/>
          <w:lang w:eastAsia="ru-RU"/>
        </w:rPr>
        <w:softHyphen/>
        <w:t>мал - тот Мазай.</w:t>
      </w:r>
    </w:p>
    <w:p w:rsidR="00AE1083" w:rsidRPr="00AD7907" w:rsidRDefault="00AE1083" w:rsidP="00AE1083">
      <w:pPr>
        <w:spacing w:after="30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развивать пластику тела, чувство юмора.</w:t>
      </w:r>
    </w:p>
    <w:p w:rsidR="00AE1083" w:rsidRPr="00AD7907" w:rsidRDefault="00AE1083" w:rsidP="00AE1083">
      <w:pPr>
        <w:keepNext/>
        <w:keepLines/>
        <w:spacing w:before="300" w:after="0" w:line="322" w:lineRule="exact"/>
        <w:ind w:left="2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«В мельницу»</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играющие в кругу, идут и поют:</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Мельница на кочке</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Развесила у сочки.</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семи ногах стоит,</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ветер глядит,</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Стучит и гремит.</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Будто сто коней бежит,</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Кругом пыль лежит.</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Крыльями машет,</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Словно ей страшно,</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А подняться не может.</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Только зерно гложет</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 трет и мнет</w:t>
      </w:r>
    </w:p>
    <w:p w:rsidR="00AE1083" w:rsidRPr="00AD7907" w:rsidRDefault="00AE1083" w:rsidP="00AE1083">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Мало не глотает,</w:t>
      </w:r>
    </w:p>
    <w:p w:rsidR="00AE1083" w:rsidRPr="00AD7907" w:rsidRDefault="00AE1083" w:rsidP="00AE1083">
      <w:pPr>
        <w:spacing w:after="30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Другой сыт бывает.</w:t>
      </w:r>
    </w:p>
    <w:p w:rsidR="00AE1083" w:rsidRPr="00AD7907" w:rsidRDefault="00AE1083" w:rsidP="00AE1083">
      <w:pPr>
        <w:spacing w:before="300" w:after="30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Внутри круга две пары встают спиной друг к другу, крепко взявшись за руки, согнутые в локтях. Один наклоняется, другой ока</w:t>
      </w:r>
      <w:r w:rsidRPr="00AD7907">
        <w:rPr>
          <w:rFonts w:ascii="Times New Roman" w:eastAsia="Times New Roman" w:hAnsi="Times New Roman" w:cs="Times New Roman"/>
          <w:sz w:val="24"/>
          <w:szCs w:val="24"/>
          <w:lang w:eastAsia="ru-RU"/>
        </w:rPr>
        <w:softHyphen/>
        <w:t>зывается на его спине с поднятыми вверх ногами (до тех пор, пока од</w:t>
      </w:r>
      <w:r w:rsidRPr="00AD7907">
        <w:rPr>
          <w:rFonts w:ascii="Times New Roman" w:eastAsia="Times New Roman" w:hAnsi="Times New Roman" w:cs="Times New Roman"/>
          <w:sz w:val="24"/>
          <w:szCs w:val="24"/>
          <w:lang w:eastAsia="ru-RU"/>
        </w:rPr>
        <w:softHyphen/>
        <w:t>на из пар не остановится, устанет).</w:t>
      </w:r>
    </w:p>
    <w:p w:rsidR="00AE1083" w:rsidRPr="00AD7907" w:rsidRDefault="00AE1083" w:rsidP="00AE1083">
      <w:pPr>
        <w:keepNext/>
        <w:keepLines/>
        <w:spacing w:before="300" w:after="0" w:line="322" w:lineRule="exact"/>
        <w:ind w:left="2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lastRenderedPageBreak/>
        <w:t>Русская народная подвижная игра «Мельница»</w:t>
      </w:r>
    </w:p>
    <w:p w:rsidR="00AE1083" w:rsidRPr="00AD7907" w:rsidRDefault="00AE1083" w:rsidP="00AE1083">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в середину круга становится один ребенок (ось), ше</w:t>
      </w:r>
      <w:r w:rsidRPr="00AD7907">
        <w:rPr>
          <w:rFonts w:ascii="Times New Roman" w:eastAsia="Times New Roman" w:hAnsi="Times New Roman" w:cs="Times New Roman"/>
          <w:sz w:val="24"/>
          <w:szCs w:val="24"/>
          <w:lang w:eastAsia="ru-RU"/>
        </w:rPr>
        <w:softHyphen/>
        <w:t>ренги детей (по 4) держат его за руки или пояс. Дети вращаются со словами:</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За рекою, на горе</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Где ветер дует и шумит,</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 xml:space="preserve"> Крылья мельницы на нем вертятся </w:t>
      </w:r>
    </w:p>
    <w:p w:rsidR="00AE1083" w:rsidRPr="00AD7907" w:rsidRDefault="00AE1083" w:rsidP="00AE1083">
      <w:pPr>
        <w:pStyle w:val="a6"/>
        <w:rPr>
          <w:rFonts w:ascii="Times New Roman" w:hAnsi="Times New Roman" w:cs="Times New Roman"/>
          <w:sz w:val="24"/>
          <w:szCs w:val="24"/>
          <w:lang w:eastAsia="ru-RU"/>
        </w:rPr>
      </w:pPr>
      <w:r w:rsidRPr="00AD7907">
        <w:rPr>
          <w:rFonts w:ascii="Times New Roman" w:hAnsi="Times New Roman" w:cs="Times New Roman"/>
          <w:sz w:val="24"/>
          <w:szCs w:val="24"/>
          <w:lang w:eastAsia="ru-RU"/>
        </w:rPr>
        <w:t>Вверх - вниз, вверх - вниз.</w:t>
      </w:r>
    </w:p>
    <w:p w:rsidR="00AE1083" w:rsidRPr="00AD7907" w:rsidRDefault="00AE1083" w:rsidP="00AE1083">
      <w:pPr>
        <w:keepNext/>
        <w:keepLines/>
        <w:spacing w:before="300" w:after="0" w:line="317" w:lineRule="exact"/>
        <w:ind w:left="2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Татарская народная подвижная игра «Продаем горшки»</w:t>
      </w:r>
    </w:p>
    <w:p w:rsidR="00AE1083" w:rsidRPr="00AD7907" w:rsidRDefault="00AE1083" w:rsidP="00AE1083">
      <w:pPr>
        <w:spacing w:after="0" w:line="317"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дети делятся на две группы (горшки и хозяева). Горш</w:t>
      </w:r>
      <w:r w:rsidRPr="00AD7907">
        <w:rPr>
          <w:rFonts w:ascii="Times New Roman" w:eastAsia="Times New Roman" w:hAnsi="Times New Roman" w:cs="Times New Roman"/>
          <w:sz w:val="24"/>
          <w:szCs w:val="24"/>
          <w:lang w:eastAsia="ru-RU"/>
        </w:rPr>
        <w:softHyphen/>
        <w:t>ки стоят на коленях, хозяева позади горшков, руки за спину. Ведущий за кругом, касается хозяина горшка. Хозяин и водящий бегут по кругу</w:t>
      </w:r>
    </w:p>
    <w:p w:rsidR="00AE1083" w:rsidRPr="00AD7907" w:rsidRDefault="00AE1083" w:rsidP="00AE1083">
      <w:pPr>
        <w:spacing w:after="0" w:line="312" w:lineRule="exact"/>
        <w:ind w:left="60" w:right="4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навстречу друг другу. Кто быстрее займет место за горшком, тот и по</w:t>
      </w:r>
      <w:r w:rsidRPr="00AD7907">
        <w:rPr>
          <w:rFonts w:ascii="Times New Roman" w:eastAsia="Times New Roman" w:hAnsi="Times New Roman" w:cs="Times New Roman"/>
          <w:sz w:val="24"/>
          <w:szCs w:val="24"/>
          <w:lang w:eastAsia="ru-RU"/>
        </w:rPr>
        <w:softHyphen/>
        <w:t>бедил. Оставшийся становится ведущим.</w:t>
      </w:r>
    </w:p>
    <w:p w:rsidR="00AE1083" w:rsidRPr="00AD7907" w:rsidRDefault="00AE1083" w:rsidP="00AE1083">
      <w:pPr>
        <w:spacing w:after="300" w:line="312" w:lineRule="exact"/>
        <w:ind w:left="6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пополнить знания детей о профессиях прошлого, воспитывать уважительное отношение к человеку труда.</w:t>
      </w:r>
    </w:p>
    <w:p w:rsidR="00AE1083" w:rsidRPr="00AD7907" w:rsidRDefault="00AE1083" w:rsidP="00AE1083">
      <w:pPr>
        <w:keepNext/>
        <w:keepLines/>
        <w:spacing w:before="300" w:after="60" w:line="240" w:lineRule="auto"/>
        <w:ind w:left="60" w:firstLine="66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w:t>
      </w:r>
      <w:r w:rsidRPr="00AD7907">
        <w:rPr>
          <w:rFonts w:ascii="Times New Roman" w:eastAsia="Times New Roman" w:hAnsi="Times New Roman" w:cs="Times New Roman"/>
          <w:b/>
          <w:bCs/>
          <w:i/>
          <w:iCs/>
          <w:sz w:val="24"/>
          <w:szCs w:val="24"/>
          <w:lang w:eastAsia="ru-RU"/>
        </w:rPr>
        <w:t xml:space="preserve"> «Никанориха»</w:t>
      </w:r>
    </w:p>
    <w:p w:rsidR="00AE1083" w:rsidRPr="00AD7907" w:rsidRDefault="00AE1083" w:rsidP="00AE1083">
      <w:pPr>
        <w:spacing w:before="60" w:after="0" w:line="317" w:lineRule="exact"/>
        <w:ind w:left="6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по считалочке выбирают «козлика» и «Никанориху», дети стоят парами, взявшись за руки. «Козлик» быстро идет между </w:t>
      </w:r>
      <w:r w:rsidRPr="00AD7907">
        <w:rPr>
          <w:rFonts w:ascii="Times New Roman" w:eastAsia="Times New Roman" w:hAnsi="Times New Roman" w:cs="Times New Roman"/>
          <w:bCs/>
          <w:sz w:val="24"/>
          <w:szCs w:val="24"/>
          <w:lang w:eastAsia="ru-RU"/>
        </w:rPr>
        <w:t>ними</w:t>
      </w:r>
      <w:r w:rsidRPr="00AD7907">
        <w:rPr>
          <w:rFonts w:ascii="Times New Roman" w:eastAsia="Times New Roman" w:hAnsi="Times New Roman" w:cs="Times New Roman"/>
          <w:b/>
          <w:bCs/>
          <w:sz w:val="24"/>
          <w:szCs w:val="24"/>
          <w:lang w:eastAsia="ru-RU"/>
        </w:rPr>
        <w:t>,</w:t>
      </w:r>
      <w:r w:rsidRPr="00AD7907">
        <w:rPr>
          <w:rFonts w:ascii="Times New Roman" w:eastAsia="Times New Roman" w:hAnsi="Times New Roman" w:cs="Times New Roman"/>
          <w:sz w:val="24"/>
          <w:szCs w:val="24"/>
          <w:lang w:eastAsia="ru-RU"/>
        </w:rPr>
        <w:t xml:space="preserve"> а «Никанориха» за ним, помахивая прутиком. Дети «поют» ре</w:t>
      </w:r>
      <w:r w:rsidRPr="00AD7907">
        <w:rPr>
          <w:rFonts w:ascii="Times New Roman" w:eastAsia="Times New Roman" w:hAnsi="Times New Roman" w:cs="Times New Roman"/>
          <w:sz w:val="24"/>
          <w:szCs w:val="24"/>
          <w:lang w:eastAsia="ru-RU"/>
        </w:rPr>
        <w:softHyphen/>
        <w:t>читативом:</w:t>
      </w:r>
    </w:p>
    <w:p w:rsidR="00AE1083" w:rsidRPr="00AD7907" w:rsidRDefault="00AE1083" w:rsidP="00AE1083">
      <w:pPr>
        <w:spacing w:after="0" w:line="317" w:lineRule="exact"/>
        <w:ind w:left="720" w:right="48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Никанориха гусей пасла, </w:t>
      </w:r>
    </w:p>
    <w:p w:rsidR="00AE1083" w:rsidRPr="00AD7907" w:rsidRDefault="00AE1083" w:rsidP="00AE1083">
      <w:pPr>
        <w:spacing w:after="0" w:line="317" w:lineRule="exact"/>
        <w:ind w:left="720" w:right="48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Да пустила в огород козла. Никанориха ругается,</w:t>
      </w:r>
    </w:p>
    <w:p w:rsidR="00AE1083" w:rsidRPr="00AD7907" w:rsidRDefault="00AE1083" w:rsidP="00AE1083">
      <w:pPr>
        <w:spacing w:after="0" w:line="317" w:lineRule="exact"/>
        <w:ind w:left="720" w:right="48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А козел-то улыбается.</w:t>
      </w:r>
    </w:p>
    <w:p w:rsidR="00AE1083" w:rsidRPr="00AD7907" w:rsidRDefault="00AE1083" w:rsidP="00AE1083">
      <w:pPr>
        <w:spacing w:after="300" w:line="317" w:lineRule="exact"/>
        <w:ind w:left="6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После припева все разбегаются, а Никанориха стоит, ругает «козлика». После того как музыка кончается, дети снова встают пара</w:t>
      </w:r>
      <w:r w:rsidRPr="00AD7907">
        <w:rPr>
          <w:rFonts w:ascii="Times New Roman" w:eastAsia="Times New Roman" w:hAnsi="Times New Roman" w:cs="Times New Roman"/>
          <w:sz w:val="24"/>
          <w:szCs w:val="24"/>
          <w:lang w:eastAsia="ru-RU"/>
        </w:rPr>
        <w:softHyphen/>
      </w:r>
      <w:r w:rsidR="0050121D">
        <w:rPr>
          <w:rFonts w:ascii="Times New Roman" w:eastAsia="Times New Roman" w:hAnsi="Times New Roman" w:cs="Times New Roman"/>
          <w:bCs/>
          <w:sz w:val="24"/>
          <w:szCs w:val="24"/>
          <w:lang w:eastAsia="ru-RU"/>
        </w:rPr>
        <w:t>ми,</w:t>
      </w:r>
      <w:r w:rsidRPr="00AD7907">
        <w:rPr>
          <w:rFonts w:ascii="Times New Roman" w:eastAsia="Times New Roman" w:hAnsi="Times New Roman" w:cs="Times New Roman"/>
          <w:sz w:val="24"/>
          <w:szCs w:val="24"/>
          <w:lang w:eastAsia="ru-RU"/>
        </w:rPr>
        <w:t xml:space="preserve"> а тому, кто останется без пары, говорят: «Раз, два, три - козлик </w:t>
      </w:r>
      <w:r w:rsidRPr="00AD7907">
        <w:rPr>
          <w:rFonts w:ascii="Times New Roman" w:eastAsia="Times New Roman" w:hAnsi="Times New Roman" w:cs="Times New Roman"/>
          <w:bCs/>
          <w:sz w:val="24"/>
          <w:szCs w:val="24"/>
          <w:lang w:eastAsia="ru-RU"/>
        </w:rPr>
        <w:t>ты!»</w:t>
      </w:r>
      <w:r w:rsidRPr="00AD7907">
        <w:rPr>
          <w:rFonts w:ascii="Times New Roman" w:eastAsia="Times New Roman" w:hAnsi="Times New Roman" w:cs="Times New Roman"/>
          <w:sz w:val="24"/>
          <w:szCs w:val="24"/>
          <w:lang w:eastAsia="ru-RU"/>
        </w:rPr>
        <w:t xml:space="preserve"> Оставшийся ребенок становится «козликом», игра продолжается.</w:t>
      </w:r>
    </w:p>
    <w:p w:rsidR="00AE1083" w:rsidRPr="00AD7907" w:rsidRDefault="00AE1083" w:rsidP="00AE1083">
      <w:pPr>
        <w:keepNext/>
        <w:keepLines/>
        <w:spacing w:before="300" w:after="0" w:line="317" w:lineRule="exact"/>
        <w:ind w:left="60" w:right="40" w:firstLine="660"/>
        <w:jc w:val="both"/>
        <w:outlineLvl w:val="0"/>
        <w:rPr>
          <w:rFonts w:ascii="Times New Roman" w:eastAsia="Times New Roman" w:hAnsi="Times New Roman" w:cs="Times New Roman"/>
          <w:b/>
          <w:bCs/>
          <w:sz w:val="24"/>
          <w:szCs w:val="24"/>
          <w:lang w:eastAsia="ru-RU"/>
        </w:rPr>
      </w:pPr>
      <w:r w:rsidRPr="00AD7907">
        <w:rPr>
          <w:rFonts w:ascii="Times New Roman" w:eastAsia="Times New Roman" w:hAnsi="Times New Roman" w:cs="Times New Roman"/>
          <w:b/>
          <w:bCs/>
          <w:sz w:val="24"/>
          <w:szCs w:val="24"/>
          <w:lang w:eastAsia="ru-RU"/>
        </w:rPr>
        <w:t>Русская народная хороводная и</w:t>
      </w:r>
      <w:r w:rsidR="00A46022">
        <w:rPr>
          <w:rFonts w:ascii="Times New Roman" w:eastAsia="Times New Roman" w:hAnsi="Times New Roman" w:cs="Times New Roman"/>
          <w:b/>
          <w:bCs/>
          <w:sz w:val="24"/>
          <w:szCs w:val="24"/>
          <w:lang w:eastAsia="ru-RU"/>
        </w:rPr>
        <w:t>гра «Редя, редя, кто тебя по</w:t>
      </w:r>
      <w:r w:rsidR="00A46022">
        <w:rPr>
          <w:rFonts w:ascii="Times New Roman" w:eastAsia="Times New Roman" w:hAnsi="Times New Roman" w:cs="Times New Roman"/>
          <w:b/>
          <w:bCs/>
          <w:sz w:val="24"/>
          <w:szCs w:val="24"/>
          <w:lang w:eastAsia="ru-RU"/>
        </w:rPr>
        <w:softHyphen/>
        <w:t>сад</w:t>
      </w:r>
      <w:r w:rsidRPr="00AD7907">
        <w:rPr>
          <w:rFonts w:ascii="Times New Roman" w:eastAsia="Times New Roman" w:hAnsi="Times New Roman" w:cs="Times New Roman"/>
          <w:b/>
          <w:bCs/>
          <w:sz w:val="24"/>
          <w:szCs w:val="24"/>
          <w:lang w:eastAsia="ru-RU"/>
        </w:rPr>
        <w:t>ил?»</w:t>
      </w:r>
    </w:p>
    <w:p w:rsidR="00AE1083" w:rsidRPr="00AD7907" w:rsidRDefault="00AE1083" w:rsidP="00AE1083">
      <w:pPr>
        <w:spacing w:after="0" w:line="317" w:lineRule="exact"/>
        <w:ind w:left="6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водящий, выбранный по жребию, считалочке, ходит вокруг детей. Дети сидят полукругом, перед ними дед (или бабка), на коленях у него редька. Дети поют песню и выполняют соответствующие движения:</w:t>
      </w:r>
    </w:p>
    <w:p w:rsidR="00AE1083" w:rsidRPr="00AD7907" w:rsidRDefault="00AE1083" w:rsidP="00AE1083">
      <w:pPr>
        <w:spacing w:after="0" w:line="317" w:lineRule="exact"/>
        <w:ind w:left="6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«Редя, редя! Кто тебя посадил?</w:t>
      </w:r>
    </w:p>
    <w:p w:rsidR="00AE1083" w:rsidRPr="00AD7907" w:rsidRDefault="0050121D" w:rsidP="00AE1083">
      <w:pPr>
        <w:spacing w:after="0" w:line="317" w:lineRule="exact"/>
        <w:ind w:left="60"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00AE1083" w:rsidRPr="00AD7907">
        <w:rPr>
          <w:rFonts w:ascii="Times New Roman" w:eastAsia="Times New Roman" w:hAnsi="Times New Roman" w:cs="Times New Roman"/>
          <w:sz w:val="24"/>
          <w:szCs w:val="24"/>
          <w:lang w:eastAsia="ru-RU"/>
        </w:rPr>
        <w:t>ливанова жена</w:t>
      </w:r>
    </w:p>
    <w:p w:rsidR="00AE1083" w:rsidRPr="00AD7907" w:rsidRDefault="00AE1083" w:rsidP="00AE1083">
      <w:pPr>
        <w:spacing w:after="0" w:line="317" w:lineRule="exact"/>
        <w:ind w:left="6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При дорожке жила,</w:t>
      </w:r>
    </w:p>
    <w:p w:rsidR="00AE1083" w:rsidRPr="00AD7907" w:rsidRDefault="00AE1083" w:rsidP="00AE1083">
      <w:pPr>
        <w:spacing w:after="0" w:line="317" w:lineRule="exact"/>
        <w:ind w:left="6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Редю саживала,</w:t>
      </w:r>
    </w:p>
    <w:p w:rsidR="00AE1083" w:rsidRPr="00AD7907" w:rsidRDefault="00AE1083" w:rsidP="00AE1083">
      <w:pPr>
        <w:spacing w:after="0" w:line="317" w:lineRule="exact"/>
        <w:ind w:left="6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Угораживала,</w:t>
      </w:r>
    </w:p>
    <w:p w:rsidR="00AE1083" w:rsidRPr="00AD7907" w:rsidRDefault="00AE1083" w:rsidP="00AE1083">
      <w:pPr>
        <w:spacing w:after="0" w:line="317" w:lineRule="exact"/>
        <w:ind w:left="6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От мороза укрывала,</w:t>
      </w:r>
    </w:p>
    <w:p w:rsidR="00AE1083" w:rsidRPr="00AD7907" w:rsidRDefault="00AE1083" w:rsidP="00AE1083">
      <w:pPr>
        <w:spacing w:after="0" w:line="317" w:lineRule="exact"/>
        <w:ind w:left="6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От солнышка поливала.</w:t>
      </w:r>
    </w:p>
    <w:p w:rsidR="00AE1083" w:rsidRDefault="00AE1083" w:rsidP="00AE1083">
      <w:pPr>
        <w:spacing w:after="0" w:line="317" w:lineRule="exact"/>
        <w:ind w:left="60" w:right="4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Водящий обращается к деду с вопро</w:t>
      </w:r>
      <w:r w:rsidR="001879C5" w:rsidRPr="00AD7907">
        <w:rPr>
          <w:rFonts w:ascii="Times New Roman" w:eastAsia="Times New Roman" w:hAnsi="Times New Roman" w:cs="Times New Roman"/>
          <w:sz w:val="24"/>
          <w:szCs w:val="24"/>
          <w:lang w:eastAsia="ru-RU"/>
        </w:rPr>
        <w:t>сом: «Дедка, дедка, поспела редь</w:t>
      </w:r>
      <w:r w:rsidRPr="00AD7907">
        <w:rPr>
          <w:rFonts w:ascii="Times New Roman" w:eastAsia="Times New Roman" w:hAnsi="Times New Roman" w:cs="Times New Roman"/>
          <w:sz w:val="24"/>
          <w:szCs w:val="24"/>
          <w:lang w:eastAsia="ru-RU"/>
        </w:rPr>
        <w:t>ка?» Если дед отвечает, что поспела, то водящий бежит ее тащить (иногда зовет к себе на подмогу других ребят). Если дед отвечает, что - е поспела, что надо полить, прополоть, дети исполняют песенку еще раз.</w:t>
      </w:r>
    </w:p>
    <w:p w:rsidR="00AE5493" w:rsidRPr="00AD7907" w:rsidRDefault="00AE5493" w:rsidP="00AE1083">
      <w:pPr>
        <w:spacing w:after="0" w:line="317" w:lineRule="exact"/>
        <w:ind w:left="60" w:right="40" w:firstLine="660"/>
        <w:jc w:val="both"/>
        <w:rPr>
          <w:rFonts w:ascii="Times New Roman" w:eastAsia="Times New Roman" w:hAnsi="Times New Roman" w:cs="Times New Roman"/>
          <w:sz w:val="24"/>
          <w:szCs w:val="24"/>
          <w:lang w:eastAsia="ru-RU"/>
        </w:rPr>
      </w:pPr>
    </w:p>
    <w:p w:rsidR="001879C5" w:rsidRPr="00AD7907" w:rsidRDefault="001879C5" w:rsidP="001879C5">
      <w:pPr>
        <w:spacing w:after="360" w:line="240" w:lineRule="auto"/>
        <w:ind w:left="7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lastRenderedPageBreak/>
        <w:t>ИЮЛЬ - АВГУСТ</w:t>
      </w:r>
    </w:p>
    <w:p w:rsidR="001879C5" w:rsidRPr="00AD7907" w:rsidRDefault="001879C5" w:rsidP="001879C5">
      <w:pPr>
        <w:keepNext/>
        <w:keepLines/>
        <w:spacing w:before="360" w:after="0" w:line="317" w:lineRule="exact"/>
        <w:ind w:left="72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«У дедушки Трифона»</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дети стоят в кругу и говорят: </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У дедушки Трифона было семеро детей </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Семеро, семеро, семеро сыновей.</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Они пили, они ели, </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Друг на друга все глядели.</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Семеро, семеро, семеро сыновей </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Разом делали вот так:</w:t>
      </w:r>
    </w:p>
    <w:p w:rsidR="001879C5" w:rsidRPr="00AD7907" w:rsidRDefault="001879C5" w:rsidP="001879C5">
      <w:pPr>
        <w:spacing w:after="240" w:line="317" w:lineRule="exact"/>
        <w:ind w:left="7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Ведущий показывает фигуру, все повторяют.</w:t>
      </w:r>
    </w:p>
    <w:p w:rsidR="001879C5" w:rsidRPr="00AD7907" w:rsidRDefault="001879C5" w:rsidP="001879C5">
      <w:pPr>
        <w:keepNext/>
        <w:keepLines/>
        <w:spacing w:before="240" w:after="0" w:line="317" w:lineRule="exact"/>
        <w:ind w:left="72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«В перстень»</w:t>
      </w:r>
    </w:p>
    <w:p w:rsidR="001879C5" w:rsidRPr="00AD7907" w:rsidRDefault="001879C5" w:rsidP="001879C5">
      <w:pPr>
        <w:spacing w:after="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xml:space="preserve"> дети сидят, ладошки сложены. Водящий вкладывает свои ладони в ладони каждого. Одному незаметно кладет «колечко» (камешек), говорит:</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Я по лавочке иду </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Зачем перстень хороню. </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 матушкин теремок, </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Под батюшкин замок. </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Вам не отгадать, не отгадать.</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Мне вам не сказать, не сказать.</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Сидящие отвечают: </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Мы давно уже гадали, </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Мы давно перстень искали.</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Все за крепкими замками, </w:t>
      </w:r>
    </w:p>
    <w:p w:rsidR="001879C5" w:rsidRPr="00AD7907" w:rsidRDefault="001879C5" w:rsidP="001879C5">
      <w:pPr>
        <w:spacing w:after="0" w:line="317" w:lineRule="exact"/>
        <w:ind w:left="720" w:right="5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 дубовыми дверями.</w:t>
      </w:r>
    </w:p>
    <w:p w:rsidR="001879C5" w:rsidRPr="00AD7907" w:rsidRDefault="001879C5" w:rsidP="001879C5">
      <w:pPr>
        <w:spacing w:after="24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Один из играющих отгадывает - у кого спрятан перстень. Если отгадает эти двое бегут в разные стороны. Кто первый сядет на сво</w:t>
      </w:r>
      <w:r w:rsidRPr="00AD7907">
        <w:rPr>
          <w:rFonts w:ascii="Times New Roman" w:eastAsia="Times New Roman" w:hAnsi="Times New Roman" w:cs="Times New Roman"/>
          <w:sz w:val="24"/>
          <w:szCs w:val="24"/>
          <w:lang w:eastAsia="ru-RU"/>
        </w:rPr>
        <w:softHyphen/>
        <w:t>бодное место - тот водящий.</w:t>
      </w:r>
    </w:p>
    <w:p w:rsidR="001879C5" w:rsidRPr="00AD7907" w:rsidRDefault="001879C5" w:rsidP="001879C5">
      <w:pPr>
        <w:spacing w:before="240" w:after="0" w:line="317" w:lineRule="exact"/>
        <w:ind w:left="7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Татарская народная подвижная игра «Темербай»</w:t>
      </w:r>
    </w:p>
    <w:p w:rsidR="001879C5" w:rsidRPr="00AD7907" w:rsidRDefault="001879C5" w:rsidP="001879C5">
      <w:pPr>
        <w:spacing w:after="0" w:line="317" w:lineRule="exact"/>
        <w:ind w:left="7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дети в кругу, в центре «Темербай» он говорит:</w:t>
      </w:r>
    </w:p>
    <w:p w:rsidR="001879C5" w:rsidRPr="00AD7907" w:rsidRDefault="001879C5" w:rsidP="001879C5">
      <w:pPr>
        <w:spacing w:after="0" w:line="317" w:lineRule="exact"/>
        <w:ind w:left="7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Пять детей у Темербая</w:t>
      </w:r>
    </w:p>
    <w:p w:rsidR="001879C5" w:rsidRPr="00AD7907" w:rsidRDefault="001879C5" w:rsidP="001879C5">
      <w:pPr>
        <w:spacing w:after="0" w:line="317" w:lineRule="exact"/>
        <w:ind w:left="7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Дружно, весело играют.</w:t>
      </w:r>
    </w:p>
    <w:p w:rsidR="001879C5" w:rsidRPr="00AD7907" w:rsidRDefault="001879C5" w:rsidP="001879C5">
      <w:pPr>
        <w:spacing w:after="0" w:line="317" w:lineRule="exact"/>
        <w:ind w:left="7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речке быстро искупались,</w:t>
      </w:r>
    </w:p>
    <w:p w:rsidR="001879C5" w:rsidRPr="00AD7907" w:rsidRDefault="001879C5" w:rsidP="001879C5">
      <w:pPr>
        <w:spacing w:after="0" w:line="317" w:lineRule="exact"/>
        <w:ind w:left="7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Наплескались. Наплескались,</w:t>
      </w:r>
    </w:p>
    <w:p w:rsidR="001879C5" w:rsidRPr="00AD7907" w:rsidRDefault="001879C5" w:rsidP="001879C5">
      <w:pPr>
        <w:spacing w:after="0" w:line="317" w:lineRule="exact"/>
        <w:ind w:left="7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 красиво нарядились,</w:t>
      </w:r>
    </w:p>
    <w:p w:rsidR="001879C5" w:rsidRPr="00AD7907" w:rsidRDefault="001879C5" w:rsidP="001879C5">
      <w:pPr>
        <w:spacing w:after="0" w:line="317" w:lineRule="exact"/>
        <w:ind w:left="7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 ни есть, ни пить не стали</w:t>
      </w:r>
    </w:p>
    <w:p w:rsidR="001879C5" w:rsidRPr="00AD7907" w:rsidRDefault="001879C5" w:rsidP="001879C5">
      <w:pPr>
        <w:spacing w:after="0" w:line="317" w:lineRule="exact"/>
        <w:ind w:left="7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 лес под вечер прибежали.</w:t>
      </w:r>
    </w:p>
    <w:p w:rsidR="001879C5" w:rsidRPr="00AD7907" w:rsidRDefault="001879C5" w:rsidP="001879C5">
      <w:pPr>
        <w:spacing w:after="0" w:line="317" w:lineRule="exact"/>
        <w:ind w:left="72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Друг на друга поглядели,</w:t>
      </w:r>
    </w:p>
    <w:p w:rsidR="001879C5" w:rsidRPr="00AD7907" w:rsidRDefault="001879C5" w:rsidP="001879C5">
      <w:pPr>
        <w:spacing w:after="60" w:line="240" w:lineRule="auto"/>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Сделали вот так:</w:t>
      </w:r>
    </w:p>
    <w:p w:rsidR="001879C5" w:rsidRPr="00AD7907" w:rsidRDefault="001879C5" w:rsidP="001879C5">
      <w:pPr>
        <w:spacing w:before="60" w:after="0" w:line="307" w:lineRule="exact"/>
        <w:ind w:left="60" w:right="30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Водящий делает движения, все повторяют. Затем водящий выбирает кого-нибудь вместо себя.</w:t>
      </w:r>
    </w:p>
    <w:p w:rsidR="001879C5" w:rsidRPr="00AD7907" w:rsidRDefault="001879C5" w:rsidP="001879C5">
      <w:pPr>
        <w:spacing w:after="300" w:line="312" w:lineRule="exact"/>
        <w:ind w:left="60" w:right="30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воспитывать уважительное отношение к старшим; за</w:t>
      </w:r>
      <w:r w:rsidRPr="00AD7907">
        <w:rPr>
          <w:rFonts w:ascii="Times New Roman" w:eastAsia="Times New Roman" w:hAnsi="Times New Roman" w:cs="Times New Roman"/>
          <w:sz w:val="24"/>
          <w:szCs w:val="24"/>
          <w:lang w:eastAsia="ru-RU"/>
        </w:rPr>
        <w:softHyphen/>
        <w:t>цепить знания о том, что раньше были большие семьи, где было мно</w:t>
      </w:r>
      <w:r w:rsidRPr="00AD7907">
        <w:rPr>
          <w:rFonts w:ascii="Times New Roman" w:eastAsia="Times New Roman" w:hAnsi="Times New Roman" w:cs="Times New Roman"/>
          <w:sz w:val="24"/>
          <w:szCs w:val="24"/>
          <w:lang w:eastAsia="ru-RU"/>
        </w:rPr>
        <w:softHyphen/>
        <w:t>го детей.</w:t>
      </w:r>
    </w:p>
    <w:p w:rsidR="001879C5" w:rsidRPr="00AD7907" w:rsidRDefault="001879C5" w:rsidP="001879C5">
      <w:pPr>
        <w:keepNext/>
        <w:keepLines/>
        <w:spacing w:before="300" w:after="0" w:line="317" w:lineRule="exact"/>
        <w:ind w:left="6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lastRenderedPageBreak/>
        <w:t>Татарская народная хороводная игра «Юрта»</w:t>
      </w:r>
    </w:p>
    <w:p w:rsidR="001879C5" w:rsidRPr="00AD7907" w:rsidRDefault="001879C5" w:rsidP="001879C5">
      <w:pPr>
        <w:spacing w:after="0" w:line="317" w:lineRule="exact"/>
        <w:ind w:left="60" w:right="30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дети делятся на 4 подгруппы, каждая образует круг по углам площадки. В центре каждого круга - стул, на нем платок с национальным узором. Все 4 круга идут и напевают:</w:t>
      </w:r>
    </w:p>
    <w:p w:rsidR="001879C5" w:rsidRPr="00AD7907" w:rsidRDefault="001879C5" w:rsidP="001879C5">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Мы все ребята</w:t>
      </w:r>
    </w:p>
    <w:p w:rsidR="001879C5" w:rsidRPr="00AD7907" w:rsidRDefault="001879C5" w:rsidP="001879C5">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Соберемся все в кружок.</w:t>
      </w:r>
    </w:p>
    <w:p w:rsidR="001879C5" w:rsidRPr="00AD7907" w:rsidRDefault="001879C5" w:rsidP="001879C5">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Поиграем и попляшем,</w:t>
      </w:r>
    </w:p>
    <w:p w:rsidR="001879C5" w:rsidRPr="00AD7907" w:rsidRDefault="001879C5" w:rsidP="001879C5">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 помчимся на лужок.</w:t>
      </w:r>
    </w:p>
    <w:p w:rsidR="001879C5" w:rsidRPr="00AD7907" w:rsidRDefault="001879C5" w:rsidP="001879C5">
      <w:pPr>
        <w:spacing w:after="0" w:line="317" w:lineRule="exact"/>
        <w:ind w:left="60" w:right="30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Под национальную музыку идут в один общий круг. По ее окончании бегут к своим стульям, берут платок, натягивают, получа</w:t>
      </w:r>
      <w:r w:rsidRPr="00AD7907">
        <w:rPr>
          <w:rFonts w:ascii="Times New Roman" w:eastAsia="Times New Roman" w:hAnsi="Times New Roman" w:cs="Times New Roman"/>
          <w:sz w:val="24"/>
          <w:szCs w:val="24"/>
          <w:lang w:eastAsia="ru-RU"/>
        </w:rPr>
        <w:softHyphen/>
        <w:t>ется юрты. Выигрывает та команда, которая первой «построила» юр</w:t>
      </w:r>
      <w:r w:rsidRPr="00AD7907">
        <w:rPr>
          <w:rFonts w:ascii="Times New Roman" w:eastAsia="Times New Roman" w:hAnsi="Times New Roman" w:cs="Times New Roman"/>
          <w:sz w:val="24"/>
          <w:szCs w:val="24"/>
          <w:lang w:eastAsia="ru-RU"/>
        </w:rPr>
        <w:softHyphen/>
      </w:r>
      <w:r w:rsidRPr="00AD7907">
        <w:rPr>
          <w:rFonts w:ascii="Times New Roman" w:eastAsia="Times New Roman" w:hAnsi="Times New Roman" w:cs="Times New Roman"/>
          <w:bCs/>
          <w:spacing w:val="-10"/>
          <w:sz w:val="24"/>
          <w:szCs w:val="24"/>
          <w:lang w:eastAsia="ru-RU"/>
        </w:rPr>
        <w:t>ту</w:t>
      </w:r>
      <w:r w:rsidRPr="00AD7907">
        <w:rPr>
          <w:rFonts w:ascii="Times New Roman" w:eastAsia="Times New Roman" w:hAnsi="Times New Roman" w:cs="Times New Roman"/>
          <w:b/>
          <w:bCs/>
          <w:spacing w:val="-10"/>
          <w:sz w:val="24"/>
          <w:szCs w:val="24"/>
          <w:lang w:eastAsia="ru-RU"/>
        </w:rPr>
        <w:t>.</w:t>
      </w:r>
    </w:p>
    <w:p w:rsidR="001879C5" w:rsidRPr="00AD7907" w:rsidRDefault="001879C5" w:rsidP="001879C5">
      <w:pPr>
        <w:spacing w:after="300" w:line="317" w:lineRule="exact"/>
        <w:ind w:left="60" w:right="30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закрепить знания, что жилищем многих кочевых народов была юрта; воспитывать интерес к народной истории.</w:t>
      </w:r>
    </w:p>
    <w:p w:rsidR="001879C5" w:rsidRPr="00AD7907" w:rsidRDefault="001879C5" w:rsidP="001879C5">
      <w:pPr>
        <w:keepNext/>
        <w:keepLines/>
        <w:spacing w:before="300" w:after="0" w:line="317" w:lineRule="exact"/>
        <w:ind w:left="6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«Чепена»</w:t>
      </w:r>
    </w:p>
    <w:p w:rsidR="001879C5" w:rsidRPr="00AD7907" w:rsidRDefault="001879C5" w:rsidP="001879C5">
      <w:pPr>
        <w:spacing w:after="0" w:line="317" w:lineRule="exact"/>
        <w:ind w:left="60" w:right="30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по считалке выбирают «чепена». Он встает в круг и говорит:</w:t>
      </w:r>
    </w:p>
    <w:p w:rsidR="001879C5" w:rsidRPr="00AD7907" w:rsidRDefault="001879C5" w:rsidP="001879C5">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Левой ногой, чепена, (подпрыгивает на левой ноге влево)</w:t>
      </w:r>
    </w:p>
    <w:p w:rsidR="001879C5" w:rsidRPr="00AD7907" w:rsidRDefault="001879C5" w:rsidP="001879C5">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Гой, гой, чепена. (игроки повторяют).</w:t>
      </w:r>
    </w:p>
    <w:p w:rsidR="001879C5" w:rsidRPr="00AD7907" w:rsidRDefault="001879C5" w:rsidP="001879C5">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Правой ногой, чепена.</w:t>
      </w:r>
    </w:p>
    <w:p w:rsidR="001879C5" w:rsidRPr="00AD7907" w:rsidRDefault="001879C5" w:rsidP="001879C5">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Пойдем вперед чепена.</w:t>
      </w:r>
    </w:p>
    <w:p w:rsidR="001879C5" w:rsidRPr="00AD7907" w:rsidRDefault="001879C5" w:rsidP="001879C5">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Все мы спляшем, чепена.</w:t>
      </w:r>
    </w:p>
    <w:p w:rsidR="001879C5" w:rsidRPr="00AD7907" w:rsidRDefault="001879C5" w:rsidP="001879C5">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Ошибающиеся должны давать фант, они начинают плясать.</w:t>
      </w:r>
    </w:p>
    <w:p w:rsidR="001879C5" w:rsidRPr="00AD7907" w:rsidRDefault="001879C5" w:rsidP="001879C5">
      <w:pPr>
        <w:spacing w:after="30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развивать чувство юмора.</w:t>
      </w:r>
    </w:p>
    <w:p w:rsidR="001879C5" w:rsidRPr="00AD7907" w:rsidRDefault="001879C5" w:rsidP="001879C5">
      <w:pPr>
        <w:keepNext/>
        <w:keepLines/>
        <w:spacing w:before="300" w:after="0" w:line="317" w:lineRule="exact"/>
        <w:ind w:left="60" w:firstLine="6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«Малечина-калечина»</w:t>
      </w:r>
    </w:p>
    <w:p w:rsidR="001879C5" w:rsidRPr="00AD7907" w:rsidRDefault="001879C5" w:rsidP="001879C5">
      <w:pPr>
        <w:spacing w:after="0" w:line="317" w:lineRule="exact"/>
        <w:ind w:left="60" w:right="30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выбирают водящего. Все берут в руки по небольшой галочке и произносят:</w:t>
      </w:r>
    </w:p>
    <w:p w:rsidR="001879C5" w:rsidRPr="00AD7907" w:rsidRDefault="001879C5" w:rsidP="001879C5">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Малечина-калечина,</w:t>
      </w:r>
    </w:p>
    <w:p w:rsidR="001879C5" w:rsidRPr="00AD7907" w:rsidRDefault="001879C5" w:rsidP="001879C5">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Сколько голов осталось до вечера?</w:t>
      </w:r>
    </w:p>
    <w:p w:rsidR="001879C5" w:rsidRPr="00AD7907" w:rsidRDefault="001879C5" w:rsidP="001879C5">
      <w:pPr>
        <w:spacing w:after="0" w:line="317" w:lineRule="exact"/>
        <w:ind w:left="6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До зимнего (летнего) вечера?</w:t>
      </w:r>
    </w:p>
    <w:p w:rsidR="001879C5" w:rsidRPr="00AD7907" w:rsidRDefault="001879C5" w:rsidP="001879C5">
      <w:pPr>
        <w:spacing w:after="0" w:line="317" w:lineRule="exact"/>
        <w:ind w:left="60" w:right="300" w:firstLine="68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Ставят палочку на ладонь или палец. Водящий считает, кто дол</w:t>
      </w:r>
      <w:r w:rsidR="00B853AF" w:rsidRPr="00AD7907">
        <w:rPr>
          <w:rFonts w:ascii="Times New Roman" w:eastAsia="Times New Roman" w:hAnsi="Times New Roman" w:cs="Times New Roman"/>
          <w:sz w:val="24"/>
          <w:szCs w:val="24"/>
          <w:lang w:eastAsia="ru-RU"/>
        </w:rPr>
        <w:t>ь</w:t>
      </w:r>
      <w:r w:rsidRPr="00AD7907">
        <w:rPr>
          <w:rFonts w:ascii="Times New Roman" w:eastAsia="Times New Roman" w:hAnsi="Times New Roman" w:cs="Times New Roman"/>
          <w:sz w:val="24"/>
          <w:szCs w:val="24"/>
          <w:lang w:eastAsia="ru-RU"/>
        </w:rPr>
        <w:t>ше продержит, не уронит. Можно ходить, приседать.</w:t>
      </w:r>
    </w:p>
    <w:p w:rsidR="00B853AF" w:rsidRPr="00AD7907" w:rsidRDefault="00B853AF" w:rsidP="00B853AF">
      <w:pPr>
        <w:keepNext/>
        <w:keepLines/>
        <w:spacing w:after="0" w:line="331" w:lineRule="exact"/>
        <w:ind w:left="40" w:right="4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«Костромушка- кострома»</w:t>
      </w:r>
    </w:p>
    <w:p w:rsidR="00B853AF" w:rsidRPr="00AD7907" w:rsidRDefault="00B853AF" w:rsidP="00B853AF">
      <w:pPr>
        <w:spacing w:after="0" w:line="317"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xml:space="preserve"> выбирают по считалке «Кострому», она садится в цен</w:t>
      </w:r>
      <w:r w:rsidRPr="00AD7907">
        <w:rPr>
          <w:rFonts w:ascii="Times New Roman" w:eastAsia="Times New Roman" w:hAnsi="Times New Roman" w:cs="Times New Roman"/>
          <w:sz w:val="24"/>
          <w:szCs w:val="24"/>
          <w:lang w:eastAsia="ru-RU"/>
        </w:rPr>
        <w:softHyphen/>
        <w:t>тре круга, дремлет. Дети ходят по кругу:</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Костромушка-Кострома</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завалинке спала.</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Прилетела к ней сова.</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Останавливаются, разговаривают с «Костромой»:</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Костромушка, ты жива?</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Жива.</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чем?</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веревочке (и снова дремлет).</w:t>
      </w:r>
    </w:p>
    <w:p w:rsidR="00B853AF" w:rsidRPr="00AD7907" w:rsidRDefault="00B853AF" w:rsidP="00B853AF">
      <w:pPr>
        <w:spacing w:after="0" w:line="317"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Опять хоровод водят, затем ответ «На ниточке». При следую</w:t>
      </w:r>
      <w:r w:rsidRPr="00AD7907">
        <w:rPr>
          <w:rFonts w:ascii="Times New Roman" w:eastAsia="Times New Roman" w:hAnsi="Times New Roman" w:cs="Times New Roman"/>
          <w:sz w:val="24"/>
          <w:szCs w:val="24"/>
          <w:lang w:eastAsia="ru-RU"/>
        </w:rPr>
        <w:softHyphen/>
        <w:t>щем повторе - молчит. Дети разбегаются, «Кострома» ловит детей. Кого поймает - тот «Кострома».</w:t>
      </w:r>
    </w:p>
    <w:p w:rsidR="00B853AF" w:rsidRPr="00AD7907" w:rsidRDefault="00B853AF" w:rsidP="00B853AF">
      <w:pPr>
        <w:spacing w:after="300" w:line="317"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lastRenderedPageBreak/>
        <w:t>Задачи:</w:t>
      </w:r>
      <w:r w:rsidRPr="00AD7907">
        <w:rPr>
          <w:rFonts w:ascii="Times New Roman" w:eastAsia="Times New Roman" w:hAnsi="Times New Roman" w:cs="Times New Roman"/>
          <w:sz w:val="24"/>
          <w:szCs w:val="24"/>
          <w:lang w:eastAsia="ru-RU"/>
        </w:rPr>
        <w:t xml:space="preserve"> закрепить знания о том, что в старину любили водить хороводы; вызвать положительные эмоции; объяснить значение слов «завалинка», «Кострома».</w:t>
      </w:r>
    </w:p>
    <w:p w:rsidR="00B853AF" w:rsidRPr="00AD7907" w:rsidRDefault="00B853AF" w:rsidP="00B853AF">
      <w:pPr>
        <w:spacing w:before="300"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Русская народная хороводная игра «Веточка»</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xml:space="preserve"> в центр круга идут, напевая:</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Есть веточка на дереве</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Я ее сорву.</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Кому же ее отдать?</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Никому, никому</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Только другу дорогому.</w:t>
      </w:r>
    </w:p>
    <w:p w:rsidR="00B853AF" w:rsidRPr="00AD7907" w:rsidRDefault="00B853AF" w:rsidP="00B853AF">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Выбранный с веточкой танцует импровизированный танец.</w:t>
      </w:r>
    </w:p>
    <w:p w:rsidR="00B853AF" w:rsidRPr="00AD7907" w:rsidRDefault="00B853AF" w:rsidP="00B853AF">
      <w:pPr>
        <w:spacing w:after="30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развивать выразительность речи; учить управлять телом.</w:t>
      </w:r>
    </w:p>
    <w:p w:rsidR="00B853AF" w:rsidRPr="00AD7907" w:rsidRDefault="00B853AF" w:rsidP="00B853AF">
      <w:pPr>
        <w:spacing w:before="300"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Башкирская народная подвижная игра «Конное состязание»</w:t>
      </w:r>
    </w:p>
    <w:p w:rsidR="00B853AF" w:rsidRPr="00AD7907" w:rsidRDefault="00B853AF" w:rsidP="00B853AF">
      <w:pPr>
        <w:spacing w:after="0" w:line="317"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xml:space="preserve"> игроки парами встают на линию старта, чтобы не ме</w:t>
      </w:r>
      <w:r w:rsidRPr="00AD7907">
        <w:rPr>
          <w:rFonts w:ascii="Times New Roman" w:eastAsia="Times New Roman" w:hAnsi="Times New Roman" w:cs="Times New Roman"/>
          <w:sz w:val="24"/>
          <w:szCs w:val="24"/>
          <w:lang w:eastAsia="ru-RU"/>
        </w:rPr>
        <w:softHyphen/>
        <w:t>шать друг другу. Игрок «конь» - руки назад, вниз, берется за руки с наездником. Кто первый (наездник) прибежит, должен подпрыгнуть, достать узорчатый платок, подвешенный на стойке.</w:t>
      </w:r>
    </w:p>
    <w:p w:rsidR="00B853AF" w:rsidRDefault="00B853AF" w:rsidP="00B853AF">
      <w:pPr>
        <w:spacing w:after="0" w:line="317" w:lineRule="exact"/>
        <w:ind w:left="4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продолжать знакомить через игры с национальными традициями (скотоводство - традиционное занятие башкир); приви</w:t>
      </w:r>
      <w:r w:rsidRPr="00AD7907">
        <w:rPr>
          <w:rFonts w:ascii="Times New Roman" w:eastAsia="Times New Roman" w:hAnsi="Times New Roman" w:cs="Times New Roman"/>
          <w:sz w:val="24"/>
          <w:szCs w:val="24"/>
          <w:lang w:eastAsia="ru-RU"/>
        </w:rPr>
        <w:softHyphen/>
        <w:t>вать любовь к животным.</w:t>
      </w:r>
    </w:p>
    <w:p w:rsidR="00AE5493" w:rsidRPr="00AD7907" w:rsidRDefault="00AE5493" w:rsidP="00B853AF">
      <w:pPr>
        <w:spacing w:after="0" w:line="317" w:lineRule="exact"/>
        <w:ind w:left="40" w:right="40" w:firstLine="700"/>
        <w:jc w:val="both"/>
        <w:rPr>
          <w:rFonts w:ascii="Times New Roman" w:eastAsia="Times New Roman" w:hAnsi="Times New Roman" w:cs="Times New Roman"/>
          <w:sz w:val="24"/>
          <w:szCs w:val="24"/>
          <w:lang w:eastAsia="ru-RU"/>
        </w:rPr>
      </w:pPr>
    </w:p>
    <w:p w:rsidR="00BE0298" w:rsidRPr="00AD7907" w:rsidRDefault="00BE0298" w:rsidP="00BE0298">
      <w:pPr>
        <w:keepNext/>
        <w:keepLines/>
        <w:spacing w:after="0" w:line="298" w:lineRule="exact"/>
        <w:ind w:left="20" w:right="2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хороводная игра «А мы Масленицу дожи</w:t>
      </w:r>
      <w:r w:rsidRPr="00AD7907">
        <w:rPr>
          <w:rFonts w:ascii="Times New Roman" w:eastAsia="Times New Roman" w:hAnsi="Times New Roman" w:cs="Times New Roman"/>
          <w:b/>
          <w:bCs/>
          <w:sz w:val="24"/>
          <w:szCs w:val="24"/>
          <w:lang w:eastAsia="ru-RU"/>
        </w:rPr>
        <w:softHyphen/>
        <w:t>дали»</w:t>
      </w:r>
    </w:p>
    <w:p w:rsidR="00BE0298" w:rsidRPr="00AD7907" w:rsidRDefault="00BE0298" w:rsidP="00BE0298">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дети идут по кругу напевая:</w:t>
      </w:r>
    </w:p>
    <w:p w:rsidR="00BE0298" w:rsidRPr="00AD7907" w:rsidRDefault="00BE0298" w:rsidP="00BE0298">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Ах, как мы Масленицу дожидали,</w:t>
      </w:r>
    </w:p>
    <w:p w:rsidR="00BE0298" w:rsidRPr="00AD7907" w:rsidRDefault="00BE0298" w:rsidP="00BE0298">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Дожидали, люли, дожидали.</w:t>
      </w:r>
    </w:p>
    <w:p w:rsidR="00BE0298" w:rsidRPr="00AD7907" w:rsidRDefault="00BE0298" w:rsidP="00BE0298">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Сыром горушки укладывали,</w:t>
      </w:r>
    </w:p>
    <w:p w:rsidR="00BE0298" w:rsidRPr="00AD7907" w:rsidRDefault="00BE0298" w:rsidP="00BE0298">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Поливали, люли, поливали.</w:t>
      </w:r>
    </w:p>
    <w:p w:rsidR="00BE0298" w:rsidRPr="00AD7907" w:rsidRDefault="00BE0298" w:rsidP="00BE0298">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Ой, смотрите, да, наша Масленица</w:t>
      </w:r>
    </w:p>
    <w:p w:rsidR="00BE0298" w:rsidRPr="00AD7907" w:rsidRDefault="00BE0298" w:rsidP="00BE0298">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двор выехала.</w:t>
      </w:r>
    </w:p>
    <w:p w:rsidR="00BE0298" w:rsidRPr="00AD7907" w:rsidRDefault="00BE0298" w:rsidP="00BE0298">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А мы дружно ее встречаем.</w:t>
      </w:r>
    </w:p>
    <w:p w:rsidR="00BE0298" w:rsidRPr="00AD7907" w:rsidRDefault="00BE0298" w:rsidP="00BE0298">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Наша Масленица приходит всего на 7 дней,</w:t>
      </w:r>
    </w:p>
    <w:p w:rsidR="00BE0298" w:rsidRPr="00AD7907" w:rsidRDefault="00BE0298" w:rsidP="00BE0298">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Наша Масленица, дорогая</w:t>
      </w:r>
    </w:p>
    <w:p w:rsidR="00BE0298" w:rsidRPr="00AD7907" w:rsidRDefault="00BE0298" w:rsidP="00BE0298">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Ненадолго к нам пришла.</w:t>
      </w:r>
    </w:p>
    <w:p w:rsidR="00BE0298" w:rsidRPr="00AD7907" w:rsidRDefault="00BE0298" w:rsidP="00BE0298">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Мы думали - на 7 недель,</w:t>
      </w:r>
    </w:p>
    <w:p w:rsidR="00BE0298" w:rsidRPr="00AD7907" w:rsidRDefault="00BE0298" w:rsidP="00BE0298">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Оказалось - на 7 дней.</w:t>
      </w:r>
    </w:p>
    <w:p w:rsidR="00BE0298" w:rsidRPr="00AD7907" w:rsidRDefault="00BE0298" w:rsidP="00BE0298">
      <w:pPr>
        <w:spacing w:after="30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Задачу:</w:t>
      </w:r>
      <w:r w:rsidRPr="00AD7907">
        <w:rPr>
          <w:rFonts w:ascii="Times New Roman" w:eastAsia="Times New Roman" w:hAnsi="Times New Roman" w:cs="Times New Roman"/>
          <w:sz w:val="24"/>
          <w:szCs w:val="24"/>
          <w:lang w:eastAsia="ru-RU"/>
        </w:rPr>
        <w:t xml:space="preserve"> познакомить с русским народным весенним праздником Масленицей, ее историей.</w:t>
      </w:r>
    </w:p>
    <w:p w:rsidR="00BE0298" w:rsidRPr="00AD7907" w:rsidRDefault="00BE0298" w:rsidP="00BE0298">
      <w:pPr>
        <w:keepNext/>
        <w:keepLines/>
        <w:spacing w:before="300" w:after="0" w:line="322" w:lineRule="exact"/>
        <w:ind w:left="2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«Штандарт»</w:t>
      </w:r>
    </w:p>
    <w:p w:rsidR="00BE0298" w:rsidRPr="00AD7907" w:rsidRDefault="00BE0298" w:rsidP="00BE0298">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необходим мяч, используемый в большом теннисе. Водящего выбирают по считалке. Он подбрасывает мяч и кричит: «Штандарт». Все разбегаются по площадке в разные стороны. Водя</w:t>
      </w:r>
      <w:r w:rsidRPr="00AD7907">
        <w:rPr>
          <w:rFonts w:ascii="Times New Roman" w:eastAsia="Times New Roman" w:hAnsi="Times New Roman" w:cs="Times New Roman"/>
          <w:sz w:val="24"/>
          <w:szCs w:val="24"/>
          <w:lang w:eastAsia="ru-RU"/>
        </w:rPr>
        <w:softHyphen/>
        <w:t>щий ловит мяч и пятнает мячом убегающих. Кого запятнал, тот водя</w:t>
      </w:r>
      <w:r w:rsidRPr="00AD7907">
        <w:rPr>
          <w:rFonts w:ascii="Times New Roman" w:eastAsia="Times New Roman" w:hAnsi="Times New Roman" w:cs="Times New Roman"/>
          <w:sz w:val="24"/>
          <w:szCs w:val="24"/>
          <w:lang w:eastAsia="ru-RU"/>
        </w:rPr>
        <w:softHyphen/>
        <w:t>щий. Если не удалось запятнать, то роль ведущего исполняет тот же ребенок.</w:t>
      </w:r>
    </w:p>
    <w:p w:rsidR="00BE0298" w:rsidRPr="00AD7907" w:rsidRDefault="00BE0298" w:rsidP="00BE0298">
      <w:pPr>
        <w:spacing w:after="30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развивать у детей оптимистическое мироощущение.</w:t>
      </w:r>
    </w:p>
    <w:p w:rsidR="00BE0298" w:rsidRPr="00AD7907" w:rsidRDefault="00BE0298" w:rsidP="00BE0298">
      <w:pPr>
        <w:keepNext/>
        <w:keepLines/>
        <w:spacing w:before="300" w:after="0" w:line="317" w:lineRule="exact"/>
        <w:ind w:left="20" w:firstLine="70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lastRenderedPageBreak/>
        <w:t>Русская народная подвижная игра «Кондалы»</w:t>
      </w:r>
    </w:p>
    <w:p w:rsidR="00BE0298" w:rsidRPr="00AD7907" w:rsidRDefault="00BE0298" w:rsidP="00BE0298">
      <w:pPr>
        <w:spacing w:after="0" w:line="317" w:lineRule="exact"/>
        <w:ind w:left="20" w:right="20" w:firstLine="7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играющие встают в две шеренги на расстоянии 10 метров, крепко взявшись за руки. Идет перекличка шеренг. Первая шеренга: «Кондалы-раскондалы, раскуйте нас». Вторая шеренга: «Кого из нас?» (называют имена детей). Бежит пер</w:t>
      </w:r>
      <w:r w:rsidR="0050121D">
        <w:rPr>
          <w:rFonts w:ascii="Times New Roman" w:eastAsia="Times New Roman" w:hAnsi="Times New Roman" w:cs="Times New Roman"/>
          <w:sz w:val="24"/>
          <w:szCs w:val="24"/>
          <w:lang w:eastAsia="ru-RU"/>
        </w:rPr>
        <w:t>в</w:t>
      </w:r>
      <w:r w:rsidRPr="00AD7907">
        <w:rPr>
          <w:rFonts w:ascii="Times New Roman" w:eastAsia="Times New Roman" w:hAnsi="Times New Roman" w:cs="Times New Roman"/>
          <w:sz w:val="24"/>
          <w:szCs w:val="24"/>
          <w:lang w:eastAsia="ru-RU"/>
        </w:rPr>
        <w:t>ый ребенок из первой шеренги, стремится «разбить», разомкнуть руки второй шеренги. Если удается, уводит выбранных детей в свою шеренгу, если нет - сам остается в той шеренге.</w:t>
      </w:r>
    </w:p>
    <w:p w:rsidR="00BE0298" w:rsidRDefault="00BE0298" w:rsidP="00BE0298">
      <w:pPr>
        <w:spacing w:after="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познакомить со значением слова «кондалы»; способ</w:t>
      </w:r>
      <w:r w:rsidRPr="00AD7907">
        <w:rPr>
          <w:rFonts w:ascii="Times New Roman" w:eastAsia="Times New Roman" w:hAnsi="Times New Roman" w:cs="Times New Roman"/>
          <w:sz w:val="24"/>
          <w:szCs w:val="24"/>
          <w:lang w:eastAsia="ru-RU"/>
        </w:rPr>
        <w:softHyphen/>
        <w:t>ствовать развитию силы, смекалки; помочь проникнуться чувством общего результата.</w:t>
      </w:r>
    </w:p>
    <w:p w:rsidR="00AE5493" w:rsidRDefault="00AE5493" w:rsidP="00BE0298">
      <w:pPr>
        <w:spacing w:after="0" w:line="317" w:lineRule="exact"/>
        <w:ind w:left="20" w:right="20" w:firstLine="700"/>
        <w:jc w:val="both"/>
        <w:rPr>
          <w:rFonts w:ascii="Times New Roman" w:eastAsia="Times New Roman" w:hAnsi="Times New Roman" w:cs="Times New Roman"/>
          <w:sz w:val="24"/>
          <w:szCs w:val="24"/>
          <w:lang w:eastAsia="ru-RU"/>
        </w:rPr>
      </w:pPr>
    </w:p>
    <w:p w:rsidR="00AE5493" w:rsidRPr="00AD7907" w:rsidRDefault="00AE5493" w:rsidP="00BE0298">
      <w:pPr>
        <w:spacing w:after="0" w:line="317" w:lineRule="exact"/>
        <w:ind w:left="20" w:right="20" w:firstLine="700"/>
        <w:jc w:val="both"/>
        <w:rPr>
          <w:rFonts w:ascii="Times New Roman" w:eastAsia="Times New Roman" w:hAnsi="Times New Roman" w:cs="Times New Roman"/>
          <w:sz w:val="24"/>
          <w:szCs w:val="24"/>
          <w:lang w:eastAsia="ru-RU"/>
        </w:rPr>
      </w:pPr>
    </w:p>
    <w:p w:rsidR="00E450BF" w:rsidRPr="00AD7907" w:rsidRDefault="00E450BF" w:rsidP="00E450BF">
      <w:pPr>
        <w:spacing w:after="0" w:line="317" w:lineRule="exact"/>
        <w:ind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Русская народная подвижная игра «Пять стеклышек»</w:t>
      </w:r>
    </w:p>
    <w:p w:rsidR="00E450BF" w:rsidRPr="00AD7907" w:rsidRDefault="00E450BF" w:rsidP="00E450BF">
      <w:pPr>
        <w:tabs>
          <w:tab w:val="left" w:pos="3960"/>
          <w:tab w:val="left" w:leader="hyphen" w:pos="5544"/>
        </w:tabs>
        <w:spacing w:after="0" w:line="317" w:lineRule="exact"/>
        <w:ind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Правила:</w:t>
      </w:r>
      <w:r w:rsidRPr="00AD7907">
        <w:rPr>
          <w:rFonts w:ascii="Times New Roman" w:eastAsia="Times New Roman" w:hAnsi="Times New Roman" w:cs="Times New Roman"/>
          <w:sz w:val="24"/>
          <w:szCs w:val="24"/>
          <w:lang w:eastAsia="ru-RU"/>
        </w:rPr>
        <w:t xml:space="preserve"> нужно 5 пластинок из оргстекла. Рисуется квадрат со стороной 1 метр по схеме.</w:t>
      </w:r>
      <w:r w:rsidRPr="00AD7907">
        <w:rPr>
          <w:rFonts w:ascii="Times New Roman" w:eastAsia="Times New Roman" w:hAnsi="Times New Roman" w:cs="Times New Roman"/>
          <w:sz w:val="24"/>
          <w:szCs w:val="24"/>
          <w:lang w:eastAsia="ru-RU"/>
        </w:rPr>
        <w:tab/>
      </w:r>
    </w:p>
    <w:p w:rsidR="00E450BF" w:rsidRPr="00AD7907" w:rsidRDefault="00E450BF" w:rsidP="00E450BF">
      <w:pPr>
        <w:spacing w:after="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расстоянии 2 метров чертят линию, 5 пластинок складывают одну на другую на середине квадрата, в круге играющие - 2 команды. С помощью жеребьевки выбирают, кто будет стоять у черты, команда строится в колонну. Другая команда - защитники квадрата, стоят воз</w:t>
      </w:r>
      <w:r w:rsidRPr="00AD7907">
        <w:rPr>
          <w:rFonts w:ascii="Times New Roman" w:eastAsia="Times New Roman" w:hAnsi="Times New Roman" w:cs="Times New Roman"/>
          <w:sz w:val="24"/>
          <w:szCs w:val="24"/>
          <w:lang w:eastAsia="ru-RU"/>
        </w:rPr>
        <w:softHyphen/>
        <w:t>ле него. По одному метальщики метают резиновый мяч, стараясь раз</w:t>
      </w:r>
      <w:r w:rsidRPr="00AD7907">
        <w:rPr>
          <w:rFonts w:ascii="Times New Roman" w:eastAsia="Times New Roman" w:hAnsi="Times New Roman" w:cs="Times New Roman"/>
          <w:sz w:val="24"/>
          <w:szCs w:val="24"/>
          <w:lang w:eastAsia="ru-RU"/>
        </w:rPr>
        <w:softHyphen/>
        <w:t>бить башню из стеклышек. Нельзя заступать за черту (за это ставят в конец колонны). Защитники собирают стеклышки и раскладывают по сегментам. Те, кто метал - разбегаются. Защитники собираются в круг, прячут мяч в одежде, метальщики стараются сложить стеклыш</w:t>
      </w:r>
      <w:r w:rsidRPr="00AD7907">
        <w:rPr>
          <w:rFonts w:ascii="Times New Roman" w:eastAsia="Times New Roman" w:hAnsi="Times New Roman" w:cs="Times New Roman"/>
          <w:sz w:val="24"/>
          <w:szCs w:val="24"/>
          <w:lang w:eastAsia="ru-RU"/>
        </w:rPr>
        <w:softHyphen/>
        <w:t>ки опять в башню. Этому препятствуют защитники. Тот, у кого мяч, пятнает им «метальщиков» (тот выбывает из игры), мяч можно пере</w:t>
      </w:r>
      <w:r w:rsidRPr="00AD7907">
        <w:rPr>
          <w:rFonts w:ascii="Times New Roman" w:eastAsia="Times New Roman" w:hAnsi="Times New Roman" w:cs="Times New Roman"/>
          <w:sz w:val="24"/>
          <w:szCs w:val="24"/>
          <w:lang w:eastAsia="ru-RU"/>
        </w:rPr>
        <w:softHyphen/>
        <w:t>давать друг другу среди «защитников». Когда «метальщикам» удается собрать башню - они победили, заработали 1 очко. Команды меняют</w:t>
      </w:r>
      <w:r w:rsidRPr="00AD7907">
        <w:rPr>
          <w:rFonts w:ascii="Times New Roman" w:eastAsia="Times New Roman" w:hAnsi="Times New Roman" w:cs="Times New Roman"/>
          <w:sz w:val="24"/>
          <w:szCs w:val="24"/>
          <w:lang w:eastAsia="ru-RU"/>
        </w:rPr>
        <w:softHyphen/>
        <w:t>ся местами, игра продолжается. У какой команды больше очков - та и победила.</w:t>
      </w:r>
    </w:p>
    <w:p w:rsidR="00E450BF" w:rsidRPr="00AD7907" w:rsidRDefault="00E450BF" w:rsidP="00E450BF">
      <w:pPr>
        <w:spacing w:after="30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учить подчиняться правилам; уметь чувствовать состо</w:t>
      </w:r>
      <w:r w:rsidRPr="00AD7907">
        <w:rPr>
          <w:rFonts w:ascii="Times New Roman" w:eastAsia="Times New Roman" w:hAnsi="Times New Roman" w:cs="Times New Roman"/>
          <w:sz w:val="24"/>
          <w:szCs w:val="24"/>
          <w:lang w:eastAsia="ru-RU"/>
        </w:rPr>
        <w:softHyphen/>
        <w:t>яние сверстников; развивать ловкость, меткость, ум.</w:t>
      </w:r>
    </w:p>
    <w:p w:rsidR="00E450BF" w:rsidRPr="00AD7907" w:rsidRDefault="00E450BF" w:rsidP="00E450BF">
      <w:pPr>
        <w:pStyle w:val="a3"/>
        <w:keepNext/>
        <w:keepLines/>
        <w:spacing w:before="300" w:after="0" w:line="322" w:lineRule="exact"/>
        <w:ind w:left="108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«Яша и Маша»</w:t>
      </w:r>
    </w:p>
    <w:p w:rsidR="00E450BF" w:rsidRPr="00AD7907" w:rsidRDefault="00E450BF" w:rsidP="00E450BF">
      <w:p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Весело проходят «Жмурки» с элементами комической инсцени</w:t>
      </w:r>
      <w:r w:rsidRPr="00AD7907">
        <w:rPr>
          <w:rFonts w:ascii="Times New Roman" w:eastAsia="Times New Roman" w:hAnsi="Times New Roman" w:cs="Times New Roman"/>
          <w:sz w:val="24"/>
          <w:szCs w:val="24"/>
          <w:lang w:eastAsia="ru-RU"/>
        </w:rPr>
        <w:softHyphen/>
        <w:t>ровки. Выбирают водящими мальчика и девочку и назначают первого быть Машей с тоненьким голоском, а вторую Яшей, который говорит басом. Обоим завязывают глаза.          Иногда еще и кружат вокруг себя, чтобы те окончательно потеряли ориентировку.</w:t>
      </w:r>
    </w:p>
    <w:p w:rsidR="00E450BF" w:rsidRPr="00AD7907" w:rsidRDefault="00E450BF" w:rsidP="00E450BF">
      <w:p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Остальные играющие образуют вокруг водящих замкнутую цепь, для чего лучше взяться за руки. Яшу отводят подальше от Маши и предлагают ему найти ее.      Вытянув вперед руки, Яша начинает ис</w:t>
      </w:r>
      <w:r w:rsidRPr="00AD7907">
        <w:rPr>
          <w:rFonts w:ascii="Times New Roman" w:eastAsia="Times New Roman" w:hAnsi="Times New Roman" w:cs="Times New Roman"/>
          <w:sz w:val="24"/>
          <w:szCs w:val="24"/>
          <w:lang w:eastAsia="ru-RU"/>
        </w:rPr>
        <w:softHyphen/>
        <w:t>кать и звать: «Где ты, Маша?». «Я тут», - басовито отвечает «Маша», но сама не очень-то торопится встретиться с Яшей и, чувствуя его приближение, отбегает в сторону.</w:t>
      </w:r>
    </w:p>
    <w:p w:rsidR="00E450BF" w:rsidRPr="00AD7907" w:rsidRDefault="00E450BF" w:rsidP="00E450BF">
      <w:p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Движения вслепую комичны и неожиданны. Случается, Яша принимает за Машу кого-то из стоящих вокруг и скорее хватается за него. Смеясь, ему объясняют ошибку. Не дают и Маше выйти из круга и натолкнуться на стену.</w:t>
      </w:r>
    </w:p>
    <w:p w:rsidR="00E450BF" w:rsidRPr="00AD7907" w:rsidRDefault="00E450BF" w:rsidP="00E450BF">
      <w:pPr>
        <w:spacing w:after="0" w:line="322" w:lineRule="exact"/>
        <w:ind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      Наконец Яша находит Машу, после чего их обоих можно заме</w:t>
      </w:r>
      <w:r w:rsidRPr="00AD7907">
        <w:rPr>
          <w:rFonts w:ascii="Times New Roman" w:eastAsia="Times New Roman" w:hAnsi="Times New Roman" w:cs="Times New Roman"/>
          <w:sz w:val="24"/>
          <w:szCs w:val="24"/>
          <w:lang w:eastAsia="ru-RU"/>
        </w:rPr>
        <w:softHyphen/>
        <w:t>нить новой парой желающих. А можно и предоставить им право поменяться ролями, особенно если играли весело, проворно, изобрета</w:t>
      </w:r>
      <w:r w:rsidRPr="00AD7907">
        <w:rPr>
          <w:rFonts w:ascii="Times New Roman" w:eastAsia="Times New Roman" w:hAnsi="Times New Roman" w:cs="Times New Roman"/>
          <w:sz w:val="24"/>
          <w:szCs w:val="24"/>
          <w:lang w:eastAsia="ru-RU"/>
        </w:rPr>
        <w:softHyphen/>
        <w:t>тельно.</w:t>
      </w:r>
    </w:p>
    <w:p w:rsidR="00E450BF" w:rsidRPr="00AD7907" w:rsidRDefault="00E450BF" w:rsidP="00E450BF">
      <w:pPr>
        <w:spacing w:after="300" w:line="317" w:lineRule="exact"/>
        <w:ind w:left="4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Окружающие не должны подсказывать водящим, где кто нахо</w:t>
      </w:r>
      <w:r w:rsidRPr="00AD7907">
        <w:rPr>
          <w:rFonts w:ascii="Times New Roman" w:eastAsia="Times New Roman" w:hAnsi="Times New Roman" w:cs="Times New Roman"/>
          <w:sz w:val="24"/>
          <w:szCs w:val="24"/>
          <w:lang w:eastAsia="ru-RU"/>
        </w:rPr>
        <w:softHyphen/>
        <w:t>дится. Чтобы поймать Машу, достаточно коснуться ее рукой, не хва</w:t>
      </w:r>
      <w:r w:rsidRPr="00AD7907">
        <w:rPr>
          <w:rFonts w:ascii="Times New Roman" w:eastAsia="Times New Roman" w:hAnsi="Times New Roman" w:cs="Times New Roman"/>
          <w:sz w:val="24"/>
          <w:szCs w:val="24"/>
          <w:lang w:eastAsia="ru-RU"/>
        </w:rPr>
        <w:softHyphen/>
        <w:t>тая и не удерживая. Если Яша долго не может найти Машу, надо предложить им поменяться ролями или уступить место новой паре желающих.</w:t>
      </w:r>
    </w:p>
    <w:p w:rsidR="00E450BF" w:rsidRPr="00AD7907" w:rsidRDefault="00E450BF" w:rsidP="00E450BF">
      <w:pPr>
        <w:keepNext/>
        <w:keepLines/>
        <w:spacing w:before="300" w:after="0" w:line="317" w:lineRule="exact"/>
        <w:ind w:left="40" w:firstLine="720"/>
        <w:jc w:val="both"/>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Русская народная подвижная игра «Царь Горох»</w:t>
      </w:r>
    </w:p>
    <w:p w:rsidR="00E450BF" w:rsidRPr="00AD7907" w:rsidRDefault="00E450BF" w:rsidP="00E450BF">
      <w:pPr>
        <w:spacing w:after="0" w:line="317" w:lineRule="exact"/>
        <w:ind w:left="4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Правша:</w:t>
      </w:r>
      <w:r w:rsidRPr="00AD7907">
        <w:rPr>
          <w:rFonts w:ascii="Times New Roman" w:eastAsia="Times New Roman" w:hAnsi="Times New Roman" w:cs="Times New Roman"/>
          <w:sz w:val="24"/>
          <w:szCs w:val="24"/>
          <w:lang w:eastAsia="ru-RU"/>
        </w:rPr>
        <w:t xml:space="preserve"> по считалке выбирают царя Гороха. Обычно он дол</w:t>
      </w:r>
      <w:r w:rsidRPr="00AD7907">
        <w:rPr>
          <w:rFonts w:ascii="Times New Roman" w:eastAsia="Times New Roman" w:hAnsi="Times New Roman" w:cs="Times New Roman"/>
          <w:sz w:val="24"/>
          <w:szCs w:val="24"/>
          <w:lang w:eastAsia="ru-RU"/>
        </w:rPr>
        <w:softHyphen/>
        <w:t>жен сидеть на небольшом пригорке. Играют все желающие, но не бо</w:t>
      </w:r>
      <w:r w:rsidRPr="00AD7907">
        <w:rPr>
          <w:rFonts w:ascii="Times New Roman" w:eastAsia="Times New Roman" w:hAnsi="Times New Roman" w:cs="Times New Roman"/>
          <w:sz w:val="24"/>
          <w:szCs w:val="24"/>
          <w:lang w:eastAsia="ru-RU"/>
        </w:rPr>
        <w:softHyphen/>
        <w:t>лее 5-7 человек, так как большой группе труднее договориться.</w:t>
      </w:r>
    </w:p>
    <w:p w:rsidR="00E450BF" w:rsidRPr="00AD7907" w:rsidRDefault="00E450BF" w:rsidP="00E450BF">
      <w:pPr>
        <w:spacing w:after="0" w:line="317" w:lineRule="exact"/>
        <w:ind w:left="4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Все отходят в сторону и шепотом договариваются о том, что бу</w:t>
      </w:r>
      <w:r w:rsidRPr="00AD7907">
        <w:rPr>
          <w:rFonts w:ascii="Times New Roman" w:eastAsia="Times New Roman" w:hAnsi="Times New Roman" w:cs="Times New Roman"/>
          <w:sz w:val="24"/>
          <w:szCs w:val="24"/>
          <w:lang w:eastAsia="ru-RU"/>
        </w:rPr>
        <w:softHyphen/>
        <w:t>дут изображать: труд людей, какие-либо бытовые ситуации. Показы</w:t>
      </w:r>
      <w:r w:rsidRPr="00AD7907">
        <w:rPr>
          <w:rFonts w:ascii="Times New Roman" w:eastAsia="Times New Roman" w:hAnsi="Times New Roman" w:cs="Times New Roman"/>
          <w:sz w:val="24"/>
          <w:szCs w:val="24"/>
          <w:lang w:eastAsia="ru-RU"/>
        </w:rPr>
        <w:softHyphen/>
        <w:t>вать можно ногами, руками, всем телом, мимикой, но нельзя произно</w:t>
      </w:r>
      <w:r w:rsidRPr="00AD7907">
        <w:rPr>
          <w:rFonts w:ascii="Times New Roman" w:eastAsia="Times New Roman" w:hAnsi="Times New Roman" w:cs="Times New Roman"/>
          <w:sz w:val="24"/>
          <w:szCs w:val="24"/>
          <w:lang w:eastAsia="ru-RU"/>
        </w:rPr>
        <w:softHyphen/>
        <w:t>сить ни звука. Затем подходят к подножию горки со словами: «Здрав</w:t>
      </w:r>
      <w:r w:rsidRPr="00AD7907">
        <w:rPr>
          <w:rFonts w:ascii="Times New Roman" w:eastAsia="Times New Roman" w:hAnsi="Times New Roman" w:cs="Times New Roman"/>
          <w:sz w:val="24"/>
          <w:szCs w:val="24"/>
          <w:lang w:eastAsia="ru-RU"/>
        </w:rPr>
        <w:softHyphen/>
        <w:t>ствуй, царь Горох!» Тот отвечает: «Здравствуйте, милые детки! Где вы были? Что вы делали?».</w:t>
      </w:r>
    </w:p>
    <w:p w:rsidR="00E450BF" w:rsidRPr="00AD7907" w:rsidRDefault="00E450BF" w:rsidP="00E450BF">
      <w:pPr>
        <w:spacing w:after="0" w:line="317" w:lineRule="exact"/>
        <w:ind w:left="4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Играющие: «Где мы были, мы не скажем, а что делали, пока</w:t>
      </w:r>
      <w:r w:rsidRPr="00AD7907">
        <w:rPr>
          <w:rFonts w:ascii="Times New Roman" w:eastAsia="Times New Roman" w:hAnsi="Times New Roman" w:cs="Times New Roman"/>
          <w:sz w:val="24"/>
          <w:szCs w:val="24"/>
          <w:lang w:eastAsia="ru-RU"/>
        </w:rPr>
        <w:softHyphen/>
        <w:t>жем!».</w:t>
      </w:r>
    </w:p>
    <w:p w:rsidR="00E450BF" w:rsidRPr="00AD7907" w:rsidRDefault="00E450BF" w:rsidP="00E450BF">
      <w:pPr>
        <w:spacing w:after="0" w:line="317" w:lineRule="exact"/>
        <w:ind w:left="4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После этого дети начинают показывать то, о чем договорились. Царь Горох должен отгадать, что они изображают. Если не угадывает, его спрашивают: «Сдаешься?» При утвердительном ответе раскрыва</w:t>
      </w:r>
      <w:r w:rsidRPr="00AD7907">
        <w:rPr>
          <w:rFonts w:ascii="Times New Roman" w:eastAsia="Times New Roman" w:hAnsi="Times New Roman" w:cs="Times New Roman"/>
          <w:sz w:val="24"/>
          <w:szCs w:val="24"/>
          <w:lang w:eastAsia="ru-RU"/>
        </w:rPr>
        <w:softHyphen/>
        <w:t>ют замысел, затем загадывают снова. Если царь Горох угадывает, он сбегает с горки и догоняет детей. Пойманный игрок становится новым царем Горохом.</w:t>
      </w:r>
    </w:p>
    <w:p w:rsidR="00E450BF" w:rsidRPr="00AD7907" w:rsidRDefault="00E450BF" w:rsidP="00E450BF">
      <w:pPr>
        <w:spacing w:after="0" w:line="317" w:lineRule="exact"/>
        <w:ind w:left="40" w:right="20" w:firstLine="720"/>
        <w:jc w:val="both"/>
        <w:rPr>
          <w:rFonts w:ascii="Times New Roman" w:eastAsia="Times New Roman" w:hAnsi="Times New Roman" w:cs="Times New Roman"/>
          <w:sz w:val="24"/>
          <w:szCs w:val="24"/>
          <w:lang w:eastAsia="ru-RU"/>
        </w:rPr>
      </w:pPr>
    </w:p>
    <w:p w:rsidR="00E450BF" w:rsidRPr="00AD7907" w:rsidRDefault="00E450BF" w:rsidP="00E450BF">
      <w:pPr>
        <w:keepNext/>
        <w:keepLines/>
        <w:spacing w:after="300" w:line="322" w:lineRule="exact"/>
        <w:ind w:left="200"/>
        <w:jc w:val="center"/>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i/>
          <w:iCs/>
          <w:sz w:val="24"/>
          <w:szCs w:val="24"/>
          <w:lang w:eastAsia="ru-RU"/>
        </w:rPr>
        <w:t>Комплексно-тематический план приобщения детей старшего дошкольного возраста к декоративно- прикладному искусству Южного Урала</w:t>
      </w:r>
    </w:p>
    <w:tbl>
      <w:tblPr>
        <w:tblW w:w="0" w:type="auto"/>
        <w:tblInd w:w="5" w:type="dxa"/>
        <w:tblLayout w:type="fixed"/>
        <w:tblCellMar>
          <w:left w:w="0" w:type="dxa"/>
          <w:right w:w="0" w:type="dxa"/>
        </w:tblCellMar>
        <w:tblLook w:val="0000"/>
      </w:tblPr>
      <w:tblGrid>
        <w:gridCol w:w="571"/>
        <w:gridCol w:w="2458"/>
        <w:gridCol w:w="6327"/>
      </w:tblGrid>
      <w:tr w:rsidR="00E450BF" w:rsidRPr="00AD7907" w:rsidTr="00A46022">
        <w:trPr>
          <w:trHeight w:val="29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auto"/>
              <w:ind w:left="96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Тема</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auto"/>
              <w:ind w:left="18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Примерные задачи</w:t>
            </w:r>
          </w:p>
        </w:tc>
      </w:tr>
      <w:tr w:rsidR="00E450BF" w:rsidRPr="00AD7907" w:rsidTr="00A46022">
        <w:trPr>
          <w:trHeight w:val="974"/>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Совместная деятель</w:t>
            </w:r>
            <w:r w:rsidRPr="00AD7907">
              <w:rPr>
                <w:rFonts w:ascii="Times New Roman" w:eastAsia="Times New Roman" w:hAnsi="Times New Roman" w:cs="Times New Roman"/>
                <w:sz w:val="24"/>
                <w:szCs w:val="24"/>
                <w:lang w:eastAsia="ru-RU"/>
              </w:rPr>
              <w:softHyphen/>
              <w:t>ность воспитателя и де</w:t>
            </w:r>
            <w:r w:rsidRPr="00AD7907">
              <w:rPr>
                <w:rFonts w:ascii="Times New Roman" w:eastAsia="Times New Roman" w:hAnsi="Times New Roman" w:cs="Times New Roman"/>
                <w:sz w:val="24"/>
                <w:szCs w:val="24"/>
                <w:lang w:eastAsia="ru-RU"/>
              </w:rPr>
              <w:softHyphen/>
              <w:t>тей: создание макета «Поэма уральских гор»</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расширению представлений о природе род</w:t>
            </w:r>
            <w:r w:rsidRPr="00AD7907">
              <w:rPr>
                <w:rFonts w:ascii="Times New Roman" w:eastAsia="Times New Roman" w:hAnsi="Times New Roman" w:cs="Times New Roman"/>
                <w:sz w:val="24"/>
                <w:szCs w:val="24"/>
                <w:lang w:eastAsia="ru-RU"/>
              </w:rPr>
              <w:softHyphen/>
              <w:t>ного края, формированию кооперативных умений при вы</w:t>
            </w:r>
            <w:r w:rsidRPr="00AD7907">
              <w:rPr>
                <w:rFonts w:ascii="Times New Roman" w:eastAsia="Times New Roman" w:hAnsi="Times New Roman" w:cs="Times New Roman"/>
                <w:sz w:val="24"/>
                <w:szCs w:val="24"/>
                <w:lang w:eastAsia="ru-RU"/>
              </w:rPr>
              <w:softHyphen/>
              <w:t>полнении коллективной работы (макета)</w:t>
            </w:r>
          </w:p>
        </w:tc>
      </w:tr>
      <w:tr w:rsidR="00E450BF" w:rsidRPr="00AD7907" w:rsidTr="00A46022">
        <w:trPr>
          <w:trHeight w:val="979"/>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Занятие-экспедиция «Мы - уральцы»</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Актуализировать представления детей о малой родине, спо</w:t>
            </w:r>
            <w:r w:rsidRPr="00AD7907">
              <w:rPr>
                <w:rFonts w:ascii="Times New Roman" w:eastAsia="Times New Roman" w:hAnsi="Times New Roman" w:cs="Times New Roman"/>
                <w:sz w:val="24"/>
                <w:szCs w:val="24"/>
                <w:lang w:eastAsia="ru-RU"/>
              </w:rPr>
              <w:softHyphen/>
              <w:t>собствовать расширению знаний детей о традициях и обы</w:t>
            </w:r>
            <w:r w:rsidRPr="00AD7907">
              <w:rPr>
                <w:rFonts w:ascii="Times New Roman" w:eastAsia="Times New Roman" w:hAnsi="Times New Roman" w:cs="Times New Roman"/>
                <w:sz w:val="24"/>
                <w:szCs w:val="24"/>
                <w:lang w:eastAsia="ru-RU"/>
              </w:rPr>
              <w:softHyphen/>
              <w:t>чаях, распространенных на Урале. Познакомить детей с промыслами декоративно-прикладного искусства Урала</w:t>
            </w:r>
          </w:p>
        </w:tc>
      </w:tr>
      <w:tr w:rsidR="00E450BF" w:rsidRPr="00AD7907" w:rsidTr="00A46022">
        <w:trPr>
          <w:trHeight w:val="1699"/>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3.</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w:t>
            </w:r>
            <w:r w:rsidR="00A46022">
              <w:rPr>
                <w:rFonts w:ascii="Times New Roman" w:eastAsia="Times New Roman" w:hAnsi="Times New Roman" w:cs="Times New Roman"/>
                <w:sz w:val="24"/>
                <w:szCs w:val="24"/>
                <w:lang w:eastAsia="ru-RU"/>
              </w:rPr>
              <w:t xml:space="preserve"> </w:t>
            </w:r>
            <w:r w:rsidRPr="00AD7907">
              <w:rPr>
                <w:rFonts w:ascii="Times New Roman" w:eastAsia="Times New Roman" w:hAnsi="Times New Roman" w:cs="Times New Roman"/>
                <w:sz w:val="24"/>
                <w:szCs w:val="24"/>
                <w:lang w:eastAsia="ru-RU"/>
              </w:rPr>
              <w:t>-виртуальное путешествие «В страну озер и рудных скал»</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Содействовать расширению представлений детей о природе Урала при рассматривании занимательных географических карт. Учить подбирать на музыкальных инструментах звуки, похожие на звуки уральского леса (капли дождя, шелест листьев, пение птиц, журчание ручейка и др.). Способство</w:t>
            </w:r>
            <w:r w:rsidRPr="00AD7907">
              <w:rPr>
                <w:rFonts w:ascii="Times New Roman" w:eastAsia="Times New Roman" w:hAnsi="Times New Roman" w:cs="Times New Roman"/>
                <w:sz w:val="24"/>
                <w:szCs w:val="24"/>
                <w:lang w:eastAsia="ru-RU"/>
              </w:rPr>
              <w:softHyphen/>
              <w:t>вать развитию умения использовать цвет как средство выра</w:t>
            </w:r>
            <w:r w:rsidRPr="00AD7907">
              <w:rPr>
                <w:rFonts w:ascii="Times New Roman" w:eastAsia="Times New Roman" w:hAnsi="Times New Roman" w:cs="Times New Roman"/>
                <w:sz w:val="24"/>
                <w:szCs w:val="24"/>
                <w:lang w:eastAsia="ru-RU"/>
              </w:rPr>
              <w:softHyphen/>
              <w:t>зительности при изображении уральской природы</w:t>
            </w:r>
          </w:p>
        </w:tc>
      </w:tr>
      <w:tr w:rsidR="00E450BF" w:rsidRPr="00AD7907" w:rsidTr="00A46022">
        <w:trPr>
          <w:trHeight w:val="494"/>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4.</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5" w:lineRule="exact"/>
              <w:ind w:firstLine="4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Игра-драматизация «Урал - земля золотая»</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5"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ценностно-смысловое восприятие детей при вос</w:t>
            </w:r>
            <w:r w:rsidRPr="00AD7907">
              <w:rPr>
                <w:rFonts w:ascii="Times New Roman" w:eastAsia="Times New Roman" w:hAnsi="Times New Roman" w:cs="Times New Roman"/>
                <w:sz w:val="24"/>
                <w:szCs w:val="24"/>
                <w:lang w:eastAsia="ru-RU"/>
              </w:rPr>
              <w:softHyphen/>
              <w:t>произведении содержания легенды</w:t>
            </w:r>
          </w:p>
        </w:tc>
      </w:tr>
      <w:tr w:rsidR="00E450BF" w:rsidRPr="00AD7907" w:rsidTr="00A46022">
        <w:trPr>
          <w:trHeight w:val="1699"/>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5.</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Совместная деятель</w:t>
            </w:r>
            <w:r w:rsidRPr="00AD7907">
              <w:rPr>
                <w:rFonts w:ascii="Times New Roman" w:eastAsia="Times New Roman" w:hAnsi="Times New Roman" w:cs="Times New Roman"/>
                <w:sz w:val="24"/>
                <w:szCs w:val="24"/>
                <w:lang w:eastAsia="ru-RU"/>
              </w:rPr>
              <w:softHyphen/>
              <w:t>ность воспитателя и де</w:t>
            </w:r>
            <w:r w:rsidRPr="00AD7907">
              <w:rPr>
                <w:rFonts w:ascii="Times New Roman" w:eastAsia="Times New Roman" w:hAnsi="Times New Roman" w:cs="Times New Roman"/>
                <w:sz w:val="24"/>
                <w:szCs w:val="24"/>
                <w:lang w:eastAsia="ru-RU"/>
              </w:rPr>
              <w:softHyphen/>
              <w:t>тей: посещение музея декоративно- прикладного искусства Урала</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Содействовать расширению представлений детей о произве</w:t>
            </w:r>
            <w:r w:rsidRPr="00AD7907">
              <w:rPr>
                <w:rFonts w:ascii="Times New Roman" w:eastAsia="Times New Roman" w:hAnsi="Times New Roman" w:cs="Times New Roman"/>
                <w:sz w:val="24"/>
                <w:szCs w:val="24"/>
                <w:lang w:eastAsia="ru-RU"/>
              </w:rPr>
              <w:softHyphen/>
              <w:t>дениях декоративно-прикладного искусства Урала. Способ</w:t>
            </w:r>
            <w:r w:rsidRPr="00AD7907">
              <w:rPr>
                <w:rFonts w:ascii="Times New Roman" w:eastAsia="Times New Roman" w:hAnsi="Times New Roman" w:cs="Times New Roman"/>
                <w:sz w:val="24"/>
                <w:szCs w:val="24"/>
                <w:lang w:eastAsia="ru-RU"/>
              </w:rPr>
              <w:softHyphen/>
              <w:t>ствовать формированию эстетического отношения к худо</w:t>
            </w:r>
            <w:r w:rsidRPr="00AD7907">
              <w:rPr>
                <w:rFonts w:ascii="Times New Roman" w:eastAsia="Times New Roman" w:hAnsi="Times New Roman" w:cs="Times New Roman"/>
                <w:sz w:val="24"/>
                <w:szCs w:val="24"/>
                <w:lang w:eastAsia="ru-RU"/>
              </w:rPr>
              <w:softHyphen/>
              <w:t>жественным ремеслам уральского региона. Способствовать развитию предпосылок ценностно-смыслового восприятия произведений уральского декора</w:t>
            </w:r>
            <w:r w:rsidRPr="00AD7907">
              <w:rPr>
                <w:rFonts w:ascii="Times New Roman" w:eastAsia="Times New Roman" w:hAnsi="Times New Roman" w:cs="Times New Roman"/>
                <w:sz w:val="24"/>
                <w:szCs w:val="24"/>
                <w:lang w:eastAsia="ru-RU"/>
              </w:rPr>
              <w:softHyphen/>
              <w:t>тивно-прикладного искусства</w:t>
            </w:r>
          </w:p>
        </w:tc>
      </w:tr>
      <w:tr w:rsidR="00E450BF" w:rsidRPr="00AD7907" w:rsidTr="00A46022">
        <w:trPr>
          <w:trHeight w:val="979"/>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6.</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5"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Дидактическая игра «Откуда пришел пред</w:t>
            </w:r>
            <w:r w:rsidRPr="00AD7907">
              <w:rPr>
                <w:rFonts w:ascii="Times New Roman" w:eastAsia="Times New Roman" w:hAnsi="Times New Roman" w:cs="Times New Roman"/>
                <w:sz w:val="24"/>
                <w:szCs w:val="24"/>
                <w:lang w:eastAsia="ru-RU"/>
              </w:rPr>
              <w:softHyphen/>
              <w:t>мет?»</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формированию элементарных представле</w:t>
            </w:r>
            <w:r w:rsidRPr="00AD7907">
              <w:rPr>
                <w:rFonts w:ascii="Times New Roman" w:eastAsia="Times New Roman" w:hAnsi="Times New Roman" w:cs="Times New Roman"/>
                <w:sz w:val="24"/>
                <w:szCs w:val="24"/>
                <w:lang w:eastAsia="ru-RU"/>
              </w:rPr>
              <w:softHyphen/>
              <w:t>ний о разных видах декоративно-прикладного искусства Урала, развивать эстетическую рефлексию при восприятии искусства</w:t>
            </w:r>
          </w:p>
        </w:tc>
      </w:tr>
      <w:tr w:rsidR="00E450BF" w:rsidRPr="00AD7907" w:rsidTr="00A46022">
        <w:trPr>
          <w:trHeight w:val="1699"/>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7.</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«Камень, заго</w:t>
            </w:r>
            <w:r w:rsidRPr="00AD7907">
              <w:rPr>
                <w:rFonts w:ascii="Times New Roman" w:eastAsia="Times New Roman" w:hAnsi="Times New Roman" w:cs="Times New Roman"/>
                <w:sz w:val="24"/>
                <w:szCs w:val="24"/>
                <w:lang w:eastAsia="ru-RU"/>
              </w:rPr>
              <w:softHyphen/>
              <w:t>вори»</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Расширять элементарные представления детей о камнерез</w:t>
            </w:r>
            <w:r w:rsidRPr="00AD7907">
              <w:rPr>
                <w:rFonts w:ascii="Times New Roman" w:eastAsia="Times New Roman" w:hAnsi="Times New Roman" w:cs="Times New Roman"/>
                <w:sz w:val="24"/>
                <w:szCs w:val="24"/>
                <w:lang w:eastAsia="ru-RU"/>
              </w:rPr>
              <w:softHyphen/>
              <w:t>ном искусстве. Развивать эстетическое отношение (как к эстетической ценности) к произведениям камнерезного ис</w:t>
            </w:r>
            <w:r w:rsidRPr="00AD7907">
              <w:rPr>
                <w:rFonts w:ascii="Times New Roman" w:eastAsia="Times New Roman" w:hAnsi="Times New Roman" w:cs="Times New Roman"/>
                <w:sz w:val="24"/>
                <w:szCs w:val="24"/>
                <w:lang w:eastAsia="ru-RU"/>
              </w:rPr>
              <w:softHyphen/>
              <w:t>кусства Урала.</w:t>
            </w:r>
          </w:p>
          <w:p w:rsidR="00E450BF" w:rsidRPr="00AD7907" w:rsidRDefault="00E450BF" w:rsidP="00E450BF">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развитию предпосылок ценностно-смыслового восприятия произведений камнерезного искус</w:t>
            </w:r>
            <w:r w:rsidRPr="00AD7907">
              <w:rPr>
                <w:rFonts w:ascii="Times New Roman" w:eastAsia="Times New Roman" w:hAnsi="Times New Roman" w:cs="Times New Roman"/>
                <w:sz w:val="24"/>
                <w:szCs w:val="24"/>
                <w:lang w:eastAsia="ru-RU"/>
              </w:rPr>
              <w:softHyphen/>
              <w:t>ства</w:t>
            </w:r>
          </w:p>
        </w:tc>
      </w:tr>
      <w:tr w:rsidR="00E450BF" w:rsidRPr="00AD7907" w:rsidTr="00A46022">
        <w:trPr>
          <w:trHeight w:val="1699"/>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8.</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«Музыка в камне»</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E450BF" w:rsidRPr="00AD7907" w:rsidRDefault="00E450BF" w:rsidP="00E450BF">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Содействовать расширению элементарных представлений детей об уральских самоцветах. Способствовать развитию предпосылок ценностно-смыслового восприятия произведе</w:t>
            </w:r>
            <w:r w:rsidRPr="00AD7907">
              <w:rPr>
                <w:rFonts w:ascii="Times New Roman" w:eastAsia="Times New Roman" w:hAnsi="Times New Roman" w:cs="Times New Roman"/>
                <w:sz w:val="24"/>
                <w:szCs w:val="24"/>
                <w:lang w:eastAsia="ru-RU"/>
              </w:rPr>
              <w:softHyphen/>
              <w:t>ний музыкального и декоративно-прикладного искусства, эстетической рефлексии при выполнении творческой рабо</w:t>
            </w:r>
            <w:r w:rsidRPr="00AD7907">
              <w:rPr>
                <w:rFonts w:ascii="Times New Roman" w:eastAsia="Times New Roman" w:hAnsi="Times New Roman" w:cs="Times New Roman"/>
                <w:sz w:val="24"/>
                <w:szCs w:val="24"/>
                <w:lang w:eastAsia="ru-RU"/>
              </w:rPr>
              <w:softHyphen/>
              <w:t>ты. Развивать умение использовать цвет как средство выра</w:t>
            </w:r>
            <w:r w:rsidRPr="00AD7907">
              <w:rPr>
                <w:rFonts w:ascii="Times New Roman" w:eastAsia="Times New Roman" w:hAnsi="Times New Roman" w:cs="Times New Roman"/>
                <w:sz w:val="24"/>
                <w:szCs w:val="24"/>
                <w:lang w:eastAsia="ru-RU"/>
              </w:rPr>
              <w:softHyphen/>
              <w:t>зительности для передачи образа</w:t>
            </w:r>
          </w:p>
        </w:tc>
      </w:tr>
      <w:tr w:rsidR="00C966BC" w:rsidRPr="00AD7907" w:rsidTr="00A46022">
        <w:trPr>
          <w:trHeight w:val="2595"/>
        </w:trPr>
        <w:tc>
          <w:tcPr>
            <w:tcW w:w="571" w:type="dxa"/>
            <w:tcBorders>
              <w:top w:val="single" w:sz="4" w:space="0" w:color="auto"/>
              <w:left w:val="single" w:sz="4" w:space="0" w:color="auto"/>
              <w:right w:val="single" w:sz="4" w:space="0" w:color="auto"/>
            </w:tcBorders>
            <w:shd w:val="clear" w:color="auto" w:fill="FFFFFF"/>
          </w:tcPr>
          <w:p w:rsidR="00C966BC" w:rsidRPr="00AD7907" w:rsidRDefault="00C966BC" w:rsidP="00E450BF">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9.</w:t>
            </w:r>
          </w:p>
        </w:tc>
        <w:tc>
          <w:tcPr>
            <w:tcW w:w="2458" w:type="dxa"/>
            <w:tcBorders>
              <w:top w:val="single" w:sz="4" w:space="0" w:color="auto"/>
              <w:left w:val="single" w:sz="4" w:space="0" w:color="auto"/>
              <w:right w:val="single" w:sz="4" w:space="0" w:color="auto"/>
            </w:tcBorders>
            <w:shd w:val="clear" w:color="auto" w:fill="FFFFFF"/>
          </w:tcPr>
          <w:p w:rsidR="00C966BC" w:rsidRPr="00AD7907" w:rsidRDefault="00C966BC" w:rsidP="00E450BF">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«Салон ювелир</w:t>
            </w:r>
            <w:r w:rsidRPr="00AD7907">
              <w:rPr>
                <w:rFonts w:ascii="Times New Roman" w:eastAsia="Times New Roman" w:hAnsi="Times New Roman" w:cs="Times New Roman"/>
                <w:sz w:val="24"/>
                <w:szCs w:val="24"/>
                <w:lang w:eastAsia="ru-RU"/>
              </w:rPr>
              <w:softHyphen/>
              <w:t>ных изделий»</w:t>
            </w:r>
          </w:p>
        </w:tc>
        <w:tc>
          <w:tcPr>
            <w:tcW w:w="6327" w:type="dxa"/>
            <w:tcBorders>
              <w:top w:val="single" w:sz="4" w:space="0" w:color="auto"/>
              <w:left w:val="single" w:sz="4" w:space="0" w:color="auto"/>
              <w:right w:val="single" w:sz="4" w:space="0" w:color="auto"/>
            </w:tcBorders>
            <w:shd w:val="clear" w:color="auto" w:fill="FFFFFF"/>
          </w:tcPr>
          <w:p w:rsidR="00C966BC" w:rsidRPr="00AD7907" w:rsidRDefault="00C966BC" w:rsidP="00E450BF">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расширению элементарных представлений у дошкольников об искусстве уральских мастеров - ювели</w:t>
            </w:r>
            <w:r w:rsidRPr="00AD7907">
              <w:rPr>
                <w:rFonts w:ascii="Times New Roman" w:eastAsia="Times New Roman" w:hAnsi="Times New Roman" w:cs="Times New Roman"/>
                <w:sz w:val="24"/>
                <w:szCs w:val="24"/>
                <w:lang w:eastAsia="ru-RU"/>
              </w:rPr>
              <w:softHyphen/>
              <w:t>ров. Развивать эстетическую эмпатию при восприятии ис</w:t>
            </w:r>
            <w:r w:rsidRPr="00AD7907">
              <w:rPr>
                <w:rFonts w:ascii="Times New Roman" w:eastAsia="Times New Roman" w:hAnsi="Times New Roman" w:cs="Times New Roman"/>
                <w:sz w:val="24"/>
                <w:szCs w:val="24"/>
                <w:lang w:eastAsia="ru-RU"/>
              </w:rPr>
              <w:softHyphen/>
              <w:t>кусства, эстетическую рефлексию при оценке собственной творческой деятельности.</w:t>
            </w:r>
          </w:p>
          <w:p w:rsidR="00C966BC" w:rsidRPr="00AD7907" w:rsidRDefault="00C966BC" w:rsidP="00142FB1">
            <w:pPr>
              <w:spacing w:after="0" w:line="240" w:lineRule="exact"/>
              <w:ind w:left="5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реализации самостоятельной творческой деятельности при работе с дополнительными материа</w:t>
            </w:r>
            <w:r w:rsidRPr="00AD7907">
              <w:rPr>
                <w:rFonts w:ascii="Times New Roman" w:eastAsia="Times New Roman" w:hAnsi="Times New Roman" w:cs="Times New Roman"/>
                <w:sz w:val="24"/>
                <w:szCs w:val="24"/>
                <w:lang w:eastAsia="ru-RU"/>
              </w:rPr>
              <w:softHyphen/>
              <w:t>лами для детского дизайна</w:t>
            </w:r>
          </w:p>
        </w:tc>
      </w:tr>
      <w:tr w:rsidR="00142FB1" w:rsidRPr="00AD7907" w:rsidTr="00A46022">
        <w:trPr>
          <w:trHeight w:val="148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10.</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«Малахитчики»</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расширению элементарных представления детей о камнерезном искусстве. Развивать эстетическое от</w:t>
            </w:r>
            <w:r w:rsidRPr="00AD7907">
              <w:rPr>
                <w:rFonts w:ascii="Times New Roman" w:eastAsia="Times New Roman" w:hAnsi="Times New Roman" w:cs="Times New Roman"/>
                <w:sz w:val="24"/>
                <w:szCs w:val="24"/>
                <w:lang w:eastAsia="ru-RU"/>
              </w:rPr>
              <w:softHyphen/>
              <w:t>ношение (как к эстетической ценности) к произведениям камнерезного искусства Урала.</w:t>
            </w:r>
          </w:p>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Совершенствовать технические навыки в работе с бумагой при выполнении объемной модели «шаг за шагом»</w:t>
            </w:r>
          </w:p>
        </w:tc>
      </w:tr>
      <w:tr w:rsidR="00142FB1" w:rsidRPr="00AD7907" w:rsidTr="00A46022">
        <w:trPr>
          <w:trHeight w:val="148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11.</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Совместная деятель</w:t>
            </w:r>
            <w:r w:rsidRPr="00AD7907">
              <w:rPr>
                <w:rFonts w:ascii="Times New Roman" w:eastAsia="Times New Roman" w:hAnsi="Times New Roman" w:cs="Times New Roman"/>
                <w:sz w:val="24"/>
                <w:szCs w:val="24"/>
                <w:lang w:eastAsia="ru-RU"/>
              </w:rPr>
              <w:softHyphen/>
              <w:t>ность воспитателя и де</w:t>
            </w:r>
            <w:r w:rsidRPr="00AD7907">
              <w:rPr>
                <w:rFonts w:ascii="Times New Roman" w:eastAsia="Times New Roman" w:hAnsi="Times New Roman" w:cs="Times New Roman"/>
                <w:sz w:val="24"/>
                <w:szCs w:val="24"/>
                <w:lang w:eastAsia="ru-RU"/>
              </w:rPr>
              <w:softHyphen/>
              <w:t>тей: разгадывание крос</w:t>
            </w:r>
            <w:r w:rsidRPr="00AD7907">
              <w:rPr>
                <w:rFonts w:ascii="Times New Roman" w:eastAsia="Times New Roman" w:hAnsi="Times New Roman" w:cs="Times New Roman"/>
                <w:sz w:val="24"/>
                <w:szCs w:val="24"/>
                <w:lang w:eastAsia="ru-RU"/>
              </w:rPr>
              <w:softHyphen/>
              <w:t>сворда «Самоцветные россыпи Урала»</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уточнению элементарных представлений у детей о камнерезном искусстве Урала</w:t>
            </w:r>
          </w:p>
        </w:tc>
      </w:tr>
      <w:tr w:rsidR="00142FB1" w:rsidRPr="00AD7907" w:rsidTr="00A46022">
        <w:trPr>
          <w:trHeight w:val="148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12.</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«Нарядные бу</w:t>
            </w:r>
            <w:r w:rsidRPr="00AD7907">
              <w:rPr>
                <w:rFonts w:ascii="Times New Roman" w:eastAsia="Times New Roman" w:hAnsi="Times New Roman" w:cs="Times New Roman"/>
                <w:sz w:val="24"/>
                <w:szCs w:val="24"/>
                <w:lang w:eastAsia="ru-RU"/>
              </w:rPr>
              <w:softHyphen/>
              <w:t>сы»</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расширению элементарных представления детей об уральских самоцветах, совершенствовать техниче</w:t>
            </w:r>
            <w:r w:rsidRPr="00AD7907">
              <w:rPr>
                <w:rFonts w:ascii="Times New Roman" w:eastAsia="Times New Roman" w:hAnsi="Times New Roman" w:cs="Times New Roman"/>
                <w:sz w:val="24"/>
                <w:szCs w:val="24"/>
                <w:lang w:eastAsia="ru-RU"/>
              </w:rPr>
              <w:softHyphen/>
              <w:t>ские навыки в работе с бумагой и дополнительными матери</w:t>
            </w:r>
            <w:r w:rsidRPr="00AD7907">
              <w:rPr>
                <w:rFonts w:ascii="Times New Roman" w:eastAsia="Times New Roman" w:hAnsi="Times New Roman" w:cs="Times New Roman"/>
                <w:sz w:val="24"/>
                <w:szCs w:val="24"/>
                <w:lang w:eastAsia="ru-RU"/>
              </w:rPr>
              <w:softHyphen/>
              <w:t>алами для детского дизайна. Воспитывать умение работать по конвейеру. Развивать аккуратность</w:t>
            </w:r>
          </w:p>
        </w:tc>
      </w:tr>
      <w:tr w:rsidR="00142FB1" w:rsidRPr="00AD7907" w:rsidTr="00A46022">
        <w:trPr>
          <w:trHeight w:val="1258"/>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13.</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Совместная деятель</w:t>
            </w:r>
            <w:r w:rsidRPr="00AD7907">
              <w:rPr>
                <w:rFonts w:ascii="Times New Roman" w:eastAsia="Times New Roman" w:hAnsi="Times New Roman" w:cs="Times New Roman"/>
                <w:sz w:val="24"/>
                <w:szCs w:val="24"/>
                <w:lang w:eastAsia="ru-RU"/>
              </w:rPr>
              <w:softHyphen/>
              <w:t>ность воспитателя и де</w:t>
            </w:r>
            <w:r w:rsidRPr="00AD7907">
              <w:rPr>
                <w:rFonts w:ascii="Times New Roman" w:eastAsia="Times New Roman" w:hAnsi="Times New Roman" w:cs="Times New Roman"/>
                <w:sz w:val="24"/>
                <w:szCs w:val="24"/>
                <w:lang w:eastAsia="ru-RU"/>
              </w:rPr>
              <w:softHyphen/>
              <w:t>тей: литературная вик</w:t>
            </w:r>
            <w:r w:rsidRPr="00AD7907">
              <w:rPr>
                <w:rFonts w:ascii="Times New Roman" w:eastAsia="Times New Roman" w:hAnsi="Times New Roman" w:cs="Times New Roman"/>
                <w:sz w:val="24"/>
                <w:szCs w:val="24"/>
                <w:lang w:eastAsia="ru-RU"/>
              </w:rPr>
              <w:softHyphen/>
              <w:t>торина «Уральские ска</w:t>
            </w:r>
            <w:r w:rsidRPr="00AD7907">
              <w:rPr>
                <w:rFonts w:ascii="Times New Roman" w:eastAsia="Times New Roman" w:hAnsi="Times New Roman" w:cs="Times New Roman"/>
                <w:sz w:val="24"/>
                <w:szCs w:val="24"/>
                <w:lang w:eastAsia="ru-RU"/>
              </w:rPr>
              <w:softHyphen/>
              <w:t>зы»</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Содействовать закреплению знаний детей об уральских ска</w:t>
            </w:r>
            <w:r w:rsidRPr="00AD7907">
              <w:rPr>
                <w:rFonts w:ascii="Times New Roman" w:eastAsia="Times New Roman" w:hAnsi="Times New Roman" w:cs="Times New Roman"/>
                <w:sz w:val="24"/>
                <w:szCs w:val="24"/>
                <w:lang w:eastAsia="ru-RU"/>
              </w:rPr>
              <w:softHyphen/>
              <w:t>зах. Воспитывать доброжелательное отношение к сверстни</w:t>
            </w:r>
            <w:r w:rsidRPr="00AD7907">
              <w:rPr>
                <w:rFonts w:ascii="Times New Roman" w:eastAsia="Times New Roman" w:hAnsi="Times New Roman" w:cs="Times New Roman"/>
                <w:sz w:val="24"/>
                <w:szCs w:val="24"/>
                <w:lang w:eastAsia="ru-RU"/>
              </w:rPr>
              <w:softHyphen/>
              <w:t>кам. Способствовать развитию эстетической рефлексии при оценке самостоятельной творческой деятельности</w:t>
            </w:r>
          </w:p>
        </w:tc>
      </w:tr>
      <w:tr w:rsidR="00142FB1" w:rsidRPr="00AD7907" w:rsidTr="00A46022">
        <w:trPr>
          <w:trHeight w:val="148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14.</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Совместная деятель</w:t>
            </w:r>
            <w:r w:rsidRPr="00AD7907">
              <w:rPr>
                <w:rFonts w:ascii="Times New Roman" w:eastAsia="Times New Roman" w:hAnsi="Times New Roman" w:cs="Times New Roman"/>
                <w:sz w:val="24"/>
                <w:szCs w:val="24"/>
                <w:lang w:eastAsia="ru-RU"/>
              </w:rPr>
              <w:softHyphen/>
              <w:t>ность воспитателя и де</w:t>
            </w:r>
            <w:r w:rsidRPr="00AD7907">
              <w:rPr>
                <w:rFonts w:ascii="Times New Roman" w:eastAsia="Times New Roman" w:hAnsi="Times New Roman" w:cs="Times New Roman"/>
                <w:sz w:val="24"/>
                <w:szCs w:val="24"/>
                <w:lang w:eastAsia="ru-RU"/>
              </w:rPr>
              <w:softHyphen/>
              <w:t>тей: разгадывание крос</w:t>
            </w:r>
            <w:r w:rsidRPr="00AD7907">
              <w:rPr>
                <w:rFonts w:ascii="Times New Roman" w:eastAsia="Times New Roman" w:hAnsi="Times New Roman" w:cs="Times New Roman"/>
                <w:sz w:val="24"/>
                <w:szCs w:val="24"/>
                <w:lang w:eastAsia="ru-RU"/>
              </w:rPr>
              <w:softHyphen/>
              <w:t>сворда «Уральские сло</w:t>
            </w:r>
            <w:r w:rsidRPr="00AD7907">
              <w:rPr>
                <w:rFonts w:ascii="Times New Roman" w:eastAsia="Times New Roman" w:hAnsi="Times New Roman" w:cs="Times New Roman"/>
                <w:sz w:val="24"/>
                <w:szCs w:val="24"/>
                <w:lang w:eastAsia="ru-RU"/>
              </w:rPr>
              <w:softHyphen/>
              <w:t>ва»</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уточнению элементарных представлений детей о разных видах декоративно-прикладного искусства Урала.</w:t>
            </w:r>
          </w:p>
        </w:tc>
      </w:tr>
      <w:tr w:rsidR="00142FB1" w:rsidRPr="00AD7907" w:rsidTr="00A46022">
        <w:trPr>
          <w:trHeight w:val="148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15.</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«Каслинские кудесники»</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Расширять элементарные представления детей об искусстве чугунного литья. Способствовать развитию предпосылок ценностно-смыслового восприятия произведений каслин</w:t>
            </w:r>
            <w:r w:rsidRPr="00AD7907">
              <w:rPr>
                <w:rFonts w:ascii="Times New Roman" w:eastAsia="Times New Roman" w:hAnsi="Times New Roman" w:cs="Times New Roman"/>
                <w:sz w:val="24"/>
                <w:szCs w:val="24"/>
                <w:lang w:eastAsia="ru-RU"/>
              </w:rPr>
              <w:softHyphen/>
              <w:t>ского литья. Совершенствовать композиционные и изобра</w:t>
            </w:r>
            <w:r w:rsidRPr="00AD7907">
              <w:rPr>
                <w:rFonts w:ascii="Times New Roman" w:eastAsia="Times New Roman" w:hAnsi="Times New Roman" w:cs="Times New Roman"/>
                <w:sz w:val="24"/>
                <w:szCs w:val="24"/>
                <w:lang w:eastAsia="ru-RU"/>
              </w:rPr>
              <w:softHyphen/>
              <w:t>зительные умения при выполнении работы в технике мелкой пластики. Способствовать реализации самостоятельной творческой деятельности детей</w:t>
            </w:r>
          </w:p>
        </w:tc>
      </w:tr>
      <w:tr w:rsidR="00142FB1" w:rsidRPr="00AD7907" w:rsidTr="00A46022">
        <w:trPr>
          <w:trHeight w:val="148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16.</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Дидактическая игра «Исправь ошибку масте</w:t>
            </w:r>
            <w:r w:rsidRPr="00AD7907">
              <w:rPr>
                <w:rFonts w:ascii="Times New Roman" w:eastAsia="Times New Roman" w:hAnsi="Times New Roman" w:cs="Times New Roman"/>
                <w:sz w:val="24"/>
                <w:szCs w:val="24"/>
                <w:lang w:eastAsia="ru-RU"/>
              </w:rPr>
              <w:softHyphen/>
              <w:t>ра»</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уточнению элементарных представлений детей о разных видах декоративно-прикладного искусства Урала</w:t>
            </w:r>
          </w:p>
        </w:tc>
      </w:tr>
      <w:tr w:rsidR="00142FB1" w:rsidRPr="00AD7907" w:rsidTr="00A46022">
        <w:trPr>
          <w:trHeight w:val="148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17.</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«Оружейных дел мастера»</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расширению элементарных представления детей об искусстве златоустовской гравюры. Совершенство</w:t>
            </w:r>
            <w:r w:rsidRPr="00AD7907">
              <w:rPr>
                <w:rFonts w:ascii="Times New Roman" w:eastAsia="Times New Roman" w:hAnsi="Times New Roman" w:cs="Times New Roman"/>
                <w:sz w:val="24"/>
                <w:szCs w:val="24"/>
                <w:lang w:eastAsia="ru-RU"/>
              </w:rPr>
              <w:softHyphen/>
              <w:t>вать композиционные и изобразительные умения при вы</w:t>
            </w:r>
            <w:r w:rsidRPr="00AD7907">
              <w:rPr>
                <w:rFonts w:ascii="Times New Roman" w:eastAsia="Times New Roman" w:hAnsi="Times New Roman" w:cs="Times New Roman"/>
                <w:sz w:val="24"/>
                <w:szCs w:val="24"/>
                <w:lang w:eastAsia="ru-RU"/>
              </w:rPr>
              <w:softHyphen/>
              <w:t>полнении аппликации на силуэте доспехов. Развивать твор</w:t>
            </w:r>
            <w:r w:rsidRPr="00AD7907">
              <w:rPr>
                <w:rFonts w:ascii="Times New Roman" w:eastAsia="Times New Roman" w:hAnsi="Times New Roman" w:cs="Times New Roman"/>
                <w:sz w:val="24"/>
                <w:szCs w:val="24"/>
                <w:lang w:eastAsia="ru-RU"/>
              </w:rPr>
              <w:softHyphen/>
              <w:t>ческую самостоятельность, инициативу при составлении композиции для украшения «доспехов»</w:t>
            </w:r>
          </w:p>
        </w:tc>
      </w:tr>
      <w:tr w:rsidR="00142FB1" w:rsidRPr="00AD7907" w:rsidTr="00A46022">
        <w:trPr>
          <w:trHeight w:val="148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18.</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«Тайна булата»</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Расширять элементарные представления детей об искусстве гравюры как эстетической ценности. Способствовать разви</w:t>
            </w:r>
            <w:r w:rsidRPr="00AD7907">
              <w:rPr>
                <w:rFonts w:ascii="Times New Roman" w:eastAsia="Times New Roman" w:hAnsi="Times New Roman" w:cs="Times New Roman"/>
                <w:sz w:val="24"/>
                <w:szCs w:val="24"/>
                <w:lang w:eastAsia="ru-RU"/>
              </w:rPr>
              <w:softHyphen/>
              <w:t>тию предпосылок ценностно-смыслового восприятия произ</w:t>
            </w:r>
            <w:r w:rsidRPr="00AD7907">
              <w:rPr>
                <w:rFonts w:ascii="Times New Roman" w:eastAsia="Times New Roman" w:hAnsi="Times New Roman" w:cs="Times New Roman"/>
                <w:sz w:val="24"/>
                <w:szCs w:val="24"/>
                <w:lang w:eastAsia="ru-RU"/>
              </w:rPr>
              <w:softHyphen/>
              <w:t>ведений гравюры на стали.</w:t>
            </w:r>
          </w:p>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Совершенствовать композиционные и изобразительные умения при выполнении творческой работы в технике «граттаж». Развивать творческую самостоятельность детей при выборе мотива для составления композиции</w:t>
            </w:r>
          </w:p>
        </w:tc>
      </w:tr>
      <w:tr w:rsidR="00142FB1" w:rsidRPr="00AD7907" w:rsidTr="00A46022">
        <w:trPr>
          <w:trHeight w:val="1832"/>
        </w:trPr>
        <w:tc>
          <w:tcPr>
            <w:tcW w:w="571" w:type="dxa"/>
            <w:tcBorders>
              <w:top w:val="single" w:sz="4" w:space="0" w:color="auto"/>
              <w:left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19.</w:t>
            </w:r>
          </w:p>
        </w:tc>
        <w:tc>
          <w:tcPr>
            <w:tcW w:w="2458" w:type="dxa"/>
            <w:tcBorders>
              <w:top w:val="single" w:sz="4" w:space="0" w:color="auto"/>
              <w:left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«Берестяной туесок»</w:t>
            </w:r>
          </w:p>
        </w:tc>
        <w:tc>
          <w:tcPr>
            <w:tcW w:w="6327" w:type="dxa"/>
            <w:tcBorders>
              <w:top w:val="single" w:sz="4" w:space="0" w:color="auto"/>
              <w:left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Содействовать расширению элементарных представлений детей об искусстве росписи по бересте. Способствовать развитию предпосылок ценностно-смыслового восприятия произведений народного творчества. Развивать конструк</w:t>
            </w:r>
            <w:r w:rsidRPr="00AD7907">
              <w:rPr>
                <w:rFonts w:ascii="Times New Roman" w:eastAsia="Times New Roman" w:hAnsi="Times New Roman" w:cs="Times New Roman"/>
                <w:sz w:val="24"/>
                <w:szCs w:val="24"/>
                <w:lang w:eastAsia="ru-RU"/>
              </w:rPr>
              <w:softHyphen/>
              <w:t>тивные умения детей в работе с использованием поопераци</w:t>
            </w:r>
            <w:r w:rsidRPr="00AD7907">
              <w:rPr>
                <w:rFonts w:ascii="Times New Roman" w:eastAsia="Times New Roman" w:hAnsi="Times New Roman" w:cs="Times New Roman"/>
                <w:sz w:val="24"/>
                <w:szCs w:val="24"/>
                <w:lang w:eastAsia="ru-RU"/>
              </w:rPr>
              <w:softHyphen/>
              <w:t>онных карт. Совершенствовать композиционные умения при украшении поделки (туеска). Развивать умение детей работать в парах</w:t>
            </w:r>
          </w:p>
        </w:tc>
      </w:tr>
      <w:tr w:rsidR="00142FB1" w:rsidRPr="00AD7907" w:rsidTr="00A46022">
        <w:trPr>
          <w:trHeight w:val="1102"/>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20.</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Дидактическая игра «Составь уральский бу</w:t>
            </w:r>
            <w:r w:rsidRPr="00AD7907">
              <w:rPr>
                <w:rFonts w:ascii="Times New Roman" w:eastAsia="Times New Roman" w:hAnsi="Times New Roman" w:cs="Times New Roman"/>
                <w:sz w:val="24"/>
                <w:szCs w:val="24"/>
                <w:lang w:eastAsia="ru-RU"/>
              </w:rPr>
              <w:softHyphen/>
              <w:t>кет»</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уточнению элементарных представлений детей о разных видах декоративно-прикладного искусства Урала. Развивать эстетическую эмпатию при восприятии искусства уральской росписи по дереву</w:t>
            </w:r>
          </w:p>
        </w:tc>
      </w:tr>
      <w:tr w:rsidR="00142FB1" w:rsidRPr="00AD7907" w:rsidTr="00A46022">
        <w:trPr>
          <w:trHeight w:val="148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21.</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«Укрась колы</w:t>
            </w:r>
            <w:r w:rsidRPr="00AD7907">
              <w:rPr>
                <w:rFonts w:ascii="Times New Roman" w:eastAsia="Times New Roman" w:hAnsi="Times New Roman" w:cs="Times New Roman"/>
                <w:sz w:val="24"/>
                <w:szCs w:val="24"/>
                <w:lang w:eastAsia="ru-RU"/>
              </w:rPr>
              <w:softHyphen/>
              <w:t>бельку»</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Содействовать расширению знания детей о народных тра</w:t>
            </w:r>
            <w:r w:rsidRPr="00AD7907">
              <w:rPr>
                <w:rFonts w:ascii="Times New Roman" w:eastAsia="Times New Roman" w:hAnsi="Times New Roman" w:cs="Times New Roman"/>
                <w:sz w:val="24"/>
                <w:szCs w:val="24"/>
                <w:lang w:eastAsia="ru-RU"/>
              </w:rPr>
              <w:softHyphen/>
              <w:t>дициях и обычаях, распространенных на Урале. Способ</w:t>
            </w:r>
            <w:r w:rsidRPr="00AD7907">
              <w:rPr>
                <w:rFonts w:ascii="Times New Roman" w:eastAsia="Times New Roman" w:hAnsi="Times New Roman" w:cs="Times New Roman"/>
                <w:sz w:val="24"/>
                <w:szCs w:val="24"/>
                <w:lang w:eastAsia="ru-RU"/>
              </w:rPr>
              <w:softHyphen/>
              <w:t>ствовать развитию эстетической рефлексии при оценке соб</w:t>
            </w:r>
            <w:r w:rsidRPr="00AD7907">
              <w:rPr>
                <w:rFonts w:ascii="Times New Roman" w:eastAsia="Times New Roman" w:hAnsi="Times New Roman" w:cs="Times New Roman"/>
                <w:sz w:val="24"/>
                <w:szCs w:val="24"/>
                <w:lang w:eastAsia="ru-RU"/>
              </w:rPr>
              <w:softHyphen/>
              <w:t>ственной поделки.</w:t>
            </w:r>
          </w:p>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Развивать умение детей работать в парах, выполняя работу в соответствии с заданным алгоритмом (пооперационными картами)</w:t>
            </w:r>
          </w:p>
        </w:tc>
      </w:tr>
      <w:tr w:rsidR="00142FB1" w:rsidRPr="00AD7907" w:rsidTr="00A46022">
        <w:trPr>
          <w:trHeight w:val="148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22.</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«Уральский бу</w:t>
            </w:r>
            <w:r w:rsidRPr="00AD7907">
              <w:rPr>
                <w:rFonts w:ascii="Times New Roman" w:eastAsia="Times New Roman" w:hAnsi="Times New Roman" w:cs="Times New Roman"/>
                <w:sz w:val="24"/>
                <w:szCs w:val="24"/>
                <w:lang w:eastAsia="ru-RU"/>
              </w:rPr>
              <w:softHyphen/>
              <w:t>кет»</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расширению элементарных представлений детей об искусстве росписи по металлу. Способствовать развитию предпосылок ценностно-смыслового восприятия произведений народного творчества. Совершенствовать композиционные умения при выполнении творческой рабо</w:t>
            </w:r>
            <w:r w:rsidRPr="00AD7907">
              <w:rPr>
                <w:rFonts w:ascii="Times New Roman" w:eastAsia="Times New Roman" w:hAnsi="Times New Roman" w:cs="Times New Roman"/>
                <w:sz w:val="24"/>
                <w:szCs w:val="24"/>
                <w:lang w:eastAsia="ru-RU"/>
              </w:rPr>
              <w:softHyphen/>
              <w:t>ты</w:t>
            </w:r>
          </w:p>
        </w:tc>
      </w:tr>
      <w:tr w:rsidR="00142FB1" w:rsidRPr="00AD7907" w:rsidTr="00A46022">
        <w:trPr>
          <w:trHeight w:val="105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23.</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Дидактическая игра «Разгадай тайну знака»</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Содействовать закреплению элементарных представлений детей о разных видах декоративно-прикладного искусства Урала. Развивать эстетическую эмпатию у детей при вос</w:t>
            </w:r>
            <w:r w:rsidRPr="00AD7907">
              <w:rPr>
                <w:rFonts w:ascii="Times New Roman" w:eastAsia="Times New Roman" w:hAnsi="Times New Roman" w:cs="Times New Roman"/>
                <w:sz w:val="24"/>
                <w:szCs w:val="24"/>
                <w:lang w:eastAsia="ru-RU"/>
              </w:rPr>
              <w:softHyphen/>
              <w:t>приятии искусства росписи по дереву</w:t>
            </w:r>
          </w:p>
        </w:tc>
      </w:tr>
      <w:tr w:rsidR="00142FB1" w:rsidRPr="00AD7907" w:rsidTr="00A46022">
        <w:trPr>
          <w:trHeight w:val="148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lastRenderedPageBreak/>
              <w:t>24.</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«Уральская об</w:t>
            </w:r>
            <w:r w:rsidRPr="00AD7907">
              <w:rPr>
                <w:rFonts w:ascii="Times New Roman" w:eastAsia="Times New Roman" w:hAnsi="Times New Roman" w:cs="Times New Roman"/>
                <w:sz w:val="24"/>
                <w:szCs w:val="24"/>
                <w:lang w:eastAsia="ru-RU"/>
              </w:rPr>
              <w:softHyphen/>
              <w:t>рядовая кукла»</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расширению элементарных представ</w:t>
            </w:r>
            <w:r w:rsidRPr="00AD7907">
              <w:rPr>
                <w:rFonts w:ascii="Times New Roman" w:eastAsia="Times New Roman" w:hAnsi="Times New Roman" w:cs="Times New Roman"/>
                <w:sz w:val="24"/>
                <w:szCs w:val="24"/>
                <w:lang w:eastAsia="ru-RU"/>
              </w:rPr>
              <w:softHyphen/>
              <w:t>лений детей о традициях и обычаях, распространенных на Урале. Развивать предпосылки ценностно-смыслового вос</w:t>
            </w:r>
            <w:r w:rsidRPr="00AD7907">
              <w:rPr>
                <w:rFonts w:ascii="Times New Roman" w:eastAsia="Times New Roman" w:hAnsi="Times New Roman" w:cs="Times New Roman"/>
                <w:sz w:val="24"/>
                <w:szCs w:val="24"/>
                <w:lang w:eastAsia="ru-RU"/>
              </w:rPr>
              <w:softHyphen/>
              <w:t>приятия произведений народного творчества (куклы-берегини). Совершенствовать технические приемы работы с тканью</w:t>
            </w:r>
          </w:p>
        </w:tc>
      </w:tr>
      <w:tr w:rsidR="00142FB1" w:rsidRPr="00AD7907" w:rsidTr="00A46022">
        <w:trPr>
          <w:trHeight w:val="148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25.</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«Пасхальные крашенки на Урале»</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Содействовать расширению представлений детей об ураль</w:t>
            </w:r>
            <w:r w:rsidRPr="00AD7907">
              <w:rPr>
                <w:rFonts w:ascii="Times New Roman" w:eastAsia="Times New Roman" w:hAnsi="Times New Roman" w:cs="Times New Roman"/>
                <w:sz w:val="24"/>
                <w:szCs w:val="24"/>
                <w:lang w:eastAsia="ru-RU"/>
              </w:rPr>
              <w:softHyphen/>
              <w:t>ских традициях и обычаях в росписи пасхальных яйц. Спо</w:t>
            </w:r>
            <w:r w:rsidRPr="00AD7907">
              <w:rPr>
                <w:rFonts w:ascii="Times New Roman" w:eastAsia="Times New Roman" w:hAnsi="Times New Roman" w:cs="Times New Roman"/>
                <w:sz w:val="24"/>
                <w:szCs w:val="24"/>
                <w:lang w:eastAsia="ru-RU"/>
              </w:rPr>
              <w:softHyphen/>
              <w:t>собствовать развитию творческой самостоятельности при создании узора для украшения пасхального яйца. Совер</w:t>
            </w:r>
            <w:r w:rsidRPr="00AD7907">
              <w:rPr>
                <w:rFonts w:ascii="Times New Roman" w:eastAsia="Times New Roman" w:hAnsi="Times New Roman" w:cs="Times New Roman"/>
                <w:sz w:val="24"/>
                <w:szCs w:val="24"/>
                <w:lang w:eastAsia="ru-RU"/>
              </w:rPr>
              <w:softHyphen/>
              <w:t>шенствовать технические приемы рисования кистью, ватной палочкой. Развивать композиционные умения детей</w:t>
            </w:r>
          </w:p>
        </w:tc>
      </w:tr>
      <w:tr w:rsidR="00142FB1" w:rsidRPr="00AD7907" w:rsidTr="00A46022">
        <w:trPr>
          <w:trHeight w:val="148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auto"/>
              <w:ind w:left="14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26.</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5" w:lineRule="exact"/>
              <w:ind w:left="1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«Уральская роспись дома»</w:t>
            </w:r>
          </w:p>
        </w:tc>
        <w:tc>
          <w:tcPr>
            <w:tcW w:w="6327" w:type="dxa"/>
            <w:tcBorders>
              <w:top w:val="single" w:sz="4" w:space="0" w:color="auto"/>
              <w:left w:val="single" w:sz="4" w:space="0" w:color="auto"/>
              <w:bottom w:val="single" w:sz="4" w:space="0" w:color="auto"/>
              <w:right w:val="single" w:sz="4" w:space="0" w:color="auto"/>
            </w:tcBorders>
            <w:shd w:val="clear" w:color="auto" w:fill="FFFFFF"/>
          </w:tcPr>
          <w:p w:rsidR="00142FB1" w:rsidRPr="00AD7907" w:rsidRDefault="00142FB1" w:rsidP="00142FB1">
            <w:pPr>
              <w:spacing w:after="0" w:line="240" w:lineRule="exact"/>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Способствовать расширению элементарных представлений детей об искусстве росписи по дереву, совершенствовать композиционные и изобразительные умения детей при вы</w:t>
            </w:r>
            <w:r w:rsidRPr="00AD7907">
              <w:rPr>
                <w:rFonts w:ascii="Times New Roman" w:eastAsia="Times New Roman" w:hAnsi="Times New Roman" w:cs="Times New Roman"/>
                <w:sz w:val="24"/>
                <w:szCs w:val="24"/>
                <w:lang w:eastAsia="ru-RU"/>
              </w:rPr>
              <w:softHyphen/>
              <w:t>полнении «Семейного древа жизни». Развивать предпосыл</w:t>
            </w:r>
            <w:r w:rsidRPr="00AD7907">
              <w:rPr>
                <w:rFonts w:ascii="Times New Roman" w:eastAsia="Times New Roman" w:hAnsi="Times New Roman" w:cs="Times New Roman"/>
                <w:sz w:val="24"/>
                <w:szCs w:val="24"/>
                <w:lang w:eastAsia="ru-RU"/>
              </w:rPr>
              <w:softHyphen/>
              <w:t>ки ценностно-смыслового восприятия произведений народ</w:t>
            </w:r>
            <w:r w:rsidRPr="00AD7907">
              <w:rPr>
                <w:rFonts w:ascii="Times New Roman" w:eastAsia="Times New Roman" w:hAnsi="Times New Roman" w:cs="Times New Roman"/>
                <w:sz w:val="24"/>
                <w:szCs w:val="24"/>
                <w:lang w:eastAsia="ru-RU"/>
              </w:rPr>
              <w:softHyphen/>
              <w:t>ного творчества. Закреплять технические умения рисования разнообразными графическими материалами: гелевыми мелками, фломастерами, цветными карандашами (по выбору ребенка)</w:t>
            </w:r>
          </w:p>
        </w:tc>
      </w:tr>
    </w:tbl>
    <w:p w:rsidR="00142FB1" w:rsidRPr="00AD7907" w:rsidRDefault="00142FB1" w:rsidP="00142FB1">
      <w:pPr>
        <w:spacing w:before="660" w:after="0" w:line="240" w:lineRule="auto"/>
        <w:rPr>
          <w:rFonts w:ascii="Times New Roman" w:eastAsia="Times New Roman" w:hAnsi="Times New Roman" w:cs="Times New Roman"/>
          <w:sz w:val="24"/>
          <w:szCs w:val="24"/>
          <w:lang w:eastAsia="ru-RU"/>
        </w:rPr>
      </w:pPr>
    </w:p>
    <w:p w:rsidR="00142FB1" w:rsidRPr="00AD7907" w:rsidRDefault="00142FB1" w:rsidP="00142FB1">
      <w:pPr>
        <w:keepNext/>
        <w:keepLines/>
        <w:spacing w:after="0" w:line="317" w:lineRule="exact"/>
        <w:ind w:left="238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Тема: «Поэма уральских гор»</w:t>
      </w:r>
    </w:p>
    <w:p w:rsidR="00142FB1" w:rsidRPr="00AD7907" w:rsidRDefault="00142FB1" w:rsidP="00142FB1">
      <w:pPr>
        <w:spacing w:after="0" w:line="317" w:lineRule="exact"/>
        <w:ind w:left="4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способствовать расширению представлений о природе родного края, формированию кооперативных умений при выполнении коллективной работы (макета). Упражнять детей в выполнении техни</w:t>
      </w:r>
      <w:r w:rsidRPr="00AD7907">
        <w:rPr>
          <w:rFonts w:ascii="Times New Roman" w:eastAsia="Times New Roman" w:hAnsi="Times New Roman" w:cs="Times New Roman"/>
          <w:sz w:val="24"/>
          <w:szCs w:val="24"/>
          <w:lang w:eastAsia="ru-RU"/>
        </w:rPr>
        <w:softHyphen/>
        <w:t>ческих приемов бумагопластики: сгибание, скручивание, склеивание, выполнение надрезов и разрезов на бумаге. Воспитывать интерес к коллективному результату художественной деятельности.</w:t>
      </w:r>
    </w:p>
    <w:p w:rsidR="00142FB1" w:rsidRPr="00AD7907" w:rsidRDefault="00142FB1" w:rsidP="00142FB1">
      <w:pPr>
        <w:spacing w:after="0" w:line="317" w:lineRule="exact"/>
        <w:ind w:left="4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Материалы и оборудование:</w:t>
      </w:r>
      <w:r w:rsidRPr="00AD7907">
        <w:rPr>
          <w:rFonts w:ascii="Times New Roman" w:eastAsia="Times New Roman" w:hAnsi="Times New Roman" w:cs="Times New Roman"/>
          <w:sz w:val="24"/>
          <w:szCs w:val="24"/>
          <w:lang w:eastAsia="ru-RU"/>
        </w:rPr>
        <w:t xml:space="preserve"> иллюстрации, фотоэкспозиции, мультимедийное сопровождение рассказа воспитателя, макет, бумага, окрашенная способом монотипии, бумага цветная, белая, ножницы, клей, фигурки Ура и Ал.</w:t>
      </w:r>
    </w:p>
    <w:p w:rsidR="00142FB1" w:rsidRPr="00AD7907" w:rsidRDefault="00142FB1" w:rsidP="00142FB1">
      <w:pPr>
        <w:spacing w:after="0" w:line="317" w:lineRule="exact"/>
        <w:ind w:left="4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Методические рекомендации к проведению занятия.</w:t>
      </w:r>
    </w:p>
    <w:p w:rsidR="00142FB1" w:rsidRPr="00AD7907" w:rsidRDefault="00142FB1" w:rsidP="00142FB1">
      <w:pPr>
        <w:spacing w:after="0" w:line="317" w:lineRule="exact"/>
        <w:ind w:left="4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Воспитатель с детьми рассматривают фотоэкспозицию или ил</w:t>
      </w:r>
      <w:r w:rsidRPr="00AD7907">
        <w:rPr>
          <w:rFonts w:ascii="Times New Roman" w:eastAsia="Times New Roman" w:hAnsi="Times New Roman" w:cs="Times New Roman"/>
          <w:sz w:val="24"/>
          <w:szCs w:val="24"/>
          <w:lang w:eastAsia="ru-RU"/>
        </w:rPr>
        <w:softHyphen/>
        <w:t>люстративный материал с изображением уральской природы, беседу</w:t>
      </w:r>
      <w:r w:rsidRPr="00AD7907">
        <w:rPr>
          <w:rFonts w:ascii="Times New Roman" w:eastAsia="Times New Roman" w:hAnsi="Times New Roman" w:cs="Times New Roman"/>
          <w:sz w:val="24"/>
          <w:szCs w:val="24"/>
          <w:lang w:eastAsia="ru-RU"/>
        </w:rPr>
        <w:softHyphen/>
        <w:t>ют об уральской природе. Затем детям предлагается прослушать сказ «Урал - земля золотая». Воспитатель демонстрирует детям подготов</w:t>
      </w:r>
      <w:r w:rsidRPr="00AD7907">
        <w:rPr>
          <w:rFonts w:ascii="Times New Roman" w:eastAsia="Times New Roman" w:hAnsi="Times New Roman" w:cs="Times New Roman"/>
          <w:sz w:val="24"/>
          <w:szCs w:val="24"/>
          <w:lang w:eastAsia="ru-RU"/>
        </w:rPr>
        <w:softHyphen/>
        <w:t>ленную заранее часть макета уральских гор, выполненных из картона и бумаги и спрашивает детей, что нужно сделать, чтобы горы стали похожи на Уральские. Вместе с детьми обсуждают, как оформить го</w:t>
      </w:r>
      <w:r w:rsidRPr="00AD7907">
        <w:rPr>
          <w:rFonts w:ascii="Times New Roman" w:eastAsia="Times New Roman" w:hAnsi="Times New Roman" w:cs="Times New Roman"/>
          <w:sz w:val="24"/>
          <w:szCs w:val="24"/>
          <w:lang w:eastAsia="ru-RU"/>
        </w:rPr>
        <w:softHyphen/>
        <w:t>ры самоцветами, «посадить» деревья, оформить «озеро». Детей объ</w:t>
      </w:r>
      <w:r w:rsidRPr="00AD7907">
        <w:rPr>
          <w:rFonts w:ascii="Times New Roman" w:eastAsia="Times New Roman" w:hAnsi="Times New Roman" w:cs="Times New Roman"/>
          <w:sz w:val="24"/>
          <w:szCs w:val="24"/>
          <w:lang w:eastAsia="ru-RU"/>
        </w:rPr>
        <w:softHyphen/>
        <w:t>единяют в бригады по 3 - 4 человека, распределяют обязанности.</w:t>
      </w:r>
    </w:p>
    <w:p w:rsidR="00142FB1" w:rsidRPr="00AD7907" w:rsidRDefault="00142FB1" w:rsidP="00142FB1">
      <w:pPr>
        <w:spacing w:after="300" w:line="317" w:lineRule="exact"/>
        <w:ind w:left="4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К окончанию коллективной работы воспитатель выставляет на макет фигурки Ура и Ал, совместно с детьми подводит итоги коллек</w:t>
      </w:r>
      <w:r w:rsidRPr="00AD7907">
        <w:rPr>
          <w:rFonts w:ascii="Times New Roman" w:eastAsia="Times New Roman" w:hAnsi="Times New Roman" w:cs="Times New Roman"/>
          <w:sz w:val="24"/>
          <w:szCs w:val="24"/>
          <w:lang w:eastAsia="ru-RU"/>
        </w:rPr>
        <w:softHyphen/>
        <w:t>тивной работы над макетом.</w:t>
      </w:r>
    </w:p>
    <w:p w:rsidR="00142FB1" w:rsidRPr="00AD7907" w:rsidRDefault="00142FB1" w:rsidP="00142FB1">
      <w:pPr>
        <w:keepNext/>
        <w:keepLines/>
        <w:spacing w:before="300" w:after="0" w:line="317" w:lineRule="exact"/>
        <w:ind w:left="60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Виртуальное путешествие: «В страну озер и рудных скал»</w:t>
      </w:r>
    </w:p>
    <w:p w:rsidR="00142FB1" w:rsidRPr="00AD7907" w:rsidRDefault="00142FB1" w:rsidP="00142FB1">
      <w:pPr>
        <w:spacing w:after="0" w:line="317" w:lineRule="exact"/>
        <w:ind w:left="4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содействовать расширению представлений детей о при</w:t>
      </w:r>
      <w:r w:rsidRPr="00AD7907">
        <w:rPr>
          <w:rFonts w:ascii="Times New Roman" w:eastAsia="Times New Roman" w:hAnsi="Times New Roman" w:cs="Times New Roman"/>
          <w:sz w:val="24"/>
          <w:szCs w:val="24"/>
          <w:lang w:eastAsia="ru-RU"/>
        </w:rPr>
        <w:softHyphen/>
        <w:t>роде Урала при рассматривании занимательных географических карт. Учить подбирать на музыкальных инструментах звуки, похожие на звуки уральского леса (капли дождя, шелест листьев, пение птиц, журчание ручейка и др.). Способствовать развитию умения использо</w:t>
      </w:r>
      <w:r w:rsidRPr="00AD7907">
        <w:rPr>
          <w:rFonts w:ascii="Times New Roman" w:eastAsia="Times New Roman" w:hAnsi="Times New Roman" w:cs="Times New Roman"/>
          <w:sz w:val="24"/>
          <w:szCs w:val="24"/>
          <w:lang w:eastAsia="ru-RU"/>
        </w:rPr>
        <w:softHyphen/>
        <w:t xml:space="preserve">вать </w:t>
      </w:r>
      <w:r w:rsidRPr="00AD7907">
        <w:rPr>
          <w:rFonts w:ascii="Times New Roman" w:eastAsia="Times New Roman" w:hAnsi="Times New Roman" w:cs="Times New Roman"/>
          <w:sz w:val="24"/>
          <w:szCs w:val="24"/>
          <w:lang w:eastAsia="ru-RU"/>
        </w:rPr>
        <w:lastRenderedPageBreak/>
        <w:t>цвет как средство выразительности при изображении уральской природы. Развивать эстетическую эмпатию при восприятии природы.</w:t>
      </w:r>
    </w:p>
    <w:p w:rsidR="00142FB1" w:rsidRPr="00AD7907" w:rsidRDefault="00142FB1" w:rsidP="00142FB1">
      <w:pPr>
        <w:spacing w:after="0" w:line="317" w:lineRule="exact"/>
        <w:ind w:left="4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Материалы и оборудование:</w:t>
      </w:r>
      <w:r w:rsidRPr="00AD7907">
        <w:rPr>
          <w:rFonts w:ascii="Times New Roman" w:eastAsia="Times New Roman" w:hAnsi="Times New Roman" w:cs="Times New Roman"/>
          <w:sz w:val="24"/>
          <w:szCs w:val="24"/>
          <w:lang w:eastAsia="ru-RU"/>
        </w:rPr>
        <w:t xml:space="preserve"> иллюстрации, фотоэкспозиции, мультимедийное сопровождение к занятию, музыкальные инструмен</w:t>
      </w:r>
      <w:r w:rsidRPr="00AD7907">
        <w:rPr>
          <w:rFonts w:ascii="Times New Roman" w:eastAsia="Times New Roman" w:hAnsi="Times New Roman" w:cs="Times New Roman"/>
          <w:sz w:val="24"/>
          <w:szCs w:val="24"/>
          <w:lang w:eastAsia="ru-RU"/>
        </w:rPr>
        <w:softHyphen/>
        <w:t>ты, изобразительные материалы и оборудование: бумага формата A3, цветные восковые мелки, акварельные краски, салфетки, баночки для воды, поролоновые губки, клеенки, широкие кисти, жетоны (цветики - самоцветики) для награждения, вырезанные из клейкой бумаги изображения насекомых, птиц, животных.</w:t>
      </w:r>
    </w:p>
    <w:p w:rsidR="00142FB1" w:rsidRPr="00AD7907" w:rsidRDefault="00142FB1" w:rsidP="00142FB1">
      <w:pPr>
        <w:spacing w:after="0" w:line="317" w:lineRule="exact"/>
        <w:ind w:left="4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Методические рекомендации к проведению занятия.</w:t>
      </w:r>
    </w:p>
    <w:p w:rsidR="00142FB1" w:rsidRPr="00AD7907" w:rsidRDefault="00142FB1" w:rsidP="00142FB1">
      <w:pPr>
        <w:spacing w:after="300" w:line="317"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Воспитатель предлагает осуществить виртуальное путешествие по некоторым местам Урала. На первой остановке путешествия детям предлагается разгадывание загадок об уральской природе, на второй остановке дети включаются в выполнение эвристического задания - подобрать с помощью музыкальных инструментов голоса леса, и на третьей остановке дети изображают уральский лес в смешанной тех</w:t>
      </w:r>
      <w:r w:rsidRPr="00AD7907">
        <w:rPr>
          <w:rFonts w:ascii="Times New Roman" w:eastAsia="Times New Roman" w:hAnsi="Times New Roman" w:cs="Times New Roman"/>
          <w:sz w:val="24"/>
          <w:szCs w:val="24"/>
          <w:lang w:eastAsia="ru-RU"/>
        </w:rPr>
        <w:softHyphen/>
        <w:t>нике акварели и восковых мелков. После выполнения работы дети с помощью вырезанных силуэтных изображений обитателей уральского леса «оживляют» сюжетные композиции.</w:t>
      </w:r>
    </w:p>
    <w:p w:rsidR="00142FB1" w:rsidRPr="00AD7907" w:rsidRDefault="00142FB1" w:rsidP="00142FB1">
      <w:pPr>
        <w:keepNext/>
        <w:keepLines/>
        <w:spacing w:before="300" w:after="0" w:line="322" w:lineRule="exact"/>
        <w:ind w:left="296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Тема: «Мы - уральцы»</w:t>
      </w:r>
    </w:p>
    <w:p w:rsidR="00142FB1" w:rsidRPr="00AD7907" w:rsidRDefault="00142FB1" w:rsidP="00142FB1">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Актуализировать представления детей о малой родине, способствовать расширению знаний детей о традициях и обычаях, распространенных на Урале. Познакомить детей с промыслами декоративно-прикладного искусства Урала: каслинским литьем, </w:t>
      </w:r>
      <w:r w:rsidR="0050121D" w:rsidRPr="00AD7907">
        <w:rPr>
          <w:rFonts w:ascii="Times New Roman" w:eastAsia="Times New Roman" w:hAnsi="Times New Roman" w:cs="Times New Roman"/>
          <w:sz w:val="24"/>
          <w:szCs w:val="24"/>
          <w:lang w:eastAsia="ru-RU"/>
        </w:rPr>
        <w:t>Златоустовской</w:t>
      </w:r>
      <w:r w:rsidRPr="00AD7907">
        <w:rPr>
          <w:rFonts w:ascii="Times New Roman" w:eastAsia="Times New Roman" w:hAnsi="Times New Roman" w:cs="Times New Roman"/>
          <w:sz w:val="24"/>
          <w:szCs w:val="24"/>
          <w:lang w:eastAsia="ru-RU"/>
        </w:rPr>
        <w:t xml:space="preserve"> гравюрой, камнерезным искусством, росписью на металле, по дереву и бересте, вышивкой, ткачеством.</w:t>
      </w:r>
    </w:p>
    <w:p w:rsidR="00142FB1" w:rsidRPr="00AD7907" w:rsidRDefault="00142FB1" w:rsidP="00142FB1">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Материалы и оборудование:</w:t>
      </w:r>
      <w:r w:rsidRPr="00AD7907">
        <w:rPr>
          <w:rFonts w:ascii="Times New Roman" w:eastAsia="Times New Roman" w:hAnsi="Times New Roman" w:cs="Times New Roman"/>
          <w:sz w:val="24"/>
          <w:szCs w:val="24"/>
          <w:lang w:eastAsia="ru-RU"/>
        </w:rPr>
        <w:t xml:space="preserve"> иллюстрации, фотоэкспозиции, мультимедийное сопровождение к занятию, записи уральских народ</w:t>
      </w:r>
      <w:r w:rsidRPr="00AD7907">
        <w:rPr>
          <w:rFonts w:ascii="Times New Roman" w:eastAsia="Times New Roman" w:hAnsi="Times New Roman" w:cs="Times New Roman"/>
          <w:sz w:val="24"/>
          <w:szCs w:val="24"/>
          <w:lang w:eastAsia="ru-RU"/>
        </w:rPr>
        <w:softHyphen/>
        <w:t>ных песен.</w:t>
      </w:r>
    </w:p>
    <w:p w:rsidR="00142FB1" w:rsidRPr="00AD7907" w:rsidRDefault="00142FB1" w:rsidP="00142FB1">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Методические рекомендации к проведению занятия.</w:t>
      </w:r>
    </w:p>
    <w:p w:rsidR="00142FB1" w:rsidRPr="00AD7907" w:rsidRDefault="00142FB1" w:rsidP="00142FB1">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Воспитатель беседует с детьми о том, что они понимают под выражением «малая родина», затем предлагает детям совершить вир</w:t>
      </w:r>
      <w:r w:rsidRPr="00AD7907">
        <w:rPr>
          <w:rFonts w:ascii="Times New Roman" w:eastAsia="Times New Roman" w:hAnsi="Times New Roman" w:cs="Times New Roman"/>
          <w:sz w:val="24"/>
          <w:szCs w:val="24"/>
          <w:lang w:eastAsia="ru-RU"/>
        </w:rPr>
        <w:softHyphen/>
        <w:t>туальное путешествие по Уралу и посетить несколько станций.</w:t>
      </w:r>
    </w:p>
    <w:p w:rsidR="00142FB1" w:rsidRPr="00AD7907" w:rsidRDefault="00142FB1" w:rsidP="00142FB1">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Первая станция «Народные умельцы», на которой дети знако</w:t>
      </w:r>
      <w:r w:rsidRPr="00AD7907">
        <w:rPr>
          <w:rFonts w:ascii="Times New Roman" w:eastAsia="Times New Roman" w:hAnsi="Times New Roman" w:cs="Times New Roman"/>
          <w:sz w:val="24"/>
          <w:szCs w:val="24"/>
          <w:lang w:eastAsia="ru-RU"/>
        </w:rPr>
        <w:softHyphen/>
        <w:t>мятся с народными уральскими промыслами.</w:t>
      </w:r>
    </w:p>
    <w:p w:rsidR="00142FB1" w:rsidRPr="00AD7907" w:rsidRDefault="00142FB1" w:rsidP="00142FB1">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Вторая станция «Урал - мастеровой», на которой детей знако</w:t>
      </w:r>
      <w:r w:rsidRPr="00AD7907">
        <w:rPr>
          <w:rFonts w:ascii="Times New Roman" w:eastAsia="Times New Roman" w:hAnsi="Times New Roman" w:cs="Times New Roman"/>
          <w:sz w:val="24"/>
          <w:szCs w:val="24"/>
          <w:lang w:eastAsia="ru-RU"/>
        </w:rPr>
        <w:softHyphen/>
        <w:t>мят с профессиональным искусством Урала.</w:t>
      </w:r>
    </w:p>
    <w:p w:rsidR="00142FB1" w:rsidRPr="00AD7907" w:rsidRDefault="00142FB1" w:rsidP="00142FB1">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Осуществляя путешествие, детям предлагается поучаствовать в народных играх, состязаниях, распространенных на Урале.</w:t>
      </w:r>
    </w:p>
    <w:p w:rsidR="00142FB1" w:rsidRPr="00AD7907" w:rsidRDefault="00142FB1" w:rsidP="00142FB1">
      <w:pPr>
        <w:spacing w:after="30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На третьей станции детям предлагается отразить в коллективной коллажной работе то, что особенно запомнилось из путешествия по Уралу.</w:t>
      </w:r>
    </w:p>
    <w:p w:rsidR="00142FB1" w:rsidRPr="00AD7907" w:rsidRDefault="00142FB1" w:rsidP="00142FB1">
      <w:pPr>
        <w:keepNext/>
        <w:keepLines/>
        <w:spacing w:before="300" w:after="0" w:line="322" w:lineRule="exact"/>
        <w:ind w:left="296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Тема: «Камень, заговори»</w:t>
      </w:r>
    </w:p>
    <w:p w:rsidR="00142FB1" w:rsidRPr="00AD7907" w:rsidRDefault="00142FB1" w:rsidP="00142FB1">
      <w:pPr>
        <w:spacing w:after="0" w:line="322" w:lineRule="exact"/>
        <w:ind w:left="2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способствовать развитию предпосылок ценностно-смыслового восприятия произведений камнерезного искусства, рас</w:t>
      </w:r>
      <w:r w:rsidRPr="00AD7907">
        <w:rPr>
          <w:rFonts w:ascii="Times New Roman" w:eastAsia="Times New Roman" w:hAnsi="Times New Roman" w:cs="Times New Roman"/>
          <w:sz w:val="24"/>
          <w:szCs w:val="24"/>
          <w:lang w:eastAsia="ru-RU"/>
        </w:rPr>
        <w:softHyphen/>
        <w:t>ширению элементарные представлений детей о камнерезном искус</w:t>
      </w:r>
      <w:r w:rsidRPr="00AD7907">
        <w:rPr>
          <w:rFonts w:ascii="Times New Roman" w:eastAsia="Times New Roman" w:hAnsi="Times New Roman" w:cs="Times New Roman"/>
          <w:sz w:val="24"/>
          <w:szCs w:val="24"/>
          <w:lang w:eastAsia="ru-RU"/>
        </w:rPr>
        <w:softHyphen/>
        <w:t>стве как об эстетической ценности. Развивать чувство цвета. Способ</w:t>
      </w:r>
      <w:r w:rsidRPr="00AD7907">
        <w:rPr>
          <w:rFonts w:ascii="Times New Roman" w:eastAsia="Times New Roman" w:hAnsi="Times New Roman" w:cs="Times New Roman"/>
          <w:sz w:val="24"/>
          <w:szCs w:val="24"/>
          <w:lang w:eastAsia="ru-RU"/>
        </w:rPr>
        <w:softHyphen/>
        <w:t>ствовать проявлению творчества при составлении колористической композиции.</w:t>
      </w:r>
    </w:p>
    <w:p w:rsidR="00142FB1" w:rsidRPr="00AD7907" w:rsidRDefault="00142FB1" w:rsidP="00142FB1">
      <w:pPr>
        <w:spacing w:after="0" w:line="317"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lastRenderedPageBreak/>
        <w:t>Материалы и оборудование:</w:t>
      </w:r>
      <w:r w:rsidRPr="00AD7907">
        <w:rPr>
          <w:rFonts w:ascii="Times New Roman" w:eastAsia="Times New Roman" w:hAnsi="Times New Roman" w:cs="Times New Roman"/>
          <w:sz w:val="24"/>
          <w:szCs w:val="24"/>
          <w:lang w:eastAsia="ru-RU"/>
        </w:rPr>
        <w:t xml:space="preserve"> коллекция минералов, изделий из камня: шкатулки, подсвечники, ювелирные украшения, карта россы</w:t>
      </w:r>
      <w:r w:rsidRPr="00AD7907">
        <w:rPr>
          <w:rFonts w:ascii="Times New Roman" w:eastAsia="Times New Roman" w:hAnsi="Times New Roman" w:cs="Times New Roman"/>
          <w:sz w:val="24"/>
          <w:szCs w:val="24"/>
          <w:lang w:eastAsia="ru-RU"/>
        </w:rPr>
        <w:softHyphen/>
        <w:t>пей уральских самоцветов, бумага, краски (акварель), кисти, салфет</w:t>
      </w:r>
      <w:r w:rsidRPr="00AD7907">
        <w:rPr>
          <w:rFonts w:ascii="Times New Roman" w:eastAsia="Times New Roman" w:hAnsi="Times New Roman" w:cs="Times New Roman"/>
          <w:sz w:val="24"/>
          <w:szCs w:val="24"/>
          <w:lang w:eastAsia="ru-RU"/>
        </w:rPr>
        <w:softHyphen/>
        <w:t>ки, клеенки.</w:t>
      </w:r>
    </w:p>
    <w:p w:rsidR="00142FB1" w:rsidRPr="00AD7907" w:rsidRDefault="00142FB1" w:rsidP="00142FB1">
      <w:pPr>
        <w:spacing w:after="0" w:line="317" w:lineRule="exact"/>
        <w:ind w:left="6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Методические рекомендации к проведению занятия.</w:t>
      </w:r>
    </w:p>
    <w:p w:rsidR="00142FB1" w:rsidRPr="00AD7907" w:rsidRDefault="00142FB1" w:rsidP="00142FB1">
      <w:pPr>
        <w:spacing w:after="240" w:line="317"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Детям предлагается рассмотреть коллекцию минералов и отме</w:t>
      </w:r>
      <w:r w:rsidRPr="00AD7907">
        <w:rPr>
          <w:rFonts w:ascii="Times New Roman" w:eastAsia="Times New Roman" w:hAnsi="Times New Roman" w:cs="Times New Roman"/>
          <w:sz w:val="24"/>
          <w:szCs w:val="24"/>
          <w:lang w:eastAsia="ru-RU"/>
        </w:rPr>
        <w:softHyphen/>
        <w:t>тить, какой камень на ощупь, какой камень по цвету, что можно рас</w:t>
      </w:r>
      <w:r w:rsidRPr="00AD7907">
        <w:rPr>
          <w:rFonts w:ascii="Times New Roman" w:eastAsia="Times New Roman" w:hAnsi="Times New Roman" w:cs="Times New Roman"/>
          <w:sz w:val="24"/>
          <w:szCs w:val="24"/>
          <w:lang w:eastAsia="ru-RU"/>
        </w:rPr>
        <w:softHyphen/>
        <w:t>смотреть в его срезе? Проводится минута созерцания. Детям предла</w:t>
      </w:r>
      <w:r w:rsidRPr="00AD7907">
        <w:rPr>
          <w:rFonts w:ascii="Times New Roman" w:eastAsia="Times New Roman" w:hAnsi="Times New Roman" w:cs="Times New Roman"/>
          <w:sz w:val="24"/>
          <w:szCs w:val="24"/>
          <w:lang w:eastAsia="ru-RU"/>
        </w:rPr>
        <w:softHyphen/>
        <w:t>гается стать настоящими художниками - мастерами, рассмотреть са</w:t>
      </w:r>
      <w:r w:rsidRPr="00AD7907">
        <w:rPr>
          <w:rFonts w:ascii="Times New Roman" w:eastAsia="Times New Roman" w:hAnsi="Times New Roman" w:cs="Times New Roman"/>
          <w:sz w:val="24"/>
          <w:szCs w:val="24"/>
          <w:lang w:eastAsia="ru-RU"/>
        </w:rPr>
        <w:softHyphen/>
        <w:t>моцветный камень и подумать, какие чувства он вызывает, о чем он может рассказать человеку. Дети передают самоцветы друг другу по кругу, высказывая собственную точку зрения. Затем воспитатель и детьми рассматривают украшения, выполненные из камней, отмечают их разнообразие и эстетические характеристики. Детям предлагается придумать название камню и спросить, почему придумано такое название. Затем дети вместе с воспитателем подбирают колористиче</w:t>
      </w:r>
      <w:r w:rsidRPr="00AD7907">
        <w:rPr>
          <w:rFonts w:ascii="Times New Roman" w:eastAsia="Times New Roman" w:hAnsi="Times New Roman" w:cs="Times New Roman"/>
          <w:sz w:val="24"/>
          <w:szCs w:val="24"/>
          <w:lang w:eastAsia="ru-RU"/>
        </w:rPr>
        <w:softHyphen/>
        <w:t>ские варианты для изображения уральских самоцветов, раскрашивают бумагу вливанием цвета в цвет, используя акварельные краски, выре</w:t>
      </w:r>
      <w:r w:rsidRPr="00AD7907">
        <w:rPr>
          <w:rFonts w:ascii="Times New Roman" w:eastAsia="Times New Roman" w:hAnsi="Times New Roman" w:cs="Times New Roman"/>
          <w:sz w:val="24"/>
          <w:szCs w:val="24"/>
          <w:lang w:eastAsia="ru-RU"/>
        </w:rPr>
        <w:softHyphen/>
        <w:t>зают из окрашенной бумаги «камушки» и наклеивают на панно «Уральские горы». В конце занятия воспитатель проводят рефлексию детской творческой деятельности.</w:t>
      </w:r>
    </w:p>
    <w:p w:rsidR="00142FB1" w:rsidRPr="00AD7907" w:rsidRDefault="00142FB1" w:rsidP="00142FB1">
      <w:pPr>
        <w:spacing w:before="240" w:after="0" w:line="317" w:lineRule="exact"/>
        <w:ind w:left="300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Тема: «Музыка в камне»</w:t>
      </w:r>
    </w:p>
    <w:p w:rsidR="00142FB1" w:rsidRPr="00AD7907" w:rsidRDefault="00142FB1" w:rsidP="00142FB1">
      <w:pPr>
        <w:spacing w:after="0" w:line="317"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содействовать расширению элементарных представле</w:t>
      </w:r>
      <w:r w:rsidRPr="00AD7907">
        <w:rPr>
          <w:rFonts w:ascii="Times New Roman" w:eastAsia="Times New Roman" w:hAnsi="Times New Roman" w:cs="Times New Roman"/>
          <w:sz w:val="24"/>
          <w:szCs w:val="24"/>
          <w:lang w:eastAsia="ru-RU"/>
        </w:rPr>
        <w:softHyphen/>
        <w:t>ний детей об уральских самоцветах. Способствовать развитию пред</w:t>
      </w:r>
      <w:r w:rsidRPr="00AD7907">
        <w:rPr>
          <w:rFonts w:ascii="Times New Roman" w:eastAsia="Times New Roman" w:hAnsi="Times New Roman" w:cs="Times New Roman"/>
          <w:sz w:val="24"/>
          <w:szCs w:val="24"/>
          <w:lang w:eastAsia="ru-RU"/>
        </w:rPr>
        <w:softHyphen/>
        <w:t>посылок ценностно-смыслового восприятия произведений музыкаль</w:t>
      </w:r>
      <w:r w:rsidRPr="00AD7907">
        <w:rPr>
          <w:rFonts w:ascii="Times New Roman" w:eastAsia="Times New Roman" w:hAnsi="Times New Roman" w:cs="Times New Roman"/>
          <w:sz w:val="24"/>
          <w:szCs w:val="24"/>
          <w:lang w:eastAsia="ru-RU"/>
        </w:rPr>
        <w:softHyphen/>
        <w:t>ного и декоративно-прикладного искусства, эстетической рефлексии при выполнении творческой работы. Развивать умение использовать цвет как средство выразительности для передачи образа расширять эстетические представления детей об уральских самоцветах.</w:t>
      </w:r>
    </w:p>
    <w:p w:rsidR="00142FB1" w:rsidRPr="00AD7907" w:rsidRDefault="00142FB1" w:rsidP="00142FB1">
      <w:pPr>
        <w:spacing w:after="0" w:line="317"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Материалы и оборудование:</w:t>
      </w:r>
      <w:r w:rsidRPr="00AD7907">
        <w:rPr>
          <w:rFonts w:ascii="Times New Roman" w:eastAsia="Times New Roman" w:hAnsi="Times New Roman" w:cs="Times New Roman"/>
          <w:sz w:val="24"/>
          <w:szCs w:val="24"/>
          <w:lang w:eastAsia="ru-RU"/>
        </w:rPr>
        <w:t xml:space="preserve"> презентация к занятию, коллекция уральских самоцветов, произведений камнерезного искусства, бумага, краски (акварель, гуашь), кисти, салфетки.</w:t>
      </w:r>
    </w:p>
    <w:p w:rsidR="00142FB1" w:rsidRPr="00AD7907" w:rsidRDefault="00142FB1" w:rsidP="00142FB1">
      <w:pPr>
        <w:spacing w:after="0" w:line="317" w:lineRule="exact"/>
        <w:ind w:left="6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Методические рекомендации к проведению занятия.</w:t>
      </w:r>
    </w:p>
    <w:p w:rsidR="00142FB1" w:rsidRPr="00AD7907" w:rsidRDefault="00142FB1" w:rsidP="00142FB1">
      <w:pPr>
        <w:spacing w:after="0" w:line="317" w:lineRule="exact"/>
        <w:ind w:left="6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Воспитатель предлагает детям прослушать легенду о создании уральских гор и рассмотреть занимательную карту россыпей ураль</w:t>
      </w:r>
      <w:r w:rsidRPr="00AD7907">
        <w:rPr>
          <w:rFonts w:ascii="Times New Roman" w:eastAsia="Times New Roman" w:hAnsi="Times New Roman" w:cs="Times New Roman"/>
          <w:sz w:val="24"/>
          <w:szCs w:val="24"/>
          <w:lang w:eastAsia="ru-RU"/>
        </w:rPr>
        <w:softHyphen/>
        <w:t>ских самоцветов. Детям предлагается рассмотреть уральские самоцве</w:t>
      </w:r>
      <w:r w:rsidRPr="00AD7907">
        <w:rPr>
          <w:rFonts w:ascii="Times New Roman" w:eastAsia="Times New Roman" w:hAnsi="Times New Roman" w:cs="Times New Roman"/>
          <w:sz w:val="24"/>
          <w:szCs w:val="24"/>
          <w:lang w:eastAsia="ru-RU"/>
        </w:rPr>
        <w:softHyphen/>
        <w:t>ты и выделить их эстетические характеристики. Затем дети рассмат</w:t>
      </w:r>
      <w:r w:rsidRPr="00AD7907">
        <w:rPr>
          <w:rFonts w:ascii="Times New Roman" w:eastAsia="Times New Roman" w:hAnsi="Times New Roman" w:cs="Times New Roman"/>
          <w:sz w:val="24"/>
          <w:szCs w:val="24"/>
          <w:lang w:eastAsia="ru-RU"/>
        </w:rPr>
        <w:softHyphen/>
        <w:t>ривают уральские камни и высказывают мнение о том, что можно рассмотреть в рисунке камня, на что он похож, какие чувства вызыва</w:t>
      </w:r>
      <w:r w:rsidRPr="00AD7907">
        <w:rPr>
          <w:rFonts w:ascii="Times New Roman" w:eastAsia="Times New Roman" w:hAnsi="Times New Roman" w:cs="Times New Roman"/>
          <w:sz w:val="24"/>
          <w:szCs w:val="24"/>
          <w:lang w:eastAsia="ru-RU"/>
        </w:rPr>
        <w:softHyphen/>
        <w:t>ет. Голубая бирюза вызывает радостное настроение, она ярко голубого цвета; зеленый малахит передает спокойное настроение; сердолик вызывает радость, движение; змеевик - грусть, тревогу; соколиный глаз, яшма - хранят загадку и т. п. Детям предлагается игра «Подбери музыку для самоцвета». Заслушиваются отрывки музыкальных произ</w:t>
      </w:r>
      <w:r w:rsidRPr="00AD7907">
        <w:rPr>
          <w:rFonts w:ascii="Times New Roman" w:eastAsia="Times New Roman" w:hAnsi="Times New Roman" w:cs="Times New Roman"/>
          <w:sz w:val="24"/>
          <w:szCs w:val="24"/>
          <w:lang w:eastAsia="ru-RU"/>
        </w:rPr>
        <w:softHyphen/>
        <w:t>ведений и дети рассуждают, какая музыка по - характеру больше под</w:t>
      </w:r>
      <w:r w:rsidRPr="00AD7907">
        <w:rPr>
          <w:rFonts w:ascii="Times New Roman" w:eastAsia="Times New Roman" w:hAnsi="Times New Roman" w:cs="Times New Roman"/>
          <w:sz w:val="24"/>
          <w:szCs w:val="24"/>
          <w:lang w:eastAsia="ru-RU"/>
        </w:rPr>
        <w:softHyphen/>
        <w:t>ходит для передачи настроения при восприятии самоцветов. Детям предлагается подумать, какие цвета можно взять для передачи соб</w:t>
      </w:r>
      <w:r w:rsidRPr="00AD7907">
        <w:rPr>
          <w:rFonts w:ascii="Times New Roman" w:eastAsia="Times New Roman" w:hAnsi="Times New Roman" w:cs="Times New Roman"/>
          <w:sz w:val="24"/>
          <w:szCs w:val="24"/>
          <w:lang w:eastAsia="ru-RU"/>
        </w:rPr>
        <w:softHyphen/>
        <w:t>ственного настроения от рассматривания уральских самоцветов. Дети подбирают цвета для изображения уральских самоцветов.</w:t>
      </w:r>
    </w:p>
    <w:p w:rsidR="00142FB1" w:rsidRPr="00AD7907" w:rsidRDefault="00142FB1" w:rsidP="00142FB1">
      <w:pPr>
        <w:keepNext/>
        <w:keepLines/>
        <w:spacing w:before="300" w:after="0" w:line="322" w:lineRule="exact"/>
        <w:ind w:left="224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lastRenderedPageBreak/>
        <w:t>Тема: «Салон ювелирных изделий»</w:t>
      </w:r>
    </w:p>
    <w:p w:rsidR="00142FB1" w:rsidRPr="00AD7907" w:rsidRDefault="00142FB1" w:rsidP="00142FB1">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Задами</w:t>
      </w:r>
      <w:r w:rsidRPr="00AD7907">
        <w:rPr>
          <w:rFonts w:ascii="Times New Roman" w:eastAsia="Times New Roman" w:hAnsi="Times New Roman" w:cs="Times New Roman"/>
          <w:sz w:val="24"/>
          <w:szCs w:val="24"/>
          <w:lang w:eastAsia="ru-RU"/>
        </w:rPr>
        <w:t>: способствовать расширению элементарных представле</w:t>
      </w:r>
      <w:r w:rsidRPr="00AD7907">
        <w:rPr>
          <w:rFonts w:ascii="Times New Roman" w:eastAsia="Times New Roman" w:hAnsi="Times New Roman" w:cs="Times New Roman"/>
          <w:sz w:val="24"/>
          <w:szCs w:val="24"/>
          <w:lang w:eastAsia="ru-RU"/>
        </w:rPr>
        <w:softHyphen/>
        <w:t>ний у дошкольников об искусстве уральских мастеров - ювелиров. Раз</w:t>
      </w:r>
      <w:r w:rsidRPr="00AD7907">
        <w:rPr>
          <w:rFonts w:ascii="Times New Roman" w:eastAsia="Times New Roman" w:hAnsi="Times New Roman" w:cs="Times New Roman"/>
          <w:sz w:val="24"/>
          <w:szCs w:val="24"/>
          <w:lang w:eastAsia="ru-RU"/>
        </w:rPr>
        <w:softHyphen/>
        <w:t>вивать эстетическую эмпатию при восприятии искусства, эстетическую рефлексию при оценке собственной творческой деятельности. Способ</w:t>
      </w:r>
      <w:r w:rsidRPr="00AD7907">
        <w:rPr>
          <w:rFonts w:ascii="Times New Roman" w:eastAsia="Times New Roman" w:hAnsi="Times New Roman" w:cs="Times New Roman"/>
          <w:sz w:val="24"/>
          <w:szCs w:val="24"/>
          <w:lang w:eastAsia="ru-RU"/>
        </w:rPr>
        <w:softHyphen/>
        <w:t>ствовать реализации самостоятельной творческой деятельности при ра</w:t>
      </w:r>
      <w:r w:rsidRPr="00AD7907">
        <w:rPr>
          <w:rFonts w:ascii="Times New Roman" w:eastAsia="Times New Roman" w:hAnsi="Times New Roman" w:cs="Times New Roman"/>
          <w:sz w:val="24"/>
          <w:szCs w:val="24"/>
          <w:lang w:eastAsia="ru-RU"/>
        </w:rPr>
        <w:softHyphen/>
        <w:t>боте с дополнительными материалами для детского дизайна.</w:t>
      </w:r>
    </w:p>
    <w:p w:rsidR="00142FB1" w:rsidRPr="00AD7907" w:rsidRDefault="00142FB1" w:rsidP="00142FB1">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Материалы и оборудование:</w:t>
      </w:r>
      <w:r w:rsidRPr="00AD7907">
        <w:rPr>
          <w:rFonts w:ascii="Times New Roman" w:eastAsia="Times New Roman" w:hAnsi="Times New Roman" w:cs="Times New Roman"/>
          <w:sz w:val="24"/>
          <w:szCs w:val="24"/>
          <w:lang w:eastAsia="ru-RU"/>
        </w:rPr>
        <w:t xml:space="preserve"> пластилин, шаблоны в форме украшений, фольга, бусины, бисер, цветная бумага, проволока, клей ГТВА, бумага «под мрамор» «под малахит», «под агат» и др., ножни</w:t>
      </w:r>
      <w:r w:rsidRPr="00AD7907">
        <w:rPr>
          <w:rFonts w:ascii="Times New Roman" w:eastAsia="Times New Roman" w:hAnsi="Times New Roman" w:cs="Times New Roman"/>
          <w:sz w:val="24"/>
          <w:szCs w:val="24"/>
          <w:lang w:eastAsia="ru-RU"/>
        </w:rPr>
        <w:softHyphen/>
        <w:t>цы, линейки, простые карандаши.</w:t>
      </w:r>
    </w:p>
    <w:p w:rsidR="00142FB1" w:rsidRPr="00AD7907" w:rsidRDefault="00142FB1" w:rsidP="00142FB1">
      <w:pPr>
        <w:spacing w:after="0" w:line="322" w:lineRule="exact"/>
        <w:ind w:lef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Методические рекомендации к проведению занятия.</w:t>
      </w:r>
    </w:p>
    <w:p w:rsidR="00142FB1" w:rsidRPr="00AD7907" w:rsidRDefault="00142FB1" w:rsidP="00142FB1">
      <w:pPr>
        <w:spacing w:after="30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Воспитатель предлагает детям рассмотреть малахитовую шка</w:t>
      </w:r>
      <w:r w:rsidRPr="00AD7907">
        <w:rPr>
          <w:rFonts w:ascii="Times New Roman" w:eastAsia="Times New Roman" w:hAnsi="Times New Roman" w:cs="Times New Roman"/>
          <w:sz w:val="24"/>
          <w:szCs w:val="24"/>
          <w:lang w:eastAsia="ru-RU"/>
        </w:rPr>
        <w:softHyphen/>
        <w:t>тулку и ювелирные украшения из уральских самоцветов, побеседовать о материалах, из которых сделаны произведения искусства. Затем дети вместе с воспитателем составляют алгоритм выполнения работы из подсобного материала, повторяют правила композиции при украшении ювелирных изделий, заполнения формы основы, технические приемы работы с подсобными материалами и пластилином. Каждый из детей выбирает по желанию силуэт ювелирного украшения, выполняет рабо</w:t>
      </w:r>
      <w:r w:rsidRPr="00AD7907">
        <w:rPr>
          <w:rFonts w:ascii="Times New Roman" w:eastAsia="Times New Roman" w:hAnsi="Times New Roman" w:cs="Times New Roman"/>
          <w:sz w:val="24"/>
          <w:szCs w:val="24"/>
          <w:lang w:eastAsia="ru-RU"/>
        </w:rPr>
        <w:softHyphen/>
        <w:t>ту, наряжает куклу. В конце занятия воспитатель проводит рефлексию с детьми по результатам творческой работы дошкольников.</w:t>
      </w:r>
    </w:p>
    <w:p w:rsidR="00142FB1" w:rsidRPr="00AD7907" w:rsidRDefault="00142FB1" w:rsidP="00142FB1">
      <w:pPr>
        <w:keepNext/>
        <w:keepLines/>
        <w:spacing w:before="300" w:after="0" w:line="322" w:lineRule="exact"/>
        <w:ind w:left="308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Тема: «Малахитчики»</w:t>
      </w:r>
    </w:p>
    <w:p w:rsidR="00142FB1" w:rsidRPr="00AD7907" w:rsidRDefault="00142FB1" w:rsidP="00142FB1">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Способствовать расширению элементарных представ</w:t>
      </w:r>
      <w:r w:rsidRPr="00AD7907">
        <w:rPr>
          <w:rFonts w:ascii="Times New Roman" w:eastAsia="Times New Roman" w:hAnsi="Times New Roman" w:cs="Times New Roman"/>
          <w:sz w:val="24"/>
          <w:szCs w:val="24"/>
          <w:lang w:eastAsia="ru-RU"/>
        </w:rPr>
        <w:softHyphen/>
        <w:t>ления детей о камнерезном искусстве. Развивать эстетическое отно</w:t>
      </w:r>
      <w:r w:rsidRPr="00AD7907">
        <w:rPr>
          <w:rFonts w:ascii="Times New Roman" w:eastAsia="Times New Roman" w:hAnsi="Times New Roman" w:cs="Times New Roman"/>
          <w:sz w:val="24"/>
          <w:szCs w:val="24"/>
          <w:lang w:eastAsia="ru-RU"/>
        </w:rPr>
        <w:softHyphen/>
        <w:t>шение (как к эстетической ценности) к произведениям камнерезного искусства Урала.</w:t>
      </w:r>
    </w:p>
    <w:p w:rsidR="00142FB1" w:rsidRPr="00AD7907" w:rsidRDefault="00142FB1" w:rsidP="00142FB1">
      <w:pPr>
        <w:spacing w:after="0" w:line="322" w:lineRule="exact"/>
        <w:ind w:left="20" w:righ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Совершенствовать технические навыки в работе с бумагой при выполнении объемной модели «шаг за шагом».</w:t>
      </w:r>
    </w:p>
    <w:p w:rsidR="007D1F8B" w:rsidRPr="00AD7907" w:rsidRDefault="007D1F8B" w:rsidP="007D1F8B">
      <w:pPr>
        <w:spacing w:after="0" w:line="317"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Материалы и оборудование:</w:t>
      </w:r>
      <w:r w:rsidRPr="00AD7907">
        <w:rPr>
          <w:rFonts w:ascii="Times New Roman" w:eastAsia="Times New Roman" w:hAnsi="Times New Roman" w:cs="Times New Roman"/>
          <w:sz w:val="24"/>
          <w:szCs w:val="24"/>
          <w:lang w:eastAsia="ru-RU"/>
        </w:rPr>
        <w:t xml:space="preserve"> бумага, окрашенная «под мала</w:t>
      </w:r>
      <w:r w:rsidRPr="00AD7907">
        <w:rPr>
          <w:rFonts w:ascii="Times New Roman" w:eastAsia="Times New Roman" w:hAnsi="Times New Roman" w:cs="Times New Roman"/>
          <w:sz w:val="24"/>
          <w:szCs w:val="24"/>
          <w:lang w:eastAsia="ru-RU"/>
        </w:rPr>
        <w:softHyphen/>
        <w:t>хит», шаблоны, карандаши, линейки, ножницы, клей ПВА, поопера</w:t>
      </w:r>
      <w:r w:rsidRPr="00AD7907">
        <w:rPr>
          <w:rFonts w:ascii="Times New Roman" w:eastAsia="Times New Roman" w:hAnsi="Times New Roman" w:cs="Times New Roman"/>
          <w:sz w:val="24"/>
          <w:szCs w:val="24"/>
          <w:lang w:eastAsia="ru-RU"/>
        </w:rPr>
        <w:softHyphen/>
        <w:t>ционные карточки выполнения шкатулки, карточки - схемы для складывания поделок по типу оригами.</w:t>
      </w:r>
    </w:p>
    <w:p w:rsidR="007D1F8B" w:rsidRPr="00AD7907" w:rsidRDefault="007D1F8B" w:rsidP="007D1F8B">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Методические рекомендации к проведению занятия.</w:t>
      </w:r>
    </w:p>
    <w:p w:rsidR="007D1F8B" w:rsidRPr="00AD7907" w:rsidRDefault="007D1F8B" w:rsidP="007D1F8B">
      <w:pPr>
        <w:spacing w:after="300" w:line="317"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Воспитатель рассказывает легенду о появлении в уральских го</w:t>
      </w:r>
      <w:r w:rsidRPr="00AD7907">
        <w:rPr>
          <w:rFonts w:ascii="Times New Roman" w:eastAsia="Times New Roman" w:hAnsi="Times New Roman" w:cs="Times New Roman"/>
          <w:sz w:val="24"/>
          <w:szCs w:val="24"/>
          <w:lang w:eastAsia="ru-RU"/>
        </w:rPr>
        <w:softHyphen/>
        <w:t>рах камня малахит, демонстрирует детям коллекцию минералов и ил</w:t>
      </w:r>
      <w:r w:rsidRPr="00AD7907">
        <w:rPr>
          <w:rFonts w:ascii="Times New Roman" w:eastAsia="Times New Roman" w:hAnsi="Times New Roman" w:cs="Times New Roman"/>
          <w:sz w:val="24"/>
          <w:szCs w:val="24"/>
          <w:lang w:eastAsia="ru-RU"/>
        </w:rPr>
        <w:softHyphen/>
        <w:t>люстрации с изображением этого камня и изделий из него. Предлагает детям рассмотреть малахит и выделить его отличительные особенно</w:t>
      </w:r>
      <w:r w:rsidRPr="00AD7907">
        <w:rPr>
          <w:rFonts w:ascii="Times New Roman" w:eastAsia="Times New Roman" w:hAnsi="Times New Roman" w:cs="Times New Roman"/>
          <w:sz w:val="24"/>
          <w:szCs w:val="24"/>
          <w:lang w:eastAsia="ru-RU"/>
        </w:rPr>
        <w:softHyphen/>
        <w:t>сти. Проводится минута созерцания, выслушивает мнения детей об эстетических характеристиках малахита. Затем воспитатель рассказы</w:t>
      </w:r>
      <w:r w:rsidRPr="00AD7907">
        <w:rPr>
          <w:rFonts w:ascii="Times New Roman" w:eastAsia="Times New Roman" w:hAnsi="Times New Roman" w:cs="Times New Roman"/>
          <w:sz w:val="24"/>
          <w:szCs w:val="24"/>
          <w:lang w:eastAsia="ru-RU"/>
        </w:rPr>
        <w:softHyphen/>
        <w:t>вает детям о труде камнереза, ювелира, зачитывает народную песню «Ах, вы, камушки - самоцветики». Воспитатель предлагает детям рассмотреть «малахитовую шкатулку», сделанную из бумаги. Перед выполнением творческой работы вместе с детьми обсуждаются этапы изготовления шкатулки, рассматриваются пооперационные карты. После выполнения работы ребята оценивают свои работы и выделяют их эстетическую ценность.</w:t>
      </w:r>
    </w:p>
    <w:p w:rsidR="007D1F8B" w:rsidRPr="00AD7907" w:rsidRDefault="007D1F8B" w:rsidP="007D1F8B">
      <w:pPr>
        <w:keepNext/>
        <w:keepLines/>
        <w:spacing w:before="300" w:after="0" w:line="317" w:lineRule="exact"/>
        <w:ind w:left="304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Тема: «Нарядные бусы»</w:t>
      </w:r>
    </w:p>
    <w:p w:rsidR="007D1F8B" w:rsidRPr="00AD7907" w:rsidRDefault="007D1F8B" w:rsidP="007D1F8B">
      <w:pPr>
        <w:spacing w:after="0" w:line="317"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способствовать расширению элементарных представле</w:t>
      </w:r>
      <w:r w:rsidRPr="00AD7907">
        <w:rPr>
          <w:rFonts w:ascii="Times New Roman" w:eastAsia="Times New Roman" w:hAnsi="Times New Roman" w:cs="Times New Roman"/>
          <w:sz w:val="24"/>
          <w:szCs w:val="24"/>
          <w:lang w:eastAsia="ru-RU"/>
        </w:rPr>
        <w:softHyphen/>
        <w:t xml:space="preserve">ния детей об уральских самоцветах, совершенствовать технические навыки в работе с бумагой и </w:t>
      </w:r>
      <w:r w:rsidRPr="00AD7907">
        <w:rPr>
          <w:rFonts w:ascii="Times New Roman" w:eastAsia="Times New Roman" w:hAnsi="Times New Roman" w:cs="Times New Roman"/>
          <w:sz w:val="24"/>
          <w:szCs w:val="24"/>
          <w:lang w:eastAsia="ru-RU"/>
        </w:rPr>
        <w:lastRenderedPageBreak/>
        <w:t>дополнительными материалами для дет</w:t>
      </w:r>
      <w:r w:rsidRPr="00AD7907">
        <w:rPr>
          <w:rFonts w:ascii="Times New Roman" w:eastAsia="Times New Roman" w:hAnsi="Times New Roman" w:cs="Times New Roman"/>
          <w:sz w:val="24"/>
          <w:szCs w:val="24"/>
          <w:lang w:eastAsia="ru-RU"/>
        </w:rPr>
        <w:softHyphen/>
        <w:t>ского дизайна. Воспитывать умение работать по конвейеру. Развивать аккуратность.</w:t>
      </w:r>
    </w:p>
    <w:p w:rsidR="007D1F8B" w:rsidRPr="00AD7907" w:rsidRDefault="007D1F8B" w:rsidP="007D1F8B">
      <w:pPr>
        <w:spacing w:after="0" w:line="317" w:lineRule="exact"/>
        <w:ind w:left="40" w:right="2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Материалы и оборудование:</w:t>
      </w:r>
      <w:r w:rsidRPr="00AD7907">
        <w:rPr>
          <w:rFonts w:ascii="Times New Roman" w:eastAsia="Times New Roman" w:hAnsi="Times New Roman" w:cs="Times New Roman"/>
          <w:sz w:val="24"/>
          <w:szCs w:val="24"/>
          <w:lang w:eastAsia="ru-RU"/>
        </w:rPr>
        <w:t xml:space="preserve"> бумага (оберточная) расчерченная ромбиками, ножницы, клей, салфетки, клеенки.</w:t>
      </w:r>
    </w:p>
    <w:p w:rsidR="007D1F8B" w:rsidRPr="00AD7907" w:rsidRDefault="007D1F8B" w:rsidP="007D1F8B">
      <w:pPr>
        <w:spacing w:after="0" w:line="317" w:lineRule="exact"/>
        <w:ind w:left="40" w:firstLine="70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Методические рекомендации к проведению занятия.</w:t>
      </w:r>
    </w:p>
    <w:p w:rsidR="007D1F8B" w:rsidRPr="00AD7907" w:rsidRDefault="007D1F8B" w:rsidP="007D1F8B">
      <w:pPr>
        <w:spacing w:after="300" w:line="307" w:lineRule="exact"/>
        <w:ind w:left="2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Воспитатель загадывает загадки об уральских самоцветах, до</w:t>
      </w:r>
      <w:r w:rsidRPr="00AD7907">
        <w:rPr>
          <w:rFonts w:ascii="Times New Roman" w:eastAsia="Times New Roman" w:hAnsi="Times New Roman" w:cs="Times New Roman"/>
          <w:sz w:val="24"/>
          <w:szCs w:val="24"/>
          <w:lang w:eastAsia="ru-RU"/>
        </w:rPr>
        <w:softHyphen/>
        <w:t>стает из шкатулки бусы, выполненные из уральских камней (бирюза, малахит, янтарь, нефрит и др.) и предлагает рассмотреть детям. Про</w:t>
      </w:r>
      <w:r w:rsidRPr="00AD7907">
        <w:rPr>
          <w:rFonts w:ascii="Times New Roman" w:eastAsia="Times New Roman" w:hAnsi="Times New Roman" w:cs="Times New Roman"/>
          <w:sz w:val="24"/>
          <w:szCs w:val="24"/>
          <w:lang w:eastAsia="ru-RU"/>
        </w:rPr>
        <w:softHyphen/>
        <w:t>водится минута созерцания. Воспитатель зачитывает детям стихотво</w:t>
      </w:r>
      <w:r w:rsidRPr="00AD7907">
        <w:rPr>
          <w:rFonts w:ascii="Times New Roman" w:eastAsia="Times New Roman" w:hAnsi="Times New Roman" w:cs="Times New Roman"/>
          <w:sz w:val="24"/>
          <w:szCs w:val="24"/>
          <w:lang w:eastAsia="ru-RU"/>
        </w:rPr>
        <w:softHyphen/>
        <w:t>рения о некоторых самоцветных камнях, вместе с детьми рассматри</w:t>
      </w:r>
      <w:r w:rsidRPr="00AD7907">
        <w:rPr>
          <w:rFonts w:ascii="Times New Roman" w:eastAsia="Times New Roman" w:hAnsi="Times New Roman" w:cs="Times New Roman"/>
          <w:sz w:val="24"/>
          <w:szCs w:val="24"/>
          <w:lang w:eastAsia="ru-RU"/>
        </w:rPr>
        <w:softHyphen/>
        <w:t>вает характерные особенности камней, выделяя их средства вырази</w:t>
      </w:r>
      <w:r w:rsidRPr="00AD7907">
        <w:rPr>
          <w:rFonts w:ascii="Times New Roman" w:eastAsia="Times New Roman" w:hAnsi="Times New Roman" w:cs="Times New Roman"/>
          <w:sz w:val="24"/>
          <w:szCs w:val="24"/>
          <w:lang w:eastAsia="ru-RU"/>
        </w:rPr>
        <w:softHyphen/>
        <w:t>тельности (фактуру, цветосочетания). Затем с детьми разбираются, как выполнить бусы из бумаги, похожие на настоящие. Воспитатель предлагает обсудить последовательность выполнения технических операций: разрезание по линиям выполняют дети 1 мини-группы, скручивание и склеивание бусин 2, нанизывание на нитку 3. (Нанизы</w:t>
      </w:r>
      <w:r w:rsidRPr="00AD7907">
        <w:rPr>
          <w:rFonts w:ascii="Times New Roman" w:eastAsia="Times New Roman" w:hAnsi="Times New Roman" w:cs="Times New Roman"/>
          <w:sz w:val="24"/>
          <w:szCs w:val="24"/>
          <w:lang w:eastAsia="ru-RU"/>
        </w:rPr>
        <w:softHyphen/>
        <w:t>вать бусины на нитку помогает воспитатель). После выполнения всех операций воспитатель надевает бусы на кукол, дети подчеркивают эс</w:t>
      </w:r>
      <w:r w:rsidRPr="00AD7907">
        <w:rPr>
          <w:rFonts w:ascii="Times New Roman" w:eastAsia="Times New Roman" w:hAnsi="Times New Roman" w:cs="Times New Roman"/>
          <w:sz w:val="24"/>
          <w:szCs w:val="24"/>
          <w:lang w:eastAsia="ru-RU"/>
        </w:rPr>
        <w:softHyphen/>
        <w:t>тетическую ценность поделок.</w:t>
      </w:r>
    </w:p>
    <w:p w:rsidR="007D1F8B" w:rsidRPr="00AD7907" w:rsidRDefault="007D1F8B" w:rsidP="007D1F8B">
      <w:pPr>
        <w:keepNext/>
        <w:keepLines/>
        <w:spacing w:before="300" w:after="0" w:line="322" w:lineRule="exact"/>
        <w:ind w:left="218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Тема: «Каслинские кудесники»</w:t>
      </w:r>
    </w:p>
    <w:p w:rsidR="007D1F8B" w:rsidRPr="00AD7907" w:rsidRDefault="007D1F8B" w:rsidP="007D1F8B">
      <w:pPr>
        <w:spacing w:after="0" w:line="322" w:lineRule="exact"/>
        <w:ind w:left="2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расширять элементарные представления детей об искус</w:t>
      </w:r>
      <w:r w:rsidRPr="00AD7907">
        <w:rPr>
          <w:rFonts w:ascii="Times New Roman" w:eastAsia="Times New Roman" w:hAnsi="Times New Roman" w:cs="Times New Roman"/>
          <w:sz w:val="24"/>
          <w:szCs w:val="24"/>
          <w:lang w:eastAsia="ru-RU"/>
        </w:rPr>
        <w:softHyphen/>
        <w:t>нее каслинского чугунного литья. Способствовать развитию предпосылок ценностно-смыслового восп</w:t>
      </w:r>
      <w:r w:rsidR="00242B30" w:rsidRPr="00AD7907">
        <w:rPr>
          <w:rFonts w:ascii="Times New Roman" w:eastAsia="Times New Roman" w:hAnsi="Times New Roman" w:cs="Times New Roman"/>
          <w:sz w:val="24"/>
          <w:szCs w:val="24"/>
          <w:lang w:eastAsia="ru-RU"/>
        </w:rPr>
        <w:t>риятия произведений. Совершенс</w:t>
      </w:r>
      <w:r w:rsidRPr="00AD7907">
        <w:rPr>
          <w:rFonts w:ascii="Times New Roman" w:eastAsia="Times New Roman" w:hAnsi="Times New Roman" w:cs="Times New Roman"/>
          <w:sz w:val="24"/>
          <w:szCs w:val="24"/>
          <w:lang w:eastAsia="ru-RU"/>
        </w:rPr>
        <w:t>твовать композиционные и изобразительные умения при выполне</w:t>
      </w:r>
      <w:r w:rsidRPr="00AD7907">
        <w:rPr>
          <w:rFonts w:ascii="Times New Roman" w:eastAsia="Times New Roman" w:hAnsi="Times New Roman" w:cs="Times New Roman"/>
          <w:sz w:val="24"/>
          <w:szCs w:val="24"/>
          <w:lang w:eastAsia="ru-RU"/>
        </w:rPr>
        <w:softHyphen/>
        <w:t>нии работы в технике мелкой пластики. Способствовать реализации</w:t>
      </w:r>
      <w:r w:rsidR="00242B30" w:rsidRPr="00AD7907">
        <w:rPr>
          <w:rFonts w:ascii="Times New Roman" w:eastAsia="Times New Roman" w:hAnsi="Times New Roman" w:cs="Times New Roman"/>
          <w:sz w:val="24"/>
          <w:szCs w:val="24"/>
          <w:lang w:eastAsia="ru-RU"/>
        </w:rPr>
        <w:t xml:space="preserve"> с</w:t>
      </w:r>
      <w:r w:rsidRPr="00AD7907">
        <w:rPr>
          <w:rFonts w:ascii="Times New Roman" w:eastAsia="Times New Roman" w:hAnsi="Times New Roman" w:cs="Times New Roman"/>
          <w:sz w:val="24"/>
          <w:szCs w:val="24"/>
          <w:lang w:eastAsia="ru-RU"/>
        </w:rPr>
        <w:t>амостоятельной творческой деятельности детей.</w:t>
      </w:r>
    </w:p>
    <w:p w:rsidR="007D1F8B" w:rsidRPr="00AD7907" w:rsidRDefault="007D1F8B" w:rsidP="007D1F8B">
      <w:pPr>
        <w:spacing w:after="0" w:line="322" w:lineRule="exact"/>
        <w:ind w:left="2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Материалы и оборудование:</w:t>
      </w:r>
      <w:r w:rsidRPr="00AD7907">
        <w:rPr>
          <w:rFonts w:ascii="Times New Roman" w:eastAsia="Times New Roman" w:hAnsi="Times New Roman" w:cs="Times New Roman"/>
          <w:sz w:val="24"/>
          <w:szCs w:val="24"/>
          <w:lang w:eastAsia="ru-RU"/>
        </w:rPr>
        <w:t xml:space="preserve"> произведения каслинского литья, иллюстрации, пластилин, доски, скалочки, розетки с водой, салфетки, леки.</w:t>
      </w:r>
    </w:p>
    <w:p w:rsidR="007D1F8B" w:rsidRPr="00AD7907" w:rsidRDefault="007D1F8B" w:rsidP="007D1F8B">
      <w:pPr>
        <w:spacing w:after="0" w:line="322" w:lineRule="exact"/>
        <w:ind w:lef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Методические рекомендации к проведению занятия.</w:t>
      </w:r>
    </w:p>
    <w:p w:rsidR="007D1F8B" w:rsidRPr="00AD7907" w:rsidRDefault="007D1F8B" w:rsidP="007D1F8B">
      <w:pPr>
        <w:spacing w:after="300" w:line="322" w:lineRule="exact"/>
        <w:ind w:left="2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Занятие начинается с рассматривания выставки произведений каслинского литья. С детьми проводится минута созерцания, заслу</w:t>
      </w:r>
      <w:r w:rsidRPr="00AD7907">
        <w:rPr>
          <w:rFonts w:ascii="Times New Roman" w:eastAsia="Times New Roman" w:hAnsi="Times New Roman" w:cs="Times New Roman"/>
          <w:sz w:val="24"/>
          <w:szCs w:val="24"/>
          <w:lang w:eastAsia="ru-RU"/>
        </w:rPr>
        <w:softHyphen/>
        <w:t>живаются высказывания детей об эстетических характеристиках про</w:t>
      </w:r>
      <w:r w:rsidRPr="00AD7907">
        <w:rPr>
          <w:rFonts w:ascii="Times New Roman" w:eastAsia="Times New Roman" w:hAnsi="Times New Roman" w:cs="Times New Roman"/>
          <w:sz w:val="24"/>
          <w:szCs w:val="24"/>
          <w:lang w:eastAsia="ru-RU"/>
        </w:rPr>
        <w:softHyphen/>
        <w:t>изведений каслинского литья, беседа о средствах выразительности скульптуры малых форм (пластика формы, передача движения, позы, выполнение выразительных деталей, дополняющих образ). Детям предлагается выбрать отрывки музыкальных произведений, подходя</w:t>
      </w:r>
      <w:r w:rsidRPr="00AD7907">
        <w:rPr>
          <w:rFonts w:ascii="Times New Roman" w:eastAsia="Times New Roman" w:hAnsi="Times New Roman" w:cs="Times New Roman"/>
          <w:sz w:val="24"/>
          <w:szCs w:val="24"/>
          <w:lang w:eastAsia="ru-RU"/>
        </w:rPr>
        <w:softHyphen/>
        <w:t>щих по характеру к произведению из чугуна. Воспитатель предлагает тетям выполнить фигурку из пластилина по собственному замыслу подсвечник, подчасник, тарелку). Д</w:t>
      </w:r>
      <w:r w:rsidR="00242B30" w:rsidRPr="00AD7907">
        <w:rPr>
          <w:rFonts w:ascii="Times New Roman" w:eastAsia="Times New Roman" w:hAnsi="Times New Roman" w:cs="Times New Roman"/>
          <w:sz w:val="24"/>
          <w:szCs w:val="24"/>
          <w:lang w:eastAsia="ru-RU"/>
        </w:rPr>
        <w:t>ети повторяют правила работы с пл</w:t>
      </w:r>
      <w:r w:rsidRPr="00AD7907">
        <w:rPr>
          <w:rFonts w:ascii="Times New Roman" w:eastAsia="Times New Roman" w:hAnsi="Times New Roman" w:cs="Times New Roman"/>
          <w:sz w:val="24"/>
          <w:szCs w:val="24"/>
          <w:lang w:eastAsia="ru-RU"/>
        </w:rPr>
        <w:t>астилином, уточняют последовател</w:t>
      </w:r>
      <w:r w:rsidR="00242B30" w:rsidRPr="00AD7907">
        <w:rPr>
          <w:rFonts w:ascii="Times New Roman" w:eastAsia="Times New Roman" w:hAnsi="Times New Roman" w:cs="Times New Roman"/>
          <w:sz w:val="24"/>
          <w:szCs w:val="24"/>
          <w:lang w:eastAsia="ru-RU"/>
        </w:rPr>
        <w:t>ьность работы в технике мелкой п</w:t>
      </w:r>
      <w:r w:rsidRPr="00AD7907">
        <w:rPr>
          <w:rFonts w:ascii="Times New Roman" w:eastAsia="Times New Roman" w:hAnsi="Times New Roman" w:cs="Times New Roman"/>
          <w:sz w:val="24"/>
          <w:szCs w:val="24"/>
          <w:lang w:eastAsia="ru-RU"/>
        </w:rPr>
        <w:t>ластики. В конце занятия рассматрив</w:t>
      </w:r>
      <w:r w:rsidR="00242B30" w:rsidRPr="00AD7907">
        <w:rPr>
          <w:rFonts w:ascii="Times New Roman" w:eastAsia="Times New Roman" w:hAnsi="Times New Roman" w:cs="Times New Roman"/>
          <w:sz w:val="24"/>
          <w:szCs w:val="24"/>
          <w:lang w:eastAsia="ru-RU"/>
        </w:rPr>
        <w:t>ают детские работы и пытаются о</w:t>
      </w:r>
      <w:r w:rsidRPr="00AD7907">
        <w:rPr>
          <w:rFonts w:ascii="Times New Roman" w:eastAsia="Times New Roman" w:hAnsi="Times New Roman" w:cs="Times New Roman"/>
          <w:sz w:val="24"/>
          <w:szCs w:val="24"/>
          <w:lang w:eastAsia="ru-RU"/>
        </w:rPr>
        <w:t>ценить творческие проявления детей при их выполнении.</w:t>
      </w:r>
    </w:p>
    <w:p w:rsidR="007D1F8B" w:rsidRPr="00AD7907" w:rsidRDefault="007D1F8B" w:rsidP="007D1F8B">
      <w:pPr>
        <w:keepNext/>
        <w:keepLines/>
        <w:spacing w:before="300" w:after="0" w:line="317" w:lineRule="exact"/>
        <w:ind w:left="2180"/>
        <w:outlineLvl w:val="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Тема: «Оружейных дел</w:t>
      </w:r>
      <w:r w:rsidR="001354F8">
        <w:rPr>
          <w:rFonts w:ascii="Times New Roman" w:eastAsia="Times New Roman" w:hAnsi="Times New Roman" w:cs="Times New Roman"/>
          <w:b/>
          <w:bCs/>
          <w:sz w:val="24"/>
          <w:szCs w:val="24"/>
          <w:lang w:eastAsia="ru-RU"/>
        </w:rPr>
        <w:t xml:space="preserve"> </w:t>
      </w:r>
      <w:r w:rsidRPr="00AD7907">
        <w:rPr>
          <w:rFonts w:ascii="Times New Roman" w:eastAsia="Times New Roman" w:hAnsi="Times New Roman" w:cs="Times New Roman"/>
          <w:b/>
          <w:bCs/>
          <w:sz w:val="24"/>
          <w:szCs w:val="24"/>
          <w:lang w:eastAsia="ru-RU"/>
        </w:rPr>
        <w:t xml:space="preserve"> мастера»</w:t>
      </w:r>
    </w:p>
    <w:p w:rsidR="007D1F8B" w:rsidRPr="00AD7907" w:rsidRDefault="007D1F8B" w:rsidP="007D1F8B">
      <w:pPr>
        <w:spacing w:after="0" w:line="317" w:lineRule="exact"/>
        <w:ind w:left="2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способствовать расширению элементарных представле</w:t>
      </w:r>
      <w:r w:rsidRPr="00AD7907">
        <w:rPr>
          <w:rFonts w:ascii="Times New Roman" w:eastAsia="Times New Roman" w:hAnsi="Times New Roman" w:cs="Times New Roman"/>
          <w:sz w:val="24"/>
          <w:szCs w:val="24"/>
          <w:lang w:eastAsia="ru-RU"/>
        </w:rPr>
        <w:softHyphen/>
        <w:t xml:space="preserve">ний детей об искусстве </w:t>
      </w:r>
      <w:r w:rsidR="0050121D" w:rsidRPr="00AD7907">
        <w:rPr>
          <w:rFonts w:ascii="Times New Roman" w:eastAsia="Times New Roman" w:hAnsi="Times New Roman" w:cs="Times New Roman"/>
          <w:sz w:val="24"/>
          <w:szCs w:val="24"/>
          <w:lang w:eastAsia="ru-RU"/>
        </w:rPr>
        <w:t>Златоустовской</w:t>
      </w:r>
      <w:r w:rsidRPr="00AD7907">
        <w:rPr>
          <w:rFonts w:ascii="Times New Roman" w:eastAsia="Times New Roman" w:hAnsi="Times New Roman" w:cs="Times New Roman"/>
          <w:sz w:val="24"/>
          <w:szCs w:val="24"/>
          <w:lang w:eastAsia="ru-RU"/>
        </w:rPr>
        <w:t xml:space="preserve"> гравюры. Совершенствовать композиционные и изобразительные</w:t>
      </w:r>
      <w:r w:rsidR="00242B30" w:rsidRPr="00AD7907">
        <w:rPr>
          <w:rFonts w:ascii="Times New Roman" w:eastAsia="Times New Roman" w:hAnsi="Times New Roman" w:cs="Times New Roman"/>
          <w:sz w:val="24"/>
          <w:szCs w:val="24"/>
          <w:lang w:eastAsia="ru-RU"/>
        </w:rPr>
        <w:t xml:space="preserve"> умения при выполнении апплик</w:t>
      </w:r>
      <w:r w:rsidRPr="00AD7907">
        <w:rPr>
          <w:rFonts w:ascii="Times New Roman" w:eastAsia="Times New Roman" w:hAnsi="Times New Roman" w:cs="Times New Roman"/>
          <w:sz w:val="24"/>
          <w:szCs w:val="24"/>
          <w:lang w:eastAsia="ru-RU"/>
        </w:rPr>
        <w:t>ации на силуэте доспехов. Способствовать развитию творческой са</w:t>
      </w:r>
      <w:r w:rsidRPr="00AD7907">
        <w:rPr>
          <w:rFonts w:ascii="Times New Roman" w:eastAsia="Times New Roman" w:hAnsi="Times New Roman" w:cs="Times New Roman"/>
          <w:sz w:val="24"/>
          <w:szCs w:val="24"/>
          <w:lang w:eastAsia="ru-RU"/>
        </w:rPr>
        <w:softHyphen/>
        <w:t>мостоятельности, инициативы пр</w:t>
      </w:r>
      <w:r w:rsidR="00242B30" w:rsidRPr="00AD7907">
        <w:rPr>
          <w:rFonts w:ascii="Times New Roman" w:eastAsia="Times New Roman" w:hAnsi="Times New Roman" w:cs="Times New Roman"/>
          <w:sz w:val="24"/>
          <w:szCs w:val="24"/>
          <w:lang w:eastAsia="ru-RU"/>
        </w:rPr>
        <w:t>и составлении композиции для у</w:t>
      </w:r>
      <w:r w:rsidRPr="00AD7907">
        <w:rPr>
          <w:rFonts w:ascii="Times New Roman" w:eastAsia="Times New Roman" w:hAnsi="Times New Roman" w:cs="Times New Roman"/>
          <w:sz w:val="24"/>
          <w:szCs w:val="24"/>
          <w:lang w:eastAsia="ru-RU"/>
        </w:rPr>
        <w:t>крашения «доспехов».</w:t>
      </w:r>
    </w:p>
    <w:p w:rsidR="007D1F8B" w:rsidRPr="00AD7907" w:rsidRDefault="007D1F8B" w:rsidP="007D1F8B">
      <w:pPr>
        <w:spacing w:after="0" w:line="317" w:lineRule="exact"/>
        <w:ind w:left="20" w:righ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lastRenderedPageBreak/>
        <w:t>Материалы и оборудование:</w:t>
      </w:r>
      <w:r w:rsidRPr="00AD7907">
        <w:rPr>
          <w:rFonts w:ascii="Times New Roman" w:eastAsia="Times New Roman" w:hAnsi="Times New Roman" w:cs="Times New Roman"/>
          <w:sz w:val="24"/>
          <w:szCs w:val="24"/>
          <w:lang w:eastAsia="ru-RU"/>
        </w:rPr>
        <w:t xml:space="preserve"> силуэты, изображающие воинов, силуэты доспехов, шлема, щита, меча, цветная бумага (желтого, сине</w:t>
      </w:r>
      <w:r w:rsidRPr="00AD7907">
        <w:rPr>
          <w:rFonts w:ascii="Times New Roman" w:eastAsia="Times New Roman" w:hAnsi="Times New Roman" w:cs="Times New Roman"/>
          <w:sz w:val="24"/>
          <w:szCs w:val="24"/>
          <w:lang w:eastAsia="ru-RU"/>
        </w:rPr>
        <w:softHyphen/>
        <w:t>го, оранжевого цвета), ножницы, клей, салфетки, клеенки.</w:t>
      </w:r>
    </w:p>
    <w:p w:rsidR="007D1F8B" w:rsidRPr="00AD7907" w:rsidRDefault="007D1F8B" w:rsidP="007D1F8B">
      <w:pPr>
        <w:spacing w:after="0" w:line="317" w:lineRule="exact"/>
        <w:ind w:left="20" w:firstLine="66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Методические рекомендации к проведению занятия.</w:t>
      </w:r>
    </w:p>
    <w:p w:rsidR="00242B30" w:rsidRPr="00AD7907" w:rsidRDefault="007D1F8B" w:rsidP="00242B30">
      <w:pPr>
        <w:spacing w:after="300" w:line="317" w:lineRule="exact"/>
        <w:ind w:left="60" w:right="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 xml:space="preserve">Воспитатель вносит в группу предметы </w:t>
      </w:r>
      <w:r w:rsidR="0050121D" w:rsidRPr="00AD7907">
        <w:rPr>
          <w:rFonts w:ascii="Times New Roman" w:eastAsia="Times New Roman" w:hAnsi="Times New Roman" w:cs="Times New Roman"/>
          <w:sz w:val="24"/>
          <w:szCs w:val="24"/>
          <w:lang w:eastAsia="ru-RU"/>
        </w:rPr>
        <w:t>Златоустовской</w:t>
      </w:r>
      <w:r w:rsidRPr="00AD7907">
        <w:rPr>
          <w:rFonts w:ascii="Times New Roman" w:eastAsia="Times New Roman" w:hAnsi="Times New Roman" w:cs="Times New Roman"/>
          <w:sz w:val="24"/>
          <w:szCs w:val="24"/>
          <w:lang w:eastAsia="ru-RU"/>
        </w:rPr>
        <w:t xml:space="preserve"> гравюры и предлагает детям их для созерцания. Дети отмечают, чем им понра</w:t>
      </w:r>
      <w:r w:rsidR="00242B30" w:rsidRPr="00AD7907">
        <w:rPr>
          <w:rFonts w:ascii="Times New Roman" w:eastAsia="Times New Roman" w:hAnsi="Times New Roman" w:cs="Times New Roman"/>
          <w:sz w:val="24"/>
          <w:szCs w:val="24"/>
          <w:lang w:eastAsia="ru-RU"/>
        </w:rPr>
        <w:t xml:space="preserve">вились произведения искусства </w:t>
      </w:r>
      <w:r w:rsidR="0050121D" w:rsidRPr="00AD7907">
        <w:rPr>
          <w:rFonts w:ascii="Times New Roman" w:eastAsia="Times New Roman" w:hAnsi="Times New Roman" w:cs="Times New Roman"/>
          <w:sz w:val="24"/>
          <w:szCs w:val="24"/>
          <w:lang w:eastAsia="ru-RU"/>
        </w:rPr>
        <w:t>Златоустовской</w:t>
      </w:r>
      <w:r w:rsidR="00242B30" w:rsidRPr="00AD7907">
        <w:rPr>
          <w:rFonts w:ascii="Times New Roman" w:eastAsia="Times New Roman" w:hAnsi="Times New Roman" w:cs="Times New Roman"/>
          <w:sz w:val="24"/>
          <w:szCs w:val="24"/>
          <w:lang w:eastAsia="ru-RU"/>
        </w:rPr>
        <w:t xml:space="preserve"> гравюры, выделяют их характерные особенности и средства выразительности. Воспита</w:t>
      </w:r>
      <w:r w:rsidR="00242B30" w:rsidRPr="00AD7907">
        <w:rPr>
          <w:rFonts w:ascii="Times New Roman" w:eastAsia="Times New Roman" w:hAnsi="Times New Roman" w:cs="Times New Roman"/>
          <w:sz w:val="24"/>
          <w:szCs w:val="24"/>
          <w:lang w:eastAsia="ru-RU"/>
        </w:rPr>
        <w:softHyphen/>
        <w:t xml:space="preserve">тель рассказывает детям о промысле гравюры и выдающемся мастере Иване Бушуеве, создавшем шедевр </w:t>
      </w:r>
      <w:r w:rsidR="0050121D" w:rsidRPr="00AD7907">
        <w:rPr>
          <w:rFonts w:ascii="Times New Roman" w:eastAsia="Times New Roman" w:hAnsi="Times New Roman" w:cs="Times New Roman"/>
          <w:sz w:val="24"/>
          <w:szCs w:val="24"/>
          <w:lang w:eastAsia="ru-RU"/>
        </w:rPr>
        <w:t>Златоустовской</w:t>
      </w:r>
      <w:r w:rsidR="00242B30" w:rsidRPr="00AD7907">
        <w:rPr>
          <w:rFonts w:ascii="Times New Roman" w:eastAsia="Times New Roman" w:hAnsi="Times New Roman" w:cs="Times New Roman"/>
          <w:sz w:val="24"/>
          <w:szCs w:val="24"/>
          <w:lang w:eastAsia="ru-RU"/>
        </w:rPr>
        <w:t xml:space="preserve"> гравюры «Древнее вооружение». Дети рассматривают презентацию с изображением </w:t>
      </w:r>
      <w:r w:rsidR="0050121D" w:rsidRPr="00AD7907">
        <w:rPr>
          <w:rFonts w:ascii="Times New Roman" w:eastAsia="Times New Roman" w:hAnsi="Times New Roman" w:cs="Times New Roman"/>
          <w:sz w:val="24"/>
          <w:szCs w:val="24"/>
          <w:lang w:eastAsia="ru-RU"/>
        </w:rPr>
        <w:t>Златоустовской</w:t>
      </w:r>
      <w:r w:rsidR="00242B30" w:rsidRPr="00AD7907">
        <w:rPr>
          <w:rFonts w:ascii="Times New Roman" w:eastAsia="Times New Roman" w:hAnsi="Times New Roman" w:cs="Times New Roman"/>
          <w:sz w:val="24"/>
          <w:szCs w:val="24"/>
          <w:lang w:eastAsia="ru-RU"/>
        </w:rPr>
        <w:t xml:space="preserve"> гравюры на холодном оружии. Воспитатель вспоминает с детьми содержание сказа П.П. Бажова «Иванко - Крылатко» и предла</w:t>
      </w:r>
      <w:r w:rsidR="00242B30" w:rsidRPr="00AD7907">
        <w:rPr>
          <w:rFonts w:ascii="Times New Roman" w:eastAsia="Times New Roman" w:hAnsi="Times New Roman" w:cs="Times New Roman"/>
          <w:sz w:val="24"/>
          <w:szCs w:val="24"/>
          <w:lang w:eastAsia="ru-RU"/>
        </w:rPr>
        <w:softHyphen/>
        <w:t>гает детям принять на себя роль оружейников и создать собственные произведения. Дети совместно с воспитателем рассматривают узоры, выполненные в традициях гравюры на оружии, на вариативных об</w:t>
      </w:r>
      <w:r w:rsidR="00242B30" w:rsidRPr="00AD7907">
        <w:rPr>
          <w:rFonts w:ascii="Times New Roman" w:eastAsia="Times New Roman" w:hAnsi="Times New Roman" w:cs="Times New Roman"/>
          <w:sz w:val="24"/>
          <w:szCs w:val="24"/>
          <w:lang w:eastAsia="ru-RU"/>
        </w:rPr>
        <w:softHyphen/>
        <w:t>разцах разбирают варианты построения композиции узора, затем вы</w:t>
      </w:r>
      <w:r w:rsidR="00242B30" w:rsidRPr="00AD7907">
        <w:rPr>
          <w:rFonts w:ascii="Times New Roman" w:eastAsia="Times New Roman" w:hAnsi="Times New Roman" w:cs="Times New Roman"/>
          <w:sz w:val="24"/>
          <w:szCs w:val="24"/>
          <w:lang w:eastAsia="ru-RU"/>
        </w:rPr>
        <w:softHyphen/>
        <w:t>бирают шаблоны с изображением рыцарских доспехов и украшают их в технике аппликации. Полученные доспехи надевают на силуэты, изображающие воинов, выполненные из картона.</w:t>
      </w:r>
    </w:p>
    <w:p w:rsidR="00242B30" w:rsidRPr="00AD7907" w:rsidRDefault="00242B30" w:rsidP="00242B30">
      <w:pPr>
        <w:spacing w:before="300" w:after="0" w:line="317" w:lineRule="exact"/>
        <w:ind w:left="3180"/>
        <w:rPr>
          <w:rFonts w:ascii="Times New Roman" w:eastAsia="Times New Roman" w:hAnsi="Times New Roman" w:cs="Times New Roman"/>
          <w:sz w:val="24"/>
          <w:szCs w:val="24"/>
          <w:lang w:eastAsia="ru-RU"/>
        </w:rPr>
      </w:pPr>
      <w:r w:rsidRPr="00AD7907">
        <w:rPr>
          <w:rFonts w:ascii="Times New Roman" w:eastAsia="Times New Roman" w:hAnsi="Times New Roman" w:cs="Times New Roman"/>
          <w:b/>
          <w:bCs/>
          <w:sz w:val="24"/>
          <w:szCs w:val="24"/>
          <w:lang w:eastAsia="ru-RU"/>
        </w:rPr>
        <w:t>Тема: «Тайна булата»</w:t>
      </w:r>
    </w:p>
    <w:p w:rsidR="00242B30" w:rsidRPr="00AD7907" w:rsidRDefault="00242B30" w:rsidP="00242B30">
      <w:pPr>
        <w:spacing w:after="0" w:line="317" w:lineRule="exact"/>
        <w:ind w:left="6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Задачи:</w:t>
      </w:r>
      <w:r w:rsidRPr="00AD7907">
        <w:rPr>
          <w:rFonts w:ascii="Times New Roman" w:eastAsia="Times New Roman" w:hAnsi="Times New Roman" w:cs="Times New Roman"/>
          <w:sz w:val="24"/>
          <w:szCs w:val="24"/>
          <w:lang w:eastAsia="ru-RU"/>
        </w:rPr>
        <w:t xml:space="preserve"> расширять элементарные представления детей об искус</w:t>
      </w:r>
      <w:r w:rsidRPr="00AD7907">
        <w:rPr>
          <w:rFonts w:ascii="Times New Roman" w:eastAsia="Times New Roman" w:hAnsi="Times New Roman" w:cs="Times New Roman"/>
          <w:sz w:val="24"/>
          <w:szCs w:val="24"/>
          <w:lang w:eastAsia="ru-RU"/>
        </w:rPr>
        <w:softHyphen/>
        <w:t>стве гравюры как эстетической ценности. Способствовать развитию предпосылок ценностно-смыслового восприятия произведений гра</w:t>
      </w:r>
      <w:r w:rsidRPr="00AD7907">
        <w:rPr>
          <w:rFonts w:ascii="Times New Roman" w:eastAsia="Times New Roman" w:hAnsi="Times New Roman" w:cs="Times New Roman"/>
          <w:sz w:val="24"/>
          <w:szCs w:val="24"/>
          <w:lang w:eastAsia="ru-RU"/>
        </w:rPr>
        <w:softHyphen/>
        <w:t>вюры на стали.</w:t>
      </w:r>
    </w:p>
    <w:p w:rsidR="00242B30" w:rsidRPr="00AD7907" w:rsidRDefault="00242B30" w:rsidP="00242B30">
      <w:pPr>
        <w:spacing w:after="0" w:line="317" w:lineRule="exact"/>
        <w:ind w:left="6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Совершенствовать композиционные и изобразительные умения при выполнении т</w:t>
      </w:r>
      <w:r w:rsidR="001354F8">
        <w:rPr>
          <w:rFonts w:ascii="Times New Roman" w:eastAsia="Times New Roman" w:hAnsi="Times New Roman" w:cs="Times New Roman"/>
          <w:sz w:val="24"/>
          <w:szCs w:val="24"/>
          <w:lang w:eastAsia="ru-RU"/>
        </w:rPr>
        <w:t>ворческой работы в технике «гра</w:t>
      </w:r>
      <w:r w:rsidRPr="00AD7907">
        <w:rPr>
          <w:rFonts w:ascii="Times New Roman" w:eastAsia="Times New Roman" w:hAnsi="Times New Roman" w:cs="Times New Roman"/>
          <w:sz w:val="24"/>
          <w:szCs w:val="24"/>
          <w:lang w:eastAsia="ru-RU"/>
        </w:rPr>
        <w:t>т</w:t>
      </w:r>
      <w:r w:rsidR="001354F8">
        <w:rPr>
          <w:rFonts w:ascii="Times New Roman" w:eastAsia="Times New Roman" w:hAnsi="Times New Roman" w:cs="Times New Roman"/>
          <w:sz w:val="24"/>
          <w:szCs w:val="24"/>
          <w:lang w:eastAsia="ru-RU"/>
        </w:rPr>
        <w:t>т</w:t>
      </w:r>
      <w:r w:rsidRPr="00AD7907">
        <w:rPr>
          <w:rFonts w:ascii="Times New Roman" w:eastAsia="Times New Roman" w:hAnsi="Times New Roman" w:cs="Times New Roman"/>
          <w:sz w:val="24"/>
          <w:szCs w:val="24"/>
          <w:lang w:eastAsia="ru-RU"/>
        </w:rPr>
        <w:t>аж». Развивать творческую самостоятельность детей при выборе мотива для состав</w:t>
      </w:r>
      <w:r w:rsidRPr="00AD7907">
        <w:rPr>
          <w:rFonts w:ascii="Times New Roman" w:eastAsia="Times New Roman" w:hAnsi="Times New Roman" w:cs="Times New Roman"/>
          <w:sz w:val="24"/>
          <w:szCs w:val="24"/>
          <w:lang w:eastAsia="ru-RU"/>
        </w:rPr>
        <w:softHyphen/>
        <w:t>ления композиции.</w:t>
      </w:r>
    </w:p>
    <w:p w:rsidR="00242B30" w:rsidRPr="00AD7907" w:rsidRDefault="00242B30" w:rsidP="00242B30">
      <w:pPr>
        <w:spacing w:after="0" w:line="317" w:lineRule="exact"/>
        <w:ind w:left="6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Материалы и оборудование:</w:t>
      </w:r>
      <w:r w:rsidRPr="00AD7907">
        <w:rPr>
          <w:rFonts w:ascii="Times New Roman" w:eastAsia="Times New Roman" w:hAnsi="Times New Roman" w:cs="Times New Roman"/>
          <w:sz w:val="24"/>
          <w:szCs w:val="24"/>
          <w:lang w:eastAsia="ru-RU"/>
        </w:rPr>
        <w:t xml:space="preserve"> тонированная бумага для выполне</w:t>
      </w:r>
      <w:r w:rsidRPr="00AD7907">
        <w:rPr>
          <w:rFonts w:ascii="Times New Roman" w:eastAsia="Times New Roman" w:hAnsi="Times New Roman" w:cs="Times New Roman"/>
          <w:sz w:val="24"/>
          <w:szCs w:val="24"/>
          <w:lang w:eastAsia="ru-RU"/>
        </w:rPr>
        <w:softHyphen/>
        <w:t>ния работы в технике граттаж, плакатное перо, предметы златоустов</w:t>
      </w:r>
      <w:r w:rsidRPr="00AD7907">
        <w:rPr>
          <w:rFonts w:ascii="Times New Roman" w:eastAsia="Times New Roman" w:hAnsi="Times New Roman" w:cs="Times New Roman"/>
          <w:sz w:val="24"/>
          <w:szCs w:val="24"/>
          <w:lang w:eastAsia="ru-RU"/>
        </w:rPr>
        <w:softHyphen/>
        <w:t>ской гравюры, клеенки, салфетки.</w:t>
      </w:r>
    </w:p>
    <w:p w:rsidR="00242B30" w:rsidRPr="00AD7907" w:rsidRDefault="00242B30" w:rsidP="00242B30">
      <w:pPr>
        <w:spacing w:after="0" w:line="317" w:lineRule="exact"/>
        <w:ind w:left="6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i/>
          <w:iCs/>
          <w:sz w:val="24"/>
          <w:szCs w:val="24"/>
          <w:lang w:eastAsia="ru-RU"/>
        </w:rPr>
        <w:t>Методические рекомендации к проведению занятия.</w:t>
      </w:r>
    </w:p>
    <w:p w:rsidR="00242B30" w:rsidRDefault="00242B30" w:rsidP="00242B30">
      <w:pPr>
        <w:spacing w:after="0" w:line="317" w:lineRule="exact"/>
        <w:ind w:left="60" w:right="20" w:firstLine="720"/>
        <w:jc w:val="both"/>
        <w:rPr>
          <w:rFonts w:ascii="Times New Roman" w:eastAsia="Times New Roman" w:hAnsi="Times New Roman" w:cs="Times New Roman"/>
          <w:sz w:val="24"/>
          <w:szCs w:val="24"/>
          <w:lang w:eastAsia="ru-RU"/>
        </w:rPr>
      </w:pPr>
      <w:r w:rsidRPr="00AD7907">
        <w:rPr>
          <w:rFonts w:ascii="Times New Roman" w:eastAsia="Times New Roman" w:hAnsi="Times New Roman" w:cs="Times New Roman"/>
          <w:sz w:val="24"/>
          <w:szCs w:val="24"/>
          <w:lang w:eastAsia="ru-RU"/>
        </w:rPr>
        <w:t>Воспитатель предлагает вспомнить детям, как называется про</w:t>
      </w:r>
      <w:r w:rsidRPr="00AD7907">
        <w:rPr>
          <w:rFonts w:ascii="Times New Roman" w:eastAsia="Times New Roman" w:hAnsi="Times New Roman" w:cs="Times New Roman"/>
          <w:sz w:val="24"/>
          <w:szCs w:val="24"/>
          <w:lang w:eastAsia="ru-RU"/>
        </w:rPr>
        <w:softHyphen/>
        <w:t xml:space="preserve">мысел, в котором изготавливаются такие произведения искусства и чем они детям понравились. Дети отмечают, чем им запомнились и понравились произведения искусства </w:t>
      </w:r>
      <w:r w:rsidR="0050121D" w:rsidRPr="00AD7907">
        <w:rPr>
          <w:rFonts w:ascii="Times New Roman" w:eastAsia="Times New Roman" w:hAnsi="Times New Roman" w:cs="Times New Roman"/>
          <w:sz w:val="24"/>
          <w:szCs w:val="24"/>
          <w:lang w:eastAsia="ru-RU"/>
        </w:rPr>
        <w:t>Златоустовской</w:t>
      </w:r>
      <w:r w:rsidRPr="00AD7907">
        <w:rPr>
          <w:rFonts w:ascii="Times New Roman" w:eastAsia="Times New Roman" w:hAnsi="Times New Roman" w:cs="Times New Roman"/>
          <w:sz w:val="24"/>
          <w:szCs w:val="24"/>
          <w:lang w:eastAsia="ru-RU"/>
        </w:rPr>
        <w:t xml:space="preserve"> гравюры, выде</w:t>
      </w:r>
      <w:r w:rsidRPr="00AD7907">
        <w:rPr>
          <w:rFonts w:ascii="Times New Roman" w:eastAsia="Times New Roman" w:hAnsi="Times New Roman" w:cs="Times New Roman"/>
          <w:sz w:val="24"/>
          <w:szCs w:val="24"/>
          <w:lang w:eastAsia="ru-RU"/>
        </w:rPr>
        <w:softHyphen/>
        <w:t>ляют их характерные особенности и средства выразительности. Дети уточняют, какие изображения выполняются на панно в технике гра</w:t>
      </w:r>
      <w:r w:rsidRPr="00AD7907">
        <w:rPr>
          <w:rFonts w:ascii="Times New Roman" w:eastAsia="Times New Roman" w:hAnsi="Times New Roman" w:cs="Times New Roman"/>
          <w:sz w:val="24"/>
          <w:szCs w:val="24"/>
          <w:lang w:eastAsia="ru-RU"/>
        </w:rPr>
        <w:softHyphen/>
        <w:t xml:space="preserve">вюры. Воспитатель объясняет детям, как выполняли гравюру ручным способом в старину. Затем детям предлагаются материалы для работы в технике граттаж по мотивам </w:t>
      </w:r>
      <w:r w:rsidR="0050121D" w:rsidRPr="00AD7907">
        <w:rPr>
          <w:rFonts w:ascii="Times New Roman" w:eastAsia="Times New Roman" w:hAnsi="Times New Roman" w:cs="Times New Roman"/>
          <w:sz w:val="24"/>
          <w:szCs w:val="24"/>
          <w:lang w:eastAsia="ru-RU"/>
        </w:rPr>
        <w:t>Златоустовской</w:t>
      </w:r>
      <w:r w:rsidRPr="00AD7907">
        <w:rPr>
          <w:rFonts w:ascii="Times New Roman" w:eastAsia="Times New Roman" w:hAnsi="Times New Roman" w:cs="Times New Roman"/>
          <w:sz w:val="24"/>
          <w:szCs w:val="24"/>
          <w:lang w:eastAsia="ru-RU"/>
        </w:rPr>
        <w:t xml:space="preserve"> гравюры. В конце заня</w:t>
      </w:r>
      <w:r w:rsidRPr="00AD7907">
        <w:rPr>
          <w:rFonts w:ascii="Times New Roman" w:eastAsia="Times New Roman" w:hAnsi="Times New Roman" w:cs="Times New Roman"/>
          <w:sz w:val="24"/>
          <w:szCs w:val="24"/>
          <w:lang w:eastAsia="ru-RU"/>
        </w:rPr>
        <w:softHyphen/>
        <w:t>тия дети вместе рассматривают работы, обсуждают их эстетическую ценность. Воспитатель предлагает детям оценить собственные творче</w:t>
      </w:r>
      <w:r w:rsidRPr="00AD7907">
        <w:rPr>
          <w:rFonts w:ascii="Times New Roman" w:eastAsia="Times New Roman" w:hAnsi="Times New Roman" w:cs="Times New Roman"/>
          <w:sz w:val="24"/>
          <w:szCs w:val="24"/>
          <w:lang w:eastAsia="ru-RU"/>
        </w:rPr>
        <w:softHyphen/>
        <w:t>ские проявления при выполнении творческой работы.</w:t>
      </w:r>
    </w:p>
    <w:p w:rsidR="00C966BC" w:rsidRPr="00AD7907" w:rsidRDefault="00C966BC" w:rsidP="00242B30">
      <w:pPr>
        <w:spacing w:after="0" w:line="317" w:lineRule="exact"/>
        <w:ind w:left="60" w:right="20" w:firstLine="720"/>
        <w:jc w:val="both"/>
        <w:rPr>
          <w:rFonts w:ascii="Times New Roman" w:eastAsia="Times New Roman" w:hAnsi="Times New Roman" w:cs="Times New Roman"/>
          <w:sz w:val="24"/>
          <w:szCs w:val="24"/>
          <w:lang w:eastAsia="ru-RU"/>
        </w:rPr>
      </w:pPr>
    </w:p>
    <w:p w:rsidR="00242B30" w:rsidRPr="00BB1F4B" w:rsidRDefault="00242B30" w:rsidP="00242B30">
      <w:pPr>
        <w:keepNext/>
        <w:keepLines/>
        <w:spacing w:after="0" w:line="322" w:lineRule="exact"/>
        <w:ind w:left="274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Тема: «Берестяной туесок»</w:t>
      </w:r>
    </w:p>
    <w:p w:rsidR="00242B30" w:rsidRPr="00BB1F4B" w:rsidRDefault="00242B30" w:rsidP="00242B3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Задачи:</w:t>
      </w:r>
      <w:r w:rsidRPr="00BB1F4B">
        <w:rPr>
          <w:rFonts w:ascii="Times New Roman" w:eastAsia="Times New Roman" w:hAnsi="Times New Roman" w:cs="Times New Roman"/>
          <w:sz w:val="24"/>
          <w:szCs w:val="24"/>
          <w:lang w:eastAsia="ru-RU"/>
        </w:rPr>
        <w:t xml:space="preserve"> содействовать расширению элементарных представле</w:t>
      </w:r>
      <w:r w:rsidRPr="00BB1F4B">
        <w:rPr>
          <w:rFonts w:ascii="Times New Roman" w:eastAsia="Times New Roman" w:hAnsi="Times New Roman" w:cs="Times New Roman"/>
          <w:sz w:val="24"/>
          <w:szCs w:val="24"/>
          <w:lang w:eastAsia="ru-RU"/>
        </w:rPr>
        <w:softHyphen/>
        <w:t>ний детей об искусстве росписи по бересте. Способствовать развитию предпосылок ценностно-смыслового восприятия произведений народ</w:t>
      </w:r>
      <w:r w:rsidRPr="00BB1F4B">
        <w:rPr>
          <w:rFonts w:ascii="Times New Roman" w:eastAsia="Times New Roman" w:hAnsi="Times New Roman" w:cs="Times New Roman"/>
          <w:sz w:val="24"/>
          <w:szCs w:val="24"/>
          <w:lang w:eastAsia="ru-RU"/>
        </w:rPr>
        <w:softHyphen/>
        <w:t xml:space="preserve">ного творчества. Развивать конструктивные умения детей в работе с использованием пооперационных карт. Совершенствовать </w:t>
      </w:r>
      <w:r w:rsidRPr="00BB1F4B">
        <w:rPr>
          <w:rFonts w:ascii="Times New Roman" w:eastAsia="Times New Roman" w:hAnsi="Times New Roman" w:cs="Times New Roman"/>
          <w:sz w:val="24"/>
          <w:szCs w:val="24"/>
          <w:lang w:eastAsia="ru-RU"/>
        </w:rPr>
        <w:lastRenderedPageBreak/>
        <w:t>компози</w:t>
      </w:r>
      <w:r w:rsidRPr="00BB1F4B">
        <w:rPr>
          <w:rFonts w:ascii="Times New Roman" w:eastAsia="Times New Roman" w:hAnsi="Times New Roman" w:cs="Times New Roman"/>
          <w:sz w:val="24"/>
          <w:szCs w:val="24"/>
          <w:lang w:eastAsia="ru-RU"/>
        </w:rPr>
        <w:softHyphen/>
        <w:t>ционные умения при украшении поделки (туеска). Развивать умение детей работать в парах.</w:t>
      </w:r>
    </w:p>
    <w:p w:rsidR="00242B30" w:rsidRPr="00BB1F4B" w:rsidRDefault="00242B30" w:rsidP="00242B3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оборудование:</w:t>
      </w:r>
      <w:r w:rsidRPr="00BB1F4B">
        <w:rPr>
          <w:rFonts w:ascii="Times New Roman" w:eastAsia="Times New Roman" w:hAnsi="Times New Roman" w:cs="Times New Roman"/>
          <w:sz w:val="24"/>
          <w:szCs w:val="24"/>
          <w:lang w:eastAsia="ru-RU"/>
        </w:rPr>
        <w:t xml:space="preserve"> бумага чертежно-рисовальная, окрашенная под цвет бересты, ножницы, карандаши, линейки, шабло</w:t>
      </w:r>
      <w:r w:rsidRPr="00BB1F4B">
        <w:rPr>
          <w:rFonts w:ascii="Times New Roman" w:eastAsia="Times New Roman" w:hAnsi="Times New Roman" w:cs="Times New Roman"/>
          <w:sz w:val="24"/>
          <w:szCs w:val="24"/>
          <w:lang w:eastAsia="ru-RU"/>
        </w:rPr>
        <w:softHyphen/>
        <w:t>ны - развертки для выполнения туеска, клей, скрепки.</w:t>
      </w:r>
    </w:p>
    <w:p w:rsidR="00242B30" w:rsidRPr="00BB1F4B" w:rsidRDefault="00242B30" w:rsidP="00242B3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Методические рекомендации к проведению занятия.</w:t>
      </w:r>
    </w:p>
    <w:p w:rsidR="00242B30" w:rsidRPr="00BB1F4B" w:rsidRDefault="00242B30" w:rsidP="00242B3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Воспитатель рассматривает с детьми берестяной туесок и спра</w:t>
      </w:r>
      <w:r w:rsidRPr="00BB1F4B">
        <w:rPr>
          <w:rFonts w:ascii="Times New Roman" w:eastAsia="Times New Roman" w:hAnsi="Times New Roman" w:cs="Times New Roman"/>
          <w:sz w:val="24"/>
          <w:szCs w:val="24"/>
          <w:lang w:eastAsia="ru-RU"/>
        </w:rPr>
        <w:softHyphen/>
        <w:t>шивает детей, что ценного есть в предмете? Дети отмечают, что предмет ценен тем, что полезен и тем, что красиво украшен. Воспита</w:t>
      </w:r>
      <w:r w:rsidRPr="00BB1F4B">
        <w:rPr>
          <w:rFonts w:ascii="Times New Roman" w:eastAsia="Times New Roman" w:hAnsi="Times New Roman" w:cs="Times New Roman"/>
          <w:sz w:val="24"/>
          <w:szCs w:val="24"/>
          <w:lang w:eastAsia="ru-RU"/>
        </w:rPr>
        <w:softHyphen/>
        <w:t>тель предлагает рассмотреть средства выразительности росписи на ту</w:t>
      </w:r>
      <w:r w:rsidRPr="00BB1F4B">
        <w:rPr>
          <w:rFonts w:ascii="Times New Roman" w:eastAsia="Times New Roman" w:hAnsi="Times New Roman" w:cs="Times New Roman"/>
          <w:sz w:val="24"/>
          <w:szCs w:val="24"/>
          <w:lang w:eastAsia="ru-RU"/>
        </w:rPr>
        <w:softHyphen/>
        <w:t>еске (цветосочетания, элементы и композицию построения узора). Воспитатель раскрывает семантическое значение росписи. Дети рас</w:t>
      </w:r>
      <w:r w:rsidRPr="00BB1F4B">
        <w:rPr>
          <w:rFonts w:ascii="Times New Roman" w:eastAsia="Times New Roman" w:hAnsi="Times New Roman" w:cs="Times New Roman"/>
          <w:sz w:val="24"/>
          <w:szCs w:val="24"/>
          <w:lang w:eastAsia="ru-RU"/>
        </w:rPr>
        <w:softHyphen/>
        <w:t>сматривают с воспитателем особенности конструкции туеска: цилин</w:t>
      </w:r>
      <w:r w:rsidRPr="00BB1F4B">
        <w:rPr>
          <w:rFonts w:ascii="Times New Roman" w:eastAsia="Times New Roman" w:hAnsi="Times New Roman" w:cs="Times New Roman"/>
          <w:sz w:val="24"/>
          <w:szCs w:val="24"/>
          <w:lang w:eastAsia="ru-RU"/>
        </w:rPr>
        <w:softHyphen/>
        <w:t>дрическая основа (тулово), донце, крышка, ручка.</w:t>
      </w:r>
    </w:p>
    <w:p w:rsidR="00242B30" w:rsidRPr="00BB1F4B" w:rsidRDefault="00242B30" w:rsidP="00242B30">
      <w:pPr>
        <w:spacing w:after="30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Вместе с детьми обсуждается последовательность изготовления поделки, предлагается распределиться парами, так, как легче выпол</w:t>
      </w:r>
      <w:r w:rsidRPr="00BB1F4B">
        <w:rPr>
          <w:rFonts w:ascii="Times New Roman" w:eastAsia="Times New Roman" w:hAnsi="Times New Roman" w:cs="Times New Roman"/>
          <w:sz w:val="24"/>
          <w:szCs w:val="24"/>
          <w:lang w:eastAsia="ru-RU"/>
        </w:rPr>
        <w:softHyphen/>
        <w:t>нять конструкцию. Воспитатель предлагает рассмотреть поопераци</w:t>
      </w:r>
      <w:r w:rsidRPr="00BB1F4B">
        <w:rPr>
          <w:rFonts w:ascii="Times New Roman" w:eastAsia="Times New Roman" w:hAnsi="Times New Roman" w:cs="Times New Roman"/>
          <w:sz w:val="24"/>
          <w:szCs w:val="24"/>
          <w:lang w:eastAsia="ru-RU"/>
        </w:rPr>
        <w:softHyphen/>
        <w:t>онные карты изготовления туеска, уточнить особенности сборки. По</w:t>
      </w:r>
      <w:r w:rsidRPr="00BB1F4B">
        <w:rPr>
          <w:rFonts w:ascii="Times New Roman" w:eastAsia="Times New Roman" w:hAnsi="Times New Roman" w:cs="Times New Roman"/>
          <w:sz w:val="24"/>
          <w:szCs w:val="24"/>
          <w:lang w:eastAsia="ru-RU"/>
        </w:rPr>
        <w:softHyphen/>
        <w:t>сле склеивания деталей воспитатель предлагает украсить туесок, вы</w:t>
      </w:r>
      <w:r w:rsidRPr="00BB1F4B">
        <w:rPr>
          <w:rFonts w:ascii="Times New Roman" w:eastAsia="Times New Roman" w:hAnsi="Times New Roman" w:cs="Times New Roman"/>
          <w:sz w:val="24"/>
          <w:szCs w:val="24"/>
          <w:lang w:eastAsia="ru-RU"/>
        </w:rPr>
        <w:softHyphen/>
        <w:t>резанными заранее элементами: цветами, листьями, птицами в соот</w:t>
      </w:r>
      <w:r w:rsidRPr="00BB1F4B">
        <w:rPr>
          <w:rFonts w:ascii="Times New Roman" w:eastAsia="Times New Roman" w:hAnsi="Times New Roman" w:cs="Times New Roman"/>
          <w:sz w:val="24"/>
          <w:szCs w:val="24"/>
          <w:lang w:eastAsia="ru-RU"/>
        </w:rPr>
        <w:softHyphen/>
        <w:t>ветствии с выбранной детьми смысловой значимостью украшения. В конце занятия детям предлагается определить, насколько ценным яв</w:t>
      </w:r>
      <w:r w:rsidRPr="00BB1F4B">
        <w:rPr>
          <w:rFonts w:ascii="Times New Roman" w:eastAsia="Times New Roman" w:hAnsi="Times New Roman" w:cs="Times New Roman"/>
          <w:sz w:val="24"/>
          <w:szCs w:val="24"/>
          <w:lang w:eastAsia="ru-RU"/>
        </w:rPr>
        <w:softHyphen/>
        <w:t>ляется поделка, подчеркнуть ее эстетические характеристики.</w:t>
      </w:r>
    </w:p>
    <w:p w:rsidR="00242B30" w:rsidRPr="00BB1F4B" w:rsidRDefault="00242B30" w:rsidP="00242B30">
      <w:pPr>
        <w:keepNext/>
        <w:keepLines/>
        <w:spacing w:before="300" w:after="0" w:line="322" w:lineRule="exact"/>
        <w:ind w:left="274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Тема: «Укрась колыбельку»</w:t>
      </w:r>
    </w:p>
    <w:p w:rsidR="00242B30" w:rsidRPr="00BB1F4B" w:rsidRDefault="00242B30" w:rsidP="00242B3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Задачи</w:t>
      </w:r>
      <w:r w:rsidRPr="00BB1F4B">
        <w:rPr>
          <w:rFonts w:ascii="Times New Roman" w:eastAsia="Times New Roman" w:hAnsi="Times New Roman" w:cs="Times New Roman"/>
          <w:sz w:val="24"/>
          <w:szCs w:val="24"/>
          <w:lang w:eastAsia="ru-RU"/>
        </w:rPr>
        <w:t>: содействовать расширению знания детей о народных традициях и обычаях, распространенных на Урале. Способствовать развитию эстетической рефлексии при оценке собственной поделки. Развивать умение детей работать в парах, выполняя работу в соответ</w:t>
      </w:r>
      <w:r w:rsidRPr="00BB1F4B">
        <w:rPr>
          <w:rFonts w:ascii="Times New Roman" w:eastAsia="Times New Roman" w:hAnsi="Times New Roman" w:cs="Times New Roman"/>
          <w:sz w:val="24"/>
          <w:szCs w:val="24"/>
          <w:lang w:eastAsia="ru-RU"/>
        </w:rPr>
        <w:softHyphen/>
        <w:t>ствии с заданным алгоритмом (пооперационными картами).</w:t>
      </w:r>
    </w:p>
    <w:p w:rsidR="00242B30" w:rsidRPr="00BB1F4B" w:rsidRDefault="00242B30" w:rsidP="00242B3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оборудование:</w:t>
      </w:r>
      <w:r w:rsidRPr="00BB1F4B">
        <w:rPr>
          <w:rFonts w:ascii="Times New Roman" w:eastAsia="Times New Roman" w:hAnsi="Times New Roman" w:cs="Times New Roman"/>
          <w:sz w:val="24"/>
          <w:szCs w:val="24"/>
          <w:lang w:eastAsia="ru-RU"/>
        </w:rPr>
        <w:t xml:space="preserve"> картон, цветная бумага, ножницы, шаблоны - развертки для выполнения колыбельки, клей, салфетки, клеенки, куклы - пупсы.</w:t>
      </w:r>
    </w:p>
    <w:p w:rsidR="00242B30" w:rsidRPr="00BB1F4B" w:rsidRDefault="00242B30" w:rsidP="00242B3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Методические рекомендации к проведению занятия.</w:t>
      </w:r>
    </w:p>
    <w:p w:rsidR="00242B30" w:rsidRPr="00BB1F4B" w:rsidRDefault="00242B30" w:rsidP="00242B30">
      <w:pPr>
        <w:spacing w:after="240" w:line="317"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Воспитатель рассказывает детям о традиции украшать дома на Урале и особенностях украшения внутреннего интерьера дома. Дети рассматривают вариативные образцы украшения предметов быта в соответствии с семантикой росписи. Воспитатель обращает внимание на украшение колыбели в доме и особенности украшения элементами уральской росписи в соответствии со смысловым значением. Вместе с воспитателем дети рассматривают пооперационные карты изготовле</w:t>
      </w:r>
      <w:r w:rsidRPr="00BB1F4B">
        <w:rPr>
          <w:rFonts w:ascii="Times New Roman" w:eastAsia="Times New Roman" w:hAnsi="Times New Roman" w:cs="Times New Roman"/>
          <w:sz w:val="24"/>
          <w:szCs w:val="24"/>
          <w:lang w:eastAsia="ru-RU"/>
        </w:rPr>
        <w:softHyphen/>
        <w:t>ния колыбели, распределяют работу в парах по желанию: первый ре</w:t>
      </w:r>
      <w:r w:rsidRPr="00BB1F4B">
        <w:rPr>
          <w:rFonts w:ascii="Times New Roman" w:eastAsia="Times New Roman" w:hAnsi="Times New Roman" w:cs="Times New Roman"/>
          <w:sz w:val="24"/>
          <w:szCs w:val="24"/>
          <w:lang w:eastAsia="ru-RU"/>
        </w:rPr>
        <w:softHyphen/>
        <w:t>бенок склеивает основу и детали, второй ребенок вырезает украшения для колыбели, затем вместе обсуждают построение композиции на поделке, наклеивают украшения. В конце занятия воспитатель обра</w:t>
      </w:r>
      <w:r w:rsidRPr="00BB1F4B">
        <w:rPr>
          <w:rFonts w:ascii="Times New Roman" w:eastAsia="Times New Roman" w:hAnsi="Times New Roman" w:cs="Times New Roman"/>
          <w:sz w:val="24"/>
          <w:szCs w:val="24"/>
          <w:lang w:eastAsia="ru-RU"/>
        </w:rPr>
        <w:softHyphen/>
        <w:t>щает внимание на результат совместной работы детей, предлагает уложить спать в колыбельку куклу. Высказывают пожелания в соот</w:t>
      </w:r>
      <w:r w:rsidRPr="00BB1F4B">
        <w:rPr>
          <w:rFonts w:ascii="Times New Roman" w:eastAsia="Times New Roman" w:hAnsi="Times New Roman" w:cs="Times New Roman"/>
          <w:sz w:val="24"/>
          <w:szCs w:val="24"/>
          <w:lang w:eastAsia="ru-RU"/>
        </w:rPr>
        <w:softHyphen/>
        <w:t>ветствии со смысловым значением выбранной композиции при укра</w:t>
      </w:r>
      <w:r w:rsidRPr="00BB1F4B">
        <w:rPr>
          <w:rFonts w:ascii="Times New Roman" w:eastAsia="Times New Roman" w:hAnsi="Times New Roman" w:cs="Times New Roman"/>
          <w:sz w:val="24"/>
          <w:szCs w:val="24"/>
          <w:lang w:eastAsia="ru-RU"/>
        </w:rPr>
        <w:softHyphen/>
        <w:t>шении колыбели.</w:t>
      </w:r>
    </w:p>
    <w:p w:rsidR="00242B30" w:rsidRPr="00BB1F4B" w:rsidRDefault="00242B30" w:rsidP="00242B30">
      <w:pPr>
        <w:keepNext/>
        <w:keepLines/>
        <w:spacing w:before="240" w:after="0" w:line="317" w:lineRule="exact"/>
        <w:ind w:left="294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lastRenderedPageBreak/>
        <w:t>Тема: «Уральский букет»</w:t>
      </w:r>
    </w:p>
    <w:p w:rsidR="00242B30" w:rsidRPr="00BB1F4B" w:rsidRDefault="00242B30" w:rsidP="00242B30">
      <w:pPr>
        <w:spacing w:after="0" w:line="317"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Задачи</w:t>
      </w:r>
      <w:r w:rsidRPr="00BB1F4B">
        <w:rPr>
          <w:rFonts w:ascii="Times New Roman" w:eastAsia="Times New Roman" w:hAnsi="Times New Roman" w:cs="Times New Roman"/>
          <w:sz w:val="24"/>
          <w:szCs w:val="24"/>
          <w:lang w:eastAsia="ru-RU"/>
        </w:rPr>
        <w:t>: способствовать расширению элементарных представле</w:t>
      </w:r>
      <w:r w:rsidRPr="00BB1F4B">
        <w:rPr>
          <w:rFonts w:ascii="Times New Roman" w:eastAsia="Times New Roman" w:hAnsi="Times New Roman" w:cs="Times New Roman"/>
          <w:sz w:val="24"/>
          <w:szCs w:val="24"/>
          <w:lang w:eastAsia="ru-RU"/>
        </w:rPr>
        <w:softHyphen/>
        <w:t>ний детей об искусстве росписи по металлу. Способствовать развитию предпосылок ценностно-смыслового восприятия произведений народ</w:t>
      </w:r>
      <w:r w:rsidRPr="00BB1F4B">
        <w:rPr>
          <w:rFonts w:ascii="Times New Roman" w:eastAsia="Times New Roman" w:hAnsi="Times New Roman" w:cs="Times New Roman"/>
          <w:sz w:val="24"/>
          <w:szCs w:val="24"/>
          <w:lang w:eastAsia="ru-RU"/>
        </w:rPr>
        <w:softHyphen/>
        <w:t>ного творчества. Совершенствовать композиционные умения при вы</w:t>
      </w:r>
      <w:r w:rsidRPr="00BB1F4B">
        <w:rPr>
          <w:rFonts w:ascii="Times New Roman" w:eastAsia="Times New Roman" w:hAnsi="Times New Roman" w:cs="Times New Roman"/>
          <w:sz w:val="24"/>
          <w:szCs w:val="24"/>
          <w:lang w:eastAsia="ru-RU"/>
        </w:rPr>
        <w:softHyphen/>
        <w:t>полнении творческой работы.</w:t>
      </w:r>
    </w:p>
    <w:p w:rsidR="00242B30" w:rsidRPr="00BB1F4B" w:rsidRDefault="00242B30" w:rsidP="00242B30">
      <w:pPr>
        <w:spacing w:after="0" w:line="317"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оборудование:</w:t>
      </w:r>
      <w:r w:rsidRPr="00BB1F4B">
        <w:rPr>
          <w:rFonts w:ascii="Times New Roman" w:eastAsia="Times New Roman" w:hAnsi="Times New Roman" w:cs="Times New Roman"/>
          <w:sz w:val="24"/>
          <w:szCs w:val="24"/>
          <w:lang w:eastAsia="ru-RU"/>
        </w:rPr>
        <w:t xml:space="preserve"> предметы декоративно- прикладного искусства нижнетагильского подносного промысла, пре</w:t>
      </w:r>
      <w:r w:rsidRPr="00BB1F4B">
        <w:rPr>
          <w:rFonts w:ascii="Times New Roman" w:eastAsia="Times New Roman" w:hAnsi="Times New Roman" w:cs="Times New Roman"/>
          <w:sz w:val="24"/>
          <w:szCs w:val="24"/>
          <w:lang w:eastAsia="ru-RU"/>
        </w:rPr>
        <w:softHyphen/>
        <w:t>зентация к занятию, шаблоны подносов разной формы, краски (гу</w:t>
      </w:r>
      <w:r w:rsidRPr="00BB1F4B">
        <w:rPr>
          <w:rFonts w:ascii="Times New Roman" w:eastAsia="Times New Roman" w:hAnsi="Times New Roman" w:cs="Times New Roman"/>
          <w:sz w:val="24"/>
          <w:szCs w:val="24"/>
          <w:lang w:eastAsia="ru-RU"/>
        </w:rPr>
        <w:softHyphen/>
        <w:t>ашь), кисти, салфетки, клеенки, баночки с водой.</w:t>
      </w:r>
    </w:p>
    <w:p w:rsidR="00242B30" w:rsidRPr="00BB1F4B" w:rsidRDefault="00242B30" w:rsidP="00242B30">
      <w:pPr>
        <w:spacing w:after="0" w:line="317"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Методические рекомендации к проведению занятия.</w:t>
      </w:r>
    </w:p>
    <w:p w:rsidR="00242B30" w:rsidRPr="00BB1F4B" w:rsidRDefault="00242B30" w:rsidP="00242B30">
      <w:pPr>
        <w:spacing w:after="0" w:line="317"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Воспитатель беседует с детьми о традиции расписывать сунду</w:t>
      </w:r>
      <w:r w:rsidRPr="00BB1F4B">
        <w:rPr>
          <w:rFonts w:ascii="Times New Roman" w:eastAsia="Times New Roman" w:hAnsi="Times New Roman" w:cs="Times New Roman"/>
          <w:sz w:val="24"/>
          <w:szCs w:val="24"/>
          <w:lang w:eastAsia="ru-RU"/>
        </w:rPr>
        <w:softHyphen/>
        <w:t>ки, шкатулки, подносы на Урале. Воспитатель с детьми уточняет осо</w:t>
      </w:r>
      <w:r w:rsidRPr="00BB1F4B">
        <w:rPr>
          <w:rFonts w:ascii="Times New Roman" w:eastAsia="Times New Roman" w:hAnsi="Times New Roman" w:cs="Times New Roman"/>
          <w:sz w:val="24"/>
          <w:szCs w:val="24"/>
          <w:lang w:eastAsia="ru-RU"/>
        </w:rPr>
        <w:softHyphen/>
        <w:t>бенности украшения нижнетагильск</w:t>
      </w:r>
      <w:r w:rsidR="0050121D">
        <w:rPr>
          <w:rFonts w:ascii="Times New Roman" w:eastAsia="Times New Roman" w:hAnsi="Times New Roman" w:cs="Times New Roman"/>
          <w:sz w:val="24"/>
          <w:szCs w:val="24"/>
          <w:lang w:eastAsia="ru-RU"/>
        </w:rPr>
        <w:t>ими мастерами предметов декора</w:t>
      </w:r>
      <w:r w:rsidRPr="00BB1F4B">
        <w:rPr>
          <w:rFonts w:ascii="Times New Roman" w:eastAsia="Times New Roman" w:hAnsi="Times New Roman" w:cs="Times New Roman"/>
          <w:sz w:val="24"/>
          <w:szCs w:val="24"/>
          <w:lang w:eastAsia="ru-RU"/>
        </w:rPr>
        <w:t>тивно-прикладного искусства. Дети просматривают презентацию к за</w:t>
      </w:r>
      <w:r w:rsidRPr="00BB1F4B">
        <w:rPr>
          <w:rFonts w:ascii="Times New Roman" w:eastAsia="Times New Roman" w:hAnsi="Times New Roman" w:cs="Times New Roman"/>
          <w:sz w:val="24"/>
          <w:szCs w:val="24"/>
          <w:lang w:eastAsia="ru-RU"/>
        </w:rPr>
        <w:softHyphen/>
        <w:t>нятию, уточняют средства выразительности нижнетагильской цветоч</w:t>
      </w:r>
      <w:r w:rsidRPr="00BB1F4B">
        <w:rPr>
          <w:rFonts w:ascii="Times New Roman" w:eastAsia="Times New Roman" w:hAnsi="Times New Roman" w:cs="Times New Roman"/>
          <w:sz w:val="24"/>
          <w:szCs w:val="24"/>
          <w:lang w:eastAsia="ru-RU"/>
        </w:rPr>
        <w:softHyphen/>
        <w:t>ной росписи: мотивы, элементы, композиции узора. Воспитатель предлагает детям вспомнить правила построения узора и подумать, как сделать композицию правильной и красивой. Дети разбирают по желанию шаблоны подносов и приступают к работе. В конце занятия воспитатель с детьми рассматривают работы, выделяют эстетические характеристики расписных подносов.</w:t>
      </w:r>
    </w:p>
    <w:p w:rsidR="007D1F8B" w:rsidRPr="00BB1F4B" w:rsidRDefault="007D1F8B" w:rsidP="007D1F8B">
      <w:pPr>
        <w:spacing w:after="0" w:line="317" w:lineRule="exact"/>
        <w:ind w:left="20" w:right="20" w:firstLine="660"/>
        <w:jc w:val="both"/>
        <w:rPr>
          <w:rFonts w:ascii="Times New Roman" w:eastAsia="Times New Roman" w:hAnsi="Times New Roman" w:cs="Times New Roman"/>
          <w:sz w:val="24"/>
          <w:szCs w:val="24"/>
          <w:lang w:eastAsia="ru-RU"/>
        </w:rPr>
      </w:pPr>
    </w:p>
    <w:p w:rsidR="00242B30" w:rsidRPr="00BB1F4B" w:rsidRDefault="00242B30" w:rsidP="00242B30">
      <w:pPr>
        <w:keepNext/>
        <w:keepLines/>
        <w:spacing w:after="0" w:line="322" w:lineRule="exact"/>
        <w:ind w:left="214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Тема: «Уральская  кукла - берегиня»</w:t>
      </w:r>
    </w:p>
    <w:p w:rsidR="00242B30" w:rsidRPr="00BB1F4B" w:rsidRDefault="00242B30" w:rsidP="00242B3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Задачи</w:t>
      </w:r>
      <w:r w:rsidRPr="00BB1F4B">
        <w:rPr>
          <w:rFonts w:ascii="Times New Roman" w:eastAsia="Times New Roman" w:hAnsi="Times New Roman" w:cs="Times New Roman"/>
          <w:sz w:val="24"/>
          <w:szCs w:val="24"/>
          <w:lang w:eastAsia="ru-RU"/>
        </w:rPr>
        <w:t>: способствовать расширению элементарных представле</w:t>
      </w:r>
      <w:r w:rsidRPr="00BB1F4B">
        <w:rPr>
          <w:rFonts w:ascii="Times New Roman" w:eastAsia="Times New Roman" w:hAnsi="Times New Roman" w:cs="Times New Roman"/>
          <w:sz w:val="24"/>
          <w:szCs w:val="24"/>
          <w:lang w:eastAsia="ru-RU"/>
        </w:rPr>
        <w:softHyphen/>
        <w:t>ний детей о традициях и обычаях, распространенных на Урале. Разви</w:t>
      </w:r>
      <w:r w:rsidRPr="00BB1F4B">
        <w:rPr>
          <w:rFonts w:ascii="Times New Roman" w:eastAsia="Times New Roman" w:hAnsi="Times New Roman" w:cs="Times New Roman"/>
          <w:sz w:val="24"/>
          <w:szCs w:val="24"/>
          <w:lang w:eastAsia="ru-RU"/>
        </w:rPr>
        <w:softHyphen/>
        <w:t>вать предпосылки ценностно-смыслового восприятия произведений народного творчества (куклы-берегини). Совершенствовать техниче</w:t>
      </w:r>
      <w:r w:rsidRPr="00BB1F4B">
        <w:rPr>
          <w:rFonts w:ascii="Times New Roman" w:eastAsia="Times New Roman" w:hAnsi="Times New Roman" w:cs="Times New Roman"/>
          <w:sz w:val="24"/>
          <w:szCs w:val="24"/>
          <w:lang w:eastAsia="ru-RU"/>
        </w:rPr>
        <w:softHyphen/>
        <w:t>ские приемы работы с тканью.</w:t>
      </w:r>
    </w:p>
    <w:p w:rsidR="00242B30" w:rsidRPr="00BB1F4B" w:rsidRDefault="00242B30" w:rsidP="00242B3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оборудование:</w:t>
      </w:r>
      <w:r w:rsidRPr="00BB1F4B">
        <w:rPr>
          <w:rFonts w:ascii="Times New Roman" w:eastAsia="Times New Roman" w:hAnsi="Times New Roman" w:cs="Times New Roman"/>
          <w:sz w:val="24"/>
          <w:szCs w:val="24"/>
          <w:lang w:eastAsia="ru-RU"/>
        </w:rPr>
        <w:t xml:space="preserve"> лоскутки ткани, куклы - обереги, выполненные воспитателем.</w:t>
      </w:r>
    </w:p>
    <w:p w:rsidR="00242B30" w:rsidRPr="00BB1F4B" w:rsidRDefault="00242B30" w:rsidP="00242B3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Методические рекомендации к проведению занятия.</w:t>
      </w:r>
    </w:p>
    <w:p w:rsidR="00242B30" w:rsidRPr="00BB1F4B" w:rsidRDefault="00242B30" w:rsidP="00242B3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Воспитатель демонстрирует разных кукол и поясняет, что на Урале изготавливались разные тряпичные куклы: обрядовые, куклы - обереги, игровые куклы, сувенирные куклы. Воспитатель рассказыва</w:t>
      </w:r>
      <w:r w:rsidRPr="00BB1F4B">
        <w:rPr>
          <w:rFonts w:ascii="Times New Roman" w:eastAsia="Times New Roman" w:hAnsi="Times New Roman" w:cs="Times New Roman"/>
          <w:sz w:val="24"/>
          <w:szCs w:val="24"/>
          <w:lang w:eastAsia="ru-RU"/>
        </w:rPr>
        <w:softHyphen/>
        <w:t>ет детям о традиции на Урале изготавливать кукол, которые должны были охранять дом от разных болезней (кукол - оберегов). Такая кук</w:t>
      </w:r>
      <w:r w:rsidRPr="00BB1F4B">
        <w:rPr>
          <w:rFonts w:ascii="Times New Roman" w:eastAsia="Times New Roman" w:hAnsi="Times New Roman" w:cs="Times New Roman"/>
          <w:sz w:val="24"/>
          <w:szCs w:val="24"/>
          <w:lang w:eastAsia="ru-RU"/>
        </w:rPr>
        <w:softHyphen/>
        <w:t>ла изготавливалась перед рождением младенца в доме, укладывалась в детскую колыбельку, выполнялась без ножниц и иголки (ее нельзя было уколоть), сворачивалась просто их лоскутков. Кукла - берегиня «обогревала» колыбельку для малыша. У куклы не было лица, так как она не должна была быть слишком похожа на человека.</w:t>
      </w:r>
    </w:p>
    <w:p w:rsidR="00242B30" w:rsidRPr="00BB1F4B" w:rsidRDefault="00242B30" w:rsidP="00242B30">
      <w:pPr>
        <w:spacing w:after="30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Воспитатель объясняет детям, что в каждом виде тряпичной куклы есть своя манера выполнения, «память пальцев», которая пере</w:t>
      </w:r>
      <w:r w:rsidRPr="00BB1F4B">
        <w:rPr>
          <w:rFonts w:ascii="Times New Roman" w:eastAsia="Times New Roman" w:hAnsi="Times New Roman" w:cs="Times New Roman"/>
          <w:sz w:val="24"/>
          <w:szCs w:val="24"/>
          <w:lang w:eastAsia="ru-RU"/>
        </w:rPr>
        <w:softHyphen/>
        <w:t>дается из поколения в поколение и демонстрирует детям приемы скручивания и сворачивания лоскутков. Затем предлагает детям свер</w:t>
      </w:r>
      <w:r w:rsidRPr="00BB1F4B">
        <w:rPr>
          <w:rFonts w:ascii="Times New Roman" w:eastAsia="Times New Roman" w:hAnsi="Times New Roman" w:cs="Times New Roman"/>
          <w:sz w:val="24"/>
          <w:szCs w:val="24"/>
          <w:lang w:eastAsia="ru-RU"/>
        </w:rPr>
        <w:softHyphen/>
        <w:t>нуть из лоскутков куколку - берегиню. В конце занятия дети рассмат</w:t>
      </w:r>
      <w:r w:rsidRPr="00BB1F4B">
        <w:rPr>
          <w:rFonts w:ascii="Times New Roman" w:eastAsia="Times New Roman" w:hAnsi="Times New Roman" w:cs="Times New Roman"/>
          <w:sz w:val="24"/>
          <w:szCs w:val="24"/>
          <w:lang w:eastAsia="ru-RU"/>
        </w:rPr>
        <w:softHyphen/>
        <w:t>ривают кукол.</w:t>
      </w:r>
    </w:p>
    <w:p w:rsidR="00242B30" w:rsidRPr="00BB1F4B" w:rsidRDefault="00242B30" w:rsidP="00242B30">
      <w:pPr>
        <w:keepNext/>
        <w:keepLines/>
        <w:spacing w:before="300" w:after="0" w:line="317" w:lineRule="exact"/>
        <w:ind w:left="162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Тема: «Пасхальные  крашенки на Урале»</w:t>
      </w:r>
    </w:p>
    <w:p w:rsidR="00242B30" w:rsidRPr="00BB1F4B" w:rsidRDefault="00242B30" w:rsidP="00242B30">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Задачи</w:t>
      </w:r>
      <w:r w:rsidRPr="00BB1F4B">
        <w:rPr>
          <w:rFonts w:ascii="Times New Roman" w:eastAsia="Times New Roman" w:hAnsi="Times New Roman" w:cs="Times New Roman"/>
          <w:sz w:val="24"/>
          <w:szCs w:val="24"/>
          <w:lang w:eastAsia="ru-RU"/>
        </w:rPr>
        <w:t>: Содействовать расширению представлений детей об уральских традициях и обычаях в росписи пасхальных яиц. Способ</w:t>
      </w:r>
      <w:r w:rsidRPr="00BB1F4B">
        <w:rPr>
          <w:rFonts w:ascii="Times New Roman" w:eastAsia="Times New Roman" w:hAnsi="Times New Roman" w:cs="Times New Roman"/>
          <w:sz w:val="24"/>
          <w:szCs w:val="24"/>
          <w:lang w:eastAsia="ru-RU"/>
        </w:rPr>
        <w:softHyphen/>
        <w:t xml:space="preserve">ствовать развитию творческой самостоятельности при создании узора для украшения пасхального яйца. </w:t>
      </w:r>
      <w:r w:rsidRPr="00BB1F4B">
        <w:rPr>
          <w:rFonts w:ascii="Times New Roman" w:eastAsia="Times New Roman" w:hAnsi="Times New Roman" w:cs="Times New Roman"/>
          <w:sz w:val="24"/>
          <w:szCs w:val="24"/>
          <w:lang w:eastAsia="ru-RU"/>
        </w:rPr>
        <w:lastRenderedPageBreak/>
        <w:t>Совершенствовать технические приемы рисования кистью, ватной палочкой. Развивать композицион</w:t>
      </w:r>
      <w:r w:rsidRPr="00BB1F4B">
        <w:rPr>
          <w:rFonts w:ascii="Times New Roman" w:eastAsia="Times New Roman" w:hAnsi="Times New Roman" w:cs="Times New Roman"/>
          <w:sz w:val="24"/>
          <w:szCs w:val="24"/>
          <w:lang w:eastAsia="ru-RU"/>
        </w:rPr>
        <w:softHyphen/>
        <w:t>ные умения детей.</w:t>
      </w:r>
    </w:p>
    <w:p w:rsidR="00242B30" w:rsidRPr="00BB1F4B" w:rsidRDefault="00242B30" w:rsidP="00242B30">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оборудование:</w:t>
      </w:r>
      <w:r w:rsidRPr="00BB1F4B">
        <w:rPr>
          <w:rFonts w:ascii="Times New Roman" w:eastAsia="Times New Roman" w:hAnsi="Times New Roman" w:cs="Times New Roman"/>
          <w:sz w:val="24"/>
          <w:szCs w:val="24"/>
          <w:lang w:eastAsia="ru-RU"/>
        </w:rPr>
        <w:t xml:space="preserve"> шаблоны по форме яйца, ветка с распустившимися листьями.</w:t>
      </w:r>
    </w:p>
    <w:p w:rsidR="00242B30" w:rsidRPr="00BB1F4B" w:rsidRDefault="00242B30" w:rsidP="00242B30">
      <w:pPr>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Методические рекомендации к проведению занятия.</w:t>
      </w:r>
    </w:p>
    <w:p w:rsidR="00242B30" w:rsidRPr="00BB1F4B" w:rsidRDefault="00242B30" w:rsidP="00242B30">
      <w:pPr>
        <w:spacing w:line="317" w:lineRule="exact"/>
        <w:ind w:left="4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Воспитатель демонстрирует украшенные пасхальные яйца и рассказывает детям об искусстве оформления яйца (символа извечно</w:t>
      </w:r>
      <w:r w:rsidRPr="00BB1F4B">
        <w:rPr>
          <w:rFonts w:ascii="Times New Roman" w:eastAsia="Times New Roman" w:hAnsi="Times New Roman" w:cs="Times New Roman"/>
          <w:sz w:val="24"/>
          <w:szCs w:val="24"/>
          <w:lang w:eastAsia="ru-RU"/>
        </w:rPr>
        <w:softHyphen/>
        <w:t>го возрождения природы, бесконечности жизни, воспевания Солнца и источника жизни на Земле). Дети рассматривают распространенные орнаменты на крашенках - солнечные знаки, бесконечники и растительные мотивы и уточняют их семантическое значение. Воспитатель демонстрирует вариативные образцы построения композиции на кра</w:t>
      </w:r>
      <w:r w:rsidRPr="00BB1F4B">
        <w:rPr>
          <w:rFonts w:ascii="Times New Roman" w:eastAsia="Times New Roman" w:hAnsi="Times New Roman" w:cs="Times New Roman"/>
          <w:sz w:val="24"/>
          <w:szCs w:val="24"/>
          <w:lang w:eastAsia="ru-RU"/>
        </w:rPr>
        <w:softHyphen/>
        <w:t>шенках: ритм</w:t>
      </w:r>
      <w:r w:rsidR="004E174A">
        <w:rPr>
          <w:rFonts w:ascii="Times New Roman" w:eastAsia="Times New Roman" w:hAnsi="Times New Roman" w:cs="Times New Roman"/>
          <w:sz w:val="24"/>
          <w:szCs w:val="24"/>
          <w:lang w:eastAsia="ru-RU"/>
        </w:rPr>
        <w:t>ичную, заполнение по частям, по</w:t>
      </w:r>
      <w:r w:rsidRPr="00BB1F4B">
        <w:rPr>
          <w:rFonts w:ascii="Times New Roman" w:eastAsia="Times New Roman" w:hAnsi="Times New Roman" w:cs="Times New Roman"/>
          <w:sz w:val="24"/>
          <w:szCs w:val="24"/>
          <w:lang w:eastAsia="ru-RU"/>
        </w:rPr>
        <w:t>середине и полюсам и другие. Воспитатель с детьми рассматривают элементы украшения уральских крашенок: круги, точки, сочетание линий (прямых, лома</w:t>
      </w:r>
      <w:r w:rsidRPr="00BB1F4B">
        <w:rPr>
          <w:rFonts w:ascii="Times New Roman" w:eastAsia="Times New Roman" w:hAnsi="Times New Roman" w:cs="Times New Roman"/>
          <w:sz w:val="24"/>
          <w:szCs w:val="24"/>
          <w:lang w:eastAsia="ru-RU"/>
        </w:rPr>
        <w:softHyphen/>
        <w:t>ных и волнистых), цветы (ромашки, тюльпаны, колокольчики), сне</w:t>
      </w:r>
      <w:r w:rsidRPr="00BB1F4B">
        <w:rPr>
          <w:rFonts w:ascii="Times New Roman" w:eastAsia="Times New Roman" w:hAnsi="Times New Roman" w:cs="Times New Roman"/>
          <w:sz w:val="24"/>
          <w:szCs w:val="24"/>
          <w:lang w:eastAsia="ru-RU"/>
        </w:rPr>
        <w:softHyphen/>
        <w:t>жинки.</w:t>
      </w:r>
    </w:p>
    <w:p w:rsidR="00242B30" w:rsidRPr="00BB1F4B" w:rsidRDefault="00242B30" w:rsidP="00242B30">
      <w:pPr>
        <w:spacing w:after="300" w:line="317" w:lineRule="exact"/>
        <w:ind w:left="4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Затем детям предлагается придумать свой узор на декоративном яйце и украсить его. В конце занятия воспитатель развешивает кра</w:t>
      </w:r>
      <w:r w:rsidRPr="00BB1F4B">
        <w:rPr>
          <w:rFonts w:ascii="Times New Roman" w:eastAsia="Times New Roman" w:hAnsi="Times New Roman" w:cs="Times New Roman"/>
          <w:sz w:val="24"/>
          <w:szCs w:val="24"/>
          <w:lang w:eastAsia="ru-RU"/>
        </w:rPr>
        <w:softHyphen/>
        <w:t>шенки на распустившейся веточке, предлагает детям полюбоваться пасхальной композицией и поделиться опытом придумывания своего узора.</w:t>
      </w:r>
    </w:p>
    <w:p w:rsidR="00242B30" w:rsidRPr="00BB1F4B" w:rsidRDefault="00242B30" w:rsidP="00242B30">
      <w:pPr>
        <w:keepNext/>
        <w:keepLines/>
        <w:spacing w:before="300" w:after="0" w:line="317" w:lineRule="exact"/>
        <w:ind w:left="246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Тема: «Уральская роспись дома»</w:t>
      </w:r>
    </w:p>
    <w:p w:rsidR="00242B30" w:rsidRPr="00BB1F4B" w:rsidRDefault="00242B30" w:rsidP="00242B30">
      <w:pPr>
        <w:spacing w:after="0" w:line="317" w:lineRule="exact"/>
        <w:ind w:left="4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Задачи:</w:t>
      </w:r>
      <w:r w:rsidRPr="00BB1F4B">
        <w:rPr>
          <w:rFonts w:ascii="Times New Roman" w:eastAsia="Times New Roman" w:hAnsi="Times New Roman" w:cs="Times New Roman"/>
          <w:sz w:val="24"/>
          <w:szCs w:val="24"/>
          <w:lang w:eastAsia="ru-RU"/>
        </w:rPr>
        <w:t xml:space="preserve"> способствовать расширению элементарных представле</w:t>
      </w:r>
      <w:r w:rsidRPr="00BB1F4B">
        <w:rPr>
          <w:rFonts w:ascii="Times New Roman" w:eastAsia="Times New Roman" w:hAnsi="Times New Roman" w:cs="Times New Roman"/>
          <w:sz w:val="24"/>
          <w:szCs w:val="24"/>
          <w:lang w:eastAsia="ru-RU"/>
        </w:rPr>
        <w:softHyphen/>
        <w:t>ний детей об искусстве росписи по дереву, совершенствовать компо</w:t>
      </w:r>
      <w:r w:rsidRPr="00BB1F4B">
        <w:rPr>
          <w:rFonts w:ascii="Times New Roman" w:eastAsia="Times New Roman" w:hAnsi="Times New Roman" w:cs="Times New Roman"/>
          <w:sz w:val="24"/>
          <w:szCs w:val="24"/>
          <w:lang w:eastAsia="ru-RU"/>
        </w:rPr>
        <w:softHyphen/>
        <w:t>зиционные и изобразительные умения детей при выполнении «Се</w:t>
      </w:r>
      <w:r w:rsidRPr="00BB1F4B">
        <w:rPr>
          <w:rFonts w:ascii="Times New Roman" w:eastAsia="Times New Roman" w:hAnsi="Times New Roman" w:cs="Times New Roman"/>
          <w:sz w:val="24"/>
          <w:szCs w:val="24"/>
          <w:lang w:eastAsia="ru-RU"/>
        </w:rPr>
        <w:softHyphen/>
        <w:t>мейного древа жизни». Развивать предпосылки ценностно-смыслового восприятия произведений народного творчества. Закреплять техниче</w:t>
      </w:r>
      <w:r w:rsidRPr="00BB1F4B">
        <w:rPr>
          <w:rFonts w:ascii="Times New Roman" w:eastAsia="Times New Roman" w:hAnsi="Times New Roman" w:cs="Times New Roman"/>
          <w:sz w:val="24"/>
          <w:szCs w:val="24"/>
          <w:lang w:eastAsia="ru-RU"/>
        </w:rPr>
        <w:softHyphen/>
        <w:t>ские умения рисования разнообразными графическими материалами: гелевыми мелками, фломастерами, цветными карандашами (по выбо</w:t>
      </w:r>
      <w:r w:rsidRPr="00BB1F4B">
        <w:rPr>
          <w:rFonts w:ascii="Times New Roman" w:eastAsia="Times New Roman" w:hAnsi="Times New Roman" w:cs="Times New Roman"/>
          <w:sz w:val="24"/>
          <w:szCs w:val="24"/>
          <w:lang w:eastAsia="ru-RU"/>
        </w:rPr>
        <w:softHyphen/>
        <w:t>ру ребенка).</w:t>
      </w:r>
    </w:p>
    <w:p w:rsidR="00242B30" w:rsidRPr="00BB1F4B" w:rsidRDefault="00242B30" w:rsidP="00242B30">
      <w:pPr>
        <w:spacing w:after="0" w:line="317" w:lineRule="exact"/>
        <w:ind w:left="4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оборудование:</w:t>
      </w:r>
      <w:r w:rsidRPr="00BB1F4B">
        <w:rPr>
          <w:rFonts w:ascii="Times New Roman" w:eastAsia="Times New Roman" w:hAnsi="Times New Roman" w:cs="Times New Roman"/>
          <w:sz w:val="24"/>
          <w:szCs w:val="24"/>
          <w:lang w:eastAsia="ru-RU"/>
        </w:rPr>
        <w:t xml:space="preserve"> макет расписного дома, иллюстра</w:t>
      </w:r>
      <w:r w:rsidRPr="00BB1F4B">
        <w:rPr>
          <w:rFonts w:ascii="Times New Roman" w:eastAsia="Times New Roman" w:hAnsi="Times New Roman" w:cs="Times New Roman"/>
          <w:sz w:val="24"/>
          <w:szCs w:val="24"/>
          <w:lang w:eastAsia="ru-RU"/>
        </w:rPr>
        <w:softHyphen/>
        <w:t>ции домовой росписи, расписных прялок, вариативные образцы с изображением древа жизни; бумага, окрашенная под цвет дерева; краски, гелевые мелки, карандаши - на выбор ребенка.</w:t>
      </w:r>
    </w:p>
    <w:p w:rsidR="00242B30" w:rsidRPr="00BB1F4B" w:rsidRDefault="00242B30" w:rsidP="00242B30">
      <w:pPr>
        <w:spacing w:after="0" w:line="317" w:lineRule="exact"/>
        <w:ind w:left="4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Методические рекомендации к проведению занятия.</w:t>
      </w:r>
      <w:r w:rsidRPr="00BB1F4B">
        <w:rPr>
          <w:rFonts w:ascii="Times New Roman" w:eastAsia="Times New Roman" w:hAnsi="Times New Roman" w:cs="Times New Roman"/>
          <w:sz w:val="24"/>
          <w:szCs w:val="24"/>
          <w:lang w:eastAsia="ru-RU"/>
        </w:rPr>
        <w:t xml:space="preserve"> Воспита</w:t>
      </w:r>
      <w:r w:rsidRPr="00BB1F4B">
        <w:rPr>
          <w:rFonts w:ascii="Times New Roman" w:eastAsia="Times New Roman" w:hAnsi="Times New Roman" w:cs="Times New Roman"/>
          <w:sz w:val="24"/>
          <w:szCs w:val="24"/>
          <w:lang w:eastAsia="ru-RU"/>
        </w:rPr>
        <w:softHyphen/>
        <w:t>тель предлагает детям рассмотреть макет уральского дома и рассказы</w:t>
      </w:r>
      <w:r w:rsidRPr="00BB1F4B">
        <w:rPr>
          <w:rFonts w:ascii="Times New Roman" w:eastAsia="Times New Roman" w:hAnsi="Times New Roman" w:cs="Times New Roman"/>
          <w:sz w:val="24"/>
          <w:szCs w:val="24"/>
          <w:lang w:eastAsia="ru-RU"/>
        </w:rPr>
        <w:softHyphen/>
        <w:t>вает детям о традиции расписывать деревянные дома на Урале. Вос</w:t>
      </w:r>
      <w:r w:rsidRPr="00BB1F4B">
        <w:rPr>
          <w:rFonts w:ascii="Times New Roman" w:eastAsia="Times New Roman" w:hAnsi="Times New Roman" w:cs="Times New Roman"/>
          <w:sz w:val="24"/>
          <w:szCs w:val="24"/>
          <w:lang w:eastAsia="ru-RU"/>
        </w:rPr>
        <w:softHyphen/>
        <w:t>питатель знакомит детей с символами уральской росписи, оберегами, основными видами композиции и элементами росписи. Вместе с вос</w:t>
      </w:r>
      <w:r w:rsidRPr="00BB1F4B">
        <w:rPr>
          <w:rFonts w:ascii="Times New Roman" w:eastAsia="Times New Roman" w:hAnsi="Times New Roman" w:cs="Times New Roman"/>
          <w:sz w:val="24"/>
          <w:szCs w:val="24"/>
          <w:lang w:eastAsia="ru-RU"/>
        </w:rPr>
        <w:softHyphen/>
        <w:t>питателем дети выделяют средства выразительности росписи, затем воспитатель зачитывает уральскую свадебную песню и предлагает де</w:t>
      </w:r>
      <w:r w:rsidRPr="00BB1F4B">
        <w:rPr>
          <w:rFonts w:ascii="Times New Roman" w:eastAsia="Times New Roman" w:hAnsi="Times New Roman" w:cs="Times New Roman"/>
          <w:sz w:val="24"/>
          <w:szCs w:val="24"/>
          <w:lang w:eastAsia="ru-RU"/>
        </w:rPr>
        <w:softHyphen/>
        <w:t>тям составить древо жизни своей семьи, изобразить с помощью сим</w:t>
      </w:r>
      <w:r w:rsidRPr="00BB1F4B">
        <w:rPr>
          <w:rFonts w:ascii="Times New Roman" w:eastAsia="Times New Roman" w:hAnsi="Times New Roman" w:cs="Times New Roman"/>
          <w:sz w:val="24"/>
          <w:szCs w:val="24"/>
          <w:lang w:eastAsia="ru-RU"/>
        </w:rPr>
        <w:softHyphen/>
        <w:t>волов пожелания семье. После окончания работы дети рассматривают рисунки, поясняют их, оценивают свои достижения.</w:t>
      </w:r>
    </w:p>
    <w:p w:rsidR="00242B30" w:rsidRPr="00BB1F4B" w:rsidRDefault="00242B30" w:rsidP="00242B30">
      <w:pPr>
        <w:spacing w:after="0" w:line="317" w:lineRule="exact"/>
        <w:ind w:left="20" w:right="20" w:firstLine="700"/>
        <w:jc w:val="both"/>
        <w:rPr>
          <w:rFonts w:ascii="Times New Roman" w:eastAsia="Times New Roman" w:hAnsi="Times New Roman" w:cs="Times New Roman"/>
          <w:sz w:val="24"/>
          <w:szCs w:val="24"/>
          <w:lang w:eastAsia="ru-RU"/>
        </w:rPr>
      </w:pPr>
    </w:p>
    <w:p w:rsidR="00A00D6D" w:rsidRPr="00BB1F4B" w:rsidRDefault="00A00D6D" w:rsidP="00242B30">
      <w:pPr>
        <w:spacing w:after="0" w:line="317" w:lineRule="exact"/>
        <w:ind w:left="20" w:right="20" w:firstLine="700"/>
        <w:jc w:val="both"/>
        <w:rPr>
          <w:rFonts w:ascii="Times New Roman" w:eastAsia="Times New Roman" w:hAnsi="Times New Roman" w:cs="Times New Roman"/>
          <w:sz w:val="24"/>
          <w:szCs w:val="24"/>
          <w:lang w:eastAsia="ru-RU"/>
        </w:rPr>
      </w:pPr>
    </w:p>
    <w:p w:rsidR="00A00D6D" w:rsidRPr="00BB1F4B" w:rsidRDefault="00A00D6D" w:rsidP="00242B30">
      <w:pPr>
        <w:spacing w:after="0" w:line="317" w:lineRule="exact"/>
        <w:ind w:left="20" w:right="20" w:firstLine="700"/>
        <w:jc w:val="both"/>
        <w:rPr>
          <w:rFonts w:ascii="Times New Roman" w:eastAsia="Times New Roman" w:hAnsi="Times New Roman" w:cs="Times New Roman"/>
          <w:sz w:val="24"/>
          <w:szCs w:val="24"/>
          <w:lang w:eastAsia="ru-RU"/>
        </w:rPr>
      </w:pPr>
    </w:p>
    <w:p w:rsidR="00A00D6D" w:rsidRPr="00BB1F4B" w:rsidRDefault="00A00D6D" w:rsidP="00242B30">
      <w:pPr>
        <w:spacing w:after="0" w:line="317" w:lineRule="exact"/>
        <w:ind w:left="20" w:right="20" w:firstLine="700"/>
        <w:jc w:val="both"/>
        <w:rPr>
          <w:rFonts w:ascii="Times New Roman" w:eastAsia="Times New Roman" w:hAnsi="Times New Roman" w:cs="Times New Roman"/>
          <w:sz w:val="24"/>
          <w:szCs w:val="24"/>
          <w:lang w:eastAsia="ru-RU"/>
        </w:rPr>
      </w:pPr>
    </w:p>
    <w:p w:rsidR="00A00D6D" w:rsidRPr="00BB1F4B" w:rsidRDefault="00A00D6D" w:rsidP="00242B30">
      <w:pPr>
        <w:spacing w:after="0" w:line="317" w:lineRule="exact"/>
        <w:ind w:left="20" w:right="20" w:firstLine="700"/>
        <w:jc w:val="both"/>
        <w:rPr>
          <w:rFonts w:ascii="Times New Roman" w:eastAsia="Times New Roman" w:hAnsi="Times New Roman" w:cs="Times New Roman"/>
          <w:sz w:val="24"/>
          <w:szCs w:val="24"/>
          <w:lang w:eastAsia="ru-RU"/>
        </w:rPr>
      </w:pPr>
    </w:p>
    <w:p w:rsidR="00A00D6D" w:rsidRDefault="00A00D6D" w:rsidP="00242B30">
      <w:pPr>
        <w:spacing w:after="0" w:line="317" w:lineRule="exact"/>
        <w:ind w:left="20" w:right="20" w:firstLine="700"/>
        <w:jc w:val="both"/>
        <w:rPr>
          <w:rFonts w:ascii="Times New Roman" w:eastAsia="Times New Roman" w:hAnsi="Times New Roman" w:cs="Times New Roman"/>
          <w:sz w:val="24"/>
          <w:szCs w:val="24"/>
          <w:lang w:eastAsia="ru-RU"/>
        </w:rPr>
      </w:pPr>
    </w:p>
    <w:p w:rsidR="00C966BC" w:rsidRPr="00BB1F4B" w:rsidRDefault="00C966BC" w:rsidP="001354F8">
      <w:pPr>
        <w:spacing w:after="0" w:line="317" w:lineRule="exact"/>
        <w:ind w:right="20"/>
        <w:jc w:val="both"/>
        <w:rPr>
          <w:rFonts w:ascii="Times New Roman" w:eastAsia="Times New Roman" w:hAnsi="Times New Roman" w:cs="Times New Roman"/>
          <w:sz w:val="24"/>
          <w:szCs w:val="24"/>
          <w:lang w:eastAsia="ru-RU"/>
        </w:rPr>
      </w:pPr>
    </w:p>
    <w:p w:rsidR="00A00D6D" w:rsidRPr="00BB1F4B" w:rsidRDefault="00A00D6D" w:rsidP="00242B30">
      <w:pPr>
        <w:spacing w:after="0" w:line="317" w:lineRule="exact"/>
        <w:ind w:left="20" w:right="20" w:firstLine="700"/>
        <w:jc w:val="both"/>
        <w:rPr>
          <w:rFonts w:ascii="Times New Roman" w:eastAsia="Times New Roman" w:hAnsi="Times New Roman" w:cs="Times New Roman"/>
          <w:sz w:val="24"/>
          <w:szCs w:val="24"/>
          <w:lang w:eastAsia="ru-RU"/>
        </w:rPr>
      </w:pPr>
    </w:p>
    <w:p w:rsidR="00A00D6D" w:rsidRPr="00BB1F4B" w:rsidRDefault="00A00D6D" w:rsidP="001354F8">
      <w:pPr>
        <w:keepNext/>
        <w:keepLines/>
        <w:spacing w:after="300" w:line="240" w:lineRule="auto"/>
        <w:ind w:left="40" w:firstLine="400"/>
        <w:jc w:val="center"/>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lastRenderedPageBreak/>
        <w:t>СПИСОК РЕКОМЕНДУЕМОЙ ЛИТЕРАТУРЫ</w:t>
      </w:r>
    </w:p>
    <w:p w:rsidR="00A00D6D" w:rsidRPr="00BB1F4B" w:rsidRDefault="00A00D6D" w:rsidP="00C966BC">
      <w:pPr>
        <w:pStyle w:val="a3"/>
        <w:numPr>
          <w:ilvl w:val="0"/>
          <w:numId w:val="28"/>
        </w:numPr>
        <w:tabs>
          <w:tab w:val="left" w:pos="726"/>
        </w:tabs>
        <w:spacing w:before="300" w:after="0" w:line="322" w:lineRule="exact"/>
        <w:ind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Агашева, Н.С. Народные игры для детей: организация, методи</w:t>
      </w:r>
      <w:r w:rsidRPr="00BB1F4B">
        <w:rPr>
          <w:rFonts w:ascii="Times New Roman" w:eastAsia="Times New Roman" w:hAnsi="Times New Roman" w:cs="Times New Roman"/>
          <w:sz w:val="24"/>
          <w:szCs w:val="24"/>
          <w:lang w:eastAsia="ru-RU"/>
        </w:rPr>
        <w:softHyphen/>
        <w:t>ка, репертуар /Н.С.Агашева, И.С.Слепцова, И.Л.Морозов. - М., 1995.</w:t>
      </w:r>
    </w:p>
    <w:p w:rsidR="00A00D6D" w:rsidRPr="00BB1F4B" w:rsidRDefault="00A00D6D" w:rsidP="00C966BC">
      <w:pPr>
        <w:pStyle w:val="a3"/>
        <w:numPr>
          <w:ilvl w:val="0"/>
          <w:numId w:val="28"/>
        </w:numPr>
        <w:tabs>
          <w:tab w:val="left" w:pos="717"/>
        </w:tabs>
        <w:spacing w:after="0" w:line="322" w:lineRule="exact"/>
        <w:ind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Аникин, В.П. Мудрость народная. Жизнь человека в русском фольклоре /В.П.Аникин. -М., 1994.</w:t>
      </w:r>
    </w:p>
    <w:p w:rsidR="00A00D6D" w:rsidRPr="00BB1F4B" w:rsidRDefault="00A00D6D" w:rsidP="00C966BC">
      <w:pPr>
        <w:numPr>
          <w:ilvl w:val="0"/>
          <w:numId w:val="28"/>
        </w:numPr>
        <w:tabs>
          <w:tab w:val="left" w:pos="733"/>
        </w:tabs>
        <w:spacing w:after="0" w:line="322" w:lineRule="exact"/>
        <w:ind w:lef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Аркаим. Исследования, поиски, открытие. - Челябинск, 1995.</w:t>
      </w:r>
    </w:p>
    <w:p w:rsidR="00A00D6D" w:rsidRPr="00BB1F4B" w:rsidRDefault="00A00D6D" w:rsidP="00C966BC">
      <w:pPr>
        <w:numPr>
          <w:ilvl w:val="0"/>
          <w:numId w:val="28"/>
        </w:numPr>
        <w:tabs>
          <w:tab w:val="left" w:pos="717"/>
        </w:tabs>
        <w:spacing w:after="0" w:line="322" w:lineRule="exact"/>
        <w:ind w:left="40" w:righ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Арнхейм, Р. Новые очерки по психологии искусства [Текст]/ Р.Арнхейм; пер. с англ. - М.: Прометей, 1994. - 352 с.</w:t>
      </w:r>
    </w:p>
    <w:p w:rsidR="00A00D6D" w:rsidRPr="00BB1F4B" w:rsidRDefault="00A00D6D" w:rsidP="00C966BC">
      <w:pPr>
        <w:numPr>
          <w:ilvl w:val="0"/>
          <w:numId w:val="28"/>
        </w:numPr>
        <w:tabs>
          <w:tab w:val="left" w:pos="645"/>
        </w:tabs>
        <w:spacing w:after="0" w:line="322" w:lineRule="exact"/>
        <w:ind w:left="40" w:righ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Афанасьев, А.И. Поэтические воззрения славян на природу А.И.Афанасьев. - М., </w:t>
      </w:r>
      <w:r w:rsidR="00C966BC">
        <w:rPr>
          <w:rFonts w:ascii="Times New Roman" w:eastAsia="Times New Roman" w:hAnsi="Times New Roman" w:cs="Times New Roman"/>
          <w:sz w:val="24"/>
          <w:szCs w:val="24"/>
          <w:lang w:eastAsia="ru-RU"/>
        </w:rPr>
        <w:t xml:space="preserve">     </w:t>
      </w:r>
      <w:r w:rsidRPr="00BB1F4B">
        <w:rPr>
          <w:rFonts w:ascii="Times New Roman" w:eastAsia="Times New Roman" w:hAnsi="Times New Roman" w:cs="Times New Roman"/>
          <w:sz w:val="24"/>
          <w:szCs w:val="24"/>
          <w:lang w:eastAsia="ru-RU"/>
        </w:rPr>
        <w:t>1994.</w:t>
      </w:r>
    </w:p>
    <w:p w:rsidR="00A00D6D" w:rsidRPr="00BB1F4B" w:rsidRDefault="00A00D6D" w:rsidP="00C966BC">
      <w:pPr>
        <w:numPr>
          <w:ilvl w:val="0"/>
          <w:numId w:val="28"/>
        </w:numPr>
        <w:tabs>
          <w:tab w:val="left" w:pos="726"/>
        </w:tabs>
        <w:spacing w:after="0" w:line="322" w:lineRule="exact"/>
        <w:ind w:left="40" w:righ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Бабунова, Е.С. Педагогическая стратегия этнокультурного вос</w:t>
      </w:r>
      <w:r w:rsidRPr="00BB1F4B">
        <w:rPr>
          <w:rFonts w:ascii="Times New Roman" w:eastAsia="Times New Roman" w:hAnsi="Times New Roman" w:cs="Times New Roman"/>
          <w:sz w:val="24"/>
          <w:szCs w:val="24"/>
          <w:lang w:eastAsia="ru-RU"/>
        </w:rPr>
        <w:softHyphen/>
        <w:t>питания детей 5-7 лет в условиях полилогического пространства до</w:t>
      </w:r>
      <w:r w:rsidRPr="00BB1F4B">
        <w:rPr>
          <w:rFonts w:ascii="Times New Roman" w:eastAsia="Times New Roman" w:hAnsi="Times New Roman" w:cs="Times New Roman"/>
          <w:sz w:val="24"/>
          <w:szCs w:val="24"/>
          <w:lang w:eastAsia="ru-RU"/>
        </w:rPr>
        <w:softHyphen/>
        <w:t>школьного образовательного учреждения /Е.С.Бабунова. - М.: Изда</w:t>
      </w:r>
      <w:r w:rsidRPr="00BB1F4B">
        <w:rPr>
          <w:rFonts w:ascii="Times New Roman" w:eastAsia="Times New Roman" w:hAnsi="Times New Roman" w:cs="Times New Roman"/>
          <w:sz w:val="24"/>
          <w:szCs w:val="24"/>
          <w:lang w:eastAsia="ru-RU"/>
        </w:rPr>
        <w:softHyphen/>
        <w:t>тельский Дом Академии Естествознания, 2012.</w:t>
      </w:r>
    </w:p>
    <w:p w:rsidR="00A00D6D" w:rsidRPr="00BB1F4B" w:rsidRDefault="00A00D6D" w:rsidP="00C966BC">
      <w:pPr>
        <w:numPr>
          <w:ilvl w:val="0"/>
          <w:numId w:val="28"/>
        </w:numPr>
        <w:tabs>
          <w:tab w:val="left" w:pos="722"/>
        </w:tabs>
        <w:spacing w:after="0" w:line="322" w:lineRule="exact"/>
        <w:ind w:left="40" w:righ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Байбурин, А.К. Жилище в обрядах и представлениях восточных славян /А.К.Байбурин. - Л., 1983.</w:t>
      </w:r>
    </w:p>
    <w:p w:rsidR="00A00D6D" w:rsidRPr="00BB1F4B" w:rsidRDefault="00A00D6D" w:rsidP="00C966BC">
      <w:pPr>
        <w:numPr>
          <w:ilvl w:val="0"/>
          <w:numId w:val="28"/>
        </w:numPr>
        <w:tabs>
          <w:tab w:val="left" w:pos="722"/>
        </w:tabs>
        <w:spacing w:after="0" w:line="322" w:lineRule="exact"/>
        <w:ind w:left="40" w:righ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Баканов, В.П. Из истории Оренбургского казачества /В.П.Баканов. - Магнитогорск, 1993.</w:t>
      </w:r>
    </w:p>
    <w:p w:rsidR="00C966BC" w:rsidRDefault="00A00D6D" w:rsidP="00C966BC">
      <w:pPr>
        <w:numPr>
          <w:ilvl w:val="0"/>
          <w:numId w:val="28"/>
        </w:numPr>
        <w:tabs>
          <w:tab w:val="left" w:pos="722"/>
        </w:tabs>
        <w:spacing w:after="0" w:line="322" w:lineRule="exact"/>
        <w:ind w:left="40" w:righ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Барадулин, В.А. Народные росписи Урала и Приуралья. Кре</w:t>
      </w:r>
      <w:r w:rsidRPr="00BB1F4B">
        <w:rPr>
          <w:rFonts w:ascii="Times New Roman" w:eastAsia="Times New Roman" w:hAnsi="Times New Roman" w:cs="Times New Roman"/>
          <w:sz w:val="24"/>
          <w:szCs w:val="24"/>
          <w:lang w:eastAsia="ru-RU"/>
        </w:rPr>
        <w:softHyphen/>
        <w:t>стьянский расписной дом /В.А.Барадулин. - Л.: Художник РСФСР, 1987.</w:t>
      </w:r>
    </w:p>
    <w:p w:rsidR="00A00D6D" w:rsidRPr="00C966BC" w:rsidRDefault="00A00D6D" w:rsidP="00C966BC">
      <w:pPr>
        <w:numPr>
          <w:ilvl w:val="0"/>
          <w:numId w:val="28"/>
        </w:numPr>
        <w:tabs>
          <w:tab w:val="left" w:pos="722"/>
        </w:tabs>
        <w:spacing w:after="0" w:line="322" w:lineRule="exact"/>
        <w:ind w:left="40" w:right="40" w:firstLine="400"/>
        <w:rPr>
          <w:rFonts w:ascii="Times New Roman" w:eastAsia="Times New Roman" w:hAnsi="Times New Roman" w:cs="Times New Roman"/>
          <w:sz w:val="24"/>
          <w:szCs w:val="24"/>
          <w:lang w:eastAsia="ru-RU"/>
        </w:rPr>
      </w:pPr>
      <w:r w:rsidRPr="00C966BC">
        <w:rPr>
          <w:rFonts w:ascii="Times New Roman" w:eastAsia="Times New Roman" w:hAnsi="Times New Roman" w:cs="Times New Roman"/>
          <w:sz w:val="24"/>
          <w:szCs w:val="24"/>
          <w:lang w:eastAsia="ru-RU"/>
        </w:rPr>
        <w:t>Барадулин, В.А. Уральская народная живопись по дереву, бересте и металлу [Текст] / В.А.Барадулин. - Свердловск: Сред-Урал. кн. изд-во, 1982. - 110 с.</w:t>
      </w:r>
    </w:p>
    <w:p w:rsidR="00A00D6D" w:rsidRPr="00BB1F4B" w:rsidRDefault="00A00D6D" w:rsidP="00C966BC">
      <w:pPr>
        <w:numPr>
          <w:ilvl w:val="0"/>
          <w:numId w:val="28"/>
        </w:numPr>
        <w:tabs>
          <w:tab w:val="left" w:pos="1365"/>
        </w:tabs>
        <w:spacing w:after="0" w:line="322" w:lineRule="exact"/>
        <w:ind w:left="40" w:righ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Барадулин, В.А. Уральский букет: народная роспись гор</w:t>
      </w:r>
      <w:r w:rsidRPr="00BB1F4B">
        <w:rPr>
          <w:rFonts w:ascii="Times New Roman" w:eastAsia="Times New Roman" w:hAnsi="Times New Roman" w:cs="Times New Roman"/>
          <w:sz w:val="24"/>
          <w:szCs w:val="24"/>
          <w:lang w:eastAsia="ru-RU"/>
        </w:rPr>
        <w:softHyphen/>
        <w:t>но-заводского Урала [Текст] / В.А. Барадулин. - Свердловск: Сред.- Урал. кн. изд-во, 1987. - 126 с.</w:t>
      </w:r>
    </w:p>
    <w:p w:rsidR="00A00D6D" w:rsidRPr="00BB1F4B" w:rsidRDefault="00A00D6D" w:rsidP="00C966BC">
      <w:pPr>
        <w:numPr>
          <w:ilvl w:val="0"/>
          <w:numId w:val="28"/>
        </w:numPr>
        <w:tabs>
          <w:tab w:val="left" w:pos="1379"/>
        </w:tabs>
        <w:spacing w:after="0" w:line="322" w:lineRule="exact"/>
        <w:ind w:left="40" w:righ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Барадулин, В.А. Народные росписи Урала и Приуралья. Крестьянский расписной дом [Текст] / В.А. Барадулин. - Л.: Худож</w:t>
      </w:r>
      <w:r w:rsidRPr="00BB1F4B">
        <w:rPr>
          <w:rFonts w:ascii="Times New Roman" w:eastAsia="Times New Roman" w:hAnsi="Times New Roman" w:cs="Times New Roman"/>
          <w:sz w:val="24"/>
          <w:szCs w:val="24"/>
          <w:lang w:eastAsia="ru-RU"/>
        </w:rPr>
        <w:softHyphen/>
        <w:t xml:space="preserve">ник РСФСР, 1988.- 198 </w:t>
      </w:r>
      <w:r w:rsidRPr="00BB1F4B">
        <w:rPr>
          <w:rFonts w:ascii="Times New Roman" w:eastAsia="Times New Roman" w:hAnsi="Times New Roman" w:cs="Times New Roman"/>
          <w:spacing w:val="40"/>
          <w:sz w:val="24"/>
          <w:szCs w:val="24"/>
          <w:lang w:eastAsia="ru-RU"/>
        </w:rPr>
        <w:t>е..</w:t>
      </w:r>
    </w:p>
    <w:p w:rsidR="00A00D6D" w:rsidRPr="00BB1F4B" w:rsidRDefault="00A00D6D" w:rsidP="00C966BC">
      <w:pPr>
        <w:numPr>
          <w:ilvl w:val="0"/>
          <w:numId w:val="28"/>
        </w:numPr>
        <w:tabs>
          <w:tab w:val="left" w:pos="1357"/>
        </w:tabs>
        <w:spacing w:after="0" w:line="322" w:lineRule="exact"/>
        <w:ind w:lef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Башкирские предания и легенды. - Уфа, 1985.</w:t>
      </w:r>
    </w:p>
    <w:p w:rsidR="00A00D6D" w:rsidRPr="00BB1F4B" w:rsidRDefault="00A00D6D" w:rsidP="00C966BC">
      <w:pPr>
        <w:numPr>
          <w:ilvl w:val="0"/>
          <w:numId w:val="28"/>
        </w:numPr>
        <w:tabs>
          <w:tab w:val="left" w:pos="1357"/>
        </w:tabs>
        <w:spacing w:after="0" w:line="322" w:lineRule="exact"/>
        <w:ind w:lef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Башкирское народное творчество. - Уфа, 1988.</w:t>
      </w:r>
    </w:p>
    <w:p w:rsidR="00A00D6D" w:rsidRPr="00BB1F4B" w:rsidRDefault="00A00D6D" w:rsidP="00C966BC">
      <w:pPr>
        <w:numPr>
          <w:ilvl w:val="0"/>
          <w:numId w:val="28"/>
        </w:numPr>
        <w:tabs>
          <w:tab w:val="left" w:pos="1365"/>
        </w:tabs>
        <w:spacing w:after="0" w:line="322" w:lineRule="exact"/>
        <w:ind w:left="40" w:righ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Башкирское народное творчество. Пословицы, поговорки, приметы, загадки. - Уфа, Башк. кн. изд-во, 1997.</w:t>
      </w:r>
    </w:p>
    <w:p w:rsidR="00A00D6D" w:rsidRPr="00BB1F4B" w:rsidRDefault="00A00D6D" w:rsidP="00C966BC">
      <w:pPr>
        <w:numPr>
          <w:ilvl w:val="0"/>
          <w:numId w:val="28"/>
        </w:numPr>
        <w:tabs>
          <w:tab w:val="left" w:pos="1370"/>
        </w:tabs>
        <w:spacing w:after="0" w:line="322" w:lineRule="exact"/>
        <w:ind w:left="40" w:righ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Башкирское народное творчество. Предания и легенды. - Уфа, Башк. кн. изд-во, 1987.</w:t>
      </w:r>
    </w:p>
    <w:p w:rsidR="00A00D6D" w:rsidRPr="00BB1F4B" w:rsidRDefault="00A00D6D" w:rsidP="00C966BC">
      <w:pPr>
        <w:numPr>
          <w:ilvl w:val="0"/>
          <w:numId w:val="28"/>
        </w:numPr>
        <w:tabs>
          <w:tab w:val="left" w:pos="1384"/>
        </w:tabs>
        <w:spacing w:after="0" w:line="322" w:lineRule="exact"/>
        <w:ind w:left="40" w:right="4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Большой психологический словарь [Текст]/ под. ред. Б.Г. Мещерякова, В.П. Зинченко. - 3-е изд. доп. и перераб. - СПб.: Прайм - ЕВРОЗНАК, 2006. - 672 с.</w:t>
      </w:r>
    </w:p>
    <w:p w:rsidR="00A00D6D" w:rsidRPr="00BB1F4B" w:rsidRDefault="00A00D6D" w:rsidP="00C966BC">
      <w:pPr>
        <w:tabs>
          <w:tab w:val="left" w:pos="1374"/>
        </w:tabs>
        <w:spacing w:after="0" w:line="322" w:lineRule="exact"/>
        <w:ind w:left="440"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Бореев, Ю.Б. Эстетика [Текст]: 2 т. /Ю.Б. Бореев. - Смо</w:t>
      </w:r>
      <w:r w:rsidRPr="00BB1F4B">
        <w:rPr>
          <w:rFonts w:ascii="Times New Roman" w:eastAsia="Times New Roman" w:hAnsi="Times New Roman" w:cs="Times New Roman"/>
          <w:sz w:val="24"/>
          <w:szCs w:val="24"/>
          <w:lang w:eastAsia="ru-RU"/>
        </w:rPr>
        <w:softHyphen/>
        <w:t xml:space="preserve">ленск: Русич, 1997-Т. </w:t>
      </w:r>
      <w:r w:rsidR="00C966BC">
        <w:rPr>
          <w:rFonts w:ascii="Times New Roman" w:eastAsia="Times New Roman" w:hAnsi="Times New Roman" w:cs="Times New Roman"/>
          <w:sz w:val="24"/>
          <w:szCs w:val="24"/>
          <w:lang w:eastAsia="ru-RU"/>
        </w:rPr>
        <w:t xml:space="preserve">   </w:t>
      </w:r>
      <w:r w:rsidRPr="00BB1F4B">
        <w:rPr>
          <w:rFonts w:ascii="Times New Roman" w:eastAsia="Times New Roman" w:hAnsi="Times New Roman" w:cs="Times New Roman"/>
          <w:sz w:val="24"/>
          <w:szCs w:val="24"/>
          <w:lang w:eastAsia="ru-RU"/>
        </w:rPr>
        <w:t>1. - 576 с.</w:t>
      </w:r>
    </w:p>
    <w:p w:rsidR="00A00D6D" w:rsidRPr="00BB1F4B" w:rsidRDefault="00A00D6D" w:rsidP="00C966BC">
      <w:pPr>
        <w:pStyle w:val="a3"/>
        <w:numPr>
          <w:ilvl w:val="0"/>
          <w:numId w:val="28"/>
        </w:numPr>
        <w:tabs>
          <w:tab w:val="left" w:pos="1374"/>
        </w:tabs>
        <w:spacing w:after="0" w:line="317" w:lineRule="exact"/>
        <w:ind w:righ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круге жизни. Семейные праздники, обычаи, обряды. - Пермь, 1993.</w:t>
      </w:r>
    </w:p>
    <w:p w:rsidR="00A00D6D" w:rsidRPr="00BB1F4B" w:rsidRDefault="00A00D6D" w:rsidP="00C966BC">
      <w:pPr>
        <w:numPr>
          <w:ilvl w:val="0"/>
          <w:numId w:val="28"/>
        </w:numPr>
        <w:tabs>
          <w:tab w:val="left" w:pos="1374"/>
        </w:tabs>
        <w:spacing w:after="0" w:line="317" w:lineRule="exact"/>
        <w:ind w:left="20" w:right="2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Виноградов, И.Б. Страницы древней истории Южного Урала/И.Б.Виноградов. - Челябинск, 1997.</w:t>
      </w:r>
    </w:p>
    <w:p w:rsidR="00A00D6D" w:rsidRPr="00BB1F4B" w:rsidRDefault="00A00D6D" w:rsidP="00C966BC">
      <w:pPr>
        <w:numPr>
          <w:ilvl w:val="0"/>
          <w:numId w:val="28"/>
        </w:numPr>
        <w:tabs>
          <w:tab w:val="left" w:pos="1369"/>
        </w:tabs>
        <w:spacing w:after="0" w:line="317" w:lineRule="exact"/>
        <w:ind w:left="20" w:right="2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Волчегорская, Е.Ю. Личностно ориентированное эстетиче</w:t>
      </w:r>
      <w:r w:rsidRPr="00BB1F4B">
        <w:rPr>
          <w:rFonts w:ascii="Times New Roman" w:eastAsia="Times New Roman" w:hAnsi="Times New Roman" w:cs="Times New Roman"/>
          <w:sz w:val="24"/>
          <w:szCs w:val="24"/>
          <w:lang w:eastAsia="ru-RU"/>
        </w:rPr>
        <w:softHyphen/>
        <w:t>ское воспитание в начальной школе [Текст]: монография / Е.Ю. Вол</w:t>
      </w:r>
      <w:r w:rsidRPr="00BB1F4B">
        <w:rPr>
          <w:rFonts w:ascii="Times New Roman" w:eastAsia="Times New Roman" w:hAnsi="Times New Roman" w:cs="Times New Roman"/>
          <w:sz w:val="24"/>
          <w:szCs w:val="24"/>
          <w:lang w:eastAsia="ru-RU"/>
        </w:rPr>
        <w:softHyphen/>
        <w:t>чегорская-М.: Компания Спутник+, 2007.-159 с.</w:t>
      </w:r>
    </w:p>
    <w:p w:rsidR="00A00D6D" w:rsidRPr="00BB1F4B" w:rsidRDefault="00A00D6D" w:rsidP="00C966BC">
      <w:pPr>
        <w:numPr>
          <w:ilvl w:val="0"/>
          <w:numId w:val="28"/>
        </w:numPr>
        <w:tabs>
          <w:tab w:val="left" w:pos="1374"/>
        </w:tabs>
        <w:spacing w:after="0" w:line="317" w:lineRule="exact"/>
        <w:ind w:left="20" w:right="2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Вохринцева, С.В. Учимся рисовать. Урало-сибирская рос</w:t>
      </w:r>
      <w:r w:rsidRPr="00BB1F4B">
        <w:rPr>
          <w:rFonts w:ascii="Times New Roman" w:eastAsia="Times New Roman" w:hAnsi="Times New Roman" w:cs="Times New Roman"/>
          <w:sz w:val="24"/>
          <w:szCs w:val="24"/>
          <w:lang w:eastAsia="ru-RU"/>
        </w:rPr>
        <w:softHyphen/>
        <w:t>пись [Текст]/ С.В. Вохринцева. - Екатеринбург: Страна Фантазий, 2005.</w:t>
      </w:r>
    </w:p>
    <w:p w:rsidR="00A00D6D" w:rsidRPr="00BB1F4B" w:rsidRDefault="00A00D6D" w:rsidP="00C966BC">
      <w:pPr>
        <w:numPr>
          <w:ilvl w:val="0"/>
          <w:numId w:val="28"/>
        </w:numPr>
        <w:tabs>
          <w:tab w:val="left" w:pos="1374"/>
        </w:tabs>
        <w:spacing w:after="0" w:line="317" w:lineRule="exact"/>
        <w:ind w:left="20" w:right="2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 xml:space="preserve">Выготский, </w:t>
      </w:r>
      <w:r w:rsidRPr="00BB1F4B">
        <w:rPr>
          <w:rFonts w:ascii="Times New Roman" w:eastAsia="Times New Roman" w:hAnsi="Times New Roman" w:cs="Times New Roman"/>
          <w:sz w:val="24"/>
          <w:szCs w:val="24"/>
          <w:lang w:val="en-US"/>
        </w:rPr>
        <w:t>JI</w:t>
      </w:r>
      <w:r w:rsidRPr="00BB1F4B">
        <w:rPr>
          <w:rFonts w:ascii="Times New Roman" w:eastAsia="Times New Roman" w:hAnsi="Times New Roman" w:cs="Times New Roman"/>
          <w:sz w:val="24"/>
          <w:szCs w:val="24"/>
        </w:rPr>
        <w:t>.</w:t>
      </w:r>
      <w:r w:rsidRPr="00BB1F4B">
        <w:rPr>
          <w:rFonts w:ascii="Times New Roman" w:eastAsia="Times New Roman" w:hAnsi="Times New Roman" w:cs="Times New Roman"/>
          <w:sz w:val="24"/>
          <w:szCs w:val="24"/>
          <w:lang w:val="en-US"/>
        </w:rPr>
        <w:t>C</w:t>
      </w:r>
      <w:r w:rsidRPr="00BB1F4B">
        <w:rPr>
          <w:rFonts w:ascii="Times New Roman" w:eastAsia="Times New Roman" w:hAnsi="Times New Roman" w:cs="Times New Roman"/>
          <w:sz w:val="24"/>
          <w:szCs w:val="24"/>
        </w:rPr>
        <w:t xml:space="preserve">. </w:t>
      </w:r>
      <w:r w:rsidRPr="00BB1F4B">
        <w:rPr>
          <w:rFonts w:ascii="Times New Roman" w:eastAsia="Times New Roman" w:hAnsi="Times New Roman" w:cs="Times New Roman"/>
          <w:sz w:val="24"/>
          <w:szCs w:val="24"/>
          <w:lang w:eastAsia="ru-RU"/>
        </w:rPr>
        <w:t xml:space="preserve">Психология искусства [Текст]/ </w:t>
      </w:r>
      <w:r w:rsidRPr="00BB1F4B">
        <w:rPr>
          <w:rFonts w:ascii="Times New Roman" w:eastAsia="Times New Roman" w:hAnsi="Times New Roman" w:cs="Times New Roman"/>
          <w:sz w:val="24"/>
          <w:szCs w:val="24"/>
          <w:lang w:val="en-US"/>
        </w:rPr>
        <w:t>J</w:t>
      </w:r>
      <w:r w:rsidRPr="00BB1F4B">
        <w:rPr>
          <w:rFonts w:ascii="Times New Roman" w:eastAsia="Times New Roman" w:hAnsi="Times New Roman" w:cs="Times New Roman"/>
          <w:sz w:val="24"/>
          <w:szCs w:val="24"/>
        </w:rPr>
        <w:t>1.</w:t>
      </w:r>
      <w:r w:rsidRPr="00BB1F4B">
        <w:rPr>
          <w:rFonts w:ascii="Times New Roman" w:eastAsia="Times New Roman" w:hAnsi="Times New Roman" w:cs="Times New Roman"/>
          <w:sz w:val="24"/>
          <w:szCs w:val="24"/>
          <w:lang w:val="en-US"/>
        </w:rPr>
        <w:t>C</w:t>
      </w:r>
      <w:r w:rsidRPr="00BB1F4B">
        <w:rPr>
          <w:rFonts w:ascii="Times New Roman" w:eastAsia="Times New Roman" w:hAnsi="Times New Roman" w:cs="Times New Roman"/>
          <w:sz w:val="24"/>
          <w:szCs w:val="24"/>
        </w:rPr>
        <w:t xml:space="preserve">. </w:t>
      </w:r>
      <w:r w:rsidRPr="00BB1F4B">
        <w:rPr>
          <w:rFonts w:ascii="Times New Roman" w:eastAsia="Times New Roman" w:hAnsi="Times New Roman" w:cs="Times New Roman"/>
          <w:sz w:val="24"/>
          <w:szCs w:val="24"/>
          <w:lang w:eastAsia="ru-RU"/>
        </w:rPr>
        <w:t>Вы</w:t>
      </w:r>
      <w:r w:rsidRPr="00BB1F4B">
        <w:rPr>
          <w:rFonts w:ascii="Times New Roman" w:eastAsia="Times New Roman" w:hAnsi="Times New Roman" w:cs="Times New Roman"/>
          <w:sz w:val="24"/>
          <w:szCs w:val="24"/>
          <w:lang w:eastAsia="ru-RU"/>
        </w:rPr>
        <w:softHyphen/>
        <w:t>готский. - Ростов -н/Дону: Феникс, 1998. - 480 с.</w:t>
      </w:r>
    </w:p>
    <w:p w:rsidR="00A00D6D" w:rsidRPr="00BB1F4B" w:rsidRDefault="00A00D6D" w:rsidP="00C966BC">
      <w:pPr>
        <w:pStyle w:val="a3"/>
        <w:numPr>
          <w:ilvl w:val="0"/>
          <w:numId w:val="28"/>
        </w:numPr>
        <w:tabs>
          <w:tab w:val="left" w:pos="1378"/>
        </w:tabs>
        <w:spacing w:after="0" w:line="317" w:lineRule="exact"/>
        <w:ind w:righ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Выготский, Л.С. Воображение и творчество в детском воз</w:t>
      </w:r>
      <w:r w:rsidRPr="00BB1F4B">
        <w:rPr>
          <w:rFonts w:ascii="Times New Roman" w:eastAsia="Times New Roman" w:hAnsi="Times New Roman" w:cs="Times New Roman"/>
          <w:sz w:val="24"/>
          <w:szCs w:val="24"/>
          <w:lang w:eastAsia="ru-RU"/>
        </w:rPr>
        <w:softHyphen/>
        <w:t>расте: психологический очерк [Текст] / Л.С. Выготский. - М.: Про</w:t>
      </w:r>
      <w:r w:rsidRPr="00BB1F4B">
        <w:rPr>
          <w:rFonts w:ascii="Times New Roman" w:eastAsia="Times New Roman" w:hAnsi="Times New Roman" w:cs="Times New Roman"/>
          <w:sz w:val="24"/>
          <w:szCs w:val="24"/>
          <w:lang w:eastAsia="ru-RU"/>
        </w:rPr>
        <w:softHyphen/>
        <w:t>свещение, 1991. - 93 с.</w:t>
      </w:r>
    </w:p>
    <w:p w:rsidR="00A00D6D" w:rsidRPr="00BB1F4B" w:rsidRDefault="00A00D6D" w:rsidP="00C966BC">
      <w:pPr>
        <w:numPr>
          <w:ilvl w:val="0"/>
          <w:numId w:val="28"/>
        </w:numPr>
        <w:tabs>
          <w:tab w:val="left" w:pos="1378"/>
        </w:tabs>
        <w:spacing w:after="0" w:line="317" w:lineRule="exact"/>
        <w:ind w:left="20" w:right="2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Галигузов, И.Ф. Народы Южного Урала: история и куль</w:t>
      </w:r>
      <w:r w:rsidRPr="00BB1F4B">
        <w:rPr>
          <w:rFonts w:ascii="Times New Roman" w:eastAsia="Times New Roman" w:hAnsi="Times New Roman" w:cs="Times New Roman"/>
          <w:sz w:val="24"/>
          <w:szCs w:val="24"/>
          <w:lang w:eastAsia="ru-RU"/>
        </w:rPr>
        <w:softHyphen/>
        <w:t>тура /И.Ф.Галигузов. - Магнитогорск, 2000.</w:t>
      </w:r>
    </w:p>
    <w:p w:rsidR="00A00D6D" w:rsidRPr="00BB1F4B" w:rsidRDefault="00A00D6D" w:rsidP="00C966BC">
      <w:pPr>
        <w:numPr>
          <w:ilvl w:val="0"/>
          <w:numId w:val="28"/>
        </w:numPr>
        <w:tabs>
          <w:tab w:val="left" w:pos="1378"/>
        </w:tabs>
        <w:spacing w:after="0" w:line="317" w:lineRule="exact"/>
        <w:ind w:left="20" w:right="2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Галигузов, И.Ф. Станица магнитная. От станицы Магнит</w:t>
      </w:r>
      <w:r w:rsidRPr="00BB1F4B">
        <w:rPr>
          <w:rFonts w:ascii="Times New Roman" w:eastAsia="Times New Roman" w:hAnsi="Times New Roman" w:cs="Times New Roman"/>
          <w:sz w:val="24"/>
          <w:szCs w:val="24"/>
          <w:lang w:eastAsia="ru-RU"/>
        </w:rPr>
        <w:softHyphen/>
        <w:t>ной до города металлургов /И.Ф.Галигузов, В.П.Баканов. - Магнито</w:t>
      </w:r>
      <w:r w:rsidRPr="00BB1F4B">
        <w:rPr>
          <w:rFonts w:ascii="Times New Roman" w:eastAsia="Times New Roman" w:hAnsi="Times New Roman" w:cs="Times New Roman"/>
          <w:sz w:val="24"/>
          <w:szCs w:val="24"/>
          <w:lang w:eastAsia="ru-RU"/>
        </w:rPr>
        <w:softHyphen/>
        <w:t>горск, 1994.</w:t>
      </w:r>
    </w:p>
    <w:p w:rsidR="00A00D6D" w:rsidRPr="00BB1F4B" w:rsidRDefault="00A00D6D" w:rsidP="00C966BC">
      <w:pPr>
        <w:numPr>
          <w:ilvl w:val="0"/>
          <w:numId w:val="28"/>
        </w:numPr>
        <w:tabs>
          <w:tab w:val="left" w:pos="1374"/>
        </w:tabs>
        <w:spacing w:after="0" w:line="317" w:lineRule="exact"/>
        <w:ind w:left="20" w:right="2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Галяутдинов, И. Поиграем вместе, друзья И.Галяутдинов. - Уфа, 1995.</w:t>
      </w:r>
    </w:p>
    <w:p w:rsidR="00A00D6D" w:rsidRPr="00BB1F4B" w:rsidRDefault="00A00D6D" w:rsidP="00C966BC">
      <w:pPr>
        <w:numPr>
          <w:ilvl w:val="0"/>
          <w:numId w:val="28"/>
        </w:numPr>
        <w:tabs>
          <w:tab w:val="left" w:pos="1378"/>
        </w:tabs>
        <w:spacing w:after="0" w:line="317" w:lineRule="exact"/>
        <w:ind w:left="20" w:right="2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Голошумова, Г.С. Воспитание гуманистических представ</w:t>
      </w:r>
      <w:r w:rsidRPr="00BB1F4B">
        <w:rPr>
          <w:rFonts w:ascii="Times New Roman" w:eastAsia="Times New Roman" w:hAnsi="Times New Roman" w:cs="Times New Roman"/>
          <w:sz w:val="24"/>
          <w:szCs w:val="24"/>
          <w:lang w:eastAsia="ru-RU"/>
        </w:rPr>
        <w:softHyphen/>
        <w:t>лений младших школьников на материале декоративно-прикладного искусства Урала [Текст]: автореферат дисс. ...канд. пед. наук / Г.С. Голошумова. - Екатеринбург, 1995.- 19 с.</w:t>
      </w:r>
    </w:p>
    <w:p w:rsidR="00A00D6D" w:rsidRPr="00BB1F4B" w:rsidRDefault="00A00D6D" w:rsidP="00C966BC">
      <w:pPr>
        <w:numPr>
          <w:ilvl w:val="0"/>
          <w:numId w:val="28"/>
        </w:numPr>
        <w:tabs>
          <w:tab w:val="left" w:pos="1378"/>
        </w:tabs>
        <w:spacing w:after="0" w:line="317" w:lineRule="exact"/>
        <w:ind w:left="20" w:right="2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Гончарова, Н. Матрешка в жизни ребенка /Н.Гончарова //Дошкольное воспитание. - №12. - 1990.</w:t>
      </w:r>
    </w:p>
    <w:p w:rsidR="00A00D6D" w:rsidRPr="00BB1F4B" w:rsidRDefault="00A00D6D" w:rsidP="00C966BC">
      <w:pPr>
        <w:numPr>
          <w:ilvl w:val="0"/>
          <w:numId w:val="28"/>
        </w:numPr>
        <w:tabs>
          <w:tab w:val="left" w:pos="1378"/>
        </w:tabs>
        <w:spacing w:after="0" w:line="317" w:lineRule="exact"/>
        <w:ind w:left="20" w:right="2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Григорьева, Г.Г. Развитие дошкольника в изобразительной деятельности [Текст] / Г.Г.Григорьева. - Москва: Академия, 2000.</w:t>
      </w:r>
    </w:p>
    <w:p w:rsidR="00A00D6D" w:rsidRPr="00BB1F4B" w:rsidRDefault="00A00D6D" w:rsidP="00C966BC">
      <w:pPr>
        <w:numPr>
          <w:ilvl w:val="0"/>
          <w:numId w:val="28"/>
        </w:numPr>
        <w:tabs>
          <w:tab w:val="left" w:pos="1374"/>
        </w:tabs>
        <w:spacing w:after="0" w:line="317" w:lineRule="exact"/>
        <w:ind w:left="20" w:right="2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Гриер, О.М. Гравюра на стали из Златоуста [Текст] / О.М. Г'риер, Б.С. Самойлов, В.А. Ячменев. - Челябинск: Юж.-Ур. кн. изд- во, 1994.-192 с.</w:t>
      </w:r>
    </w:p>
    <w:p w:rsidR="00A00D6D" w:rsidRPr="00BB1F4B" w:rsidRDefault="00A00D6D" w:rsidP="00C966BC">
      <w:pPr>
        <w:numPr>
          <w:ilvl w:val="0"/>
          <w:numId w:val="28"/>
        </w:numPr>
        <w:tabs>
          <w:tab w:val="left" w:pos="1374"/>
        </w:tabs>
        <w:spacing w:after="0" w:line="317" w:lineRule="exact"/>
        <w:ind w:left="20" w:right="20" w:firstLine="4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Давыдова, С.Д. Искусство как фактор формирования цен</w:t>
      </w:r>
      <w:r w:rsidRPr="00BB1F4B">
        <w:rPr>
          <w:rFonts w:ascii="Times New Roman" w:eastAsia="Times New Roman" w:hAnsi="Times New Roman" w:cs="Times New Roman"/>
          <w:sz w:val="24"/>
          <w:szCs w:val="24"/>
          <w:lang w:eastAsia="ru-RU"/>
        </w:rPr>
        <w:softHyphen/>
        <w:t>ностных ориентаций личности [Текст]/ С.Д. Давыдова // Эстетическое образование и период детства: традиции, новации, реальность. Мате</w:t>
      </w:r>
      <w:r w:rsidRPr="00BB1F4B">
        <w:rPr>
          <w:rFonts w:ascii="Times New Roman" w:eastAsia="Times New Roman" w:hAnsi="Times New Roman" w:cs="Times New Roman"/>
          <w:sz w:val="24"/>
          <w:szCs w:val="24"/>
          <w:lang w:eastAsia="ru-RU"/>
        </w:rPr>
        <w:softHyphen/>
        <w:t>риалы Международных педагогических чтений «Образование и дет</w:t>
      </w:r>
      <w:r w:rsidRPr="00BB1F4B">
        <w:rPr>
          <w:rFonts w:ascii="Times New Roman" w:eastAsia="Times New Roman" w:hAnsi="Times New Roman" w:cs="Times New Roman"/>
          <w:sz w:val="24"/>
          <w:szCs w:val="24"/>
          <w:lang w:eastAsia="ru-RU"/>
        </w:rPr>
        <w:softHyphen/>
        <w:t>ство - XXI век». - Екатеринбург: Урал. Гос. пед. ун-т, 2004. - С. 53 - 58.</w:t>
      </w:r>
    </w:p>
    <w:p w:rsidR="00A00D6D" w:rsidRPr="00BB1F4B" w:rsidRDefault="00A00D6D" w:rsidP="00C966BC">
      <w:pPr>
        <w:pStyle w:val="a3"/>
        <w:numPr>
          <w:ilvl w:val="0"/>
          <w:numId w:val="28"/>
        </w:numPr>
        <w:tabs>
          <w:tab w:val="left" w:pos="1374"/>
        </w:tabs>
        <w:spacing w:after="0" w:line="302" w:lineRule="exact"/>
        <w:ind w:righ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Даль, В.И. Пословицы, поговорки, прибаутки русского народа /В.И.Даль. - СПб., 1997.</w:t>
      </w:r>
    </w:p>
    <w:p w:rsidR="00E450BF" w:rsidRPr="00BB1F4B" w:rsidRDefault="00E450BF" w:rsidP="00C966BC">
      <w:pPr>
        <w:rPr>
          <w:rFonts w:ascii="Times New Roman" w:hAnsi="Times New Roman" w:cs="Times New Roman"/>
          <w:sz w:val="24"/>
          <w:szCs w:val="24"/>
        </w:rPr>
      </w:pPr>
    </w:p>
    <w:p w:rsidR="00A00D6D" w:rsidRPr="00BB1F4B" w:rsidRDefault="00A00D6D" w:rsidP="00C966BC">
      <w:pPr>
        <w:rPr>
          <w:rFonts w:ascii="Times New Roman" w:hAnsi="Times New Roman" w:cs="Times New Roman"/>
          <w:sz w:val="24"/>
          <w:szCs w:val="24"/>
        </w:rPr>
      </w:pPr>
    </w:p>
    <w:p w:rsidR="00A00D6D" w:rsidRPr="00BB1F4B" w:rsidRDefault="00A00D6D" w:rsidP="00C966BC">
      <w:pPr>
        <w:rPr>
          <w:rFonts w:ascii="Times New Roman" w:hAnsi="Times New Roman" w:cs="Times New Roman"/>
          <w:sz w:val="24"/>
          <w:szCs w:val="24"/>
        </w:rPr>
      </w:pPr>
    </w:p>
    <w:p w:rsidR="00A00D6D" w:rsidRPr="00BB1F4B" w:rsidRDefault="00A00D6D" w:rsidP="00C966BC">
      <w:pPr>
        <w:rPr>
          <w:rFonts w:ascii="Times New Roman" w:hAnsi="Times New Roman" w:cs="Times New Roman"/>
          <w:sz w:val="24"/>
          <w:szCs w:val="24"/>
        </w:rPr>
      </w:pPr>
    </w:p>
    <w:p w:rsidR="00A00D6D" w:rsidRPr="00BB1F4B" w:rsidRDefault="00A00D6D" w:rsidP="00C966BC">
      <w:pPr>
        <w:rPr>
          <w:rFonts w:ascii="Times New Roman" w:hAnsi="Times New Roman" w:cs="Times New Roman"/>
          <w:sz w:val="24"/>
          <w:szCs w:val="24"/>
        </w:rPr>
      </w:pPr>
    </w:p>
    <w:p w:rsidR="00A00D6D" w:rsidRDefault="00A00D6D" w:rsidP="0049751C">
      <w:pPr>
        <w:rPr>
          <w:rFonts w:ascii="Times New Roman" w:hAnsi="Times New Roman" w:cs="Times New Roman"/>
          <w:sz w:val="24"/>
          <w:szCs w:val="24"/>
        </w:rPr>
      </w:pPr>
    </w:p>
    <w:p w:rsidR="00C966BC" w:rsidRDefault="00C966BC" w:rsidP="0049751C">
      <w:pPr>
        <w:rPr>
          <w:rFonts w:ascii="Times New Roman" w:hAnsi="Times New Roman" w:cs="Times New Roman"/>
          <w:sz w:val="24"/>
          <w:szCs w:val="24"/>
        </w:rPr>
      </w:pPr>
    </w:p>
    <w:p w:rsidR="00C966BC" w:rsidRDefault="00C966BC" w:rsidP="0049751C">
      <w:pPr>
        <w:rPr>
          <w:rFonts w:ascii="Times New Roman" w:hAnsi="Times New Roman" w:cs="Times New Roman"/>
          <w:sz w:val="24"/>
          <w:szCs w:val="24"/>
        </w:rPr>
      </w:pPr>
    </w:p>
    <w:p w:rsidR="00C966BC" w:rsidRDefault="00C966BC" w:rsidP="0049751C">
      <w:pPr>
        <w:rPr>
          <w:rFonts w:ascii="Times New Roman" w:hAnsi="Times New Roman" w:cs="Times New Roman"/>
          <w:sz w:val="24"/>
          <w:szCs w:val="24"/>
        </w:rPr>
      </w:pPr>
    </w:p>
    <w:p w:rsidR="00C966BC" w:rsidRDefault="00C966BC" w:rsidP="0049751C">
      <w:pPr>
        <w:rPr>
          <w:rFonts w:ascii="Times New Roman" w:hAnsi="Times New Roman" w:cs="Times New Roman"/>
          <w:sz w:val="24"/>
          <w:szCs w:val="24"/>
        </w:rPr>
      </w:pPr>
    </w:p>
    <w:p w:rsidR="00C966BC" w:rsidRPr="00BB1F4B" w:rsidRDefault="00C966BC" w:rsidP="0049751C">
      <w:pPr>
        <w:rPr>
          <w:rFonts w:ascii="Times New Roman" w:hAnsi="Times New Roman" w:cs="Times New Roman"/>
          <w:sz w:val="24"/>
          <w:szCs w:val="24"/>
        </w:rPr>
      </w:pPr>
    </w:p>
    <w:p w:rsidR="00A00D6D" w:rsidRPr="00BB1F4B" w:rsidRDefault="00A00D6D" w:rsidP="0049751C">
      <w:pPr>
        <w:rPr>
          <w:rFonts w:ascii="Times New Roman" w:hAnsi="Times New Roman" w:cs="Times New Roman"/>
          <w:sz w:val="24"/>
          <w:szCs w:val="24"/>
        </w:rPr>
      </w:pPr>
    </w:p>
    <w:p w:rsidR="00A00D6D" w:rsidRDefault="00A00D6D" w:rsidP="00A00D6D">
      <w:pPr>
        <w:keepNext/>
        <w:keepLines/>
        <w:spacing w:after="0" w:line="240" w:lineRule="auto"/>
        <w:outlineLvl w:val="0"/>
        <w:rPr>
          <w:rFonts w:ascii="Times New Roman" w:eastAsia="Times New Roman" w:hAnsi="Times New Roman" w:cs="Times New Roman"/>
          <w:b/>
          <w:bCs/>
          <w:sz w:val="24"/>
          <w:szCs w:val="24"/>
          <w:lang w:eastAsia="ru-RU"/>
        </w:rPr>
      </w:pPr>
      <w:r w:rsidRPr="00BB1F4B">
        <w:rPr>
          <w:rFonts w:ascii="Times New Roman" w:eastAsia="Times New Roman" w:hAnsi="Times New Roman" w:cs="Times New Roman"/>
          <w:b/>
          <w:bCs/>
          <w:sz w:val="24"/>
          <w:szCs w:val="24"/>
          <w:lang w:eastAsia="ru-RU"/>
        </w:rPr>
        <w:lastRenderedPageBreak/>
        <w:t>ПРИЛОЖЕНИЯ</w:t>
      </w:r>
    </w:p>
    <w:p w:rsidR="00C966BC" w:rsidRPr="00BB1F4B" w:rsidRDefault="00C966BC" w:rsidP="00A00D6D">
      <w:pPr>
        <w:keepNext/>
        <w:keepLines/>
        <w:spacing w:after="0" w:line="240" w:lineRule="auto"/>
        <w:outlineLvl w:val="0"/>
        <w:rPr>
          <w:rFonts w:ascii="Times New Roman" w:eastAsia="Times New Roman" w:hAnsi="Times New Roman" w:cs="Times New Roman"/>
          <w:sz w:val="24"/>
          <w:szCs w:val="24"/>
          <w:lang w:eastAsia="ru-RU"/>
        </w:rPr>
      </w:pPr>
    </w:p>
    <w:p w:rsidR="00A00D6D" w:rsidRPr="00C966BC" w:rsidRDefault="00A00D6D" w:rsidP="00C966BC">
      <w:pPr>
        <w:pStyle w:val="a6"/>
        <w:jc w:val="right"/>
        <w:rPr>
          <w:rFonts w:ascii="Times New Roman" w:hAnsi="Times New Roman" w:cs="Times New Roman"/>
          <w:b/>
          <w:sz w:val="24"/>
          <w:szCs w:val="24"/>
          <w:lang w:eastAsia="ru-RU"/>
        </w:rPr>
      </w:pPr>
      <w:r w:rsidRPr="00C966BC">
        <w:rPr>
          <w:rFonts w:ascii="Times New Roman" w:hAnsi="Times New Roman" w:cs="Times New Roman"/>
          <w:b/>
          <w:sz w:val="24"/>
          <w:szCs w:val="24"/>
          <w:lang w:eastAsia="ru-RU"/>
        </w:rPr>
        <w:t>Приложение 1</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ФОЛЬКЛОР НАРОДОВ ЮЖНОГО УРАЛА</w:t>
      </w:r>
    </w:p>
    <w:p w:rsidR="00A00D6D" w:rsidRPr="00BB1F4B" w:rsidRDefault="00A00D6D" w:rsidP="00A00D6D">
      <w:pPr>
        <w:keepNext/>
        <w:keepLines/>
        <w:spacing w:after="0" w:line="317" w:lineRule="exact"/>
        <w:ind w:left="720"/>
        <w:outlineLvl w:val="0"/>
        <w:rPr>
          <w:rFonts w:ascii="Times New Roman" w:eastAsia="Times New Roman" w:hAnsi="Times New Roman" w:cs="Times New Roman"/>
          <w:sz w:val="24"/>
          <w:szCs w:val="24"/>
          <w:lang w:eastAsia="ru-RU"/>
        </w:rPr>
      </w:pP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Колыбельные</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Ет-то Сон-Дремота</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Навалилась на тебя.</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Сон идет по лавочке,</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Дремота по другой,</w:t>
      </w:r>
    </w:p>
    <w:p w:rsidR="00A00D6D" w:rsidRPr="00BB1F4B" w:rsidRDefault="001354F8" w:rsidP="00A00D6D">
      <w:pPr>
        <w:spacing w:after="0" w:line="317" w:lineRule="exact"/>
        <w:ind w:lef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Сон-то</w:t>
      </w:r>
      <w:r w:rsidR="00A00D6D" w:rsidRPr="00BB1F4B">
        <w:rPr>
          <w:rFonts w:ascii="Times New Roman" w:eastAsia="Times New Roman" w:hAnsi="Times New Roman" w:cs="Times New Roman"/>
          <w:sz w:val="24"/>
          <w:szCs w:val="24"/>
          <w:lang w:eastAsia="ru-RU"/>
        </w:rPr>
        <w:t xml:space="preserve"> в беленькой рубашечке,</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Дремота - в голубой.</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Бай, баю, бай,</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Баю, баюшки.</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Сон да Дрема,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Пойди Ване в голова.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Уж как Сон идет по лавочке,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Дрема по другой.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Уж как Сон-то Дрему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И расспрашивает: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Где мы Ванюшку найдем,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Там и спать укладем.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Вот Сон Ванечку нашел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Под холщевым положком.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Они Ванечку нашли,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Спать уклали и ушли.</w:t>
      </w:r>
    </w:p>
    <w:p w:rsidR="00A00D6D" w:rsidRPr="00BB1F4B" w:rsidRDefault="00A00D6D" w:rsidP="00A00D6D">
      <w:pPr>
        <w:pStyle w:val="a6"/>
        <w:rPr>
          <w:rFonts w:ascii="Times New Roman" w:hAnsi="Times New Roman" w:cs="Times New Roman"/>
          <w:sz w:val="24"/>
          <w:szCs w:val="24"/>
          <w:lang w:eastAsia="ru-RU"/>
        </w:rPr>
      </w:pPr>
    </w:p>
    <w:p w:rsidR="00A00D6D" w:rsidRPr="00BB1F4B" w:rsidRDefault="00A00D6D" w:rsidP="00A00D6D">
      <w:pPr>
        <w:spacing w:after="0" w:line="317"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Котик серый, хвостик белый, </w:t>
      </w:r>
    </w:p>
    <w:p w:rsidR="00A00D6D" w:rsidRPr="00BB1F4B" w:rsidRDefault="00A00D6D" w:rsidP="00A00D6D">
      <w:pPr>
        <w:spacing w:after="0" w:line="317"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Приди, котик, ночевать,</w:t>
      </w:r>
    </w:p>
    <w:p w:rsidR="00A00D6D" w:rsidRPr="00BB1F4B" w:rsidRDefault="00A00D6D" w:rsidP="00A00D6D">
      <w:pPr>
        <w:spacing w:after="0" w:line="317"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Мою Ирочку качать, </w:t>
      </w:r>
    </w:p>
    <w:p w:rsidR="00A00D6D" w:rsidRPr="00BB1F4B" w:rsidRDefault="00A00D6D" w:rsidP="00A00D6D">
      <w:pPr>
        <w:spacing w:after="0" w:line="317"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А уж я тебе, коту, </w:t>
      </w:r>
    </w:p>
    <w:p w:rsidR="00A00D6D" w:rsidRPr="00BB1F4B" w:rsidRDefault="00A00D6D" w:rsidP="00A00D6D">
      <w:pPr>
        <w:spacing w:after="0" w:line="317"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За работу заплачу: </w:t>
      </w:r>
    </w:p>
    <w:p w:rsidR="00A00D6D" w:rsidRPr="00BB1F4B" w:rsidRDefault="00A00D6D" w:rsidP="00A00D6D">
      <w:pPr>
        <w:spacing w:after="0" w:line="317"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Кувшин молока </w:t>
      </w:r>
    </w:p>
    <w:p w:rsidR="00A00D6D" w:rsidRPr="00BB1F4B" w:rsidRDefault="00A00D6D" w:rsidP="00A00D6D">
      <w:pPr>
        <w:spacing w:after="0" w:line="317"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Да кусок пирога.</w:t>
      </w:r>
    </w:p>
    <w:p w:rsidR="00A00D6D" w:rsidRPr="00BB1F4B" w:rsidRDefault="001354F8" w:rsidP="00A00D6D">
      <w:pPr>
        <w:spacing w:after="0" w:line="317" w:lineRule="exact"/>
        <w:ind w:left="20" w:righ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Ай, люли, люле</w:t>
      </w:r>
      <w:r w:rsidR="00A00D6D" w:rsidRPr="00BB1F4B">
        <w:rPr>
          <w:rFonts w:ascii="Times New Roman" w:eastAsia="Times New Roman" w:hAnsi="Times New Roman" w:cs="Times New Roman"/>
          <w:sz w:val="24"/>
          <w:szCs w:val="24"/>
          <w:lang w:eastAsia="ru-RU"/>
        </w:rPr>
        <w:t xml:space="preserve">ньки, </w:t>
      </w:r>
    </w:p>
    <w:p w:rsidR="00A00D6D" w:rsidRPr="00BB1F4B" w:rsidRDefault="00A00D6D" w:rsidP="00A00D6D">
      <w:pPr>
        <w:spacing w:after="0" w:line="317" w:lineRule="exact"/>
        <w:ind w:left="20" w:right="3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Прилетели гуленьки. </w:t>
      </w:r>
    </w:p>
    <w:p w:rsidR="00A00D6D" w:rsidRPr="00BB1F4B" w:rsidRDefault="00A00D6D" w:rsidP="00A00D6D">
      <w:pPr>
        <w:spacing w:after="0" w:line="317" w:lineRule="exact"/>
        <w:ind w:left="20" w:right="3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Сели гули на кровать,</w:t>
      </w:r>
    </w:p>
    <w:p w:rsidR="00A00D6D" w:rsidRPr="00BB1F4B" w:rsidRDefault="00A00D6D" w:rsidP="00A00D6D">
      <w:pPr>
        <w:spacing w:after="0" w:line="317" w:lineRule="exact"/>
        <w:ind w:left="20" w:right="3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Стали гули ворковать, </w:t>
      </w:r>
    </w:p>
    <w:p w:rsidR="00A00D6D" w:rsidRPr="00BB1F4B" w:rsidRDefault="00A00D6D" w:rsidP="00A00D6D">
      <w:pPr>
        <w:spacing w:after="0" w:line="317" w:lineRule="exact"/>
        <w:ind w:left="20" w:right="3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Стал мой Юра засыпать.</w:t>
      </w:r>
    </w:p>
    <w:p w:rsidR="00A00D6D" w:rsidRPr="00BB1F4B" w:rsidRDefault="00A00D6D" w:rsidP="00A00D6D">
      <w:pPr>
        <w:spacing w:after="0" w:line="317"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Ай, люли, ай, люли, </w:t>
      </w:r>
    </w:p>
    <w:p w:rsidR="00A00D6D" w:rsidRPr="00BB1F4B" w:rsidRDefault="00A00D6D" w:rsidP="00A00D6D">
      <w:pPr>
        <w:spacing w:after="0" w:line="317"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Прилетели журавли. </w:t>
      </w:r>
    </w:p>
    <w:p w:rsidR="00A00D6D" w:rsidRPr="00BB1F4B" w:rsidRDefault="00A00D6D" w:rsidP="00A00D6D">
      <w:pPr>
        <w:spacing w:after="0" w:line="317"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Они сели на ворота. </w:t>
      </w:r>
    </w:p>
    <w:p w:rsidR="00A00D6D" w:rsidRPr="00BB1F4B" w:rsidRDefault="00A00D6D" w:rsidP="00A00D6D">
      <w:pPr>
        <w:spacing w:after="0" w:line="317"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А ворота скрип, скрип. </w:t>
      </w:r>
    </w:p>
    <w:p w:rsidR="00A00D6D" w:rsidRPr="00BB1F4B" w:rsidRDefault="00A00D6D" w:rsidP="00A00D6D">
      <w:pPr>
        <w:spacing w:after="0" w:line="317"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Вы, ворота, не скрипите, </w:t>
      </w:r>
    </w:p>
    <w:p w:rsidR="00A00D6D" w:rsidRPr="00BB1F4B" w:rsidRDefault="00A00D6D" w:rsidP="00A00D6D">
      <w:pPr>
        <w:spacing w:after="0" w:line="317"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Нашу Таню не будите.</w:t>
      </w:r>
    </w:p>
    <w:p w:rsidR="00A00D6D" w:rsidRPr="00BB1F4B" w:rsidRDefault="00A00D6D" w:rsidP="00A00D6D">
      <w:pPr>
        <w:spacing w:after="0" w:line="317" w:lineRule="exact"/>
        <w:ind w:left="20"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Ай, бай, бай, </w:t>
      </w:r>
    </w:p>
    <w:p w:rsidR="00A00D6D" w:rsidRPr="00BB1F4B" w:rsidRDefault="00A00D6D" w:rsidP="00A00D6D">
      <w:pPr>
        <w:spacing w:after="0" w:line="317" w:lineRule="exact"/>
        <w:ind w:left="20"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Ты, собачка, не лай, </w:t>
      </w:r>
    </w:p>
    <w:p w:rsidR="00A00D6D" w:rsidRPr="00BB1F4B" w:rsidRDefault="00A00D6D" w:rsidP="00A00D6D">
      <w:pPr>
        <w:spacing w:after="0" w:line="317" w:lineRule="exact"/>
        <w:ind w:left="20"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 xml:space="preserve">Ты, корова, не мычи, </w:t>
      </w:r>
    </w:p>
    <w:p w:rsidR="00A00D6D" w:rsidRPr="00BB1F4B" w:rsidRDefault="00A00D6D" w:rsidP="00A00D6D">
      <w:pPr>
        <w:spacing w:after="0" w:line="317" w:lineRule="exact"/>
        <w:ind w:left="20"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Ты, петух, не кричи, </w:t>
      </w:r>
    </w:p>
    <w:p w:rsidR="00A00D6D" w:rsidRPr="00BB1F4B" w:rsidRDefault="00A00D6D" w:rsidP="00A00D6D">
      <w:pPr>
        <w:spacing w:after="0" w:line="317" w:lineRule="exact"/>
        <w:ind w:left="20"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А наш Ваня будет спать, </w:t>
      </w:r>
    </w:p>
    <w:p w:rsidR="00A00D6D" w:rsidRPr="00BB1F4B" w:rsidRDefault="00A00D6D" w:rsidP="00A00D6D">
      <w:pPr>
        <w:spacing w:after="0" w:line="317" w:lineRule="exact"/>
        <w:ind w:left="20"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Станет глазки закрывать.</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Спи-ка, усни, Дитя, Ванюшенька. </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Все ласточки спят, </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И касатки спят, </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И куницы спят, </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И синицы спят, </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Нашему Ванюшеньке </w:t>
      </w:r>
    </w:p>
    <w:p w:rsidR="00A00D6D" w:rsidRPr="00BB1F4B" w:rsidRDefault="00A00D6D" w:rsidP="00A00D6D">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Спать велят.</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Как у нашего кота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Колыбелька золота,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А у Машеньки - Золота-серебряна.</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Котик серенький Соломку сбирал,</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Под головку складал,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Да и Ваню качал.</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Баю, баю, зыбаю,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Отец ушел за рыбою,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Мать ушла пеленки мыть,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Дедушка дрова рубить,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А бабушка уху варить,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Тебя, Машенька, кормить.</w:t>
      </w:r>
    </w:p>
    <w:p w:rsidR="00C966BC" w:rsidRDefault="00A00D6D" w:rsidP="00A00D6D">
      <w:pPr>
        <w:spacing w:before="300" w:after="0" w:line="326" w:lineRule="exact"/>
        <w:ind w:left="20"/>
        <w:jc w:val="both"/>
        <w:rPr>
          <w:rFonts w:ascii="Times New Roman" w:eastAsia="Times New Roman" w:hAnsi="Times New Roman" w:cs="Times New Roman"/>
          <w:b/>
          <w:bCs/>
          <w:i/>
          <w:iCs/>
          <w:sz w:val="24"/>
          <w:szCs w:val="24"/>
          <w:lang w:eastAsia="ru-RU"/>
        </w:rPr>
      </w:pPr>
      <w:r w:rsidRPr="00BB1F4B">
        <w:rPr>
          <w:rFonts w:ascii="Times New Roman" w:eastAsia="Times New Roman" w:hAnsi="Times New Roman" w:cs="Times New Roman"/>
          <w:b/>
          <w:bCs/>
          <w:i/>
          <w:iCs/>
          <w:sz w:val="24"/>
          <w:szCs w:val="24"/>
          <w:lang w:eastAsia="ru-RU"/>
        </w:rPr>
        <w:t xml:space="preserve">Пестушки, потешки, прибаутки </w:t>
      </w:r>
    </w:p>
    <w:p w:rsidR="00A00D6D" w:rsidRPr="00BB1F4B" w:rsidRDefault="00A00D6D" w:rsidP="00A00D6D">
      <w:pPr>
        <w:spacing w:before="300" w:after="0" w:line="326" w:lineRule="exact"/>
        <w:ind w:lef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Пестушки</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Вода текучая,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Дитя растучее.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С гуся вода –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тебя худоба.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Вода книзу, </w:t>
      </w:r>
    </w:p>
    <w:p w:rsidR="00A00D6D"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А дитя кверху.</w:t>
      </w:r>
    </w:p>
    <w:p w:rsidR="00C966BC" w:rsidRPr="00BB1F4B" w:rsidRDefault="00C966BC" w:rsidP="00A00D6D">
      <w:pPr>
        <w:pStyle w:val="a6"/>
        <w:rPr>
          <w:rFonts w:ascii="Times New Roman" w:hAnsi="Times New Roman" w:cs="Times New Roman"/>
          <w:sz w:val="24"/>
          <w:szCs w:val="24"/>
          <w:lang w:eastAsia="ru-RU"/>
        </w:rPr>
      </w:pP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Потягунушки, порастунушки,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Поперек толстунушки,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А в ножки ходунушки,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А в руки хватунушки,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А в роток говорок, </w:t>
      </w:r>
    </w:p>
    <w:p w:rsidR="00A00D6D"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А в голову разумок.</w:t>
      </w:r>
    </w:p>
    <w:p w:rsidR="00C966BC" w:rsidRPr="00BB1F4B" w:rsidRDefault="00C966BC" w:rsidP="00A00D6D">
      <w:pPr>
        <w:pStyle w:val="a6"/>
        <w:rPr>
          <w:rFonts w:ascii="Times New Roman" w:hAnsi="Times New Roman" w:cs="Times New Roman"/>
          <w:sz w:val="24"/>
          <w:szCs w:val="24"/>
          <w:lang w:eastAsia="ru-RU"/>
        </w:rPr>
      </w:pP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Ай, лады, лады, лады,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 боимся мы воды,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Чисто умываемся, </w:t>
      </w:r>
    </w:p>
    <w:p w:rsidR="00A00D6D"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Друг другу улыбаемся. </w:t>
      </w:r>
    </w:p>
    <w:p w:rsidR="00C966BC" w:rsidRPr="00BB1F4B" w:rsidRDefault="00C966BC" w:rsidP="00A00D6D">
      <w:pPr>
        <w:pStyle w:val="a6"/>
        <w:rPr>
          <w:rFonts w:ascii="Times New Roman" w:hAnsi="Times New Roman" w:cs="Times New Roman"/>
          <w:sz w:val="24"/>
          <w:szCs w:val="24"/>
          <w:lang w:eastAsia="ru-RU"/>
        </w:rPr>
      </w:pP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Топы, топы по лавочке, </w:t>
      </w:r>
    </w:p>
    <w:p w:rsidR="00A00D6D"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Цапы, цапы за лапочки.</w:t>
      </w:r>
    </w:p>
    <w:p w:rsidR="00C966BC" w:rsidRPr="00BB1F4B" w:rsidRDefault="00C966BC" w:rsidP="00A00D6D">
      <w:pPr>
        <w:pStyle w:val="a6"/>
        <w:rPr>
          <w:rFonts w:ascii="Times New Roman" w:hAnsi="Times New Roman" w:cs="Times New Roman"/>
          <w:sz w:val="24"/>
          <w:szCs w:val="24"/>
          <w:lang w:eastAsia="ru-RU"/>
        </w:rPr>
      </w:pP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Дыбки, дыбок,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lastRenderedPageBreak/>
        <w:t>Скоро Сашеньке годок!</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Баю, баю, баиньки,</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Купим Тане валенки,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Наденем на ножки,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Пустим по дорожке.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Будет Танечка ходить, </w:t>
      </w:r>
    </w:p>
    <w:p w:rsidR="00A00D6D"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Будет валенки носить.</w:t>
      </w:r>
    </w:p>
    <w:p w:rsidR="00C966BC" w:rsidRPr="00BB1F4B" w:rsidRDefault="00C966BC" w:rsidP="00A00D6D">
      <w:pPr>
        <w:pStyle w:val="a6"/>
        <w:rPr>
          <w:rFonts w:ascii="Times New Roman" w:hAnsi="Times New Roman" w:cs="Times New Roman"/>
          <w:sz w:val="24"/>
          <w:szCs w:val="24"/>
          <w:lang w:eastAsia="ru-RU"/>
        </w:rPr>
      </w:pP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Уты, уты полетели,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На головку сели.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Сели, сели, посидели. </w:t>
      </w:r>
    </w:p>
    <w:p w:rsidR="00A00D6D" w:rsidRPr="00BB1F4B"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Да опять полетели. </w:t>
      </w:r>
    </w:p>
    <w:p w:rsidR="00A00D6D" w:rsidRDefault="00A00D6D" w:rsidP="00A00D6D">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Уты, уты, уты...</w:t>
      </w:r>
    </w:p>
    <w:p w:rsidR="00C966BC" w:rsidRPr="00BB1F4B" w:rsidRDefault="00C966BC" w:rsidP="00A00D6D">
      <w:pPr>
        <w:pStyle w:val="a6"/>
        <w:rPr>
          <w:rFonts w:ascii="Times New Roman" w:hAnsi="Times New Roman" w:cs="Times New Roman"/>
          <w:sz w:val="24"/>
          <w:szCs w:val="24"/>
          <w:lang w:eastAsia="ru-RU"/>
        </w:rPr>
      </w:pPr>
    </w:p>
    <w:p w:rsidR="00C46610" w:rsidRPr="00BB1F4B" w:rsidRDefault="00A00D6D"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Тятеньке - сажень, </w:t>
      </w:r>
    </w:p>
    <w:p w:rsidR="00C46610" w:rsidRPr="00BB1F4B" w:rsidRDefault="00A00D6D"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Маменьке - сажень, </w:t>
      </w:r>
    </w:p>
    <w:p w:rsidR="00C46610" w:rsidRPr="00BB1F4B" w:rsidRDefault="00A00D6D"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Дедушке - сажень, </w:t>
      </w:r>
    </w:p>
    <w:p w:rsidR="00C46610" w:rsidRPr="00BB1F4B" w:rsidRDefault="00A00D6D"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Бабушке - сажень, </w:t>
      </w:r>
    </w:p>
    <w:p w:rsidR="00C46610" w:rsidRPr="00BB1F4B" w:rsidRDefault="00A00D6D"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Брату - сажень, </w:t>
      </w:r>
    </w:p>
    <w:p w:rsidR="00C46610" w:rsidRPr="00BB1F4B" w:rsidRDefault="00A00D6D"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Сестрице </w:t>
      </w:r>
      <w:r w:rsidRPr="00BB1F4B">
        <w:rPr>
          <w:rFonts w:ascii="Times New Roman" w:hAnsi="Times New Roman" w:cs="Times New Roman"/>
          <w:color w:val="1E2349"/>
          <w:sz w:val="24"/>
          <w:szCs w:val="24"/>
          <w:lang w:eastAsia="ru-RU"/>
        </w:rPr>
        <w:t xml:space="preserve">- </w:t>
      </w:r>
      <w:r w:rsidRPr="00BB1F4B">
        <w:rPr>
          <w:rFonts w:ascii="Times New Roman" w:hAnsi="Times New Roman" w:cs="Times New Roman"/>
          <w:sz w:val="24"/>
          <w:szCs w:val="24"/>
          <w:lang w:eastAsia="ru-RU"/>
        </w:rPr>
        <w:t xml:space="preserve">сажень, </w:t>
      </w:r>
    </w:p>
    <w:p w:rsidR="00C46610" w:rsidRPr="00BB1F4B" w:rsidRDefault="00A00D6D"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А Колюшке - большую, </w:t>
      </w:r>
    </w:p>
    <w:p w:rsidR="00A00D6D" w:rsidRDefault="00A00D6D"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Набольшую.</w:t>
      </w:r>
    </w:p>
    <w:p w:rsidR="00C966BC" w:rsidRPr="00BB1F4B" w:rsidRDefault="00C966BC" w:rsidP="00C46610">
      <w:pPr>
        <w:pStyle w:val="a6"/>
        <w:rPr>
          <w:rFonts w:ascii="Times New Roman" w:hAnsi="Times New Roman" w:cs="Times New Roman"/>
          <w:sz w:val="24"/>
          <w:szCs w:val="24"/>
          <w:lang w:eastAsia="ru-RU"/>
        </w:rPr>
      </w:pPr>
    </w:p>
    <w:p w:rsidR="00C46610" w:rsidRPr="00BB1F4B" w:rsidRDefault="00A00D6D"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Та, та, та, та, та, </w:t>
      </w:r>
    </w:p>
    <w:p w:rsidR="00C46610" w:rsidRPr="00BB1F4B" w:rsidRDefault="00A00D6D"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Вышла кошка за кота: </w:t>
      </w:r>
    </w:p>
    <w:p w:rsidR="00C46610" w:rsidRPr="00BB1F4B" w:rsidRDefault="00A00D6D"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Кот ходит по лавочке, </w:t>
      </w:r>
    </w:p>
    <w:p w:rsidR="00A00D6D" w:rsidRPr="00BB1F4B" w:rsidRDefault="00A00D6D"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Водит кошку за лапочки;</w:t>
      </w:r>
    </w:p>
    <w:p w:rsidR="00A00D6D" w:rsidRPr="00BB1F4B" w:rsidRDefault="00A00D6D" w:rsidP="00C46610">
      <w:pPr>
        <w:pStyle w:val="a6"/>
        <w:rPr>
          <w:rFonts w:ascii="Times New Roman" w:hAnsi="Times New Roman" w:cs="Times New Roman"/>
          <w:sz w:val="24"/>
          <w:szCs w:val="24"/>
        </w:rPr>
      </w:pPr>
    </w:p>
    <w:p w:rsidR="00A00D6D" w:rsidRPr="00BB1F4B" w:rsidRDefault="00A00D6D" w:rsidP="0049751C">
      <w:pPr>
        <w:rPr>
          <w:rFonts w:ascii="Times New Roman" w:hAnsi="Times New Roman" w:cs="Times New Roman"/>
          <w:sz w:val="24"/>
          <w:szCs w:val="24"/>
        </w:rPr>
      </w:pPr>
    </w:p>
    <w:p w:rsidR="00C46610" w:rsidRPr="00BB1F4B" w:rsidRDefault="00C46610" w:rsidP="00C46610">
      <w:pPr>
        <w:keepNext/>
        <w:keepLines/>
        <w:spacing w:after="60" w:line="240" w:lineRule="auto"/>
        <w:ind w:left="70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Потешки</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Идет коза рогатая (палец)</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За малыми ребятами  (палец)</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А кто молоко не пьет,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Того забодет, забодет!</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Ладушки, ладушки,</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Где были? У бабушки.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Чего ели? Кашку.</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Чего пили? Бражку.</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Чего на закуску?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Хлеба да капустку.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Чего на заедку?</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Красную репку.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У-у-у-у, полетели,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На головку сели!</w:t>
      </w:r>
    </w:p>
    <w:p w:rsidR="00C46610" w:rsidRPr="00BB1F4B" w:rsidRDefault="00C46610" w:rsidP="00C46610">
      <w:pPr>
        <w:pStyle w:val="a6"/>
        <w:rPr>
          <w:rFonts w:ascii="Times New Roman" w:hAnsi="Times New Roman" w:cs="Times New Roman"/>
          <w:sz w:val="24"/>
          <w:szCs w:val="24"/>
          <w:lang w:eastAsia="ru-RU"/>
        </w:rPr>
      </w:pP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Ладушки, лады,</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Не поливаны сады,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Недосуг поливать,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Надо в ладушки играть.</w:t>
      </w:r>
    </w:p>
    <w:p w:rsidR="00C46610" w:rsidRPr="00BB1F4B" w:rsidRDefault="00C46610" w:rsidP="00C46610">
      <w:pPr>
        <w:pStyle w:val="a6"/>
        <w:rPr>
          <w:rFonts w:ascii="Times New Roman" w:hAnsi="Times New Roman" w:cs="Times New Roman"/>
          <w:sz w:val="24"/>
          <w:szCs w:val="24"/>
          <w:lang w:eastAsia="ru-RU"/>
        </w:rPr>
      </w:pP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Пальчик-мальчик,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lastRenderedPageBreak/>
        <w:t xml:space="preserve">Где ты был?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С этим братцем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 лес ходил.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С этим братцем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Щи варил,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С этим братцем </w:t>
      </w:r>
    </w:p>
    <w:p w:rsidR="00C46610"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Песни пел.</w:t>
      </w:r>
    </w:p>
    <w:p w:rsidR="00C966BC" w:rsidRPr="00BB1F4B" w:rsidRDefault="00C966BC" w:rsidP="00C46610">
      <w:pPr>
        <w:pStyle w:val="a6"/>
        <w:rPr>
          <w:rFonts w:ascii="Times New Roman" w:hAnsi="Times New Roman" w:cs="Times New Roman"/>
          <w:sz w:val="24"/>
          <w:szCs w:val="24"/>
          <w:lang w:eastAsia="ru-RU"/>
        </w:rPr>
      </w:pP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Большаку дрова рубить (большой)</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А тебе воды носить (указательный)</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А тебе печь топить (безымянный)</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А малышке песни петь (мизинец)</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Песни петь да плясать, </w:t>
      </w:r>
    </w:p>
    <w:p w:rsidR="00C46610"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Родных братьев потешать.</w:t>
      </w:r>
    </w:p>
    <w:p w:rsidR="00C966BC" w:rsidRPr="00BB1F4B" w:rsidRDefault="00C966BC" w:rsidP="00C46610">
      <w:pPr>
        <w:pStyle w:val="a6"/>
        <w:rPr>
          <w:rFonts w:ascii="Times New Roman" w:hAnsi="Times New Roman" w:cs="Times New Roman"/>
          <w:sz w:val="24"/>
          <w:szCs w:val="24"/>
          <w:lang w:eastAsia="ru-RU"/>
        </w:rPr>
      </w:pP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Уж я Ванюше пирог испеку,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Уж я внученьку румяненький,</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На нем корочка пшеничная,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А начиночка яичная,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А помазочка медовая,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Мой внученек бедовенький.</w:t>
      </w:r>
    </w:p>
    <w:p w:rsidR="00C46610" w:rsidRPr="00BB1F4B" w:rsidRDefault="00C46610" w:rsidP="00C46610">
      <w:pPr>
        <w:pStyle w:val="a6"/>
        <w:rPr>
          <w:rFonts w:ascii="Times New Roman" w:hAnsi="Times New Roman" w:cs="Times New Roman"/>
          <w:sz w:val="24"/>
          <w:szCs w:val="24"/>
          <w:lang w:eastAsia="ru-RU"/>
        </w:rPr>
      </w:pP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Ваня, Ванечка!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Куда ходил? В лесочек! </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Что видел? Пенечек!</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Под пенечком что? Грибок!</w:t>
      </w:r>
    </w:p>
    <w:p w:rsidR="00C46610" w:rsidRPr="00BB1F4B" w:rsidRDefault="00C46610" w:rsidP="00C46610">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Хвать, да в кузовок.</w:t>
      </w:r>
    </w:p>
    <w:p w:rsidR="00C46610" w:rsidRPr="00BB1F4B" w:rsidRDefault="00C46610" w:rsidP="00C46610">
      <w:pPr>
        <w:spacing w:before="300" w:after="0" w:line="317"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Сорока, сорока, Где была? Далеко:</w:t>
      </w:r>
    </w:p>
    <w:p w:rsidR="00C46610" w:rsidRPr="00BB1F4B" w:rsidRDefault="00C46610" w:rsidP="00C46610">
      <w:pPr>
        <w:spacing w:after="0" w:line="317" w:lineRule="exact"/>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лесу на опушке,</w:t>
      </w:r>
    </w:p>
    <w:p w:rsidR="00C46610" w:rsidRPr="00BB1F4B" w:rsidRDefault="00C46610" w:rsidP="00C46610">
      <w:pPr>
        <w:spacing w:after="0" w:line="317" w:lineRule="exact"/>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попрядушке</w:t>
      </w:r>
    </w:p>
    <w:p w:rsidR="00C46610" w:rsidRPr="00BB1F4B" w:rsidRDefault="00C46610" w:rsidP="00C46610">
      <w:pPr>
        <w:spacing w:after="0" w:line="317" w:lineRule="exact"/>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Кашу варила,</w:t>
      </w:r>
    </w:p>
    <w:p w:rsidR="00C46610" w:rsidRPr="00BB1F4B" w:rsidRDefault="00C46610" w:rsidP="00C46610">
      <w:pPr>
        <w:spacing w:after="0" w:line="317" w:lineRule="exact"/>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пары становила,</w:t>
      </w:r>
    </w:p>
    <w:p w:rsidR="00C46610" w:rsidRPr="00BB1F4B" w:rsidRDefault="00C46610" w:rsidP="00C46610">
      <w:pPr>
        <w:spacing w:after="0" w:line="317" w:lineRule="exact"/>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Деток кормила,</w:t>
      </w:r>
    </w:p>
    <w:p w:rsidR="00C46610" w:rsidRPr="00BB1F4B" w:rsidRDefault="00C46610" w:rsidP="00C46610">
      <w:pPr>
        <w:spacing w:after="0" w:line="317" w:lineRule="exact"/>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Гостей собирала,</w:t>
      </w:r>
    </w:p>
    <w:p w:rsidR="00C46610" w:rsidRPr="00BB1F4B" w:rsidRDefault="00C46610" w:rsidP="00C46610">
      <w:pPr>
        <w:spacing w:after="0" w:line="317" w:lineRule="exact"/>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Всех угощала:</w:t>
      </w:r>
    </w:p>
    <w:p w:rsidR="00C46610" w:rsidRPr="00BB1F4B" w:rsidRDefault="00C46610" w:rsidP="00C46610">
      <w:pPr>
        <w:spacing w:after="0" w:line="317" w:lineRule="exact"/>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Одному - ложку,</w:t>
      </w:r>
    </w:p>
    <w:p w:rsidR="00C46610" w:rsidRPr="00BB1F4B" w:rsidRDefault="00C46610" w:rsidP="00C46610">
      <w:pPr>
        <w:spacing w:after="0" w:line="317" w:lineRule="exact"/>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Другому - ложечку,</w:t>
      </w:r>
    </w:p>
    <w:p w:rsidR="00C46610" w:rsidRDefault="00C46610" w:rsidP="00C46610">
      <w:pPr>
        <w:spacing w:after="0" w:line="317" w:lineRule="exact"/>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 третьему - целую поварешечку!</w:t>
      </w:r>
    </w:p>
    <w:p w:rsidR="00C966BC" w:rsidRPr="00BB1F4B" w:rsidRDefault="00C966BC" w:rsidP="00C46610">
      <w:pPr>
        <w:spacing w:after="0" w:line="317" w:lineRule="exact"/>
        <w:ind w:left="40"/>
        <w:rPr>
          <w:rFonts w:ascii="Times New Roman" w:eastAsia="Times New Roman" w:hAnsi="Times New Roman" w:cs="Times New Roman"/>
          <w:sz w:val="24"/>
          <w:szCs w:val="24"/>
          <w:lang w:eastAsia="ru-RU"/>
        </w:rPr>
      </w:pPr>
    </w:p>
    <w:p w:rsidR="00C966BC" w:rsidRDefault="00C966BC" w:rsidP="00C46610">
      <w:pPr>
        <w:keepNext/>
        <w:keepLines/>
        <w:spacing w:after="300" w:line="240" w:lineRule="auto"/>
        <w:ind w:left="6640"/>
        <w:outlineLvl w:val="0"/>
        <w:rPr>
          <w:rFonts w:ascii="Times New Roman" w:hAnsi="Times New Roman" w:cs="Times New Roman"/>
          <w:b/>
          <w:sz w:val="24"/>
          <w:szCs w:val="24"/>
        </w:rPr>
      </w:pPr>
    </w:p>
    <w:p w:rsidR="00C966BC" w:rsidRPr="00C966BC" w:rsidRDefault="00C966BC" w:rsidP="00C46610">
      <w:pPr>
        <w:keepNext/>
        <w:keepLines/>
        <w:spacing w:after="300" w:line="240" w:lineRule="auto"/>
        <w:ind w:left="6640"/>
        <w:outlineLvl w:val="0"/>
        <w:rPr>
          <w:rFonts w:ascii="Times New Roman" w:hAnsi="Times New Roman" w:cs="Times New Roman"/>
          <w:b/>
          <w:sz w:val="24"/>
          <w:szCs w:val="24"/>
        </w:rPr>
      </w:pPr>
      <w:r w:rsidRPr="00C966BC">
        <w:rPr>
          <w:rFonts w:ascii="Times New Roman" w:hAnsi="Times New Roman" w:cs="Times New Roman"/>
          <w:b/>
          <w:sz w:val="24"/>
          <w:szCs w:val="24"/>
        </w:rPr>
        <w:t>ПРИЛОЖЕНИЕ 2</w:t>
      </w:r>
    </w:p>
    <w:p w:rsidR="00C966BC" w:rsidRDefault="00C966BC" w:rsidP="001354F8">
      <w:pPr>
        <w:keepNext/>
        <w:keepLines/>
        <w:spacing w:after="300" w:line="240" w:lineRule="auto"/>
        <w:outlineLvl w:val="0"/>
        <w:rPr>
          <w:rFonts w:ascii="Times New Roman" w:eastAsia="Times New Roman" w:hAnsi="Times New Roman" w:cs="Times New Roman"/>
          <w:b/>
          <w:bCs/>
          <w:sz w:val="24"/>
          <w:szCs w:val="24"/>
          <w:lang w:eastAsia="ru-RU"/>
        </w:rPr>
      </w:pPr>
    </w:p>
    <w:p w:rsidR="001354F8" w:rsidRDefault="001354F8" w:rsidP="00C966BC">
      <w:pPr>
        <w:keepNext/>
        <w:keepLines/>
        <w:spacing w:before="300" w:after="0" w:line="322" w:lineRule="exact"/>
        <w:ind w:left="1080"/>
        <w:jc w:val="center"/>
        <w:outlineLvl w:val="0"/>
        <w:rPr>
          <w:rFonts w:ascii="Times New Roman" w:eastAsia="Times New Roman" w:hAnsi="Times New Roman" w:cs="Times New Roman"/>
          <w:b/>
          <w:bCs/>
          <w:sz w:val="24"/>
          <w:szCs w:val="24"/>
          <w:lang w:eastAsia="ru-RU"/>
        </w:rPr>
      </w:pPr>
    </w:p>
    <w:p w:rsidR="00C46610" w:rsidRPr="00BB1F4B" w:rsidRDefault="00C46610" w:rsidP="00C966BC">
      <w:pPr>
        <w:keepNext/>
        <w:keepLines/>
        <w:spacing w:before="300" w:after="0" w:line="322" w:lineRule="exact"/>
        <w:ind w:left="1080"/>
        <w:jc w:val="center"/>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ТЕКСТЫ УРАЛЬСКИХ ЛЕГЕНД И ПРЕДАНИЙ</w:t>
      </w:r>
    </w:p>
    <w:p w:rsidR="00C46610" w:rsidRPr="00BB1F4B" w:rsidRDefault="00C46610" w:rsidP="00C4661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Как возникли Луна и Уральские горы</w:t>
      </w:r>
    </w:p>
    <w:p w:rsidR="00C46610" w:rsidRPr="00BB1F4B" w:rsidRDefault="00C46610" w:rsidP="00C4661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Давно, очень-очень давно на небе было два солнца. И вот эти-то два солнца беспрерывно и неустанно озаряли лик земли. И сильно страдали от того люди. Не в силах спать от постоянного света, сказал один бай: «Кто сможет сбить выстрелом одно из двух солнц, получит в жены мою дочь, кроме дочери дам еще богатства». Весть эту разо</w:t>
      </w:r>
      <w:r w:rsidRPr="00BB1F4B">
        <w:rPr>
          <w:rFonts w:ascii="Times New Roman" w:eastAsia="Times New Roman" w:hAnsi="Times New Roman" w:cs="Times New Roman"/>
          <w:sz w:val="24"/>
          <w:szCs w:val="24"/>
          <w:lang w:eastAsia="ru-RU"/>
        </w:rPr>
        <w:softHyphen/>
        <w:t>слали повсюду, куда письмо дойдет и лошадь доскачет. Не осталось в стране никого, кто бы ни был извещен о решении бая.</w:t>
      </w:r>
    </w:p>
    <w:p w:rsidR="00C46610" w:rsidRPr="00BB1F4B" w:rsidRDefault="00C46610" w:rsidP="00C4661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После этого на кочевке бая стали собираться самые меткие стрелки-мэргэны. Многие пытались стрелять в небеса, но не могли нанести солнцам никакого ущерба. И каждого неудачливого стрелка бай отправлял обратно домой со словами: «Кому нужна такая ваша меткость?». Одним из последних приехал батыр по имени Урал, что</w:t>
      </w:r>
      <w:r w:rsidRPr="00BB1F4B">
        <w:rPr>
          <w:rFonts w:ascii="Times New Roman" w:eastAsia="Times New Roman" w:hAnsi="Times New Roman" w:cs="Times New Roman"/>
          <w:sz w:val="24"/>
          <w:szCs w:val="24"/>
          <w:lang w:eastAsia="ru-RU"/>
        </w:rPr>
        <w:softHyphen/>
        <w:t>бы свою сноровку попробовать. Взял он свой роговой лук, наложил на тетиву из просмоленных жил алмазную стрелу, натянул на размах ру</w:t>
      </w:r>
      <w:r w:rsidRPr="00BB1F4B">
        <w:rPr>
          <w:rFonts w:ascii="Times New Roman" w:eastAsia="Times New Roman" w:hAnsi="Times New Roman" w:cs="Times New Roman"/>
          <w:sz w:val="24"/>
          <w:szCs w:val="24"/>
          <w:lang w:eastAsia="ru-RU"/>
        </w:rPr>
        <w:softHyphen/>
        <w:t>ки - все вокруг так и зазвенело да загудело. От звука того обрушились горы и замерли в своем течении реки. А в это время алмазная стрела все плыла и плыла вверх и угодила прямо в одно из солнц, пробила его насквозь, на две части развалив, и дальше полетела. « Ай! Ай!» - только и аукнулся внизу весь народ на кочевке бая.</w:t>
      </w:r>
    </w:p>
    <w:p w:rsidR="00C46610" w:rsidRPr="00BB1F4B" w:rsidRDefault="00C46610" w:rsidP="00C46610">
      <w:pPr>
        <w:spacing w:after="30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Одна половинка солнца осталась висеть на небе, другая - упала на землю и потом превратилась в большую гору, богатую всякими со</w:t>
      </w:r>
      <w:r w:rsidRPr="00BB1F4B">
        <w:rPr>
          <w:rFonts w:ascii="Times New Roman" w:eastAsia="Times New Roman" w:hAnsi="Times New Roman" w:cs="Times New Roman"/>
          <w:sz w:val="24"/>
          <w:szCs w:val="24"/>
          <w:lang w:eastAsia="ru-RU"/>
        </w:rPr>
        <w:softHyphen/>
        <w:t>кровищами. Расколовшись надвое, солнце потеряло свой блеск. После этого люди привыкли спать по ночам в темноте, а при дневном свете трудиться. Ввиду того, что люди на земле при разломе солнца закри</w:t>
      </w:r>
      <w:r w:rsidRPr="00BB1F4B">
        <w:rPr>
          <w:rFonts w:ascii="Times New Roman" w:eastAsia="Times New Roman" w:hAnsi="Times New Roman" w:cs="Times New Roman"/>
          <w:sz w:val="24"/>
          <w:szCs w:val="24"/>
          <w:lang w:eastAsia="ru-RU"/>
        </w:rPr>
        <w:softHyphen/>
        <w:t>чали «Ай!», одну часть расколотого солнца стали называть «Ай». Го</w:t>
      </w:r>
      <w:r w:rsidRPr="00BB1F4B">
        <w:rPr>
          <w:rFonts w:ascii="Times New Roman" w:eastAsia="Times New Roman" w:hAnsi="Times New Roman" w:cs="Times New Roman"/>
          <w:sz w:val="24"/>
          <w:szCs w:val="24"/>
          <w:lang w:eastAsia="ru-RU"/>
        </w:rPr>
        <w:softHyphen/>
        <w:t>ру, которая образовалась из второй половины, в честь егета-мэргэна стали называть «Уралтау».</w:t>
      </w:r>
    </w:p>
    <w:p w:rsidR="00C46610" w:rsidRPr="00BB1F4B" w:rsidRDefault="00C46610" w:rsidP="00C46610">
      <w:pPr>
        <w:spacing w:before="300"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Происхождение башкир</w:t>
      </w:r>
    </w:p>
    <w:p w:rsidR="00C46610" w:rsidRPr="00BB1F4B" w:rsidRDefault="00C46610" w:rsidP="00C4661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давние времена наши предки кочевали с одного места на дру</w:t>
      </w:r>
      <w:r w:rsidRPr="00BB1F4B">
        <w:rPr>
          <w:rFonts w:ascii="Times New Roman" w:eastAsia="Times New Roman" w:hAnsi="Times New Roman" w:cs="Times New Roman"/>
          <w:sz w:val="24"/>
          <w:szCs w:val="24"/>
          <w:lang w:eastAsia="ru-RU"/>
        </w:rPr>
        <w:softHyphen/>
        <w:t>гое. У них были целые табуны скота. Кроме того, они занимались охо</w:t>
      </w:r>
      <w:r w:rsidRPr="00BB1F4B">
        <w:rPr>
          <w:rFonts w:ascii="Times New Roman" w:eastAsia="Times New Roman" w:hAnsi="Times New Roman" w:cs="Times New Roman"/>
          <w:sz w:val="24"/>
          <w:szCs w:val="24"/>
          <w:lang w:eastAsia="ru-RU"/>
        </w:rPr>
        <w:softHyphen/>
        <w:t>той.</w:t>
      </w:r>
    </w:p>
    <w:p w:rsidR="00C46610" w:rsidRPr="00BB1F4B" w:rsidRDefault="00C46610" w:rsidP="00C46610">
      <w:pPr>
        <w:spacing w:line="317" w:lineRule="exact"/>
        <w:ind w:left="4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Однажды в поисках лучших пастбищ откочевали они с прежних мест. Долго шли они, прошли очень большой путь, и вдруг наткну</w:t>
      </w:r>
      <w:r w:rsidRPr="00BB1F4B">
        <w:rPr>
          <w:rFonts w:ascii="Times New Roman" w:eastAsia="Times New Roman" w:hAnsi="Times New Roman" w:cs="Times New Roman"/>
          <w:sz w:val="24"/>
          <w:szCs w:val="24"/>
          <w:lang w:eastAsia="ru-RU"/>
        </w:rPr>
        <w:softHyphen/>
        <w:t>лись на волчью стаю. Волчий вожак отделился от стаи, встал впереди кочующего каравана и повел его дальше. Долго шли наши предки за волком, пока не дошли до благодатной земли, богатой реками, тучны</w:t>
      </w:r>
      <w:r w:rsidRPr="00BB1F4B">
        <w:rPr>
          <w:rFonts w:ascii="Times New Roman" w:hAnsi="Times New Roman" w:cs="Times New Roman"/>
          <w:sz w:val="24"/>
          <w:szCs w:val="24"/>
        </w:rPr>
        <w:t xml:space="preserve"> </w:t>
      </w:r>
      <w:r w:rsidRPr="00BB1F4B">
        <w:rPr>
          <w:rFonts w:ascii="Times New Roman" w:eastAsia="Times New Roman" w:hAnsi="Times New Roman" w:cs="Times New Roman"/>
          <w:sz w:val="24"/>
          <w:szCs w:val="24"/>
          <w:lang w:eastAsia="ru-RU"/>
        </w:rPr>
        <w:t xml:space="preserve">ми лугами, пастбищами, лесами, кишащими зверями. А ослепительно дивные горы здесь достигали облаков. Дойдя до этого места, вожак остановился. Посоветовавшись между собой, аксакалы рода решили: «Нам не найти земли прекраснее этой. Подобной нет во всем свете. Остановимся же здесь и сделаем ее своим становищем». И стали жить на этой </w:t>
      </w:r>
      <w:r w:rsidRPr="00BB1F4B">
        <w:rPr>
          <w:rFonts w:ascii="Times New Roman" w:eastAsia="Times New Roman" w:hAnsi="Times New Roman" w:cs="Times New Roman"/>
          <w:sz w:val="24"/>
          <w:szCs w:val="24"/>
          <w:lang w:eastAsia="ru-RU"/>
        </w:rPr>
        <w:lastRenderedPageBreak/>
        <w:t>земле, красоте и богатству которой нет равной на свете. По</w:t>
      </w:r>
      <w:r w:rsidRPr="00BB1F4B">
        <w:rPr>
          <w:rFonts w:ascii="Times New Roman" w:eastAsia="Times New Roman" w:hAnsi="Times New Roman" w:cs="Times New Roman"/>
          <w:sz w:val="24"/>
          <w:szCs w:val="24"/>
          <w:lang w:eastAsia="ru-RU"/>
        </w:rPr>
        <w:softHyphen/>
        <w:t>ставили юрты, стали заниматься охотой, разводить скот.</w:t>
      </w:r>
    </w:p>
    <w:p w:rsidR="00C46610" w:rsidRPr="00BB1F4B" w:rsidRDefault="00C46610" w:rsidP="00C46610">
      <w:pPr>
        <w:spacing w:after="300" w:line="317"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 тех пор наши предки стали называть себя «башкорттар», то есть людьми, пришедшими за главным волком. Раньше волка звали «корт». Башкорт - значит «главный волк». Вот откуда произошло слово «башкорт».</w:t>
      </w:r>
    </w:p>
    <w:p w:rsidR="00C46610" w:rsidRPr="00BB1F4B" w:rsidRDefault="00C46610" w:rsidP="00C46610">
      <w:pPr>
        <w:keepNext/>
        <w:keepLines/>
        <w:spacing w:before="300" w:after="0" w:line="317" w:lineRule="exact"/>
        <w:ind w:left="40" w:firstLine="700"/>
        <w:jc w:val="both"/>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Магнитка</w:t>
      </w:r>
    </w:p>
    <w:p w:rsidR="00C46610" w:rsidRPr="00BB1F4B" w:rsidRDefault="00C46610" w:rsidP="00C46610">
      <w:pPr>
        <w:spacing w:after="0" w:line="317"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Один башкирский джигит пас коров на склоне горы Этэстау - Петушиная гора. Однажды к подкованным подошвам его сапог при</w:t>
      </w:r>
      <w:r w:rsidRPr="00BB1F4B">
        <w:rPr>
          <w:rFonts w:ascii="Times New Roman" w:eastAsia="Times New Roman" w:hAnsi="Times New Roman" w:cs="Times New Roman"/>
          <w:sz w:val="24"/>
          <w:szCs w:val="24"/>
          <w:lang w:eastAsia="ru-RU"/>
        </w:rPr>
        <w:softHyphen/>
        <w:t>лепился камень. «Дождя нет, - подумал он. - Кругом сухо. Почему же этот камень не слетает?».</w:t>
      </w:r>
    </w:p>
    <w:p w:rsidR="00C46610" w:rsidRPr="00BB1F4B" w:rsidRDefault="00C46610" w:rsidP="00C46610">
      <w:pPr>
        <w:spacing w:after="300" w:line="317"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Сильно удивлен был парень и решил показать тот камень узамакским башкирам. А среди них был каменных дел мастер. Он-то и сказал, что в горе Этэстау хранится клад. Вот так была открыта Маг</w:t>
      </w:r>
      <w:r w:rsidRPr="00BB1F4B">
        <w:rPr>
          <w:rFonts w:ascii="Times New Roman" w:eastAsia="Times New Roman" w:hAnsi="Times New Roman" w:cs="Times New Roman"/>
          <w:sz w:val="24"/>
          <w:szCs w:val="24"/>
          <w:lang w:eastAsia="ru-RU"/>
        </w:rPr>
        <w:softHyphen/>
        <w:t>нитка.</w:t>
      </w:r>
    </w:p>
    <w:p w:rsidR="00C46610" w:rsidRPr="00BB1F4B" w:rsidRDefault="00C46610" w:rsidP="00C46610">
      <w:pPr>
        <w:keepNext/>
        <w:keepLines/>
        <w:spacing w:before="300" w:after="0" w:line="317" w:lineRule="exact"/>
        <w:ind w:left="40" w:firstLine="700"/>
        <w:jc w:val="both"/>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Почему Белая спокойна, а Урал бурлив</w:t>
      </w:r>
    </w:p>
    <w:p w:rsidR="00C46610" w:rsidRPr="00BB1F4B" w:rsidRDefault="00C46610" w:rsidP="00C46610">
      <w:pPr>
        <w:spacing w:after="300" w:line="317"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Выходя из-под горы Иремель, реки Урал и Белая поспорили: кому каким руслом идти. Остановились на отдых и решили: кто раньше проснется, тот и пойдет по облюбованному руслу. Первой проснулась Белая. Улыбнулась, встряхнулась и... покатила свои воды спокойно и торжественно по долине. А Урал-Яик проснулся, посмот</w:t>
      </w:r>
      <w:r w:rsidRPr="00BB1F4B">
        <w:rPr>
          <w:rFonts w:ascii="Times New Roman" w:eastAsia="Times New Roman" w:hAnsi="Times New Roman" w:cs="Times New Roman"/>
          <w:sz w:val="24"/>
          <w:szCs w:val="24"/>
          <w:lang w:eastAsia="ru-RU"/>
        </w:rPr>
        <w:softHyphen/>
        <w:t>рел, увидел, что его соседки уже нет, разгневался, расшумелся и ри</w:t>
      </w:r>
      <w:r w:rsidRPr="00BB1F4B">
        <w:rPr>
          <w:rFonts w:ascii="Times New Roman" w:eastAsia="Times New Roman" w:hAnsi="Times New Roman" w:cs="Times New Roman"/>
          <w:sz w:val="24"/>
          <w:szCs w:val="24"/>
          <w:lang w:eastAsia="ru-RU"/>
        </w:rPr>
        <w:softHyphen/>
        <w:t>нулся по оставшемуся неудобному руслу, по Уральским хребтам - до сих пор успокоиться не может.</w:t>
      </w:r>
    </w:p>
    <w:p w:rsidR="00C46610" w:rsidRPr="00BB1F4B" w:rsidRDefault="00C46610" w:rsidP="00C46610">
      <w:pPr>
        <w:keepNext/>
        <w:keepLines/>
        <w:spacing w:before="300" w:after="0" w:line="317" w:lineRule="exact"/>
        <w:ind w:left="40" w:firstLine="700"/>
        <w:jc w:val="both"/>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Чудесный пояс</w:t>
      </w:r>
    </w:p>
    <w:p w:rsidR="00C46610" w:rsidRPr="00BB1F4B" w:rsidRDefault="00C46610" w:rsidP="00C46610">
      <w:pPr>
        <w:spacing w:after="300"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Давно это было. Был в наших краях удалой башкир. Джигит. Почти весь Урал он объездил на своем коне. Знал все лучшие пастби</w:t>
      </w:r>
      <w:r w:rsidRPr="00BB1F4B">
        <w:rPr>
          <w:rFonts w:ascii="Times New Roman" w:eastAsia="Times New Roman" w:hAnsi="Times New Roman" w:cs="Times New Roman"/>
          <w:sz w:val="24"/>
          <w:szCs w:val="24"/>
          <w:lang w:eastAsia="ru-RU"/>
        </w:rPr>
        <w:softHyphen/>
        <w:t>ща и бортевые деревья. Много диковинных камней привозил. А когда стал жениться, то подарила ему невеста необыкновенный пояс, шитый шелком, серебром и золотом искусными рукодельницами, подругами невесты. А вышили они Уральские горы и показали, где какие богат</w:t>
      </w:r>
      <w:r w:rsidRPr="00BB1F4B">
        <w:rPr>
          <w:rFonts w:ascii="Times New Roman" w:eastAsia="Times New Roman" w:hAnsi="Times New Roman" w:cs="Times New Roman"/>
          <w:sz w:val="24"/>
          <w:szCs w:val="24"/>
          <w:lang w:eastAsia="ru-RU"/>
        </w:rPr>
        <w:softHyphen/>
        <w:t>ства в них лежат. Сверкал и переливался этот пояс всеми цветами ра</w:t>
      </w:r>
      <w:r w:rsidRPr="00BB1F4B">
        <w:rPr>
          <w:rFonts w:ascii="Times New Roman" w:eastAsia="Times New Roman" w:hAnsi="Times New Roman" w:cs="Times New Roman"/>
          <w:sz w:val="24"/>
          <w:szCs w:val="24"/>
          <w:lang w:eastAsia="ru-RU"/>
        </w:rPr>
        <w:softHyphen/>
        <w:t>дуги. Только недолго пришлось жениху любоваться подарком. Исчез вдруг пояс. Сколько искали, не могли найти. Долго горевал жених, да невеста успокоила, пообещав ему вышить другой пояс. Так бы и за</w:t>
      </w:r>
      <w:r w:rsidRPr="00BB1F4B">
        <w:rPr>
          <w:rFonts w:ascii="Times New Roman" w:eastAsia="Times New Roman" w:hAnsi="Times New Roman" w:cs="Times New Roman"/>
          <w:sz w:val="24"/>
          <w:szCs w:val="24"/>
          <w:lang w:eastAsia="ru-RU"/>
        </w:rPr>
        <w:softHyphen/>
        <w:t>были об этом поясе. Да вот только вдруг зачастили русские купцы в наши края, землю скупать начали. Камни какие-то нашли на горе Атач. Вот и подумали тогда все, кто знал о пропаже пояса джигита: не нашли ли тот пояс русские купцы?</w:t>
      </w:r>
    </w:p>
    <w:p w:rsidR="00C46610" w:rsidRPr="00BB1F4B" w:rsidRDefault="00C46610" w:rsidP="00C46610">
      <w:pPr>
        <w:spacing w:before="300"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Легенда об изумрудах</w:t>
      </w:r>
    </w:p>
    <w:p w:rsidR="00C46610" w:rsidRPr="00BB1F4B" w:rsidRDefault="00C46610" w:rsidP="00C4661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Жил на Урале в давние времена граф. Многими заводами и руд</w:t>
      </w:r>
      <w:r w:rsidRPr="00BB1F4B">
        <w:rPr>
          <w:rFonts w:ascii="Times New Roman" w:eastAsia="Times New Roman" w:hAnsi="Times New Roman" w:cs="Times New Roman"/>
          <w:sz w:val="24"/>
          <w:szCs w:val="24"/>
          <w:lang w:eastAsia="ru-RU"/>
        </w:rPr>
        <w:softHyphen/>
        <w:t>никами владел, огромное богатство нажил. Приглянулась ему кре</w:t>
      </w:r>
      <w:r w:rsidRPr="00BB1F4B">
        <w:rPr>
          <w:rFonts w:ascii="Times New Roman" w:eastAsia="Times New Roman" w:hAnsi="Times New Roman" w:cs="Times New Roman"/>
          <w:sz w:val="24"/>
          <w:szCs w:val="24"/>
          <w:lang w:eastAsia="ru-RU"/>
        </w:rPr>
        <w:softHyphen/>
        <w:t>постная девушка Машенька - глаза у нее, словно небо голубое. И за</w:t>
      </w:r>
      <w:r w:rsidRPr="00BB1F4B">
        <w:rPr>
          <w:rFonts w:ascii="Times New Roman" w:eastAsia="Times New Roman" w:hAnsi="Times New Roman" w:cs="Times New Roman"/>
          <w:sz w:val="24"/>
          <w:szCs w:val="24"/>
          <w:lang w:eastAsia="ru-RU"/>
        </w:rPr>
        <w:softHyphen/>
        <w:t>хотел достать такие самоцветы, как Машенькины глаза. Разные драго</w:t>
      </w:r>
      <w:r w:rsidRPr="00BB1F4B">
        <w:rPr>
          <w:rFonts w:ascii="Times New Roman" w:eastAsia="Times New Roman" w:hAnsi="Times New Roman" w:cs="Times New Roman"/>
          <w:sz w:val="24"/>
          <w:szCs w:val="24"/>
          <w:lang w:eastAsia="ru-RU"/>
        </w:rPr>
        <w:softHyphen/>
        <w:t>ценные камни в сундуках его хранились, но таких голубых, прозрач</w:t>
      </w:r>
      <w:r w:rsidRPr="00BB1F4B">
        <w:rPr>
          <w:rFonts w:ascii="Times New Roman" w:eastAsia="Times New Roman" w:hAnsi="Times New Roman" w:cs="Times New Roman"/>
          <w:sz w:val="24"/>
          <w:szCs w:val="24"/>
          <w:lang w:eastAsia="ru-RU"/>
        </w:rPr>
        <w:softHyphen/>
        <w:t>ных, лучистых не имел.</w:t>
      </w:r>
    </w:p>
    <w:p w:rsidR="00C46610" w:rsidRPr="00BB1F4B" w:rsidRDefault="00C46610" w:rsidP="00C4661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 у девушки любимый парень был Иван, гоже крепостной. При</w:t>
      </w:r>
      <w:r w:rsidRPr="00BB1F4B">
        <w:rPr>
          <w:rFonts w:ascii="Times New Roman" w:eastAsia="Times New Roman" w:hAnsi="Times New Roman" w:cs="Times New Roman"/>
          <w:sz w:val="24"/>
          <w:szCs w:val="24"/>
          <w:lang w:eastAsia="ru-RU"/>
        </w:rPr>
        <w:softHyphen/>
        <w:t>ходит он к графу и просит позволения жениться на Машеньке. Граф задумал одно, говорит другое, обещает:</w:t>
      </w:r>
    </w:p>
    <w:p w:rsidR="00C46610" w:rsidRPr="00BB1F4B" w:rsidRDefault="00C910D1" w:rsidP="00C910D1">
      <w:pPr>
        <w:tabs>
          <w:tab w:val="left" w:pos="956"/>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 xml:space="preserve">       </w:t>
      </w:r>
      <w:r w:rsidR="00C46610" w:rsidRPr="00BB1F4B">
        <w:rPr>
          <w:rFonts w:ascii="Times New Roman" w:eastAsia="Times New Roman" w:hAnsi="Times New Roman" w:cs="Times New Roman"/>
          <w:sz w:val="24"/>
          <w:szCs w:val="24"/>
          <w:lang w:eastAsia="ru-RU"/>
        </w:rPr>
        <w:t>Женю тебя, когда найдешь в горах такой камень голубой, как Машенькины глаза. И волю дам, и Машеньку.</w:t>
      </w:r>
    </w:p>
    <w:p w:rsidR="00C46610" w:rsidRPr="00BB1F4B" w:rsidRDefault="00C46610" w:rsidP="00C4661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Стал Иван искать. Долго искал. Как-то раз заснул на горе и ви</w:t>
      </w:r>
      <w:r w:rsidRPr="00BB1F4B">
        <w:rPr>
          <w:rFonts w:ascii="Times New Roman" w:eastAsia="Times New Roman" w:hAnsi="Times New Roman" w:cs="Times New Roman"/>
          <w:sz w:val="24"/>
          <w:szCs w:val="24"/>
          <w:lang w:eastAsia="ru-RU"/>
        </w:rPr>
        <w:softHyphen/>
        <w:t>дит во сне седого Горного, хозяина. Наклонился тот к нему:</w:t>
      </w:r>
    </w:p>
    <w:p w:rsidR="00C46610" w:rsidRPr="00BB1F4B" w:rsidRDefault="00C910D1" w:rsidP="00C910D1">
      <w:pPr>
        <w:tabs>
          <w:tab w:val="left" w:pos="956"/>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w:t>
      </w:r>
      <w:r w:rsidR="00C46610" w:rsidRPr="00BB1F4B">
        <w:rPr>
          <w:rFonts w:ascii="Times New Roman" w:eastAsia="Times New Roman" w:hAnsi="Times New Roman" w:cs="Times New Roman"/>
          <w:sz w:val="24"/>
          <w:szCs w:val="24"/>
          <w:lang w:eastAsia="ru-RU"/>
        </w:rPr>
        <w:t>Бедный ты парень. Должен я тебе помочь. Вон за той скалой ход есть в гору. Иди и бери сколько хочешь моего добра.</w:t>
      </w:r>
    </w:p>
    <w:p w:rsidR="00C46610" w:rsidRPr="00BB1F4B" w:rsidRDefault="00C46610" w:rsidP="00C4661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Проснулся Иван, сам себе не верит. Все-таки взял лом, отвалил обломок скалы, который пещеру загораживал. Засверкала россыпь изумрудная. Глаза зажмурил. Обрадовался и к графу помчался:</w:t>
      </w:r>
    </w:p>
    <w:p w:rsidR="00C46610" w:rsidRPr="00BB1F4B" w:rsidRDefault="00C910D1" w:rsidP="00C910D1">
      <w:pPr>
        <w:tabs>
          <w:tab w:val="left" w:pos="985"/>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w:t>
      </w:r>
      <w:r w:rsidR="00C46610" w:rsidRPr="00BB1F4B">
        <w:rPr>
          <w:rFonts w:ascii="Times New Roman" w:eastAsia="Times New Roman" w:hAnsi="Times New Roman" w:cs="Times New Roman"/>
          <w:sz w:val="24"/>
          <w:szCs w:val="24"/>
          <w:lang w:eastAsia="ru-RU"/>
        </w:rPr>
        <w:t>Нашел, нашел! Одному столько не донести. Граф посылает вместе с Иваном двух слуг, дает им пустую бумагу - для видимости: будто это вольная Ивану.</w:t>
      </w:r>
    </w:p>
    <w:p w:rsidR="00C46610" w:rsidRPr="00BB1F4B" w:rsidRDefault="00C910D1" w:rsidP="00C910D1">
      <w:pPr>
        <w:tabs>
          <w:tab w:val="left" w:pos="936"/>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w:t>
      </w:r>
      <w:r w:rsidR="00C46610" w:rsidRPr="00BB1F4B">
        <w:rPr>
          <w:rFonts w:ascii="Times New Roman" w:eastAsia="Times New Roman" w:hAnsi="Times New Roman" w:cs="Times New Roman"/>
          <w:sz w:val="24"/>
          <w:szCs w:val="24"/>
          <w:lang w:eastAsia="ru-RU"/>
        </w:rPr>
        <w:t>Там, на месте, Иван, получишь, коли взаправду нашел.</w:t>
      </w:r>
    </w:p>
    <w:p w:rsidR="00C46610" w:rsidRPr="00BB1F4B" w:rsidRDefault="00C46610" w:rsidP="00C4661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Слугам же тайно приказал убить Ивана.</w:t>
      </w:r>
    </w:p>
    <w:p w:rsidR="00C46610" w:rsidRPr="00BB1F4B" w:rsidRDefault="00C46610" w:rsidP="00C4661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Когда пришли в пещеру, слуги кинулись на него с ножами и убили. Намеревались в мешки изумруды насыпать, но только к ним прикоснулись, окаменели - в черные столбы превратились.</w:t>
      </w:r>
    </w:p>
    <w:p w:rsidR="00C46610" w:rsidRPr="00BB1F4B" w:rsidRDefault="00C46610" w:rsidP="00C4661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Ждал, ждал граф и сам в пещеру направился. Входит туда: Иван</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убитый на изумрудах лежит между двумя черными каменными стол</w:t>
      </w:r>
      <w:r w:rsidRPr="00BB1F4B">
        <w:rPr>
          <w:rFonts w:ascii="Times New Roman" w:eastAsia="Times New Roman" w:hAnsi="Times New Roman" w:cs="Times New Roman"/>
          <w:sz w:val="24"/>
          <w:szCs w:val="24"/>
          <w:lang w:eastAsia="ru-RU"/>
        </w:rPr>
        <w:softHyphen/>
        <w:t>бами. Схватил граф горсть самоцветов и тоже окаменел - третьим, са</w:t>
      </w:r>
      <w:r w:rsidRPr="00BB1F4B">
        <w:rPr>
          <w:rFonts w:ascii="Times New Roman" w:eastAsia="Times New Roman" w:hAnsi="Times New Roman" w:cs="Times New Roman"/>
          <w:sz w:val="24"/>
          <w:szCs w:val="24"/>
          <w:lang w:eastAsia="ru-RU"/>
        </w:rPr>
        <w:softHyphen/>
        <w:t>мым большим, черным столбом встал перед Иваном. А изумруды в тот миг исчезли - под землю ушли и рассыпались по всему Уралу.</w:t>
      </w:r>
    </w:p>
    <w:p w:rsidR="00C910D1" w:rsidRPr="00BB1F4B" w:rsidRDefault="00C910D1" w:rsidP="00C910D1">
      <w:pPr>
        <w:spacing w:after="300" w:line="317"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 узнала Машенька, что Иван погиб, убежала из дому, куда глаза глядят. Ходила с горы на гору и плакала. Там, где слезы горючие ее упали, новые изумруды зародились.</w:t>
      </w:r>
    </w:p>
    <w:p w:rsidR="00C910D1" w:rsidRPr="00BB1F4B" w:rsidRDefault="00C910D1" w:rsidP="00C910D1">
      <w:pPr>
        <w:spacing w:before="300" w:after="0" w:line="317" w:lineRule="exact"/>
        <w:ind w:lef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Башкирские народные сказки</w:t>
      </w:r>
    </w:p>
    <w:p w:rsidR="00C910D1" w:rsidRPr="00BB1F4B" w:rsidRDefault="00C910D1" w:rsidP="00C910D1">
      <w:pPr>
        <w:spacing w:after="0" w:line="317" w:lineRule="exact"/>
        <w:ind w:lef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Ленивый сын</w:t>
      </w:r>
    </w:p>
    <w:p w:rsidR="00C910D1" w:rsidRPr="00BB1F4B" w:rsidRDefault="00C910D1" w:rsidP="00C910D1">
      <w:pPr>
        <w:spacing w:after="0" w:line="317"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давние-предавние времена у одной женщины был, говорят, ленивый сын. До того ленивый, что даже до положенного перед ним куска хлеба дотянуться было ему лень. Измаялась, исстрадалась с ним мать. И однажды сделала так: сварив каши, выложила ее в две миски - в одну поменьше, в другую побольше. Миску, в которой каши было поменьше, поставила у порога, а другую вынесла во двор. Вот сын кричит:</w:t>
      </w:r>
    </w:p>
    <w:p w:rsidR="00C910D1" w:rsidRPr="00BB1F4B" w:rsidRDefault="00C910D1" w:rsidP="00C910D1">
      <w:pPr>
        <w:tabs>
          <w:tab w:val="left" w:pos="916"/>
        </w:tabs>
        <w:spacing w:after="0" w:line="317" w:lineRule="exact"/>
        <w:ind w:left="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Есть хочу!</w:t>
      </w:r>
    </w:p>
    <w:p w:rsidR="00C910D1" w:rsidRPr="00BB1F4B" w:rsidRDefault="00C910D1" w:rsidP="00C910D1">
      <w:pPr>
        <w:tabs>
          <w:tab w:val="left" w:pos="959"/>
        </w:tabs>
        <w:spacing w:after="0" w:line="317" w:lineRule="exact"/>
        <w:ind w:left="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У порога стоит миска с кашей, возьми сам, поешь, - отвечает</w:t>
      </w:r>
    </w:p>
    <w:p w:rsidR="00C910D1" w:rsidRPr="00BB1F4B" w:rsidRDefault="00C910D1" w:rsidP="00C910D1">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мать.</w:t>
      </w:r>
    </w:p>
    <w:p w:rsidR="00C910D1" w:rsidRPr="00BB1F4B" w:rsidRDefault="00C910D1" w:rsidP="00C910D1">
      <w:pPr>
        <w:spacing w:after="0" w:line="317"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Три раза повторила она это. Как ни лень, пришлось сыну само</w:t>
      </w:r>
      <w:r w:rsidRPr="00BB1F4B">
        <w:rPr>
          <w:rFonts w:ascii="Times New Roman" w:eastAsia="Times New Roman" w:hAnsi="Times New Roman" w:cs="Times New Roman"/>
          <w:sz w:val="24"/>
          <w:szCs w:val="24"/>
          <w:lang w:eastAsia="ru-RU"/>
        </w:rPr>
        <w:softHyphen/>
        <w:t>му добраться до миски. Съел он кашу. И очень вкусной она ему показа</w:t>
      </w:r>
      <w:r w:rsidRPr="00BB1F4B">
        <w:rPr>
          <w:rFonts w:ascii="Times New Roman" w:eastAsia="Times New Roman" w:hAnsi="Times New Roman" w:cs="Times New Roman"/>
          <w:sz w:val="24"/>
          <w:szCs w:val="24"/>
          <w:lang w:eastAsia="ru-RU"/>
        </w:rPr>
        <w:softHyphen/>
        <w:t>лась.</w:t>
      </w:r>
    </w:p>
    <w:p w:rsidR="00C910D1" w:rsidRPr="00BB1F4B" w:rsidRDefault="00C910D1" w:rsidP="00C910D1">
      <w:pPr>
        <w:tabs>
          <w:tab w:val="left" w:pos="921"/>
        </w:tabs>
        <w:spacing w:after="0" w:line="317" w:lineRule="exact"/>
        <w:ind w:left="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Еще каши! - говорит.</w:t>
      </w:r>
    </w:p>
    <w:p w:rsidR="00C910D1" w:rsidRPr="00BB1F4B" w:rsidRDefault="00C910D1" w:rsidP="00C910D1">
      <w:pPr>
        <w:tabs>
          <w:tab w:val="left" w:pos="921"/>
        </w:tabs>
        <w:spacing w:after="0" w:line="317" w:lineRule="exact"/>
        <w:ind w:left="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Во дворе стоит, выйди туда, - отвечает мать.</w:t>
      </w:r>
    </w:p>
    <w:p w:rsidR="00C910D1" w:rsidRPr="00BB1F4B" w:rsidRDefault="00C910D1" w:rsidP="00C910D1">
      <w:pPr>
        <w:spacing w:after="0" w:line="317"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Вышел лодырь во двор, умял кашу да там же и уснул. Мать из</w:t>
      </w:r>
      <w:r w:rsidRPr="00BB1F4B">
        <w:rPr>
          <w:rFonts w:ascii="Times New Roman" w:eastAsia="Times New Roman" w:hAnsi="Times New Roman" w:cs="Times New Roman"/>
          <w:sz w:val="24"/>
          <w:szCs w:val="24"/>
          <w:lang w:eastAsia="ru-RU"/>
        </w:rPr>
        <w:softHyphen/>
        <w:t>нутри заперла дверь на крючок.</w:t>
      </w:r>
    </w:p>
    <w:p w:rsidR="00C910D1" w:rsidRPr="00BB1F4B" w:rsidRDefault="00C910D1" w:rsidP="00C910D1">
      <w:pPr>
        <w:spacing w:after="0" w:line="317"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Ночью сын проснулся от холода, сунулся к двери, а дверь запер</w:t>
      </w:r>
      <w:r w:rsidRPr="00BB1F4B">
        <w:rPr>
          <w:rFonts w:ascii="Times New Roman" w:eastAsia="Times New Roman" w:hAnsi="Times New Roman" w:cs="Times New Roman"/>
          <w:sz w:val="24"/>
          <w:szCs w:val="24"/>
          <w:lang w:eastAsia="ru-RU"/>
        </w:rPr>
        <w:softHyphen/>
        <w:t>та.</w:t>
      </w:r>
    </w:p>
    <w:p w:rsidR="00C910D1" w:rsidRPr="00BB1F4B" w:rsidRDefault="00C910D1" w:rsidP="00C910D1">
      <w:pPr>
        <w:tabs>
          <w:tab w:val="left" w:pos="921"/>
        </w:tabs>
        <w:spacing w:after="0" w:line="317" w:lineRule="exact"/>
        <w:ind w:left="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Мама, открой дверь! - кричит сын.</w:t>
      </w:r>
    </w:p>
    <w:p w:rsidR="00C910D1" w:rsidRPr="00BB1F4B" w:rsidRDefault="00C910D1" w:rsidP="00C910D1">
      <w:pPr>
        <w:spacing w:after="0" w:line="317" w:lineRule="exact"/>
        <w:ind w:lef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 мать:</w:t>
      </w:r>
    </w:p>
    <w:p w:rsidR="00C910D1" w:rsidRPr="00BB1F4B" w:rsidRDefault="00C910D1" w:rsidP="00C910D1">
      <w:pPr>
        <w:tabs>
          <w:tab w:val="left" w:pos="1009"/>
        </w:tabs>
        <w:spacing w:after="0" w:line="317" w:lineRule="exact"/>
        <w:ind w:left="70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Пока не научишься трудиться, не открою. Иди учись. Не научишься, так и домой не возвращайся.</w:t>
      </w:r>
    </w:p>
    <w:p w:rsidR="00C910D1" w:rsidRPr="00BB1F4B" w:rsidRDefault="00C910D1" w:rsidP="00C910D1">
      <w:pPr>
        <w:spacing w:after="0" w:line="317"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Сын, не найдя где пристроиться спать, постучался к соседям. А те говорят:</w:t>
      </w:r>
    </w:p>
    <w:p w:rsidR="00C910D1" w:rsidRPr="00BB1F4B" w:rsidRDefault="00C910D1" w:rsidP="00C910D1">
      <w:pPr>
        <w:tabs>
          <w:tab w:val="left" w:pos="975"/>
        </w:tabs>
        <w:spacing w:after="0" w:line="317" w:lineRule="exact"/>
        <w:ind w:left="70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 У нас для лодырей места нет. Тогда отправился сын стран</w:t>
      </w:r>
      <w:r w:rsidRPr="00BB1F4B">
        <w:rPr>
          <w:rFonts w:ascii="Times New Roman" w:eastAsia="Times New Roman" w:hAnsi="Times New Roman" w:cs="Times New Roman"/>
          <w:sz w:val="24"/>
          <w:szCs w:val="24"/>
          <w:lang w:eastAsia="ru-RU"/>
        </w:rPr>
        <w:softHyphen/>
        <w:t>ствовать. Много земли он исходил, много поту пролил, зарабатывал себе на пропитание, многим ремеслам обучился. И вот, спустя немало времени, вернулся к родному порогу.</w:t>
      </w:r>
    </w:p>
    <w:p w:rsidR="00C910D1" w:rsidRPr="00BB1F4B" w:rsidRDefault="00C910D1" w:rsidP="00C910D1">
      <w:pPr>
        <w:tabs>
          <w:tab w:val="left" w:pos="937"/>
        </w:tabs>
        <w:spacing w:after="0" w:line="317" w:lineRule="exact"/>
        <w:ind w:left="70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Мама, - кричит, - открой дверь! Много земли я исходил, мно</w:t>
      </w:r>
      <w:r w:rsidRPr="00BB1F4B">
        <w:rPr>
          <w:rFonts w:ascii="Times New Roman" w:eastAsia="Times New Roman" w:hAnsi="Times New Roman" w:cs="Times New Roman"/>
          <w:sz w:val="24"/>
          <w:szCs w:val="24"/>
          <w:lang w:eastAsia="ru-RU"/>
        </w:rPr>
        <w:softHyphen/>
        <w:t>го поту пролил, многим ремеслам обучился и принес тебе много подар</w:t>
      </w:r>
      <w:r w:rsidRPr="00BB1F4B">
        <w:rPr>
          <w:rFonts w:ascii="Times New Roman" w:eastAsia="Times New Roman" w:hAnsi="Times New Roman" w:cs="Times New Roman"/>
          <w:sz w:val="24"/>
          <w:szCs w:val="24"/>
          <w:lang w:eastAsia="ru-RU"/>
        </w:rPr>
        <w:softHyphen/>
        <w:t>ков.</w:t>
      </w:r>
    </w:p>
    <w:p w:rsidR="00C910D1" w:rsidRPr="00BB1F4B" w:rsidRDefault="00C910D1" w:rsidP="00C910D1">
      <w:pPr>
        <w:spacing w:after="0" w:line="317"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Мать обрадовано распахнула дверь. И с этого дня мать с сыном зажили припеваючи.</w:t>
      </w:r>
    </w:p>
    <w:p w:rsidR="00C46610" w:rsidRPr="00BB1F4B" w:rsidRDefault="00C46610" w:rsidP="00C46610">
      <w:pPr>
        <w:spacing w:after="0" w:line="317" w:lineRule="exact"/>
        <w:ind w:left="40" w:right="20" w:firstLine="700"/>
        <w:jc w:val="both"/>
        <w:rPr>
          <w:rFonts w:ascii="Times New Roman" w:eastAsia="Times New Roman" w:hAnsi="Times New Roman" w:cs="Times New Roman"/>
          <w:sz w:val="24"/>
          <w:szCs w:val="24"/>
          <w:lang w:eastAsia="ru-RU"/>
        </w:rPr>
      </w:pPr>
    </w:p>
    <w:p w:rsidR="00C910D1" w:rsidRPr="00BB1F4B" w:rsidRDefault="00C910D1" w:rsidP="00C910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Ленивая Аусаф</w:t>
      </w:r>
    </w:p>
    <w:p w:rsidR="00C910D1" w:rsidRPr="00BB1F4B" w:rsidRDefault="00C910D1" w:rsidP="00C910D1">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Жила, говорят, в прежние времена одна старая женщина, звали ее Аклимой. Кроме внучки Аусаф никого у нее не было. Жили они вдвоем, поживали и бабушка Аклима совсем состарилась. Ни рабо</w:t>
      </w:r>
      <w:r w:rsidRPr="00BB1F4B">
        <w:rPr>
          <w:rFonts w:ascii="Times New Roman" w:eastAsia="Times New Roman" w:hAnsi="Times New Roman" w:cs="Times New Roman"/>
          <w:sz w:val="24"/>
          <w:szCs w:val="24"/>
          <w:lang w:eastAsia="ru-RU"/>
        </w:rPr>
        <w:softHyphen/>
        <w:t>тать, ни ходить уже не могла.</w:t>
      </w:r>
    </w:p>
    <w:p w:rsidR="00C910D1" w:rsidRPr="00BB1F4B" w:rsidRDefault="00C910D1" w:rsidP="00C910D1">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 наступлением весны старушка задумалась: «Что мы есть-пить будем? Другие вон хлеб сеют. Надо бы и нам что-нибудь посеять». Сказала об этом внучке, а та:</w:t>
      </w:r>
    </w:p>
    <w:p w:rsidR="00C910D1" w:rsidRPr="00BB1F4B" w:rsidRDefault="00C910D1" w:rsidP="00C910D1">
      <w:pPr>
        <w:tabs>
          <w:tab w:val="left" w:pos="946"/>
        </w:tabs>
        <w:spacing w:after="0" w:line="322" w:lineRule="exact"/>
        <w:ind w:left="72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-Не стоит, бабушка! Ты до осени то ли доживешь, то ли нет. А меня какой-нибудь добрый человек возьмет на воспитание. Зачем зря стараться?</w:t>
      </w:r>
    </w:p>
    <w:p w:rsidR="00C910D1" w:rsidRPr="00BB1F4B" w:rsidRDefault="00C910D1" w:rsidP="00C910D1">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Так ничего и не сделала, всю весну жвачку жевала да щавелем пробавлялась.</w:t>
      </w:r>
    </w:p>
    <w:p w:rsidR="00C910D1" w:rsidRPr="00BB1F4B" w:rsidRDefault="00C910D1" w:rsidP="00C910D1">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Но вот и осень подошла. Аульный народ, и стар и мал, засучив рукава, поработал в поле. Полные закрома зерна в амбарах припас. Бабушка Аклима между тем, хоть и ослабла, умирать не собиралась, а взять Аусаф на воспитание охотника не нашлось.</w:t>
      </w:r>
    </w:p>
    <w:p w:rsidR="00C910D1" w:rsidRPr="00BB1F4B" w:rsidRDefault="00C910D1" w:rsidP="00C910D1">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Как-то вечерком заглянула проведать их соседка. Узнав, что у них есть нечего, сказала:</w:t>
      </w:r>
    </w:p>
    <w:p w:rsidR="00C910D1" w:rsidRPr="00BB1F4B" w:rsidRDefault="00C910D1" w:rsidP="00C910D1">
      <w:pPr>
        <w:tabs>
          <w:tab w:val="left" w:pos="941"/>
        </w:tabs>
        <w:spacing w:after="0" w:line="322" w:lineRule="exact"/>
        <w:ind w:left="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-Зашли бы ко мне, проса немного взяли.</w:t>
      </w:r>
    </w:p>
    <w:p w:rsidR="00C910D1" w:rsidRPr="00BB1F4B" w:rsidRDefault="00C910D1" w:rsidP="00C910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Бабушка Аклима говорит внучке:</w:t>
      </w:r>
    </w:p>
    <w:p w:rsidR="00C910D1" w:rsidRPr="00BB1F4B" w:rsidRDefault="00C910D1" w:rsidP="00C910D1">
      <w:pPr>
        <w:tabs>
          <w:tab w:val="left" w:pos="941"/>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-Сходи, внученька, к соседке, принеси проса.</w:t>
      </w:r>
    </w:p>
    <w:p w:rsidR="00C910D1" w:rsidRPr="00BB1F4B" w:rsidRDefault="00C910D1" w:rsidP="00C910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 внучка отвечает:</w:t>
      </w:r>
    </w:p>
    <w:p w:rsidR="00C910D1" w:rsidRPr="00BB1F4B" w:rsidRDefault="00C910D1" w:rsidP="00C910D1">
      <w:pPr>
        <w:tabs>
          <w:tab w:val="left" w:pos="941"/>
        </w:tabs>
        <w:spacing w:after="0" w:line="322" w:lineRule="exact"/>
        <w:ind w:left="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-Стоит ли, бабушка! У нее просо, наверное, плохое.</w:t>
      </w:r>
    </w:p>
    <w:p w:rsidR="00C910D1" w:rsidRPr="00BB1F4B" w:rsidRDefault="00C910D1" w:rsidP="00C910D1">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Так ли сяк ли бабушка Аклима и Аусаф перемогли зиму. И до</w:t>
      </w:r>
      <w:r w:rsidRPr="00BB1F4B">
        <w:rPr>
          <w:rFonts w:ascii="Times New Roman" w:eastAsia="Times New Roman" w:hAnsi="Times New Roman" w:cs="Times New Roman"/>
          <w:sz w:val="24"/>
          <w:szCs w:val="24"/>
          <w:lang w:eastAsia="ru-RU"/>
        </w:rPr>
        <w:softHyphen/>
        <w:t>пек, видать, внучку голод - вышла она весной работать в поле. Тут со</w:t>
      </w:r>
      <w:r w:rsidRPr="00BB1F4B">
        <w:rPr>
          <w:rFonts w:ascii="Times New Roman" w:eastAsia="Times New Roman" w:hAnsi="Times New Roman" w:cs="Times New Roman"/>
          <w:sz w:val="24"/>
          <w:szCs w:val="24"/>
          <w:lang w:eastAsia="ru-RU"/>
        </w:rPr>
        <w:softHyphen/>
        <w:t>седи говорят ей, смеясь:</w:t>
      </w:r>
    </w:p>
    <w:p w:rsidR="00C910D1" w:rsidRPr="00BB1F4B" w:rsidRDefault="00C910D1" w:rsidP="00C910D1">
      <w:pPr>
        <w:tabs>
          <w:tab w:val="left" w:pos="994"/>
        </w:tabs>
        <w:spacing w:after="0" w:line="322" w:lineRule="exact"/>
        <w:ind w:left="72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-Зачем зря стараться? Бабушка твоя уже старенькая, а тебя, может быть, кто-нибудь возьмет на воспитание.</w:t>
      </w:r>
    </w:p>
    <w:p w:rsidR="00C910D1" w:rsidRPr="00BB1F4B" w:rsidRDefault="00C910D1" w:rsidP="00C910D1">
      <w:pPr>
        <w:spacing w:after="30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Покраснела Аусаф, но ничего в ответ не сказала. Только повто</w:t>
      </w:r>
      <w:r w:rsidRPr="00BB1F4B">
        <w:rPr>
          <w:rFonts w:ascii="Times New Roman" w:eastAsia="Times New Roman" w:hAnsi="Times New Roman" w:cs="Times New Roman"/>
          <w:sz w:val="24"/>
          <w:szCs w:val="24"/>
          <w:lang w:eastAsia="ru-RU"/>
        </w:rPr>
        <w:softHyphen/>
        <w:t>рила в уме пословицу «Даже переселяясь в другое место, оставь свое поле засеянным».</w:t>
      </w:r>
    </w:p>
    <w:p w:rsidR="00C910D1" w:rsidRPr="00BB1F4B" w:rsidRDefault="00C910D1" w:rsidP="00C910D1">
      <w:pPr>
        <w:spacing w:before="300"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Человек и его дело</w:t>
      </w:r>
    </w:p>
    <w:p w:rsidR="00C910D1" w:rsidRPr="00BB1F4B" w:rsidRDefault="00C910D1" w:rsidP="00C910D1">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давние времена жил один каменобоец. Жизнь у бедняги была очень тяжелая. С темна до темна работал он в каменоломне, сильно уставал и, обессилев, жаловался богу:</w:t>
      </w:r>
    </w:p>
    <w:p w:rsidR="00C910D1" w:rsidRPr="00BB1F4B" w:rsidRDefault="00C910D1" w:rsidP="00C910D1">
      <w:pPr>
        <w:tabs>
          <w:tab w:val="left" w:pos="1009"/>
        </w:tabs>
        <w:spacing w:after="0" w:line="322" w:lineRule="exact"/>
        <w:ind w:left="72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-Тенгри мой, и зачем только породил ты меня человеком? Сколько камня я перекрушил, а до сих пор не разбогател!</w:t>
      </w:r>
    </w:p>
    <w:p w:rsidR="00C910D1" w:rsidRPr="00BB1F4B" w:rsidRDefault="00C910D1" w:rsidP="00C910D1">
      <w:pPr>
        <w:spacing w:line="317"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Однажды после работы лежал он, жалуясь так на свою судьбу, а мимо проходил Тенгри. Услышав жалобу человека, приостановился Бог и, чтоб не запамятовать, занес ее в свою записную книжку. А по</w:t>
      </w:r>
      <w:r w:rsidRPr="00BB1F4B">
        <w:rPr>
          <w:rFonts w:ascii="Times New Roman" w:eastAsia="Times New Roman" w:hAnsi="Times New Roman" w:cs="Times New Roman"/>
          <w:sz w:val="24"/>
          <w:szCs w:val="24"/>
          <w:lang w:eastAsia="ru-RU"/>
        </w:rPr>
        <w:softHyphen/>
        <w:t>том, поднявшись в небеса, взглянул вниз и сказал:</w:t>
      </w:r>
    </w:p>
    <w:p w:rsidR="00C910D1" w:rsidRPr="00BB1F4B" w:rsidRDefault="00C910D1" w:rsidP="00C910D1">
      <w:pPr>
        <w:tabs>
          <w:tab w:val="left" w:pos="970"/>
        </w:tabs>
        <w:spacing w:after="0" w:line="317"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 этого дня, человек, ты - богатей из богатеев. Одеваться бу</w:t>
      </w:r>
      <w:r w:rsidRPr="00BB1F4B">
        <w:rPr>
          <w:rFonts w:ascii="Times New Roman" w:eastAsia="Times New Roman" w:hAnsi="Times New Roman" w:cs="Times New Roman"/>
          <w:sz w:val="24"/>
          <w:szCs w:val="24"/>
          <w:lang w:eastAsia="ru-RU"/>
        </w:rPr>
        <w:softHyphen/>
        <w:t>дешь только в шелка, есть - мед да масло, казы да белый хлеб.</w:t>
      </w:r>
    </w:p>
    <w:p w:rsidR="00C910D1" w:rsidRPr="00BB1F4B" w:rsidRDefault="00C910D1" w:rsidP="00C910D1">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И тут же каменобоец превратился в богатейшего бая. Лежит на боку на пуховой подушке, кряхтит и сам про себя думает: «Ай-бай, ну и разбогател, ну и дела!»</w:t>
      </w:r>
    </w:p>
    <w:p w:rsidR="00C910D1" w:rsidRPr="00BB1F4B" w:rsidRDefault="00C910D1" w:rsidP="00C910D1">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Про кайло, лопату и молот теперь и не вспоминает. Не устает, пота не проливает. Не ломает голову над тем, как еды добыть, во что одеться-обуться.</w:t>
      </w:r>
    </w:p>
    <w:p w:rsidR="00C910D1" w:rsidRPr="00BB1F4B" w:rsidRDefault="00C910D1" w:rsidP="00C910D1">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Лежит, значит, он на боку и видит: по улице во главе своего войска едет царь в белом шатре, весь златом-серебром и драгоценны</w:t>
      </w:r>
      <w:r w:rsidRPr="00BB1F4B">
        <w:rPr>
          <w:rFonts w:ascii="Times New Roman" w:eastAsia="Times New Roman" w:hAnsi="Times New Roman" w:cs="Times New Roman"/>
          <w:sz w:val="24"/>
          <w:szCs w:val="24"/>
          <w:lang w:eastAsia="ru-RU"/>
        </w:rPr>
        <w:softHyphen/>
        <w:t>ми камнями убранном.</w:t>
      </w:r>
    </w:p>
    <w:p w:rsidR="00C910D1" w:rsidRPr="00BB1F4B" w:rsidRDefault="00C910D1" w:rsidP="00C910D1">
      <w:pPr>
        <w:tabs>
          <w:tab w:val="left" w:pos="956"/>
        </w:tabs>
        <w:spacing w:after="0" w:line="317" w:lineRule="exact"/>
        <w:ind w:left="7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 толку, разбогатев, лежать на боку! Вот стать бы царем! - проговорил бай. И только сказал он так, - Тенгри, услышав о его же</w:t>
      </w:r>
      <w:r w:rsidRPr="00BB1F4B">
        <w:rPr>
          <w:rFonts w:ascii="Times New Roman" w:eastAsia="Times New Roman" w:hAnsi="Times New Roman" w:cs="Times New Roman"/>
          <w:sz w:val="24"/>
          <w:szCs w:val="24"/>
          <w:lang w:eastAsia="ru-RU"/>
        </w:rPr>
        <w:softHyphen/>
        <w:t>лании, тут же распорядился:</w:t>
      </w:r>
    </w:p>
    <w:p w:rsidR="00C910D1" w:rsidRPr="00BB1F4B" w:rsidRDefault="00C910D1" w:rsidP="00C910D1">
      <w:pPr>
        <w:tabs>
          <w:tab w:val="left" w:pos="936"/>
        </w:tabs>
        <w:spacing w:after="0" w:line="317" w:lineRule="exact"/>
        <w:ind w:left="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-Возвести бая на царство!</w:t>
      </w:r>
    </w:p>
    <w:p w:rsidR="00C910D1" w:rsidRPr="00BB1F4B" w:rsidRDefault="00C910D1" w:rsidP="00C910D1">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Собрался</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было бай-каменобоец подняться с места, чтоб прихорошиться, но и глазом не успел моргнуть, как очутился на троне. Ря</w:t>
      </w:r>
      <w:r w:rsidRPr="00BB1F4B">
        <w:rPr>
          <w:rFonts w:ascii="Times New Roman" w:eastAsia="Times New Roman" w:hAnsi="Times New Roman" w:cs="Times New Roman"/>
          <w:sz w:val="24"/>
          <w:szCs w:val="24"/>
          <w:lang w:eastAsia="ru-RU"/>
        </w:rPr>
        <w:softHyphen/>
        <w:t>дом охранники с секирами и везиры его стоят, а майдан полон войска. Все смотрят на него, ждут повелений.</w:t>
      </w:r>
    </w:p>
    <w:p w:rsidR="00C910D1" w:rsidRPr="00BB1F4B" w:rsidRDefault="00C910D1" w:rsidP="00C910D1">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Огляделся каменобоец, ставший царем. Все вокруг ладно, все бы ничего, да над головой солнце рассиялось, припекает - спасу нет. Взопрел наш царь и говорит сам себе:</w:t>
      </w:r>
    </w:p>
    <w:p w:rsidR="00C910D1" w:rsidRPr="00BB1F4B" w:rsidRDefault="00C910D1" w:rsidP="00C910D1">
      <w:pPr>
        <w:tabs>
          <w:tab w:val="left" w:pos="961"/>
        </w:tabs>
        <w:spacing w:after="0" w:line="317" w:lineRule="exact"/>
        <w:ind w:left="7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 толку царствовать, раз весь мир не обогреешь! Вот солн</w:t>
      </w:r>
      <w:r w:rsidRPr="00BB1F4B">
        <w:rPr>
          <w:rFonts w:ascii="Times New Roman" w:eastAsia="Times New Roman" w:hAnsi="Times New Roman" w:cs="Times New Roman"/>
          <w:sz w:val="24"/>
          <w:szCs w:val="24"/>
          <w:lang w:eastAsia="ru-RU"/>
        </w:rPr>
        <w:softHyphen/>
        <w:t>цем бы стать!</w:t>
      </w:r>
    </w:p>
    <w:p w:rsidR="00C910D1" w:rsidRPr="00BB1F4B" w:rsidRDefault="00C910D1" w:rsidP="00C910D1">
      <w:pPr>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Только проговорил он это - слышит голос Тенгри:</w:t>
      </w:r>
    </w:p>
    <w:p w:rsidR="00C910D1" w:rsidRPr="00BB1F4B" w:rsidRDefault="00C910D1" w:rsidP="00C910D1">
      <w:pPr>
        <w:tabs>
          <w:tab w:val="left" w:pos="980"/>
        </w:tabs>
        <w:spacing w:after="0" w:line="317" w:lineRule="exact"/>
        <w:ind w:left="7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-Исполняю, человек, твое желание! Будь солнцем, сияй, обо</w:t>
      </w:r>
      <w:r w:rsidRPr="00BB1F4B">
        <w:rPr>
          <w:rFonts w:ascii="Times New Roman" w:eastAsia="Times New Roman" w:hAnsi="Times New Roman" w:cs="Times New Roman"/>
          <w:sz w:val="24"/>
          <w:szCs w:val="24"/>
          <w:lang w:eastAsia="ru-RU"/>
        </w:rPr>
        <w:softHyphen/>
        <w:t>гревай весь мир, сколько твоей душе угодно.</w:t>
      </w:r>
    </w:p>
    <w:p w:rsidR="00C910D1" w:rsidRPr="00BB1F4B" w:rsidRDefault="00C910D1" w:rsidP="00C910D1">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 вот взошел каменобоец ясным солнцем и ну сиять - старается весь мир обогреть. Только вдруг земля скрылась из виду, не видать земли - заслонила ее черная туча.</w:t>
      </w:r>
    </w:p>
    <w:p w:rsidR="00C910D1" w:rsidRPr="00BB1F4B" w:rsidRDefault="00C910D1" w:rsidP="00C910D1">
      <w:pPr>
        <w:tabs>
          <w:tab w:val="left" w:pos="961"/>
        </w:tabs>
        <w:spacing w:after="0" w:line="317" w:lineRule="exact"/>
        <w:ind w:left="7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-Раз так, лучше стать тучей. Преврати меня, Тенгри, в тучу! - говорит каменобоец. В ответ - новое распоряжение Тенгри:</w:t>
      </w:r>
    </w:p>
    <w:p w:rsidR="00C910D1" w:rsidRPr="00BB1F4B" w:rsidRDefault="00C910D1" w:rsidP="00C910D1">
      <w:pPr>
        <w:tabs>
          <w:tab w:val="left" w:pos="936"/>
        </w:tabs>
        <w:spacing w:after="0" w:line="317" w:lineRule="exact"/>
        <w:ind w:left="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-Пусть этот неугомонный человек станет тучей!</w:t>
      </w:r>
    </w:p>
    <w:p w:rsidR="00C910D1" w:rsidRPr="00BB1F4B" w:rsidRDefault="00C910D1" w:rsidP="00C910D1">
      <w:pPr>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Превратился каменобоец в черную тучу, обволок землю и давай</w:t>
      </w:r>
    </w:p>
    <w:p w:rsidR="00C910D1" w:rsidRPr="00BB1F4B" w:rsidRDefault="00C910D1" w:rsidP="00C910D1">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поливать ее дождем без всякой меры. Вздулись реки, вышли из бере</w:t>
      </w:r>
      <w:r w:rsidRPr="00BB1F4B">
        <w:rPr>
          <w:rFonts w:ascii="Times New Roman" w:eastAsia="Times New Roman" w:hAnsi="Times New Roman" w:cs="Times New Roman"/>
          <w:sz w:val="24"/>
          <w:szCs w:val="24"/>
          <w:lang w:eastAsia="ru-RU"/>
        </w:rPr>
        <w:softHyphen/>
        <w:t>гов, и все, что набухает, то набухло, что тонет, то утонуло, что может плавать, то поплыло в поисках спасения. Возгордился</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было каменобо</w:t>
      </w:r>
      <w:r w:rsidRPr="00BB1F4B">
        <w:rPr>
          <w:rFonts w:ascii="Times New Roman" w:eastAsia="Times New Roman" w:hAnsi="Times New Roman" w:cs="Times New Roman"/>
          <w:sz w:val="24"/>
          <w:szCs w:val="24"/>
          <w:lang w:eastAsia="ru-RU"/>
        </w:rPr>
        <w:softHyphen/>
        <w:t>ец своим могуществом, но глядь - стоит скалистая гора и не набухла, и не утонула. Надвинулась туча на нее, дождь полился как из ведра, а горе хоть бы что, стоит</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выпятив грудь, и не шелохнется. Взялась туча за нее, засучив рукава, поливает изо всех сил - никакого толку. Гора как стояла, так и стоит, поддаваться и не думает.</w:t>
      </w:r>
    </w:p>
    <w:p w:rsidR="00C910D1" w:rsidRPr="00BB1F4B" w:rsidRDefault="00C910D1" w:rsidP="00C910D1">
      <w:pPr>
        <w:tabs>
          <w:tab w:val="left" w:pos="942"/>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-Нет, так не годится, лучше стать скалистой горой! - закричал каменобоец. Тенгри, услышав это, тут же распорядился:</w:t>
      </w:r>
    </w:p>
    <w:p w:rsidR="00C910D1" w:rsidRPr="00BB1F4B" w:rsidRDefault="00C910D1" w:rsidP="00C910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 ж, стань, человек, скалистой горой!</w:t>
      </w:r>
    </w:p>
    <w:p w:rsidR="00C910D1" w:rsidRPr="00BB1F4B" w:rsidRDefault="00C910D1" w:rsidP="00C910D1">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Превратился каменобоец в скалистую гору. Стоит, выпятив грудь, ни дождь его не берет, ни холод, ни зной.</w:t>
      </w:r>
    </w:p>
    <w:p w:rsidR="00C910D1" w:rsidRPr="00BB1F4B" w:rsidRDefault="00C910D1" w:rsidP="00C910D1">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Но пришел однажды кто-то и тук да тук - принялся долбить го</w:t>
      </w:r>
      <w:r w:rsidRPr="00BB1F4B">
        <w:rPr>
          <w:rFonts w:ascii="Times New Roman" w:eastAsia="Times New Roman" w:hAnsi="Times New Roman" w:cs="Times New Roman"/>
          <w:sz w:val="24"/>
          <w:szCs w:val="24"/>
          <w:lang w:eastAsia="ru-RU"/>
        </w:rPr>
        <w:softHyphen/>
        <w:t>ру. День и ночь долбит, камень добывает.</w:t>
      </w:r>
    </w:p>
    <w:p w:rsidR="00C910D1" w:rsidRPr="00BB1F4B" w:rsidRDefault="00C910D1" w:rsidP="00C910D1">
      <w:pPr>
        <w:tabs>
          <w:tab w:val="left" w:pos="956"/>
        </w:tabs>
        <w:spacing w:after="0" w:line="322" w:lineRule="exact"/>
        <w:ind w:left="7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-Ну</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ее, такую жизнь, преврати меня, Тенгри, опять в камено</w:t>
      </w:r>
      <w:r w:rsidRPr="00BB1F4B">
        <w:rPr>
          <w:rFonts w:ascii="Times New Roman" w:eastAsia="Times New Roman" w:hAnsi="Times New Roman" w:cs="Times New Roman"/>
          <w:sz w:val="24"/>
          <w:szCs w:val="24"/>
          <w:lang w:eastAsia="ru-RU"/>
        </w:rPr>
        <w:softHyphen/>
        <w:t>бойца, - попросил каменобоец.</w:t>
      </w:r>
    </w:p>
    <w:p w:rsidR="00C910D1" w:rsidRPr="00BB1F4B" w:rsidRDefault="00C910D1" w:rsidP="00C910D1">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 снова тут же превратился в каменобойца. А коли стал он ка</w:t>
      </w:r>
      <w:r w:rsidRPr="00BB1F4B">
        <w:rPr>
          <w:rFonts w:ascii="Times New Roman" w:eastAsia="Times New Roman" w:hAnsi="Times New Roman" w:cs="Times New Roman"/>
          <w:sz w:val="24"/>
          <w:szCs w:val="24"/>
          <w:lang w:eastAsia="ru-RU"/>
        </w:rPr>
        <w:softHyphen/>
        <w:t>менобойцем, стоять да глядеть по сторонам некогда - принялся ка</w:t>
      </w:r>
      <w:r w:rsidRPr="00BB1F4B">
        <w:rPr>
          <w:rFonts w:ascii="Times New Roman" w:eastAsia="Times New Roman" w:hAnsi="Times New Roman" w:cs="Times New Roman"/>
          <w:sz w:val="24"/>
          <w:szCs w:val="24"/>
          <w:lang w:eastAsia="ru-RU"/>
        </w:rPr>
        <w:softHyphen/>
        <w:t>мень добывать. И выворотил</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в конце концов</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из горы столько камня, что получилась почти новая гора. Глянул он на дело своих рук в удив</w:t>
      </w:r>
      <w:r w:rsidRPr="00BB1F4B">
        <w:rPr>
          <w:rFonts w:ascii="Times New Roman" w:eastAsia="Times New Roman" w:hAnsi="Times New Roman" w:cs="Times New Roman"/>
          <w:sz w:val="24"/>
          <w:szCs w:val="24"/>
          <w:lang w:eastAsia="ru-RU"/>
        </w:rPr>
        <w:softHyphen/>
        <w:t>лении и сказал:</w:t>
      </w:r>
    </w:p>
    <w:p w:rsidR="00C910D1" w:rsidRPr="00BB1F4B" w:rsidRDefault="00C910D1" w:rsidP="00C910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Работа - вот начало всех начал,</w:t>
      </w:r>
    </w:p>
    <w:p w:rsidR="00C910D1" w:rsidRPr="00BB1F4B" w:rsidRDefault="00C910D1" w:rsidP="00C910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Трудиться должен всяк - и стар и мал.</w:t>
      </w:r>
    </w:p>
    <w:p w:rsidR="00C910D1" w:rsidRPr="00BB1F4B" w:rsidRDefault="00C910D1" w:rsidP="00C910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Не пропадет работник никогда,</w:t>
      </w:r>
    </w:p>
    <w:p w:rsidR="00C910D1" w:rsidRPr="00BB1F4B" w:rsidRDefault="00C910D1" w:rsidP="00C910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 многого ль добьешься без труда?</w:t>
      </w:r>
    </w:p>
    <w:p w:rsidR="00C910D1" w:rsidRPr="00BB1F4B" w:rsidRDefault="00C910D1" w:rsidP="00C910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Усердному работнику - хвала!</w:t>
      </w:r>
    </w:p>
    <w:p w:rsidR="00C910D1" w:rsidRPr="00BB1F4B" w:rsidRDefault="00C910D1" w:rsidP="00C910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Отрадны для страны его дела.</w:t>
      </w:r>
    </w:p>
    <w:p w:rsidR="00C910D1" w:rsidRPr="00BB1F4B" w:rsidRDefault="00C910D1" w:rsidP="00C910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Трудись до пота, не теряй ни дня!</w:t>
      </w:r>
    </w:p>
    <w:p w:rsidR="00C910D1" w:rsidRPr="00BB1F4B" w:rsidRDefault="00C910D1" w:rsidP="00C910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Жизнь без труда - что угли без огня.</w:t>
      </w:r>
    </w:p>
    <w:p w:rsidR="00C910D1" w:rsidRDefault="00C910D1"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966BC" w:rsidRDefault="00C966BC"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1354F8" w:rsidRPr="00BB1F4B" w:rsidRDefault="001354F8" w:rsidP="00C910D1">
      <w:pPr>
        <w:spacing w:after="0" w:line="322" w:lineRule="exact"/>
        <w:ind w:left="20" w:right="40" w:firstLine="700"/>
        <w:jc w:val="both"/>
        <w:rPr>
          <w:rFonts w:ascii="Times New Roman" w:eastAsia="Times New Roman" w:hAnsi="Times New Roman" w:cs="Times New Roman"/>
          <w:sz w:val="24"/>
          <w:szCs w:val="24"/>
          <w:lang w:eastAsia="ru-RU"/>
        </w:rPr>
      </w:pPr>
    </w:p>
    <w:p w:rsidR="00C46610" w:rsidRPr="00C966BC" w:rsidRDefault="00C910D1" w:rsidP="00C910D1">
      <w:pPr>
        <w:spacing w:after="0" w:line="322" w:lineRule="exact"/>
        <w:ind w:left="20" w:right="20" w:firstLine="700"/>
        <w:jc w:val="right"/>
        <w:rPr>
          <w:rFonts w:ascii="Times New Roman" w:eastAsia="Times New Roman" w:hAnsi="Times New Roman" w:cs="Times New Roman"/>
          <w:b/>
          <w:sz w:val="24"/>
          <w:szCs w:val="24"/>
          <w:lang w:eastAsia="ru-RU"/>
        </w:rPr>
      </w:pPr>
      <w:r w:rsidRPr="00C966BC">
        <w:rPr>
          <w:rFonts w:ascii="Times New Roman" w:eastAsia="Times New Roman" w:hAnsi="Times New Roman" w:cs="Times New Roman"/>
          <w:b/>
          <w:sz w:val="24"/>
          <w:szCs w:val="24"/>
          <w:lang w:eastAsia="ru-RU"/>
        </w:rPr>
        <w:lastRenderedPageBreak/>
        <w:t>ПРИЛОЖЕНИЕ 3</w:t>
      </w:r>
    </w:p>
    <w:p w:rsidR="00C910D1" w:rsidRPr="00BB1F4B" w:rsidRDefault="00C910D1" w:rsidP="00C910D1">
      <w:pPr>
        <w:spacing w:before="360" w:after="360" w:line="322" w:lineRule="exact"/>
        <w:ind w:left="20"/>
        <w:jc w:val="center"/>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НАЗВАНИЯ МЕСЯЦЕВ В ОБЫЧНОМ И НАРОДНОМ КАЛЕНДАРЯХ</w:t>
      </w:r>
    </w:p>
    <w:tbl>
      <w:tblPr>
        <w:tblW w:w="0" w:type="auto"/>
        <w:tblInd w:w="5" w:type="dxa"/>
        <w:tblLayout w:type="fixed"/>
        <w:tblCellMar>
          <w:left w:w="0" w:type="dxa"/>
          <w:right w:w="0" w:type="dxa"/>
        </w:tblCellMar>
        <w:tblLook w:val="0000"/>
      </w:tblPr>
      <w:tblGrid>
        <w:gridCol w:w="1848"/>
        <w:gridCol w:w="3542"/>
        <w:gridCol w:w="2995"/>
      </w:tblGrid>
      <w:tr w:rsidR="00C910D1" w:rsidRPr="00BB1F4B">
        <w:trPr>
          <w:trHeight w:val="845"/>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74"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Обычный современный календарь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5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Поворотные дни года</w:t>
            </w: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3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Народный календарь</w:t>
            </w:r>
          </w:p>
        </w:tc>
      </w:tr>
      <w:tr w:rsidR="00C910D1" w:rsidRPr="00BB1F4B">
        <w:trPr>
          <w:trHeight w:val="326"/>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январь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rPr>
                <w:rFonts w:ascii="Times New Roman" w:eastAsia="Times New Roman" w:hAnsi="Times New Roman" w:cs="Times New Roman"/>
                <w:sz w:val="24"/>
                <w:szCs w:val="24"/>
                <w:lang w:eastAsia="ru-RU"/>
              </w:rPr>
            </w:pP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1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просинец</w:t>
            </w:r>
          </w:p>
        </w:tc>
      </w:tr>
      <w:tr w:rsidR="00C910D1" w:rsidRPr="00BB1F4B">
        <w:trPr>
          <w:trHeight w:val="331"/>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февраль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rPr>
                <w:rFonts w:ascii="Times New Roman" w:eastAsia="Times New Roman" w:hAnsi="Times New Roman" w:cs="Times New Roman"/>
                <w:sz w:val="24"/>
                <w:szCs w:val="24"/>
                <w:lang w:eastAsia="ru-RU"/>
              </w:rPr>
            </w:pP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1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снежень</w:t>
            </w:r>
          </w:p>
        </w:tc>
      </w:tr>
      <w:tr w:rsidR="00C910D1" w:rsidRPr="00BB1F4B">
        <w:trPr>
          <w:trHeight w:val="648"/>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март</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317" w:lineRule="exact"/>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23-24 марта весенне</w:t>
            </w:r>
            <w:r w:rsidR="001354F8">
              <w:rPr>
                <w:rFonts w:ascii="Times New Roman" w:eastAsia="Times New Roman" w:hAnsi="Times New Roman" w:cs="Times New Roman"/>
                <w:sz w:val="24"/>
                <w:szCs w:val="24"/>
                <w:lang w:eastAsia="ru-RU"/>
              </w:rPr>
              <w:t>е</w:t>
            </w:r>
            <w:r w:rsidRPr="00BB1F4B">
              <w:rPr>
                <w:rFonts w:ascii="Times New Roman" w:eastAsia="Times New Roman" w:hAnsi="Times New Roman" w:cs="Times New Roman"/>
                <w:sz w:val="24"/>
                <w:szCs w:val="24"/>
                <w:lang w:eastAsia="ru-RU"/>
              </w:rPr>
              <w:t xml:space="preserve"> равноденствие</w:t>
            </w: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1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бокогрей, зимобор</w:t>
            </w:r>
          </w:p>
        </w:tc>
      </w:tr>
      <w:tr w:rsidR="00C910D1" w:rsidRPr="00BB1F4B">
        <w:trPr>
          <w:trHeight w:val="331"/>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апрель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rPr>
                <w:rFonts w:ascii="Times New Roman" w:eastAsia="Times New Roman" w:hAnsi="Times New Roman" w:cs="Times New Roman"/>
                <w:sz w:val="24"/>
                <w:szCs w:val="24"/>
                <w:lang w:eastAsia="ru-RU"/>
              </w:rPr>
            </w:pP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1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снегогон</w:t>
            </w:r>
          </w:p>
        </w:tc>
      </w:tr>
      <w:tr w:rsidR="00C910D1" w:rsidRPr="00BB1F4B">
        <w:trPr>
          <w:trHeight w:val="331"/>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май</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rPr>
                <w:rFonts w:ascii="Times New Roman" w:eastAsia="Times New Roman" w:hAnsi="Times New Roman" w:cs="Times New Roman"/>
                <w:sz w:val="24"/>
                <w:szCs w:val="24"/>
                <w:lang w:eastAsia="ru-RU"/>
              </w:rPr>
            </w:pP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1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травень</w:t>
            </w:r>
          </w:p>
        </w:tc>
      </w:tr>
      <w:tr w:rsidR="00C910D1" w:rsidRPr="00BB1F4B">
        <w:trPr>
          <w:trHeight w:val="653"/>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июнь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326" w:lineRule="exact"/>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23-24 июня летний солнцеворот</w:t>
            </w: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1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хлеборост</w:t>
            </w:r>
          </w:p>
        </w:tc>
      </w:tr>
      <w:tr w:rsidR="00C910D1" w:rsidRPr="00BB1F4B">
        <w:trPr>
          <w:trHeight w:val="326"/>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июль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rPr>
                <w:rFonts w:ascii="Times New Roman" w:eastAsia="Times New Roman" w:hAnsi="Times New Roman" w:cs="Times New Roman"/>
                <w:sz w:val="24"/>
                <w:szCs w:val="24"/>
                <w:lang w:eastAsia="ru-RU"/>
              </w:rPr>
            </w:pP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1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страдник</w:t>
            </w:r>
          </w:p>
        </w:tc>
      </w:tr>
      <w:tr w:rsidR="00C910D1" w:rsidRPr="00BB1F4B">
        <w:trPr>
          <w:trHeight w:val="336"/>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август</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rPr>
                <w:rFonts w:ascii="Times New Roman" w:eastAsia="Times New Roman" w:hAnsi="Times New Roman" w:cs="Times New Roman"/>
                <w:sz w:val="24"/>
                <w:szCs w:val="24"/>
                <w:lang w:eastAsia="ru-RU"/>
              </w:rPr>
            </w:pP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1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жнивень</w:t>
            </w:r>
          </w:p>
        </w:tc>
      </w:tr>
      <w:tr w:rsidR="00C910D1" w:rsidRPr="00BB1F4B">
        <w:trPr>
          <w:trHeight w:val="643"/>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сентябрь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326" w:lineRule="exact"/>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21-22 сентября осеннее равноденствие</w:t>
            </w: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1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хмурень</w:t>
            </w:r>
          </w:p>
        </w:tc>
      </w:tr>
      <w:tr w:rsidR="00C910D1" w:rsidRPr="00BB1F4B">
        <w:trPr>
          <w:trHeight w:val="331"/>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октябрь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rPr>
                <w:rFonts w:ascii="Times New Roman" w:eastAsia="Times New Roman" w:hAnsi="Times New Roman" w:cs="Times New Roman"/>
                <w:sz w:val="24"/>
                <w:szCs w:val="24"/>
                <w:lang w:eastAsia="ru-RU"/>
              </w:rPr>
            </w:pP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1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грязник</w:t>
            </w:r>
          </w:p>
        </w:tc>
      </w:tr>
      <w:tr w:rsidR="00C910D1" w:rsidRPr="00BB1F4B">
        <w:trPr>
          <w:trHeight w:val="331"/>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ноябрь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rPr>
                <w:rFonts w:ascii="Times New Roman" w:eastAsia="Times New Roman" w:hAnsi="Times New Roman" w:cs="Times New Roman"/>
                <w:sz w:val="24"/>
                <w:szCs w:val="24"/>
                <w:lang w:eastAsia="ru-RU"/>
              </w:rPr>
            </w:pP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1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листогной</w:t>
            </w:r>
          </w:p>
        </w:tc>
      </w:tr>
      <w:tr w:rsidR="00C910D1" w:rsidRPr="00BB1F4B">
        <w:trPr>
          <w:trHeight w:val="662"/>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декабрь</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317" w:lineRule="exact"/>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23-24 декабря зимний солнцеворот</w:t>
            </w: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910D1" w:rsidRPr="00BB1F4B" w:rsidRDefault="00C910D1" w:rsidP="00C910D1">
            <w:pPr>
              <w:spacing w:after="0" w:line="240" w:lineRule="auto"/>
              <w:ind w:left="1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студень</w:t>
            </w:r>
          </w:p>
        </w:tc>
      </w:tr>
    </w:tbl>
    <w:p w:rsidR="001354F8" w:rsidRDefault="001354F8" w:rsidP="001354F8">
      <w:pPr>
        <w:keepNext/>
        <w:keepLines/>
        <w:spacing w:after="0" w:line="653" w:lineRule="exact"/>
        <w:ind w:right="60"/>
        <w:jc w:val="center"/>
        <w:outlineLvl w:val="0"/>
        <w:rPr>
          <w:rFonts w:ascii="Times New Roman" w:hAnsi="Times New Roman" w:cs="Times New Roman"/>
          <w:sz w:val="24"/>
          <w:szCs w:val="24"/>
        </w:rPr>
      </w:pPr>
    </w:p>
    <w:p w:rsidR="001354F8" w:rsidRDefault="001354F8" w:rsidP="001354F8">
      <w:pPr>
        <w:keepNext/>
        <w:keepLines/>
        <w:spacing w:after="0" w:line="653" w:lineRule="exact"/>
        <w:ind w:right="60"/>
        <w:jc w:val="right"/>
        <w:outlineLvl w:val="0"/>
        <w:rPr>
          <w:rFonts w:ascii="Times New Roman" w:eastAsia="Times New Roman" w:hAnsi="Times New Roman" w:cs="Times New Roman"/>
          <w:b/>
          <w:bCs/>
          <w:sz w:val="24"/>
          <w:szCs w:val="24"/>
          <w:lang w:eastAsia="ru-RU"/>
        </w:rPr>
      </w:pPr>
      <w:r w:rsidRPr="00BB1F4B">
        <w:rPr>
          <w:rFonts w:ascii="Times New Roman" w:eastAsia="Times New Roman" w:hAnsi="Times New Roman" w:cs="Times New Roman"/>
          <w:b/>
          <w:bCs/>
          <w:sz w:val="24"/>
          <w:szCs w:val="24"/>
          <w:lang w:eastAsia="ru-RU"/>
        </w:rPr>
        <w:t xml:space="preserve">Приложение 4 </w:t>
      </w:r>
    </w:p>
    <w:p w:rsidR="001354F8" w:rsidRPr="00BB1F4B" w:rsidRDefault="001354F8" w:rsidP="001354F8">
      <w:pPr>
        <w:keepNext/>
        <w:keepLines/>
        <w:spacing w:after="0" w:line="653" w:lineRule="exact"/>
        <w:ind w:right="60"/>
        <w:jc w:val="center"/>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НАРОДНЫЕ КОСТЮМЫ ЮЖНОГО УРАЛА</w:t>
      </w:r>
    </w:p>
    <w:p w:rsidR="001354F8" w:rsidRPr="00BB1F4B" w:rsidRDefault="001354F8" w:rsidP="001354F8">
      <w:pPr>
        <w:keepNext/>
        <w:keepLines/>
        <w:spacing w:after="0" w:line="322" w:lineRule="exact"/>
        <w:jc w:val="both"/>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КАЗАЧЬЯ ОДЕЖДА</w:t>
      </w:r>
    </w:p>
    <w:p w:rsidR="001354F8" w:rsidRPr="00BB1F4B" w:rsidRDefault="001354F8" w:rsidP="001354F8">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Русские казаки</w:t>
      </w:r>
    </w:p>
    <w:p w:rsidR="00C910D1" w:rsidRPr="00BB1F4B" w:rsidRDefault="00C910D1" w:rsidP="001354F8">
      <w:pPr>
        <w:spacing w:after="0" w:line="322" w:lineRule="exact"/>
        <w:ind w:right="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Традиционная одежда оренбургских казаков помогает лучше представить эстетические вкусы, психологические особенности, соци</w:t>
      </w:r>
      <w:r w:rsidRPr="00BB1F4B">
        <w:rPr>
          <w:rFonts w:ascii="Times New Roman" w:eastAsia="Times New Roman" w:hAnsi="Times New Roman" w:cs="Times New Roman"/>
          <w:sz w:val="24"/>
          <w:szCs w:val="24"/>
          <w:lang w:eastAsia="ru-RU"/>
        </w:rPr>
        <w:softHyphen/>
        <w:t>альные и национальные корни, историю и материальное положение казачьего сословия.</w:t>
      </w:r>
    </w:p>
    <w:p w:rsidR="00C910D1" w:rsidRPr="00BB1F4B" w:rsidRDefault="00C910D1" w:rsidP="00C910D1">
      <w:pPr>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начале существования Оренбургского казачьего войска одеж</w:t>
      </w:r>
      <w:r w:rsidRPr="00BB1F4B">
        <w:rPr>
          <w:rFonts w:ascii="Times New Roman" w:eastAsia="Times New Roman" w:hAnsi="Times New Roman" w:cs="Times New Roman"/>
          <w:sz w:val="24"/>
          <w:szCs w:val="24"/>
          <w:lang w:eastAsia="ru-RU"/>
        </w:rPr>
        <w:softHyphen/>
        <w:t>да казаков имела крайне пестрый характер. Единого воинского об</w:t>
      </w:r>
      <w:r w:rsidRPr="00BB1F4B">
        <w:rPr>
          <w:rFonts w:ascii="Times New Roman" w:eastAsia="Times New Roman" w:hAnsi="Times New Roman" w:cs="Times New Roman"/>
          <w:sz w:val="24"/>
          <w:szCs w:val="24"/>
          <w:lang w:eastAsia="ru-RU"/>
        </w:rPr>
        <w:softHyphen/>
        <w:t>мундирования у казаков не было, что вызывало существенные не</w:t>
      </w:r>
      <w:r w:rsidRPr="00BB1F4B">
        <w:rPr>
          <w:rFonts w:ascii="Times New Roman" w:eastAsia="Times New Roman" w:hAnsi="Times New Roman" w:cs="Times New Roman"/>
          <w:sz w:val="24"/>
          <w:szCs w:val="24"/>
          <w:lang w:eastAsia="ru-RU"/>
        </w:rPr>
        <w:softHyphen/>
        <w:t>удобства и трудности. С 1751 г. при губернаторе Оренбургского края И.И.Неплюеве казакам предписывалось носить единое обмундирова</w:t>
      </w:r>
      <w:r w:rsidRPr="00BB1F4B">
        <w:rPr>
          <w:rFonts w:ascii="Times New Roman" w:eastAsia="Times New Roman" w:hAnsi="Times New Roman" w:cs="Times New Roman"/>
          <w:sz w:val="24"/>
          <w:szCs w:val="24"/>
          <w:lang w:eastAsia="ru-RU"/>
        </w:rPr>
        <w:softHyphen/>
        <w:t>ние: однотипные длинные кафтаны синего сукна, опоясанные черным сыромятным ремнем; шаровары, заправленные в сапоги; высокие мерлушковые шапки, покрытые поверх материалом синего или мали</w:t>
      </w:r>
      <w:r w:rsidRPr="00BB1F4B">
        <w:rPr>
          <w:rFonts w:ascii="Times New Roman" w:eastAsia="Times New Roman" w:hAnsi="Times New Roman" w:cs="Times New Roman"/>
          <w:sz w:val="24"/>
          <w:szCs w:val="24"/>
          <w:lang w:eastAsia="ru-RU"/>
        </w:rPr>
        <w:softHyphen/>
        <w:t>нового цвета. Покрой кафтанов, тем не менее, мог быть произволь</w:t>
      </w:r>
      <w:r w:rsidRPr="00BB1F4B">
        <w:rPr>
          <w:rFonts w:ascii="Times New Roman" w:eastAsia="Times New Roman" w:hAnsi="Times New Roman" w:cs="Times New Roman"/>
          <w:sz w:val="24"/>
          <w:szCs w:val="24"/>
          <w:lang w:eastAsia="ru-RU"/>
        </w:rPr>
        <w:softHyphen/>
        <w:t>ным, как и цвет шароваров, которые были как холщовые, так и сукон</w:t>
      </w:r>
      <w:r w:rsidRPr="00BB1F4B">
        <w:rPr>
          <w:rFonts w:ascii="Times New Roman" w:eastAsia="Times New Roman" w:hAnsi="Times New Roman" w:cs="Times New Roman"/>
          <w:sz w:val="24"/>
          <w:szCs w:val="24"/>
          <w:lang w:eastAsia="ru-RU"/>
        </w:rPr>
        <w:softHyphen/>
        <w:t>ные.</w:t>
      </w:r>
    </w:p>
    <w:p w:rsidR="00C910D1" w:rsidRPr="00BB1F4B" w:rsidRDefault="00C910D1" w:rsidP="00C910D1">
      <w:pPr>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 начале XX века было разработано более удобное и практичное обмундирование. Накануне Первой мировой войны казак, выходя на службу, обязан был иметь два </w:t>
      </w:r>
      <w:r w:rsidRPr="00BB1F4B">
        <w:rPr>
          <w:rFonts w:ascii="Times New Roman" w:eastAsia="Times New Roman" w:hAnsi="Times New Roman" w:cs="Times New Roman"/>
          <w:sz w:val="24"/>
          <w:szCs w:val="24"/>
          <w:lang w:eastAsia="ru-RU"/>
        </w:rPr>
        <w:lastRenderedPageBreak/>
        <w:t>комплекта обмундирования - повсе</w:t>
      </w:r>
      <w:r w:rsidRPr="00BB1F4B">
        <w:rPr>
          <w:rFonts w:ascii="Times New Roman" w:eastAsia="Times New Roman" w:hAnsi="Times New Roman" w:cs="Times New Roman"/>
          <w:sz w:val="24"/>
          <w:szCs w:val="24"/>
          <w:lang w:eastAsia="ru-RU"/>
        </w:rPr>
        <w:softHyphen/>
        <w:t>дневное и парадное. Казаки и офицеры конных полков и казачьей ар</w:t>
      </w:r>
      <w:r w:rsidRPr="00BB1F4B">
        <w:rPr>
          <w:rFonts w:ascii="Times New Roman" w:eastAsia="Times New Roman" w:hAnsi="Times New Roman" w:cs="Times New Roman"/>
          <w:sz w:val="24"/>
          <w:szCs w:val="24"/>
          <w:lang w:eastAsia="ru-RU"/>
        </w:rPr>
        <w:softHyphen/>
        <w:t>тиллерии одевались в стандартное полевое обмундирование (китель или гимнастерка защитного цвета, форменные шаровары с лампасом войскового цвета, полевая фуражка).</w:t>
      </w:r>
    </w:p>
    <w:p w:rsidR="00C910D1" w:rsidRPr="00BB1F4B" w:rsidRDefault="00C910D1" w:rsidP="00C910D1">
      <w:pPr>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Офицерская (форменная) одежда казаков бытовала, в основном, как праздничная и надевалась ее хозяином лишь по большим праздни</w:t>
      </w:r>
      <w:r w:rsidRPr="00BB1F4B">
        <w:rPr>
          <w:rFonts w:ascii="Times New Roman" w:eastAsia="Times New Roman" w:hAnsi="Times New Roman" w:cs="Times New Roman"/>
          <w:sz w:val="24"/>
          <w:szCs w:val="24"/>
          <w:lang w:eastAsia="ru-RU"/>
        </w:rPr>
        <w:softHyphen/>
        <w:t>кам. В обычной гражданской одежде казаки выполняли только черно</w:t>
      </w:r>
      <w:r w:rsidRPr="00BB1F4B">
        <w:rPr>
          <w:rFonts w:ascii="Times New Roman" w:eastAsia="Times New Roman" w:hAnsi="Times New Roman" w:cs="Times New Roman"/>
          <w:sz w:val="24"/>
          <w:szCs w:val="24"/>
          <w:lang w:eastAsia="ru-RU"/>
        </w:rPr>
        <w:softHyphen/>
        <w:t>вую работу.</w:t>
      </w:r>
    </w:p>
    <w:p w:rsidR="00C910D1" w:rsidRPr="00BB1F4B" w:rsidRDefault="00C910D1" w:rsidP="00C910D1">
      <w:pPr>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станицах и поселках, расположенных вблизи городов, покрой одежды русских казачек имел большое сходство с модными костюма</w:t>
      </w:r>
      <w:r w:rsidRPr="00BB1F4B">
        <w:rPr>
          <w:rFonts w:ascii="Times New Roman" w:eastAsia="Times New Roman" w:hAnsi="Times New Roman" w:cs="Times New Roman"/>
          <w:sz w:val="24"/>
          <w:szCs w:val="24"/>
          <w:lang w:eastAsia="ru-RU"/>
        </w:rPr>
        <w:softHyphen/>
        <w:t>ми. В населенных же пунктах, удаленных от городов, длительное вре</w:t>
      </w:r>
      <w:r w:rsidRPr="00BB1F4B">
        <w:rPr>
          <w:rFonts w:ascii="Times New Roman" w:eastAsia="Times New Roman" w:hAnsi="Times New Roman" w:cs="Times New Roman"/>
          <w:sz w:val="24"/>
          <w:szCs w:val="24"/>
          <w:lang w:eastAsia="ru-RU"/>
        </w:rPr>
        <w:softHyphen/>
        <w:t>мя носили русские сарафаны.</w:t>
      </w:r>
    </w:p>
    <w:p w:rsidR="00E02335" w:rsidRPr="00BB1F4B" w:rsidRDefault="00C910D1" w:rsidP="00E02335">
      <w:pPr>
        <w:spacing w:after="240" w:line="322" w:lineRule="exact"/>
        <w:ind w:left="5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Праздничный костюм пригородных казачек состоял из ситцево</w:t>
      </w:r>
      <w:r w:rsidRPr="00BB1F4B">
        <w:rPr>
          <w:rFonts w:ascii="Times New Roman" w:eastAsia="Times New Roman" w:hAnsi="Times New Roman" w:cs="Times New Roman"/>
          <w:sz w:val="24"/>
          <w:szCs w:val="24"/>
          <w:lang w:eastAsia="ru-RU"/>
        </w:rPr>
        <w:softHyphen/>
        <w:t>го, шерстяного (реже шелкового) платья, сшитого по образцам модной одежды того времени: юбка с кофтой, плотно облегающей талию, а также платья с лифом. Такой костюм носили женщины молодого воз</w:t>
      </w:r>
      <w:r w:rsidR="00E02335" w:rsidRPr="00BB1F4B">
        <w:rPr>
          <w:rFonts w:ascii="Times New Roman" w:eastAsia="Times New Roman" w:hAnsi="Times New Roman" w:cs="Times New Roman"/>
          <w:sz w:val="24"/>
          <w:szCs w:val="24"/>
          <w:lang w:eastAsia="ru-RU"/>
        </w:rPr>
        <w:t>раста, либо девушки. Более пожилые надевали юбки и обыкновенные широкие кофты.</w:t>
      </w:r>
    </w:p>
    <w:p w:rsidR="00E02335" w:rsidRPr="00BB1F4B" w:rsidRDefault="00E02335" w:rsidP="00E02335">
      <w:pPr>
        <w:spacing w:before="240" w:after="0" w:line="326" w:lineRule="exact"/>
        <w:ind w:left="80" w:right="6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Одежда изготавливалась из холщового домотканого материала. Только праздничную одежду, которую казаки очень</w:t>
      </w:r>
      <w:r w:rsidRPr="00BB1F4B">
        <w:rPr>
          <w:rFonts w:ascii="Times New Roman" w:eastAsia="Times New Roman" w:hAnsi="Times New Roman" w:cs="Times New Roman"/>
          <w:i/>
          <w:iCs/>
          <w:sz w:val="24"/>
          <w:szCs w:val="24"/>
          <w:lang w:eastAsia="ru-RU"/>
        </w:rPr>
        <w:t xml:space="preserve"> берегли, шили из</w:t>
      </w:r>
      <w:r w:rsidRPr="00BB1F4B">
        <w:rPr>
          <w:rFonts w:ascii="Times New Roman" w:eastAsia="Times New Roman" w:hAnsi="Times New Roman" w:cs="Times New Roman"/>
          <w:sz w:val="24"/>
          <w:szCs w:val="24"/>
          <w:lang w:eastAsia="ru-RU"/>
        </w:rPr>
        <w:t xml:space="preserve"> покупного ситца. Шелк был редкостью в одежде казаков.</w:t>
      </w:r>
    </w:p>
    <w:p w:rsidR="00E02335" w:rsidRPr="00BB1F4B" w:rsidRDefault="00E02335" w:rsidP="00E02335">
      <w:pPr>
        <w:spacing w:after="0" w:line="317" w:lineRule="exact"/>
        <w:ind w:left="80" w:right="8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  праздничные дни ситцевая одежда к вечеру снималась и укладывалась </w:t>
      </w:r>
      <w:r w:rsidRPr="00BB1F4B">
        <w:rPr>
          <w:rFonts w:ascii="Times New Roman" w:eastAsia="Times New Roman" w:hAnsi="Times New Roman" w:cs="Times New Roman"/>
          <w:bCs/>
          <w:iCs/>
          <w:sz w:val="24"/>
          <w:szCs w:val="24"/>
        </w:rPr>
        <w:t>в</w:t>
      </w:r>
      <w:r w:rsidRPr="00BB1F4B">
        <w:rPr>
          <w:rFonts w:ascii="Times New Roman" w:eastAsia="Times New Roman" w:hAnsi="Times New Roman" w:cs="Times New Roman"/>
          <w:sz w:val="24"/>
          <w:szCs w:val="24"/>
        </w:rPr>
        <w:t xml:space="preserve"> </w:t>
      </w:r>
      <w:r w:rsidRPr="00BB1F4B">
        <w:rPr>
          <w:rFonts w:ascii="Times New Roman" w:eastAsia="Times New Roman" w:hAnsi="Times New Roman" w:cs="Times New Roman"/>
          <w:sz w:val="24"/>
          <w:szCs w:val="24"/>
          <w:lang w:eastAsia="ru-RU"/>
        </w:rPr>
        <w:t>сундуки. Ее сменяло обыденное платье. Ткань домашнего изделия готовилась из шерсти, льна и конопли. Почвенно-климатические условия Южного Урала не способствовали хорошим урожаям льна. Поэтому в отдельных местах сеяли преимущественно коноплю, которая в отличие от</w:t>
      </w:r>
      <w:r w:rsidR="004E174A">
        <w:rPr>
          <w:rFonts w:ascii="Times New Roman" w:eastAsia="Times New Roman" w:hAnsi="Times New Roman" w:cs="Times New Roman"/>
          <w:sz w:val="24"/>
          <w:szCs w:val="24"/>
          <w:lang w:eastAsia="ru-RU"/>
        </w:rPr>
        <w:t>о</w:t>
      </w:r>
      <w:r w:rsidRPr="00BB1F4B">
        <w:rPr>
          <w:rFonts w:ascii="Times New Roman" w:eastAsia="Times New Roman" w:hAnsi="Times New Roman" w:cs="Times New Roman"/>
          <w:sz w:val="24"/>
          <w:szCs w:val="24"/>
          <w:lang w:eastAsia="ru-RU"/>
        </w:rPr>
        <w:t xml:space="preserve"> льна, не позволяла получать тонкое и изящное пря</w:t>
      </w:r>
      <w:r w:rsidRPr="00BB1F4B">
        <w:rPr>
          <w:rFonts w:ascii="Times New Roman" w:eastAsia="Times New Roman" w:hAnsi="Times New Roman" w:cs="Times New Roman"/>
          <w:sz w:val="24"/>
          <w:szCs w:val="24"/>
          <w:lang w:eastAsia="ru-RU"/>
        </w:rPr>
        <w:softHyphen/>
        <w:t>дение. Готовое домотканое полотно из конопли имело серо-белый цвет. Впоследствии казаки научились красить полотняную одежду, (используя с этой целью естественные красители: траву, мох. В начале 20 века в некоторых поселках стали использовать в качестве краси</w:t>
      </w:r>
      <w:r w:rsidRPr="00BB1F4B">
        <w:rPr>
          <w:rFonts w:ascii="Times New Roman" w:eastAsia="Times New Roman" w:hAnsi="Times New Roman" w:cs="Times New Roman"/>
          <w:sz w:val="24"/>
          <w:szCs w:val="24"/>
          <w:lang w:eastAsia="ru-RU"/>
        </w:rPr>
        <w:softHyphen/>
        <w:t>телей и химические вещества.</w:t>
      </w:r>
    </w:p>
    <w:p w:rsidR="00E02335" w:rsidRPr="00BB1F4B" w:rsidRDefault="001354F8" w:rsidP="001354F8">
      <w:pPr>
        <w:spacing w:after="0" w:line="317" w:lineRule="exact"/>
        <w:ind w:left="80" w:right="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2335" w:rsidRPr="00BB1F4B">
        <w:rPr>
          <w:rFonts w:ascii="Times New Roman" w:eastAsia="Times New Roman" w:hAnsi="Times New Roman" w:cs="Times New Roman"/>
          <w:sz w:val="24"/>
          <w:szCs w:val="24"/>
          <w:lang w:eastAsia="ru-RU"/>
        </w:rPr>
        <w:t xml:space="preserve">Из домотканого конопляного и льняного полотна с шерстяным поясом шили юбки, кофты, брюки, демисезонную одежду (кафтаны). У оренбургских казаков такая одежда существовала вплоть до 20-30 г. 20 века, когда в колхозах запретили сеять лен. Нижнее белье казака состояло из кальсон, рубахи собственного </w:t>
      </w:r>
      <w:r w:rsidR="00E02335" w:rsidRPr="00BB1F4B">
        <w:rPr>
          <w:rFonts w:ascii="Times New Roman" w:eastAsia="Times New Roman" w:hAnsi="Times New Roman" w:cs="Times New Roman"/>
          <w:bCs/>
          <w:spacing w:val="-10"/>
          <w:sz w:val="24"/>
          <w:szCs w:val="24"/>
          <w:lang w:eastAsia="ru-RU"/>
        </w:rPr>
        <w:t>или</w:t>
      </w:r>
      <w:r w:rsidR="00E02335" w:rsidRPr="00BB1F4B">
        <w:rPr>
          <w:rFonts w:ascii="Times New Roman" w:eastAsia="Times New Roman" w:hAnsi="Times New Roman" w:cs="Times New Roman"/>
          <w:sz w:val="24"/>
          <w:szCs w:val="24"/>
          <w:lang w:eastAsia="ru-RU"/>
        </w:rPr>
        <w:t xml:space="preserve"> покупного холста. Поверх него надевались шаровары или брюки, всего темного цвета. Рубахи шились по типу косовороток с раз</w:t>
      </w:r>
      <w:r w:rsidR="00E02335" w:rsidRPr="00BB1F4B">
        <w:rPr>
          <w:rFonts w:ascii="Times New Roman" w:eastAsia="Times New Roman" w:hAnsi="Times New Roman" w:cs="Times New Roman"/>
          <w:sz w:val="24"/>
          <w:szCs w:val="24"/>
          <w:lang w:eastAsia="ru-RU"/>
        </w:rPr>
        <w:softHyphen/>
        <w:t>резом слева или справа, но могли быть и с пуговицами спереди. Как правило, они шились из ситца, а праздничные, порой, и из шелка. В Варшавской, Кизильской, Варненской и других станицах традиционно практиковалась вышивка на мужских рубахах по вороту, груди, на рубахах. В одних станицах рубаха заправлялась в шаровары, а в других - носилась навыпуск, подвязанная длинным широким, иногда расшитым, поясом.</w:t>
      </w:r>
    </w:p>
    <w:p w:rsidR="00E02335" w:rsidRPr="00BB1F4B" w:rsidRDefault="00E02335" w:rsidP="00E02335">
      <w:pPr>
        <w:spacing w:after="0" w:line="317" w:lineRule="exact"/>
        <w:ind w:left="80" w:right="820" w:firstLine="6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Женское нижнее белье состояло из короткой или длинной руба</w:t>
      </w:r>
      <w:r w:rsidRPr="00BB1F4B">
        <w:rPr>
          <w:rFonts w:ascii="Times New Roman" w:eastAsia="Times New Roman" w:hAnsi="Times New Roman" w:cs="Times New Roman"/>
          <w:sz w:val="24"/>
          <w:szCs w:val="24"/>
          <w:lang w:eastAsia="ru-RU"/>
        </w:rPr>
        <w:softHyphen/>
        <w:t>хи, рукава которой доходили до кисти руки. У девушек они могли быть короче - до локтя. В дополнение к такой рубахе надевали широ</w:t>
      </w:r>
      <w:r w:rsidRPr="00BB1F4B">
        <w:rPr>
          <w:rFonts w:ascii="Times New Roman" w:eastAsia="Times New Roman" w:hAnsi="Times New Roman" w:cs="Times New Roman"/>
          <w:sz w:val="24"/>
          <w:szCs w:val="24"/>
          <w:lang w:eastAsia="ru-RU"/>
        </w:rPr>
        <w:softHyphen/>
      </w:r>
      <w:r w:rsidRPr="00BB1F4B">
        <w:rPr>
          <w:rFonts w:ascii="Times New Roman" w:eastAsia="Times New Roman" w:hAnsi="Times New Roman" w:cs="Times New Roman"/>
          <w:bCs/>
          <w:spacing w:val="-10"/>
          <w:sz w:val="24"/>
          <w:szCs w:val="24"/>
          <w:lang w:eastAsia="ru-RU"/>
        </w:rPr>
        <w:t>кую</w:t>
      </w:r>
      <w:r w:rsidRPr="00BB1F4B">
        <w:rPr>
          <w:rFonts w:ascii="Times New Roman" w:eastAsia="Times New Roman" w:hAnsi="Times New Roman" w:cs="Times New Roman"/>
          <w:b/>
          <w:bCs/>
          <w:spacing w:val="-10"/>
          <w:sz w:val="24"/>
          <w:szCs w:val="24"/>
          <w:lang w:eastAsia="ru-RU"/>
        </w:rPr>
        <w:t>,</w:t>
      </w:r>
      <w:r w:rsidRPr="00BB1F4B">
        <w:rPr>
          <w:rFonts w:ascii="Times New Roman" w:eastAsia="Times New Roman" w:hAnsi="Times New Roman" w:cs="Times New Roman"/>
          <w:sz w:val="24"/>
          <w:szCs w:val="24"/>
          <w:lang w:eastAsia="ru-RU"/>
        </w:rPr>
        <w:t xml:space="preserve"> длинную юбку. В ряде мест казачки носили сарафаны. В одних поселках их носили все женщины, в других - только старушки.</w:t>
      </w:r>
    </w:p>
    <w:p w:rsidR="00C910D1" w:rsidRPr="00BB1F4B" w:rsidRDefault="00E02335" w:rsidP="00D72A67">
      <w:pPr>
        <w:spacing w:after="0" w:line="317" w:lineRule="exact"/>
        <w:ind w:left="80" w:right="820" w:firstLine="6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Женщины, согласно Библии, волосы не стригли. Незамужние женщины носили одну косу с одной-тремя лентами. Такая прическа была «от бани до бани», т.е. на несколь</w:t>
      </w:r>
      <w:r w:rsidR="00D72A67" w:rsidRPr="00BB1F4B">
        <w:rPr>
          <w:rFonts w:ascii="Times New Roman" w:eastAsia="Times New Roman" w:hAnsi="Times New Roman" w:cs="Times New Roman"/>
          <w:sz w:val="24"/>
          <w:szCs w:val="24"/>
          <w:lang w:eastAsia="ru-RU"/>
        </w:rPr>
        <w:t>ко дней. Две косы заплетались девушке</w:t>
      </w:r>
      <w:r w:rsidRPr="00BB1F4B">
        <w:rPr>
          <w:rFonts w:ascii="Times New Roman" w:eastAsia="Times New Roman" w:hAnsi="Times New Roman" w:cs="Times New Roman"/>
          <w:sz w:val="24"/>
          <w:szCs w:val="24"/>
          <w:lang w:eastAsia="ru-RU"/>
        </w:rPr>
        <w:t xml:space="preserve"> на свадьбе. В 40 лет их укла</w:t>
      </w:r>
      <w:r w:rsidR="00D72A67" w:rsidRPr="00BB1F4B">
        <w:rPr>
          <w:rFonts w:ascii="Times New Roman" w:eastAsia="Times New Roman" w:hAnsi="Times New Roman" w:cs="Times New Roman"/>
          <w:sz w:val="24"/>
          <w:szCs w:val="24"/>
          <w:lang w:eastAsia="ru-RU"/>
        </w:rPr>
        <w:t xml:space="preserve">дывали на затылке «замочком», </w:t>
      </w:r>
      <w:r w:rsidRPr="00BB1F4B">
        <w:rPr>
          <w:rFonts w:ascii="Times New Roman" w:eastAsia="Times New Roman" w:hAnsi="Times New Roman" w:cs="Times New Roman"/>
          <w:sz w:val="24"/>
          <w:szCs w:val="24"/>
          <w:lang w:eastAsia="ru-RU"/>
        </w:rPr>
        <w:t>в старости - обвивали вокруг головы.</w:t>
      </w:r>
    </w:p>
    <w:p w:rsidR="00D72A67" w:rsidRPr="00BB1F4B" w:rsidRDefault="00D72A67" w:rsidP="00D72A67">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голове женщины носили повязку (чепец), изготовленную преимущественно из атласа или другой красочной шелковой ткани. Ее украшали нашитые кружева. Молодые казачки делали такой убор из ярких тканей, а пожилые - из темных. Головной убор девушки состо</w:t>
      </w:r>
      <w:r w:rsidRPr="00BB1F4B">
        <w:rPr>
          <w:rFonts w:ascii="Times New Roman" w:eastAsia="Times New Roman" w:hAnsi="Times New Roman" w:cs="Times New Roman"/>
          <w:sz w:val="24"/>
          <w:szCs w:val="24"/>
          <w:lang w:eastAsia="ru-RU"/>
        </w:rPr>
        <w:softHyphen/>
        <w:t>ял из круглой гребенки, вкалываемой в волосы, либо из вплетенных в косы ярких лент. Некоторые казачки носили к тому же сетки, спле</w:t>
      </w:r>
      <w:r w:rsidRPr="00BB1F4B">
        <w:rPr>
          <w:rFonts w:ascii="Times New Roman" w:eastAsia="Times New Roman" w:hAnsi="Times New Roman" w:cs="Times New Roman"/>
          <w:sz w:val="24"/>
          <w:szCs w:val="24"/>
          <w:lang w:eastAsia="ru-RU"/>
        </w:rPr>
        <w:softHyphen/>
        <w:t>тенные из бумажных или шелковых ниток и украшенные разноцвет</w:t>
      </w:r>
      <w:r w:rsidRPr="00BB1F4B">
        <w:rPr>
          <w:rFonts w:ascii="Times New Roman" w:eastAsia="Times New Roman" w:hAnsi="Times New Roman" w:cs="Times New Roman"/>
          <w:sz w:val="24"/>
          <w:szCs w:val="24"/>
          <w:lang w:eastAsia="ru-RU"/>
        </w:rPr>
        <w:softHyphen/>
        <w:t>ными бусами.</w:t>
      </w:r>
    </w:p>
    <w:p w:rsidR="00D72A67" w:rsidRPr="00BB1F4B" w:rsidRDefault="00D72A67" w:rsidP="00D72A67">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Белый крахмальный воротник и манжеты дополняли женский праздничный костюм. А в летнее время поверх платья женщины но</w:t>
      </w:r>
      <w:r w:rsidRPr="00BB1F4B">
        <w:rPr>
          <w:rFonts w:ascii="Times New Roman" w:eastAsia="Times New Roman" w:hAnsi="Times New Roman" w:cs="Times New Roman"/>
          <w:sz w:val="24"/>
          <w:szCs w:val="24"/>
          <w:lang w:eastAsia="ru-RU"/>
        </w:rPr>
        <w:softHyphen/>
        <w:t>сили большие разноцветные шелковые или шерстяные платки, кото</w:t>
      </w:r>
      <w:r w:rsidRPr="00BB1F4B">
        <w:rPr>
          <w:rFonts w:ascii="Times New Roman" w:eastAsia="Times New Roman" w:hAnsi="Times New Roman" w:cs="Times New Roman"/>
          <w:sz w:val="24"/>
          <w:szCs w:val="24"/>
          <w:lang w:eastAsia="ru-RU"/>
        </w:rPr>
        <w:softHyphen/>
        <w:t>рые покрывали плечи и у груди прикалывались брошью, либо булав</w:t>
      </w:r>
      <w:r w:rsidRPr="00BB1F4B">
        <w:rPr>
          <w:rFonts w:ascii="Times New Roman" w:eastAsia="Times New Roman" w:hAnsi="Times New Roman" w:cs="Times New Roman"/>
          <w:sz w:val="24"/>
          <w:szCs w:val="24"/>
          <w:lang w:eastAsia="ru-RU"/>
        </w:rPr>
        <w:softHyphen/>
        <w:t>кой.</w:t>
      </w:r>
    </w:p>
    <w:p w:rsidR="00D72A67" w:rsidRPr="00BB1F4B" w:rsidRDefault="00D72A67" w:rsidP="00D72A67">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Традиционными компонентами одежды казачки были кофта и юбка. В некоторых станицах они шились из одной и той же ткани. Ткани для кофты были разные: атласные, ситцевые, полушерстяные. Кофты со вкусом украшались кружевом, шелком, бисером, гарусом. Иногда они отделывались аппликацией из атласа или шелка. Кофты в юбки не заправлялись. Женщины казачки к украшениям относились сдержанно. Они носили бусы, ожерелья, серьги (серебряные, медные, очень редко золотые). Кольца и перстни были далеко не у всех.</w:t>
      </w:r>
    </w:p>
    <w:p w:rsidR="00D72A67" w:rsidRPr="00BB1F4B" w:rsidRDefault="00D72A67" w:rsidP="00D72A67">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Время вносило коррективы и в мужскую одежду. В начале XX века в обиход стали входить костюмы (брюки с пиджаком, часто с жилетом), сменив кутки (тужурки) с глухой застежкой. Такой костюм казаки обязательно шили к свадьбе. Его берегли, надевали лишь по большим праздникам. Часто один костюм служил хозяину всю жизнь. Кафтаны городского покроя и поддевки были у казаков демисезонной одеждой. Богатые казачки в межсезонье (осенью и весной) носили очень длинные драповые пальто. Менее состоятельные - шерстяное пальто на вате. Зимние шубы женщин украшал лисий воротник.</w:t>
      </w:r>
    </w:p>
    <w:p w:rsidR="00D72A67" w:rsidRPr="00BB1F4B" w:rsidRDefault="00D72A67" w:rsidP="00D72A67">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Основной зимней одеждой мужчин были шубы и полушубки на вате или овчине, покрытые сукном. Овчинные полушубки были как дубленые, так и окрашенные в коричневый или черный цвет. Иногда казаки заменяли шубы бухарскими кафтанами и халатами, а валенки - сапогами. Валенки - пимы были белого или черного цвета. Зимой мужчины носили шапки - папахи из мерлушки, реже ушанки из овчи</w:t>
      </w:r>
      <w:r w:rsidRPr="00BB1F4B">
        <w:rPr>
          <w:rFonts w:ascii="Times New Roman" w:eastAsia="Times New Roman" w:hAnsi="Times New Roman" w:cs="Times New Roman"/>
          <w:sz w:val="24"/>
          <w:szCs w:val="24"/>
          <w:lang w:eastAsia="ru-RU"/>
        </w:rPr>
        <w:softHyphen/>
        <w:t>ны. Иногда шапки заменялись фуражками.</w:t>
      </w:r>
    </w:p>
    <w:p w:rsidR="00D72A67" w:rsidRPr="00BB1F4B" w:rsidRDefault="00D72A67" w:rsidP="00D72A67">
      <w:pPr>
        <w:spacing w:line="317" w:lineRule="exact"/>
        <w:ind w:left="40" w:right="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Основной обувью у казаков были сапоги. Женская обувь отли</w:t>
      </w:r>
      <w:r w:rsidRPr="00BB1F4B">
        <w:rPr>
          <w:rFonts w:ascii="Times New Roman" w:eastAsia="Times New Roman" w:hAnsi="Times New Roman" w:cs="Times New Roman"/>
          <w:sz w:val="24"/>
          <w:szCs w:val="24"/>
          <w:lang w:eastAsia="ru-RU"/>
        </w:rPr>
        <w:softHyphen/>
        <w:t>чалась большим разнообразием. Ботинки на шнуровках («венгерки», «скороходы», «полусапожки») служили праздничной обувью. Были еще и черевички - обувь с подошвой из толстой, а верх - из тонкой кожи. Они могли быть как с каблуками, так и без них. Имелись и дру</w:t>
      </w:r>
      <w:r w:rsidRPr="00BB1F4B">
        <w:rPr>
          <w:rFonts w:ascii="Times New Roman" w:eastAsia="Times New Roman" w:hAnsi="Times New Roman" w:cs="Times New Roman"/>
          <w:sz w:val="24"/>
          <w:szCs w:val="24"/>
          <w:lang w:eastAsia="ru-RU"/>
        </w:rPr>
        <w:softHyphen/>
        <w:t>гие виды обуви, например, калоши. Но они считались богатой обувью, ценились дорого, поэтому их могли приобрести только зажиточные люди. Старушки в калошах ходили в церковь. Лапти в казачьей среде не пользовались спросом. В некоторых станицах ходить в лаптях счи</w:t>
      </w:r>
      <w:r w:rsidRPr="00BB1F4B">
        <w:rPr>
          <w:rFonts w:ascii="Times New Roman" w:eastAsia="Times New Roman" w:hAnsi="Times New Roman" w:cs="Times New Roman"/>
          <w:sz w:val="24"/>
          <w:szCs w:val="24"/>
          <w:lang w:eastAsia="ru-RU"/>
        </w:rPr>
        <w:softHyphen/>
        <w:t>талось неприличным. Однако время расшатывало эти предрассудки, и в конце XIX - начале XX века лапти стали особо цениться старушка</w:t>
      </w:r>
      <w:r w:rsidRPr="00BB1F4B">
        <w:rPr>
          <w:rFonts w:ascii="Times New Roman" w:eastAsia="Times New Roman" w:hAnsi="Times New Roman" w:cs="Times New Roman"/>
          <w:sz w:val="24"/>
          <w:szCs w:val="24"/>
          <w:lang w:eastAsia="ru-RU"/>
        </w:rPr>
        <w:softHyphen/>
        <w:t>ми, совершавшими поход в лес за ягодами или грибами.</w:t>
      </w:r>
    </w:p>
    <w:p w:rsidR="00D72A67" w:rsidRPr="00BB1F4B" w:rsidRDefault="00D72A67" w:rsidP="00D72A67">
      <w:pPr>
        <w:spacing w:after="300" w:line="317"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Кожаная обувь не покупалась. Казаки либо шили ее сами, либо заказывали ее у станичных умельцев. В станицах Магнитной, Верхне</w:t>
      </w:r>
      <w:r w:rsidRPr="00BB1F4B">
        <w:rPr>
          <w:rFonts w:ascii="Times New Roman" w:eastAsia="Times New Roman" w:hAnsi="Times New Roman" w:cs="Times New Roman"/>
          <w:sz w:val="24"/>
          <w:szCs w:val="24"/>
          <w:lang w:eastAsia="ru-RU"/>
        </w:rPr>
        <w:softHyphen/>
        <w:t>уральской, Карагайской в уборочную носили сарыки башкирского по</w:t>
      </w:r>
      <w:r w:rsidRPr="00BB1F4B">
        <w:rPr>
          <w:rFonts w:ascii="Times New Roman" w:eastAsia="Times New Roman" w:hAnsi="Times New Roman" w:cs="Times New Roman"/>
          <w:sz w:val="24"/>
          <w:szCs w:val="24"/>
          <w:lang w:eastAsia="ru-RU"/>
        </w:rPr>
        <w:softHyphen/>
        <w:t>кроя (кожаные ичиги), они считались удобными для этих дел.</w:t>
      </w:r>
    </w:p>
    <w:p w:rsidR="00D72A67" w:rsidRPr="00BB1F4B" w:rsidRDefault="00D72A67" w:rsidP="00D72A67">
      <w:pPr>
        <w:spacing w:before="300" w:after="0" w:line="317"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Нагайбакские казаки</w:t>
      </w:r>
    </w:p>
    <w:p w:rsidR="00D72A67" w:rsidRPr="00BB1F4B" w:rsidRDefault="00D72A67" w:rsidP="00D72A67">
      <w:pPr>
        <w:spacing w:after="0" w:line="317"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Мужская одежда нагайбакских казаков мало чем отличалась от одежды русских казаков. В XIX в. мужчины надевали рубахи, штаны, кафтаны (зипуны). Мужской костюм составляла стандартная одежда оренбургских казаков.</w:t>
      </w:r>
    </w:p>
    <w:p w:rsidR="00D72A67" w:rsidRPr="00BB1F4B" w:rsidRDefault="00D72A67" w:rsidP="00D72A67">
      <w:pPr>
        <w:spacing w:after="0" w:line="317"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Традиционной одеждой всех мужчин нагайбаков вплоть до 1917 г. были холщовый зипун, льняная косоворотка голубого или синего цвета со стоячим воротником красного или бордового цвета; сукон</w:t>
      </w:r>
      <w:r w:rsidRPr="00BB1F4B">
        <w:rPr>
          <w:rFonts w:ascii="Times New Roman" w:eastAsia="Times New Roman" w:hAnsi="Times New Roman" w:cs="Times New Roman"/>
          <w:sz w:val="24"/>
          <w:szCs w:val="24"/>
          <w:lang w:eastAsia="ru-RU"/>
        </w:rPr>
        <w:softHyphen/>
        <w:t>ные, высокие (вплоть до колен) чулки, и войлочная шляпа светлых тонов. Схожими были и мужские безрукавки (казакины), а также ко</w:t>
      </w:r>
      <w:r w:rsidRPr="00BB1F4B">
        <w:rPr>
          <w:rFonts w:ascii="Times New Roman" w:eastAsia="Times New Roman" w:hAnsi="Times New Roman" w:cs="Times New Roman"/>
          <w:sz w:val="24"/>
          <w:szCs w:val="24"/>
          <w:lang w:eastAsia="ru-RU"/>
        </w:rPr>
        <w:softHyphen/>
        <w:t>роткополые бешметы и зимние папахи. У нагайбаков короткополые бешметы того же покроя, что и у русских, назывались тужурками.</w:t>
      </w:r>
    </w:p>
    <w:p w:rsidR="00D72A67" w:rsidRPr="00BB1F4B" w:rsidRDefault="00D72A67" w:rsidP="00D72A67">
      <w:pPr>
        <w:spacing w:after="0" w:line="317"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Демисезонная одежда - чекмень шилась с цельной, слегка при</w:t>
      </w:r>
      <w:r w:rsidRPr="00BB1F4B">
        <w:rPr>
          <w:rFonts w:ascii="Times New Roman" w:eastAsia="Times New Roman" w:hAnsi="Times New Roman" w:cs="Times New Roman"/>
          <w:sz w:val="24"/>
          <w:szCs w:val="24"/>
          <w:lang w:eastAsia="ru-RU"/>
        </w:rPr>
        <w:softHyphen/>
        <w:t>таленной спинкой из сукна белого или черного цвета, изготовленного домашним способом. На зиму готовились дубленые или покрытые фабричной тканью шубы. Повседневные рабочие дубленки делались более свободными, лишь слегка приталенными, без оборок и покры</w:t>
      </w:r>
      <w:r w:rsidRPr="00BB1F4B">
        <w:rPr>
          <w:rFonts w:ascii="Times New Roman" w:eastAsia="Times New Roman" w:hAnsi="Times New Roman" w:cs="Times New Roman"/>
          <w:sz w:val="24"/>
          <w:szCs w:val="24"/>
          <w:lang w:eastAsia="ru-RU"/>
        </w:rPr>
        <w:softHyphen/>
        <w:t>тия. Мужская верхняя одежда и по названию и по покрою имела пол</w:t>
      </w:r>
      <w:r w:rsidRPr="00BB1F4B">
        <w:rPr>
          <w:rFonts w:ascii="Times New Roman" w:eastAsia="Times New Roman" w:hAnsi="Times New Roman" w:cs="Times New Roman"/>
          <w:sz w:val="24"/>
          <w:szCs w:val="24"/>
          <w:lang w:eastAsia="ru-RU"/>
        </w:rPr>
        <w:softHyphen/>
        <w:t>ное сходство с женской. Летом мужчины носили фуражки.</w:t>
      </w:r>
    </w:p>
    <w:p w:rsidR="00D72A67" w:rsidRPr="00BB1F4B" w:rsidRDefault="00D72A67" w:rsidP="00D72A67">
      <w:pPr>
        <w:spacing w:after="0" w:line="317"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Вне службы мужчины казаки ходили в хивинских или бухар</w:t>
      </w:r>
      <w:r w:rsidRPr="00BB1F4B">
        <w:rPr>
          <w:rFonts w:ascii="Times New Roman" w:eastAsia="Times New Roman" w:hAnsi="Times New Roman" w:cs="Times New Roman"/>
          <w:sz w:val="24"/>
          <w:szCs w:val="24"/>
          <w:lang w:eastAsia="ru-RU"/>
        </w:rPr>
        <w:softHyphen/>
        <w:t>ских халатах и в форменной фуражке. Все они носили не крестьянские и не татарские, а обыкновенные солдатские рубахи. В рабочее время основной обувью были лапти.</w:t>
      </w:r>
    </w:p>
    <w:p w:rsidR="00D72A67" w:rsidRPr="00BB1F4B" w:rsidRDefault="00D72A67" w:rsidP="00D72A67">
      <w:pPr>
        <w:spacing w:line="317" w:lineRule="exact"/>
        <w:ind w:left="2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Свадебную мужскую одежду часто готовила для зятя мать неве</w:t>
      </w:r>
      <w:r w:rsidRPr="00BB1F4B">
        <w:rPr>
          <w:rFonts w:ascii="Times New Roman" w:eastAsia="Times New Roman" w:hAnsi="Times New Roman" w:cs="Times New Roman"/>
          <w:sz w:val="24"/>
          <w:szCs w:val="24"/>
          <w:lang w:eastAsia="ru-RU"/>
        </w:rPr>
        <w:softHyphen/>
        <w:t>сты. Комплект такой одежды состоял из домотканой рубахи, вышитой красными и черными нитками. Вышивка располагалась по вороту, приполке, манжетах. Штаны шились из пестряди с чередованием черно-красно-белых полос. Такой комплект одежды характерен был для нагайбаков Верхнеуральского уезда.</w:t>
      </w:r>
    </w:p>
    <w:p w:rsidR="00D72A67" w:rsidRPr="00BB1F4B" w:rsidRDefault="00D72A67" w:rsidP="00D72A67">
      <w:pPr>
        <w:spacing w:after="0" w:line="317"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Своеобразным и важным атрибутом костюма нагайбакских мужчин и женщин был довольно широкий (5-7 см) и длинный (до 3 м) домотканый пояс, изготовленный из многоцветной яркой шерстяной пряжи, с кисточками на концах. В старину мужчины всех казачьих земель Южноуралья, в том числе и нагайбаки, носили серьги.</w:t>
      </w:r>
    </w:p>
    <w:p w:rsidR="00D72A67" w:rsidRPr="00BB1F4B" w:rsidRDefault="00D72A67" w:rsidP="00D72A67">
      <w:pPr>
        <w:spacing w:after="0" w:line="317"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Одежда нагайбачек отличалась чрезвычайным богатством и раз</w:t>
      </w:r>
      <w:r w:rsidRPr="00BB1F4B">
        <w:rPr>
          <w:rFonts w:ascii="Times New Roman" w:eastAsia="Times New Roman" w:hAnsi="Times New Roman" w:cs="Times New Roman"/>
          <w:sz w:val="24"/>
          <w:szCs w:val="24"/>
          <w:lang w:eastAsia="ru-RU"/>
        </w:rPr>
        <w:softHyphen/>
        <w:t>нообразием, которое достигалось благодаря использованию всевоз</w:t>
      </w:r>
      <w:r w:rsidRPr="00BB1F4B">
        <w:rPr>
          <w:rFonts w:ascii="Times New Roman" w:eastAsia="Times New Roman" w:hAnsi="Times New Roman" w:cs="Times New Roman"/>
          <w:sz w:val="24"/>
          <w:szCs w:val="24"/>
          <w:lang w:eastAsia="ru-RU"/>
        </w:rPr>
        <w:softHyphen/>
        <w:t>можных подвязок, подвесок, нагрудников, украшений из серебра, зо</w:t>
      </w:r>
      <w:r w:rsidRPr="00BB1F4B">
        <w:rPr>
          <w:rFonts w:ascii="Times New Roman" w:eastAsia="Times New Roman" w:hAnsi="Times New Roman" w:cs="Times New Roman"/>
          <w:sz w:val="24"/>
          <w:szCs w:val="24"/>
          <w:lang w:eastAsia="ru-RU"/>
        </w:rPr>
        <w:softHyphen/>
        <w:t>лота. Нагайбакские женщины владели различными способами выши</w:t>
      </w:r>
      <w:r w:rsidRPr="00BB1F4B">
        <w:rPr>
          <w:rFonts w:ascii="Times New Roman" w:eastAsia="Times New Roman" w:hAnsi="Times New Roman" w:cs="Times New Roman"/>
          <w:sz w:val="24"/>
          <w:szCs w:val="24"/>
          <w:lang w:eastAsia="ru-RU"/>
        </w:rPr>
        <w:softHyphen/>
        <w:t>вок, золотошвейным искусством. Им нравилось наряжаться, и они умели это делать.</w:t>
      </w:r>
    </w:p>
    <w:p w:rsidR="00D72A67" w:rsidRPr="00BB1F4B" w:rsidRDefault="00D72A67" w:rsidP="00D72A67">
      <w:pPr>
        <w:spacing w:after="0" w:line="317"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Все нагайбакские женщины и девушки носили панталоны, а вместо платьев и юбок - татарские рубашки. Нижняя одежда нагай</w:t>
      </w:r>
      <w:r w:rsidRPr="00BB1F4B">
        <w:rPr>
          <w:rFonts w:ascii="Times New Roman" w:eastAsia="Times New Roman" w:hAnsi="Times New Roman" w:cs="Times New Roman"/>
          <w:sz w:val="24"/>
          <w:szCs w:val="24"/>
          <w:lang w:eastAsia="ru-RU"/>
        </w:rPr>
        <w:softHyphen/>
        <w:t>бачек (рубахи, передники) шилась так же из ткани собственного про</w:t>
      </w:r>
      <w:r w:rsidRPr="00BB1F4B">
        <w:rPr>
          <w:rFonts w:ascii="Times New Roman" w:eastAsia="Times New Roman" w:hAnsi="Times New Roman" w:cs="Times New Roman"/>
          <w:sz w:val="24"/>
          <w:szCs w:val="24"/>
          <w:lang w:eastAsia="ru-RU"/>
        </w:rPr>
        <w:softHyphen/>
        <w:t>изводства. Для этого использовалась своя пряжа и купленные нитки. Одежда, сшитая из ткани, вытканной из купленной пряжи, выглядела гораздо наряднее, поэтому ее особо берегли и надевали на праздники.</w:t>
      </w:r>
    </w:p>
    <w:p w:rsidR="00D72A67" w:rsidRPr="00BB1F4B" w:rsidRDefault="00D72A67" w:rsidP="00D72A67">
      <w:pPr>
        <w:spacing w:after="0" w:line="317"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Рубаху обычно шили из темно-красной пестряди в мелкую чер</w:t>
      </w:r>
      <w:r w:rsidRPr="00BB1F4B">
        <w:rPr>
          <w:rFonts w:ascii="Times New Roman" w:eastAsia="Times New Roman" w:hAnsi="Times New Roman" w:cs="Times New Roman"/>
          <w:sz w:val="24"/>
          <w:szCs w:val="24"/>
          <w:lang w:eastAsia="ru-RU"/>
        </w:rPr>
        <w:softHyphen/>
        <w:t xml:space="preserve">но-белую или черно-синюю клетку. Часто рубаха украшалась оборкой по низу, а рукава и воротник - </w:t>
      </w:r>
      <w:r w:rsidRPr="00BB1F4B">
        <w:rPr>
          <w:rFonts w:ascii="Times New Roman" w:eastAsia="Times New Roman" w:hAnsi="Times New Roman" w:cs="Times New Roman"/>
          <w:sz w:val="24"/>
          <w:szCs w:val="24"/>
          <w:lang w:eastAsia="ru-RU"/>
        </w:rPr>
        <w:lastRenderedPageBreak/>
        <w:t>рюшами из той же пестряди. Поверх рубахи обязательно надевался передник с узкой грудкой в более крупную клетку. Панталоны кроились с широким шагом из полосатой пестряди. Хотя все рубахи имели обычную для татар туникообразную форму, они отличались разнообразием декоративного оформления: вышивкой, аппликацией, художественным ткачеством. Например, в Верхнеуральском уезде нагайбачки любили круговую композицию «лоскутного узора» на груди и, нередко, ниже талии. Она состояла из яркой контрастной подборки треугольников или ромбовидных кусоч</w:t>
      </w:r>
      <w:r w:rsidRPr="00BB1F4B">
        <w:rPr>
          <w:rFonts w:ascii="Times New Roman" w:eastAsia="Times New Roman" w:hAnsi="Times New Roman" w:cs="Times New Roman"/>
          <w:sz w:val="24"/>
          <w:szCs w:val="24"/>
          <w:lang w:eastAsia="ru-RU"/>
        </w:rPr>
        <w:softHyphen/>
        <w:t>ков фабричной ткани. Подобная аппликация у других групп волго- уральских нагайбаков не встречалась. Праздничные рубашки шили из ситца.</w:t>
      </w:r>
    </w:p>
    <w:p w:rsidR="00D72A67" w:rsidRPr="00BB1F4B" w:rsidRDefault="00D72A67" w:rsidP="00D72A67">
      <w:pPr>
        <w:spacing w:after="0" w:line="317"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качестве верхней праздничной одежды нагайбачки использо</w:t>
      </w:r>
      <w:r w:rsidRPr="00BB1F4B">
        <w:rPr>
          <w:rFonts w:ascii="Times New Roman" w:eastAsia="Times New Roman" w:hAnsi="Times New Roman" w:cs="Times New Roman"/>
          <w:sz w:val="24"/>
          <w:szCs w:val="24"/>
          <w:lang w:eastAsia="ru-RU"/>
        </w:rPr>
        <w:softHyphen/>
        <w:t>вали жиланы, сшитые из цветного плиса, бархата, кашемира и отде</w:t>
      </w:r>
      <w:r w:rsidRPr="00BB1F4B">
        <w:rPr>
          <w:rFonts w:ascii="Times New Roman" w:eastAsia="Times New Roman" w:hAnsi="Times New Roman" w:cs="Times New Roman"/>
          <w:sz w:val="24"/>
          <w:szCs w:val="24"/>
          <w:lang w:eastAsia="ru-RU"/>
        </w:rPr>
        <w:softHyphen/>
        <w:t>ланные позументом или художественной строчкой по вороту, манже</w:t>
      </w:r>
      <w:r w:rsidRPr="00BB1F4B">
        <w:rPr>
          <w:rFonts w:ascii="Times New Roman" w:eastAsia="Times New Roman" w:hAnsi="Times New Roman" w:cs="Times New Roman"/>
          <w:sz w:val="24"/>
          <w:szCs w:val="24"/>
          <w:lang w:eastAsia="ru-RU"/>
        </w:rPr>
        <w:softHyphen/>
        <w:t>там, карманам. Покрой делался приталенный, с подрезной и присбо</w:t>
      </w:r>
      <w:r w:rsidRPr="00BB1F4B">
        <w:rPr>
          <w:rFonts w:ascii="Times New Roman" w:eastAsia="Times New Roman" w:hAnsi="Times New Roman" w:cs="Times New Roman"/>
          <w:sz w:val="24"/>
          <w:szCs w:val="24"/>
          <w:lang w:eastAsia="ru-RU"/>
        </w:rPr>
        <w:softHyphen/>
        <w:t>ренной спинкой. Сверху жилана одевался домотканый пояс. Передник служил дополнением всего туалета.</w:t>
      </w:r>
    </w:p>
    <w:p w:rsidR="00D72A67" w:rsidRPr="00BB1F4B" w:rsidRDefault="00D72A67" w:rsidP="00D72A67">
      <w:pPr>
        <w:spacing w:line="322" w:lineRule="exact"/>
        <w:ind w:left="4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Волосы женщины заплетали в косы. При этом девушки, как и русские казачки, делали одну косу, а женщины - две и укладывали их венцом вокруг головы. Церемония смены девичьего головного убора на женский, или обряд «окручивания волос», совершался во время свадебного торжества. Девушки носили на голове белый платок с се</w:t>
      </w:r>
      <w:r w:rsidRPr="00BB1F4B">
        <w:rPr>
          <w:rFonts w:ascii="Times New Roman" w:eastAsia="Times New Roman" w:hAnsi="Times New Roman" w:cs="Times New Roman"/>
          <w:sz w:val="24"/>
          <w:szCs w:val="24"/>
          <w:lang w:eastAsia="ru-RU"/>
        </w:rPr>
        <w:softHyphen/>
        <w:t>ребряной бахромой, ниспадавшей до самых бровей. По выходе замуж женщина надевала «сурака» - нечто вроде русского кокошника. Сурака сплошь вышивалась золотом. Поверх нее надевался круглый выши</w:t>
      </w:r>
      <w:r w:rsidRPr="00BB1F4B">
        <w:rPr>
          <w:rFonts w:ascii="Times New Roman" w:eastAsia="Times New Roman" w:hAnsi="Times New Roman" w:cs="Times New Roman"/>
          <w:sz w:val="24"/>
          <w:szCs w:val="24"/>
          <w:lang w:eastAsia="ru-RU"/>
        </w:rPr>
        <w:softHyphen/>
        <w:t>тый платок с бахромой.</w:t>
      </w:r>
    </w:p>
    <w:p w:rsidR="00D72A67" w:rsidRPr="00BB1F4B" w:rsidRDefault="00D72A67" w:rsidP="00D72A67">
      <w:pPr>
        <w:spacing w:after="0" w:line="322"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Из украшений нагайбачки носили небольшие серьги, а также крупные миндалевидные по форме серьги и подвесками из монет; ожерелья, браслеты, кольца, бусы, колье. Сложные по технике грави</w:t>
      </w:r>
      <w:r w:rsidRPr="00BB1F4B">
        <w:rPr>
          <w:rFonts w:ascii="Times New Roman" w:eastAsia="Times New Roman" w:hAnsi="Times New Roman" w:cs="Times New Roman"/>
          <w:sz w:val="24"/>
          <w:szCs w:val="24"/>
          <w:lang w:eastAsia="ru-RU"/>
        </w:rPr>
        <w:softHyphen/>
        <w:t>ровки ювелирные украшения нагайбачки покупали в других городах - Пласте, Казани. Украшения из серебряных монет, чешуйчато нашитые на матерчатую основу они изготавливали сами. К ним, прежде всего, относится стеганый лопатообразной формы нагрудник.</w:t>
      </w:r>
    </w:p>
    <w:p w:rsidR="00D72A67" w:rsidRPr="00BB1F4B" w:rsidRDefault="00D72A67" w:rsidP="00D72A67">
      <w:pPr>
        <w:spacing w:after="300" w:line="322"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Нагайбачки славились непревзойденным мастерством вязания пуховых платков, изготовления тканей путем ткачества из овечьей, козьей, верблюжьей шерсти, конопли, льна. Холсты красили расти</w:t>
      </w:r>
      <w:r w:rsidRPr="00BB1F4B">
        <w:rPr>
          <w:rFonts w:ascii="Times New Roman" w:eastAsia="Times New Roman" w:hAnsi="Times New Roman" w:cs="Times New Roman"/>
          <w:sz w:val="24"/>
          <w:szCs w:val="24"/>
          <w:lang w:eastAsia="ru-RU"/>
        </w:rPr>
        <w:softHyphen/>
        <w:t>тельными красителями, полученными из коры деревьев - тальника, ольхи, черемухи, ивы. Позднее они научились красить ткани анилино</w:t>
      </w:r>
      <w:r w:rsidRPr="00BB1F4B">
        <w:rPr>
          <w:rFonts w:ascii="Times New Roman" w:eastAsia="Times New Roman" w:hAnsi="Times New Roman" w:cs="Times New Roman"/>
          <w:sz w:val="24"/>
          <w:szCs w:val="24"/>
          <w:lang w:eastAsia="ru-RU"/>
        </w:rPr>
        <w:softHyphen/>
        <w:t>выми красками.</w:t>
      </w:r>
    </w:p>
    <w:p w:rsidR="00D72A67" w:rsidRPr="00BB1F4B" w:rsidRDefault="00D72A67" w:rsidP="00D72A67">
      <w:pPr>
        <w:keepNext/>
        <w:keepLines/>
        <w:spacing w:before="300" w:after="0" w:line="322" w:lineRule="exact"/>
        <w:ind w:left="40" w:firstLine="700"/>
        <w:jc w:val="both"/>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БАШКИРСКАЯ НАРОДНАЯ ОДЕЖДА</w:t>
      </w:r>
    </w:p>
    <w:p w:rsidR="00D72A67" w:rsidRPr="00BB1F4B" w:rsidRDefault="00D72A67" w:rsidP="00D72A67">
      <w:pPr>
        <w:spacing w:after="0" w:line="322"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Традиционный костюм - яркий определитель национальной принадлежности человека. Помимо чисто утилитарных, она выполня</w:t>
      </w:r>
      <w:r w:rsidRPr="00BB1F4B">
        <w:rPr>
          <w:rFonts w:ascii="Times New Roman" w:eastAsia="Times New Roman" w:hAnsi="Times New Roman" w:cs="Times New Roman"/>
          <w:sz w:val="24"/>
          <w:szCs w:val="24"/>
          <w:lang w:eastAsia="ru-RU"/>
        </w:rPr>
        <w:softHyphen/>
        <w:t>ла статусные и эстетические функции. Состав одежды, ее покрой, ха</w:t>
      </w:r>
      <w:r w:rsidRPr="00BB1F4B">
        <w:rPr>
          <w:rFonts w:ascii="Times New Roman" w:eastAsia="Times New Roman" w:hAnsi="Times New Roman" w:cs="Times New Roman"/>
          <w:sz w:val="24"/>
          <w:szCs w:val="24"/>
          <w:lang w:eastAsia="ru-RU"/>
        </w:rPr>
        <w:softHyphen/>
        <w:t>рактер декора обычно складывались в течение многих веков и были обусловлены хозяйственно-бытовым укладом народа, его культурно- историческим развитием. Именно в одежде находил свое отражение материальный и духовный мир людей.</w:t>
      </w:r>
    </w:p>
    <w:p w:rsidR="00D72A67" w:rsidRPr="00BB1F4B" w:rsidRDefault="00D72A67" w:rsidP="00D72A67">
      <w:pPr>
        <w:spacing w:after="0" w:line="322"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При стилевом единстве народного костюма, однотипности одежды, одинаковости покроя и декоративных средств у башкир, как и у всякого народа, обнаруживается немало территориальных разли</w:t>
      </w:r>
      <w:r w:rsidRPr="00BB1F4B">
        <w:rPr>
          <w:rFonts w:ascii="Times New Roman" w:eastAsia="Times New Roman" w:hAnsi="Times New Roman" w:cs="Times New Roman"/>
          <w:sz w:val="24"/>
          <w:szCs w:val="24"/>
          <w:lang w:eastAsia="ru-RU"/>
        </w:rPr>
        <w:softHyphen/>
        <w:t>чий.</w:t>
      </w:r>
    </w:p>
    <w:p w:rsidR="00D72A67" w:rsidRPr="00BB1F4B" w:rsidRDefault="00D72A67" w:rsidP="00D72A67">
      <w:pPr>
        <w:spacing w:after="0" w:line="322"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Анализ картографического материала, собранного в маршрут</w:t>
      </w:r>
      <w:r w:rsidRPr="00BB1F4B">
        <w:rPr>
          <w:rFonts w:ascii="Times New Roman" w:eastAsia="Times New Roman" w:hAnsi="Times New Roman" w:cs="Times New Roman"/>
          <w:sz w:val="24"/>
          <w:szCs w:val="24"/>
          <w:lang w:eastAsia="ru-RU"/>
        </w:rPr>
        <w:softHyphen/>
        <w:t>ных этнографических экспедициях, позволил выделить локальные комплексы в башкирской народной одежде и дать им характеристику (С.Н. Шитова). При этом она дана в отношении только наиболее яр</w:t>
      </w:r>
      <w:r w:rsidRPr="00BB1F4B">
        <w:rPr>
          <w:rFonts w:ascii="Times New Roman" w:eastAsia="Times New Roman" w:hAnsi="Times New Roman" w:cs="Times New Roman"/>
          <w:sz w:val="24"/>
          <w:szCs w:val="24"/>
          <w:lang w:eastAsia="ru-RU"/>
        </w:rPr>
        <w:softHyphen/>
        <w:t>ких в этническом плане элементов народного костюма: женских и мужских головных уборов, украшений, некоторых видов обуви, праздничной верхней одежды, одежды из узорного холста.</w:t>
      </w:r>
    </w:p>
    <w:p w:rsidR="00D72A67" w:rsidRPr="00BB1F4B" w:rsidRDefault="00D72A67" w:rsidP="00D72A67">
      <w:pPr>
        <w:spacing w:after="0" w:line="317" w:lineRule="exact"/>
        <w:ind w:left="20" w:right="40" w:firstLine="720"/>
        <w:jc w:val="both"/>
        <w:rPr>
          <w:rFonts w:ascii="Times New Roman" w:eastAsia="Times New Roman" w:hAnsi="Times New Roman" w:cs="Times New Roman"/>
          <w:sz w:val="24"/>
          <w:szCs w:val="24"/>
          <w:lang w:eastAsia="ru-RU"/>
        </w:rPr>
      </w:pPr>
    </w:p>
    <w:p w:rsidR="00D72A67" w:rsidRPr="00BB1F4B" w:rsidRDefault="00D72A67" w:rsidP="00D72A67">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Локальные комплексы в одежде соотносятся с этнографически</w:t>
      </w:r>
      <w:r w:rsidRPr="00BB1F4B">
        <w:rPr>
          <w:rFonts w:ascii="Times New Roman" w:eastAsia="Times New Roman" w:hAnsi="Times New Roman" w:cs="Times New Roman"/>
          <w:sz w:val="24"/>
          <w:szCs w:val="24"/>
          <w:lang w:eastAsia="ru-RU"/>
        </w:rPr>
        <w:softHyphen/>
        <w:t>ми группами башкир, сложившимися в течение последнего тысячеле</w:t>
      </w:r>
      <w:r w:rsidRPr="00BB1F4B">
        <w:rPr>
          <w:rFonts w:ascii="Times New Roman" w:eastAsia="Times New Roman" w:hAnsi="Times New Roman" w:cs="Times New Roman"/>
          <w:sz w:val="24"/>
          <w:szCs w:val="24"/>
          <w:lang w:eastAsia="ru-RU"/>
        </w:rPr>
        <w:softHyphen/>
        <w:t>тия под влиянием природно-хозяйственных, культурных и политиче</w:t>
      </w:r>
      <w:r w:rsidRPr="00BB1F4B">
        <w:rPr>
          <w:rFonts w:ascii="Times New Roman" w:eastAsia="Times New Roman" w:hAnsi="Times New Roman" w:cs="Times New Roman"/>
          <w:sz w:val="24"/>
          <w:szCs w:val="24"/>
          <w:lang w:eastAsia="ru-RU"/>
        </w:rPr>
        <w:softHyphen/>
        <w:t>ских факторов (Р.Г.Кузеев, С.М.Руденко и др).</w:t>
      </w:r>
    </w:p>
    <w:p w:rsidR="00D72A67" w:rsidRPr="00BB1F4B" w:rsidRDefault="00D72A67" w:rsidP="00D72A67">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основе культурного своеобразия этнографических групп ле</w:t>
      </w:r>
      <w:r w:rsidRPr="00BB1F4B">
        <w:rPr>
          <w:rFonts w:ascii="Times New Roman" w:eastAsia="Times New Roman" w:hAnsi="Times New Roman" w:cs="Times New Roman"/>
          <w:sz w:val="24"/>
          <w:szCs w:val="24"/>
          <w:lang w:eastAsia="ru-RU"/>
        </w:rPr>
        <w:softHyphen/>
        <w:t xml:space="preserve">жали </w:t>
      </w:r>
      <w:r w:rsidR="00BC2820" w:rsidRPr="00BB1F4B">
        <w:rPr>
          <w:rFonts w:ascii="Times New Roman" w:eastAsia="Times New Roman" w:hAnsi="Times New Roman" w:cs="Times New Roman"/>
          <w:sz w:val="24"/>
          <w:szCs w:val="24"/>
          <w:lang w:eastAsia="ru-RU"/>
        </w:rPr>
        <w:t>родоплеменные</w:t>
      </w:r>
      <w:r w:rsidRPr="00BB1F4B">
        <w:rPr>
          <w:rFonts w:ascii="Times New Roman" w:eastAsia="Times New Roman" w:hAnsi="Times New Roman" w:cs="Times New Roman"/>
          <w:sz w:val="24"/>
          <w:szCs w:val="24"/>
          <w:lang w:eastAsia="ru-RU"/>
        </w:rPr>
        <w:t xml:space="preserve"> особенности, особенности хозяйственного раз</w:t>
      </w:r>
      <w:r w:rsidRPr="00BB1F4B">
        <w:rPr>
          <w:rFonts w:ascii="Times New Roman" w:eastAsia="Times New Roman" w:hAnsi="Times New Roman" w:cs="Times New Roman"/>
          <w:sz w:val="24"/>
          <w:szCs w:val="24"/>
          <w:lang w:eastAsia="ru-RU"/>
        </w:rPr>
        <w:softHyphen/>
        <w:t>вития. Так, южные и восточные, как степные и горные районы, долгое время оставались скотоводческими. Внешние рыночные связи на этих территориях осуществлялись более активно. Поэтому покупные ку</w:t>
      </w:r>
      <w:r w:rsidRPr="00BB1F4B">
        <w:rPr>
          <w:rFonts w:ascii="Times New Roman" w:eastAsia="Times New Roman" w:hAnsi="Times New Roman" w:cs="Times New Roman"/>
          <w:sz w:val="24"/>
          <w:szCs w:val="24"/>
          <w:lang w:eastAsia="ru-RU"/>
        </w:rPr>
        <w:softHyphen/>
        <w:t>старные и фабричные ткани определяли колорит костюма башкирско</w:t>
      </w:r>
      <w:r w:rsidRPr="00BB1F4B">
        <w:rPr>
          <w:rFonts w:ascii="Times New Roman" w:eastAsia="Times New Roman" w:hAnsi="Times New Roman" w:cs="Times New Roman"/>
          <w:sz w:val="24"/>
          <w:szCs w:val="24"/>
          <w:lang w:eastAsia="ru-RU"/>
        </w:rPr>
        <w:softHyphen/>
        <w:t>го населения этих мест. На севере больше использовались материалы домашнего изготовления: конопляные, крапивные холсты. На разви</w:t>
      </w:r>
      <w:r w:rsidRPr="00BB1F4B">
        <w:rPr>
          <w:rFonts w:ascii="Times New Roman" w:eastAsia="Times New Roman" w:hAnsi="Times New Roman" w:cs="Times New Roman"/>
          <w:sz w:val="24"/>
          <w:szCs w:val="24"/>
          <w:lang w:eastAsia="ru-RU"/>
        </w:rPr>
        <w:softHyphen/>
        <w:t>тие ткачества у северных башкир, бесспорно, оказало влияние мест</w:t>
      </w:r>
      <w:r w:rsidRPr="00BB1F4B">
        <w:rPr>
          <w:rFonts w:ascii="Times New Roman" w:eastAsia="Times New Roman" w:hAnsi="Times New Roman" w:cs="Times New Roman"/>
          <w:sz w:val="24"/>
          <w:szCs w:val="24"/>
          <w:lang w:eastAsia="ru-RU"/>
        </w:rPr>
        <w:softHyphen/>
        <w:t>ное финно-угорское население. Ранние этнические контакты с населе</w:t>
      </w:r>
      <w:r w:rsidRPr="00BB1F4B">
        <w:rPr>
          <w:rFonts w:ascii="Times New Roman" w:eastAsia="Times New Roman" w:hAnsi="Times New Roman" w:cs="Times New Roman"/>
          <w:sz w:val="24"/>
          <w:szCs w:val="24"/>
          <w:lang w:eastAsia="ru-RU"/>
        </w:rPr>
        <w:softHyphen/>
        <w:t>нием Прикамья и нижней р. Белой внесли определенные изменения в состав костюма, способствовали появлению новых видов одежды и украшений.</w:t>
      </w:r>
    </w:p>
    <w:p w:rsidR="00D72A67" w:rsidRPr="00BB1F4B" w:rsidRDefault="00D72A67" w:rsidP="00D72A67">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Таким образом, бытовой уклад территориальных (этнографиче</w:t>
      </w:r>
      <w:r w:rsidRPr="00BB1F4B">
        <w:rPr>
          <w:rFonts w:ascii="Times New Roman" w:eastAsia="Times New Roman" w:hAnsi="Times New Roman" w:cs="Times New Roman"/>
          <w:sz w:val="24"/>
          <w:szCs w:val="24"/>
          <w:lang w:eastAsia="ru-RU"/>
        </w:rPr>
        <w:softHyphen/>
        <w:t>ских) групп формировался в зависимости от конкретных обстоятель</w:t>
      </w:r>
      <w:r w:rsidRPr="00BB1F4B">
        <w:rPr>
          <w:rFonts w:ascii="Times New Roman" w:eastAsia="Times New Roman" w:hAnsi="Times New Roman" w:cs="Times New Roman"/>
          <w:sz w:val="24"/>
          <w:szCs w:val="24"/>
          <w:lang w:eastAsia="ru-RU"/>
        </w:rPr>
        <w:softHyphen/>
        <w:t>ств. Народный костюм, по сравнению с другими сторонами матери</w:t>
      </w:r>
      <w:r w:rsidRPr="00BB1F4B">
        <w:rPr>
          <w:rFonts w:ascii="Times New Roman" w:eastAsia="Times New Roman" w:hAnsi="Times New Roman" w:cs="Times New Roman"/>
          <w:sz w:val="24"/>
          <w:szCs w:val="24"/>
          <w:lang w:eastAsia="ru-RU"/>
        </w:rPr>
        <w:softHyphen/>
        <w:t>альной культуры, в своем развитии проявлял определенную консерва</w:t>
      </w:r>
      <w:r w:rsidRPr="00BB1F4B">
        <w:rPr>
          <w:rFonts w:ascii="Times New Roman" w:eastAsia="Times New Roman" w:hAnsi="Times New Roman" w:cs="Times New Roman"/>
          <w:sz w:val="24"/>
          <w:szCs w:val="24"/>
          <w:lang w:eastAsia="ru-RU"/>
        </w:rPr>
        <w:softHyphen/>
        <w:t>тивность, подтверждая тот факт, что отдельные его элементы обнару</w:t>
      </w:r>
      <w:r w:rsidRPr="00BB1F4B">
        <w:rPr>
          <w:rFonts w:ascii="Times New Roman" w:eastAsia="Times New Roman" w:hAnsi="Times New Roman" w:cs="Times New Roman"/>
          <w:sz w:val="24"/>
          <w:szCs w:val="24"/>
          <w:lang w:eastAsia="ru-RU"/>
        </w:rPr>
        <w:softHyphen/>
        <w:t>живают весьма древние истоки.</w:t>
      </w:r>
    </w:p>
    <w:p w:rsidR="00D72A67" w:rsidRPr="00BB1F4B" w:rsidRDefault="00D72A67" w:rsidP="00D72A67">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Описание каждого из территориальных комплексов</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возможно</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сделать лишь обобщенно, внутри выделенных территорий существо</w:t>
      </w:r>
      <w:r w:rsidRPr="00BB1F4B">
        <w:rPr>
          <w:rFonts w:ascii="Times New Roman" w:eastAsia="Times New Roman" w:hAnsi="Times New Roman" w:cs="Times New Roman"/>
          <w:sz w:val="24"/>
          <w:szCs w:val="24"/>
          <w:lang w:eastAsia="ru-RU"/>
        </w:rPr>
        <w:softHyphen/>
        <w:t>вало множество вариантов одежды. Даже в пределах небольшого рай</w:t>
      </w:r>
      <w:r w:rsidRPr="00BB1F4B">
        <w:rPr>
          <w:rFonts w:ascii="Times New Roman" w:eastAsia="Times New Roman" w:hAnsi="Times New Roman" w:cs="Times New Roman"/>
          <w:sz w:val="24"/>
          <w:szCs w:val="24"/>
          <w:lang w:eastAsia="ru-RU"/>
        </w:rPr>
        <w:softHyphen/>
        <w:t>она или деревни, при сохранении общей декоративной традиции, бы</w:t>
      </w:r>
      <w:r w:rsidRPr="00BB1F4B">
        <w:rPr>
          <w:rFonts w:ascii="Times New Roman" w:eastAsia="Times New Roman" w:hAnsi="Times New Roman" w:cs="Times New Roman"/>
          <w:sz w:val="24"/>
          <w:szCs w:val="24"/>
          <w:lang w:eastAsia="ru-RU"/>
        </w:rPr>
        <w:softHyphen/>
        <w:t>ло сильно индивидуальное творчество. При этом население хорошо представляло особенности не только своего костюма, но и одежды ближайших соседей. Эти различия воспринимались не столько как территориальные, сколько как родоплеменные. По особенностям формы, материала, декоративного украшения тех или иных элементов костюма (головного убора, обуви, верхней одежды и др.) узнавались пришельцы, чужаки. Выделенные локальные комплексы названы в соответствии с теми территориями, на которых были наиболее рас</w:t>
      </w:r>
      <w:r w:rsidRPr="00BB1F4B">
        <w:rPr>
          <w:rFonts w:ascii="Times New Roman" w:eastAsia="Times New Roman" w:hAnsi="Times New Roman" w:cs="Times New Roman"/>
          <w:sz w:val="24"/>
          <w:szCs w:val="24"/>
          <w:lang w:eastAsia="ru-RU"/>
        </w:rPr>
        <w:softHyphen/>
        <w:t>пространены.</w:t>
      </w:r>
    </w:p>
    <w:p w:rsidR="00D72A67" w:rsidRPr="00BB1F4B" w:rsidRDefault="00D72A67" w:rsidP="00D72A67">
      <w:pPr>
        <w:keepNext/>
        <w:keepLines/>
        <w:spacing w:after="0" w:line="317" w:lineRule="exact"/>
        <w:ind w:left="20" w:firstLine="720"/>
        <w:jc w:val="both"/>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Северо-западный костюмный комплекс</w:t>
      </w:r>
    </w:p>
    <w:p w:rsidR="00D72A67" w:rsidRPr="00BB1F4B" w:rsidRDefault="00D72A67" w:rsidP="00D72A67">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Территория:</w:t>
      </w:r>
      <w:r w:rsidRPr="00BB1F4B">
        <w:rPr>
          <w:rFonts w:ascii="Times New Roman" w:eastAsia="Times New Roman" w:hAnsi="Times New Roman" w:cs="Times New Roman"/>
          <w:sz w:val="24"/>
          <w:szCs w:val="24"/>
          <w:lang w:eastAsia="ru-RU"/>
        </w:rPr>
        <w:t xml:space="preserve"> охватывал западный район реки Ик, междуречье рек Ика и Белой, Белой и Уфы, прилегающие районы Татарстана и Пермской области.</w:t>
      </w:r>
    </w:p>
    <w:p w:rsidR="00F371C0" w:rsidRPr="00BB1F4B" w:rsidRDefault="00F371C0" w:rsidP="00F371C0">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Данный костюмный комплекс характеризовало широкое ис</w:t>
      </w:r>
      <w:r w:rsidRPr="00BB1F4B">
        <w:rPr>
          <w:rFonts w:ascii="Times New Roman" w:eastAsia="Times New Roman" w:hAnsi="Times New Roman" w:cs="Times New Roman"/>
          <w:sz w:val="24"/>
          <w:szCs w:val="24"/>
          <w:lang w:eastAsia="ru-RU"/>
        </w:rPr>
        <w:softHyphen/>
        <w:t>пользование при изготовлении одежды конопляных, а затем хлопча</w:t>
      </w:r>
      <w:r w:rsidRPr="00BB1F4B">
        <w:rPr>
          <w:rFonts w:ascii="Times New Roman" w:eastAsia="Times New Roman" w:hAnsi="Times New Roman" w:cs="Times New Roman"/>
          <w:sz w:val="24"/>
          <w:szCs w:val="24"/>
          <w:lang w:eastAsia="ru-RU"/>
        </w:rPr>
        <w:softHyphen/>
        <w:t>тобумажных тканей домашней (кустарной) выработки. Из них шили женские платья, фартуки, мужские рубашки, штаны. Из домотканины в узкую полоску шили верхнюю одежду сыба (чыба).</w:t>
      </w:r>
    </w:p>
    <w:p w:rsidR="00F371C0" w:rsidRPr="00BB1F4B" w:rsidRDefault="00F371C0" w:rsidP="00F371C0">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Северо-запад славился узорными </w:t>
      </w:r>
      <w:r w:rsidR="00BC2820" w:rsidRPr="00BB1F4B">
        <w:rPr>
          <w:rFonts w:ascii="Times New Roman" w:eastAsia="Times New Roman" w:hAnsi="Times New Roman" w:cs="Times New Roman"/>
          <w:sz w:val="24"/>
          <w:szCs w:val="24"/>
          <w:lang w:eastAsia="ru-RU"/>
        </w:rPr>
        <w:t>бранными</w:t>
      </w:r>
      <w:r w:rsidRPr="00BB1F4B">
        <w:rPr>
          <w:rFonts w:ascii="Times New Roman" w:eastAsia="Times New Roman" w:hAnsi="Times New Roman" w:cs="Times New Roman"/>
          <w:sz w:val="24"/>
          <w:szCs w:val="24"/>
          <w:lang w:eastAsia="ru-RU"/>
        </w:rPr>
        <w:t xml:space="preserve"> холстами. Выпол</w:t>
      </w:r>
      <w:r w:rsidRPr="00BB1F4B">
        <w:rPr>
          <w:rFonts w:ascii="Times New Roman" w:eastAsia="Times New Roman" w:hAnsi="Times New Roman" w:cs="Times New Roman"/>
          <w:sz w:val="24"/>
          <w:szCs w:val="24"/>
          <w:lang w:eastAsia="ru-RU"/>
        </w:rPr>
        <w:softHyphen/>
        <w:t>ненные в процессе тканья разноцветные розетки располагались на клетчатой пестряди. Концентрировался узор на рукавах рубах и пла</w:t>
      </w:r>
      <w:r w:rsidRPr="00BB1F4B">
        <w:rPr>
          <w:rFonts w:ascii="Times New Roman" w:eastAsia="Times New Roman" w:hAnsi="Times New Roman" w:cs="Times New Roman"/>
          <w:sz w:val="24"/>
          <w:szCs w:val="24"/>
          <w:lang w:eastAsia="ru-RU"/>
        </w:rPr>
        <w:softHyphen/>
        <w:t xml:space="preserve">тьев, внизу подола. В начале XX века тканые фартук и платье </w:t>
      </w:r>
      <w:r w:rsidRPr="00BB1F4B">
        <w:rPr>
          <w:rFonts w:ascii="Times New Roman" w:eastAsia="Times New Roman" w:hAnsi="Times New Roman" w:cs="Times New Roman"/>
          <w:sz w:val="24"/>
          <w:szCs w:val="24"/>
          <w:lang w:eastAsia="ru-RU"/>
        </w:rPr>
        <w:lastRenderedPageBreak/>
        <w:t>состав</w:t>
      </w:r>
      <w:r w:rsidRPr="00BB1F4B">
        <w:rPr>
          <w:rFonts w:ascii="Times New Roman" w:eastAsia="Times New Roman" w:hAnsi="Times New Roman" w:cs="Times New Roman"/>
          <w:sz w:val="24"/>
          <w:szCs w:val="24"/>
          <w:lang w:eastAsia="ru-RU"/>
        </w:rPr>
        <w:softHyphen/>
        <w:t>ляли на северо-западе праздничный костюм. Эти детали костюма но</w:t>
      </w:r>
      <w:r w:rsidRPr="00BB1F4B">
        <w:rPr>
          <w:rFonts w:ascii="Times New Roman" w:eastAsia="Times New Roman" w:hAnsi="Times New Roman" w:cs="Times New Roman"/>
          <w:sz w:val="24"/>
          <w:szCs w:val="24"/>
          <w:lang w:eastAsia="ru-RU"/>
        </w:rPr>
        <w:softHyphen/>
        <w:t>сили возрастные отличия. Так одевались молодые и средних лет жен</w:t>
      </w:r>
      <w:r w:rsidRPr="00BB1F4B">
        <w:rPr>
          <w:rFonts w:ascii="Times New Roman" w:eastAsia="Times New Roman" w:hAnsi="Times New Roman" w:cs="Times New Roman"/>
          <w:sz w:val="24"/>
          <w:szCs w:val="24"/>
          <w:lang w:eastAsia="ru-RU"/>
        </w:rPr>
        <w:softHyphen/>
        <w:t>щины. Для мужчин и пожилых женщин привычной будничной и праздничной одеждой был обшитый позументом безрукавный камзол.</w:t>
      </w:r>
    </w:p>
    <w:p w:rsidR="00F371C0" w:rsidRPr="00BB1F4B" w:rsidRDefault="00F371C0" w:rsidP="00F371C0">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Основной мужской теплой одеждой были чекмень и шуба, кото</w:t>
      </w:r>
      <w:r w:rsidRPr="00BB1F4B">
        <w:rPr>
          <w:rFonts w:ascii="Times New Roman" w:eastAsia="Times New Roman" w:hAnsi="Times New Roman" w:cs="Times New Roman"/>
          <w:sz w:val="24"/>
          <w:szCs w:val="24"/>
          <w:lang w:eastAsia="ru-RU"/>
        </w:rPr>
        <w:softHyphen/>
        <w:t>рые обязательно подпоясывались. На изготовление чекменей шло до</w:t>
      </w:r>
      <w:r w:rsidRPr="00BB1F4B">
        <w:rPr>
          <w:rFonts w:ascii="Times New Roman" w:eastAsia="Times New Roman" w:hAnsi="Times New Roman" w:cs="Times New Roman"/>
          <w:sz w:val="24"/>
          <w:szCs w:val="24"/>
          <w:lang w:eastAsia="ru-RU"/>
        </w:rPr>
        <w:softHyphen/>
        <w:t>машнее и покупное сукно. У женщин зимней одеждой были ватные пальто (сырма, пырма), реже шубы. Распространенной верхней одеж</w:t>
      </w:r>
      <w:r w:rsidRPr="00BB1F4B">
        <w:rPr>
          <w:rFonts w:ascii="Times New Roman" w:eastAsia="Times New Roman" w:hAnsi="Times New Roman" w:cs="Times New Roman"/>
          <w:sz w:val="24"/>
          <w:szCs w:val="24"/>
          <w:lang w:eastAsia="ru-RU"/>
        </w:rPr>
        <w:softHyphen/>
        <w:t>дой был приталенный бешмет. Праздничные бешметы традиционно шились из среднеазиатских тканей. Украшением женских халатов был позумент и ювелирная застежка.</w:t>
      </w:r>
    </w:p>
    <w:p w:rsidR="00F371C0" w:rsidRPr="00BB1F4B" w:rsidRDefault="00F371C0" w:rsidP="00F371C0">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Женскими головными уборами были обычные платки и шали, а также белые покрывала (кыйыкса). Невестки ходили в кумачовых платках с белыми узорами (бэркэнсек, француз яулык).</w:t>
      </w:r>
    </w:p>
    <w:p w:rsidR="00F371C0" w:rsidRPr="00BB1F4B" w:rsidRDefault="00F371C0" w:rsidP="00F371C0">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конце XIX и начале XX вв. на северо-западе характерным го</w:t>
      </w:r>
      <w:r w:rsidRPr="00BB1F4B">
        <w:rPr>
          <w:rFonts w:ascii="Times New Roman" w:eastAsia="Times New Roman" w:hAnsi="Times New Roman" w:cs="Times New Roman"/>
          <w:sz w:val="24"/>
          <w:szCs w:val="24"/>
          <w:lang w:eastAsia="ru-RU"/>
        </w:rPr>
        <w:softHyphen/>
        <w:t>ловным убором женщин были разнообразных видов колпачки: ма</w:t>
      </w:r>
      <w:r w:rsidRPr="00BB1F4B">
        <w:rPr>
          <w:rFonts w:ascii="Times New Roman" w:eastAsia="Times New Roman" w:hAnsi="Times New Roman" w:cs="Times New Roman"/>
          <w:sz w:val="24"/>
          <w:szCs w:val="24"/>
          <w:lang w:eastAsia="ru-RU"/>
        </w:rPr>
        <w:softHyphen/>
        <w:t>ленькие плоские, полуовальные, длинные мешкообразные. В числе последних - ак калпак, шился из белой ткани или вязался из белых ниток. Первые два вида колпачков носили девушки и молодые жен</w:t>
      </w:r>
      <w:r w:rsidRPr="00BB1F4B">
        <w:rPr>
          <w:rFonts w:ascii="Times New Roman" w:eastAsia="Times New Roman" w:hAnsi="Times New Roman" w:cs="Times New Roman"/>
          <w:sz w:val="24"/>
          <w:szCs w:val="24"/>
          <w:lang w:eastAsia="ru-RU"/>
        </w:rPr>
        <w:softHyphen/>
        <w:t>щины, а последний хорошо представлен в костюме пожилых.</w:t>
      </w:r>
    </w:p>
    <w:p w:rsidR="00F371C0" w:rsidRPr="00BB1F4B" w:rsidRDefault="00F371C0" w:rsidP="00F371C0">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междуречье Белой и Уфы в старину молодые женщины и де</w:t>
      </w:r>
      <w:r w:rsidRPr="00BB1F4B">
        <w:rPr>
          <w:rFonts w:ascii="Times New Roman" w:eastAsia="Times New Roman" w:hAnsi="Times New Roman" w:cs="Times New Roman"/>
          <w:sz w:val="24"/>
          <w:szCs w:val="24"/>
          <w:lang w:eastAsia="ru-RU"/>
        </w:rPr>
        <w:softHyphen/>
        <w:t>вушки надевали шапочку с монетами и бусами (такыя). В некоторых северных районах девичьим убором служили венчики с монетами (манлайса). Они украшались околоушными подвесками из цепочек с монетами. Самостоятельно существовала накосная полоса с ювелир</w:t>
      </w:r>
      <w:r w:rsidRPr="00BB1F4B">
        <w:rPr>
          <w:rFonts w:ascii="Times New Roman" w:eastAsia="Times New Roman" w:hAnsi="Times New Roman" w:cs="Times New Roman"/>
          <w:sz w:val="24"/>
          <w:szCs w:val="24"/>
          <w:lang w:eastAsia="ru-RU"/>
        </w:rPr>
        <w:softHyphen/>
        <w:t>ными бляхами и другими металлическими нашивками (сэскап, аркалык). На голове такая, довольно тяжелая, полоса крепилась с помо</w:t>
      </w:r>
      <w:r w:rsidRPr="00BB1F4B">
        <w:rPr>
          <w:rFonts w:ascii="Times New Roman" w:eastAsia="Times New Roman" w:hAnsi="Times New Roman" w:cs="Times New Roman"/>
          <w:sz w:val="24"/>
          <w:szCs w:val="24"/>
          <w:lang w:eastAsia="ru-RU"/>
        </w:rPr>
        <w:softHyphen/>
        <w:t>щью нитки.</w:t>
      </w:r>
    </w:p>
    <w:p w:rsidR="00F371C0" w:rsidRPr="00BB1F4B" w:rsidRDefault="00F371C0" w:rsidP="00F371C0">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Мужчины утепляли и украшали свои головы разной формы тю</w:t>
      </w:r>
      <w:r w:rsidRPr="00BB1F4B">
        <w:rPr>
          <w:rFonts w:ascii="Times New Roman" w:eastAsia="Times New Roman" w:hAnsi="Times New Roman" w:cs="Times New Roman"/>
          <w:sz w:val="24"/>
          <w:szCs w:val="24"/>
          <w:lang w:eastAsia="ru-RU"/>
        </w:rPr>
        <w:softHyphen/>
        <w:t>бетейками, стегаными шапками, иногда отороченными мехом, ката</w:t>
      </w:r>
      <w:r w:rsidRPr="00BB1F4B">
        <w:rPr>
          <w:rFonts w:ascii="Times New Roman" w:eastAsia="Times New Roman" w:hAnsi="Times New Roman" w:cs="Times New Roman"/>
          <w:sz w:val="24"/>
          <w:szCs w:val="24"/>
          <w:lang w:eastAsia="ru-RU"/>
        </w:rPr>
        <w:softHyphen/>
        <w:t>ными шляпами. Меховые шапки обычно надевались поверх тюбетеек.</w:t>
      </w:r>
    </w:p>
    <w:p w:rsidR="00F371C0" w:rsidRPr="00BB1F4B" w:rsidRDefault="00F371C0" w:rsidP="00F371C0">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Самой доступной и распространенной обувью были лыковые лапти. Их надевали с портянками, вязанными или суконными чулка</w:t>
      </w:r>
      <w:r w:rsidRPr="00BB1F4B">
        <w:rPr>
          <w:rFonts w:ascii="Times New Roman" w:eastAsia="Times New Roman" w:hAnsi="Times New Roman" w:cs="Times New Roman"/>
          <w:sz w:val="24"/>
          <w:szCs w:val="24"/>
          <w:lang w:eastAsia="ru-RU"/>
        </w:rPr>
        <w:softHyphen/>
        <w:t>ми. Кожаные башмаки (кункалуш, башмак) были доступны состоя</w:t>
      </w:r>
      <w:r w:rsidRPr="00BB1F4B">
        <w:rPr>
          <w:rFonts w:ascii="Times New Roman" w:eastAsia="Times New Roman" w:hAnsi="Times New Roman" w:cs="Times New Roman"/>
          <w:sz w:val="24"/>
          <w:szCs w:val="24"/>
          <w:lang w:eastAsia="ru-RU"/>
        </w:rPr>
        <w:softHyphen/>
        <w:t>тельным башкирам.</w:t>
      </w:r>
    </w:p>
    <w:p w:rsidR="00F371C0" w:rsidRPr="00BB1F4B" w:rsidRDefault="00F371C0" w:rsidP="00F371C0">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Из украшений были приняты о</w:t>
      </w:r>
      <w:r w:rsidR="00B85794">
        <w:rPr>
          <w:rFonts w:ascii="Times New Roman" w:eastAsia="Times New Roman" w:hAnsi="Times New Roman" w:cs="Times New Roman"/>
          <w:sz w:val="24"/>
          <w:szCs w:val="24"/>
          <w:lang w:eastAsia="ru-RU"/>
        </w:rPr>
        <w:t>жерелья из монет и блях (муйын</w:t>
      </w:r>
      <w:r w:rsidRPr="00BB1F4B">
        <w:rPr>
          <w:rFonts w:ascii="Times New Roman" w:eastAsia="Times New Roman" w:hAnsi="Times New Roman" w:cs="Times New Roman"/>
          <w:sz w:val="24"/>
          <w:szCs w:val="24"/>
          <w:lang w:eastAsia="ru-RU"/>
        </w:rPr>
        <w:t>са, сырга). Они были разного вида - узкие, под шею или закрывавшие в несколько рядов всю грудь. Любили башкирские женщины и круп</w:t>
      </w:r>
      <w:r w:rsidRPr="00BB1F4B">
        <w:rPr>
          <w:rFonts w:ascii="Times New Roman" w:eastAsia="Times New Roman" w:hAnsi="Times New Roman" w:cs="Times New Roman"/>
          <w:sz w:val="24"/>
          <w:szCs w:val="24"/>
          <w:lang w:eastAsia="ru-RU"/>
        </w:rPr>
        <w:softHyphen/>
        <w:t>ные бусы из янтаря или граненого стекла, а также ошейники - ворот</w:t>
      </w:r>
      <w:r w:rsidRPr="00BB1F4B">
        <w:rPr>
          <w:rFonts w:ascii="Times New Roman" w:eastAsia="Times New Roman" w:hAnsi="Times New Roman" w:cs="Times New Roman"/>
          <w:sz w:val="24"/>
          <w:szCs w:val="24"/>
          <w:lang w:eastAsia="ru-RU"/>
        </w:rPr>
        <w:softHyphen/>
        <w:t>ники с узкой застежкой и нагрудными подвесками.</w:t>
      </w:r>
    </w:p>
    <w:p w:rsidR="00F371C0" w:rsidRPr="00BB1F4B" w:rsidRDefault="00F371C0" w:rsidP="00F371C0">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Небольшие нагрудники (муйынса, шушлек), сходные с северо</w:t>
      </w:r>
      <w:r w:rsidRPr="00BB1F4B">
        <w:rPr>
          <w:rFonts w:ascii="Times New Roman" w:eastAsia="Times New Roman" w:hAnsi="Times New Roman" w:cs="Times New Roman"/>
          <w:sz w:val="24"/>
          <w:szCs w:val="24"/>
          <w:lang w:eastAsia="ru-RU"/>
        </w:rPr>
        <w:softHyphen/>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западными, встречались лишь в Пермской области и в Аскинском районе Башкирии, находящемся на территории, близкой к северо- востоку.</w:t>
      </w:r>
    </w:p>
    <w:p w:rsidR="00F371C0" w:rsidRPr="00BB1F4B" w:rsidRDefault="00F371C0" w:rsidP="00F371C0">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Косы украшались косником (косоплеткой) в виде шнурка с мел</w:t>
      </w:r>
      <w:r w:rsidRPr="00BB1F4B">
        <w:rPr>
          <w:rFonts w:ascii="Times New Roman" w:eastAsia="Times New Roman" w:hAnsi="Times New Roman" w:cs="Times New Roman"/>
          <w:sz w:val="24"/>
          <w:szCs w:val="24"/>
          <w:lang w:eastAsia="ru-RU"/>
        </w:rPr>
        <w:softHyphen/>
        <w:t>кими или крупными монетами. Иногда к косеплетке прикреплялись узорные подвески (сулпы). Ювелирные изделия (серьги, подвески, за</w:t>
      </w:r>
      <w:r w:rsidRPr="00BB1F4B">
        <w:rPr>
          <w:rFonts w:ascii="Times New Roman" w:eastAsia="Times New Roman" w:hAnsi="Times New Roman" w:cs="Times New Roman"/>
          <w:sz w:val="24"/>
          <w:szCs w:val="24"/>
          <w:lang w:eastAsia="ru-RU"/>
        </w:rPr>
        <w:softHyphen/>
        <w:t>стежки) выполнялись в основном в технике филиграни, со вставками из бирюзы.</w:t>
      </w:r>
    </w:p>
    <w:p w:rsidR="00F371C0" w:rsidRPr="00BB1F4B" w:rsidRDefault="00F371C0" w:rsidP="00F371C0">
      <w:pPr>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Юго-восточный костюмный комплекс</w:t>
      </w:r>
    </w:p>
    <w:p w:rsidR="00F371C0" w:rsidRPr="00BB1F4B" w:rsidRDefault="00F371C0" w:rsidP="00F371C0">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Территория:</w:t>
      </w:r>
      <w:r w:rsidRPr="00BB1F4B">
        <w:rPr>
          <w:rFonts w:ascii="Times New Roman" w:eastAsia="Times New Roman" w:hAnsi="Times New Roman" w:cs="Times New Roman"/>
          <w:sz w:val="24"/>
          <w:szCs w:val="24"/>
          <w:lang w:eastAsia="ru-RU"/>
        </w:rPr>
        <w:t xml:space="preserve"> большая территор</w:t>
      </w:r>
      <w:r w:rsidR="00BC2820">
        <w:rPr>
          <w:rFonts w:ascii="Times New Roman" w:eastAsia="Times New Roman" w:hAnsi="Times New Roman" w:cs="Times New Roman"/>
          <w:sz w:val="24"/>
          <w:szCs w:val="24"/>
          <w:lang w:eastAsia="ru-RU"/>
        </w:rPr>
        <w:t>ия, ограниченная с севера Стер</w:t>
      </w:r>
      <w:r w:rsidRPr="00BB1F4B">
        <w:rPr>
          <w:rFonts w:ascii="Times New Roman" w:eastAsia="Times New Roman" w:hAnsi="Times New Roman" w:cs="Times New Roman"/>
          <w:sz w:val="24"/>
          <w:szCs w:val="24"/>
          <w:lang w:eastAsia="ru-RU"/>
        </w:rPr>
        <w:t>литамакско-Белорецким трактом, включающая горы, степное Заура</w:t>
      </w:r>
      <w:r w:rsidRPr="00BB1F4B">
        <w:rPr>
          <w:rFonts w:ascii="Times New Roman" w:eastAsia="Times New Roman" w:hAnsi="Times New Roman" w:cs="Times New Roman"/>
          <w:sz w:val="24"/>
          <w:szCs w:val="24"/>
          <w:lang w:eastAsia="ru-RU"/>
        </w:rPr>
        <w:softHyphen/>
        <w:t>лье, а также соседние оренбургские районы по реке Урал.</w:t>
      </w:r>
    </w:p>
    <w:p w:rsidR="00F371C0" w:rsidRPr="00BB1F4B" w:rsidRDefault="00F371C0" w:rsidP="00F371C0">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Юго-восточный костюмный комплекс отличался редкостной це</w:t>
      </w:r>
      <w:r w:rsidRPr="00BB1F4B">
        <w:rPr>
          <w:rFonts w:ascii="Times New Roman" w:eastAsia="Times New Roman" w:hAnsi="Times New Roman" w:cs="Times New Roman"/>
          <w:sz w:val="24"/>
          <w:szCs w:val="24"/>
          <w:lang w:eastAsia="ru-RU"/>
        </w:rPr>
        <w:softHyphen/>
        <w:t>лостностью. При изготовлении одежды широкое применение находи</w:t>
      </w:r>
      <w:r w:rsidRPr="00BB1F4B">
        <w:rPr>
          <w:rFonts w:ascii="Times New Roman" w:eastAsia="Times New Roman" w:hAnsi="Times New Roman" w:cs="Times New Roman"/>
          <w:sz w:val="24"/>
          <w:szCs w:val="24"/>
          <w:lang w:eastAsia="ru-RU"/>
        </w:rPr>
        <w:softHyphen/>
        <w:t>ли покупные ткани. Одежда, выполненная из таких тканей и домаш</w:t>
      </w:r>
      <w:r w:rsidRPr="00BB1F4B">
        <w:rPr>
          <w:rFonts w:ascii="Times New Roman" w:eastAsia="Times New Roman" w:hAnsi="Times New Roman" w:cs="Times New Roman"/>
          <w:sz w:val="24"/>
          <w:szCs w:val="24"/>
          <w:lang w:eastAsia="ru-RU"/>
        </w:rPr>
        <w:softHyphen/>
        <w:t>них холстов, отличалась яркостью.</w:t>
      </w:r>
    </w:p>
    <w:p w:rsidR="00F371C0" w:rsidRPr="00BB1F4B" w:rsidRDefault="00F371C0" w:rsidP="00F371C0">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первой половине XX века</w:t>
      </w:r>
      <w:r w:rsidR="00B85794">
        <w:rPr>
          <w:rFonts w:ascii="Times New Roman" w:eastAsia="Times New Roman" w:hAnsi="Times New Roman" w:cs="Times New Roman"/>
          <w:sz w:val="24"/>
          <w:szCs w:val="24"/>
          <w:lang w:eastAsia="ru-RU"/>
        </w:rPr>
        <w:t xml:space="preserve"> платья шили традиционным туни</w:t>
      </w:r>
      <w:r w:rsidRPr="00BB1F4B">
        <w:rPr>
          <w:rFonts w:ascii="Times New Roman" w:eastAsia="Times New Roman" w:hAnsi="Times New Roman" w:cs="Times New Roman"/>
          <w:sz w:val="24"/>
          <w:szCs w:val="24"/>
          <w:lang w:eastAsia="ru-RU"/>
        </w:rPr>
        <w:t>кообразным покроем, которые в старинном варианте были цельнокроенные. Поверх платья надевали тканевый или суконный халат (елэн, сэкмэн) или кафтан. На этой территории камзол не получил широкого распространения. Более популярным был приталенный кафтан (кэзэкей), который носили как дети (мальчики) с 5 лет, так и мужчины и женщины.</w:t>
      </w:r>
    </w:p>
    <w:p w:rsidR="00F371C0" w:rsidRPr="00BB1F4B" w:rsidRDefault="00F371C0" w:rsidP="00F371C0">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Верхняя одежда отличалась большим разнообразием. В любое время года повседневной и праздничной одеждой были халаты. Их надевали в праздник, не запахивая, а в будние дни - подпоясывали.</w:t>
      </w:r>
    </w:p>
    <w:p w:rsidR="00F371C0" w:rsidRPr="00BB1F4B" w:rsidRDefault="00F371C0" w:rsidP="00F371C0">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Невестки, выходя их дома (отроги Уральских гор), набрасывали на голову халат, либо тканевый (елен), либо суконный (сэкмен).</w:t>
      </w:r>
    </w:p>
    <w:p w:rsidR="00F371C0" w:rsidRPr="00BB1F4B" w:rsidRDefault="00F371C0" w:rsidP="00F371C0">
      <w:pPr>
        <w:spacing w:line="322" w:lineRule="exact"/>
        <w:ind w:left="2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Праздничные и свадебные халаты, в первую очередь женские, выглядели очень декоративно. Они украшались с использованием разной техники: вышивкой, аппликацией, позументом, цветным сукном, нашитыми монетами, медальонами, подвесками, кораллами, би</w:t>
      </w:r>
      <w:r w:rsidRPr="00BB1F4B">
        <w:rPr>
          <w:rFonts w:ascii="Times New Roman" w:eastAsia="Times New Roman" w:hAnsi="Times New Roman" w:cs="Times New Roman"/>
          <w:sz w:val="24"/>
          <w:szCs w:val="24"/>
          <w:lang w:eastAsia="ru-RU"/>
        </w:rPr>
        <w:softHyphen/>
        <w:t>сером. В некоторых южных районах характеризуемой территории женские халаты имели элементы с позументной бахромой.</w:t>
      </w:r>
    </w:p>
    <w:p w:rsidR="00F371C0" w:rsidRPr="00BB1F4B" w:rsidRDefault="00F371C0" w:rsidP="00F371C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Праздничный наряд дополняли и шубы, выполненные из меха разных зверей (лисы, волка, выдры). Для зимы шили более теплые ту</w:t>
      </w:r>
      <w:r w:rsidRPr="00BB1F4B">
        <w:rPr>
          <w:rFonts w:ascii="Times New Roman" w:eastAsia="Times New Roman" w:hAnsi="Times New Roman" w:cs="Times New Roman"/>
          <w:sz w:val="24"/>
          <w:szCs w:val="24"/>
          <w:lang w:eastAsia="ru-RU"/>
        </w:rPr>
        <w:softHyphen/>
        <w:t>лупы, полушубки из овчины. Зимней одеждой могло служить и теплое пальто (кэлэ), выполненное из пластов овечьей или верблюжьей шер</w:t>
      </w:r>
      <w:r w:rsidRPr="00BB1F4B">
        <w:rPr>
          <w:rFonts w:ascii="Times New Roman" w:eastAsia="Times New Roman" w:hAnsi="Times New Roman" w:cs="Times New Roman"/>
          <w:sz w:val="24"/>
          <w:szCs w:val="24"/>
          <w:lang w:eastAsia="ru-RU"/>
        </w:rPr>
        <w:softHyphen/>
        <w:t>сти.</w:t>
      </w:r>
    </w:p>
    <w:p w:rsidR="00F371C0" w:rsidRPr="00BB1F4B" w:rsidRDefault="00F371C0" w:rsidP="00F371C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Мужские головные уборы также отличались большим разнооб</w:t>
      </w:r>
      <w:r w:rsidRPr="00BB1F4B">
        <w:rPr>
          <w:rFonts w:ascii="Times New Roman" w:eastAsia="Times New Roman" w:hAnsi="Times New Roman" w:cs="Times New Roman"/>
          <w:sz w:val="24"/>
          <w:szCs w:val="24"/>
          <w:lang w:eastAsia="ru-RU"/>
        </w:rPr>
        <w:softHyphen/>
        <w:t>разием: меховые шапки с узкой или широкой опушкой, меховые или суконные малахаи, войлочные колпаки. В домашних условиях голова прикрывалась тюбетейкой. На праздники или в гостях поверх нее надевали меховую шапку.</w:t>
      </w:r>
    </w:p>
    <w:p w:rsidR="00F371C0" w:rsidRPr="00BB1F4B" w:rsidRDefault="00F371C0" w:rsidP="00F371C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Женщины украшали голову всевозможными платками, самотка</w:t>
      </w:r>
      <w:r w:rsidRPr="00BB1F4B">
        <w:rPr>
          <w:rFonts w:ascii="Times New Roman" w:eastAsia="Times New Roman" w:hAnsi="Times New Roman" w:cs="Times New Roman"/>
          <w:sz w:val="24"/>
          <w:szCs w:val="24"/>
          <w:lang w:eastAsia="ru-RU"/>
        </w:rPr>
        <w:softHyphen/>
        <w:t>ными шалями. Пожилые женщины носили покрывало (тастар). Сим</w:t>
      </w:r>
      <w:r w:rsidRPr="00BB1F4B">
        <w:rPr>
          <w:rFonts w:ascii="Times New Roman" w:eastAsia="Times New Roman" w:hAnsi="Times New Roman" w:cs="Times New Roman"/>
          <w:sz w:val="24"/>
          <w:szCs w:val="24"/>
          <w:lang w:eastAsia="ru-RU"/>
        </w:rPr>
        <w:softHyphen/>
        <w:t>волом юго-восточного костюма был оригинальный головной убор, покрытый кораллами и серебром (кашмау). Носили его замужние башкирки. Сзади кашмау, вдоль спины, шла какая-нибудь материя, также украшенная бисером или монетами и обшитая мехом.</w:t>
      </w:r>
    </w:p>
    <w:p w:rsidR="00F371C0" w:rsidRPr="00BB1F4B" w:rsidRDefault="00F371C0" w:rsidP="00F371C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Женский костюм украшали большие прямоугольные нагрудни</w:t>
      </w:r>
      <w:r w:rsidRPr="00BB1F4B">
        <w:rPr>
          <w:rFonts w:ascii="Times New Roman" w:eastAsia="Times New Roman" w:hAnsi="Times New Roman" w:cs="Times New Roman"/>
          <w:sz w:val="24"/>
          <w:szCs w:val="24"/>
          <w:lang w:eastAsia="ru-RU"/>
        </w:rPr>
        <w:softHyphen/>
        <w:t>ки (селтэр), зашитые рядами монет и кораллов. Более скромными бы</w:t>
      </w:r>
      <w:r w:rsidRPr="00BB1F4B">
        <w:rPr>
          <w:rFonts w:ascii="Times New Roman" w:eastAsia="Times New Roman" w:hAnsi="Times New Roman" w:cs="Times New Roman"/>
          <w:sz w:val="24"/>
          <w:szCs w:val="24"/>
          <w:lang w:eastAsia="ru-RU"/>
        </w:rPr>
        <w:softHyphen/>
        <w:t>ли и другие украшения: «воротники» из монет, нашитых на полукруг ткани (эмэйлек), позументные нагрудники с монетами (алмизеу, башкизеу), ожерелья из кораллов и коралловые запястья, девичий косник с бусами (сэсмэу), популярный во всех деревнях. Девушки носили его с затылочным украшением (елкэлэк). Взрослые женщины вплетали в косу тесьму с нашитыми монетами.</w:t>
      </w:r>
    </w:p>
    <w:p w:rsidR="00F371C0" w:rsidRPr="00BB1F4B" w:rsidRDefault="00F371C0" w:rsidP="00F371C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юго-востоке дольше, чем в других местах, сохранились ма</w:t>
      </w:r>
      <w:r w:rsidRPr="00BB1F4B">
        <w:rPr>
          <w:rFonts w:ascii="Times New Roman" w:eastAsia="Times New Roman" w:hAnsi="Times New Roman" w:cs="Times New Roman"/>
          <w:sz w:val="24"/>
          <w:szCs w:val="24"/>
          <w:lang w:eastAsia="ru-RU"/>
        </w:rPr>
        <w:softHyphen/>
        <w:t>стера по выработке серебряных украшений (браслетов, колец и др.). Наиболее популярными были пластинчатые браслеты с гравировкой, ювелирные изделия с вставками сердолика. Распространенными были «звенящие» кольца и браслеты.</w:t>
      </w:r>
    </w:p>
    <w:p w:rsidR="00F371C0" w:rsidRPr="00BB1F4B" w:rsidRDefault="00F371C0" w:rsidP="00F371C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Обувью были сапоги, мелкие и глубокие башмаки. Кожаную обувь носили преимущественно с суконными чулками, порой укра</w:t>
      </w:r>
      <w:r w:rsidRPr="00BB1F4B">
        <w:rPr>
          <w:rFonts w:ascii="Times New Roman" w:eastAsia="Times New Roman" w:hAnsi="Times New Roman" w:cs="Times New Roman"/>
          <w:sz w:val="24"/>
          <w:szCs w:val="24"/>
          <w:lang w:eastAsia="ru-RU"/>
        </w:rPr>
        <w:softHyphen/>
        <w:t xml:space="preserve">шенными вышивкой, аппликацией. В </w:t>
      </w:r>
      <w:r w:rsidRPr="00BB1F4B">
        <w:rPr>
          <w:rFonts w:ascii="Times New Roman" w:eastAsia="Times New Roman" w:hAnsi="Times New Roman" w:cs="Times New Roman"/>
          <w:sz w:val="24"/>
          <w:szCs w:val="24"/>
          <w:lang w:eastAsia="ru-RU"/>
        </w:rPr>
        <w:lastRenderedPageBreak/>
        <w:t>Бурзянском и на севере Абзелиловского районов вместе с кожаной существовала обувь с суконными голенищами, также украшенными вышивкой и аппликацией.</w:t>
      </w:r>
    </w:p>
    <w:p w:rsidR="00F371C0" w:rsidRPr="00BB1F4B" w:rsidRDefault="00F371C0" w:rsidP="00F371C0">
      <w:pPr>
        <w:keepNext/>
        <w:keepLines/>
        <w:spacing w:after="0" w:line="322" w:lineRule="exact"/>
        <w:ind w:left="20" w:firstLine="700"/>
        <w:jc w:val="both"/>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Центральный костюмный комплекс</w:t>
      </w:r>
    </w:p>
    <w:p w:rsidR="00F371C0" w:rsidRPr="00BB1F4B" w:rsidRDefault="00F371C0" w:rsidP="00F371C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Территория:</w:t>
      </w:r>
      <w:r w:rsidRPr="00BB1F4B">
        <w:rPr>
          <w:rFonts w:ascii="Times New Roman" w:eastAsia="Times New Roman" w:hAnsi="Times New Roman" w:cs="Times New Roman"/>
          <w:sz w:val="24"/>
          <w:szCs w:val="24"/>
          <w:lang w:eastAsia="ru-RU"/>
        </w:rPr>
        <w:t xml:space="preserve"> бассейны рек Зилима, Инзера и верхней Белой.</w:t>
      </w:r>
    </w:p>
    <w:p w:rsidR="00F371C0" w:rsidRPr="00BB1F4B" w:rsidRDefault="00F371C0" w:rsidP="00F371C0">
      <w:pPr>
        <w:spacing w:line="317" w:lineRule="exact"/>
        <w:ind w:left="18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Рубахи, платья, нательную одежду в бассейне реки Инзера и на верхней Белой шили как из светлого холста, так и из ярких фабричных тканей. Верхняя женская одежда и мужская была однотипна - сукон</w:t>
      </w:r>
      <w:r w:rsidRPr="00BB1F4B">
        <w:rPr>
          <w:rFonts w:ascii="Times New Roman" w:eastAsia="Times New Roman" w:hAnsi="Times New Roman" w:cs="Times New Roman"/>
          <w:sz w:val="24"/>
          <w:szCs w:val="24"/>
          <w:lang w:eastAsia="ru-RU"/>
        </w:rPr>
        <w:softHyphen/>
        <w:t>ный халат (сэкмен). В отличие от юго-восточного, женский халат на этой территории украшали лишь позументом. Позументом подчерки</w:t>
      </w:r>
      <w:r w:rsidRPr="00BB1F4B">
        <w:rPr>
          <w:rFonts w:ascii="Times New Roman" w:eastAsia="Times New Roman" w:hAnsi="Times New Roman" w:cs="Times New Roman"/>
          <w:sz w:val="24"/>
          <w:szCs w:val="24"/>
          <w:lang w:eastAsia="ru-RU"/>
        </w:rPr>
        <w:softHyphen/>
        <w:t>вали и характерные боковые разрезы. Мужчины, особенно пожилые, предпочитали темный бешмет.</w:t>
      </w:r>
    </w:p>
    <w:p w:rsidR="00F371C0" w:rsidRPr="00BB1F4B" w:rsidRDefault="00F371C0" w:rsidP="00F371C0">
      <w:pPr>
        <w:spacing w:after="0" w:line="317" w:lineRule="exact"/>
        <w:ind w:left="18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Головными уборами для женщ</w:t>
      </w:r>
      <w:r w:rsidR="00B85794">
        <w:rPr>
          <w:rFonts w:ascii="Times New Roman" w:eastAsia="Times New Roman" w:hAnsi="Times New Roman" w:cs="Times New Roman"/>
          <w:sz w:val="24"/>
          <w:szCs w:val="24"/>
          <w:lang w:eastAsia="ru-RU"/>
        </w:rPr>
        <w:t>ин служили белые покрывала (та</w:t>
      </w:r>
      <w:r w:rsidRPr="00BB1F4B">
        <w:rPr>
          <w:rFonts w:ascii="Times New Roman" w:eastAsia="Times New Roman" w:hAnsi="Times New Roman" w:cs="Times New Roman"/>
          <w:sz w:val="24"/>
          <w:szCs w:val="24"/>
          <w:lang w:eastAsia="ru-RU"/>
        </w:rPr>
        <w:t>стар), красные «французские» платки, кашемировые и шелковые ша</w:t>
      </w:r>
      <w:r w:rsidRPr="00BB1F4B">
        <w:rPr>
          <w:rFonts w:ascii="Times New Roman" w:eastAsia="Times New Roman" w:hAnsi="Times New Roman" w:cs="Times New Roman"/>
          <w:sz w:val="24"/>
          <w:szCs w:val="24"/>
          <w:lang w:eastAsia="ru-RU"/>
        </w:rPr>
        <w:softHyphen/>
        <w:t>ли. Ободки на голове с околоушными кистями и наспинником из бус носили девушки и молодые женщины. Пожилые женщины на голов</w:t>
      </w:r>
      <w:r w:rsidRPr="00BB1F4B">
        <w:rPr>
          <w:rFonts w:ascii="Times New Roman" w:eastAsia="Times New Roman" w:hAnsi="Times New Roman" w:cs="Times New Roman"/>
          <w:sz w:val="24"/>
          <w:szCs w:val="24"/>
          <w:lang w:eastAsia="ru-RU"/>
        </w:rPr>
        <w:softHyphen/>
        <w:t>ные белые покрывала надевали меховые шапки. Такая традиция была у жителей отдельных деревень в излучине Инзера в состоятельных семьях. Они же носили и шлемовидный кашмау - колпачок, близкий к юго-восточному.</w:t>
      </w:r>
    </w:p>
    <w:p w:rsidR="00F371C0" w:rsidRPr="00BB1F4B" w:rsidRDefault="00F371C0" w:rsidP="00F371C0">
      <w:pPr>
        <w:spacing w:after="0" w:line="317" w:lineRule="exact"/>
        <w:ind w:left="18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Среди мужских головных уборов не было малахаев. Мужчины предпочитали носить тюбетейки и меховые шапки с опушкой. В про</w:t>
      </w:r>
      <w:r w:rsidRPr="00BB1F4B">
        <w:rPr>
          <w:rFonts w:ascii="Times New Roman" w:eastAsia="Times New Roman" w:hAnsi="Times New Roman" w:cs="Times New Roman"/>
          <w:sz w:val="24"/>
          <w:szCs w:val="24"/>
          <w:lang w:eastAsia="ru-RU"/>
        </w:rPr>
        <w:softHyphen/>
        <w:t>шлом распространенным убором были войлочные «колпаки» с разрез</w:t>
      </w:r>
      <w:r w:rsidRPr="00BB1F4B">
        <w:rPr>
          <w:rFonts w:ascii="Times New Roman" w:eastAsia="Times New Roman" w:hAnsi="Times New Roman" w:cs="Times New Roman"/>
          <w:sz w:val="24"/>
          <w:szCs w:val="24"/>
          <w:lang w:eastAsia="ru-RU"/>
        </w:rPr>
        <w:softHyphen/>
        <w:t>ными полями.</w:t>
      </w:r>
    </w:p>
    <w:p w:rsidR="00F371C0" w:rsidRPr="00BB1F4B" w:rsidRDefault="00F371C0" w:rsidP="00F371C0">
      <w:pPr>
        <w:spacing w:after="0" w:line="317" w:lineRule="exact"/>
        <w:ind w:left="18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Обувь центрального комплекса отличалась одной особенностью</w:t>
      </w:r>
    </w:p>
    <w:p w:rsidR="00F371C0" w:rsidRPr="00BB1F4B" w:rsidRDefault="00F371C0" w:rsidP="00F371C0">
      <w:pPr>
        <w:tabs>
          <w:tab w:val="left" w:pos="420"/>
        </w:tabs>
        <w:spacing w:after="0" w:line="317" w:lineRule="exact"/>
        <w:ind w:left="18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единообразием. Это была кожаная обувь с войлочными голенищами (ката), которые украшались разноцветными суконными полосами. У мужчин они были низкими, едва прикрывавшими ступни, а у женщин</w:t>
      </w:r>
    </w:p>
    <w:p w:rsidR="00F371C0" w:rsidRPr="00BB1F4B" w:rsidRDefault="00F371C0" w:rsidP="00F371C0">
      <w:pPr>
        <w:tabs>
          <w:tab w:val="left" w:pos="406"/>
        </w:tabs>
        <w:spacing w:after="0" w:line="317" w:lineRule="exact"/>
        <w:ind w:left="1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от щиколоток и выше. Однако носили и кожаную обувь.</w:t>
      </w:r>
    </w:p>
    <w:p w:rsidR="00F371C0" w:rsidRPr="00BB1F4B" w:rsidRDefault="00F371C0" w:rsidP="00F371C0">
      <w:pPr>
        <w:spacing w:after="0" w:line="317" w:lineRule="exact"/>
        <w:ind w:left="18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Женский нагрудник (пакал) имел прямоугольную форму и осо</w:t>
      </w:r>
      <w:r w:rsidRPr="00BB1F4B">
        <w:rPr>
          <w:rFonts w:ascii="Times New Roman" w:eastAsia="Times New Roman" w:hAnsi="Times New Roman" w:cs="Times New Roman"/>
          <w:sz w:val="24"/>
          <w:szCs w:val="24"/>
          <w:lang w:eastAsia="ru-RU"/>
        </w:rPr>
        <w:softHyphen/>
        <w:t>бенности в размещении на нем монет. Середина поля зашивалась мел</w:t>
      </w:r>
      <w:r w:rsidRPr="00BB1F4B">
        <w:rPr>
          <w:rFonts w:ascii="Times New Roman" w:eastAsia="Times New Roman" w:hAnsi="Times New Roman" w:cs="Times New Roman"/>
          <w:sz w:val="24"/>
          <w:szCs w:val="24"/>
          <w:lang w:eastAsia="ru-RU"/>
        </w:rPr>
        <w:softHyphen/>
        <w:t>кими монетами, среди них помещалось небольшое «оконце», затяну</w:t>
      </w:r>
      <w:r w:rsidRPr="00BB1F4B">
        <w:rPr>
          <w:rFonts w:ascii="Times New Roman" w:eastAsia="Times New Roman" w:hAnsi="Times New Roman" w:cs="Times New Roman"/>
          <w:sz w:val="24"/>
          <w:szCs w:val="24"/>
          <w:lang w:eastAsia="ru-RU"/>
        </w:rPr>
        <w:softHyphen/>
        <w:t>тое бисерной сеткой. На запад, к реке Белой, форма нагрудника стано</w:t>
      </w:r>
      <w:r w:rsidRPr="00BB1F4B">
        <w:rPr>
          <w:rFonts w:ascii="Times New Roman" w:eastAsia="Times New Roman" w:hAnsi="Times New Roman" w:cs="Times New Roman"/>
          <w:sz w:val="24"/>
          <w:szCs w:val="24"/>
          <w:lang w:eastAsia="ru-RU"/>
        </w:rPr>
        <w:softHyphen/>
        <w:t>вилась округлой, приближаясь к юго-западному. Однако в оформле</w:t>
      </w:r>
      <w:r w:rsidRPr="00BB1F4B">
        <w:rPr>
          <w:rFonts w:ascii="Times New Roman" w:eastAsia="Times New Roman" w:hAnsi="Times New Roman" w:cs="Times New Roman"/>
          <w:sz w:val="24"/>
          <w:szCs w:val="24"/>
          <w:lang w:eastAsia="ru-RU"/>
        </w:rPr>
        <w:softHyphen/>
        <w:t>нии были свои особенности, присущие этому району.</w:t>
      </w:r>
    </w:p>
    <w:p w:rsidR="00F371C0" w:rsidRPr="00BB1F4B" w:rsidRDefault="00F371C0" w:rsidP="00F371C0">
      <w:pPr>
        <w:spacing w:after="0" w:line="317" w:lineRule="exact"/>
        <w:ind w:left="18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Среди украшений популярными были ожерелья из кораллов, как, впрочем, и всюду на юге. Перекликались с юго-восточными де</w:t>
      </w:r>
      <w:r w:rsidRPr="00BB1F4B">
        <w:rPr>
          <w:rFonts w:ascii="Times New Roman" w:eastAsia="Times New Roman" w:hAnsi="Times New Roman" w:cs="Times New Roman"/>
          <w:sz w:val="24"/>
          <w:szCs w:val="24"/>
          <w:lang w:eastAsia="ru-RU"/>
        </w:rPr>
        <w:softHyphen/>
        <w:t>вичьи косники из шерстяной тесьмы с кистями и бусами.</w:t>
      </w:r>
    </w:p>
    <w:p w:rsidR="00F371C0" w:rsidRPr="00BB1F4B" w:rsidRDefault="00F371C0" w:rsidP="00F371C0">
      <w:pPr>
        <w:spacing w:after="0" w:line="317" w:lineRule="exact"/>
        <w:ind w:left="18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Юго-западный (демский) комплекс</w:t>
      </w:r>
    </w:p>
    <w:p w:rsidR="00F371C0" w:rsidRPr="00BB1F4B" w:rsidRDefault="00F371C0" w:rsidP="00F371C0">
      <w:pPr>
        <w:spacing w:after="0" w:line="317" w:lineRule="exact"/>
        <w:ind w:left="18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Территория:</w:t>
      </w:r>
      <w:r w:rsidRPr="00BB1F4B">
        <w:rPr>
          <w:rFonts w:ascii="Times New Roman" w:eastAsia="Times New Roman" w:hAnsi="Times New Roman" w:cs="Times New Roman"/>
          <w:sz w:val="24"/>
          <w:szCs w:val="24"/>
          <w:lang w:eastAsia="ru-RU"/>
        </w:rPr>
        <w:t xml:space="preserve"> бассейны рек Демы, Уршака, левобережье реки Белой от впадения в нее реки Нугуш до устья реки Демы.</w:t>
      </w:r>
    </w:p>
    <w:p w:rsidR="00F371C0" w:rsidRPr="00BB1F4B" w:rsidRDefault="00F371C0" w:rsidP="00F371C0">
      <w:pPr>
        <w:spacing w:after="0" w:line="317" w:lineRule="exact"/>
        <w:ind w:left="18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Одежда на юго-западе конца XIX и начала XX вв. отличалась разнообразием использованных материалов. В домашних условиях из</w:t>
      </w:r>
      <w:r w:rsidRPr="00BB1F4B">
        <w:rPr>
          <w:rFonts w:ascii="Times New Roman" w:eastAsia="Times New Roman" w:hAnsi="Times New Roman" w:cs="Times New Roman"/>
          <w:sz w:val="24"/>
          <w:szCs w:val="24"/>
          <w:lang w:eastAsia="ru-RU"/>
        </w:rPr>
        <w:softHyphen/>
        <w:t>готавливались холст, пестрядь. В северной части территории встреча</w:t>
      </w:r>
      <w:r w:rsidRPr="00BB1F4B">
        <w:rPr>
          <w:rFonts w:ascii="Times New Roman" w:eastAsia="Times New Roman" w:hAnsi="Times New Roman" w:cs="Times New Roman"/>
          <w:i/>
          <w:iCs/>
          <w:spacing w:val="-30"/>
          <w:sz w:val="24"/>
          <w:szCs w:val="24"/>
          <w:lang w:eastAsia="ru-RU"/>
        </w:rPr>
        <w:t xml:space="preserve">лось </w:t>
      </w:r>
      <w:r w:rsidRPr="00B85794">
        <w:rPr>
          <w:rFonts w:ascii="Times New Roman" w:eastAsia="Times New Roman" w:hAnsi="Times New Roman" w:cs="Times New Roman"/>
          <w:iCs/>
          <w:spacing w:val="-30"/>
          <w:sz w:val="24"/>
          <w:szCs w:val="24"/>
          <w:lang w:eastAsia="ru-RU"/>
        </w:rPr>
        <w:t xml:space="preserve">браное ткачество. Домотканина употреблялась на платья, </w:t>
      </w:r>
      <w:r w:rsidRPr="00B85794">
        <w:rPr>
          <w:rFonts w:ascii="Times New Roman" w:eastAsia="Times New Roman" w:hAnsi="Times New Roman" w:cs="Times New Roman"/>
          <w:iCs/>
          <w:sz w:val="24"/>
          <w:szCs w:val="24"/>
          <w:lang w:eastAsia="ru-RU"/>
        </w:rPr>
        <w:t>фарту</w:t>
      </w:r>
      <w:r w:rsidRPr="00B85794">
        <w:rPr>
          <w:rFonts w:ascii="Times New Roman" w:eastAsia="Times New Roman" w:hAnsi="Times New Roman" w:cs="Times New Roman"/>
          <w:iCs/>
          <w:sz w:val="24"/>
          <w:szCs w:val="24"/>
          <w:lang w:eastAsia="ru-RU"/>
        </w:rPr>
        <w:softHyphen/>
        <w:t>ки,</w:t>
      </w:r>
      <w:r w:rsidRPr="00BB1F4B">
        <w:rPr>
          <w:rFonts w:ascii="Times New Roman" w:eastAsia="Times New Roman" w:hAnsi="Times New Roman" w:cs="Times New Roman"/>
          <w:sz w:val="24"/>
          <w:szCs w:val="24"/>
          <w:lang w:eastAsia="ru-RU"/>
        </w:rPr>
        <w:t xml:space="preserve"> мужские рубахи, штаны. Покупные сукна, шелка, плотные фаб</w:t>
      </w:r>
      <w:r w:rsidRPr="00BB1F4B">
        <w:rPr>
          <w:rFonts w:ascii="Times New Roman" w:eastAsia="Times New Roman" w:hAnsi="Times New Roman" w:cs="Times New Roman"/>
          <w:sz w:val="24"/>
          <w:szCs w:val="24"/>
          <w:lang w:eastAsia="ru-RU"/>
        </w:rPr>
        <w:softHyphen/>
        <w:t>ричные материалы шли на верхнюю одежду - камзолы и халаты.</w:t>
      </w:r>
    </w:p>
    <w:p w:rsidR="00F371C0" w:rsidRPr="00BB1F4B" w:rsidRDefault="00F371C0" w:rsidP="00F371C0">
      <w:pPr>
        <w:spacing w:after="0" w:line="322" w:lineRule="exact"/>
        <w:ind w:left="20" w:right="40" w:firstLine="700"/>
        <w:jc w:val="both"/>
        <w:rPr>
          <w:rFonts w:ascii="Times New Roman" w:eastAsia="Times New Roman" w:hAnsi="Times New Roman" w:cs="Times New Roman"/>
          <w:sz w:val="24"/>
          <w:szCs w:val="24"/>
          <w:lang w:eastAsia="ru-RU"/>
        </w:rPr>
      </w:pPr>
    </w:p>
    <w:p w:rsidR="00F371C0" w:rsidRPr="00BB1F4B" w:rsidRDefault="00F371C0" w:rsidP="00F371C0">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Верхней одеждой мужчин и женщин служил халат (елэн). В от</w:t>
      </w:r>
      <w:r w:rsidRPr="00BB1F4B">
        <w:rPr>
          <w:rFonts w:ascii="Times New Roman" w:eastAsia="Times New Roman" w:hAnsi="Times New Roman" w:cs="Times New Roman"/>
          <w:sz w:val="24"/>
          <w:szCs w:val="24"/>
          <w:lang w:eastAsia="ru-RU"/>
        </w:rPr>
        <w:softHyphen/>
        <w:t xml:space="preserve">личие от юго-востока, женские праздничные халаты были не только темными, но и цветными. Для этого употреблялись ткани зеленого, желтого, разных оттенков синего, бордового и </w:t>
      </w:r>
      <w:r w:rsidRPr="00BB1F4B">
        <w:rPr>
          <w:rFonts w:ascii="Times New Roman" w:eastAsia="Times New Roman" w:hAnsi="Times New Roman" w:cs="Times New Roman"/>
          <w:sz w:val="24"/>
          <w:szCs w:val="24"/>
          <w:lang w:eastAsia="ru-RU"/>
        </w:rPr>
        <w:lastRenderedPageBreak/>
        <w:t>вишневого цвета. Кро</w:t>
      </w:r>
      <w:r w:rsidRPr="00BB1F4B">
        <w:rPr>
          <w:rFonts w:ascii="Times New Roman" w:eastAsia="Times New Roman" w:hAnsi="Times New Roman" w:cs="Times New Roman"/>
          <w:sz w:val="24"/>
          <w:szCs w:val="24"/>
          <w:lang w:eastAsia="ru-RU"/>
        </w:rPr>
        <w:softHyphen/>
        <w:t>ме того, женская одежда шилась короче, чем на юго-востоке. Халаты в крое имели свои особенности: они были приталенными и раскле</w:t>
      </w:r>
      <w:r w:rsidRPr="00BB1F4B">
        <w:rPr>
          <w:rFonts w:ascii="Times New Roman" w:eastAsia="Times New Roman" w:hAnsi="Times New Roman" w:cs="Times New Roman"/>
          <w:sz w:val="24"/>
          <w:szCs w:val="24"/>
          <w:lang w:eastAsia="ru-RU"/>
        </w:rPr>
        <w:softHyphen/>
        <w:t>шенными в полах. На талии их скрепляла пряжка. Украшали халаты позументом, цветной строчкой, мелкими монетами. Согласно приня</w:t>
      </w:r>
      <w:r w:rsidRPr="00BB1F4B">
        <w:rPr>
          <w:rFonts w:ascii="Times New Roman" w:eastAsia="Times New Roman" w:hAnsi="Times New Roman" w:cs="Times New Roman"/>
          <w:sz w:val="24"/>
          <w:szCs w:val="24"/>
          <w:lang w:eastAsia="ru-RU"/>
        </w:rPr>
        <w:softHyphen/>
        <w:t>тым в этих краях обычаям, монеты прикреплялись вразброс на полах одежды, покрывали ими на лопатках спинку, располагались у позу</w:t>
      </w:r>
      <w:r w:rsidRPr="00BB1F4B">
        <w:rPr>
          <w:rFonts w:ascii="Times New Roman" w:eastAsia="Times New Roman" w:hAnsi="Times New Roman" w:cs="Times New Roman"/>
          <w:sz w:val="24"/>
          <w:szCs w:val="24"/>
          <w:lang w:eastAsia="ru-RU"/>
        </w:rPr>
        <w:softHyphen/>
        <w:t>мента на талии и по бокам проймы. Женские цветные чекмени служи</w:t>
      </w:r>
      <w:r w:rsidRPr="00BB1F4B">
        <w:rPr>
          <w:rFonts w:ascii="Times New Roman" w:eastAsia="Times New Roman" w:hAnsi="Times New Roman" w:cs="Times New Roman"/>
          <w:sz w:val="24"/>
          <w:szCs w:val="24"/>
          <w:lang w:eastAsia="ru-RU"/>
        </w:rPr>
        <w:softHyphen/>
        <w:t>ли роль свадебной и праздничной одежды.</w:t>
      </w:r>
    </w:p>
    <w:p w:rsidR="00F371C0" w:rsidRPr="00BB1F4B" w:rsidRDefault="00F371C0" w:rsidP="00F371C0">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 мужчин халат был темным. Нередко его надевали на бешмет, поэтому он был просторный. Теплой одеждой служили чекмени и шу</w:t>
      </w:r>
      <w:r w:rsidRPr="00BB1F4B">
        <w:rPr>
          <w:rFonts w:ascii="Times New Roman" w:eastAsia="Times New Roman" w:hAnsi="Times New Roman" w:cs="Times New Roman"/>
          <w:sz w:val="24"/>
          <w:szCs w:val="24"/>
          <w:lang w:eastAsia="ru-RU"/>
        </w:rPr>
        <w:softHyphen/>
        <w:t>бы. У мужчин преобладали степные головные уборы: меховые остро</w:t>
      </w:r>
      <w:r w:rsidRPr="00BB1F4B">
        <w:rPr>
          <w:rFonts w:ascii="Times New Roman" w:eastAsia="Times New Roman" w:hAnsi="Times New Roman" w:cs="Times New Roman"/>
          <w:sz w:val="24"/>
          <w:szCs w:val="24"/>
          <w:lang w:eastAsia="ru-RU"/>
        </w:rPr>
        <w:softHyphen/>
        <w:t>верхие малахаи, шапки с оторочкой разной ширины, пологие тюбе</w:t>
      </w:r>
      <w:r w:rsidRPr="00BB1F4B">
        <w:rPr>
          <w:rFonts w:ascii="Times New Roman" w:eastAsia="Times New Roman" w:hAnsi="Times New Roman" w:cs="Times New Roman"/>
          <w:sz w:val="24"/>
          <w:szCs w:val="24"/>
          <w:lang w:eastAsia="ru-RU"/>
        </w:rPr>
        <w:softHyphen/>
        <w:t>тейки, высокие фески с кистью.</w:t>
      </w:r>
    </w:p>
    <w:p w:rsidR="00F371C0" w:rsidRPr="00BB1F4B" w:rsidRDefault="00F371C0" w:rsidP="00F371C0">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Женские головные уборы мало отличались от юго-восточных. Пожилые женщины голову и плечи покрывали белым тастар. Состоя</w:t>
      </w:r>
      <w:r w:rsidRPr="00BB1F4B">
        <w:rPr>
          <w:rFonts w:ascii="Times New Roman" w:eastAsia="Times New Roman" w:hAnsi="Times New Roman" w:cs="Times New Roman"/>
          <w:sz w:val="24"/>
          <w:szCs w:val="24"/>
          <w:lang w:eastAsia="ru-RU"/>
        </w:rPr>
        <w:softHyphen/>
        <w:t>тельные женщины украшали голову коралловым кашмау. В нижнем течении реки Демы и в западных деревнях девушки и молодые жен</w:t>
      </w:r>
      <w:r w:rsidRPr="00BB1F4B">
        <w:rPr>
          <w:rFonts w:ascii="Times New Roman" w:eastAsia="Times New Roman" w:hAnsi="Times New Roman" w:cs="Times New Roman"/>
          <w:sz w:val="24"/>
          <w:szCs w:val="24"/>
          <w:lang w:eastAsia="ru-RU"/>
        </w:rPr>
        <w:softHyphen/>
        <w:t>щины носили небольшие колпачки, украшенные монетками и стекля</w:t>
      </w:r>
      <w:r w:rsidRPr="00BB1F4B">
        <w:rPr>
          <w:rFonts w:ascii="Times New Roman" w:eastAsia="Times New Roman" w:hAnsi="Times New Roman" w:cs="Times New Roman"/>
          <w:sz w:val="24"/>
          <w:szCs w:val="24"/>
          <w:lang w:eastAsia="ru-RU"/>
        </w:rPr>
        <w:softHyphen/>
        <w:t>русом, подобные северо-западным.</w:t>
      </w:r>
    </w:p>
    <w:p w:rsidR="00F371C0" w:rsidRPr="00BB1F4B" w:rsidRDefault="00F371C0" w:rsidP="00F371C0">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Набор украшений в юго-западном комплексе отличатся ориги</w:t>
      </w:r>
      <w:r w:rsidRPr="00BB1F4B">
        <w:rPr>
          <w:rFonts w:ascii="Times New Roman" w:eastAsia="Times New Roman" w:hAnsi="Times New Roman" w:cs="Times New Roman"/>
          <w:sz w:val="24"/>
          <w:szCs w:val="24"/>
          <w:lang w:eastAsia="ru-RU"/>
        </w:rPr>
        <w:softHyphen/>
        <w:t>нальностью. Манера нашивок на полуовальном нагруднике (сакал) в других местах не повторялась. Вместе с ним носили наспинное укра</w:t>
      </w:r>
      <w:r w:rsidRPr="00BB1F4B">
        <w:rPr>
          <w:rFonts w:ascii="Times New Roman" w:eastAsia="Times New Roman" w:hAnsi="Times New Roman" w:cs="Times New Roman"/>
          <w:sz w:val="24"/>
          <w:szCs w:val="24"/>
          <w:lang w:eastAsia="ru-RU"/>
        </w:rPr>
        <w:softHyphen/>
        <w:t>шение (сэскап), иногда довольно широкое. Ожерелье из монет, корал</w:t>
      </w:r>
      <w:r w:rsidRPr="00BB1F4B">
        <w:rPr>
          <w:rFonts w:ascii="Times New Roman" w:eastAsia="Times New Roman" w:hAnsi="Times New Roman" w:cs="Times New Roman"/>
          <w:sz w:val="24"/>
          <w:szCs w:val="24"/>
          <w:lang w:eastAsia="ru-RU"/>
        </w:rPr>
        <w:softHyphen/>
        <w:t>лов, массивная перевязь, завитая монетами, сосуществовали с нагруд</w:t>
      </w:r>
      <w:r w:rsidRPr="00BB1F4B">
        <w:rPr>
          <w:rFonts w:ascii="Times New Roman" w:eastAsia="Times New Roman" w:hAnsi="Times New Roman" w:cs="Times New Roman"/>
          <w:sz w:val="24"/>
          <w:szCs w:val="24"/>
          <w:lang w:eastAsia="ru-RU"/>
        </w:rPr>
        <w:softHyphen/>
        <w:t>ником. Иногда всю грудь, плечи и спину закрывали коралловые оже</w:t>
      </w:r>
      <w:r w:rsidRPr="00BB1F4B">
        <w:rPr>
          <w:rFonts w:ascii="Times New Roman" w:eastAsia="Times New Roman" w:hAnsi="Times New Roman" w:cs="Times New Roman"/>
          <w:sz w:val="24"/>
          <w:szCs w:val="24"/>
          <w:lang w:eastAsia="ru-RU"/>
        </w:rPr>
        <w:softHyphen/>
        <w:t>релья в виде сетки с кистями по краям.</w:t>
      </w:r>
    </w:p>
    <w:p w:rsidR="00F371C0" w:rsidRPr="00BB1F4B" w:rsidRDefault="00F371C0" w:rsidP="00F371C0">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Тесьма для украшения кос зашивалась монетами (в одних слу</w:t>
      </w:r>
      <w:r w:rsidRPr="00BB1F4B">
        <w:rPr>
          <w:rFonts w:ascii="Times New Roman" w:eastAsia="Times New Roman" w:hAnsi="Times New Roman" w:cs="Times New Roman"/>
          <w:sz w:val="24"/>
          <w:szCs w:val="24"/>
          <w:lang w:eastAsia="ru-RU"/>
        </w:rPr>
        <w:softHyphen/>
        <w:t>чаях по два, в других по 5-7 в ряд). Для этих целей использовались и ювелирные подвески. Девушки носили налобники из монет (манлайса).</w:t>
      </w:r>
    </w:p>
    <w:p w:rsidR="00F371C0" w:rsidRPr="00BB1F4B" w:rsidRDefault="00F371C0" w:rsidP="00F371C0">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Характеристика юго-западного костюма показывает определен</w:t>
      </w:r>
      <w:r w:rsidRPr="00BB1F4B">
        <w:rPr>
          <w:rFonts w:ascii="Times New Roman" w:eastAsia="Times New Roman" w:hAnsi="Times New Roman" w:cs="Times New Roman"/>
          <w:sz w:val="24"/>
          <w:szCs w:val="24"/>
          <w:lang w:eastAsia="ru-RU"/>
        </w:rPr>
        <w:softHyphen/>
        <w:t>ное его своеобразие, заключающееся в сочетании разнохарактерных черт. С одной стороны, его основу составляли южные степные черты, с другой - он во многом близок юго-восточному. С северо-западом его связь проявляется в отдельных деталях.</w:t>
      </w:r>
    </w:p>
    <w:p w:rsidR="00F371C0" w:rsidRPr="00BB1F4B" w:rsidRDefault="00F371C0" w:rsidP="00F371C0">
      <w:pPr>
        <w:keepNext/>
        <w:keepLines/>
        <w:spacing w:after="0" w:line="322" w:lineRule="exact"/>
        <w:ind w:left="20" w:firstLine="680"/>
        <w:jc w:val="both"/>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Северо-восточный комплекс</w:t>
      </w:r>
    </w:p>
    <w:p w:rsidR="00F371C0" w:rsidRPr="00BB1F4B" w:rsidRDefault="00F371C0" w:rsidP="00F371C0">
      <w:pPr>
        <w:spacing w:after="0" w:line="317" w:lineRule="exact"/>
        <w:ind w:left="20" w:right="20" w:firstLine="700"/>
        <w:jc w:val="both"/>
        <w:rPr>
          <w:rFonts w:ascii="Times New Roman" w:eastAsia="Times New Roman" w:hAnsi="Times New Roman" w:cs="Times New Roman"/>
          <w:sz w:val="24"/>
          <w:szCs w:val="24"/>
          <w:lang w:eastAsia="ru-RU"/>
        </w:rPr>
      </w:pPr>
    </w:p>
    <w:p w:rsidR="00F371C0" w:rsidRPr="00BB1F4B" w:rsidRDefault="00F371C0" w:rsidP="00F371C0">
      <w:pPr>
        <w:spacing w:after="0" w:line="317"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Территория:</w:t>
      </w:r>
      <w:r w:rsidRPr="00BB1F4B">
        <w:rPr>
          <w:rFonts w:ascii="Times New Roman" w:eastAsia="Times New Roman" w:hAnsi="Times New Roman" w:cs="Times New Roman"/>
          <w:sz w:val="24"/>
          <w:szCs w:val="24"/>
          <w:lang w:eastAsia="ru-RU"/>
        </w:rPr>
        <w:t xml:space="preserve"> северо-восток </w:t>
      </w:r>
      <w:r w:rsidR="00BC2820" w:rsidRPr="00BB1F4B">
        <w:rPr>
          <w:rFonts w:ascii="Times New Roman" w:eastAsia="Times New Roman" w:hAnsi="Times New Roman" w:cs="Times New Roman"/>
          <w:sz w:val="24"/>
          <w:szCs w:val="24"/>
          <w:lang w:eastAsia="ru-RU"/>
        </w:rPr>
        <w:t>Башкортостана</w:t>
      </w:r>
      <w:r w:rsidRPr="00BB1F4B">
        <w:rPr>
          <w:rFonts w:ascii="Times New Roman" w:eastAsia="Times New Roman" w:hAnsi="Times New Roman" w:cs="Times New Roman"/>
          <w:sz w:val="24"/>
          <w:szCs w:val="24"/>
          <w:lang w:eastAsia="ru-RU"/>
        </w:rPr>
        <w:t>: бассейны рек Юрюзань, Аз, восточной Ик; соседние районы Челябинской и Сверд</w:t>
      </w:r>
      <w:r w:rsidRPr="00BB1F4B">
        <w:rPr>
          <w:rFonts w:ascii="Times New Roman" w:eastAsia="Times New Roman" w:hAnsi="Times New Roman" w:cs="Times New Roman"/>
          <w:sz w:val="24"/>
          <w:szCs w:val="24"/>
          <w:lang w:eastAsia="ru-RU"/>
        </w:rPr>
        <w:softHyphen/>
        <w:t>ловской областей.</w:t>
      </w:r>
    </w:p>
    <w:p w:rsidR="00F371C0" w:rsidRPr="00BB1F4B" w:rsidRDefault="00F371C0" w:rsidP="00F371C0">
      <w:pPr>
        <w:spacing w:after="0" w:line="317"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Одежды этого района во многих чертах перекликается с одеж</w:t>
      </w:r>
      <w:r w:rsidRPr="00BB1F4B">
        <w:rPr>
          <w:rFonts w:ascii="Times New Roman" w:eastAsia="Times New Roman" w:hAnsi="Times New Roman" w:cs="Times New Roman"/>
          <w:sz w:val="24"/>
          <w:szCs w:val="24"/>
          <w:lang w:eastAsia="ru-RU"/>
        </w:rPr>
        <w:softHyphen/>
        <w:t xml:space="preserve">дой северо-западного комплекса. Из пестроткани с </w:t>
      </w:r>
      <w:r w:rsidR="00BC2820" w:rsidRPr="00BB1F4B">
        <w:rPr>
          <w:rFonts w:ascii="Times New Roman" w:eastAsia="Times New Roman" w:hAnsi="Times New Roman" w:cs="Times New Roman"/>
          <w:sz w:val="24"/>
          <w:szCs w:val="24"/>
          <w:lang w:eastAsia="ru-RU"/>
        </w:rPr>
        <w:t>бранным</w:t>
      </w:r>
      <w:r w:rsidRPr="00BB1F4B">
        <w:rPr>
          <w:rFonts w:ascii="Times New Roman" w:eastAsia="Times New Roman" w:hAnsi="Times New Roman" w:cs="Times New Roman"/>
          <w:sz w:val="24"/>
          <w:szCs w:val="24"/>
          <w:lang w:eastAsia="ru-RU"/>
        </w:rPr>
        <w:t xml:space="preserve"> узором шили платья и рубахи. В начале XX века признанной одеждой моло</w:t>
      </w:r>
      <w:r w:rsidRPr="00BB1F4B">
        <w:rPr>
          <w:rFonts w:ascii="Times New Roman" w:eastAsia="Times New Roman" w:hAnsi="Times New Roman" w:cs="Times New Roman"/>
          <w:sz w:val="24"/>
          <w:szCs w:val="24"/>
          <w:lang w:eastAsia="ru-RU"/>
        </w:rPr>
        <w:softHyphen/>
        <w:t>дых женщин был фартук. Платья и фартуки украшали вышивкой: тамбурной и строчевой (перевить).</w:t>
      </w:r>
    </w:p>
    <w:p w:rsidR="00F371C0" w:rsidRPr="00BB1F4B" w:rsidRDefault="00F371C0" w:rsidP="00F371C0">
      <w:pPr>
        <w:spacing w:after="0" w:line="317"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Пожилые женщины поверх платья надевали украшенный позу</w:t>
      </w:r>
      <w:r w:rsidRPr="00BB1F4B">
        <w:rPr>
          <w:rFonts w:ascii="Times New Roman" w:eastAsia="Times New Roman" w:hAnsi="Times New Roman" w:cs="Times New Roman"/>
          <w:sz w:val="24"/>
          <w:szCs w:val="24"/>
          <w:lang w:eastAsia="ru-RU"/>
        </w:rPr>
        <w:softHyphen/>
        <w:t>ментами камзол. Нередко среднеазиатский полушелк использовался для шитья женских халатов. И мужчины, и женщины в качестве верх</w:t>
      </w:r>
      <w:r w:rsidRPr="00BB1F4B">
        <w:rPr>
          <w:rFonts w:ascii="Times New Roman" w:eastAsia="Times New Roman" w:hAnsi="Times New Roman" w:cs="Times New Roman"/>
          <w:sz w:val="24"/>
          <w:szCs w:val="24"/>
          <w:lang w:eastAsia="ru-RU"/>
        </w:rPr>
        <w:softHyphen/>
        <w:t>ней одежды носили бешмет. Подол и край полочек женских бешметов украшал узкий позумент. Чекмени являлись преимущественно муж</w:t>
      </w:r>
      <w:r w:rsidRPr="00BB1F4B">
        <w:rPr>
          <w:rFonts w:ascii="Times New Roman" w:eastAsia="Times New Roman" w:hAnsi="Times New Roman" w:cs="Times New Roman"/>
          <w:sz w:val="24"/>
          <w:szCs w:val="24"/>
          <w:lang w:eastAsia="ru-RU"/>
        </w:rPr>
        <w:softHyphen/>
        <w:t>ской одеждой. Черные просторные чекмени с большими шалевыми воротниками служили зимней одеждой. Для этого сезона женщины шили для себя ватные пальто (сырма, пырма). В холода носили ов</w:t>
      </w:r>
      <w:r w:rsidRPr="00BB1F4B">
        <w:rPr>
          <w:rFonts w:ascii="Times New Roman" w:eastAsia="Times New Roman" w:hAnsi="Times New Roman" w:cs="Times New Roman"/>
          <w:sz w:val="24"/>
          <w:szCs w:val="24"/>
          <w:lang w:eastAsia="ru-RU"/>
        </w:rPr>
        <w:softHyphen/>
        <w:t>чинные или из лисьего меха шубы.</w:t>
      </w:r>
    </w:p>
    <w:p w:rsidR="00F371C0" w:rsidRPr="00BB1F4B" w:rsidRDefault="00F371C0" w:rsidP="00F371C0">
      <w:pPr>
        <w:spacing w:after="0" w:line="317"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Как и везде в начале XX века наиболее распространенными го</w:t>
      </w:r>
      <w:r w:rsidRPr="00BB1F4B">
        <w:rPr>
          <w:rFonts w:ascii="Times New Roman" w:eastAsia="Times New Roman" w:hAnsi="Times New Roman" w:cs="Times New Roman"/>
          <w:sz w:val="24"/>
          <w:szCs w:val="24"/>
          <w:lang w:eastAsia="ru-RU"/>
        </w:rPr>
        <w:softHyphen/>
        <w:t>ловными уборами были платки и шали. Невестки ходили в покрыва</w:t>
      </w:r>
      <w:r w:rsidRPr="00BB1F4B">
        <w:rPr>
          <w:rFonts w:ascii="Times New Roman" w:eastAsia="Times New Roman" w:hAnsi="Times New Roman" w:cs="Times New Roman"/>
          <w:sz w:val="24"/>
          <w:szCs w:val="24"/>
          <w:lang w:eastAsia="ru-RU"/>
        </w:rPr>
        <w:softHyphen/>
        <w:t>лах (кушъяулык). Под платок на волосы надевали маленькие плоские или мягкие с округлым верхом колпачки. Его околыш расшивали би</w:t>
      </w:r>
      <w:r w:rsidRPr="00BB1F4B">
        <w:rPr>
          <w:rFonts w:ascii="Times New Roman" w:eastAsia="Times New Roman" w:hAnsi="Times New Roman" w:cs="Times New Roman"/>
          <w:sz w:val="24"/>
          <w:szCs w:val="24"/>
          <w:lang w:eastAsia="ru-RU"/>
        </w:rPr>
        <w:softHyphen/>
        <w:t>сером, жемчугом, металлической нитью. Пожилые женщины под платком носили стеганые шапки (тупый). Иногда они были дополне</w:t>
      </w:r>
      <w:r w:rsidRPr="00BB1F4B">
        <w:rPr>
          <w:rFonts w:ascii="Times New Roman" w:eastAsia="Times New Roman" w:hAnsi="Times New Roman" w:cs="Times New Roman"/>
          <w:sz w:val="24"/>
          <w:szCs w:val="24"/>
          <w:lang w:eastAsia="ru-RU"/>
        </w:rPr>
        <w:softHyphen/>
        <w:t>ны позументной налобной лентой. В богатых семьях престижными были шапки из меха выдры.</w:t>
      </w:r>
    </w:p>
    <w:p w:rsidR="00F371C0" w:rsidRPr="00BB1F4B" w:rsidRDefault="00F371C0" w:rsidP="00F371C0">
      <w:pPr>
        <w:spacing w:after="0" w:line="317"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мужском костюме тюбетейки сочетались с меховыми и ват</w:t>
      </w:r>
      <w:r w:rsidRPr="00BB1F4B">
        <w:rPr>
          <w:rFonts w:ascii="Times New Roman" w:eastAsia="Times New Roman" w:hAnsi="Times New Roman" w:cs="Times New Roman"/>
          <w:sz w:val="24"/>
          <w:szCs w:val="24"/>
          <w:lang w:eastAsia="ru-RU"/>
        </w:rPr>
        <w:softHyphen/>
        <w:t>ными шапками, с катаными шляпами, у которых поля были приподня</w:t>
      </w:r>
      <w:r w:rsidRPr="00BB1F4B">
        <w:rPr>
          <w:rFonts w:ascii="Times New Roman" w:eastAsia="Times New Roman" w:hAnsi="Times New Roman" w:cs="Times New Roman"/>
          <w:sz w:val="24"/>
          <w:szCs w:val="24"/>
          <w:lang w:eastAsia="ru-RU"/>
        </w:rPr>
        <w:softHyphen/>
        <w:t>ты.</w:t>
      </w:r>
    </w:p>
    <w:p w:rsidR="00F371C0" w:rsidRPr="00BB1F4B" w:rsidRDefault="00F371C0" w:rsidP="00F371C0">
      <w:pPr>
        <w:spacing w:after="0" w:line="317"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Обувь шили с невысоким тканевым верхом. Изготавливали ее из кожи, меха или лыка. Лапти в этом районе плели не только из лыка, но и из размягченной бересты. Только на северо-востоке умели делать обувь из шкур лошади или коровы с холщевым или суконным верхом (бышымлы кынпырак). Покупали и фабричную обувь: кожаные баш</w:t>
      </w:r>
      <w:r w:rsidRPr="00BB1F4B">
        <w:rPr>
          <w:rFonts w:ascii="Times New Roman" w:eastAsia="Times New Roman" w:hAnsi="Times New Roman" w:cs="Times New Roman"/>
          <w:sz w:val="24"/>
          <w:szCs w:val="24"/>
          <w:lang w:eastAsia="ru-RU"/>
        </w:rPr>
        <w:softHyphen/>
        <w:t xml:space="preserve">маки, сапоги, мягкие ичиги. Такая обувь дополнялась </w:t>
      </w:r>
      <w:r w:rsidR="007772AA" w:rsidRPr="00BB1F4B">
        <w:rPr>
          <w:rFonts w:ascii="Times New Roman" w:eastAsia="Times New Roman" w:hAnsi="Times New Roman" w:cs="Times New Roman"/>
          <w:sz w:val="24"/>
          <w:szCs w:val="24"/>
          <w:lang w:eastAsia="ru-RU"/>
        </w:rPr>
        <w:t>вязанными</w:t>
      </w:r>
      <w:r w:rsidRPr="00BB1F4B">
        <w:rPr>
          <w:rFonts w:ascii="Times New Roman" w:eastAsia="Times New Roman" w:hAnsi="Times New Roman" w:cs="Times New Roman"/>
          <w:sz w:val="24"/>
          <w:szCs w:val="24"/>
          <w:lang w:eastAsia="ru-RU"/>
        </w:rPr>
        <w:t>, холщовыми или суконными чулками. Сапоги же носили с портянка</w:t>
      </w:r>
      <w:r w:rsidRPr="00BB1F4B">
        <w:rPr>
          <w:rFonts w:ascii="Times New Roman" w:eastAsia="Times New Roman" w:hAnsi="Times New Roman" w:cs="Times New Roman"/>
          <w:sz w:val="24"/>
          <w:szCs w:val="24"/>
          <w:lang w:eastAsia="ru-RU"/>
        </w:rPr>
        <w:softHyphen/>
        <w:t>ми.</w:t>
      </w:r>
    </w:p>
    <w:p w:rsidR="00F371C0" w:rsidRPr="00BB1F4B" w:rsidRDefault="00F371C0" w:rsidP="00F371C0">
      <w:pPr>
        <w:spacing w:after="0" w:line="317" w:lineRule="exact"/>
        <w:ind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Восточный (зауральский) комплекс</w:t>
      </w:r>
    </w:p>
    <w:p w:rsidR="007772AA" w:rsidRPr="00BB1F4B" w:rsidRDefault="00F371C0" w:rsidP="007772AA">
      <w:pPr>
        <w:spacing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Территория:</w:t>
      </w:r>
      <w:r w:rsidRPr="00BB1F4B">
        <w:rPr>
          <w:rFonts w:ascii="Times New Roman" w:eastAsia="Times New Roman" w:hAnsi="Times New Roman" w:cs="Times New Roman"/>
          <w:sz w:val="24"/>
          <w:szCs w:val="24"/>
          <w:lang w:eastAsia="ru-RU"/>
        </w:rPr>
        <w:t xml:space="preserve"> север Учалинско</w:t>
      </w:r>
      <w:r w:rsidR="007772AA" w:rsidRPr="00BB1F4B">
        <w:rPr>
          <w:rFonts w:ascii="Times New Roman" w:eastAsia="Times New Roman" w:hAnsi="Times New Roman" w:cs="Times New Roman"/>
          <w:sz w:val="24"/>
          <w:szCs w:val="24"/>
          <w:lang w:eastAsia="ru-RU"/>
        </w:rPr>
        <w:t>го района; Кунашакский, Аргаяш</w:t>
      </w:r>
      <w:r w:rsidRPr="00BB1F4B">
        <w:rPr>
          <w:rFonts w:ascii="Times New Roman" w:eastAsia="Times New Roman" w:hAnsi="Times New Roman" w:cs="Times New Roman"/>
          <w:sz w:val="24"/>
          <w:szCs w:val="24"/>
          <w:lang w:eastAsia="ru-RU"/>
        </w:rPr>
        <w:t>ский, Сосновский и другие районы Ч</w:t>
      </w:r>
      <w:r w:rsidR="007772AA" w:rsidRPr="00BB1F4B">
        <w:rPr>
          <w:rFonts w:ascii="Times New Roman" w:eastAsia="Times New Roman" w:hAnsi="Times New Roman" w:cs="Times New Roman"/>
          <w:sz w:val="24"/>
          <w:szCs w:val="24"/>
          <w:lang w:eastAsia="ru-RU"/>
        </w:rPr>
        <w:t>елябинской области, а также Са</w:t>
      </w:r>
      <w:r w:rsidRPr="00BB1F4B">
        <w:rPr>
          <w:rFonts w:ascii="Times New Roman" w:eastAsia="Times New Roman" w:hAnsi="Times New Roman" w:cs="Times New Roman"/>
          <w:sz w:val="24"/>
          <w:szCs w:val="24"/>
          <w:lang w:eastAsia="ru-RU"/>
        </w:rPr>
        <w:t>факулевский район Курганской области.</w:t>
      </w:r>
      <w:r w:rsidR="007772AA" w:rsidRPr="00BB1F4B">
        <w:rPr>
          <w:rFonts w:ascii="Times New Roman" w:eastAsia="Times New Roman" w:hAnsi="Times New Roman" w:cs="Times New Roman"/>
          <w:sz w:val="24"/>
          <w:szCs w:val="24"/>
          <w:lang w:eastAsia="ru-RU"/>
        </w:rPr>
        <w:t xml:space="preserve"> Платья и рубашки в восточном комплексе были сходными с по</w:t>
      </w:r>
      <w:r w:rsidR="007772AA" w:rsidRPr="00BB1F4B">
        <w:rPr>
          <w:rFonts w:ascii="Times New Roman" w:eastAsia="Times New Roman" w:hAnsi="Times New Roman" w:cs="Times New Roman"/>
          <w:sz w:val="24"/>
          <w:szCs w:val="24"/>
          <w:lang w:eastAsia="ru-RU"/>
        </w:rPr>
        <w:softHyphen/>
        <w:t>добной одеждой на северо-востоке Башкортостана. Женщины в каче</w:t>
      </w:r>
      <w:r w:rsidR="007772AA" w:rsidRPr="00BB1F4B">
        <w:rPr>
          <w:rFonts w:ascii="Times New Roman" w:eastAsia="Times New Roman" w:hAnsi="Times New Roman" w:cs="Times New Roman"/>
          <w:sz w:val="24"/>
          <w:szCs w:val="24"/>
          <w:lang w:eastAsia="ru-RU"/>
        </w:rPr>
        <w:softHyphen/>
        <w:t>стве верхней одежды носили темные халаты (елен), мужчины - каф</w:t>
      </w:r>
      <w:r w:rsidR="007772AA" w:rsidRPr="00BB1F4B">
        <w:rPr>
          <w:rFonts w:ascii="Times New Roman" w:eastAsia="Times New Roman" w:hAnsi="Times New Roman" w:cs="Times New Roman"/>
          <w:sz w:val="24"/>
          <w:szCs w:val="24"/>
          <w:lang w:eastAsia="ru-RU"/>
        </w:rPr>
        <w:softHyphen/>
        <w:t>тан (кэзэкей). Одеждой обоих полов были чекмени. Во многих семьях имелись зимние шубы. Особо ценились женские шубы из лисьего ме</w:t>
      </w:r>
      <w:r w:rsidR="007772AA" w:rsidRPr="00BB1F4B">
        <w:rPr>
          <w:rFonts w:ascii="Times New Roman" w:eastAsia="Times New Roman" w:hAnsi="Times New Roman" w:cs="Times New Roman"/>
          <w:sz w:val="24"/>
          <w:szCs w:val="24"/>
          <w:lang w:eastAsia="ru-RU"/>
        </w:rPr>
        <w:softHyphen/>
        <w:t>ха. Наряду с ними носили и ватные пальто (кэпэ бешмэт).</w:t>
      </w:r>
    </w:p>
    <w:p w:rsidR="007772AA" w:rsidRPr="00BB1F4B" w:rsidRDefault="007772AA" w:rsidP="007772AA">
      <w:pPr>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 прошлом на севере Челябинской области, как и в соседней Башкирии, женскую одежду (фартуки, платье) шили иногда из </w:t>
      </w:r>
      <w:r w:rsidR="00BC2820" w:rsidRPr="00BB1F4B">
        <w:rPr>
          <w:rFonts w:ascii="Times New Roman" w:eastAsia="Times New Roman" w:hAnsi="Times New Roman" w:cs="Times New Roman"/>
          <w:sz w:val="24"/>
          <w:szCs w:val="24"/>
          <w:lang w:eastAsia="ru-RU"/>
        </w:rPr>
        <w:t>бранного</w:t>
      </w:r>
      <w:r w:rsidRPr="00BB1F4B">
        <w:rPr>
          <w:rFonts w:ascii="Times New Roman" w:eastAsia="Times New Roman" w:hAnsi="Times New Roman" w:cs="Times New Roman"/>
          <w:sz w:val="24"/>
          <w:szCs w:val="24"/>
          <w:lang w:eastAsia="ru-RU"/>
        </w:rPr>
        <w:t xml:space="preserve"> холста. В XX веке повсюду была принята вышитая одежда: платья, фартуки, мужские рубахи, пояса.</w:t>
      </w:r>
    </w:p>
    <w:p w:rsidR="007772AA" w:rsidRPr="00BB1F4B" w:rsidRDefault="007772AA" w:rsidP="007772AA">
      <w:pPr>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костюме молодой женщины в качестве будничной и празд</w:t>
      </w:r>
      <w:r w:rsidRPr="00BB1F4B">
        <w:rPr>
          <w:rFonts w:ascii="Times New Roman" w:eastAsia="Times New Roman" w:hAnsi="Times New Roman" w:cs="Times New Roman"/>
          <w:sz w:val="24"/>
          <w:szCs w:val="24"/>
          <w:lang w:eastAsia="ru-RU"/>
        </w:rPr>
        <w:softHyphen/>
        <w:t>ничной одежды обязательно был фартук. Праздничные комплекты женской одежды украшались тамбурной вышивкой, счетной гладью или аппликацией. Праздничное платье пожилых женщин дополнялось камзолом, т.е. безрукавкой, украшенной позументом и монетами. Только позументом обшивались и женские халаты. В XX веке у кур</w:t>
      </w:r>
      <w:r w:rsidRPr="00BB1F4B">
        <w:rPr>
          <w:rFonts w:ascii="Times New Roman" w:eastAsia="Times New Roman" w:hAnsi="Times New Roman" w:cs="Times New Roman"/>
          <w:sz w:val="24"/>
          <w:szCs w:val="24"/>
          <w:lang w:eastAsia="ru-RU"/>
        </w:rPr>
        <w:softHyphen/>
        <w:t>ганских и челябинских башкир халат (елэн) редко включался в празд</w:t>
      </w:r>
      <w:r w:rsidRPr="00BB1F4B">
        <w:rPr>
          <w:rFonts w:ascii="Times New Roman" w:eastAsia="Times New Roman" w:hAnsi="Times New Roman" w:cs="Times New Roman"/>
          <w:sz w:val="24"/>
          <w:szCs w:val="24"/>
          <w:lang w:eastAsia="ru-RU"/>
        </w:rPr>
        <w:softHyphen/>
        <w:t>ничный костюм. Он служил в основном сезонной одеждой.</w:t>
      </w:r>
    </w:p>
    <w:p w:rsidR="007772AA" w:rsidRPr="00BB1F4B" w:rsidRDefault="007772AA" w:rsidP="007772AA">
      <w:pPr>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Для этого района характерной была обувь с высокими расши</w:t>
      </w:r>
      <w:r w:rsidRPr="00BB1F4B">
        <w:rPr>
          <w:rFonts w:ascii="Times New Roman" w:eastAsia="Times New Roman" w:hAnsi="Times New Roman" w:cs="Times New Roman"/>
          <w:sz w:val="24"/>
          <w:szCs w:val="24"/>
          <w:lang w:eastAsia="ru-RU"/>
        </w:rPr>
        <w:softHyphen/>
        <w:t>тыми на заднике голенищами (ката, сарык). Ичиги и сапоги носили с калошами.</w:t>
      </w:r>
    </w:p>
    <w:p w:rsidR="007772AA" w:rsidRPr="00BB1F4B" w:rsidRDefault="007772AA" w:rsidP="007772AA">
      <w:pPr>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Нарядно, декоративно было покрывало невесток (кушъяулык). Его край украшали вышивками. Обязательный комплект украшений составляли околоушные кисти и подбородник, покрытый монетами. Нередко к нему прикреплялись нагрудная ленточка с вышивкой, шер</w:t>
      </w:r>
      <w:r w:rsidRPr="00BB1F4B">
        <w:rPr>
          <w:rFonts w:ascii="Times New Roman" w:eastAsia="Times New Roman" w:hAnsi="Times New Roman" w:cs="Times New Roman"/>
          <w:sz w:val="24"/>
          <w:szCs w:val="24"/>
          <w:lang w:eastAsia="ru-RU"/>
        </w:rPr>
        <w:softHyphen/>
        <w:t>стяные кисти. Молодые женщины под покрывало на голову надевали цветную повязку (баш бэйзэмес).</w:t>
      </w:r>
    </w:p>
    <w:p w:rsidR="007772AA" w:rsidRPr="00BB1F4B" w:rsidRDefault="007772AA" w:rsidP="007772AA">
      <w:pPr>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старину в Зауралье на голове носили вышитое покрывало (тастар) с налобниками. Манера вышивки этих вещей («косой стежок», роспись, счетная гладь и др.) была мало известна в других районах Башкирии. Здесь же молодые женщины носили высокий головной убор (башкейем), изготовленный из кораллов и серебра. К нему при</w:t>
      </w:r>
      <w:r w:rsidRPr="00BB1F4B">
        <w:rPr>
          <w:rFonts w:ascii="Times New Roman" w:eastAsia="Times New Roman" w:hAnsi="Times New Roman" w:cs="Times New Roman"/>
          <w:sz w:val="24"/>
          <w:szCs w:val="24"/>
          <w:lang w:eastAsia="ru-RU"/>
        </w:rPr>
        <w:softHyphen/>
        <w:t>креплялся широкий наспинник.</w:t>
      </w:r>
    </w:p>
    <w:p w:rsidR="007772AA" w:rsidRPr="00BB1F4B" w:rsidRDefault="007772AA" w:rsidP="007772AA">
      <w:pPr>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Распространенным женским и мужским головным убором были меховые шапки (кама бурек). Дополнительно для мужчин шили ов</w:t>
      </w:r>
      <w:r w:rsidRPr="00BB1F4B">
        <w:rPr>
          <w:rFonts w:ascii="Times New Roman" w:eastAsia="Times New Roman" w:hAnsi="Times New Roman" w:cs="Times New Roman"/>
          <w:sz w:val="24"/>
          <w:szCs w:val="24"/>
          <w:lang w:eastAsia="ru-RU"/>
        </w:rPr>
        <w:softHyphen/>
        <w:t>чинные шапки с узкой оторочкой и головные уборы с наушниками.</w:t>
      </w:r>
    </w:p>
    <w:p w:rsidR="007772AA" w:rsidRPr="00BB1F4B" w:rsidRDefault="007772AA" w:rsidP="007772AA">
      <w:pPr>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Только для восточного Зауралья был типичен нагрудник (яга) из монет и кораллов с подвесками (бау). Его носили с наспинником (ин</w:t>
      </w:r>
      <w:r w:rsidRPr="00BB1F4B">
        <w:rPr>
          <w:rFonts w:ascii="Times New Roman" w:eastAsia="Times New Roman" w:hAnsi="Times New Roman" w:cs="Times New Roman"/>
          <w:sz w:val="24"/>
          <w:szCs w:val="24"/>
          <w:lang w:val="en-US" w:eastAsia="ru-RU"/>
        </w:rPr>
        <w:t>h</w:t>
      </w:r>
      <w:r w:rsidRPr="00BB1F4B">
        <w:rPr>
          <w:rFonts w:ascii="Times New Roman" w:eastAsia="Times New Roman" w:hAnsi="Times New Roman" w:cs="Times New Roman"/>
          <w:sz w:val="24"/>
          <w:szCs w:val="24"/>
          <w:lang w:eastAsia="ru-RU"/>
        </w:rPr>
        <w:t>элек). Женщины украшали себя и коралловыми ожерельями с мо</w:t>
      </w:r>
      <w:r w:rsidRPr="00BB1F4B">
        <w:rPr>
          <w:rFonts w:ascii="Times New Roman" w:eastAsia="Times New Roman" w:hAnsi="Times New Roman" w:cs="Times New Roman"/>
          <w:sz w:val="24"/>
          <w:szCs w:val="24"/>
          <w:lang w:eastAsia="ru-RU"/>
        </w:rPr>
        <w:softHyphen/>
        <w:t xml:space="preserve">нетами. Распространенными были перевязи. В косу вплетали цветную тесьму с кисточками. В Челябинской области девушки кое-где носили  </w:t>
      </w:r>
      <w:r w:rsidRPr="00BB1F4B">
        <w:rPr>
          <w:rFonts w:ascii="Times New Roman" w:hAnsi="Times New Roman" w:cs="Times New Roman"/>
          <w:sz w:val="24"/>
          <w:szCs w:val="24"/>
        </w:rPr>
        <w:t>косник из бус. Как и на юго-востоке носили его с позатыленем (елкэлэк). Косоплетки с монетами имели взрослые (зрелые) женщины.</w:t>
      </w:r>
    </w:p>
    <w:p w:rsidR="00F371C0" w:rsidRPr="00BB1F4B" w:rsidRDefault="00F371C0" w:rsidP="00F371C0">
      <w:pPr>
        <w:spacing w:after="0" w:line="317" w:lineRule="exact"/>
        <w:ind w:right="20" w:firstLine="700"/>
        <w:jc w:val="both"/>
        <w:rPr>
          <w:rFonts w:ascii="Times New Roman" w:eastAsia="Times New Roman" w:hAnsi="Times New Roman" w:cs="Times New Roman"/>
          <w:sz w:val="24"/>
          <w:szCs w:val="24"/>
          <w:lang w:eastAsia="ru-RU"/>
        </w:rPr>
      </w:pPr>
    </w:p>
    <w:p w:rsidR="00BC2820" w:rsidRDefault="00BC2820" w:rsidP="007772AA">
      <w:pPr>
        <w:keepNext/>
        <w:keepLines/>
        <w:spacing w:after="0" w:line="638" w:lineRule="exact"/>
        <w:ind w:left="2080" w:right="20" w:firstLine="4520"/>
        <w:outlineLvl w:val="0"/>
        <w:rPr>
          <w:rFonts w:ascii="Times New Roman" w:eastAsia="Times New Roman" w:hAnsi="Times New Roman" w:cs="Times New Roman"/>
          <w:b/>
          <w:bCs/>
          <w:sz w:val="24"/>
          <w:szCs w:val="24"/>
          <w:lang w:eastAsia="ru-RU"/>
        </w:rPr>
      </w:pPr>
    </w:p>
    <w:p w:rsidR="00B85794" w:rsidRDefault="007772AA" w:rsidP="00B85794">
      <w:pPr>
        <w:keepNext/>
        <w:keepLines/>
        <w:spacing w:after="0" w:line="638" w:lineRule="exact"/>
        <w:ind w:right="20"/>
        <w:jc w:val="right"/>
        <w:outlineLvl w:val="0"/>
        <w:rPr>
          <w:rFonts w:ascii="Times New Roman" w:eastAsia="Times New Roman" w:hAnsi="Times New Roman" w:cs="Times New Roman"/>
          <w:b/>
          <w:bCs/>
          <w:sz w:val="24"/>
          <w:szCs w:val="24"/>
          <w:lang w:eastAsia="ru-RU"/>
        </w:rPr>
      </w:pPr>
      <w:r w:rsidRPr="00BB1F4B">
        <w:rPr>
          <w:rFonts w:ascii="Times New Roman" w:eastAsia="Times New Roman" w:hAnsi="Times New Roman" w:cs="Times New Roman"/>
          <w:b/>
          <w:bCs/>
          <w:sz w:val="24"/>
          <w:szCs w:val="24"/>
          <w:lang w:eastAsia="ru-RU"/>
        </w:rPr>
        <w:t xml:space="preserve">Приложение 5 </w:t>
      </w:r>
    </w:p>
    <w:p w:rsidR="007772AA" w:rsidRPr="00B85794" w:rsidRDefault="007772AA" w:rsidP="00B85794">
      <w:pPr>
        <w:keepNext/>
        <w:keepLines/>
        <w:spacing w:after="0" w:line="638" w:lineRule="exact"/>
        <w:ind w:right="20"/>
        <w:jc w:val="center"/>
        <w:outlineLvl w:val="0"/>
        <w:rPr>
          <w:rFonts w:ascii="Times New Roman" w:eastAsia="Times New Roman" w:hAnsi="Times New Roman" w:cs="Times New Roman"/>
          <w:b/>
          <w:bCs/>
          <w:sz w:val="24"/>
          <w:szCs w:val="24"/>
          <w:lang w:eastAsia="ru-RU"/>
        </w:rPr>
      </w:pPr>
      <w:r w:rsidRPr="00BB1F4B">
        <w:rPr>
          <w:rFonts w:ascii="Times New Roman" w:eastAsia="Times New Roman" w:hAnsi="Times New Roman" w:cs="Times New Roman"/>
          <w:b/>
          <w:bCs/>
          <w:sz w:val="24"/>
          <w:szCs w:val="24"/>
          <w:lang w:eastAsia="ru-RU"/>
        </w:rPr>
        <w:t>УРАЛЬСКОЕ НАРОДНОЕ ЖИЛИЩЕ</w:t>
      </w:r>
    </w:p>
    <w:p w:rsidR="007772AA" w:rsidRPr="00BB1F4B" w:rsidRDefault="007772AA" w:rsidP="007772AA">
      <w:pPr>
        <w:spacing w:after="0" w:line="322" w:lineRule="exact"/>
        <w:ind w:left="40" w:right="20" w:firstLine="6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доме рождались и жили люди. Вместе с ними рождались и жили предметы быта. Полноценно жить они могли только в интерьере традиционного жилища данного (определенного) этноса и более все</w:t>
      </w:r>
      <w:r w:rsidRPr="00BB1F4B">
        <w:rPr>
          <w:rFonts w:ascii="Times New Roman" w:eastAsia="Times New Roman" w:hAnsi="Times New Roman" w:cs="Times New Roman"/>
          <w:sz w:val="24"/>
          <w:szCs w:val="24"/>
          <w:lang w:eastAsia="ru-RU"/>
        </w:rPr>
        <w:softHyphen/>
        <w:t>го, в процессе определенных действ, происходящих в нем: бытовых, праздничных, ритуальных, культовых, обрядовых.</w:t>
      </w:r>
    </w:p>
    <w:p w:rsidR="007772AA" w:rsidRPr="00BB1F4B" w:rsidRDefault="007772AA" w:rsidP="007772AA">
      <w:pPr>
        <w:spacing w:after="0" w:line="322" w:lineRule="exact"/>
        <w:ind w:left="40" w:right="20" w:firstLine="6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Таким образом, сформировавшаяся в народном жилище среда является результатом не только материальных, но и духовных устрем</w:t>
      </w:r>
      <w:r w:rsidRPr="00BB1F4B">
        <w:rPr>
          <w:rFonts w:ascii="Times New Roman" w:eastAsia="Times New Roman" w:hAnsi="Times New Roman" w:cs="Times New Roman"/>
          <w:sz w:val="24"/>
          <w:szCs w:val="24"/>
          <w:lang w:eastAsia="ru-RU"/>
        </w:rPr>
        <w:softHyphen/>
        <w:t>лений народа. Она создавалась личным участием самих членов семьи и не одного поколения. Обязательными носителями знаний традици</w:t>
      </w:r>
      <w:r w:rsidRPr="00BB1F4B">
        <w:rPr>
          <w:rFonts w:ascii="Times New Roman" w:eastAsia="Times New Roman" w:hAnsi="Times New Roman" w:cs="Times New Roman"/>
          <w:sz w:val="24"/>
          <w:szCs w:val="24"/>
          <w:lang w:eastAsia="ru-RU"/>
        </w:rPr>
        <w:softHyphen/>
        <w:t>онной культуры и искусства в каждом доме были женщины.</w:t>
      </w:r>
    </w:p>
    <w:p w:rsidR="007772AA" w:rsidRPr="00BB1F4B" w:rsidRDefault="007772AA" w:rsidP="007772AA">
      <w:pPr>
        <w:spacing w:after="300" w:line="322" w:lineRule="exact"/>
        <w:ind w:left="40" w:right="20" w:firstLine="6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Сама атмосфера дома, характер, образ жизни в нем были свое</w:t>
      </w:r>
      <w:r w:rsidRPr="00BB1F4B">
        <w:rPr>
          <w:rFonts w:ascii="Times New Roman" w:eastAsia="Times New Roman" w:hAnsi="Times New Roman" w:cs="Times New Roman"/>
          <w:sz w:val="24"/>
          <w:szCs w:val="24"/>
          <w:lang w:eastAsia="ru-RU"/>
        </w:rPr>
        <w:softHyphen/>
        <w:t>образной школой и трудового, и нравственного, и эстетического вос</w:t>
      </w:r>
      <w:r w:rsidRPr="00BB1F4B">
        <w:rPr>
          <w:rFonts w:ascii="Times New Roman" w:eastAsia="Times New Roman" w:hAnsi="Times New Roman" w:cs="Times New Roman"/>
          <w:sz w:val="24"/>
          <w:szCs w:val="24"/>
          <w:lang w:eastAsia="ru-RU"/>
        </w:rPr>
        <w:softHyphen/>
        <w:t>питания в духе народных национальных традиций. Все в доме способ</w:t>
      </w:r>
      <w:r w:rsidRPr="00BB1F4B">
        <w:rPr>
          <w:rFonts w:ascii="Times New Roman" w:eastAsia="Times New Roman" w:hAnsi="Times New Roman" w:cs="Times New Roman"/>
          <w:sz w:val="24"/>
          <w:szCs w:val="24"/>
          <w:lang w:eastAsia="ru-RU"/>
        </w:rPr>
        <w:softHyphen/>
        <w:t>ствовало появлению такого метода воспитания, как естественное, ор</w:t>
      </w:r>
      <w:r w:rsidRPr="00BB1F4B">
        <w:rPr>
          <w:rFonts w:ascii="Times New Roman" w:eastAsia="Times New Roman" w:hAnsi="Times New Roman" w:cs="Times New Roman"/>
          <w:sz w:val="24"/>
          <w:szCs w:val="24"/>
          <w:lang w:eastAsia="ru-RU"/>
        </w:rPr>
        <w:softHyphen/>
        <w:t>ганическое вхождение маленького человека в свою культуру. Поэто</w:t>
      </w:r>
      <w:r w:rsidRPr="00BB1F4B">
        <w:rPr>
          <w:rFonts w:ascii="Times New Roman" w:eastAsia="Times New Roman" w:hAnsi="Times New Roman" w:cs="Times New Roman"/>
          <w:sz w:val="24"/>
          <w:szCs w:val="24"/>
          <w:lang w:eastAsia="ru-RU"/>
        </w:rPr>
        <w:softHyphen/>
        <w:t>му так притягательно рассмотрение художественных особенностей интерьера и экстерьера народного жилища в контексте искусства, ху</w:t>
      </w:r>
      <w:r w:rsidRPr="00BB1F4B">
        <w:rPr>
          <w:rFonts w:ascii="Times New Roman" w:eastAsia="Times New Roman" w:hAnsi="Times New Roman" w:cs="Times New Roman"/>
          <w:sz w:val="24"/>
          <w:szCs w:val="24"/>
          <w:lang w:eastAsia="ru-RU"/>
        </w:rPr>
        <w:softHyphen/>
        <w:t>дожественной культуры конкретного этноса, как определенной систе</w:t>
      </w:r>
      <w:r w:rsidRPr="00BB1F4B">
        <w:rPr>
          <w:rFonts w:ascii="Times New Roman" w:eastAsia="Times New Roman" w:hAnsi="Times New Roman" w:cs="Times New Roman"/>
          <w:sz w:val="24"/>
          <w:szCs w:val="24"/>
          <w:lang w:eastAsia="ru-RU"/>
        </w:rPr>
        <w:softHyphen/>
        <w:t>мы целостности.</w:t>
      </w:r>
    </w:p>
    <w:p w:rsidR="007772AA" w:rsidRPr="00BB1F4B" w:rsidRDefault="007772AA" w:rsidP="007772AA">
      <w:pPr>
        <w:spacing w:before="300" w:after="0" w:line="322" w:lineRule="exact"/>
        <w:ind w:left="40" w:firstLine="6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Русская крестьянская изба</w:t>
      </w:r>
    </w:p>
    <w:p w:rsidR="007772AA" w:rsidRPr="00BB1F4B" w:rsidRDefault="007772AA" w:rsidP="007772AA">
      <w:pPr>
        <w:spacing w:after="0" w:line="322" w:lineRule="exact"/>
        <w:ind w:left="40" w:right="20" w:firstLine="6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Исследователи архитектуры признают традиционное русское жилище как уникальный феномен народного зодчества. Историки, эт</w:t>
      </w:r>
      <w:r w:rsidRPr="00BB1F4B">
        <w:rPr>
          <w:rFonts w:ascii="Times New Roman" w:eastAsia="Times New Roman" w:hAnsi="Times New Roman" w:cs="Times New Roman"/>
          <w:sz w:val="24"/>
          <w:szCs w:val="24"/>
          <w:lang w:eastAsia="ru-RU"/>
        </w:rPr>
        <w:softHyphen/>
        <w:t>нографы, искусствоведы, архитекторы отмечают самобытность и своеобразие деревянного зодчества. Оно заключается в том, что такие древнейшие требования к архитектуре как «польза», «прочность», красота» дополняются связью жилища с окружающей природой и духовностью среды обитания. Русская архитектура, в том числе и де</w:t>
      </w:r>
      <w:r w:rsidRPr="00BB1F4B">
        <w:rPr>
          <w:rFonts w:ascii="Times New Roman" w:eastAsia="Times New Roman" w:hAnsi="Times New Roman" w:cs="Times New Roman"/>
          <w:sz w:val="24"/>
          <w:szCs w:val="24"/>
          <w:lang w:eastAsia="ru-RU"/>
        </w:rPr>
        <w:softHyphen/>
        <w:t>ревянное зодчество, обладает такими общими признаками, как содер</w:t>
      </w:r>
      <w:r w:rsidRPr="00BB1F4B">
        <w:rPr>
          <w:rFonts w:ascii="Times New Roman" w:eastAsia="Times New Roman" w:hAnsi="Times New Roman" w:cs="Times New Roman"/>
          <w:sz w:val="24"/>
          <w:szCs w:val="24"/>
          <w:lang w:eastAsia="ru-RU"/>
        </w:rPr>
        <w:softHyphen/>
        <w:t>жательность, выражение извечных нравственных устоев народа, его гуманизм, оптимистическая жизнеутверждающая сила, стремление к гармонии и красоте, тесная связь с природой, Космосом.</w:t>
      </w:r>
    </w:p>
    <w:p w:rsidR="007772AA" w:rsidRPr="00BB1F4B" w:rsidRDefault="007772AA" w:rsidP="007772AA">
      <w:pPr>
        <w:spacing w:line="317"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У жилых деревянных построек Урала нет строгих канонов. Это объясняется сложными условиями развития народного зодчества в этом регионе. Территория Урала от северной </w:t>
      </w:r>
      <w:r w:rsidRPr="00BB1F4B">
        <w:rPr>
          <w:rFonts w:ascii="Times New Roman" w:eastAsia="Times New Roman" w:hAnsi="Times New Roman" w:cs="Times New Roman"/>
          <w:sz w:val="24"/>
          <w:szCs w:val="24"/>
          <w:lang w:eastAsia="ru-RU"/>
        </w:rPr>
        <w:lastRenderedPageBreak/>
        <w:t>тундры до южных сте</w:t>
      </w:r>
      <w:r w:rsidRPr="00BB1F4B">
        <w:rPr>
          <w:rFonts w:ascii="Times New Roman" w:eastAsia="Times New Roman" w:hAnsi="Times New Roman" w:cs="Times New Roman"/>
          <w:sz w:val="24"/>
          <w:szCs w:val="24"/>
          <w:lang w:eastAsia="ru-RU"/>
        </w:rPr>
        <w:softHyphen/>
        <w:t>пей с очень разными климатическими и природными особенностями заселялась русским народом постепенно и по-разному. Этим и объясняется огромное количество типов построек, их конструктивных форм, вариантов декоративного оформления.</w:t>
      </w:r>
    </w:p>
    <w:p w:rsidR="007772AA" w:rsidRPr="00BB1F4B" w:rsidRDefault="007772AA" w:rsidP="007772A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Уральская территория осваивалась русскими переселенцами с двух основных направлений: с севера (реки Северная Двина, Мезень, Пинега, Вычегда) и с центральных районов (Москва, Вятка, Казань, Поволжье). Русские переселенцы с этих мест и являются носителями традиционных приемов</w:t>
      </w:r>
      <w:r w:rsidR="004E174A">
        <w:rPr>
          <w:rFonts w:ascii="Times New Roman" w:eastAsia="Times New Roman" w:hAnsi="Times New Roman" w:cs="Times New Roman"/>
          <w:sz w:val="24"/>
          <w:szCs w:val="24"/>
          <w:lang w:eastAsia="ru-RU"/>
        </w:rPr>
        <w:t xml:space="preserve"> деревянного зодчества. Однако, </w:t>
      </w:r>
      <w:r w:rsidRPr="00BB1F4B">
        <w:rPr>
          <w:rFonts w:ascii="Times New Roman" w:eastAsia="Times New Roman" w:hAnsi="Times New Roman" w:cs="Times New Roman"/>
          <w:sz w:val="24"/>
          <w:szCs w:val="24"/>
          <w:lang w:eastAsia="ru-RU"/>
        </w:rPr>
        <w:t>на развитие уральского жилого зодчества оказало влияние и местное, коренное население (коми-пермяки, татары, манси, марийцы, башкиры, кир</w:t>
      </w:r>
      <w:r w:rsidRPr="00BB1F4B">
        <w:rPr>
          <w:rFonts w:ascii="Times New Roman" w:eastAsia="Times New Roman" w:hAnsi="Times New Roman" w:cs="Times New Roman"/>
          <w:sz w:val="24"/>
          <w:szCs w:val="24"/>
          <w:lang w:eastAsia="ru-RU"/>
        </w:rPr>
        <w:softHyphen/>
        <w:t>гизы), которое вело в основном кочевой или полукочевой образ жиз</w:t>
      </w:r>
      <w:r w:rsidRPr="00BB1F4B">
        <w:rPr>
          <w:rFonts w:ascii="Times New Roman" w:eastAsia="Times New Roman" w:hAnsi="Times New Roman" w:cs="Times New Roman"/>
          <w:sz w:val="24"/>
          <w:szCs w:val="24"/>
          <w:lang w:eastAsia="ru-RU"/>
        </w:rPr>
        <w:softHyphen/>
        <w:t>ни.</w:t>
      </w:r>
    </w:p>
    <w:p w:rsidR="007772AA" w:rsidRPr="00BB1F4B" w:rsidRDefault="007772AA" w:rsidP="007772A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Природные, климатические, социально-экологические особен</w:t>
      </w:r>
      <w:r w:rsidRPr="00BB1F4B">
        <w:rPr>
          <w:rFonts w:ascii="Times New Roman" w:eastAsia="Times New Roman" w:hAnsi="Times New Roman" w:cs="Times New Roman"/>
          <w:sz w:val="24"/>
          <w:szCs w:val="24"/>
          <w:lang w:eastAsia="ru-RU"/>
        </w:rPr>
        <w:softHyphen/>
        <w:t>ности разных регионов Урала непосредственно влияли на структуру народного жилья. Народное жилище Урала по его пространственной организации можно разделить на две группы:</w:t>
      </w:r>
    </w:p>
    <w:p w:rsidR="007772AA" w:rsidRPr="00BB1F4B" w:rsidRDefault="007772AA" w:rsidP="00CF2A60">
      <w:pPr>
        <w:pStyle w:val="a3"/>
        <w:numPr>
          <w:ilvl w:val="0"/>
          <w:numId w:val="29"/>
        </w:numPr>
        <w:tabs>
          <w:tab w:val="left" w:pos="1162"/>
        </w:tabs>
        <w:spacing w:after="0" w:line="317"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Дома с открытыми дворами. Дом и хозяйственные построй</w:t>
      </w:r>
      <w:r w:rsidRPr="00BB1F4B">
        <w:rPr>
          <w:rFonts w:ascii="Times New Roman" w:eastAsia="Times New Roman" w:hAnsi="Times New Roman" w:cs="Times New Roman"/>
          <w:sz w:val="24"/>
          <w:szCs w:val="24"/>
          <w:lang w:eastAsia="ru-RU"/>
        </w:rPr>
        <w:softHyphen/>
        <w:t>ки отделены друг от друга, составляя в целом усадьбу (четырехстенки, пятистенки, шестистенки). Такие дома, в основном, характерны для более южных территорий Урала, где климат мягче, менее суров.</w:t>
      </w:r>
    </w:p>
    <w:p w:rsidR="007772AA" w:rsidRPr="00BB1F4B" w:rsidRDefault="007772AA" w:rsidP="00CF2A60">
      <w:pPr>
        <w:pStyle w:val="a3"/>
        <w:numPr>
          <w:ilvl w:val="0"/>
          <w:numId w:val="29"/>
        </w:numPr>
        <w:tabs>
          <w:tab w:val="left" w:pos="1153"/>
        </w:tabs>
        <w:spacing w:after="0" w:line="317"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Дома с крытыми дворами. Жилая часть и хозяйственные по</w:t>
      </w:r>
      <w:r w:rsidRPr="00BB1F4B">
        <w:rPr>
          <w:rFonts w:ascii="Times New Roman" w:eastAsia="Times New Roman" w:hAnsi="Times New Roman" w:cs="Times New Roman"/>
          <w:sz w:val="24"/>
          <w:szCs w:val="24"/>
          <w:lang w:eastAsia="ru-RU"/>
        </w:rPr>
        <w:softHyphen/>
        <w:t>стройки составляют единый комплекс, в котором хозяйственные по</w:t>
      </w:r>
      <w:r w:rsidRPr="00BB1F4B">
        <w:rPr>
          <w:rFonts w:ascii="Times New Roman" w:eastAsia="Times New Roman" w:hAnsi="Times New Roman" w:cs="Times New Roman"/>
          <w:sz w:val="24"/>
          <w:szCs w:val="24"/>
          <w:lang w:eastAsia="ru-RU"/>
        </w:rPr>
        <w:softHyphen/>
        <w:t>стройки размещались либо в подклети (нижний этаж), либо непосред</w:t>
      </w:r>
      <w:r w:rsidRPr="00BB1F4B">
        <w:rPr>
          <w:rFonts w:ascii="Times New Roman" w:eastAsia="Times New Roman" w:hAnsi="Times New Roman" w:cs="Times New Roman"/>
          <w:sz w:val="24"/>
          <w:szCs w:val="24"/>
          <w:lang w:eastAsia="ru-RU"/>
        </w:rPr>
        <w:softHyphen/>
        <w:t>ственно примыкали к жилой части (дом брусом).</w:t>
      </w:r>
    </w:p>
    <w:p w:rsidR="007772AA" w:rsidRPr="00BB1F4B" w:rsidRDefault="007772AA" w:rsidP="007772A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Жилище русского человека отличается единым принципом по</w:t>
      </w:r>
      <w:r w:rsidRPr="00BB1F4B">
        <w:rPr>
          <w:rFonts w:ascii="Times New Roman" w:eastAsia="Times New Roman" w:hAnsi="Times New Roman" w:cs="Times New Roman"/>
          <w:sz w:val="24"/>
          <w:szCs w:val="24"/>
          <w:lang w:eastAsia="ru-RU"/>
        </w:rPr>
        <w:softHyphen/>
        <w:t>строения внутреннего пространства избы. Ее внутреннюю, жилую часть разделяла на две половины матица - особо крепкое обтесанное бревно, на которое укладывались потолочные бревна. Собственно, в одной части находились входная дверь, печь, в другой - красный угол.</w:t>
      </w:r>
    </w:p>
    <w:p w:rsidR="007772AA" w:rsidRPr="00BB1F4B" w:rsidRDefault="007772AA" w:rsidP="007772A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первой зоне священным местом является печь, поэтому ее называют еще «печной» зоной. Полифункциональность печи объясня</w:t>
      </w:r>
      <w:r w:rsidRPr="00BB1F4B">
        <w:rPr>
          <w:rFonts w:ascii="Times New Roman" w:eastAsia="Times New Roman" w:hAnsi="Times New Roman" w:cs="Times New Roman"/>
          <w:sz w:val="24"/>
          <w:szCs w:val="24"/>
          <w:lang w:eastAsia="ru-RU"/>
        </w:rPr>
        <w:softHyphen/>
        <w:t>ется тем, что она и кормит, и обогревает семью, и дает возможность устроить самое уютное, теплое место для сна. Поэтому к ней предъяв</w:t>
      </w:r>
      <w:r w:rsidRPr="00BB1F4B">
        <w:rPr>
          <w:rFonts w:ascii="Times New Roman" w:eastAsia="Times New Roman" w:hAnsi="Times New Roman" w:cs="Times New Roman"/>
          <w:sz w:val="24"/>
          <w:szCs w:val="24"/>
          <w:lang w:eastAsia="ru-RU"/>
        </w:rPr>
        <w:softHyphen/>
        <w:t>лялись особые требования: она должна быть не жадной (мало дров требовать), жаркой, просторной и красивой.</w:t>
      </w:r>
    </w:p>
    <w:p w:rsidR="007772AA" w:rsidRPr="00BB1F4B" w:rsidRDefault="007772AA" w:rsidP="007772A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каждой избе печь имела свой художественный облик. Не</w:t>
      </w:r>
      <w:r w:rsidRPr="00BB1F4B">
        <w:rPr>
          <w:rFonts w:ascii="Times New Roman" w:eastAsia="Times New Roman" w:hAnsi="Times New Roman" w:cs="Times New Roman"/>
          <w:sz w:val="24"/>
          <w:szCs w:val="24"/>
          <w:lang w:eastAsia="ru-RU"/>
        </w:rPr>
        <w:softHyphen/>
        <w:t>большие ниши (печурки), выступы (каминки), пропорции и конфигу</w:t>
      </w:r>
      <w:r w:rsidRPr="00BB1F4B">
        <w:rPr>
          <w:rFonts w:ascii="Times New Roman" w:eastAsia="Times New Roman" w:hAnsi="Times New Roman" w:cs="Times New Roman"/>
          <w:sz w:val="24"/>
          <w:szCs w:val="24"/>
          <w:lang w:eastAsia="ru-RU"/>
        </w:rPr>
        <w:softHyphen/>
        <w:t>рация открытого устья придавали ей неповторимое своеобразие.</w:t>
      </w:r>
    </w:p>
    <w:p w:rsidR="007772AA" w:rsidRPr="00BB1F4B" w:rsidRDefault="007772AA" w:rsidP="007772AA">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 диагонали от печи располагалась обрядовая зона - красный угол (передний, почетный, большой). Именно он встречал каждого, входящего в избу. В красный угол приглашали сесть самых почетных гостей. Украшали его по-особому. Здесь находились иконы - сосредоточие духовной жизни человека. Их могло быть несколько и распола</w:t>
      </w:r>
      <w:r w:rsidRPr="00BB1F4B">
        <w:rPr>
          <w:rFonts w:ascii="Times New Roman" w:eastAsia="Times New Roman" w:hAnsi="Times New Roman" w:cs="Times New Roman"/>
          <w:sz w:val="24"/>
          <w:szCs w:val="24"/>
          <w:lang w:eastAsia="ru-RU"/>
        </w:rPr>
        <w:softHyphen/>
        <w:t>гались они симметрично: большая - посередине и повыше, меньшие - по бокам и пониже.</w:t>
      </w:r>
    </w:p>
    <w:p w:rsidR="007772AA" w:rsidRPr="00BB1F4B" w:rsidRDefault="007772AA" w:rsidP="007772AA">
      <w:pPr>
        <w:spacing w:after="0" w:line="322" w:lineRule="exact"/>
        <w:ind w:left="20" w:right="20" w:firstLine="6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целом, «красный угол» оформлялся по принципу пирамиды, «высокого терема»: ниже иконостаса стоял стол, еще ниже - лавки, расположенные по периметру пола.</w:t>
      </w:r>
    </w:p>
    <w:p w:rsidR="007772AA" w:rsidRPr="00BB1F4B" w:rsidRDefault="007772AA" w:rsidP="007772AA">
      <w:pPr>
        <w:spacing w:after="0" w:line="322" w:lineRule="exact"/>
        <w:ind w:left="20" w:right="20" w:firstLine="6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более просторной избе отдельно выделялась «белая горница», где была спальня хозяев дома. Во второй половине XIX века на Сред</w:t>
      </w:r>
      <w:r w:rsidRPr="00BB1F4B">
        <w:rPr>
          <w:rFonts w:ascii="Times New Roman" w:eastAsia="Times New Roman" w:hAnsi="Times New Roman" w:cs="Times New Roman"/>
          <w:sz w:val="24"/>
          <w:szCs w:val="24"/>
          <w:lang w:eastAsia="ru-RU"/>
        </w:rPr>
        <w:softHyphen/>
        <w:t xml:space="preserve">нем Урале и Сибирском Зауралье, с появлением зажиточных крестьян, экономическое положение которых позволяло иметь </w:t>
      </w:r>
      <w:r w:rsidRPr="00BB1F4B">
        <w:rPr>
          <w:rFonts w:ascii="Times New Roman" w:eastAsia="Times New Roman" w:hAnsi="Times New Roman" w:cs="Times New Roman"/>
          <w:sz w:val="24"/>
          <w:szCs w:val="24"/>
          <w:lang w:eastAsia="ru-RU"/>
        </w:rPr>
        <w:lastRenderedPageBreak/>
        <w:t>«белые» избы, получила распространение живописная декорация жилища. Помимо стен жилища расписывалась и домашняя утварь (посуда, шкафы, при- печные доски и др.).</w:t>
      </w:r>
    </w:p>
    <w:p w:rsidR="007772AA" w:rsidRPr="00BB1F4B" w:rsidRDefault="007772AA" w:rsidP="00B85794">
      <w:pPr>
        <w:spacing w:after="0" w:line="322" w:lineRule="exact"/>
        <w:ind w:left="20" w:righ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Данный промысел появился на Урале с приходом мастеров красильщиков» из различных частей России, в основном из вятских и кармацких земель. Он отличался большой подвижностью. Професси</w:t>
      </w:r>
      <w:r w:rsidRPr="00BB1F4B">
        <w:rPr>
          <w:rFonts w:ascii="Times New Roman" w:eastAsia="Times New Roman" w:hAnsi="Times New Roman" w:cs="Times New Roman"/>
          <w:sz w:val="24"/>
          <w:szCs w:val="24"/>
          <w:lang w:eastAsia="ru-RU"/>
        </w:rPr>
        <w:softHyphen/>
        <w:t>ональные художники-красильщики, выходцы из крестьян, расписывая избы, переезжали из деревни в деревню, из волости в волость.</w:t>
      </w:r>
    </w:p>
    <w:p w:rsidR="007772AA" w:rsidRPr="00BB1F4B" w:rsidRDefault="007772AA" w:rsidP="007772AA">
      <w:pPr>
        <w:spacing w:after="0" w:line="322" w:lineRule="exact"/>
        <w:ind w:left="20" w:right="20" w:firstLine="6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Специфику русского крестьянского дома можно понять, рас</w:t>
      </w:r>
      <w:r w:rsidRPr="00BB1F4B">
        <w:rPr>
          <w:rFonts w:ascii="Times New Roman" w:eastAsia="Times New Roman" w:hAnsi="Times New Roman" w:cs="Times New Roman"/>
          <w:sz w:val="24"/>
          <w:szCs w:val="24"/>
          <w:lang w:eastAsia="ru-RU"/>
        </w:rPr>
        <w:softHyphen/>
        <w:t>сматривая его не только с утилитарной точки зрения, а и как духовное пространство, организованное сообразно высочайшим устоям нации. Крестьянский дом - это показатель мировоззрения людей, результат их духовной деятельности, что еще в большей степени подчеркивает</w:t>
      </w:r>
      <w:r w:rsidRPr="00BB1F4B">
        <w:rPr>
          <w:rFonts w:ascii="Times New Roman" w:eastAsia="Times New Roman" w:hAnsi="Times New Roman" w:cs="Times New Roman"/>
          <w:sz w:val="24"/>
          <w:szCs w:val="24"/>
          <w:lang w:eastAsia="ru-RU"/>
        </w:rPr>
        <w:softHyphen/>
        <w:t>ся его внутренними художественными особенностями (интерьер). В уральском регионе это, прежде всего, особенности живописной рос</w:t>
      </w:r>
      <w:r w:rsidRPr="00BB1F4B">
        <w:rPr>
          <w:rFonts w:ascii="Times New Roman" w:eastAsia="Times New Roman" w:hAnsi="Times New Roman" w:cs="Times New Roman"/>
          <w:sz w:val="24"/>
          <w:szCs w:val="24"/>
          <w:lang w:eastAsia="ru-RU"/>
        </w:rPr>
        <w:softHyphen/>
        <w:t>писи дома. Определенные ее принципы формировались в соответ</w:t>
      </w:r>
      <w:r w:rsidRPr="00BB1F4B">
        <w:rPr>
          <w:rFonts w:ascii="Times New Roman" w:eastAsia="Times New Roman" w:hAnsi="Times New Roman" w:cs="Times New Roman"/>
          <w:sz w:val="24"/>
          <w:szCs w:val="24"/>
          <w:lang w:eastAsia="ru-RU"/>
        </w:rPr>
        <w:softHyphen/>
        <w:t>ствии с особенностями планировки крестьянского дома. Членение его жилого интерьера проходило не только на печную и обрядовую зоны, но и на три яруса по вертикали. Основой содержания домовой роспи</w:t>
      </w:r>
      <w:r w:rsidRPr="00BB1F4B">
        <w:rPr>
          <w:rFonts w:ascii="Times New Roman" w:eastAsia="Times New Roman" w:hAnsi="Times New Roman" w:cs="Times New Roman"/>
          <w:sz w:val="24"/>
          <w:szCs w:val="24"/>
          <w:lang w:eastAsia="ru-RU"/>
        </w:rPr>
        <w:softHyphen/>
        <w:t>си, согласно этим ярусам, являлись связи обжитого пространства с окружающим миром.</w:t>
      </w:r>
    </w:p>
    <w:p w:rsidR="007772AA" w:rsidRPr="00BB1F4B" w:rsidRDefault="007772AA" w:rsidP="007772AA">
      <w:pPr>
        <w:spacing w:after="0" w:line="322" w:lineRule="exact"/>
        <w:ind w:left="20" w:right="20" w:firstLine="6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Нижний ярус был связан с землей, нижней сферой мироздания. Мастера разделывали открытые взгляду нижние венцы сруба, основа</w:t>
      </w:r>
      <w:r w:rsidRPr="00BB1F4B">
        <w:rPr>
          <w:rFonts w:ascii="Times New Roman" w:eastAsia="Times New Roman" w:hAnsi="Times New Roman" w:cs="Times New Roman"/>
          <w:sz w:val="24"/>
          <w:szCs w:val="24"/>
          <w:lang w:eastAsia="ru-RU"/>
        </w:rPr>
        <w:softHyphen/>
        <w:t>ние печи, низ дощатых перегородок «под мрамор»; позднее «под кир</w:t>
      </w:r>
      <w:r w:rsidRPr="00BB1F4B">
        <w:rPr>
          <w:rFonts w:ascii="Times New Roman" w:eastAsia="Times New Roman" w:hAnsi="Times New Roman" w:cs="Times New Roman"/>
          <w:sz w:val="24"/>
          <w:szCs w:val="24"/>
          <w:lang w:eastAsia="ru-RU"/>
        </w:rPr>
        <w:softHyphen/>
        <w:t>пич» и «царские кудри». Роспись велась синим и красным цветом.</w:t>
      </w:r>
    </w:p>
    <w:p w:rsidR="007772AA" w:rsidRPr="00BB1F4B" w:rsidRDefault="007772AA" w:rsidP="007772AA">
      <w:pPr>
        <w:spacing w:line="317"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Мифологическая и поэтическая связь нижнего яруса дома с зем</w:t>
      </w:r>
      <w:r w:rsidRPr="00BB1F4B">
        <w:rPr>
          <w:rFonts w:ascii="Times New Roman" w:eastAsia="Times New Roman" w:hAnsi="Times New Roman" w:cs="Times New Roman"/>
          <w:sz w:val="24"/>
          <w:szCs w:val="24"/>
          <w:lang w:eastAsia="ru-RU"/>
        </w:rPr>
        <w:softHyphen/>
        <w:t>лей, на которой он стоит, имела реальную основу. По поверьям, в подполье под печкой жил домовой - доброе существо, охранитель до</w:t>
      </w:r>
      <w:r w:rsidRPr="00BB1F4B">
        <w:rPr>
          <w:rFonts w:ascii="Times New Roman" w:eastAsia="Times New Roman" w:hAnsi="Times New Roman" w:cs="Times New Roman"/>
          <w:sz w:val="24"/>
          <w:szCs w:val="24"/>
          <w:lang w:eastAsia="ru-RU"/>
        </w:rPr>
        <w:softHyphen/>
        <w:t>ма, без которого жизнь в доме считалась невозможной. Образ «домового», «хозяина» являлся отголоском реального обряда, когда умер</w:t>
      </w:r>
      <w:r w:rsidRPr="00BB1F4B">
        <w:rPr>
          <w:rFonts w:ascii="Times New Roman" w:eastAsia="Times New Roman" w:hAnsi="Times New Roman" w:cs="Times New Roman"/>
          <w:sz w:val="24"/>
          <w:szCs w:val="24"/>
          <w:lang w:eastAsia="ru-RU"/>
        </w:rPr>
        <w:softHyphen/>
        <w:t>ших членов семьи погребали в доме у очага. Дом осознавался жилищем не только живых, но и предков, связывая, тем самым, поколения (В.А. Бородулин «Народные росписи Урала и Приуралья. Крестьян</w:t>
      </w:r>
      <w:r w:rsidRPr="00BB1F4B">
        <w:rPr>
          <w:rFonts w:ascii="Times New Roman" w:eastAsia="Times New Roman" w:hAnsi="Times New Roman" w:cs="Times New Roman"/>
          <w:sz w:val="24"/>
          <w:szCs w:val="24"/>
          <w:lang w:eastAsia="ru-RU"/>
        </w:rPr>
        <w:softHyphen/>
        <w:t>ский расписной дом». - Л.: Художник РСФСР, 1988.). Именно поэто</w:t>
      </w:r>
      <w:r w:rsidRPr="00BB1F4B">
        <w:rPr>
          <w:rFonts w:ascii="Times New Roman" w:eastAsia="Times New Roman" w:hAnsi="Times New Roman" w:cs="Times New Roman"/>
          <w:sz w:val="24"/>
          <w:szCs w:val="24"/>
          <w:lang w:eastAsia="ru-RU"/>
        </w:rPr>
        <w:softHyphen/>
        <w:t>му дом передавался от одного поколения другому.</w:t>
      </w:r>
    </w:p>
    <w:p w:rsidR="007772AA" w:rsidRPr="00BB1F4B" w:rsidRDefault="007772AA" w:rsidP="007772AA">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Средний ярус - это мир человека, связанный с реальными ми</w:t>
      </w:r>
      <w:r w:rsidRPr="00BB1F4B">
        <w:rPr>
          <w:rFonts w:ascii="Times New Roman" w:eastAsia="Times New Roman" w:hAnsi="Times New Roman" w:cs="Times New Roman"/>
          <w:sz w:val="24"/>
          <w:szCs w:val="24"/>
          <w:lang w:eastAsia="ru-RU"/>
        </w:rPr>
        <w:softHyphen/>
        <w:t>фологизированными обитателями земли. Основу росписи стен, две</w:t>
      </w:r>
      <w:r w:rsidRPr="00BB1F4B">
        <w:rPr>
          <w:rFonts w:ascii="Times New Roman" w:eastAsia="Times New Roman" w:hAnsi="Times New Roman" w:cs="Times New Roman"/>
          <w:sz w:val="24"/>
          <w:szCs w:val="24"/>
          <w:lang w:eastAsia="ru-RU"/>
        </w:rPr>
        <w:softHyphen/>
        <w:t>рей, простенков составлял растительный орнамент (куст, дерево, бу</w:t>
      </w:r>
      <w:r w:rsidRPr="00BB1F4B">
        <w:rPr>
          <w:rFonts w:ascii="Times New Roman" w:eastAsia="Times New Roman" w:hAnsi="Times New Roman" w:cs="Times New Roman"/>
          <w:sz w:val="24"/>
          <w:szCs w:val="24"/>
          <w:lang w:eastAsia="ru-RU"/>
        </w:rPr>
        <w:softHyphen/>
        <w:t>кет в вазе), а также изображение зверей, птиц; в более позднее время - человека. Обычно роспись этой части дома велась красками огня, символизирующими жизнь, очаг (красные, красно-оранжевые, золоти</w:t>
      </w:r>
      <w:r w:rsidRPr="00BB1F4B">
        <w:rPr>
          <w:rFonts w:ascii="Times New Roman" w:eastAsia="Times New Roman" w:hAnsi="Times New Roman" w:cs="Times New Roman"/>
          <w:sz w:val="24"/>
          <w:szCs w:val="24"/>
          <w:lang w:eastAsia="ru-RU"/>
        </w:rPr>
        <w:softHyphen/>
        <w:t>сто-оранжевые тона).</w:t>
      </w:r>
    </w:p>
    <w:p w:rsidR="007772AA" w:rsidRPr="00BB1F4B" w:rsidRDefault="007772AA" w:rsidP="007772AA">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Огромная смысловая роль в росписи крестьянского дома отво</w:t>
      </w:r>
      <w:r w:rsidRPr="00BB1F4B">
        <w:rPr>
          <w:rFonts w:ascii="Times New Roman" w:eastAsia="Times New Roman" w:hAnsi="Times New Roman" w:cs="Times New Roman"/>
          <w:sz w:val="24"/>
          <w:szCs w:val="24"/>
          <w:lang w:eastAsia="ru-RU"/>
        </w:rPr>
        <w:softHyphen/>
        <w:t>дилась окнам и дверям. Помимо функции общения с внешним миром они выполняли и другую - охранительную. На них и около них всегда писались магические мотивы, имеющие, по преданиям старины, за</w:t>
      </w:r>
      <w:r w:rsidRPr="00BB1F4B">
        <w:rPr>
          <w:rFonts w:ascii="Times New Roman" w:eastAsia="Times New Roman" w:hAnsi="Times New Roman" w:cs="Times New Roman"/>
          <w:sz w:val="24"/>
          <w:szCs w:val="24"/>
          <w:lang w:eastAsia="ru-RU"/>
        </w:rPr>
        <w:softHyphen/>
        <w:t>щитную силу (солярные знаки, изображения птиц, звери).</w:t>
      </w:r>
    </w:p>
    <w:p w:rsidR="007772AA" w:rsidRPr="00BB1F4B" w:rsidRDefault="007772AA" w:rsidP="007772AA">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При изображении растительных мотивов соблюдались принци</w:t>
      </w:r>
      <w:r w:rsidRPr="00BB1F4B">
        <w:rPr>
          <w:rFonts w:ascii="Times New Roman" w:eastAsia="Times New Roman" w:hAnsi="Times New Roman" w:cs="Times New Roman"/>
          <w:sz w:val="24"/>
          <w:szCs w:val="24"/>
          <w:lang w:eastAsia="ru-RU"/>
        </w:rPr>
        <w:softHyphen/>
        <w:t>пы симметричности и ярусности. Ярусов в таком мотиве, как дерево, могло быть от трех до пяти. Смысл такого растительного мотива объ</w:t>
      </w:r>
      <w:r w:rsidRPr="00BB1F4B">
        <w:rPr>
          <w:rFonts w:ascii="Times New Roman" w:eastAsia="Times New Roman" w:hAnsi="Times New Roman" w:cs="Times New Roman"/>
          <w:sz w:val="24"/>
          <w:szCs w:val="24"/>
          <w:lang w:eastAsia="ru-RU"/>
        </w:rPr>
        <w:softHyphen/>
        <w:t>яснялся уральским крестьянином по-своему. Так, деление на ярусы он объяснял как деление на поколения: прародителей, родителей, детей, как рожденных, так и ожидаемых. В зависимости от присутствия в растительном орнаменте изображений птиц, зверей, сюжет компози</w:t>
      </w:r>
      <w:r w:rsidRPr="00BB1F4B">
        <w:rPr>
          <w:rFonts w:ascii="Times New Roman" w:eastAsia="Times New Roman" w:hAnsi="Times New Roman" w:cs="Times New Roman"/>
          <w:sz w:val="24"/>
          <w:szCs w:val="24"/>
          <w:lang w:eastAsia="ru-RU"/>
        </w:rPr>
        <w:softHyphen/>
        <w:t>ции приобретал особый смысл.</w:t>
      </w:r>
    </w:p>
    <w:p w:rsidR="007772AA" w:rsidRPr="00BB1F4B" w:rsidRDefault="007772AA" w:rsidP="007772AA">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Смысловая содержательность мотивов уральской домовой рос</w:t>
      </w:r>
      <w:r w:rsidRPr="00BB1F4B">
        <w:rPr>
          <w:rFonts w:ascii="Times New Roman" w:eastAsia="Times New Roman" w:hAnsi="Times New Roman" w:cs="Times New Roman"/>
          <w:sz w:val="24"/>
          <w:szCs w:val="24"/>
          <w:lang w:eastAsia="ru-RU"/>
        </w:rPr>
        <w:softHyphen/>
        <w:t>писи многозначна. Например, образ птиц прочитывался как символ жизни, т.к. с древних времен человек считал птицу посредницей меж</w:t>
      </w:r>
      <w:r w:rsidRPr="00BB1F4B">
        <w:rPr>
          <w:rFonts w:ascii="Times New Roman" w:eastAsia="Times New Roman" w:hAnsi="Times New Roman" w:cs="Times New Roman"/>
          <w:sz w:val="24"/>
          <w:szCs w:val="24"/>
          <w:lang w:eastAsia="ru-RU"/>
        </w:rPr>
        <w:softHyphen/>
        <w:t>ду землей и небом, облаками, наполненными влагой. Образ птицы, со</w:t>
      </w:r>
      <w:r w:rsidRPr="00BB1F4B">
        <w:rPr>
          <w:rFonts w:ascii="Times New Roman" w:eastAsia="Times New Roman" w:hAnsi="Times New Roman" w:cs="Times New Roman"/>
          <w:sz w:val="24"/>
          <w:szCs w:val="24"/>
          <w:lang w:eastAsia="ru-RU"/>
        </w:rPr>
        <w:softHyphen/>
        <w:t>гласно древним мифам - это еще и символ солнца. Однако, значение изображения птицы прочитывалось по-разному, что зависело от места его расположения, от роли той вещи, которую оно украшало, от соче</w:t>
      </w:r>
      <w:r w:rsidRPr="00BB1F4B">
        <w:rPr>
          <w:rFonts w:ascii="Times New Roman" w:eastAsia="Times New Roman" w:hAnsi="Times New Roman" w:cs="Times New Roman"/>
          <w:sz w:val="24"/>
          <w:szCs w:val="24"/>
          <w:lang w:eastAsia="ru-RU"/>
        </w:rPr>
        <w:softHyphen/>
        <w:t>тания с другими мотивами. Например, пожелание благополучия изоб</w:t>
      </w:r>
      <w:r w:rsidRPr="00BB1F4B">
        <w:rPr>
          <w:rFonts w:ascii="Times New Roman" w:eastAsia="Times New Roman" w:hAnsi="Times New Roman" w:cs="Times New Roman"/>
          <w:sz w:val="24"/>
          <w:szCs w:val="24"/>
          <w:lang w:eastAsia="ru-RU"/>
        </w:rPr>
        <w:softHyphen/>
        <w:t>ражалось симметричной композицией, состоящей из древа с парным изображением птиц. Такой доброжелательный мотив мог быть обра</w:t>
      </w:r>
      <w:r w:rsidRPr="00BB1F4B">
        <w:rPr>
          <w:rFonts w:ascii="Times New Roman" w:eastAsia="Times New Roman" w:hAnsi="Times New Roman" w:cs="Times New Roman"/>
          <w:sz w:val="24"/>
          <w:szCs w:val="24"/>
          <w:lang w:eastAsia="ru-RU"/>
        </w:rPr>
        <w:softHyphen/>
        <w:t>щен как к отдельному человеку (к женщине - в росписи на прялке), так и ко всей семье (роспись простенка).</w:t>
      </w:r>
    </w:p>
    <w:p w:rsidR="007772AA" w:rsidRPr="00BB1F4B" w:rsidRDefault="007772AA" w:rsidP="007772AA">
      <w:pPr>
        <w:spacing w:line="322" w:lineRule="exact"/>
        <w:ind w:left="2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Символ солнца - это изображение золотых птиц на белых вет</w:t>
      </w:r>
      <w:r w:rsidRPr="00BB1F4B">
        <w:rPr>
          <w:rFonts w:ascii="Times New Roman" w:eastAsia="Times New Roman" w:hAnsi="Times New Roman" w:cs="Times New Roman"/>
          <w:sz w:val="24"/>
          <w:szCs w:val="24"/>
          <w:lang w:eastAsia="ru-RU"/>
        </w:rPr>
        <w:softHyphen/>
        <w:t>ках яруса дерева в соседстве с цветком с сияющими лепестками. Такая композиция, выполненная на входной двери, несла также охранную функцию. Символом счастливой жизни могли служить обобщенные образы петушка и курочки, павлина и павы, совы и филина. Изменяющийся окружающий мир вводил в жизнь крестьян но</w:t>
      </w:r>
      <w:r w:rsidRPr="00BB1F4B">
        <w:rPr>
          <w:rFonts w:ascii="Times New Roman" w:eastAsia="Times New Roman" w:hAnsi="Times New Roman" w:cs="Times New Roman"/>
          <w:sz w:val="24"/>
          <w:szCs w:val="24"/>
          <w:lang w:eastAsia="ru-RU"/>
        </w:rPr>
        <w:softHyphen/>
        <w:t>вые явления, что, в свою очередь, послужило причиной пополнения уральской домовой росписи новыми мотивами. Все чаще стали появ</w:t>
      </w:r>
      <w:r w:rsidRPr="00BB1F4B">
        <w:rPr>
          <w:rFonts w:ascii="Times New Roman" w:eastAsia="Times New Roman" w:hAnsi="Times New Roman" w:cs="Times New Roman"/>
          <w:sz w:val="24"/>
          <w:szCs w:val="24"/>
          <w:lang w:eastAsia="ru-RU"/>
        </w:rPr>
        <w:softHyphen/>
        <w:t>ляться рядом с растительными композициями фигуры людей, что, од</w:t>
      </w:r>
      <w:r w:rsidRPr="00BB1F4B">
        <w:rPr>
          <w:rFonts w:ascii="Times New Roman" w:eastAsia="Times New Roman" w:hAnsi="Times New Roman" w:cs="Times New Roman"/>
          <w:sz w:val="24"/>
          <w:szCs w:val="24"/>
          <w:lang w:eastAsia="ru-RU"/>
        </w:rPr>
        <w:softHyphen/>
        <w:t>нако, не меняло сути миропонимания крестьян.</w:t>
      </w:r>
    </w:p>
    <w:p w:rsidR="007772AA" w:rsidRPr="00BB1F4B" w:rsidRDefault="007772AA" w:rsidP="007772AA">
      <w:pPr>
        <w:spacing w:after="0" w:line="322" w:lineRule="exact"/>
        <w:ind w:left="2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Появление сюжетов с антропоморфными мотивами, передаю</w:t>
      </w:r>
      <w:r w:rsidRPr="00BB1F4B">
        <w:rPr>
          <w:rFonts w:ascii="Times New Roman" w:eastAsia="Times New Roman" w:hAnsi="Times New Roman" w:cs="Times New Roman"/>
          <w:sz w:val="24"/>
          <w:szCs w:val="24"/>
          <w:lang w:eastAsia="ru-RU"/>
        </w:rPr>
        <w:softHyphen/>
        <w:t>щими особенности городского костюма, свидетельствовало об актив</w:t>
      </w:r>
      <w:r w:rsidRPr="00BB1F4B">
        <w:rPr>
          <w:rFonts w:ascii="Times New Roman" w:eastAsia="Times New Roman" w:hAnsi="Times New Roman" w:cs="Times New Roman"/>
          <w:sz w:val="24"/>
          <w:szCs w:val="24"/>
          <w:lang w:eastAsia="ru-RU"/>
        </w:rPr>
        <w:softHyphen/>
        <w:t>ном интересе крестьян к изменяющейся жизни. Содержание сюжетов включало изображение, порой, целого свадебного цикла: прогулка, свидание, сватовство, свадьба. Непременными его мотивами были цветущее дерево и конь. Такие композиции служили пожеланием бла</w:t>
      </w:r>
      <w:r w:rsidRPr="00BB1F4B">
        <w:rPr>
          <w:rFonts w:ascii="Times New Roman" w:eastAsia="Times New Roman" w:hAnsi="Times New Roman" w:cs="Times New Roman"/>
          <w:sz w:val="24"/>
          <w:szCs w:val="24"/>
          <w:lang w:eastAsia="ru-RU"/>
        </w:rPr>
        <w:softHyphen/>
        <w:t>гополучия в семье.</w:t>
      </w:r>
    </w:p>
    <w:p w:rsidR="007772AA" w:rsidRPr="00BB1F4B" w:rsidRDefault="007772AA" w:rsidP="007772AA">
      <w:pPr>
        <w:spacing w:after="0" w:line="322" w:lineRule="exact"/>
        <w:ind w:left="2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Самый верхний ярус в крестьянском доме - потолок. Потолок - это его «небо», непременно связанное с образом светила - солнца. Солнце - это также символ жизни, от него напрямую зависела жизнь крестьянина. Поэтому мотивы, украшающие части потолка, соответ</w:t>
      </w:r>
      <w:r w:rsidRPr="00BB1F4B">
        <w:rPr>
          <w:rFonts w:ascii="Times New Roman" w:eastAsia="Times New Roman" w:hAnsi="Times New Roman" w:cs="Times New Roman"/>
          <w:sz w:val="24"/>
          <w:szCs w:val="24"/>
          <w:lang w:eastAsia="ru-RU"/>
        </w:rPr>
        <w:softHyphen/>
        <w:t>ствующие функциональным зонам, включали в себя изображение со</w:t>
      </w:r>
      <w:r w:rsidRPr="00BB1F4B">
        <w:rPr>
          <w:rFonts w:ascii="Times New Roman" w:eastAsia="Times New Roman" w:hAnsi="Times New Roman" w:cs="Times New Roman"/>
          <w:sz w:val="24"/>
          <w:szCs w:val="24"/>
          <w:lang w:eastAsia="ru-RU"/>
        </w:rPr>
        <w:softHyphen/>
        <w:t>лярных знаков, венков, выполняющих охранную роль.</w:t>
      </w:r>
    </w:p>
    <w:p w:rsidR="007772AA" w:rsidRPr="00BB1F4B" w:rsidRDefault="007772AA" w:rsidP="007772AA">
      <w:pPr>
        <w:spacing w:after="0" w:line="322" w:lineRule="exact"/>
        <w:ind w:left="2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формирование художественного образа дома большое влия</w:t>
      </w:r>
      <w:r w:rsidRPr="00BB1F4B">
        <w:rPr>
          <w:rFonts w:ascii="Times New Roman" w:eastAsia="Times New Roman" w:hAnsi="Times New Roman" w:cs="Times New Roman"/>
          <w:sz w:val="24"/>
          <w:szCs w:val="24"/>
          <w:lang w:eastAsia="ru-RU"/>
        </w:rPr>
        <w:softHyphen/>
        <w:t>ние оказывало его наружное декоративное оформление (экстерьер). Составными этой сложной декоративной композиции были такие ча</w:t>
      </w:r>
      <w:r w:rsidRPr="00BB1F4B">
        <w:rPr>
          <w:rFonts w:ascii="Times New Roman" w:eastAsia="Times New Roman" w:hAnsi="Times New Roman" w:cs="Times New Roman"/>
          <w:sz w:val="24"/>
          <w:szCs w:val="24"/>
          <w:lang w:eastAsia="ru-RU"/>
        </w:rPr>
        <w:softHyphen/>
        <w:t>сти, как: элементы крыши (конек, охлупень, причелины, полотенца, фронтоны, водоточники), наличники окон, крыльцо, усадебные воро</w:t>
      </w:r>
      <w:r w:rsidRPr="00BB1F4B">
        <w:rPr>
          <w:rFonts w:ascii="Times New Roman" w:eastAsia="Times New Roman" w:hAnsi="Times New Roman" w:cs="Times New Roman"/>
          <w:sz w:val="24"/>
          <w:szCs w:val="24"/>
          <w:lang w:eastAsia="ru-RU"/>
        </w:rPr>
        <w:softHyphen/>
        <w:t>та. Каждая из этих частей имела свое практическое назначение и осо</w:t>
      </w:r>
      <w:r w:rsidRPr="00BB1F4B">
        <w:rPr>
          <w:rFonts w:ascii="Times New Roman" w:eastAsia="Times New Roman" w:hAnsi="Times New Roman" w:cs="Times New Roman"/>
          <w:sz w:val="24"/>
          <w:szCs w:val="24"/>
          <w:lang w:eastAsia="ru-RU"/>
        </w:rPr>
        <w:softHyphen/>
        <w:t>бенности декоративного оформления. В целом, основной специфиче</w:t>
      </w:r>
      <w:r w:rsidRPr="00BB1F4B">
        <w:rPr>
          <w:rFonts w:ascii="Times New Roman" w:eastAsia="Times New Roman" w:hAnsi="Times New Roman" w:cs="Times New Roman"/>
          <w:sz w:val="24"/>
          <w:szCs w:val="24"/>
          <w:lang w:eastAsia="ru-RU"/>
        </w:rPr>
        <w:softHyphen/>
        <w:t>ской особенностью декора уральских домов является использование домовой резьбы, росписи и деталей из металла.</w:t>
      </w:r>
    </w:p>
    <w:p w:rsidR="007772AA" w:rsidRPr="00BB1F4B" w:rsidRDefault="007772AA" w:rsidP="007772AA">
      <w:pPr>
        <w:spacing w:after="0" w:line="322" w:lineRule="exact"/>
        <w:ind w:left="2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заводских селениях в силуэтных композициях народного зод</w:t>
      </w:r>
      <w:r w:rsidRPr="00BB1F4B">
        <w:rPr>
          <w:rFonts w:ascii="Times New Roman" w:eastAsia="Times New Roman" w:hAnsi="Times New Roman" w:cs="Times New Roman"/>
          <w:sz w:val="24"/>
          <w:szCs w:val="24"/>
          <w:lang w:eastAsia="ru-RU"/>
        </w:rPr>
        <w:softHyphen/>
        <w:t>чества широко применялось резное, просечное, кованое железо. Дере</w:t>
      </w:r>
      <w:r w:rsidRPr="00BB1F4B">
        <w:rPr>
          <w:rFonts w:ascii="Times New Roman" w:eastAsia="Times New Roman" w:hAnsi="Times New Roman" w:cs="Times New Roman"/>
          <w:sz w:val="24"/>
          <w:szCs w:val="24"/>
          <w:lang w:eastAsia="ru-RU"/>
        </w:rPr>
        <w:softHyphen/>
        <w:t>вянная резьба на крышах изб, над воротами, над кровлей крыльца до</w:t>
      </w:r>
      <w:r w:rsidRPr="00BB1F4B">
        <w:rPr>
          <w:rFonts w:ascii="Times New Roman" w:eastAsia="Times New Roman" w:hAnsi="Times New Roman" w:cs="Times New Roman"/>
          <w:sz w:val="24"/>
          <w:szCs w:val="24"/>
          <w:lang w:eastAsia="ru-RU"/>
        </w:rPr>
        <w:softHyphen/>
        <w:t>полнялась железом или невысокими резными или коваными ажурны</w:t>
      </w:r>
      <w:r w:rsidRPr="00BB1F4B">
        <w:rPr>
          <w:rFonts w:ascii="Times New Roman" w:eastAsia="Times New Roman" w:hAnsi="Times New Roman" w:cs="Times New Roman"/>
          <w:sz w:val="24"/>
          <w:szCs w:val="24"/>
          <w:lang w:eastAsia="ru-RU"/>
        </w:rPr>
        <w:softHyphen/>
        <w:t>ми решетками, что усиливало эстетический эффект экстерьера. По</w:t>
      </w:r>
      <w:r w:rsidRPr="00BB1F4B">
        <w:rPr>
          <w:rFonts w:ascii="Times New Roman" w:eastAsia="Times New Roman" w:hAnsi="Times New Roman" w:cs="Times New Roman"/>
          <w:sz w:val="24"/>
          <w:szCs w:val="24"/>
          <w:lang w:eastAsia="ru-RU"/>
        </w:rPr>
        <w:softHyphen/>
        <w:t>стройки из дерева в декоративном оформлении из металла станови</w:t>
      </w:r>
      <w:r w:rsidRPr="00BB1F4B">
        <w:rPr>
          <w:rFonts w:ascii="Times New Roman" w:eastAsia="Times New Roman" w:hAnsi="Times New Roman" w:cs="Times New Roman"/>
          <w:sz w:val="24"/>
          <w:szCs w:val="24"/>
          <w:lang w:eastAsia="ru-RU"/>
        </w:rPr>
        <w:softHyphen/>
        <w:t>лись более выразительными, нарядными и жизнерадостными.</w:t>
      </w:r>
    </w:p>
    <w:p w:rsidR="007772AA" w:rsidRPr="00BB1F4B" w:rsidRDefault="007772AA" w:rsidP="007772AA">
      <w:pPr>
        <w:spacing w:after="0" w:line="322" w:lineRule="exact"/>
        <w:ind w:left="2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Таким образом, на Урале народное жилище было адаптировано к новым жизненным условиям. Механического перенесения его осо</w:t>
      </w:r>
      <w:r w:rsidRPr="00BB1F4B">
        <w:rPr>
          <w:rFonts w:ascii="Times New Roman" w:eastAsia="Times New Roman" w:hAnsi="Times New Roman" w:cs="Times New Roman"/>
          <w:sz w:val="24"/>
          <w:szCs w:val="24"/>
          <w:lang w:eastAsia="ru-RU"/>
        </w:rPr>
        <w:softHyphen/>
        <w:t xml:space="preserve">бенностей с русского Севера и центральной России не было. Данная выше характеристика народного жилища </w:t>
      </w:r>
      <w:r w:rsidRPr="00BB1F4B">
        <w:rPr>
          <w:rFonts w:ascii="Times New Roman" w:eastAsia="Times New Roman" w:hAnsi="Times New Roman" w:cs="Times New Roman"/>
          <w:sz w:val="24"/>
          <w:szCs w:val="24"/>
          <w:lang w:eastAsia="ru-RU"/>
        </w:rPr>
        <w:lastRenderedPageBreak/>
        <w:t>свидетельствует о творческом подходе уральских зодчих, богатстве их фантазии, конструктивной изобретательности, удивительном художественном чутье.</w:t>
      </w:r>
    </w:p>
    <w:p w:rsidR="007772AA" w:rsidRPr="00BB1F4B" w:rsidRDefault="007772AA" w:rsidP="007772AA">
      <w:pPr>
        <w:spacing w:after="0" w:line="322" w:lineRule="exact"/>
        <w:ind w:left="20" w:right="20" w:firstLine="660"/>
        <w:jc w:val="both"/>
        <w:rPr>
          <w:rFonts w:ascii="Times New Roman" w:eastAsia="Times New Roman" w:hAnsi="Times New Roman" w:cs="Times New Roman"/>
          <w:sz w:val="24"/>
          <w:szCs w:val="24"/>
          <w:lang w:eastAsia="ru-RU"/>
        </w:rPr>
      </w:pPr>
    </w:p>
    <w:p w:rsidR="007772AA" w:rsidRPr="00BB1F4B" w:rsidRDefault="007772AA" w:rsidP="007772AA">
      <w:pPr>
        <w:keepNext/>
        <w:keepLines/>
        <w:spacing w:after="0" w:line="317" w:lineRule="exact"/>
        <w:ind w:left="20" w:firstLine="700"/>
        <w:jc w:val="both"/>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Казачий дом</w:t>
      </w:r>
    </w:p>
    <w:p w:rsidR="007772AA" w:rsidRPr="00BB1F4B" w:rsidRDefault="007772AA" w:rsidP="007772A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Новолинейный район на Южном Урале основан в XIX веке ка</w:t>
      </w:r>
      <w:r w:rsidRPr="00BB1F4B">
        <w:rPr>
          <w:rFonts w:ascii="Times New Roman" w:eastAsia="Times New Roman" w:hAnsi="Times New Roman" w:cs="Times New Roman"/>
          <w:sz w:val="24"/>
          <w:szCs w:val="24"/>
          <w:lang w:eastAsia="ru-RU"/>
        </w:rPr>
        <w:softHyphen/>
        <w:t>заками. Первые переселенцы строили небольшие по площади, чаще всего однокамерные дома с пристроенными к ним летними некапи</w:t>
      </w:r>
      <w:r w:rsidRPr="00BB1F4B">
        <w:rPr>
          <w:rFonts w:ascii="Times New Roman" w:eastAsia="Times New Roman" w:hAnsi="Times New Roman" w:cs="Times New Roman"/>
          <w:sz w:val="24"/>
          <w:szCs w:val="24"/>
          <w:lang w:eastAsia="ru-RU"/>
        </w:rPr>
        <w:softHyphen/>
        <w:t>тальными сенями. Основной строительный материал того времени - сосновые, лиственные, частично, березовые бревна или</w:t>
      </w:r>
      <w:r w:rsidRPr="00BB1F4B">
        <w:rPr>
          <w:rFonts w:ascii="Times New Roman" w:eastAsia="Times New Roman" w:hAnsi="Times New Roman" w:cs="Times New Roman"/>
          <w:i/>
          <w:iCs/>
          <w:sz w:val="24"/>
          <w:szCs w:val="24"/>
          <w:lang w:eastAsia="ru-RU"/>
        </w:rPr>
        <w:t xml:space="preserve"> плахи,</w:t>
      </w:r>
      <w:r w:rsidRPr="00BB1F4B">
        <w:rPr>
          <w:rFonts w:ascii="Times New Roman" w:eastAsia="Times New Roman" w:hAnsi="Times New Roman" w:cs="Times New Roman"/>
          <w:sz w:val="24"/>
          <w:szCs w:val="24"/>
          <w:lang w:eastAsia="ru-RU"/>
        </w:rPr>
        <w:t xml:space="preserve"> т.е. бревна расколотые вдоль пополам. Предпочтение все же отдавалось лиственнице за ее прочность, долговечность и устойчивость к гние</w:t>
      </w:r>
      <w:r w:rsidRPr="00BB1F4B">
        <w:rPr>
          <w:rFonts w:ascii="Times New Roman" w:eastAsia="Times New Roman" w:hAnsi="Times New Roman" w:cs="Times New Roman"/>
          <w:sz w:val="24"/>
          <w:szCs w:val="24"/>
          <w:lang w:eastAsia="ru-RU"/>
        </w:rPr>
        <w:softHyphen/>
        <w:t>нию. Для настила полов, потолков и крыш использовались различной величины доски и дранье.</w:t>
      </w:r>
    </w:p>
    <w:p w:rsidR="007772AA" w:rsidRPr="00BB1F4B" w:rsidRDefault="007772AA" w:rsidP="007772A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Помимо бревен, как основного строительного материала, ис</w:t>
      </w:r>
      <w:r w:rsidRPr="00BB1F4B">
        <w:rPr>
          <w:rFonts w:ascii="Times New Roman" w:eastAsia="Times New Roman" w:hAnsi="Times New Roman" w:cs="Times New Roman"/>
          <w:sz w:val="24"/>
          <w:szCs w:val="24"/>
          <w:lang w:eastAsia="ru-RU"/>
        </w:rPr>
        <w:softHyphen/>
        <w:t>пользовались мох и пакля (утеплитель между бревнами), дикий ка</w:t>
      </w:r>
      <w:r w:rsidRPr="00BB1F4B">
        <w:rPr>
          <w:rFonts w:ascii="Times New Roman" w:eastAsia="Times New Roman" w:hAnsi="Times New Roman" w:cs="Times New Roman"/>
          <w:sz w:val="24"/>
          <w:szCs w:val="24"/>
          <w:lang w:eastAsia="ru-RU"/>
        </w:rPr>
        <w:softHyphen/>
        <w:t xml:space="preserve">мень (материал под фундамент), </w:t>
      </w:r>
      <w:r w:rsidR="009F74AE" w:rsidRPr="00BB1F4B">
        <w:rPr>
          <w:rFonts w:ascii="Times New Roman" w:eastAsia="Times New Roman" w:hAnsi="Times New Roman" w:cs="Times New Roman"/>
          <w:sz w:val="24"/>
          <w:szCs w:val="24"/>
          <w:lang w:eastAsia="ru-RU"/>
        </w:rPr>
        <w:t>обожженный</w:t>
      </w:r>
      <w:r w:rsidRPr="00BB1F4B">
        <w:rPr>
          <w:rFonts w:ascii="Times New Roman" w:eastAsia="Times New Roman" w:hAnsi="Times New Roman" w:cs="Times New Roman"/>
          <w:sz w:val="24"/>
          <w:szCs w:val="24"/>
          <w:lang w:eastAsia="ru-RU"/>
        </w:rPr>
        <w:t xml:space="preserve"> кирпич (для кладки пе</w:t>
      </w:r>
      <w:r w:rsidRPr="00BB1F4B">
        <w:rPr>
          <w:rFonts w:ascii="Times New Roman" w:eastAsia="Times New Roman" w:hAnsi="Times New Roman" w:cs="Times New Roman"/>
          <w:sz w:val="24"/>
          <w:szCs w:val="24"/>
          <w:lang w:eastAsia="ru-RU"/>
        </w:rPr>
        <w:softHyphen/>
        <w:t>чей). Применение кирпича носило ограниченный характер в местах, удаленных от городов, откуда его привозили.</w:t>
      </w:r>
    </w:p>
    <w:p w:rsidR="007772AA" w:rsidRPr="00BB1F4B" w:rsidRDefault="007772AA" w:rsidP="007772A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Для домашних печей кирпич делался на местах. Такие хозяй</w:t>
      </w:r>
      <w:r w:rsidRPr="00BB1F4B">
        <w:rPr>
          <w:rFonts w:ascii="Times New Roman" w:eastAsia="Times New Roman" w:hAnsi="Times New Roman" w:cs="Times New Roman"/>
          <w:sz w:val="24"/>
          <w:szCs w:val="24"/>
          <w:lang w:eastAsia="ru-RU"/>
        </w:rPr>
        <w:softHyphen/>
        <w:t>ственные постройки, как бани, летние кухни, временное жилье и др. сооружали из самана - глиняного кирпича, изготовленного с приме</w:t>
      </w:r>
      <w:r w:rsidRPr="00BB1F4B">
        <w:rPr>
          <w:rFonts w:ascii="Times New Roman" w:eastAsia="Times New Roman" w:hAnsi="Times New Roman" w:cs="Times New Roman"/>
          <w:sz w:val="24"/>
          <w:szCs w:val="24"/>
          <w:lang w:eastAsia="ru-RU"/>
        </w:rPr>
        <w:softHyphen/>
        <w:t>сью мелко нарубленной соломы.</w:t>
      </w:r>
    </w:p>
    <w:p w:rsidR="007772AA" w:rsidRPr="00BB1F4B" w:rsidRDefault="007772AA" w:rsidP="007772A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Первоначально фундамент был также деревянный: под углы до</w:t>
      </w:r>
      <w:r w:rsidRPr="00BB1F4B">
        <w:rPr>
          <w:rFonts w:ascii="Times New Roman" w:eastAsia="Times New Roman" w:hAnsi="Times New Roman" w:cs="Times New Roman"/>
          <w:sz w:val="24"/>
          <w:szCs w:val="24"/>
          <w:lang w:eastAsia="ru-RU"/>
        </w:rPr>
        <w:softHyphen/>
        <w:t>ма и под середину бревен первого венца врывали в землю чурбаки - обрубки толстых, особо прочных бревен высотой до одного метра. Высота такого фундамента зависела от назначения жилища. Для зим</w:t>
      </w:r>
      <w:r w:rsidRPr="00BB1F4B">
        <w:rPr>
          <w:rFonts w:ascii="Times New Roman" w:eastAsia="Times New Roman" w:hAnsi="Times New Roman" w:cs="Times New Roman"/>
          <w:sz w:val="24"/>
          <w:szCs w:val="24"/>
          <w:lang w:eastAsia="ru-RU"/>
        </w:rPr>
        <w:softHyphen/>
        <w:t>ней избы фундамент делали вровень с землей. Первый венец сруба плотно лежал на почве. Для летнего жилища «столбы» поднимали над землей на 50 и более сантиметров.</w:t>
      </w:r>
    </w:p>
    <w:p w:rsidR="007772AA" w:rsidRPr="00BB1F4B" w:rsidRDefault="007772AA" w:rsidP="007772A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Внешний вид казачьего дома был довольно опрятен. Перед каж</w:t>
      </w:r>
      <w:r w:rsidRPr="00BB1F4B">
        <w:rPr>
          <w:rFonts w:ascii="Times New Roman" w:eastAsia="Times New Roman" w:hAnsi="Times New Roman" w:cs="Times New Roman"/>
          <w:sz w:val="24"/>
          <w:szCs w:val="24"/>
          <w:lang w:eastAsia="ru-RU"/>
        </w:rPr>
        <w:softHyphen/>
        <w:t xml:space="preserve">дым домом разбивались </w:t>
      </w:r>
      <w:r w:rsidR="009F74AE" w:rsidRPr="00BB1F4B">
        <w:rPr>
          <w:rFonts w:ascii="Times New Roman" w:eastAsia="Times New Roman" w:hAnsi="Times New Roman" w:cs="Times New Roman"/>
          <w:sz w:val="24"/>
          <w:szCs w:val="24"/>
          <w:lang w:eastAsia="ru-RU"/>
        </w:rPr>
        <w:t>палисадники</w:t>
      </w:r>
      <w:r w:rsidRPr="00BB1F4B">
        <w:rPr>
          <w:rFonts w:ascii="Times New Roman" w:eastAsia="Times New Roman" w:hAnsi="Times New Roman" w:cs="Times New Roman"/>
          <w:sz w:val="24"/>
          <w:szCs w:val="24"/>
          <w:lang w:eastAsia="ru-RU"/>
        </w:rPr>
        <w:t>, в которых росли ягодные ку</w:t>
      </w:r>
      <w:r w:rsidRPr="00BB1F4B">
        <w:rPr>
          <w:rFonts w:ascii="Times New Roman" w:eastAsia="Times New Roman" w:hAnsi="Times New Roman" w:cs="Times New Roman"/>
          <w:sz w:val="24"/>
          <w:szCs w:val="24"/>
          <w:lang w:eastAsia="ru-RU"/>
        </w:rPr>
        <w:softHyphen/>
        <w:t>старники и деревья. Они служили защитой дома во время пожаров, а также очищали воздух, делая его свежим и чистым.</w:t>
      </w:r>
    </w:p>
    <w:p w:rsidR="007772AA" w:rsidRPr="00BB1F4B" w:rsidRDefault="007772AA" w:rsidP="007772A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Размеры казачьих домов зависели от состоятельности хозяина. Зажиточные казаки строили дома в три и более комнат на каменном фундаменте. Жилище бедного казака - это, как правило, дом в одно помещение с пристроенными к нему бревенчатыми или плетеными сенями.</w:t>
      </w:r>
    </w:p>
    <w:p w:rsidR="007772AA" w:rsidRPr="00BB1F4B" w:rsidRDefault="007772AA" w:rsidP="007772A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Вход в сени оформлялся невысоким крылечком с навесом. Про</w:t>
      </w:r>
      <w:r w:rsidRPr="00BB1F4B">
        <w:rPr>
          <w:rFonts w:ascii="Times New Roman" w:eastAsia="Times New Roman" w:hAnsi="Times New Roman" w:cs="Times New Roman"/>
          <w:sz w:val="24"/>
          <w:szCs w:val="24"/>
          <w:lang w:eastAsia="ru-RU"/>
        </w:rPr>
        <w:softHyphen/>
        <w:t>сторные сени имели три двери: одна вела на кухню, другая - в горни</w:t>
      </w:r>
      <w:r w:rsidRPr="00BB1F4B">
        <w:rPr>
          <w:rFonts w:ascii="Times New Roman" w:eastAsia="Times New Roman" w:hAnsi="Times New Roman" w:cs="Times New Roman"/>
          <w:sz w:val="24"/>
          <w:szCs w:val="24"/>
          <w:lang w:eastAsia="ru-RU"/>
        </w:rPr>
        <w:softHyphen/>
        <w:t>цу, третья - в чулан, в котором хранились сундуки, съестные припасы и прочая домашняя мелочь. По стенам развешивалось оружие, кон</w:t>
      </w:r>
      <w:r w:rsidRPr="00BB1F4B">
        <w:rPr>
          <w:rFonts w:ascii="Times New Roman" w:eastAsia="Times New Roman" w:hAnsi="Times New Roman" w:cs="Times New Roman"/>
          <w:sz w:val="24"/>
          <w:szCs w:val="24"/>
          <w:lang w:eastAsia="ru-RU"/>
        </w:rPr>
        <w:softHyphen/>
        <w:t>ская сбруя, упряжь, хранимые каждым казаком в полном порядке. В одном углу сеней стояла лестница, ведущая на подволок (чердак).</w:t>
      </w:r>
    </w:p>
    <w:p w:rsidR="007772AA" w:rsidRPr="00BB1F4B" w:rsidRDefault="007772AA" w:rsidP="007772AA">
      <w:pPr>
        <w:spacing w:after="0" w:line="317" w:lineRule="exact"/>
        <w:ind w:left="20" w:right="20" w:firstLine="700"/>
        <w:jc w:val="both"/>
        <w:rPr>
          <w:rFonts w:ascii="Times New Roman" w:eastAsia="Times New Roman" w:hAnsi="Times New Roman" w:cs="Times New Roman"/>
          <w:sz w:val="24"/>
          <w:szCs w:val="24"/>
          <w:lang w:eastAsia="ru-RU"/>
        </w:rPr>
      </w:pPr>
    </w:p>
    <w:p w:rsidR="009F74AE" w:rsidRPr="00BB1F4B" w:rsidRDefault="009F74AE" w:rsidP="009F74AE">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Композиционным центром кухни была большая печь с трубой. Обычно она ставилась у входа слева или справа от него (лесостепная и степная зона юго-восточного Зауралья). В лесных зонах топливом служили дрова, а в безлесной местности - кизяк (кирпичи, сделанные на смеси навоза и торфа).</w:t>
      </w:r>
    </w:p>
    <w:p w:rsidR="009F74AE" w:rsidRPr="00BB1F4B" w:rsidRDefault="009F74AE" w:rsidP="009F74AE">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Над входом, от печи до противоположной стены на один аршин от потолка, тянулись полати, настланные из досок и выполнявшие не</w:t>
      </w:r>
      <w:r w:rsidRPr="00BB1F4B">
        <w:rPr>
          <w:rFonts w:ascii="Times New Roman" w:eastAsia="Times New Roman" w:hAnsi="Times New Roman" w:cs="Times New Roman"/>
          <w:sz w:val="24"/>
          <w:szCs w:val="24"/>
          <w:lang w:eastAsia="ru-RU"/>
        </w:rPr>
        <w:softHyphen/>
        <w:t xml:space="preserve">сколько функций. В зимнее время полати служили кроватью, а летом - местом для хранения одежды. Под полатями в углу стояла кровать, рядом с которой на стене крепились вешалки для одежды. Вдоль </w:t>
      </w:r>
      <w:r w:rsidRPr="00BB1F4B">
        <w:rPr>
          <w:rFonts w:ascii="Times New Roman" w:eastAsia="Times New Roman" w:hAnsi="Times New Roman" w:cs="Times New Roman"/>
          <w:sz w:val="24"/>
          <w:szCs w:val="24"/>
          <w:lang w:eastAsia="ru-RU"/>
        </w:rPr>
        <w:lastRenderedPageBreak/>
        <w:t>стен тянулись широкие лавки. Вместе с ними всю кухонную мебель со</w:t>
      </w:r>
      <w:r w:rsidRPr="00BB1F4B">
        <w:rPr>
          <w:rFonts w:ascii="Times New Roman" w:eastAsia="Times New Roman" w:hAnsi="Times New Roman" w:cs="Times New Roman"/>
          <w:sz w:val="24"/>
          <w:szCs w:val="24"/>
          <w:lang w:eastAsia="ru-RU"/>
        </w:rPr>
        <w:softHyphen/>
        <w:t>ставляли еще стол со скамьей.</w:t>
      </w:r>
    </w:p>
    <w:p w:rsidR="009F74AE" w:rsidRPr="00BB1F4B" w:rsidRDefault="009F74AE" w:rsidP="009F74AE">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переднем углу кухни находилась божница, уставленная ико</w:t>
      </w:r>
      <w:r w:rsidRPr="00BB1F4B">
        <w:rPr>
          <w:rFonts w:ascii="Times New Roman" w:eastAsia="Times New Roman" w:hAnsi="Times New Roman" w:cs="Times New Roman"/>
          <w:sz w:val="24"/>
          <w:szCs w:val="24"/>
          <w:lang w:eastAsia="ru-RU"/>
        </w:rPr>
        <w:softHyphen/>
        <w:t>нами. У русских казаков особо почиталась плащаница - полотно с изображением Иисуса Христа в гробу. На одинаковой высоте с пола</w:t>
      </w:r>
      <w:r w:rsidRPr="00BB1F4B">
        <w:rPr>
          <w:rFonts w:ascii="Times New Roman" w:eastAsia="Times New Roman" w:hAnsi="Times New Roman" w:cs="Times New Roman"/>
          <w:sz w:val="24"/>
          <w:szCs w:val="24"/>
          <w:lang w:eastAsia="ru-RU"/>
        </w:rPr>
        <w:softHyphen/>
        <w:t>тями, через всю комнату от печи до противоположной стены, подве</w:t>
      </w:r>
      <w:r w:rsidRPr="00BB1F4B">
        <w:rPr>
          <w:rFonts w:ascii="Times New Roman" w:eastAsia="Times New Roman" w:hAnsi="Times New Roman" w:cs="Times New Roman"/>
          <w:sz w:val="24"/>
          <w:szCs w:val="24"/>
          <w:lang w:eastAsia="ru-RU"/>
        </w:rPr>
        <w:softHyphen/>
        <w:t>шивалась полка</w:t>
      </w:r>
      <w:r w:rsidRPr="00BB1F4B">
        <w:rPr>
          <w:rFonts w:ascii="Times New Roman" w:eastAsia="Times New Roman" w:hAnsi="Times New Roman" w:cs="Times New Roman"/>
          <w:i/>
          <w:iCs/>
          <w:sz w:val="24"/>
          <w:szCs w:val="24"/>
          <w:lang w:eastAsia="ru-RU"/>
        </w:rPr>
        <w:t xml:space="preserve"> (грядка),</w:t>
      </w:r>
      <w:r w:rsidRPr="00BB1F4B">
        <w:rPr>
          <w:rFonts w:ascii="Times New Roman" w:eastAsia="Times New Roman" w:hAnsi="Times New Roman" w:cs="Times New Roman"/>
          <w:sz w:val="24"/>
          <w:szCs w:val="24"/>
          <w:lang w:eastAsia="ru-RU"/>
        </w:rPr>
        <w:t xml:space="preserve"> где хранился различный домашний скарб. Грядка делила кухню на две части: куть (</w:t>
      </w:r>
      <w:r w:rsidRPr="00BB1F4B">
        <w:rPr>
          <w:rFonts w:ascii="Times New Roman" w:eastAsia="Times New Roman" w:hAnsi="Times New Roman" w:cs="Times New Roman"/>
          <w:i/>
          <w:iCs/>
          <w:sz w:val="24"/>
          <w:szCs w:val="24"/>
          <w:lang w:eastAsia="ru-RU"/>
        </w:rPr>
        <w:t>кут</w:t>
      </w:r>
      <w:r w:rsidRPr="00BB1F4B">
        <w:rPr>
          <w:rFonts w:ascii="Times New Roman" w:eastAsia="Times New Roman" w:hAnsi="Times New Roman" w:cs="Times New Roman"/>
          <w:sz w:val="24"/>
          <w:szCs w:val="24"/>
          <w:lang w:eastAsia="ru-RU"/>
        </w:rPr>
        <w:t>) и собственно избу. В кути, под полом, делался подвал, где хранились зимой овощи. У две</w:t>
      </w:r>
      <w:r w:rsidRPr="00BB1F4B">
        <w:rPr>
          <w:rFonts w:ascii="Times New Roman" w:eastAsia="Times New Roman" w:hAnsi="Times New Roman" w:cs="Times New Roman"/>
          <w:sz w:val="24"/>
          <w:szCs w:val="24"/>
          <w:lang w:eastAsia="ru-RU"/>
        </w:rPr>
        <w:softHyphen/>
        <w:t>ри, возле печи, зимой вешался рукомойник, под ним ставилась лохань. Около печи, у стены, приделывался залавок (своеобразная лавка- стол), на котором хозяйка готовила кушанье. Перед печью, над залав</w:t>
      </w:r>
      <w:r w:rsidRPr="00BB1F4B">
        <w:rPr>
          <w:rFonts w:ascii="Times New Roman" w:eastAsia="Times New Roman" w:hAnsi="Times New Roman" w:cs="Times New Roman"/>
          <w:sz w:val="24"/>
          <w:szCs w:val="24"/>
          <w:lang w:eastAsia="ru-RU"/>
        </w:rPr>
        <w:softHyphen/>
        <w:t>ком, находился небольшой шкаф, в нем хранилась кухонная посуда.</w:t>
      </w:r>
    </w:p>
    <w:p w:rsidR="009F74AE" w:rsidRPr="00BB1F4B" w:rsidRDefault="009F74AE" w:rsidP="009F74AE">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Горница по внутреннему устройству отличалась от избы (кух</w:t>
      </w:r>
      <w:r w:rsidRPr="00BB1F4B">
        <w:rPr>
          <w:rFonts w:ascii="Times New Roman" w:eastAsia="Times New Roman" w:hAnsi="Times New Roman" w:cs="Times New Roman"/>
          <w:sz w:val="24"/>
          <w:szCs w:val="24"/>
          <w:lang w:eastAsia="ru-RU"/>
        </w:rPr>
        <w:softHyphen/>
        <w:t>ни). Так, в отдельных капитальных домах пол в горнице был деревян</w:t>
      </w:r>
      <w:r w:rsidRPr="00BB1F4B">
        <w:rPr>
          <w:rFonts w:ascii="Times New Roman" w:eastAsia="Times New Roman" w:hAnsi="Times New Roman" w:cs="Times New Roman"/>
          <w:sz w:val="24"/>
          <w:szCs w:val="24"/>
          <w:lang w:eastAsia="ru-RU"/>
        </w:rPr>
        <w:softHyphen/>
        <w:t>ный, а в избе - земляной. Стены горницы обычно обклеивались обоя</w:t>
      </w:r>
      <w:r w:rsidRPr="00BB1F4B">
        <w:rPr>
          <w:rFonts w:ascii="Times New Roman" w:eastAsia="Times New Roman" w:hAnsi="Times New Roman" w:cs="Times New Roman"/>
          <w:sz w:val="24"/>
          <w:szCs w:val="24"/>
          <w:lang w:eastAsia="ru-RU"/>
        </w:rPr>
        <w:softHyphen/>
        <w:t>ми. Хозяева любили украшать их дешевыми картинками с изображе</w:t>
      </w:r>
      <w:r w:rsidRPr="00BB1F4B">
        <w:rPr>
          <w:rFonts w:ascii="Times New Roman" w:eastAsia="Times New Roman" w:hAnsi="Times New Roman" w:cs="Times New Roman"/>
          <w:sz w:val="24"/>
          <w:szCs w:val="24"/>
          <w:lang w:eastAsia="ru-RU"/>
        </w:rPr>
        <w:softHyphen/>
        <w:t>нием видных бывших и современных военных деятелей. Самое почет</w:t>
      </w:r>
      <w:r w:rsidRPr="00BB1F4B">
        <w:rPr>
          <w:rFonts w:ascii="Times New Roman" w:eastAsia="Times New Roman" w:hAnsi="Times New Roman" w:cs="Times New Roman"/>
          <w:sz w:val="24"/>
          <w:szCs w:val="24"/>
          <w:lang w:eastAsia="ru-RU"/>
        </w:rPr>
        <w:softHyphen/>
        <w:t>ное место среди них занимали портреты Государя Императора и Им</w:t>
      </w:r>
      <w:r w:rsidRPr="00BB1F4B">
        <w:rPr>
          <w:rFonts w:ascii="Times New Roman" w:eastAsia="Times New Roman" w:hAnsi="Times New Roman" w:cs="Times New Roman"/>
          <w:sz w:val="24"/>
          <w:szCs w:val="24"/>
          <w:lang w:eastAsia="ru-RU"/>
        </w:rPr>
        <w:softHyphen/>
        <w:t>ператрицы. Похвальные листы, выданные наказным атаманом родите</w:t>
      </w:r>
      <w:r w:rsidRPr="00BB1F4B">
        <w:rPr>
          <w:rFonts w:ascii="Times New Roman" w:eastAsia="Times New Roman" w:hAnsi="Times New Roman" w:cs="Times New Roman"/>
          <w:sz w:val="24"/>
          <w:szCs w:val="24"/>
          <w:lang w:eastAsia="ru-RU"/>
        </w:rPr>
        <w:softHyphen/>
        <w:t>лям за успешное учение их детей, порой также помещались среди та</w:t>
      </w:r>
      <w:r w:rsidRPr="00BB1F4B">
        <w:rPr>
          <w:rFonts w:ascii="Times New Roman" w:eastAsia="Times New Roman" w:hAnsi="Times New Roman" w:cs="Times New Roman"/>
          <w:sz w:val="24"/>
          <w:szCs w:val="24"/>
          <w:lang w:eastAsia="ru-RU"/>
        </w:rPr>
        <w:softHyphen/>
        <w:t>ких картинок. Это было предметом особой гордости хозяев дома.</w:t>
      </w:r>
    </w:p>
    <w:p w:rsidR="009F74AE" w:rsidRPr="00BB1F4B" w:rsidRDefault="009F74AE" w:rsidP="009F74AE">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Пол и потолок горницы старались сделать более яркими, пол красили желтой краской, потолок же - голубой, светло-синей. На та</w:t>
      </w:r>
      <w:r w:rsidRPr="00BB1F4B">
        <w:rPr>
          <w:rFonts w:ascii="Times New Roman" w:eastAsia="Times New Roman" w:hAnsi="Times New Roman" w:cs="Times New Roman"/>
          <w:sz w:val="24"/>
          <w:szCs w:val="24"/>
          <w:lang w:eastAsia="ru-RU"/>
        </w:rPr>
        <w:softHyphen/>
        <w:t>ком фоне намалевывали различные фантастические деревья с такими же цветами и птицами.</w:t>
      </w:r>
    </w:p>
    <w:p w:rsidR="009F74AE" w:rsidRPr="00BB1F4B" w:rsidRDefault="009F74AE" w:rsidP="009F74AE">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Налево, в углу около двери, размещалась белая голландская печь с карнизами и украшениями. Направо ставили шкаф цветом «под орех», состоявший из двух частей. Вверху за стеклянными дверцами хранили чайную посуду, а внизу, за деревянными - обеденную. Ниж</w:t>
      </w:r>
      <w:r w:rsidRPr="00BB1F4B">
        <w:rPr>
          <w:rFonts w:ascii="Times New Roman" w:eastAsia="Times New Roman" w:hAnsi="Times New Roman" w:cs="Times New Roman"/>
          <w:sz w:val="24"/>
          <w:szCs w:val="24"/>
          <w:lang w:eastAsia="ru-RU"/>
        </w:rPr>
        <w:softHyphen/>
        <w:t>няя часть шкафа устраивалась обычно в виде комода.</w:t>
      </w:r>
    </w:p>
    <w:p w:rsidR="009F74AE" w:rsidRPr="00BB1F4B" w:rsidRDefault="009F74AE" w:rsidP="009F74AE">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Любимое место кровати - в углу, напротив печи. Молодая хо</w:t>
      </w:r>
      <w:r w:rsidRPr="00BB1F4B">
        <w:rPr>
          <w:rFonts w:ascii="Times New Roman" w:eastAsia="Times New Roman" w:hAnsi="Times New Roman" w:cs="Times New Roman"/>
          <w:sz w:val="24"/>
          <w:szCs w:val="24"/>
          <w:lang w:eastAsia="ru-RU"/>
        </w:rPr>
        <w:softHyphen/>
        <w:t>зяйка обычно тщательно и особенно нарядно убирала кровать. По</w:t>
      </w:r>
      <w:r w:rsidRPr="00BB1F4B">
        <w:rPr>
          <w:rFonts w:ascii="Times New Roman" w:eastAsia="Times New Roman" w:hAnsi="Times New Roman" w:cs="Times New Roman"/>
          <w:sz w:val="24"/>
          <w:szCs w:val="24"/>
          <w:lang w:eastAsia="ru-RU"/>
        </w:rPr>
        <w:softHyphen/>
        <w:t>стель состояла из пышной перины, стеганого шерстяного одеяла, из- под которого кокетливо выглядывала белая простыня с кружевами собственного изготовления.</w:t>
      </w:r>
    </w:p>
    <w:p w:rsidR="009F74AE" w:rsidRPr="00BB1F4B" w:rsidRDefault="009F74AE" w:rsidP="009F74AE">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переднем углу стоял стол, накрытый белой скатертью. В об</w:t>
      </w:r>
      <w:r w:rsidRPr="00BB1F4B">
        <w:rPr>
          <w:rFonts w:ascii="Times New Roman" w:eastAsia="Times New Roman" w:hAnsi="Times New Roman" w:cs="Times New Roman"/>
          <w:sz w:val="24"/>
          <w:szCs w:val="24"/>
          <w:lang w:eastAsia="ru-RU"/>
        </w:rPr>
        <w:softHyphen/>
        <w:t>рамлении белых полотенец на стене висело зеркало, а на лавках стоя</w:t>
      </w:r>
      <w:r w:rsidRPr="00BB1F4B">
        <w:rPr>
          <w:rFonts w:ascii="Times New Roman" w:eastAsia="Times New Roman" w:hAnsi="Times New Roman" w:cs="Times New Roman"/>
          <w:sz w:val="24"/>
          <w:szCs w:val="24"/>
          <w:lang w:eastAsia="ru-RU"/>
        </w:rPr>
        <w:softHyphen/>
        <w:t>ли разного вида сундуки с украшением из жести. В углу над столом помещалась божница с иконами, перед которой всегда висела лампа</w:t>
      </w:r>
      <w:r w:rsidRPr="00BB1F4B">
        <w:rPr>
          <w:rFonts w:ascii="Times New Roman" w:eastAsia="Times New Roman" w:hAnsi="Times New Roman" w:cs="Times New Roman"/>
          <w:sz w:val="24"/>
          <w:szCs w:val="24"/>
          <w:lang w:eastAsia="ru-RU"/>
        </w:rPr>
        <w:softHyphen/>
        <w:t>да.</w:t>
      </w:r>
    </w:p>
    <w:p w:rsidR="009F74AE" w:rsidRPr="00BB1F4B" w:rsidRDefault="009F74AE" w:rsidP="009F74AE">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Убранство горницы в будний день оставалось таким же, что и в праздник. Однако для кровати у хозяйки всегда было два комплекта: праздничный и будничный. Для последнего характерно лоскутное одеяло с ситцевыми наволочками на подушках. В праздник же по</w:t>
      </w:r>
      <w:r w:rsidRPr="00BB1F4B">
        <w:rPr>
          <w:rFonts w:ascii="Times New Roman" w:eastAsia="Times New Roman" w:hAnsi="Times New Roman" w:cs="Times New Roman"/>
          <w:sz w:val="24"/>
          <w:szCs w:val="24"/>
          <w:lang w:eastAsia="ru-RU"/>
        </w:rPr>
        <w:softHyphen/>
        <w:t>душки были обряжены в пунцовые наволочки, а койка покрыта шер</w:t>
      </w:r>
      <w:r w:rsidRPr="00BB1F4B">
        <w:rPr>
          <w:rFonts w:ascii="Times New Roman" w:eastAsia="Times New Roman" w:hAnsi="Times New Roman" w:cs="Times New Roman"/>
          <w:sz w:val="24"/>
          <w:szCs w:val="24"/>
          <w:lang w:eastAsia="ru-RU"/>
        </w:rPr>
        <w:softHyphen/>
        <w:t>стяным одеялом.</w:t>
      </w:r>
    </w:p>
    <w:p w:rsidR="009F74AE" w:rsidRPr="00BB1F4B" w:rsidRDefault="009F74AE" w:rsidP="009F74AE">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целом, дома казаков как зажиточных, так и бедных, содержа</w:t>
      </w:r>
      <w:r w:rsidRPr="00BB1F4B">
        <w:rPr>
          <w:rFonts w:ascii="Times New Roman" w:eastAsia="Times New Roman" w:hAnsi="Times New Roman" w:cs="Times New Roman"/>
          <w:sz w:val="24"/>
          <w:szCs w:val="24"/>
          <w:lang w:eastAsia="ru-RU"/>
        </w:rPr>
        <w:softHyphen/>
        <w:t>лись в чистоте и порядке. Гигиеническое содержание дома и подворья оставляло далеко позади себя жилища не только крестьян, но и боль</w:t>
      </w:r>
      <w:r w:rsidRPr="00BB1F4B">
        <w:rPr>
          <w:rFonts w:ascii="Times New Roman" w:eastAsia="Times New Roman" w:hAnsi="Times New Roman" w:cs="Times New Roman"/>
          <w:sz w:val="24"/>
          <w:szCs w:val="24"/>
          <w:lang w:eastAsia="ru-RU"/>
        </w:rPr>
        <w:softHyphen/>
        <w:t>шинства мещан, живших в городе.</w:t>
      </w:r>
    </w:p>
    <w:p w:rsidR="009F74AE" w:rsidRPr="00BB1F4B" w:rsidRDefault="009F74AE" w:rsidP="009F74AE">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Усадьба казаков, как правило, была четырехугольной формы, большей или меньшей площади, что зависело от достатка хозяина. В центре фасадной части усадьбы высились массивные глухие ворота. Дом относительно их стоял по правую сторону, а по левую располага</w:t>
      </w:r>
      <w:r w:rsidRPr="00BB1F4B">
        <w:rPr>
          <w:rFonts w:ascii="Times New Roman" w:eastAsia="Times New Roman" w:hAnsi="Times New Roman" w:cs="Times New Roman"/>
          <w:sz w:val="24"/>
          <w:szCs w:val="24"/>
          <w:lang w:eastAsia="ru-RU"/>
        </w:rPr>
        <w:softHyphen/>
        <w:t xml:space="preserve">лась летняя кухня-времянка. Все остальные хозяйственные постройки </w:t>
      </w:r>
      <w:r w:rsidRPr="00BB1F4B">
        <w:rPr>
          <w:rFonts w:ascii="Times New Roman" w:eastAsia="Times New Roman" w:hAnsi="Times New Roman" w:cs="Times New Roman"/>
          <w:sz w:val="24"/>
          <w:szCs w:val="24"/>
          <w:lang w:eastAsia="ru-RU"/>
        </w:rPr>
        <w:lastRenderedPageBreak/>
        <w:t>(амбар, конюшня, стайка, курятник, овчарня, баня) размещались по периметру двора. Часто в его центре находился колодец.</w:t>
      </w:r>
    </w:p>
    <w:p w:rsidR="009F74AE" w:rsidRPr="00BB1F4B" w:rsidRDefault="009F74AE" w:rsidP="009F74AE">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Между постройками двора встраивались навесы, сооруженные на столбах. Под ними хранились поленницы дров или кучи кизяка; зи</w:t>
      </w:r>
      <w:r w:rsidRPr="00BB1F4B">
        <w:rPr>
          <w:rFonts w:ascii="Times New Roman" w:eastAsia="Times New Roman" w:hAnsi="Times New Roman" w:cs="Times New Roman"/>
          <w:sz w:val="24"/>
          <w:szCs w:val="24"/>
          <w:lang w:eastAsia="ru-RU"/>
        </w:rPr>
        <w:softHyphen/>
        <w:t>мой - телеги и земледельческие орудия, а летом - сани, сбруя, инвен</w:t>
      </w:r>
      <w:r w:rsidRPr="00BB1F4B">
        <w:rPr>
          <w:rFonts w:ascii="Times New Roman" w:eastAsia="Times New Roman" w:hAnsi="Times New Roman" w:cs="Times New Roman"/>
          <w:sz w:val="24"/>
          <w:szCs w:val="24"/>
          <w:lang w:eastAsia="ru-RU"/>
        </w:rPr>
        <w:softHyphen/>
        <w:t>тарь. Проход на огород обычно находился между баней и стайкой. Очень редко он устраивался около дома, обычно же был у реки, что избавляло от лишнего труда по поливке растений.</w:t>
      </w:r>
    </w:p>
    <w:p w:rsidR="00664CBA" w:rsidRPr="00BB1F4B" w:rsidRDefault="009F74AE" w:rsidP="00664CBA">
      <w:pPr>
        <w:spacing w:line="30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Пространство между основным двором и огородом занимал, так называемый, задний двор. Он обносился забором. Основное его внут</w:t>
      </w:r>
      <w:r w:rsidRPr="00BB1F4B">
        <w:rPr>
          <w:rFonts w:ascii="Times New Roman" w:eastAsia="Times New Roman" w:hAnsi="Times New Roman" w:cs="Times New Roman"/>
          <w:sz w:val="24"/>
          <w:szCs w:val="24"/>
          <w:lang w:eastAsia="ru-RU"/>
        </w:rPr>
        <w:softHyphen/>
        <w:t>реннее содержание составляли постройки для молодняка (ягнят, те</w:t>
      </w:r>
      <w:r w:rsidRPr="00BB1F4B">
        <w:rPr>
          <w:rFonts w:ascii="Times New Roman" w:eastAsia="Times New Roman" w:hAnsi="Times New Roman" w:cs="Times New Roman"/>
          <w:sz w:val="24"/>
          <w:szCs w:val="24"/>
          <w:lang w:eastAsia="ru-RU"/>
        </w:rPr>
        <w:softHyphen/>
        <w:t>лят), небольшие хлева для овец и коров, а также повети, на которых хранили корм для скота в зимнее время. Зимой в дневное время не</w:t>
      </w:r>
      <w:r w:rsidRPr="00BB1F4B">
        <w:rPr>
          <w:rFonts w:ascii="Times New Roman" w:eastAsia="Times New Roman" w:hAnsi="Times New Roman" w:cs="Times New Roman"/>
          <w:sz w:val="24"/>
          <w:szCs w:val="24"/>
          <w:lang w:eastAsia="ru-RU"/>
        </w:rPr>
        <w:softHyphen/>
        <w:t>многочисленный рогатый скот содержался в специальном огорожен</w:t>
      </w:r>
      <w:r w:rsidRPr="00BB1F4B">
        <w:rPr>
          <w:rFonts w:ascii="Times New Roman" w:eastAsia="Times New Roman" w:hAnsi="Times New Roman" w:cs="Times New Roman"/>
          <w:sz w:val="24"/>
          <w:szCs w:val="24"/>
          <w:lang w:eastAsia="ru-RU"/>
        </w:rPr>
        <w:softHyphen/>
        <w:t>ном пригоне</w:t>
      </w:r>
      <w:r w:rsidRPr="00BB1F4B">
        <w:rPr>
          <w:rFonts w:ascii="Times New Roman" w:eastAsia="Times New Roman" w:hAnsi="Times New Roman" w:cs="Times New Roman"/>
          <w:i/>
          <w:iCs/>
          <w:spacing w:val="10"/>
          <w:sz w:val="24"/>
          <w:szCs w:val="24"/>
          <w:lang w:eastAsia="ru-RU"/>
        </w:rPr>
        <w:t xml:space="preserve"> {карда).</w:t>
      </w:r>
      <w:r w:rsidRPr="00BB1F4B">
        <w:rPr>
          <w:rFonts w:ascii="Times New Roman" w:eastAsia="Times New Roman" w:hAnsi="Times New Roman" w:cs="Times New Roman"/>
          <w:sz w:val="24"/>
          <w:szCs w:val="24"/>
          <w:lang w:eastAsia="ru-RU"/>
        </w:rPr>
        <w:t xml:space="preserve"> Он располагалс</w:t>
      </w:r>
      <w:r w:rsidR="00664CBA" w:rsidRPr="00BB1F4B">
        <w:rPr>
          <w:rFonts w:ascii="Times New Roman" w:eastAsia="Times New Roman" w:hAnsi="Times New Roman" w:cs="Times New Roman"/>
          <w:sz w:val="24"/>
          <w:szCs w:val="24"/>
          <w:lang w:eastAsia="ru-RU"/>
        </w:rPr>
        <w:t>я возле гумна, но бывало и вблизи дома. Вечером скот перегонялся на задний двор и распределялся на ночь по хлевам и конюшням.</w:t>
      </w:r>
    </w:p>
    <w:p w:rsidR="00664CBA" w:rsidRPr="00BB1F4B" w:rsidRDefault="00664CBA" w:rsidP="00664CB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Важнейшим компонентом застройки усадьбы в 80-90 гг. XIX в. на Южном Урале были заборы</w:t>
      </w:r>
      <w:r w:rsidRPr="00BB1F4B">
        <w:rPr>
          <w:rFonts w:ascii="Times New Roman" w:eastAsia="Times New Roman" w:hAnsi="Times New Roman" w:cs="Times New Roman"/>
          <w:i/>
          <w:iCs/>
          <w:sz w:val="24"/>
          <w:szCs w:val="24"/>
          <w:lang w:eastAsia="ru-RU"/>
        </w:rPr>
        <w:t xml:space="preserve"> {тыны).</w:t>
      </w:r>
      <w:r w:rsidRPr="00BB1F4B">
        <w:rPr>
          <w:rFonts w:ascii="Times New Roman" w:eastAsia="Times New Roman" w:hAnsi="Times New Roman" w:cs="Times New Roman"/>
          <w:sz w:val="24"/>
          <w:szCs w:val="24"/>
          <w:lang w:eastAsia="ru-RU"/>
        </w:rPr>
        <w:t xml:space="preserve"> В зависимости от наличия ма</w:t>
      </w:r>
      <w:r w:rsidRPr="00BB1F4B">
        <w:rPr>
          <w:rFonts w:ascii="Times New Roman" w:eastAsia="Times New Roman" w:hAnsi="Times New Roman" w:cs="Times New Roman"/>
          <w:sz w:val="24"/>
          <w:szCs w:val="24"/>
          <w:lang w:eastAsia="ru-RU"/>
        </w:rPr>
        <w:softHyphen/>
        <w:t>териалов в той или иной местности, они были либо деревянные (в Троицком, Челябинском, Верхнеуральском уездах), либо каменные (Магнитный и Кизильский юрты). Камень в строительстве забора ис</w:t>
      </w:r>
      <w:r w:rsidRPr="00BB1F4B">
        <w:rPr>
          <w:rFonts w:ascii="Times New Roman" w:eastAsia="Times New Roman" w:hAnsi="Times New Roman" w:cs="Times New Roman"/>
          <w:sz w:val="24"/>
          <w:szCs w:val="24"/>
          <w:lang w:eastAsia="ru-RU"/>
        </w:rPr>
        <w:softHyphen/>
        <w:t>пользовался разный. На юге и в центральной части Верхнеуральского уезда - это был гранит, плитняк, аспидный сланец, а в Троицком - кварцит. Для постройки довольно внушительных заборов (высотой до 2,5 м., толщиной до 70 см) использовался в качестве связующего ма</w:t>
      </w:r>
      <w:r w:rsidRPr="00BB1F4B">
        <w:rPr>
          <w:rFonts w:ascii="Times New Roman" w:eastAsia="Times New Roman" w:hAnsi="Times New Roman" w:cs="Times New Roman"/>
          <w:sz w:val="24"/>
          <w:szCs w:val="24"/>
          <w:lang w:eastAsia="ru-RU"/>
        </w:rPr>
        <w:softHyphen/>
        <w:t>териала глиняный раствор. Более дешевыми заборами были изгороди, которые изготавливались из горизонтальных жердей: 3-4 жерди, очи</w:t>
      </w:r>
      <w:r w:rsidRPr="00BB1F4B">
        <w:rPr>
          <w:rFonts w:ascii="Times New Roman" w:eastAsia="Times New Roman" w:hAnsi="Times New Roman" w:cs="Times New Roman"/>
          <w:sz w:val="24"/>
          <w:szCs w:val="24"/>
          <w:lang w:eastAsia="ru-RU"/>
        </w:rPr>
        <w:softHyphen/>
        <w:t>щенные от ветвей и коры, горизонтально прибивались гвоздями к столбам. Чтобы огородить загоны для скота, огороды, задние части усадьбы, делали плетни. Для этого, в качестве основного материала, использовали ветви ивы, в изобилии росшие у водоемов.</w:t>
      </w:r>
    </w:p>
    <w:p w:rsidR="00664CBA" w:rsidRPr="00BB1F4B" w:rsidRDefault="00664CBA" w:rsidP="00664CBA">
      <w:pPr>
        <w:spacing w:after="30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целом, нужно отметить, что культура строительства на Юж</w:t>
      </w:r>
      <w:r w:rsidRPr="00BB1F4B">
        <w:rPr>
          <w:rFonts w:ascii="Times New Roman" w:eastAsia="Times New Roman" w:hAnsi="Times New Roman" w:cs="Times New Roman"/>
          <w:sz w:val="24"/>
          <w:szCs w:val="24"/>
          <w:lang w:eastAsia="ru-RU"/>
        </w:rPr>
        <w:softHyphen/>
        <w:t>ном Урале была не просто заимствована, но адаптирована с учетом особенностей многонационального состава края, климата, ландшафта, строительных материалов. В связи с чем она имела свои основопола</w:t>
      </w:r>
      <w:r w:rsidRPr="00BB1F4B">
        <w:rPr>
          <w:rFonts w:ascii="Times New Roman" w:eastAsia="Times New Roman" w:hAnsi="Times New Roman" w:cs="Times New Roman"/>
          <w:sz w:val="24"/>
          <w:szCs w:val="24"/>
          <w:lang w:eastAsia="ru-RU"/>
        </w:rPr>
        <w:softHyphen/>
        <w:t>гающие черты.</w:t>
      </w:r>
    </w:p>
    <w:p w:rsidR="00664CBA" w:rsidRPr="00BB1F4B" w:rsidRDefault="00664CBA" w:rsidP="00664CBA">
      <w:pPr>
        <w:keepNext/>
        <w:keepLines/>
        <w:spacing w:before="300" w:after="0" w:line="317" w:lineRule="exact"/>
        <w:ind w:left="20" w:firstLine="700"/>
        <w:jc w:val="both"/>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Башкирское народное жилище</w:t>
      </w:r>
    </w:p>
    <w:p w:rsidR="00664CBA" w:rsidRPr="00BB1F4B" w:rsidRDefault="00664CBA" w:rsidP="00664CBA">
      <w:pPr>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(архитектурно-семантическая и художественная система)</w:t>
      </w:r>
    </w:p>
    <w:p w:rsidR="00664CBA" w:rsidRPr="00BB1F4B" w:rsidRDefault="00664CBA" w:rsidP="00664CB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Древняя территория башкир охватывала весь современный Баш</w:t>
      </w:r>
      <w:r w:rsidRPr="00BB1F4B">
        <w:rPr>
          <w:rFonts w:ascii="Times New Roman" w:eastAsia="Times New Roman" w:hAnsi="Times New Roman" w:cs="Times New Roman"/>
          <w:sz w:val="24"/>
          <w:szCs w:val="24"/>
          <w:lang w:eastAsia="ru-RU"/>
        </w:rPr>
        <w:softHyphen/>
        <w:t>кортостан, а также часть Челябинской, Курганской, Оренбургской, Свердловской, Пермской, Самарской и Саратовской областей, восточ</w:t>
      </w:r>
      <w:r w:rsidRPr="00BB1F4B">
        <w:rPr>
          <w:rFonts w:ascii="Times New Roman" w:eastAsia="Times New Roman" w:hAnsi="Times New Roman" w:cs="Times New Roman"/>
          <w:sz w:val="24"/>
          <w:szCs w:val="24"/>
          <w:lang w:eastAsia="ru-RU"/>
        </w:rPr>
        <w:softHyphen/>
        <w:t>ные районы Татарстана и северо-западные районы Казахстана. Таким образом, территория проживания башкирских предков включала в се</w:t>
      </w:r>
      <w:r w:rsidRPr="00BB1F4B">
        <w:rPr>
          <w:rFonts w:ascii="Times New Roman" w:eastAsia="Times New Roman" w:hAnsi="Times New Roman" w:cs="Times New Roman"/>
          <w:sz w:val="24"/>
          <w:szCs w:val="24"/>
          <w:lang w:eastAsia="ru-RU"/>
        </w:rPr>
        <w:softHyphen/>
        <w:t>бя часть Среднего Урала, весь Южный Урал, Зауральскую низмен</w:t>
      </w:r>
      <w:r w:rsidRPr="00BB1F4B">
        <w:rPr>
          <w:rFonts w:ascii="Times New Roman" w:eastAsia="Times New Roman" w:hAnsi="Times New Roman" w:cs="Times New Roman"/>
          <w:sz w:val="24"/>
          <w:szCs w:val="24"/>
          <w:lang w:eastAsia="ru-RU"/>
        </w:rPr>
        <w:softHyphen/>
        <w:t>ность, а также Приуралье. Именно такая обширная территория, чрез</w:t>
      </w:r>
      <w:r w:rsidRPr="00BB1F4B">
        <w:rPr>
          <w:rFonts w:ascii="Times New Roman" w:eastAsia="Times New Roman" w:hAnsi="Times New Roman" w:cs="Times New Roman"/>
          <w:sz w:val="24"/>
          <w:szCs w:val="24"/>
          <w:lang w:eastAsia="ru-RU"/>
        </w:rPr>
        <w:softHyphen/>
        <w:t>вычайно богатая природа (бескрайние степи, роскошные луга, обиль</w:t>
      </w:r>
      <w:r w:rsidRPr="00BB1F4B">
        <w:rPr>
          <w:rFonts w:ascii="Times New Roman" w:eastAsia="Times New Roman" w:hAnsi="Times New Roman" w:cs="Times New Roman"/>
          <w:sz w:val="24"/>
          <w:szCs w:val="24"/>
          <w:lang w:eastAsia="ru-RU"/>
        </w:rPr>
        <w:softHyphen/>
        <w:t>ные пастбища), благоприятствовали развитию скотоводства, позволя</w:t>
      </w:r>
      <w:r w:rsidRPr="00BB1F4B">
        <w:rPr>
          <w:rFonts w:ascii="Times New Roman" w:eastAsia="Times New Roman" w:hAnsi="Times New Roman" w:cs="Times New Roman"/>
          <w:sz w:val="24"/>
          <w:szCs w:val="24"/>
          <w:lang w:eastAsia="ru-RU"/>
        </w:rPr>
        <w:softHyphen/>
        <w:t>ли башкирам вести кочевой образ жизни.</w:t>
      </w:r>
    </w:p>
    <w:p w:rsidR="009F74AE" w:rsidRPr="00BB1F4B" w:rsidRDefault="00664CBA" w:rsidP="00664CBA">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Кочевой образ жизни зависел от стихийных сил природы. Когда </w:t>
      </w:r>
      <w:r w:rsidRPr="00BB1F4B">
        <w:rPr>
          <w:rFonts w:ascii="Times New Roman" w:eastAsia="Times New Roman" w:hAnsi="Times New Roman" w:cs="Times New Roman"/>
          <w:i/>
          <w:iCs/>
          <w:sz w:val="24"/>
          <w:szCs w:val="24"/>
          <w:lang w:eastAsia="ru-RU"/>
        </w:rPr>
        <w:t>тебеневки</w:t>
      </w:r>
      <w:r w:rsidRPr="00BB1F4B">
        <w:rPr>
          <w:rFonts w:ascii="Times New Roman" w:eastAsia="Times New Roman" w:hAnsi="Times New Roman" w:cs="Times New Roman"/>
          <w:sz w:val="24"/>
          <w:szCs w:val="24"/>
          <w:lang w:eastAsia="ru-RU"/>
        </w:rPr>
        <w:t xml:space="preserve"> (места, где скот самостоятельно находил себе корм зимой) оказывались под глубоким снегом, скот вымирал сотнями. Поэтому скотоводство не могло быть единственным источником </w:t>
      </w:r>
      <w:r w:rsidRPr="00BB1F4B">
        <w:rPr>
          <w:rFonts w:ascii="Times New Roman" w:eastAsia="Times New Roman" w:hAnsi="Times New Roman" w:cs="Times New Roman"/>
          <w:sz w:val="24"/>
          <w:szCs w:val="24"/>
          <w:lang w:eastAsia="ru-RU"/>
        </w:rPr>
        <w:lastRenderedPageBreak/>
        <w:t>существова</w:t>
      </w:r>
      <w:r w:rsidRPr="00BB1F4B">
        <w:rPr>
          <w:rFonts w:ascii="Times New Roman" w:eastAsia="Times New Roman" w:hAnsi="Times New Roman" w:cs="Times New Roman"/>
          <w:sz w:val="24"/>
          <w:szCs w:val="24"/>
          <w:lang w:eastAsia="ru-RU"/>
        </w:rPr>
        <w:softHyphen/>
        <w:t>ния. Помимо полукочевого скотоводства башкиры занимались охотой, рыболовством, а также бортничеством (сбором меда диких пчел).</w:t>
      </w:r>
    </w:p>
    <w:p w:rsidR="007772AA" w:rsidRPr="00BB1F4B" w:rsidRDefault="007772AA" w:rsidP="007772AA">
      <w:pPr>
        <w:spacing w:after="0" w:line="322" w:lineRule="exact"/>
        <w:ind w:left="40" w:right="20" w:firstLine="660"/>
        <w:jc w:val="both"/>
        <w:rPr>
          <w:rFonts w:ascii="Times New Roman" w:eastAsia="Times New Roman" w:hAnsi="Times New Roman" w:cs="Times New Roman"/>
          <w:sz w:val="24"/>
          <w:szCs w:val="24"/>
          <w:lang w:eastAsia="ru-RU"/>
        </w:rPr>
      </w:pPr>
    </w:p>
    <w:p w:rsidR="00664CBA" w:rsidRPr="00BB1F4B" w:rsidRDefault="00664CBA" w:rsidP="00664CBA">
      <w:pPr>
        <w:spacing w:after="0" w:line="322" w:lineRule="exact"/>
        <w:ind w:left="4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Башкиры, жившие по нижнему течению реки Белой, под влиянием земледельческого населения Булгарии в </w:t>
      </w:r>
      <w:r w:rsidRPr="00BB1F4B">
        <w:rPr>
          <w:rFonts w:ascii="Times New Roman" w:eastAsia="Times New Roman" w:hAnsi="Times New Roman" w:cs="Times New Roman"/>
          <w:sz w:val="24"/>
          <w:szCs w:val="24"/>
          <w:lang w:val="en-US"/>
        </w:rPr>
        <w:t>X</w:t>
      </w:r>
      <w:r w:rsidRPr="00BB1F4B">
        <w:rPr>
          <w:rFonts w:ascii="Times New Roman" w:eastAsia="Times New Roman" w:hAnsi="Times New Roman" w:cs="Times New Roman"/>
          <w:sz w:val="24"/>
          <w:szCs w:val="24"/>
        </w:rPr>
        <w:t>-</w:t>
      </w:r>
      <w:r w:rsidRPr="00BB1F4B">
        <w:rPr>
          <w:rFonts w:ascii="Times New Roman" w:eastAsia="Times New Roman" w:hAnsi="Times New Roman" w:cs="Times New Roman"/>
          <w:sz w:val="24"/>
          <w:szCs w:val="24"/>
          <w:lang w:val="en-US"/>
        </w:rPr>
        <w:t>XI</w:t>
      </w:r>
      <w:r w:rsidRPr="00BB1F4B">
        <w:rPr>
          <w:rFonts w:ascii="Times New Roman" w:eastAsia="Times New Roman" w:hAnsi="Times New Roman" w:cs="Times New Roman"/>
          <w:sz w:val="24"/>
          <w:szCs w:val="24"/>
        </w:rPr>
        <w:t xml:space="preserve"> </w:t>
      </w:r>
      <w:r w:rsidRPr="00BB1F4B">
        <w:rPr>
          <w:rFonts w:ascii="Times New Roman" w:eastAsia="Times New Roman" w:hAnsi="Times New Roman" w:cs="Times New Roman"/>
          <w:sz w:val="24"/>
          <w:szCs w:val="24"/>
          <w:lang w:eastAsia="ru-RU"/>
        </w:rPr>
        <w:t>вв. начали переходить к оседлости и земледелию.</w:t>
      </w:r>
    </w:p>
    <w:p w:rsidR="00664CBA" w:rsidRPr="00BB1F4B" w:rsidRDefault="00664CBA" w:rsidP="00664CBA">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Природные и социально-экономические условия жизни башкир способствовали возникновению разных видов их жилища. В процессе исторического развития выделились две большие группы:</w:t>
      </w:r>
    </w:p>
    <w:p w:rsidR="00664CBA" w:rsidRPr="00BB1F4B" w:rsidRDefault="00664CBA" w:rsidP="00CF2A60">
      <w:pPr>
        <w:pStyle w:val="a3"/>
        <w:numPr>
          <w:ilvl w:val="0"/>
          <w:numId w:val="16"/>
        </w:numPr>
        <w:tabs>
          <w:tab w:val="left" w:pos="942"/>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временные, связанные с кочевым бытом (юрты, шатры, шала</w:t>
      </w:r>
      <w:r w:rsidRPr="00BB1F4B">
        <w:rPr>
          <w:rFonts w:ascii="Times New Roman" w:eastAsia="Times New Roman" w:hAnsi="Times New Roman" w:cs="Times New Roman"/>
          <w:sz w:val="24"/>
          <w:szCs w:val="24"/>
          <w:lang w:eastAsia="ru-RU"/>
        </w:rPr>
        <w:softHyphen/>
        <w:t>ши, а также легкие бревенчатые избушки</w:t>
      </w:r>
      <w:r w:rsidRPr="00BB1F4B">
        <w:rPr>
          <w:rFonts w:ascii="Times New Roman" w:eastAsia="Times New Roman" w:hAnsi="Times New Roman" w:cs="Times New Roman"/>
          <w:i/>
          <w:iCs/>
          <w:sz w:val="24"/>
          <w:szCs w:val="24"/>
          <w:lang w:eastAsia="ru-RU"/>
        </w:rPr>
        <w:t xml:space="preserve"> «бурама»,</w:t>
      </w:r>
      <w:r w:rsidRPr="00BB1F4B">
        <w:rPr>
          <w:rFonts w:ascii="Times New Roman" w:eastAsia="Times New Roman" w:hAnsi="Times New Roman" w:cs="Times New Roman"/>
          <w:sz w:val="24"/>
          <w:szCs w:val="24"/>
          <w:lang w:eastAsia="ru-RU"/>
        </w:rPr>
        <w:t xml:space="preserve"> как вид жилища, переходный к оседлому образу жизни);</w:t>
      </w:r>
    </w:p>
    <w:p w:rsidR="00664CBA" w:rsidRPr="00BB1F4B" w:rsidRDefault="00664CBA" w:rsidP="00CF2A60">
      <w:pPr>
        <w:pStyle w:val="a3"/>
        <w:numPr>
          <w:ilvl w:val="0"/>
          <w:numId w:val="16"/>
        </w:numPr>
        <w:tabs>
          <w:tab w:val="left" w:pos="952"/>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постоянные (деревянные избы, избы из плетня,</w:t>
      </w:r>
      <w:r w:rsidRPr="00BB1F4B">
        <w:rPr>
          <w:rFonts w:ascii="Times New Roman" w:eastAsia="Times New Roman" w:hAnsi="Times New Roman" w:cs="Times New Roman"/>
          <w:i/>
          <w:iCs/>
          <w:sz w:val="24"/>
          <w:szCs w:val="24"/>
          <w:lang w:eastAsia="ru-RU"/>
        </w:rPr>
        <w:t xml:space="preserve"> самана -</w:t>
      </w:r>
      <w:r w:rsidRPr="00BB1F4B">
        <w:rPr>
          <w:rFonts w:ascii="Times New Roman" w:eastAsia="Times New Roman" w:hAnsi="Times New Roman" w:cs="Times New Roman"/>
          <w:sz w:val="24"/>
          <w:szCs w:val="24"/>
          <w:lang w:eastAsia="ru-RU"/>
        </w:rPr>
        <w:t xml:space="preserve"> воз</w:t>
      </w:r>
      <w:r w:rsidRPr="00BB1F4B">
        <w:rPr>
          <w:rFonts w:ascii="Times New Roman" w:eastAsia="Times New Roman" w:hAnsi="Times New Roman" w:cs="Times New Roman"/>
          <w:sz w:val="24"/>
          <w:szCs w:val="24"/>
          <w:lang w:eastAsia="ru-RU"/>
        </w:rPr>
        <w:softHyphen/>
        <w:t>душного кирпича, дерна, глины; горных пород плитняка; землянки).</w:t>
      </w:r>
    </w:p>
    <w:p w:rsidR="00664CBA" w:rsidRPr="00BB1F4B" w:rsidRDefault="00664CBA" w:rsidP="00664CBA">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Строители не могли сразу отойти от круглой формы кочевого жилища, поэтому некоторые виды постоянного жилья, например, до</w:t>
      </w:r>
      <w:r w:rsidRPr="00BB1F4B">
        <w:rPr>
          <w:rFonts w:ascii="Times New Roman" w:eastAsia="Times New Roman" w:hAnsi="Times New Roman" w:cs="Times New Roman"/>
          <w:sz w:val="24"/>
          <w:szCs w:val="24"/>
          <w:lang w:eastAsia="ru-RU"/>
        </w:rPr>
        <w:softHyphen/>
        <w:t>ма из дерна, глины, плетня, имели несколько округлую форму. В ин</w:t>
      </w:r>
      <w:r w:rsidRPr="00BB1F4B">
        <w:rPr>
          <w:rFonts w:ascii="Times New Roman" w:eastAsia="Times New Roman" w:hAnsi="Times New Roman" w:cs="Times New Roman"/>
          <w:sz w:val="24"/>
          <w:szCs w:val="24"/>
          <w:lang w:eastAsia="ru-RU"/>
        </w:rPr>
        <w:softHyphen/>
        <w:t>терьере также наблюдалось стремление скруглить углы, как это было в древнем кочевом жилище (юрта).</w:t>
      </w:r>
    </w:p>
    <w:p w:rsidR="00664CBA" w:rsidRPr="00BB1F4B" w:rsidRDefault="00664CBA" w:rsidP="00664CBA">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Таким образом, в процессе эволюции башкирских жилищ обо</w:t>
      </w:r>
      <w:r w:rsidRPr="00BB1F4B">
        <w:rPr>
          <w:rFonts w:ascii="Times New Roman" w:eastAsia="Times New Roman" w:hAnsi="Times New Roman" w:cs="Times New Roman"/>
          <w:sz w:val="24"/>
          <w:szCs w:val="24"/>
          <w:lang w:eastAsia="ru-RU"/>
        </w:rPr>
        <w:softHyphen/>
        <w:t>значилась преемственность двух архитектурных объемов: круглого в плане и прямоугольного. Однако не все виды и типы жилищ можно рассматривать с точки зрения анализа архитектурно-семантической системы и художественного оформления. Наибольший интерес в этом смысле представляют среди кочевых жилищ решетчатая юрта, а среди постоянных - бревенчатая изба.</w:t>
      </w:r>
    </w:p>
    <w:p w:rsidR="00664CBA" w:rsidRPr="00BB1F4B" w:rsidRDefault="00664CBA" w:rsidP="00664CBA">
      <w:pPr>
        <w:spacing w:after="0" w:line="322" w:lineRule="exact"/>
        <w:ind w:lef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Башкирская юрта</w:t>
      </w:r>
    </w:p>
    <w:p w:rsidR="00664CBA" w:rsidRPr="00BB1F4B" w:rsidRDefault="00664CBA" w:rsidP="00664CBA">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Древнее содержание башкирского жилища предполагает как общие черты, имеющие место в образе жилища других народов, так и свои специфические национальные особенности.</w:t>
      </w:r>
    </w:p>
    <w:p w:rsidR="00664CBA" w:rsidRPr="00BB1F4B" w:rsidRDefault="00664CBA" w:rsidP="00664CBA">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Человек с самого начала пытался определить свое положение в окружающем пространстве. Это стремление он выразил в архитекту</w:t>
      </w:r>
      <w:r w:rsidRPr="00BB1F4B">
        <w:rPr>
          <w:rFonts w:ascii="Times New Roman" w:eastAsia="Times New Roman" w:hAnsi="Times New Roman" w:cs="Times New Roman"/>
          <w:sz w:val="24"/>
          <w:szCs w:val="24"/>
          <w:lang w:eastAsia="ru-RU"/>
        </w:rPr>
        <w:softHyphen/>
        <w:t>ре, прежде всего в жилище. В то время, когда появились первые ис</w:t>
      </w:r>
      <w:r w:rsidRPr="00BB1F4B">
        <w:rPr>
          <w:rFonts w:ascii="Times New Roman" w:eastAsia="Times New Roman" w:hAnsi="Times New Roman" w:cs="Times New Roman"/>
          <w:sz w:val="24"/>
          <w:szCs w:val="24"/>
          <w:lang w:eastAsia="ru-RU"/>
        </w:rPr>
        <w:softHyphen/>
        <w:t>кусственно созданные жилища, человек не мог объяснить явления окружающей действительности иначе, чем одушевляя их. Это привело к представлению космоса в виде живого существа, к отождествлению макро- и микрокосмоса. Представления башкир о космосе отразились в структуре жилища. Для них это было небо и звезды, которые «висят в воздухе и прикреплены к небу толстыми железными цепями» и зем</w:t>
      </w:r>
      <w:r w:rsidRPr="00BB1F4B">
        <w:rPr>
          <w:rFonts w:ascii="Times New Roman" w:eastAsia="Times New Roman" w:hAnsi="Times New Roman" w:cs="Times New Roman"/>
          <w:sz w:val="24"/>
          <w:szCs w:val="24"/>
          <w:lang w:eastAsia="ru-RU"/>
        </w:rPr>
        <w:softHyphen/>
        <w:t>ной шар, поддерживаемый «тремя, огромной величины, рыбами» (Кудряшов П.М. Предрассудки и суеверия башкир //Башкирия в рус</w:t>
      </w:r>
      <w:r w:rsidRPr="00BB1F4B">
        <w:rPr>
          <w:rFonts w:ascii="Times New Roman" w:eastAsia="Times New Roman" w:hAnsi="Times New Roman" w:cs="Times New Roman"/>
          <w:sz w:val="24"/>
          <w:szCs w:val="24"/>
          <w:lang w:eastAsia="ru-RU"/>
        </w:rPr>
        <w:softHyphen/>
        <w:t>ской литературе. — Уфа, 1989.). Небесные же светила движутся вокруг земли и представляются башкирами в образе людей. Солнце (</w:t>
      </w:r>
      <w:r w:rsidRPr="00BB1F4B">
        <w:rPr>
          <w:rFonts w:ascii="Times New Roman" w:eastAsia="Times New Roman" w:hAnsi="Times New Roman" w:cs="Times New Roman"/>
          <w:i/>
          <w:iCs/>
          <w:sz w:val="24"/>
          <w:szCs w:val="24"/>
          <w:lang w:eastAsia="ru-RU"/>
        </w:rPr>
        <w:t>коят)</w:t>
      </w:r>
      <w:r w:rsidRPr="00BB1F4B">
        <w:rPr>
          <w:rFonts w:ascii="Times New Roman" w:eastAsia="Times New Roman" w:hAnsi="Times New Roman" w:cs="Times New Roman"/>
          <w:sz w:val="24"/>
          <w:szCs w:val="24"/>
          <w:lang w:eastAsia="ru-RU"/>
        </w:rPr>
        <w:t xml:space="preserve"> во многих народных сказках изображается в виде «красной девы», доче</w:t>
      </w:r>
      <w:r w:rsidRPr="00BB1F4B">
        <w:rPr>
          <w:rFonts w:ascii="Times New Roman" w:eastAsia="Times New Roman" w:hAnsi="Times New Roman" w:cs="Times New Roman"/>
          <w:sz w:val="24"/>
          <w:szCs w:val="24"/>
          <w:lang w:eastAsia="ru-RU"/>
        </w:rPr>
        <w:softHyphen/>
        <w:t>ри подводного царя, а месяц</w:t>
      </w:r>
      <w:r w:rsidRPr="00BB1F4B">
        <w:rPr>
          <w:rFonts w:ascii="Times New Roman" w:eastAsia="Times New Roman" w:hAnsi="Times New Roman" w:cs="Times New Roman"/>
          <w:i/>
          <w:iCs/>
          <w:sz w:val="24"/>
          <w:szCs w:val="24"/>
          <w:lang w:eastAsia="ru-RU"/>
        </w:rPr>
        <w:t xml:space="preserve"> (ай)</w:t>
      </w:r>
      <w:r w:rsidRPr="00BB1F4B">
        <w:rPr>
          <w:rFonts w:ascii="Times New Roman" w:eastAsia="Times New Roman" w:hAnsi="Times New Roman" w:cs="Times New Roman"/>
          <w:sz w:val="24"/>
          <w:szCs w:val="24"/>
          <w:lang w:eastAsia="ru-RU"/>
        </w:rPr>
        <w:t xml:space="preserve"> - существо мужского пола.</w:t>
      </w:r>
    </w:p>
    <w:p w:rsidR="00664CBA" w:rsidRPr="00BB1F4B" w:rsidRDefault="00664CBA" w:rsidP="00664CB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Шарообразная форма видимого мира нашла воплощение в круг</w:t>
      </w:r>
      <w:r w:rsidRPr="00BB1F4B">
        <w:rPr>
          <w:rFonts w:ascii="Times New Roman" w:eastAsia="Times New Roman" w:hAnsi="Times New Roman" w:cs="Times New Roman"/>
          <w:sz w:val="24"/>
          <w:szCs w:val="24"/>
          <w:lang w:eastAsia="ru-RU"/>
        </w:rPr>
        <w:softHyphen/>
        <w:t>лом жилище - юрте (</w:t>
      </w:r>
      <w:r w:rsidRPr="00BB1F4B">
        <w:rPr>
          <w:rFonts w:ascii="Times New Roman" w:eastAsia="Times New Roman" w:hAnsi="Times New Roman" w:cs="Times New Roman"/>
          <w:i/>
          <w:iCs/>
          <w:sz w:val="24"/>
          <w:szCs w:val="24"/>
          <w:lang w:eastAsia="ru-RU"/>
        </w:rPr>
        <w:t>тирмэ</w:t>
      </w:r>
      <w:r w:rsidRPr="00BB1F4B">
        <w:rPr>
          <w:rFonts w:ascii="Times New Roman" w:eastAsia="Times New Roman" w:hAnsi="Times New Roman" w:cs="Times New Roman"/>
          <w:sz w:val="24"/>
          <w:szCs w:val="24"/>
          <w:lang w:eastAsia="ru-RU"/>
        </w:rPr>
        <w:t>). Удобная сферическая форма юрты при</w:t>
      </w:r>
      <w:r w:rsidRPr="00BB1F4B">
        <w:rPr>
          <w:rFonts w:ascii="Times New Roman" w:eastAsia="Times New Roman" w:hAnsi="Times New Roman" w:cs="Times New Roman"/>
          <w:sz w:val="24"/>
          <w:szCs w:val="24"/>
          <w:lang w:eastAsia="ru-RU"/>
        </w:rPr>
        <w:softHyphen/>
        <w:t>дает ей не только устойчивость, сопротивляемость частым ветрам, ливням, но имеет еще и значение символа. Именно круг, как вопло</w:t>
      </w:r>
      <w:r w:rsidRPr="00BB1F4B">
        <w:rPr>
          <w:rFonts w:ascii="Times New Roman" w:eastAsia="Times New Roman" w:hAnsi="Times New Roman" w:cs="Times New Roman"/>
          <w:sz w:val="24"/>
          <w:szCs w:val="24"/>
          <w:lang w:eastAsia="ru-RU"/>
        </w:rPr>
        <w:softHyphen/>
        <w:t>щение небесного круга, является древнейшим символом, объединяю</w:t>
      </w:r>
      <w:r w:rsidRPr="00BB1F4B">
        <w:rPr>
          <w:rFonts w:ascii="Times New Roman" w:eastAsia="Times New Roman" w:hAnsi="Times New Roman" w:cs="Times New Roman"/>
          <w:sz w:val="24"/>
          <w:szCs w:val="24"/>
          <w:lang w:eastAsia="ru-RU"/>
        </w:rPr>
        <w:softHyphen/>
        <w:t xml:space="preserve">щим </w:t>
      </w:r>
      <w:r w:rsidRPr="00BB1F4B">
        <w:rPr>
          <w:rFonts w:ascii="Times New Roman" w:eastAsia="Times New Roman" w:hAnsi="Times New Roman" w:cs="Times New Roman"/>
          <w:sz w:val="24"/>
          <w:szCs w:val="24"/>
          <w:lang w:eastAsia="ru-RU"/>
        </w:rPr>
        <w:lastRenderedPageBreak/>
        <w:t>все прочие значения. Он обозначает бесконечность неба, по</w:t>
      </w:r>
      <w:r w:rsidRPr="00BB1F4B">
        <w:rPr>
          <w:rFonts w:ascii="Times New Roman" w:eastAsia="Times New Roman" w:hAnsi="Times New Roman" w:cs="Times New Roman"/>
          <w:sz w:val="24"/>
          <w:szCs w:val="24"/>
          <w:lang w:eastAsia="ru-RU"/>
        </w:rPr>
        <w:softHyphen/>
        <w:t>скольку его линия не имеет конца. Круг был основой всех солярных знаков, которые одинаково присутствовали в искусстве всех народов, и башкиры не являются исключением.</w:t>
      </w:r>
    </w:p>
    <w:p w:rsidR="00664CBA" w:rsidRPr="00BB1F4B" w:rsidRDefault="00664CBA" w:rsidP="00664CB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Структура юрты по вертикали также соответствует представле</w:t>
      </w:r>
      <w:r w:rsidRPr="00BB1F4B">
        <w:rPr>
          <w:rFonts w:ascii="Times New Roman" w:eastAsia="Times New Roman" w:hAnsi="Times New Roman" w:cs="Times New Roman"/>
          <w:sz w:val="24"/>
          <w:szCs w:val="24"/>
          <w:lang w:eastAsia="ru-RU"/>
        </w:rPr>
        <w:softHyphen/>
        <w:t>ниям башкир о космосе. Купол юрты, с круглым отверстием в центре для выхода дыма, соотносится с небосводом, а само отверстие ассо</w:t>
      </w:r>
      <w:r w:rsidRPr="00BB1F4B">
        <w:rPr>
          <w:rFonts w:ascii="Times New Roman" w:eastAsia="Times New Roman" w:hAnsi="Times New Roman" w:cs="Times New Roman"/>
          <w:sz w:val="24"/>
          <w:szCs w:val="24"/>
          <w:lang w:eastAsia="ru-RU"/>
        </w:rPr>
        <w:softHyphen/>
        <w:t>циировалось с солнцем - через него в жилище проникал свет. Стены означали воздух. Своеобразной дополнительной «стеной» являлась занавесь, делившая интерьер на мужскую и женскую половины. Стык между жердями купола юрты и стенами прикрывала разноцветная лента, протянутая по периметру. Пол символизировал землю.</w:t>
      </w:r>
    </w:p>
    <w:p w:rsidR="00664CBA" w:rsidRPr="00BB1F4B" w:rsidRDefault="00664CBA" w:rsidP="00664CB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Связь человека с природой прослеживается не только в одина</w:t>
      </w:r>
      <w:r w:rsidRPr="00BB1F4B">
        <w:rPr>
          <w:rFonts w:ascii="Times New Roman" w:eastAsia="Times New Roman" w:hAnsi="Times New Roman" w:cs="Times New Roman"/>
          <w:sz w:val="24"/>
          <w:szCs w:val="24"/>
          <w:lang w:eastAsia="ru-RU"/>
        </w:rPr>
        <w:softHyphen/>
        <w:t>ковой организации структуры космоса и структуры жилища, но и не</w:t>
      </w:r>
      <w:r w:rsidRPr="00BB1F4B">
        <w:rPr>
          <w:rFonts w:ascii="Times New Roman" w:eastAsia="Times New Roman" w:hAnsi="Times New Roman" w:cs="Times New Roman"/>
          <w:sz w:val="24"/>
          <w:szCs w:val="24"/>
          <w:lang w:eastAsia="ru-RU"/>
        </w:rPr>
        <w:softHyphen/>
        <w:t>которых обычаях башкир. Так, молодая (невеста), входя в жилище мужа, по традиции делала коленопреклонение горам, рекам, а также свекру, деверю, другим почетным и уважаемым гостям. Этот обычай доказывал, что человек в сознании башкир являлся неотъемлемой ча</w:t>
      </w:r>
      <w:r w:rsidRPr="00BB1F4B">
        <w:rPr>
          <w:rFonts w:ascii="Times New Roman" w:eastAsia="Times New Roman" w:hAnsi="Times New Roman" w:cs="Times New Roman"/>
          <w:sz w:val="24"/>
          <w:szCs w:val="24"/>
          <w:lang w:eastAsia="ru-RU"/>
        </w:rPr>
        <w:softHyphen/>
        <w:t>стью природы, макрокосмоса.</w:t>
      </w:r>
    </w:p>
    <w:p w:rsidR="00664CBA" w:rsidRPr="00BB1F4B" w:rsidRDefault="00664CBA" w:rsidP="00664CB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Интерьер юрты имел два центра. Композиционным центром яв</w:t>
      </w:r>
      <w:r w:rsidRPr="00BB1F4B">
        <w:rPr>
          <w:rFonts w:ascii="Times New Roman" w:eastAsia="Times New Roman" w:hAnsi="Times New Roman" w:cs="Times New Roman"/>
          <w:sz w:val="24"/>
          <w:szCs w:val="24"/>
          <w:lang w:eastAsia="ru-RU"/>
        </w:rPr>
        <w:softHyphen/>
        <w:t>лялся очаг. Ему, как и круглой юрте, приписывалась символическая роль. Располагался он в центре, под отверстием купола. Огонь очага напрямую был связан с солнечным светом, который проникал в юрту через отверстие в куполе. Солнце - небесный огонь, костер - огонь земной. И то и другое в сознании башкир было понятием тепла, уюта, света и благополучия.</w:t>
      </w:r>
    </w:p>
    <w:p w:rsidR="00664CBA" w:rsidRPr="00BB1F4B" w:rsidRDefault="00664CBA" w:rsidP="00664CBA">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Другой своеобразной точкой отсчета внутреннего пространства юрты было место напротив входа. Она располагалась на мужской | гостевой) половине юрты, которая отделялась от женской занавесом. </w:t>
      </w:r>
      <w:r w:rsidR="004E174A">
        <w:rPr>
          <w:rFonts w:ascii="Times New Roman" w:eastAsia="Times New Roman" w:hAnsi="Times New Roman" w:cs="Times New Roman"/>
          <w:sz w:val="24"/>
          <w:szCs w:val="24"/>
          <w:lang w:eastAsia="ru-RU"/>
        </w:rPr>
        <w:t>Это место считалось наиболее пре</w:t>
      </w:r>
      <w:r w:rsidRPr="00BB1F4B">
        <w:rPr>
          <w:rFonts w:ascii="Times New Roman" w:eastAsia="Times New Roman" w:hAnsi="Times New Roman" w:cs="Times New Roman"/>
          <w:sz w:val="24"/>
          <w:szCs w:val="24"/>
          <w:lang w:eastAsia="ru-RU"/>
        </w:rPr>
        <w:t>стижным. Обычно здесь ставили на подставке высокую гору разноцветных подушек, матрацев, узорных войлоков, перетянутых декоративно оформленной лентой (</w:t>
      </w:r>
      <w:r w:rsidRPr="00BB1F4B">
        <w:rPr>
          <w:rFonts w:ascii="Times New Roman" w:eastAsia="Times New Roman" w:hAnsi="Times New Roman" w:cs="Times New Roman"/>
          <w:i/>
          <w:iCs/>
          <w:sz w:val="24"/>
          <w:szCs w:val="24"/>
          <w:lang w:eastAsia="ru-RU"/>
        </w:rPr>
        <w:t xml:space="preserve">тартма). </w:t>
      </w:r>
      <w:r w:rsidRPr="00BB1F4B">
        <w:rPr>
          <w:rFonts w:ascii="Times New Roman" w:eastAsia="Times New Roman" w:hAnsi="Times New Roman" w:cs="Times New Roman"/>
          <w:sz w:val="24"/>
          <w:szCs w:val="24"/>
          <w:lang w:eastAsia="ru-RU"/>
        </w:rPr>
        <w:t>Тут же на полу стелили большой палас. Вдоль стен развешивались декоративно оформленные полотенца, красивая одежда, детали конского снаряжения, оружие.</w:t>
      </w:r>
    </w:p>
    <w:p w:rsidR="00664CBA" w:rsidRPr="00BB1F4B" w:rsidRDefault="00664CBA" w:rsidP="00664CB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Разноцветные, красочные предметы являлись не только призна</w:t>
      </w:r>
      <w:r w:rsidRPr="00BB1F4B">
        <w:rPr>
          <w:rFonts w:ascii="Times New Roman" w:eastAsia="Times New Roman" w:hAnsi="Times New Roman" w:cs="Times New Roman"/>
          <w:sz w:val="24"/>
          <w:szCs w:val="24"/>
          <w:lang w:eastAsia="ru-RU"/>
        </w:rPr>
        <w:softHyphen/>
        <w:t>ком почетного места, особого уважения к гостям, не только украше</w:t>
      </w:r>
      <w:r w:rsidRPr="00BB1F4B">
        <w:rPr>
          <w:rFonts w:ascii="Times New Roman" w:eastAsia="Times New Roman" w:hAnsi="Times New Roman" w:cs="Times New Roman"/>
          <w:sz w:val="24"/>
          <w:szCs w:val="24"/>
          <w:lang w:eastAsia="ru-RU"/>
        </w:rPr>
        <w:softHyphen/>
        <w:t>нием интерьера, но и обладали оберегающей функцией, т.к. цвет, по понятиям башкир, защищал человека от несчастий и приносил благо</w:t>
      </w:r>
      <w:r w:rsidRPr="00BB1F4B">
        <w:rPr>
          <w:rFonts w:ascii="Times New Roman" w:eastAsia="Times New Roman" w:hAnsi="Times New Roman" w:cs="Times New Roman"/>
          <w:sz w:val="24"/>
          <w:szCs w:val="24"/>
          <w:lang w:eastAsia="ru-RU"/>
        </w:rPr>
        <w:softHyphen/>
        <w:t>получие.</w:t>
      </w:r>
    </w:p>
    <w:p w:rsidR="00664CBA" w:rsidRPr="00BB1F4B" w:rsidRDefault="00664CBA" w:rsidP="00664CB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Правая половина юрты считалась женской, хозяйственной и ме</w:t>
      </w:r>
      <w:r w:rsidRPr="00BB1F4B">
        <w:rPr>
          <w:rFonts w:ascii="Times New Roman" w:eastAsia="Times New Roman" w:hAnsi="Times New Roman" w:cs="Times New Roman"/>
          <w:sz w:val="24"/>
          <w:szCs w:val="24"/>
          <w:lang w:eastAsia="ru-RU"/>
        </w:rPr>
        <w:softHyphen/>
        <w:t>нее почетной. Здесь располагались пищевые запасы, посуда. Занавесь, разделяющая юрту на две части, символизировала дом. При проводах из родительского дома и встрече в доме жениха невеста шла под рас</w:t>
      </w:r>
      <w:r w:rsidRPr="00BB1F4B">
        <w:rPr>
          <w:rFonts w:ascii="Times New Roman" w:eastAsia="Times New Roman" w:hAnsi="Times New Roman" w:cs="Times New Roman"/>
          <w:sz w:val="24"/>
          <w:szCs w:val="24"/>
          <w:lang w:eastAsia="ru-RU"/>
        </w:rPr>
        <w:softHyphen/>
        <w:t>тянутой над головой шаршау. Оформление занавесей также имело охранительное значение. В нем предпочтением пользуются теплые цвета, созвучные ярким лучам теплого степного солнца, которое об</w:t>
      </w:r>
      <w:r w:rsidRPr="00BB1F4B">
        <w:rPr>
          <w:rFonts w:ascii="Times New Roman" w:eastAsia="Times New Roman" w:hAnsi="Times New Roman" w:cs="Times New Roman"/>
          <w:sz w:val="24"/>
          <w:szCs w:val="24"/>
          <w:lang w:eastAsia="ru-RU"/>
        </w:rPr>
        <w:softHyphen/>
        <w:t>ладает особой очистительной силой. Оно прогоняет тьму и порождае</w:t>
      </w:r>
      <w:r w:rsidRPr="00BB1F4B">
        <w:rPr>
          <w:rFonts w:ascii="Times New Roman" w:eastAsia="Times New Roman" w:hAnsi="Times New Roman" w:cs="Times New Roman"/>
          <w:sz w:val="24"/>
          <w:szCs w:val="24"/>
          <w:lang w:eastAsia="ru-RU"/>
        </w:rPr>
        <w:softHyphen/>
        <w:t>мое ею зло. В систему зла, по поверьям башкир, входит вся природа и все живое, подверженное злым воздействиям (Т.М. Масленникова). От этого зла необходимо было защищаться. Для этого применялись специальные мотивы в орнаменте. Наиболее часто используемые из них - квадраты и ромбы.</w:t>
      </w:r>
    </w:p>
    <w:p w:rsidR="00664CBA" w:rsidRPr="00BB1F4B" w:rsidRDefault="00664CBA" w:rsidP="00664CB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Ромб может означать остов юрты, т.к. решетка-основа имеет в своем образовании перекрещенные ромбы. Другое значение ромба - это символ пастбища. У других </w:t>
      </w:r>
      <w:r w:rsidRPr="00BB1F4B">
        <w:rPr>
          <w:rFonts w:ascii="Times New Roman" w:eastAsia="Times New Roman" w:hAnsi="Times New Roman" w:cs="Times New Roman"/>
          <w:sz w:val="24"/>
          <w:szCs w:val="24"/>
          <w:lang w:eastAsia="ru-RU"/>
        </w:rPr>
        <w:lastRenderedPageBreak/>
        <w:t>тюркских народов (киргизов) ромб символизирует добро и изобилие, знак удачной охоты, ложки с пи</w:t>
      </w:r>
      <w:r w:rsidRPr="00BB1F4B">
        <w:rPr>
          <w:rFonts w:ascii="Times New Roman" w:eastAsia="Times New Roman" w:hAnsi="Times New Roman" w:cs="Times New Roman"/>
          <w:sz w:val="24"/>
          <w:szCs w:val="24"/>
          <w:lang w:eastAsia="ru-RU"/>
        </w:rPr>
        <w:softHyphen/>
        <w:t>щей, знак обильной еды. Поэтому ромбовидный узор имел целью приносить благополучие, удачу в дом, оберегать от несчастий.</w:t>
      </w:r>
    </w:p>
    <w:p w:rsidR="00664CBA" w:rsidRPr="00BB1F4B" w:rsidRDefault="00664CBA" w:rsidP="00664CB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Особо обращали внимание на орнамент, украшавший входную дверь юрты. Дверь - граница, соединяющая внутреннее пространство с окружающим миром, поэтому было нежелательно, чтобы злые силы проникли внутрь дома. Узор, нанесенный на дверь краской, часто по</w:t>
      </w:r>
      <w:r w:rsidRPr="00BB1F4B">
        <w:rPr>
          <w:rFonts w:ascii="Times New Roman" w:eastAsia="Times New Roman" w:hAnsi="Times New Roman" w:cs="Times New Roman"/>
          <w:sz w:val="24"/>
          <w:szCs w:val="24"/>
          <w:lang w:eastAsia="ru-RU"/>
        </w:rPr>
        <w:softHyphen/>
        <w:t>вторял орнамент, распространенный на предметах, украшенных вы</w:t>
      </w:r>
      <w:r w:rsidRPr="00BB1F4B">
        <w:rPr>
          <w:rFonts w:ascii="Times New Roman" w:eastAsia="Times New Roman" w:hAnsi="Times New Roman" w:cs="Times New Roman"/>
          <w:sz w:val="24"/>
          <w:szCs w:val="24"/>
          <w:lang w:eastAsia="ru-RU"/>
        </w:rPr>
        <w:softHyphen/>
        <w:t>шивкой, аппликацией, тканьем. Большое значение придавалось крас</w:t>
      </w:r>
      <w:r w:rsidRPr="00BB1F4B">
        <w:rPr>
          <w:rFonts w:ascii="Times New Roman" w:eastAsia="Times New Roman" w:hAnsi="Times New Roman" w:cs="Times New Roman"/>
          <w:sz w:val="24"/>
          <w:szCs w:val="24"/>
          <w:lang w:eastAsia="ru-RU"/>
        </w:rPr>
        <w:softHyphen/>
        <w:t>но-коричневому цвету в орнаменте. Таким же цветом окрашивали и остов юрты изнутри, делая стены «непроницаемыми» для зла.</w:t>
      </w:r>
    </w:p>
    <w:p w:rsidR="00664CBA" w:rsidRPr="00BB1F4B" w:rsidRDefault="00664CBA" w:rsidP="00664CBA">
      <w:pPr>
        <w:spacing w:line="322" w:lineRule="exact"/>
        <w:ind w:left="2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Войлок юрты (белого или серого цвета) украшали геометриче</w:t>
      </w:r>
      <w:r w:rsidRPr="00BB1F4B">
        <w:rPr>
          <w:rFonts w:ascii="Times New Roman" w:eastAsia="Times New Roman" w:hAnsi="Times New Roman" w:cs="Times New Roman"/>
          <w:sz w:val="24"/>
          <w:szCs w:val="24"/>
          <w:lang w:eastAsia="ru-RU"/>
        </w:rPr>
        <w:softHyphen/>
        <w:t>ским и растительным орнаментом. Узор располагался, преимуще</w:t>
      </w:r>
      <w:r w:rsidRPr="00BB1F4B">
        <w:rPr>
          <w:rFonts w:ascii="Times New Roman" w:eastAsia="Times New Roman" w:hAnsi="Times New Roman" w:cs="Times New Roman"/>
          <w:sz w:val="24"/>
          <w:szCs w:val="24"/>
          <w:lang w:eastAsia="ru-RU"/>
        </w:rPr>
        <w:softHyphen/>
        <w:t>ственно, в нижней части юрты, ближе к земле, подземным силам, за</w:t>
      </w:r>
      <w:r w:rsidRPr="00BB1F4B">
        <w:rPr>
          <w:rFonts w:ascii="Times New Roman" w:eastAsia="Times New Roman" w:hAnsi="Times New Roman" w:cs="Times New Roman"/>
          <w:sz w:val="24"/>
          <w:szCs w:val="24"/>
          <w:lang w:eastAsia="ru-RU"/>
        </w:rPr>
        <w:softHyphen/>
        <w:t>щищая тем самым человека от их воздействия. Серый войлок исполь</w:t>
      </w:r>
      <w:r w:rsidRPr="00BB1F4B">
        <w:rPr>
          <w:rFonts w:ascii="Times New Roman" w:eastAsia="Times New Roman" w:hAnsi="Times New Roman" w:cs="Times New Roman"/>
          <w:sz w:val="24"/>
          <w:szCs w:val="24"/>
          <w:lang w:eastAsia="ru-RU"/>
        </w:rPr>
        <w:softHyphen/>
        <w:t>зовался чаще и был более обыденным, но он хорошо сочетался с цве</w:t>
      </w:r>
      <w:r w:rsidRPr="00BB1F4B">
        <w:rPr>
          <w:rFonts w:ascii="Times New Roman" w:eastAsia="Times New Roman" w:hAnsi="Times New Roman" w:cs="Times New Roman"/>
          <w:sz w:val="24"/>
          <w:szCs w:val="24"/>
          <w:lang w:eastAsia="ru-RU"/>
        </w:rPr>
        <w:softHyphen/>
        <w:t>том решеток остова и придавал юрте лаконичность и простоту. Этот нейтральный цвет способствовал объединению различных декоратив</w:t>
      </w:r>
      <w:r w:rsidRPr="00BB1F4B">
        <w:rPr>
          <w:rFonts w:ascii="Times New Roman" w:eastAsia="Times New Roman" w:hAnsi="Times New Roman" w:cs="Times New Roman"/>
          <w:sz w:val="24"/>
          <w:szCs w:val="24"/>
          <w:lang w:eastAsia="ru-RU"/>
        </w:rPr>
        <w:softHyphen/>
        <w:t>но насыщенных компонентов интерьера.</w:t>
      </w:r>
    </w:p>
    <w:p w:rsidR="00664CBA" w:rsidRPr="00BB1F4B" w:rsidRDefault="00664CBA" w:rsidP="00664CBA">
      <w:pPr>
        <w:spacing w:after="0" w:line="322" w:lineRule="exact"/>
        <w:ind w:left="2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Белый цвет войлока контрастировал с яркими узорными тканя</w:t>
      </w:r>
      <w:r w:rsidRPr="00BB1F4B">
        <w:rPr>
          <w:rFonts w:ascii="Times New Roman" w:eastAsia="Times New Roman" w:hAnsi="Times New Roman" w:cs="Times New Roman"/>
          <w:sz w:val="24"/>
          <w:szCs w:val="24"/>
          <w:lang w:eastAsia="ru-RU"/>
        </w:rPr>
        <w:softHyphen/>
        <w:t>ми, коврами, паласами, полотенцами и др. предметами, придавая все</w:t>
      </w:r>
      <w:r w:rsidRPr="00BB1F4B">
        <w:rPr>
          <w:rFonts w:ascii="Times New Roman" w:eastAsia="Times New Roman" w:hAnsi="Times New Roman" w:cs="Times New Roman"/>
          <w:sz w:val="24"/>
          <w:szCs w:val="24"/>
          <w:lang w:eastAsia="ru-RU"/>
        </w:rPr>
        <w:softHyphen/>
        <w:t>му облику жилища торжественность и нарядность. Не случайно по</w:t>
      </w:r>
      <w:r w:rsidRPr="00BB1F4B">
        <w:rPr>
          <w:rFonts w:ascii="Times New Roman" w:eastAsia="Times New Roman" w:hAnsi="Times New Roman" w:cs="Times New Roman"/>
          <w:sz w:val="24"/>
          <w:szCs w:val="24"/>
          <w:lang w:eastAsia="ru-RU"/>
        </w:rPr>
        <w:softHyphen/>
        <w:t>тому наиболее торжественными считались белые юрты, которые ста</w:t>
      </w:r>
      <w:r w:rsidRPr="00BB1F4B">
        <w:rPr>
          <w:rFonts w:ascii="Times New Roman" w:eastAsia="Times New Roman" w:hAnsi="Times New Roman" w:cs="Times New Roman"/>
          <w:sz w:val="24"/>
          <w:szCs w:val="24"/>
          <w:lang w:eastAsia="ru-RU"/>
        </w:rPr>
        <w:softHyphen/>
        <w:t>вили для приема гостей. Однако наличие таких юрт свидетельствова</w:t>
      </w:r>
      <w:r w:rsidRPr="00BB1F4B">
        <w:rPr>
          <w:rFonts w:ascii="Times New Roman" w:eastAsia="Times New Roman" w:hAnsi="Times New Roman" w:cs="Times New Roman"/>
          <w:sz w:val="24"/>
          <w:szCs w:val="24"/>
          <w:lang w:eastAsia="ru-RU"/>
        </w:rPr>
        <w:softHyphen/>
        <w:t>но не только о гостеприимстве хозяев, но и их экономической состоя</w:t>
      </w:r>
      <w:r w:rsidRPr="00BB1F4B">
        <w:rPr>
          <w:rFonts w:ascii="Times New Roman" w:eastAsia="Times New Roman" w:hAnsi="Times New Roman" w:cs="Times New Roman"/>
          <w:sz w:val="24"/>
          <w:szCs w:val="24"/>
          <w:lang w:eastAsia="ru-RU"/>
        </w:rPr>
        <w:softHyphen/>
        <w:t>тельности, т.к. изготовление белой кашмы было более дорогостоя</w:t>
      </w:r>
      <w:r w:rsidRPr="00BB1F4B">
        <w:rPr>
          <w:rFonts w:ascii="Times New Roman" w:eastAsia="Times New Roman" w:hAnsi="Times New Roman" w:cs="Times New Roman"/>
          <w:sz w:val="24"/>
          <w:szCs w:val="24"/>
          <w:lang w:eastAsia="ru-RU"/>
        </w:rPr>
        <w:softHyphen/>
        <w:t>щим.</w:t>
      </w:r>
    </w:p>
    <w:p w:rsidR="00664CBA" w:rsidRPr="00BB1F4B" w:rsidRDefault="00664CBA" w:rsidP="00664CBA">
      <w:pPr>
        <w:spacing w:after="0" w:line="322" w:lineRule="exact"/>
        <w:ind w:left="2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Круглое войлочное навершие юрты (</w:t>
      </w:r>
      <w:r w:rsidRPr="00BB1F4B">
        <w:rPr>
          <w:rFonts w:ascii="Times New Roman" w:eastAsia="Times New Roman" w:hAnsi="Times New Roman" w:cs="Times New Roman"/>
          <w:i/>
          <w:iCs/>
          <w:sz w:val="24"/>
          <w:szCs w:val="24"/>
          <w:lang w:eastAsia="ru-RU"/>
        </w:rPr>
        <w:t>сагалак),</w:t>
      </w:r>
      <w:r w:rsidRPr="00BB1F4B">
        <w:rPr>
          <w:rFonts w:ascii="Times New Roman" w:eastAsia="Times New Roman" w:hAnsi="Times New Roman" w:cs="Times New Roman"/>
          <w:sz w:val="24"/>
          <w:szCs w:val="24"/>
          <w:lang w:eastAsia="ru-RU"/>
        </w:rPr>
        <w:t xml:space="preserve"> образующее ку</w:t>
      </w:r>
      <w:r w:rsidRPr="00BB1F4B">
        <w:rPr>
          <w:rFonts w:ascii="Times New Roman" w:eastAsia="Times New Roman" w:hAnsi="Times New Roman" w:cs="Times New Roman"/>
          <w:sz w:val="24"/>
          <w:szCs w:val="24"/>
          <w:lang w:eastAsia="ru-RU"/>
        </w:rPr>
        <w:softHyphen/>
        <w:t>кольное отверстие, носило сакральный смысл, было священным, переходило от отца к сыну, от старого жилища к новому.</w:t>
      </w:r>
    </w:p>
    <w:p w:rsidR="00664CBA" w:rsidRPr="00BB1F4B" w:rsidRDefault="00664CBA" w:rsidP="00664CBA">
      <w:pPr>
        <w:spacing w:after="0" w:line="322" w:lineRule="exact"/>
        <w:ind w:left="2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Наряду с самим жилищем украшалась домашняя утварь. Коче</w:t>
      </w:r>
      <w:r w:rsidRPr="00BB1F4B">
        <w:rPr>
          <w:rFonts w:ascii="Times New Roman" w:eastAsia="Times New Roman" w:hAnsi="Times New Roman" w:cs="Times New Roman"/>
          <w:sz w:val="24"/>
          <w:szCs w:val="24"/>
          <w:lang w:eastAsia="ru-RU"/>
        </w:rPr>
        <w:softHyphen/>
        <w:t>вой образ жизни обусловил применение кожаной утвари (мешки для кумыса, подойники, бурдюки, сумки и пр.). Для ее изготовления ис</w:t>
      </w:r>
      <w:r w:rsidRPr="00BB1F4B">
        <w:rPr>
          <w:rFonts w:ascii="Times New Roman" w:eastAsia="Times New Roman" w:hAnsi="Times New Roman" w:cs="Times New Roman"/>
          <w:sz w:val="24"/>
          <w:szCs w:val="24"/>
          <w:lang w:eastAsia="ru-RU"/>
        </w:rPr>
        <w:softHyphen/>
        <w:t>пользовались шкуры лошадей, коров, овец, коз. Башкиры охотно пользовались и деревянной посудой, как долбленой, резной, так и вы</w:t>
      </w:r>
      <w:r w:rsidRPr="00BB1F4B">
        <w:rPr>
          <w:rFonts w:ascii="Times New Roman" w:eastAsia="Times New Roman" w:hAnsi="Times New Roman" w:cs="Times New Roman"/>
          <w:sz w:val="24"/>
          <w:szCs w:val="24"/>
          <w:lang w:eastAsia="ru-RU"/>
        </w:rPr>
        <w:softHyphen/>
        <w:t>полненной из бересты. Она находила широкое применение в быту. В кадках разной величины хранили кумыс, муку, зерно, мед. Среди сто</w:t>
      </w:r>
      <w:r w:rsidRPr="00BB1F4B">
        <w:rPr>
          <w:rFonts w:ascii="Times New Roman" w:eastAsia="Times New Roman" w:hAnsi="Times New Roman" w:cs="Times New Roman"/>
          <w:sz w:val="24"/>
          <w:szCs w:val="24"/>
          <w:lang w:eastAsia="ru-RU"/>
        </w:rPr>
        <w:softHyphen/>
        <w:t>повой посуды выделялись: круглая чаша с нечетко обозначенным дном (</w:t>
      </w:r>
      <w:r w:rsidRPr="00BB1F4B">
        <w:rPr>
          <w:rFonts w:ascii="Times New Roman" w:eastAsia="Times New Roman" w:hAnsi="Times New Roman" w:cs="Times New Roman"/>
          <w:i/>
          <w:iCs/>
          <w:sz w:val="24"/>
          <w:szCs w:val="24"/>
          <w:lang w:eastAsia="ru-RU"/>
        </w:rPr>
        <w:t>ашлау</w:t>
      </w:r>
      <w:r w:rsidRPr="00BB1F4B">
        <w:rPr>
          <w:rFonts w:ascii="Times New Roman" w:eastAsia="Times New Roman" w:hAnsi="Times New Roman" w:cs="Times New Roman"/>
          <w:sz w:val="24"/>
          <w:szCs w:val="24"/>
          <w:lang w:eastAsia="ru-RU"/>
        </w:rPr>
        <w:t xml:space="preserve">), круглая чаша с четко обозначенным утолщенным дном </w:t>
      </w:r>
      <w:r w:rsidRPr="00BB1F4B">
        <w:rPr>
          <w:rFonts w:ascii="Times New Roman" w:eastAsia="Times New Roman" w:hAnsi="Times New Roman" w:cs="Times New Roman"/>
          <w:i/>
          <w:iCs/>
          <w:spacing w:val="30"/>
          <w:sz w:val="24"/>
          <w:szCs w:val="24"/>
          <w:lang w:eastAsia="ru-RU"/>
        </w:rPr>
        <w:t>(аяк</w:t>
      </w:r>
      <w:r w:rsidRPr="00BB1F4B">
        <w:rPr>
          <w:rFonts w:ascii="Times New Roman" w:eastAsia="Times New Roman" w:hAnsi="Times New Roman" w:cs="Times New Roman"/>
          <w:sz w:val="24"/>
          <w:szCs w:val="24"/>
          <w:lang w:eastAsia="ru-RU"/>
        </w:rPr>
        <w:t>), круглое блюдо с пологими низкими стенками для вареного мяса и лапши (</w:t>
      </w:r>
      <w:r w:rsidRPr="00BB1F4B">
        <w:rPr>
          <w:rFonts w:ascii="Times New Roman" w:eastAsia="Times New Roman" w:hAnsi="Times New Roman" w:cs="Times New Roman"/>
          <w:i/>
          <w:iCs/>
          <w:sz w:val="24"/>
          <w:szCs w:val="24"/>
          <w:lang w:eastAsia="ru-RU"/>
        </w:rPr>
        <w:t>коштабак</w:t>
      </w:r>
      <w:r w:rsidRPr="00BB1F4B">
        <w:rPr>
          <w:rFonts w:ascii="Times New Roman" w:eastAsia="Times New Roman" w:hAnsi="Times New Roman" w:cs="Times New Roman"/>
          <w:sz w:val="24"/>
          <w:szCs w:val="24"/>
          <w:lang w:eastAsia="ru-RU"/>
        </w:rPr>
        <w:t>), ковши (</w:t>
      </w:r>
      <w:r w:rsidRPr="00BB1F4B">
        <w:rPr>
          <w:rFonts w:ascii="Times New Roman" w:eastAsia="Times New Roman" w:hAnsi="Times New Roman" w:cs="Times New Roman"/>
          <w:i/>
          <w:iCs/>
          <w:sz w:val="24"/>
          <w:szCs w:val="24"/>
          <w:lang w:eastAsia="ru-RU"/>
        </w:rPr>
        <w:t>ижау</w:t>
      </w:r>
      <w:r w:rsidRPr="00BB1F4B">
        <w:rPr>
          <w:rFonts w:ascii="Times New Roman" w:eastAsia="Times New Roman" w:hAnsi="Times New Roman" w:cs="Times New Roman"/>
          <w:i/>
          <w:iCs/>
          <w:sz w:val="24"/>
          <w:szCs w:val="24"/>
          <w:lang w:val="en-US"/>
        </w:rPr>
        <w:t>j</w:t>
      </w:r>
      <w:r w:rsidRPr="00BB1F4B">
        <w:rPr>
          <w:rFonts w:ascii="Times New Roman" w:eastAsia="Times New Roman" w:hAnsi="Times New Roman" w:cs="Times New Roman"/>
          <w:i/>
          <w:iCs/>
          <w:sz w:val="24"/>
          <w:szCs w:val="24"/>
        </w:rPr>
        <w:t>)</w:t>
      </w:r>
      <w:r w:rsidRPr="00BB1F4B">
        <w:rPr>
          <w:rFonts w:ascii="Times New Roman" w:eastAsia="Times New Roman" w:hAnsi="Times New Roman" w:cs="Times New Roman"/>
          <w:sz w:val="24"/>
          <w:szCs w:val="24"/>
        </w:rPr>
        <w:t xml:space="preserve"> </w:t>
      </w:r>
      <w:r w:rsidRPr="00BB1F4B">
        <w:rPr>
          <w:rFonts w:ascii="Times New Roman" w:eastAsia="Times New Roman" w:hAnsi="Times New Roman" w:cs="Times New Roman"/>
          <w:sz w:val="24"/>
          <w:szCs w:val="24"/>
          <w:lang w:eastAsia="ru-RU"/>
        </w:rPr>
        <w:t>и пр.</w:t>
      </w:r>
    </w:p>
    <w:p w:rsidR="00664CBA" w:rsidRPr="00BB1F4B" w:rsidRDefault="00664CBA" w:rsidP="00664CBA">
      <w:pPr>
        <w:spacing w:after="0" w:line="322" w:lineRule="exact"/>
        <w:ind w:left="2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Посуду украшали резьбой, иногда делали роспись. Солярные и гомбические мотивы орнамента изначально имели символический смысл. По преданиям многих народов, например, славян, посуда вме</w:t>
      </w:r>
      <w:r w:rsidRPr="00BB1F4B">
        <w:rPr>
          <w:rFonts w:ascii="Times New Roman" w:eastAsia="Times New Roman" w:hAnsi="Times New Roman" w:cs="Times New Roman"/>
          <w:sz w:val="24"/>
          <w:szCs w:val="24"/>
          <w:lang w:eastAsia="ru-RU"/>
        </w:rPr>
        <w:softHyphen/>
        <w:t xml:space="preserve">щала то, что непосредственно входило в человека, как еда или питье, </w:t>
      </w:r>
      <w:r w:rsidRPr="00BB1F4B">
        <w:rPr>
          <w:rFonts w:ascii="Times New Roman" w:eastAsia="Times New Roman" w:hAnsi="Times New Roman" w:cs="Times New Roman"/>
          <w:bCs/>
          <w:sz w:val="24"/>
          <w:szCs w:val="24"/>
          <w:lang w:eastAsia="ru-RU"/>
        </w:rPr>
        <w:t>и</w:t>
      </w:r>
      <w:r w:rsidRPr="00BB1F4B">
        <w:rPr>
          <w:rFonts w:ascii="Times New Roman" w:eastAsia="Times New Roman" w:hAnsi="Times New Roman" w:cs="Times New Roman"/>
          <w:sz w:val="24"/>
          <w:szCs w:val="24"/>
          <w:lang w:eastAsia="ru-RU"/>
        </w:rPr>
        <w:t xml:space="preserve"> на пути из печи или от ушата с водой могло подвергнуться нападе</w:t>
      </w:r>
      <w:r w:rsidRPr="00BB1F4B">
        <w:rPr>
          <w:rFonts w:ascii="Times New Roman" w:eastAsia="Times New Roman" w:hAnsi="Times New Roman" w:cs="Times New Roman"/>
          <w:sz w:val="24"/>
          <w:szCs w:val="24"/>
          <w:lang w:eastAsia="ru-RU"/>
        </w:rPr>
        <w:softHyphen/>
        <w:t>нию злых сил. Поэтому украшение посуды служило средством защи</w:t>
      </w:r>
      <w:r w:rsidRPr="00BB1F4B">
        <w:rPr>
          <w:rFonts w:ascii="Times New Roman" w:eastAsia="Times New Roman" w:hAnsi="Times New Roman" w:cs="Times New Roman"/>
          <w:sz w:val="24"/>
          <w:szCs w:val="24"/>
          <w:lang w:eastAsia="ru-RU"/>
        </w:rPr>
        <w:softHyphen/>
        <w:t>ты от них.</w:t>
      </w:r>
    </w:p>
    <w:p w:rsidR="00664CBA" w:rsidRPr="00BB1F4B" w:rsidRDefault="00664CBA" w:rsidP="00664CBA">
      <w:pPr>
        <w:spacing w:after="0" w:line="322" w:lineRule="exact"/>
        <w:ind w:left="2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Условия кочевого быта выработали и особое отношение челове</w:t>
      </w:r>
      <w:r w:rsidRPr="00BB1F4B">
        <w:rPr>
          <w:rFonts w:ascii="Times New Roman" w:eastAsia="Times New Roman" w:hAnsi="Times New Roman" w:cs="Times New Roman"/>
          <w:sz w:val="24"/>
          <w:szCs w:val="24"/>
          <w:lang w:eastAsia="ru-RU"/>
        </w:rPr>
        <w:softHyphen/>
        <w:t>ка к своему предметному миру. Минимальным количеством вещей нужно было максимально обеспечить быт в условиях частых кочевок. Отсюда, строгая продуманность и отработанность каждой вещи, что придавало ей особую материальную и художественную ценность, не</w:t>
      </w:r>
      <w:r w:rsidRPr="00BB1F4B">
        <w:rPr>
          <w:rFonts w:ascii="Times New Roman" w:eastAsia="Times New Roman" w:hAnsi="Times New Roman" w:cs="Times New Roman"/>
          <w:sz w:val="24"/>
          <w:szCs w:val="24"/>
          <w:lang w:eastAsia="ru-RU"/>
        </w:rPr>
        <w:softHyphen/>
        <w:t>редко освященную магико-религиозными представлениями.</w:t>
      </w:r>
    </w:p>
    <w:p w:rsidR="00956F9C" w:rsidRPr="00BB1F4B" w:rsidRDefault="00664CBA" w:rsidP="00956F9C">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Бережное отношение к вещам, предметам опиралось на традицию метить их. В</w:t>
      </w:r>
      <w:r w:rsidR="004E174A">
        <w:rPr>
          <w:rFonts w:ascii="Times New Roman" w:eastAsia="Times New Roman" w:hAnsi="Times New Roman" w:cs="Times New Roman"/>
          <w:sz w:val="24"/>
          <w:szCs w:val="24"/>
          <w:lang w:eastAsia="ru-RU"/>
        </w:rPr>
        <w:t xml:space="preserve"> роли метки использовались родо</w:t>
      </w:r>
      <w:r w:rsidR="00956F9C" w:rsidRPr="00BB1F4B">
        <w:rPr>
          <w:rFonts w:ascii="Times New Roman" w:eastAsia="Times New Roman" w:hAnsi="Times New Roman" w:cs="Times New Roman"/>
          <w:sz w:val="24"/>
          <w:szCs w:val="24"/>
          <w:lang w:eastAsia="ru-RU"/>
        </w:rPr>
        <w:t>племенные знаки - та</w:t>
      </w:r>
      <w:r w:rsidRPr="00BB1F4B">
        <w:rPr>
          <w:rFonts w:ascii="Times New Roman" w:eastAsia="Times New Roman" w:hAnsi="Times New Roman" w:cs="Times New Roman"/>
          <w:sz w:val="24"/>
          <w:szCs w:val="24"/>
          <w:lang w:eastAsia="ru-RU"/>
        </w:rPr>
        <w:t>мга. Ими метили скот и проводили даже праздники таврения скота. Нанесение знаков не только на ско</w:t>
      </w:r>
      <w:r w:rsidR="00956F9C" w:rsidRPr="00BB1F4B">
        <w:rPr>
          <w:rFonts w:ascii="Times New Roman" w:eastAsia="Times New Roman" w:hAnsi="Times New Roman" w:cs="Times New Roman"/>
          <w:sz w:val="24"/>
          <w:szCs w:val="24"/>
          <w:lang w:eastAsia="ru-RU"/>
        </w:rPr>
        <w:t>т, но и на имущество, свидетельствовало о преемственности, наследственности материальных и ду</w:t>
      </w:r>
      <w:r w:rsidR="00956F9C" w:rsidRPr="00BB1F4B">
        <w:rPr>
          <w:rFonts w:ascii="Times New Roman" w:eastAsia="Times New Roman" w:hAnsi="Times New Roman" w:cs="Times New Roman"/>
          <w:sz w:val="24"/>
          <w:szCs w:val="24"/>
          <w:lang w:eastAsia="ru-RU"/>
        </w:rPr>
        <w:softHyphen/>
        <w:t>ховных ценностей в доме. Так осуществлялась традиция передачи культуры от старших к младшим. Во многих предметах жили образ и дух предков. Выработанное таким образом к ним отношение играло важную роль в формировании интерьера народного жилища - своеоб</w:t>
      </w:r>
      <w:r w:rsidR="00956F9C" w:rsidRPr="00BB1F4B">
        <w:rPr>
          <w:rFonts w:ascii="Times New Roman" w:eastAsia="Times New Roman" w:hAnsi="Times New Roman" w:cs="Times New Roman"/>
          <w:sz w:val="24"/>
          <w:szCs w:val="24"/>
          <w:lang w:eastAsia="ru-RU"/>
        </w:rPr>
        <w:softHyphen/>
        <w:t>разного ансамбля, освященного традициями.</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Использование круга, круглых форм не заканчивается в преде</w:t>
      </w:r>
      <w:r w:rsidRPr="00BB1F4B">
        <w:rPr>
          <w:rFonts w:ascii="Times New Roman" w:eastAsia="Times New Roman" w:hAnsi="Times New Roman" w:cs="Times New Roman"/>
          <w:sz w:val="24"/>
          <w:szCs w:val="24"/>
          <w:lang w:eastAsia="ru-RU"/>
        </w:rPr>
        <w:softHyphen/>
        <w:t>лах жилища. Его можно увидеть и в особенностях расположении группы жилищ. Юрты не сосредотачивались все на одном месте, а располагались на несколько верст, объединяясь небольшими группа</w:t>
      </w:r>
      <w:r w:rsidRPr="00BB1F4B">
        <w:rPr>
          <w:rFonts w:ascii="Times New Roman" w:eastAsia="Times New Roman" w:hAnsi="Times New Roman" w:cs="Times New Roman"/>
          <w:sz w:val="24"/>
          <w:szCs w:val="24"/>
          <w:lang w:eastAsia="ru-RU"/>
        </w:rPr>
        <w:softHyphen/>
        <w:t>ми чаще всего по семейному родству.</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Самой древней планировочной схемой является «кольцеобраз</w:t>
      </w:r>
      <w:r w:rsidRPr="00BB1F4B">
        <w:rPr>
          <w:rFonts w:ascii="Times New Roman" w:eastAsia="Times New Roman" w:hAnsi="Times New Roman" w:cs="Times New Roman"/>
          <w:sz w:val="24"/>
          <w:szCs w:val="24"/>
          <w:lang w:eastAsia="ru-RU"/>
        </w:rPr>
        <w:softHyphen/>
        <w:t>ная». Группа юрт для проживания отдельных семей, объединенных узами родства, расставлялась в тесный круг с входами, обращенными вовнутрь, как бы олицетворяя жилище большой семьи, и символизи</w:t>
      </w:r>
      <w:r w:rsidRPr="00BB1F4B">
        <w:rPr>
          <w:rFonts w:ascii="Times New Roman" w:eastAsia="Times New Roman" w:hAnsi="Times New Roman" w:cs="Times New Roman"/>
          <w:sz w:val="24"/>
          <w:szCs w:val="24"/>
          <w:lang w:eastAsia="ru-RU"/>
        </w:rPr>
        <w:softHyphen/>
        <w:t>ровала нераздельное единство рода.</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отдельных районах, например, у демских башкир (жившим по берегам реки Демы), помимо расположенного в середине жилища ста</w:t>
      </w:r>
      <w:r w:rsidRPr="00BB1F4B">
        <w:rPr>
          <w:rFonts w:ascii="Times New Roman" w:eastAsia="Times New Roman" w:hAnsi="Times New Roman" w:cs="Times New Roman"/>
          <w:sz w:val="24"/>
          <w:szCs w:val="24"/>
          <w:lang w:eastAsia="ru-RU"/>
        </w:rPr>
        <w:softHyphen/>
        <w:t>рейшины, создавалась также общая групповая или гостевая юрта (лу</w:t>
      </w:r>
      <w:r w:rsidRPr="00BB1F4B">
        <w:rPr>
          <w:rFonts w:ascii="Times New Roman" w:eastAsia="Times New Roman" w:hAnsi="Times New Roman" w:cs="Times New Roman"/>
          <w:i/>
          <w:iCs/>
          <w:sz w:val="24"/>
          <w:szCs w:val="24"/>
          <w:lang w:eastAsia="ru-RU"/>
        </w:rPr>
        <w:t>иак тирме</w:t>
      </w:r>
      <w:r w:rsidRPr="00BB1F4B">
        <w:rPr>
          <w:rFonts w:ascii="Times New Roman" w:eastAsia="Times New Roman" w:hAnsi="Times New Roman" w:cs="Times New Roman"/>
          <w:sz w:val="24"/>
          <w:szCs w:val="24"/>
          <w:lang w:eastAsia="ru-RU"/>
        </w:rPr>
        <w:t>), представляющая своеобразное подобие общественного центра деревни. В нем всегда стоял большой сосуд для кумыса, посто</w:t>
      </w:r>
      <w:r w:rsidRPr="00BB1F4B">
        <w:rPr>
          <w:rFonts w:ascii="Times New Roman" w:eastAsia="Times New Roman" w:hAnsi="Times New Roman" w:cs="Times New Roman"/>
          <w:sz w:val="24"/>
          <w:szCs w:val="24"/>
          <w:lang w:eastAsia="ru-RU"/>
        </w:rPr>
        <w:softHyphen/>
        <w:t>янно пополняющийся напитком, приносимым из каждой кочующей группы.</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Таким образом, кочевой аул представлял собой полузамкнутый двор с объединяющим смысловым центром, на который ориентирова</w:t>
      </w:r>
      <w:r w:rsidRPr="00BB1F4B">
        <w:rPr>
          <w:rFonts w:ascii="Times New Roman" w:eastAsia="Times New Roman" w:hAnsi="Times New Roman" w:cs="Times New Roman"/>
          <w:sz w:val="24"/>
          <w:szCs w:val="24"/>
          <w:lang w:eastAsia="ru-RU"/>
        </w:rPr>
        <w:softHyphen/>
        <w:t>лись все выходы от отдельных жилищ. Постоянный переход к оседлой жизни требовал другие виды жилищ, среди которых конечным явля</w:t>
      </w:r>
      <w:r w:rsidRPr="00BB1F4B">
        <w:rPr>
          <w:rFonts w:ascii="Times New Roman" w:eastAsia="Times New Roman" w:hAnsi="Times New Roman" w:cs="Times New Roman"/>
          <w:sz w:val="24"/>
          <w:szCs w:val="24"/>
          <w:lang w:eastAsia="ru-RU"/>
        </w:rPr>
        <w:softHyphen/>
        <w:t>ется деревянная изба.</w:t>
      </w:r>
    </w:p>
    <w:p w:rsidR="00956F9C" w:rsidRPr="00BB1F4B" w:rsidRDefault="00956F9C" w:rsidP="00956F9C">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Башкирская деревянная изба</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Полукочевой быт башкир еще раньше создал тип зимнего жи</w:t>
      </w:r>
      <w:r w:rsidRPr="00BB1F4B">
        <w:rPr>
          <w:rFonts w:ascii="Times New Roman" w:eastAsia="Times New Roman" w:hAnsi="Times New Roman" w:cs="Times New Roman"/>
          <w:sz w:val="24"/>
          <w:szCs w:val="24"/>
          <w:lang w:eastAsia="ru-RU"/>
        </w:rPr>
        <w:softHyphen/>
        <w:t>лища - примитивной бревенчатой избы. С укреплением и усовершен</w:t>
      </w:r>
      <w:r w:rsidRPr="00BB1F4B">
        <w:rPr>
          <w:rFonts w:ascii="Times New Roman" w:eastAsia="Times New Roman" w:hAnsi="Times New Roman" w:cs="Times New Roman"/>
          <w:sz w:val="24"/>
          <w:szCs w:val="24"/>
          <w:lang w:eastAsia="ru-RU"/>
        </w:rPr>
        <w:softHyphen/>
        <w:t>ствованием оседлого образа жизни она постепенно приобрела харак</w:t>
      </w:r>
      <w:r w:rsidRPr="00BB1F4B">
        <w:rPr>
          <w:rFonts w:ascii="Times New Roman" w:eastAsia="Times New Roman" w:hAnsi="Times New Roman" w:cs="Times New Roman"/>
          <w:sz w:val="24"/>
          <w:szCs w:val="24"/>
          <w:lang w:eastAsia="ru-RU"/>
        </w:rPr>
        <w:softHyphen/>
        <w:t>тер благоустроенного жилища - башкирского дома.</w:t>
      </w:r>
    </w:p>
    <w:p w:rsidR="00664CBA" w:rsidRPr="00BB1F4B" w:rsidRDefault="00956F9C" w:rsidP="00BC282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Срубные постройки количественно и территориально имели в прошлом широкое распространение у башкир. В районах, богатых ле</w:t>
      </w:r>
      <w:r w:rsidRPr="00BB1F4B">
        <w:rPr>
          <w:rFonts w:ascii="Times New Roman" w:eastAsia="Times New Roman" w:hAnsi="Times New Roman" w:cs="Times New Roman"/>
          <w:sz w:val="24"/>
          <w:szCs w:val="24"/>
          <w:lang w:eastAsia="ru-RU"/>
        </w:rPr>
        <w:softHyphen/>
        <w:t>сом, строили высокие, добротные дома. Рубленные из толстых сосно</w:t>
      </w:r>
      <w:r w:rsidRPr="00BB1F4B">
        <w:rPr>
          <w:rFonts w:ascii="Times New Roman" w:eastAsia="Times New Roman" w:hAnsi="Times New Roman" w:cs="Times New Roman"/>
          <w:sz w:val="24"/>
          <w:szCs w:val="24"/>
          <w:lang w:eastAsia="ru-RU"/>
        </w:rPr>
        <w:softHyphen/>
        <w:t>вых бревен, они отличались добротностью и монолитностью. Порой дома были сложены в два этажа, с несколькими помещениями, боль</w:t>
      </w:r>
      <w:r w:rsidRPr="00BB1F4B">
        <w:rPr>
          <w:rFonts w:ascii="Times New Roman" w:eastAsia="Times New Roman" w:hAnsi="Times New Roman" w:cs="Times New Roman"/>
          <w:sz w:val="24"/>
          <w:szCs w:val="24"/>
          <w:lang w:eastAsia="ru-RU"/>
        </w:rPr>
        <w:softHyphen/>
        <w:t>шим количеством окон по фасаду. Окна обрамлялись в прозрачное «кружево» наличников. Такие дома были доступны лишь состоятель</w:t>
      </w:r>
      <w:r w:rsidRPr="00BB1F4B">
        <w:rPr>
          <w:rFonts w:ascii="Times New Roman" w:eastAsia="Times New Roman" w:hAnsi="Times New Roman" w:cs="Times New Roman"/>
          <w:sz w:val="24"/>
          <w:szCs w:val="24"/>
          <w:lang w:eastAsia="ru-RU"/>
        </w:rPr>
        <w:softHyphen/>
        <w:t>ным, богатым башкирам.</w:t>
      </w:r>
    </w:p>
    <w:p w:rsidR="00956F9C" w:rsidRPr="00BB1F4B" w:rsidRDefault="00956F9C" w:rsidP="00956F9C">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Южным степным башкирам подобные архитектурные формы были мало знакомы. Там воздвигались невысокие, длинные глинобит</w:t>
      </w:r>
      <w:r w:rsidRPr="00BB1F4B">
        <w:rPr>
          <w:rFonts w:ascii="Times New Roman" w:eastAsia="Times New Roman" w:hAnsi="Times New Roman" w:cs="Times New Roman"/>
          <w:sz w:val="24"/>
          <w:szCs w:val="24"/>
          <w:lang w:eastAsia="ru-RU"/>
        </w:rPr>
        <w:softHyphen/>
        <w:t>ные или саманные дома.</w:t>
      </w:r>
    </w:p>
    <w:p w:rsidR="00956F9C" w:rsidRPr="00BB1F4B" w:rsidRDefault="00956F9C" w:rsidP="00956F9C">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Практика работы с лесным строительным материалом получила в </w:t>
      </w:r>
      <w:r w:rsidRPr="00BB1F4B">
        <w:rPr>
          <w:rFonts w:ascii="Times New Roman" w:eastAsia="Times New Roman" w:hAnsi="Times New Roman" w:cs="Times New Roman"/>
          <w:sz w:val="24"/>
          <w:szCs w:val="24"/>
          <w:lang w:val="en-US"/>
        </w:rPr>
        <w:t>XVIII</w:t>
      </w:r>
      <w:r w:rsidRPr="00BB1F4B">
        <w:rPr>
          <w:rFonts w:ascii="Times New Roman" w:eastAsia="Times New Roman" w:hAnsi="Times New Roman" w:cs="Times New Roman"/>
          <w:sz w:val="24"/>
          <w:szCs w:val="24"/>
        </w:rPr>
        <w:t>-</w:t>
      </w:r>
      <w:r w:rsidRPr="00BB1F4B">
        <w:rPr>
          <w:rFonts w:ascii="Times New Roman" w:eastAsia="Times New Roman" w:hAnsi="Times New Roman" w:cs="Times New Roman"/>
          <w:sz w:val="24"/>
          <w:szCs w:val="24"/>
          <w:lang w:val="en-US"/>
        </w:rPr>
        <w:t>XIX</w:t>
      </w:r>
      <w:r w:rsidRPr="00BB1F4B">
        <w:rPr>
          <w:rFonts w:ascii="Times New Roman" w:eastAsia="Times New Roman" w:hAnsi="Times New Roman" w:cs="Times New Roman"/>
          <w:sz w:val="24"/>
          <w:szCs w:val="24"/>
        </w:rPr>
        <w:t xml:space="preserve"> </w:t>
      </w:r>
      <w:r w:rsidRPr="00BB1F4B">
        <w:rPr>
          <w:rFonts w:ascii="Times New Roman" w:eastAsia="Times New Roman" w:hAnsi="Times New Roman" w:cs="Times New Roman"/>
          <w:sz w:val="24"/>
          <w:szCs w:val="24"/>
          <w:lang w:eastAsia="ru-RU"/>
        </w:rPr>
        <w:t>вв. разные формы. Не только дом, но и двор, усадьба раз</w:t>
      </w:r>
      <w:r w:rsidRPr="00BB1F4B">
        <w:rPr>
          <w:rFonts w:ascii="Times New Roman" w:eastAsia="Times New Roman" w:hAnsi="Times New Roman" w:cs="Times New Roman"/>
          <w:sz w:val="24"/>
          <w:szCs w:val="24"/>
          <w:lang w:eastAsia="ru-RU"/>
        </w:rPr>
        <w:softHyphen/>
        <w:t>вивались и усложнялись. Обилие строительного материала в лесных районах позволяло строить дома, учитывая состав и количество семьи. Большие, неразделенные семьи жили в двух, а то и трех домах. Члены семьи в них группировались так же, как и прежде в юртах.</w:t>
      </w:r>
    </w:p>
    <w:p w:rsidR="00956F9C" w:rsidRPr="00BB1F4B" w:rsidRDefault="00956F9C" w:rsidP="00956F9C">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Строительный опыт у башкир развивался и обогащался также в результате сближения с другими народами (татары, чуваши, мордва, русские), основательно </w:t>
      </w:r>
      <w:r w:rsidRPr="00BB1F4B">
        <w:rPr>
          <w:rFonts w:ascii="Times New Roman" w:eastAsia="Times New Roman" w:hAnsi="Times New Roman" w:cs="Times New Roman"/>
          <w:sz w:val="24"/>
          <w:szCs w:val="24"/>
          <w:lang w:eastAsia="ru-RU"/>
        </w:rPr>
        <w:lastRenderedPageBreak/>
        <w:t>владевшими строительным искусством, уса</w:t>
      </w:r>
      <w:r w:rsidRPr="00BB1F4B">
        <w:rPr>
          <w:rFonts w:ascii="Times New Roman" w:eastAsia="Times New Roman" w:hAnsi="Times New Roman" w:cs="Times New Roman"/>
          <w:sz w:val="24"/>
          <w:szCs w:val="24"/>
          <w:lang w:eastAsia="ru-RU"/>
        </w:rPr>
        <w:softHyphen/>
        <w:t>дебной культурой. Большую роль сыграли и мастера-отходники из русских и татарских деревень. Они принесли с собой не только строи</w:t>
      </w:r>
      <w:r w:rsidRPr="00BB1F4B">
        <w:rPr>
          <w:rFonts w:ascii="Times New Roman" w:eastAsia="Times New Roman" w:hAnsi="Times New Roman" w:cs="Times New Roman"/>
          <w:sz w:val="24"/>
          <w:szCs w:val="24"/>
          <w:lang w:eastAsia="ru-RU"/>
        </w:rPr>
        <w:softHyphen/>
        <w:t>тельный опыт, но и искусство архитектурного декора, прие</w:t>
      </w:r>
      <w:r w:rsidR="004E174A">
        <w:rPr>
          <w:rFonts w:ascii="Times New Roman" w:eastAsia="Times New Roman" w:hAnsi="Times New Roman" w:cs="Times New Roman"/>
          <w:sz w:val="24"/>
          <w:szCs w:val="24"/>
          <w:lang w:eastAsia="ru-RU"/>
        </w:rPr>
        <w:t>мы про</w:t>
      </w:r>
      <w:r w:rsidRPr="00BB1F4B">
        <w:rPr>
          <w:rFonts w:ascii="Times New Roman" w:eastAsia="Times New Roman" w:hAnsi="Times New Roman" w:cs="Times New Roman"/>
          <w:sz w:val="24"/>
          <w:szCs w:val="24"/>
          <w:lang w:eastAsia="ru-RU"/>
        </w:rPr>
        <w:t>пильной, накладной резьбы в оформлении фронтонов, наличников, карнизов, крылец. Башкиры приняли те мотивы и технические прие</w:t>
      </w:r>
      <w:r w:rsidRPr="00BB1F4B">
        <w:rPr>
          <w:rFonts w:ascii="Times New Roman" w:eastAsia="Times New Roman" w:hAnsi="Times New Roman" w:cs="Times New Roman"/>
          <w:sz w:val="24"/>
          <w:szCs w:val="24"/>
          <w:lang w:eastAsia="ru-RU"/>
        </w:rPr>
        <w:softHyphen/>
        <w:t>мы, которые были близки им по духу.</w:t>
      </w:r>
    </w:p>
    <w:p w:rsidR="00956F9C" w:rsidRPr="00BB1F4B" w:rsidRDefault="00956F9C" w:rsidP="00956F9C">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Башкирские дома всегда располагались к улице короткой сторо</w:t>
      </w:r>
      <w:r w:rsidRPr="00BB1F4B">
        <w:rPr>
          <w:rFonts w:ascii="Times New Roman" w:eastAsia="Times New Roman" w:hAnsi="Times New Roman" w:cs="Times New Roman"/>
          <w:sz w:val="24"/>
          <w:szCs w:val="24"/>
          <w:lang w:eastAsia="ru-RU"/>
        </w:rPr>
        <w:softHyphen/>
        <w:t>ной, что было их характерной особенностью, и прямым образом влия</w:t>
      </w:r>
      <w:r w:rsidRPr="00BB1F4B">
        <w:rPr>
          <w:rFonts w:ascii="Times New Roman" w:eastAsia="Times New Roman" w:hAnsi="Times New Roman" w:cs="Times New Roman"/>
          <w:sz w:val="24"/>
          <w:szCs w:val="24"/>
          <w:lang w:eastAsia="ru-RU"/>
        </w:rPr>
        <w:softHyphen/>
        <w:t>ло на организацию интерьера. Именно такое положение дома в усадь</w:t>
      </w:r>
      <w:r w:rsidRPr="00BB1F4B">
        <w:rPr>
          <w:rFonts w:ascii="Times New Roman" w:eastAsia="Times New Roman" w:hAnsi="Times New Roman" w:cs="Times New Roman"/>
          <w:sz w:val="24"/>
          <w:szCs w:val="24"/>
          <w:lang w:eastAsia="ru-RU"/>
        </w:rPr>
        <w:softHyphen/>
        <w:t>бе позволяло отделить кухню от улицы и приблизить ее к хозяйствен</w:t>
      </w:r>
      <w:r w:rsidRPr="00BB1F4B">
        <w:rPr>
          <w:rFonts w:ascii="Times New Roman" w:eastAsia="Times New Roman" w:hAnsi="Times New Roman" w:cs="Times New Roman"/>
          <w:sz w:val="24"/>
          <w:szCs w:val="24"/>
          <w:lang w:eastAsia="ru-RU"/>
        </w:rPr>
        <w:softHyphen/>
        <w:t>ным постройкам. При этом жилой дом размещался на участке с уче</w:t>
      </w:r>
      <w:r w:rsidRPr="00BB1F4B">
        <w:rPr>
          <w:rFonts w:ascii="Times New Roman" w:eastAsia="Times New Roman" w:hAnsi="Times New Roman" w:cs="Times New Roman"/>
          <w:sz w:val="24"/>
          <w:szCs w:val="24"/>
          <w:lang w:eastAsia="ru-RU"/>
        </w:rPr>
        <w:softHyphen/>
        <w:t>том лучшей ориентации по отношению к солнцу (А.Янбухтина).</w:t>
      </w:r>
    </w:p>
    <w:p w:rsidR="00956F9C" w:rsidRPr="00BB1F4B" w:rsidRDefault="00956F9C" w:rsidP="00956F9C">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Усадьба обычно состояла из нескольких дворовых мест, кото</w:t>
      </w:r>
      <w:r w:rsidRPr="00BB1F4B">
        <w:rPr>
          <w:rFonts w:ascii="Times New Roman" w:eastAsia="Times New Roman" w:hAnsi="Times New Roman" w:cs="Times New Roman"/>
          <w:sz w:val="24"/>
          <w:szCs w:val="24"/>
          <w:lang w:eastAsia="ru-RU"/>
        </w:rPr>
        <w:softHyphen/>
        <w:t>рые разгораживались плетями. На главном дворе располагались изба и холодные хозяйственные постройки. К нему примыкало отделение усадьбы, на котором устраивался пчельник. Лошади и другой домаш</w:t>
      </w:r>
      <w:r w:rsidRPr="00BB1F4B">
        <w:rPr>
          <w:rFonts w:ascii="Times New Roman" w:eastAsia="Times New Roman" w:hAnsi="Times New Roman" w:cs="Times New Roman"/>
          <w:sz w:val="24"/>
          <w:szCs w:val="24"/>
          <w:lang w:eastAsia="ru-RU"/>
        </w:rPr>
        <w:softHyphen/>
        <w:t>ний скот загоняли на ночь в другие отделения.</w:t>
      </w:r>
    </w:p>
    <w:p w:rsidR="00664CBA" w:rsidRPr="00BB1F4B" w:rsidRDefault="00956F9C" w:rsidP="00BC2820">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Дом на главном дворе размещался таким образом, чтобы он яв</w:t>
      </w:r>
      <w:r w:rsidRPr="00BB1F4B">
        <w:rPr>
          <w:rFonts w:ascii="Times New Roman" w:eastAsia="Times New Roman" w:hAnsi="Times New Roman" w:cs="Times New Roman"/>
          <w:sz w:val="24"/>
          <w:szCs w:val="24"/>
          <w:lang w:eastAsia="ru-RU"/>
        </w:rPr>
        <w:softHyphen/>
        <w:t>лялся центром не только двора, но и господствовал над окружающей местностью (Т.А. Масленникова). Оформление экстерьера дома носи</w:t>
      </w:r>
      <w:r w:rsidRPr="00BB1F4B">
        <w:rPr>
          <w:rFonts w:ascii="Times New Roman" w:eastAsia="Times New Roman" w:hAnsi="Times New Roman" w:cs="Times New Roman"/>
          <w:sz w:val="24"/>
          <w:szCs w:val="24"/>
          <w:lang w:eastAsia="ru-RU"/>
        </w:rPr>
        <w:softHyphen/>
        <w:t>ло неравномерный характер, что напрямую соответствовало древним представлениям человека. Так, наиболее декорированными на фасаде были места окончания формы, т.е. наиболее уязвимые для проникно</w:t>
      </w:r>
      <w:r w:rsidRPr="00BB1F4B">
        <w:rPr>
          <w:rFonts w:ascii="Times New Roman" w:eastAsia="Times New Roman" w:hAnsi="Times New Roman" w:cs="Times New Roman"/>
          <w:sz w:val="24"/>
          <w:szCs w:val="24"/>
          <w:lang w:eastAsia="ru-RU"/>
        </w:rPr>
        <w:softHyphen/>
        <w:t>вения враждебных сил. Это наличники, как наиболее важный элемент в оформлении. Они закрывали стык между стеной и оконной рамой. Декором оформлялись ставни, причелины на фронтоне крыши, распо</w:t>
      </w:r>
      <w:r w:rsidRPr="00BB1F4B">
        <w:rPr>
          <w:rFonts w:ascii="Times New Roman" w:eastAsia="Times New Roman" w:hAnsi="Times New Roman" w:cs="Times New Roman"/>
          <w:sz w:val="24"/>
          <w:szCs w:val="24"/>
          <w:lang w:eastAsia="ru-RU"/>
        </w:rPr>
        <w:softHyphen/>
        <w:t>ложенные между наклонными скатами крыши и стеной фронтона, за</w:t>
      </w:r>
      <w:r w:rsidRPr="00BB1F4B">
        <w:rPr>
          <w:rFonts w:ascii="Times New Roman" w:eastAsia="Times New Roman" w:hAnsi="Times New Roman" w:cs="Times New Roman"/>
          <w:sz w:val="24"/>
          <w:szCs w:val="24"/>
          <w:lang w:eastAsia="ru-RU"/>
        </w:rPr>
        <w:softHyphen/>
        <w:t>крывающей чердачное пространство; иногда крыльцо.</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Ведущими мотивами в орнаментальном резном украшении баш</w:t>
      </w:r>
      <w:r w:rsidRPr="00BB1F4B">
        <w:rPr>
          <w:rFonts w:ascii="Times New Roman" w:eastAsia="Times New Roman" w:hAnsi="Times New Roman" w:cs="Times New Roman"/>
          <w:sz w:val="24"/>
          <w:szCs w:val="24"/>
          <w:lang w:eastAsia="ru-RU"/>
        </w:rPr>
        <w:softHyphen/>
        <w:t>кирского дома были узоры, близкие, а порой аналогичные узорам ап</w:t>
      </w:r>
      <w:r w:rsidRPr="00BB1F4B">
        <w:rPr>
          <w:rFonts w:ascii="Times New Roman" w:eastAsia="Times New Roman" w:hAnsi="Times New Roman" w:cs="Times New Roman"/>
          <w:sz w:val="24"/>
          <w:szCs w:val="24"/>
          <w:lang w:eastAsia="ru-RU"/>
        </w:rPr>
        <w:softHyphen/>
        <w:t>пликации и вышивки. В орнаменте наличников можно выделить мно</w:t>
      </w:r>
      <w:r w:rsidRPr="00BB1F4B">
        <w:rPr>
          <w:rFonts w:ascii="Times New Roman" w:eastAsia="Times New Roman" w:hAnsi="Times New Roman" w:cs="Times New Roman"/>
          <w:sz w:val="24"/>
          <w:szCs w:val="24"/>
          <w:lang w:eastAsia="ru-RU"/>
        </w:rPr>
        <w:softHyphen/>
        <w:t>го мотивов, что объясняется его первоначальной оберегающей функ</w:t>
      </w:r>
      <w:r w:rsidRPr="00BB1F4B">
        <w:rPr>
          <w:rFonts w:ascii="Times New Roman" w:eastAsia="Times New Roman" w:hAnsi="Times New Roman" w:cs="Times New Roman"/>
          <w:sz w:val="24"/>
          <w:szCs w:val="24"/>
          <w:lang w:eastAsia="ru-RU"/>
        </w:rPr>
        <w:softHyphen/>
        <w:t>цией (солярные мотивы). Изображения солнца свободно располага</w:t>
      </w:r>
      <w:r w:rsidRPr="00BB1F4B">
        <w:rPr>
          <w:rFonts w:ascii="Times New Roman" w:eastAsia="Times New Roman" w:hAnsi="Times New Roman" w:cs="Times New Roman"/>
          <w:sz w:val="24"/>
          <w:szCs w:val="24"/>
          <w:lang w:eastAsia="ru-RU"/>
        </w:rPr>
        <w:softHyphen/>
        <w:t>лись в верхней части наличников и имели разные варианты: наполо</w:t>
      </w:r>
      <w:r w:rsidRPr="00BB1F4B">
        <w:rPr>
          <w:rFonts w:ascii="Times New Roman" w:eastAsia="Times New Roman" w:hAnsi="Times New Roman" w:cs="Times New Roman"/>
          <w:sz w:val="24"/>
          <w:szCs w:val="24"/>
          <w:lang w:eastAsia="ru-RU"/>
        </w:rPr>
        <w:softHyphen/>
        <w:t>вину или полностью круг. Встречались мотивы ромбов, треугольни</w:t>
      </w:r>
      <w:r w:rsidRPr="00BB1F4B">
        <w:rPr>
          <w:rFonts w:ascii="Times New Roman" w:eastAsia="Times New Roman" w:hAnsi="Times New Roman" w:cs="Times New Roman"/>
          <w:sz w:val="24"/>
          <w:szCs w:val="24"/>
          <w:lang w:eastAsia="ru-RU"/>
        </w:rPr>
        <w:softHyphen/>
        <w:t>ков, розеток и более сложных геометрических фигур. Наряду с соляр</w:t>
      </w:r>
      <w:r w:rsidRPr="00BB1F4B">
        <w:rPr>
          <w:rFonts w:ascii="Times New Roman" w:eastAsia="Times New Roman" w:hAnsi="Times New Roman" w:cs="Times New Roman"/>
          <w:sz w:val="24"/>
          <w:szCs w:val="24"/>
          <w:lang w:eastAsia="ru-RU"/>
        </w:rPr>
        <w:softHyphen/>
        <w:t xml:space="preserve">ными мотивами, наиболее древними были и волнообразные линии, а также </w:t>
      </w:r>
      <w:r w:rsidRPr="00BB1F4B">
        <w:rPr>
          <w:rFonts w:ascii="Times New Roman" w:eastAsia="Times New Roman" w:hAnsi="Times New Roman" w:cs="Times New Roman"/>
          <w:sz w:val="24"/>
          <w:szCs w:val="24"/>
          <w:lang w:val="en-US"/>
        </w:rPr>
        <w:t>S</w:t>
      </w:r>
      <w:r w:rsidRPr="00BB1F4B">
        <w:rPr>
          <w:rFonts w:ascii="Times New Roman" w:eastAsia="Times New Roman" w:hAnsi="Times New Roman" w:cs="Times New Roman"/>
          <w:sz w:val="24"/>
          <w:szCs w:val="24"/>
          <w:lang w:eastAsia="ru-RU"/>
        </w:rPr>
        <w:t>-видные фигуры и рогообразный узор (</w:t>
      </w:r>
      <w:r w:rsidRPr="00BB1F4B">
        <w:rPr>
          <w:rFonts w:ascii="Times New Roman" w:eastAsia="Times New Roman" w:hAnsi="Times New Roman" w:cs="Times New Roman"/>
          <w:i/>
          <w:iCs/>
          <w:sz w:val="24"/>
          <w:szCs w:val="24"/>
          <w:lang w:eastAsia="ru-RU"/>
        </w:rPr>
        <w:t>кускар).</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Деревянная резьба выполнялась в различной технике. Применя</w:t>
      </w:r>
      <w:r w:rsidRPr="00BB1F4B">
        <w:rPr>
          <w:rFonts w:ascii="Times New Roman" w:eastAsia="Times New Roman" w:hAnsi="Times New Roman" w:cs="Times New Roman"/>
          <w:sz w:val="24"/>
          <w:szCs w:val="24"/>
          <w:lang w:eastAsia="ru-RU"/>
        </w:rPr>
        <w:softHyphen/>
        <w:t xml:space="preserve">лась врезная, накладная, </w:t>
      </w:r>
      <w:r w:rsidR="00BC2820" w:rsidRPr="00BB1F4B">
        <w:rPr>
          <w:rFonts w:ascii="Times New Roman" w:eastAsia="Times New Roman" w:hAnsi="Times New Roman" w:cs="Times New Roman"/>
          <w:sz w:val="24"/>
          <w:szCs w:val="24"/>
          <w:lang w:eastAsia="ru-RU"/>
        </w:rPr>
        <w:t>профильная</w:t>
      </w:r>
      <w:r w:rsidRPr="00BB1F4B">
        <w:rPr>
          <w:rFonts w:ascii="Times New Roman" w:eastAsia="Times New Roman" w:hAnsi="Times New Roman" w:cs="Times New Roman"/>
          <w:sz w:val="24"/>
          <w:szCs w:val="24"/>
          <w:lang w:eastAsia="ru-RU"/>
        </w:rPr>
        <w:t>, ажурная, редко - барельефная резьба. Определенный вид техники, порой, соответствовал иному мо</w:t>
      </w:r>
      <w:r w:rsidRPr="00BB1F4B">
        <w:rPr>
          <w:rFonts w:ascii="Times New Roman" w:eastAsia="Times New Roman" w:hAnsi="Times New Roman" w:cs="Times New Roman"/>
          <w:sz w:val="24"/>
          <w:szCs w:val="24"/>
          <w:lang w:eastAsia="ru-RU"/>
        </w:rPr>
        <w:softHyphen/>
        <w:t>тиву. Например, для старинной врезной техники наиболее характерны солярные символы (выполнялись посредством углублений на плоско</w:t>
      </w:r>
      <w:r w:rsidRPr="00BB1F4B">
        <w:rPr>
          <w:rFonts w:ascii="Times New Roman" w:eastAsia="Times New Roman" w:hAnsi="Times New Roman" w:cs="Times New Roman"/>
          <w:sz w:val="24"/>
          <w:szCs w:val="24"/>
          <w:lang w:eastAsia="ru-RU"/>
        </w:rPr>
        <w:softHyphen/>
        <w:t>сти). Позже появилась накладная резьба. В этой технике исполнялись геометрические фигуры (ромб, треугольник). Иногда народные масте</w:t>
      </w:r>
      <w:r w:rsidRPr="00BB1F4B">
        <w:rPr>
          <w:rFonts w:ascii="Times New Roman" w:eastAsia="Times New Roman" w:hAnsi="Times New Roman" w:cs="Times New Roman"/>
          <w:sz w:val="24"/>
          <w:szCs w:val="24"/>
          <w:lang w:eastAsia="ru-RU"/>
        </w:rPr>
        <w:softHyphen/>
        <w:t>ра раскрашивали резьбу (Б.Г.Калимуллин).</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При выполнении узоров в резной технике по дереву использова</w:t>
      </w:r>
      <w:r w:rsidRPr="00BB1F4B">
        <w:rPr>
          <w:rFonts w:ascii="Times New Roman" w:eastAsia="Times New Roman" w:hAnsi="Times New Roman" w:cs="Times New Roman"/>
          <w:sz w:val="24"/>
          <w:szCs w:val="24"/>
          <w:lang w:eastAsia="ru-RU"/>
        </w:rPr>
        <w:softHyphen/>
        <w:t>лись бумажные трафареты для вышивки, например, кускары. Резчик мог их компоновать, видоизменять, согласно форме задуманного наличника, ставен и др.</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Следует подчеркнуть особенность башкирской домовой резьбы, как и всего орнаментального искусства этого народа: в ней отсут</w:t>
      </w:r>
      <w:r w:rsidRPr="00BB1F4B">
        <w:rPr>
          <w:rFonts w:ascii="Times New Roman" w:eastAsia="Times New Roman" w:hAnsi="Times New Roman" w:cs="Times New Roman"/>
          <w:sz w:val="24"/>
          <w:szCs w:val="24"/>
          <w:lang w:eastAsia="ru-RU"/>
        </w:rPr>
        <w:softHyphen/>
        <w:t>ствуют изобразительные мотивы-</w:t>
      </w:r>
      <w:r w:rsidRPr="00BB1F4B">
        <w:rPr>
          <w:rFonts w:ascii="Times New Roman" w:eastAsia="Times New Roman" w:hAnsi="Times New Roman" w:cs="Times New Roman"/>
          <w:sz w:val="24"/>
          <w:szCs w:val="24"/>
          <w:lang w:eastAsia="ru-RU"/>
        </w:rPr>
        <w:lastRenderedPageBreak/>
        <w:t>фигуры птиц, животных или сказоч</w:t>
      </w:r>
      <w:r w:rsidRPr="00BB1F4B">
        <w:rPr>
          <w:rFonts w:ascii="Times New Roman" w:eastAsia="Times New Roman" w:hAnsi="Times New Roman" w:cs="Times New Roman"/>
          <w:sz w:val="24"/>
          <w:szCs w:val="24"/>
          <w:lang w:eastAsia="ru-RU"/>
        </w:rPr>
        <w:softHyphen/>
        <w:t>ные мотивы, столь характерные для русской домовой резьбы.</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Интерьер избы по пластике и конструкции принципиально иной, чем в юрте. Все конструктивные особенности избы (прямоугольное пространство помещения, бревенчатые стены, углы, плоское перекры</w:t>
      </w:r>
      <w:r w:rsidRPr="00BB1F4B">
        <w:rPr>
          <w:rFonts w:ascii="Times New Roman" w:eastAsia="Times New Roman" w:hAnsi="Times New Roman" w:cs="Times New Roman"/>
          <w:sz w:val="24"/>
          <w:szCs w:val="24"/>
          <w:lang w:eastAsia="ru-RU"/>
        </w:rPr>
        <w:softHyphen/>
        <w:t>тие - потолок, оконные проемы, печь) были подчинены сложившимся привычкам и понятиям кочевника об удобстве и красоте жилища - юрты.</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избе важным местом стали низкие и просторные нары</w:t>
      </w:r>
      <w:r w:rsidRPr="00BB1F4B">
        <w:rPr>
          <w:rFonts w:ascii="Times New Roman" w:eastAsia="Times New Roman" w:hAnsi="Times New Roman" w:cs="Times New Roman"/>
          <w:i/>
          <w:iCs/>
          <w:sz w:val="24"/>
          <w:szCs w:val="24"/>
          <w:lang w:eastAsia="ru-RU"/>
        </w:rPr>
        <w:t xml:space="preserve"> (урын. урындык</w:t>
      </w:r>
      <w:r w:rsidRPr="00BB1F4B">
        <w:rPr>
          <w:rFonts w:ascii="Times New Roman" w:eastAsia="Times New Roman" w:hAnsi="Times New Roman" w:cs="Times New Roman"/>
          <w:sz w:val="24"/>
          <w:szCs w:val="24"/>
          <w:lang w:eastAsia="ru-RU"/>
        </w:rPr>
        <w:t>). Это своеобразный деревянный помост, занимавший поло</w:t>
      </w:r>
      <w:r w:rsidRPr="00BB1F4B">
        <w:rPr>
          <w:rFonts w:ascii="Times New Roman" w:eastAsia="Times New Roman" w:hAnsi="Times New Roman" w:cs="Times New Roman"/>
          <w:sz w:val="24"/>
          <w:szCs w:val="24"/>
          <w:lang w:eastAsia="ru-RU"/>
        </w:rPr>
        <w:softHyphen/>
        <w:t>вину избы. Чаще всего он встраивался в стену, противоположную входу (как в юрте). Как правило, сама стена была прорезана двумя- тремя оконными проемами. Нары, плотно пригнанные и соединенные с конструкцией стены, располагали чуть ниже подоконников и засти</w:t>
      </w:r>
      <w:r w:rsidRPr="00BB1F4B">
        <w:rPr>
          <w:rFonts w:ascii="Times New Roman" w:eastAsia="Times New Roman" w:hAnsi="Times New Roman" w:cs="Times New Roman"/>
          <w:sz w:val="24"/>
          <w:szCs w:val="24"/>
          <w:lang w:eastAsia="ru-RU"/>
        </w:rPr>
        <w:softHyphen/>
        <w:t>лали широкими досками.</w:t>
      </w:r>
    </w:p>
    <w:p w:rsidR="00956F9C" w:rsidRPr="00BB1F4B" w:rsidRDefault="00956F9C" w:rsidP="00956F9C">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 существу, нары - это как бы часть пола, приподнятая на 40- 50 см. Это особое жизненное пространство в башкирском доме: самая уютная, светлая и теплая часть избы. Они покрывались войлоком и паласами. Подушки, тюфяки, стеганые одеяла складывались красивой, яркой стопкой, как это делалось и в юрте.</w:t>
      </w:r>
    </w:p>
    <w:p w:rsidR="00956F9C" w:rsidRPr="00BB1F4B" w:rsidRDefault="00956F9C" w:rsidP="00956F9C">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Чтобы предохранить войлок от загрязнения, в обычные дни по</w:t>
      </w:r>
      <w:r w:rsidRPr="00BB1F4B">
        <w:rPr>
          <w:rFonts w:ascii="Times New Roman" w:eastAsia="Times New Roman" w:hAnsi="Times New Roman" w:cs="Times New Roman"/>
          <w:sz w:val="24"/>
          <w:szCs w:val="24"/>
          <w:lang w:eastAsia="ru-RU"/>
        </w:rPr>
        <w:softHyphen/>
        <w:t>верх него стелили большие куски кожи (конской), которую легко бы</w:t>
      </w:r>
      <w:r w:rsidRPr="00BB1F4B">
        <w:rPr>
          <w:rFonts w:ascii="Times New Roman" w:eastAsia="Times New Roman" w:hAnsi="Times New Roman" w:cs="Times New Roman"/>
          <w:sz w:val="24"/>
          <w:szCs w:val="24"/>
          <w:lang w:eastAsia="ru-RU"/>
        </w:rPr>
        <w:softHyphen/>
        <w:t>ло протирать влажной тряпкой. В праздники их заменяли яркими, нарядными паласами. Таким образом, круг предметов, которые объ</w:t>
      </w:r>
      <w:r w:rsidRPr="00BB1F4B">
        <w:rPr>
          <w:rFonts w:ascii="Times New Roman" w:eastAsia="Times New Roman" w:hAnsi="Times New Roman" w:cs="Times New Roman"/>
          <w:sz w:val="24"/>
          <w:szCs w:val="24"/>
          <w:lang w:eastAsia="ru-RU"/>
        </w:rPr>
        <w:softHyphen/>
        <w:t>единялись вокруг нар в один ансамбль, форма их размещения были аналогичны убранству мужской или гостевой половины башкирской юрты. Занавесь (</w:t>
      </w:r>
      <w:r w:rsidRPr="00BB1F4B">
        <w:rPr>
          <w:rFonts w:ascii="Times New Roman" w:eastAsia="Times New Roman" w:hAnsi="Times New Roman" w:cs="Times New Roman"/>
          <w:i/>
          <w:iCs/>
          <w:sz w:val="24"/>
          <w:szCs w:val="24"/>
          <w:lang w:eastAsia="ru-RU"/>
        </w:rPr>
        <w:t>шаршау</w:t>
      </w:r>
      <w:r w:rsidRPr="00BB1F4B">
        <w:rPr>
          <w:rFonts w:ascii="Times New Roman" w:eastAsia="Times New Roman" w:hAnsi="Times New Roman" w:cs="Times New Roman"/>
          <w:sz w:val="24"/>
          <w:szCs w:val="24"/>
          <w:lang w:eastAsia="ru-RU"/>
        </w:rPr>
        <w:t>) теперь отгораживает, закрывает нары на ночь. Утром она сдвигается, увеличивая пространство интерьера, что создавало условия для многофункциональной жизни нар в дневное время. Это замечательный пример зонирования в условиях однока</w:t>
      </w:r>
      <w:r w:rsidRPr="00BB1F4B">
        <w:rPr>
          <w:rFonts w:ascii="Times New Roman" w:eastAsia="Times New Roman" w:hAnsi="Times New Roman" w:cs="Times New Roman"/>
          <w:sz w:val="24"/>
          <w:szCs w:val="24"/>
          <w:lang w:eastAsia="ru-RU"/>
        </w:rPr>
        <w:softHyphen/>
        <w:t>мерного помещения.</w:t>
      </w:r>
    </w:p>
    <w:p w:rsidR="00956F9C" w:rsidRPr="00BB1F4B" w:rsidRDefault="00956F9C" w:rsidP="00956F9C">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обычном понимании европейца в башкирской избе мебель от</w:t>
      </w:r>
      <w:r w:rsidRPr="00BB1F4B">
        <w:rPr>
          <w:rFonts w:ascii="Times New Roman" w:eastAsia="Times New Roman" w:hAnsi="Times New Roman" w:cs="Times New Roman"/>
          <w:sz w:val="24"/>
          <w:szCs w:val="24"/>
          <w:lang w:eastAsia="ru-RU"/>
        </w:rPr>
        <w:softHyphen/>
        <w:t>сутствовала. Ее заменяли различного характера сундуки, стоявшие на расписных или резных подставках для них. Сундуки оформлялись простейшей росписью или резьбой, отделывались железом, жестью.</w:t>
      </w:r>
    </w:p>
    <w:p w:rsidR="00956F9C" w:rsidRPr="00BB1F4B" w:rsidRDefault="00956F9C" w:rsidP="00956F9C">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Все предметы быта (нары, лавки, сундуки, посуда, посудные полки, колыбель) выполнялись из одного материала - дерева. Кроме нар, узор в виде насечек и простых геометрических фигур, наносился иногда и на потолочную балку - матицу. Узорами украшали и ткацкие станки, его детали.</w:t>
      </w:r>
    </w:p>
    <w:p w:rsidR="00956F9C" w:rsidRPr="00BB1F4B" w:rsidRDefault="00956F9C" w:rsidP="00956F9C">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организации башкирского интерьера особую роль играла печь. Ее функции были многозначны: готовить пищу, обогревать жилище и освещать его, сушить одежду, дрова. В самые холодные дни в запечье промежуток между стеной и печью) держали молодняк: ягнят, коз</w:t>
      </w:r>
      <w:r w:rsidRPr="00BB1F4B">
        <w:rPr>
          <w:rFonts w:ascii="Times New Roman" w:eastAsia="Times New Roman" w:hAnsi="Times New Roman" w:cs="Times New Roman"/>
          <w:sz w:val="24"/>
          <w:szCs w:val="24"/>
          <w:lang w:eastAsia="ru-RU"/>
        </w:rPr>
        <w:softHyphen/>
        <w:t>лят, телят. Весной же туда помещались только что вылупившиеся цыплята, утята, гусята. Обычай требовал, чтобы печь выкладывала женщина. В этой особенности отразился отголосок первобытно</w:t>
      </w:r>
      <w:r w:rsidRPr="00BB1F4B">
        <w:rPr>
          <w:rFonts w:ascii="Times New Roman" w:eastAsia="Times New Roman" w:hAnsi="Times New Roman" w:cs="Times New Roman"/>
          <w:sz w:val="24"/>
          <w:szCs w:val="24"/>
          <w:lang w:eastAsia="ru-RU"/>
        </w:rPr>
        <w:softHyphen/>
        <w:t>общинного строя, когда она была хранительницей огня, покровитель</w:t>
      </w:r>
      <w:r w:rsidRPr="00BB1F4B">
        <w:rPr>
          <w:rFonts w:ascii="Times New Roman" w:eastAsia="Times New Roman" w:hAnsi="Times New Roman" w:cs="Times New Roman"/>
          <w:sz w:val="24"/>
          <w:szCs w:val="24"/>
          <w:lang w:eastAsia="ru-RU"/>
        </w:rPr>
        <w:softHyphen/>
        <w:t>ницей домашнего очага. Печь складывали из каменных плит и обма</w:t>
      </w:r>
      <w:r w:rsidRPr="00BB1F4B">
        <w:rPr>
          <w:rFonts w:ascii="Times New Roman" w:eastAsia="Times New Roman" w:hAnsi="Times New Roman" w:cs="Times New Roman"/>
          <w:sz w:val="24"/>
          <w:szCs w:val="24"/>
          <w:lang w:eastAsia="ru-RU"/>
        </w:rPr>
        <w:softHyphen/>
        <w:t>зывали глиной. Либо ее лепили, ваяли из глины, как скульптуру. Формы печи были закругленные, перетекающие одна в другую. У бо</w:t>
      </w:r>
      <w:r w:rsidRPr="00BB1F4B">
        <w:rPr>
          <w:rFonts w:ascii="Times New Roman" w:eastAsia="Times New Roman" w:hAnsi="Times New Roman" w:cs="Times New Roman"/>
          <w:sz w:val="24"/>
          <w:szCs w:val="24"/>
          <w:lang w:eastAsia="ru-RU"/>
        </w:rPr>
        <w:softHyphen/>
        <w:t>гатых башкир печь клали из кирпича. В прошлом наиболее распро</w:t>
      </w:r>
      <w:r w:rsidRPr="00BB1F4B">
        <w:rPr>
          <w:rFonts w:ascii="Times New Roman" w:eastAsia="Times New Roman" w:hAnsi="Times New Roman" w:cs="Times New Roman"/>
          <w:sz w:val="24"/>
          <w:szCs w:val="24"/>
          <w:lang w:eastAsia="ru-RU"/>
        </w:rPr>
        <w:softHyphen/>
        <w:t>страненная форма печи - чувал (</w:t>
      </w:r>
      <w:r w:rsidRPr="00BB1F4B">
        <w:rPr>
          <w:rFonts w:ascii="Times New Roman" w:eastAsia="Times New Roman" w:hAnsi="Times New Roman" w:cs="Times New Roman"/>
          <w:i/>
          <w:iCs/>
          <w:sz w:val="24"/>
          <w:szCs w:val="24"/>
          <w:lang w:eastAsia="ru-RU"/>
        </w:rPr>
        <w:t>сувал</w:t>
      </w:r>
      <w:r w:rsidRPr="00BB1F4B">
        <w:rPr>
          <w:rFonts w:ascii="Times New Roman" w:eastAsia="Times New Roman" w:hAnsi="Times New Roman" w:cs="Times New Roman"/>
          <w:sz w:val="24"/>
          <w:szCs w:val="24"/>
          <w:lang w:eastAsia="ru-RU"/>
        </w:rPr>
        <w:t xml:space="preserve">). Такая печь сочетала в </w:t>
      </w:r>
      <w:r w:rsidRPr="00BB1F4B">
        <w:rPr>
          <w:rFonts w:ascii="Times New Roman" w:eastAsia="Times New Roman" w:hAnsi="Times New Roman" w:cs="Times New Roman"/>
          <w:sz w:val="24"/>
          <w:szCs w:val="24"/>
          <w:lang w:eastAsia="ru-RU"/>
        </w:rPr>
        <w:lastRenderedPageBreak/>
        <w:t>себе ка</w:t>
      </w:r>
      <w:r w:rsidRPr="00BB1F4B">
        <w:rPr>
          <w:rFonts w:ascii="Times New Roman" w:eastAsia="Times New Roman" w:hAnsi="Times New Roman" w:cs="Times New Roman"/>
          <w:sz w:val="24"/>
          <w:szCs w:val="24"/>
          <w:lang w:eastAsia="ru-RU"/>
        </w:rPr>
        <w:softHyphen/>
        <w:t>мин, печурку с вмазанным котлом и печь для выпечки хлеба (С.</w:t>
      </w:r>
      <w:r w:rsidR="00B85794">
        <w:rPr>
          <w:rFonts w:ascii="Times New Roman" w:eastAsia="Times New Roman" w:hAnsi="Times New Roman" w:cs="Times New Roman"/>
          <w:sz w:val="24"/>
          <w:szCs w:val="24"/>
          <w:lang w:eastAsia="ru-RU"/>
        </w:rPr>
        <w:t>М. Ру</w:t>
      </w:r>
      <w:r w:rsidRPr="00BB1F4B">
        <w:rPr>
          <w:rFonts w:ascii="Times New Roman" w:eastAsia="Times New Roman" w:hAnsi="Times New Roman" w:cs="Times New Roman"/>
          <w:sz w:val="24"/>
          <w:szCs w:val="24"/>
          <w:lang w:eastAsia="ru-RU"/>
        </w:rPr>
        <w:t>денко /Сост. В.М. Сунцова. - Уфа, 1986).</w:t>
      </w:r>
    </w:p>
    <w:p w:rsidR="00956F9C" w:rsidRPr="00BB1F4B" w:rsidRDefault="00956F9C" w:rsidP="00956F9C">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Печь ставили в левом углу при входе на расстоянии 70-80 см. от стен так, чтобы ее можно было обойти вокруг. В однокамерном по</w:t>
      </w:r>
      <w:r w:rsidRPr="00BB1F4B">
        <w:rPr>
          <w:rFonts w:ascii="Times New Roman" w:eastAsia="Times New Roman" w:hAnsi="Times New Roman" w:cs="Times New Roman"/>
          <w:sz w:val="24"/>
          <w:szCs w:val="24"/>
          <w:lang w:eastAsia="ru-RU"/>
        </w:rPr>
        <w:softHyphen/>
        <w:t>мещении устье печи было обращено к нарам, с которыми она связана многофункционально. Хозяйка использовала нары, как кухонный стол, выпекая хлеб, приготавливая обед и т.п.</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Печь обозначала кухонную (женскую) половину. Вещи, посто</w:t>
      </w:r>
      <w:r w:rsidRPr="00BB1F4B">
        <w:rPr>
          <w:rFonts w:ascii="Times New Roman" w:eastAsia="Times New Roman" w:hAnsi="Times New Roman" w:cs="Times New Roman"/>
          <w:sz w:val="24"/>
          <w:szCs w:val="24"/>
          <w:lang w:eastAsia="ru-RU"/>
        </w:rPr>
        <w:softHyphen/>
        <w:t xml:space="preserve">янно нужные в хозяйстве (посуда, лампа и др.), размещались в высоту </w:t>
      </w:r>
      <w:r w:rsidRPr="00BB1F4B">
        <w:rPr>
          <w:rFonts w:ascii="Times New Roman" w:eastAsia="Times New Roman" w:hAnsi="Times New Roman" w:cs="Times New Roman"/>
          <w:sz w:val="24"/>
          <w:szCs w:val="24"/>
          <w:lang w:eastAsia="ru-RU"/>
        </w:rPr>
        <w:softHyphen/>
        <w:t>пах печи, ее нишах, в подпечье. Рядом прибивалась полочка, на кото</w:t>
      </w:r>
      <w:r w:rsidRPr="00BB1F4B">
        <w:rPr>
          <w:rFonts w:ascii="Times New Roman" w:eastAsia="Times New Roman" w:hAnsi="Times New Roman" w:cs="Times New Roman"/>
          <w:sz w:val="24"/>
          <w:szCs w:val="24"/>
          <w:lang w:eastAsia="ru-RU"/>
        </w:rPr>
        <w:softHyphen/>
        <w:t>рую ставилась чайная или другая хрупкая посуда. Отдельно,</w:t>
      </w:r>
      <w:r w:rsidRPr="00BB1F4B">
        <w:rPr>
          <w:rFonts w:ascii="Times New Roman" w:eastAsia="Times New Roman" w:hAnsi="Times New Roman" w:cs="Times New Roman"/>
          <w:spacing w:val="10"/>
          <w:sz w:val="24"/>
          <w:szCs w:val="24"/>
          <w:lang w:eastAsia="ru-RU"/>
        </w:rPr>
        <w:t xml:space="preserve"> рядом </w:t>
      </w:r>
      <w:r w:rsidRPr="00BB1F4B">
        <w:rPr>
          <w:rFonts w:ascii="Times New Roman" w:eastAsia="Times New Roman" w:hAnsi="Times New Roman" w:cs="Times New Roman"/>
          <w:sz w:val="24"/>
          <w:szCs w:val="24"/>
          <w:lang w:eastAsia="ru-RU"/>
        </w:rPr>
        <w:t>прибивалась полочка для ложек. А ножи втыкались в трещины в бревнах, как и другие мелкие вещи.</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Печь, печная, деловая часть башкирского дома связана со мно</w:t>
      </w:r>
      <w:r w:rsidRPr="00BB1F4B">
        <w:rPr>
          <w:rFonts w:ascii="Times New Roman" w:eastAsia="Times New Roman" w:hAnsi="Times New Roman" w:cs="Times New Roman"/>
          <w:sz w:val="24"/>
          <w:szCs w:val="24"/>
          <w:lang w:eastAsia="ru-RU"/>
        </w:rPr>
        <w:softHyphen/>
        <w:t>гими поверьями. В печи живет дух огня, он трещит, гудит, высвечивая пол-избы. В подпечье  живут мыши, сверчки, злые духи</w:t>
      </w:r>
      <w:r w:rsidR="00BC2820">
        <w:rPr>
          <w:rFonts w:ascii="Times New Roman" w:eastAsia="Times New Roman" w:hAnsi="Times New Roman" w:cs="Times New Roman"/>
          <w:i/>
          <w:iCs/>
          <w:spacing w:val="10"/>
          <w:sz w:val="24"/>
          <w:szCs w:val="24"/>
          <w:lang w:eastAsia="ru-RU"/>
        </w:rPr>
        <w:t xml:space="preserve"> (</w:t>
      </w:r>
      <w:r w:rsidRPr="00BB1F4B">
        <w:rPr>
          <w:rFonts w:ascii="Times New Roman" w:eastAsia="Times New Roman" w:hAnsi="Times New Roman" w:cs="Times New Roman"/>
          <w:i/>
          <w:iCs/>
          <w:spacing w:val="10"/>
          <w:sz w:val="24"/>
          <w:szCs w:val="24"/>
          <w:lang w:eastAsia="ru-RU"/>
        </w:rPr>
        <w:t>пэри)</w:t>
      </w:r>
      <w:r w:rsidRPr="00BB1F4B">
        <w:rPr>
          <w:rFonts w:ascii="Times New Roman" w:eastAsia="Times New Roman" w:hAnsi="Times New Roman" w:cs="Times New Roman"/>
          <w:sz w:val="24"/>
          <w:szCs w:val="24"/>
          <w:lang w:eastAsia="ru-RU"/>
        </w:rPr>
        <w:t xml:space="preserve"> и домо</w:t>
      </w:r>
      <w:r w:rsidRPr="00BB1F4B">
        <w:rPr>
          <w:rFonts w:ascii="Times New Roman" w:eastAsia="Times New Roman" w:hAnsi="Times New Roman" w:cs="Times New Roman"/>
          <w:sz w:val="24"/>
          <w:szCs w:val="24"/>
          <w:lang w:eastAsia="ru-RU"/>
        </w:rPr>
        <w:softHyphen/>
        <w:t>вые</w:t>
      </w:r>
      <w:r w:rsidR="00BC2820">
        <w:rPr>
          <w:rFonts w:ascii="Times New Roman" w:eastAsia="Times New Roman" w:hAnsi="Times New Roman" w:cs="Times New Roman"/>
          <w:i/>
          <w:iCs/>
          <w:spacing w:val="10"/>
          <w:sz w:val="24"/>
          <w:szCs w:val="24"/>
          <w:lang w:eastAsia="ru-RU"/>
        </w:rPr>
        <w:t xml:space="preserve"> (</w:t>
      </w:r>
      <w:r w:rsidRPr="00BB1F4B">
        <w:rPr>
          <w:rFonts w:ascii="Times New Roman" w:eastAsia="Times New Roman" w:hAnsi="Times New Roman" w:cs="Times New Roman"/>
          <w:i/>
          <w:iCs/>
          <w:spacing w:val="10"/>
          <w:sz w:val="24"/>
          <w:szCs w:val="24"/>
          <w:lang w:eastAsia="ru-RU"/>
        </w:rPr>
        <w:t>ой эйэЬе).</w:t>
      </w:r>
      <w:r w:rsidRPr="00BB1F4B">
        <w:rPr>
          <w:rFonts w:ascii="Times New Roman" w:eastAsia="Times New Roman" w:hAnsi="Times New Roman" w:cs="Times New Roman"/>
          <w:sz w:val="24"/>
          <w:szCs w:val="24"/>
          <w:lang w:eastAsia="ru-RU"/>
        </w:rPr>
        <w:t xml:space="preserve"> В целом, сущностное назначение печи, занимаемое ею пространство, ее скульптурность и белизна делают печь, наряду с нарами, композиционным центром в реальном пространстве избы.</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Однокамерное жилище и его убранство являются классической, традиционной формой башкирского дома. В своей основе этот тип по</w:t>
      </w:r>
      <w:r w:rsidRPr="00BB1F4B">
        <w:rPr>
          <w:rFonts w:ascii="Times New Roman" w:eastAsia="Times New Roman" w:hAnsi="Times New Roman" w:cs="Times New Roman"/>
          <w:sz w:val="24"/>
          <w:szCs w:val="24"/>
          <w:lang w:eastAsia="ru-RU"/>
        </w:rPr>
        <w:softHyphen/>
        <w:t>вторялся и в домах с двумя жилыми помещениями. В них комнаты были смежными, но в более ранних постройках, разделены холодны</w:t>
      </w:r>
      <w:r w:rsidRPr="00BB1F4B">
        <w:rPr>
          <w:rFonts w:ascii="Times New Roman" w:eastAsia="Times New Roman" w:hAnsi="Times New Roman" w:cs="Times New Roman"/>
          <w:sz w:val="24"/>
          <w:szCs w:val="24"/>
          <w:lang w:eastAsia="ru-RU"/>
        </w:rPr>
        <w:softHyphen/>
        <w:t>ми сенями. Каждое помещение имеет традиционно конкретное назна</w:t>
      </w:r>
      <w:r w:rsidRPr="00BB1F4B">
        <w:rPr>
          <w:rFonts w:ascii="Times New Roman" w:eastAsia="Times New Roman" w:hAnsi="Times New Roman" w:cs="Times New Roman"/>
          <w:sz w:val="24"/>
          <w:szCs w:val="24"/>
          <w:lang w:eastAsia="ru-RU"/>
        </w:rPr>
        <w:softHyphen/>
        <w:t>чение. Одно из них - кухня и одновременно хозяйственная (женская» половина, где готовят пищу, обедают. Здесь же находились и дети.</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Другая половина - «чистая изба» - предназначалась для гостей </w:t>
      </w:r>
      <w:r w:rsidRPr="00BB1F4B">
        <w:rPr>
          <w:rFonts w:ascii="Times New Roman" w:eastAsia="Times New Roman" w:hAnsi="Times New Roman" w:cs="Times New Roman"/>
          <w:i/>
          <w:iCs/>
          <w:spacing w:val="10"/>
          <w:sz w:val="24"/>
          <w:szCs w:val="24"/>
          <w:lang w:eastAsia="ru-RU"/>
        </w:rPr>
        <w:t>{кунак эйэ).</w:t>
      </w:r>
      <w:r w:rsidRPr="00BB1F4B">
        <w:rPr>
          <w:rFonts w:ascii="Times New Roman" w:eastAsia="Times New Roman" w:hAnsi="Times New Roman" w:cs="Times New Roman"/>
          <w:sz w:val="24"/>
          <w:szCs w:val="24"/>
          <w:lang w:eastAsia="ru-RU"/>
        </w:rPr>
        <w:t xml:space="preserve"> Это чистая, всегда убранная, самая уютная половина до</w:t>
      </w:r>
      <w:r w:rsidRPr="00BB1F4B">
        <w:rPr>
          <w:rFonts w:ascii="Times New Roman" w:eastAsia="Times New Roman" w:hAnsi="Times New Roman" w:cs="Times New Roman"/>
          <w:sz w:val="24"/>
          <w:szCs w:val="24"/>
          <w:lang w:eastAsia="ru-RU"/>
        </w:rPr>
        <w:softHyphen/>
        <w:t>ма. В ней жил хозяин дома. Детям сюда входить не полагалось, по</w:t>
      </w:r>
      <w:r w:rsidRPr="00BB1F4B">
        <w:rPr>
          <w:rFonts w:ascii="Times New Roman" w:eastAsia="Times New Roman" w:hAnsi="Times New Roman" w:cs="Times New Roman"/>
          <w:sz w:val="24"/>
          <w:szCs w:val="24"/>
          <w:lang w:eastAsia="ru-RU"/>
        </w:rPr>
        <w:softHyphen/>
        <w:t>этому в этой части дома всегда было тихо.</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тоже время в «чистой избе» находился идейный центр семьи. В этой части дома собирались старшие члены семьи, приглашенные старики и старухи для обсуждения семейных проблем.</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целом интерьер башкирского дома характеризуется исключи</w:t>
      </w:r>
      <w:r w:rsidRPr="00BB1F4B">
        <w:rPr>
          <w:rFonts w:ascii="Times New Roman" w:eastAsia="Times New Roman" w:hAnsi="Times New Roman" w:cs="Times New Roman"/>
          <w:sz w:val="24"/>
          <w:szCs w:val="24"/>
          <w:lang w:eastAsia="ru-RU"/>
        </w:rPr>
        <w:softHyphen/>
        <w:t>тельной простотой, рациональностью, строгой конструктивностью. В нем минимальное количество вещей, которые несут максимальную функциональную нагрузку. Например, нары, кроме того, что выпол</w:t>
      </w:r>
      <w:r w:rsidRPr="00BB1F4B">
        <w:rPr>
          <w:rFonts w:ascii="Times New Roman" w:eastAsia="Times New Roman" w:hAnsi="Times New Roman" w:cs="Times New Roman"/>
          <w:sz w:val="24"/>
          <w:szCs w:val="24"/>
          <w:lang w:eastAsia="ru-RU"/>
        </w:rPr>
        <w:softHyphen/>
        <w:t>няют функции разнообразной мебели, при необходимости легко пре</w:t>
      </w:r>
      <w:r w:rsidRPr="00BB1F4B">
        <w:rPr>
          <w:rFonts w:ascii="Times New Roman" w:eastAsia="Times New Roman" w:hAnsi="Times New Roman" w:cs="Times New Roman"/>
          <w:sz w:val="24"/>
          <w:szCs w:val="24"/>
          <w:lang w:eastAsia="ru-RU"/>
        </w:rPr>
        <w:softHyphen/>
        <w:t>вращаются в удобную основу для ткацкого станка.</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Вся жизнь, сосредоточенная в стенах дома, отражала прочный уклад жизни башкир, построенный на правилах раз и навсегда сло</w:t>
      </w:r>
      <w:r w:rsidRPr="00BB1F4B">
        <w:rPr>
          <w:rFonts w:ascii="Times New Roman" w:eastAsia="Times New Roman" w:hAnsi="Times New Roman" w:cs="Times New Roman"/>
          <w:sz w:val="24"/>
          <w:szCs w:val="24"/>
          <w:lang w:eastAsia="ru-RU"/>
        </w:rPr>
        <w:softHyphen/>
        <w:t>жившихся. Они и формировали характер художественного образа жи</w:t>
      </w:r>
      <w:r w:rsidRPr="00BB1F4B">
        <w:rPr>
          <w:rFonts w:ascii="Times New Roman" w:eastAsia="Times New Roman" w:hAnsi="Times New Roman" w:cs="Times New Roman"/>
          <w:sz w:val="24"/>
          <w:szCs w:val="24"/>
          <w:lang w:eastAsia="ru-RU"/>
        </w:rPr>
        <w:softHyphen/>
        <w:t>лого дома.</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Художественное убранство интерьерного пространства башкир</w:t>
      </w:r>
      <w:r w:rsidRPr="00BB1F4B">
        <w:rPr>
          <w:rFonts w:ascii="Times New Roman" w:eastAsia="Times New Roman" w:hAnsi="Times New Roman" w:cs="Times New Roman"/>
          <w:sz w:val="24"/>
          <w:szCs w:val="24"/>
          <w:lang w:eastAsia="ru-RU"/>
        </w:rPr>
        <w:softHyphen/>
        <w:t>ского дома опирается на преемственность, идущую от юрты. Войлоки, устилавшие земляной пол юрты, по-прежнему необходимы и в доме, но уже для утепления нар, чтобы их поверхность сделать теплой и уютной.</w:t>
      </w:r>
    </w:p>
    <w:p w:rsidR="00956F9C" w:rsidRPr="00BB1F4B" w:rsidRDefault="00956F9C" w:rsidP="00956F9C">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Так же, как и в юрте, распределение и размещение декоратив</w:t>
      </w:r>
      <w:r w:rsidRPr="00BB1F4B">
        <w:rPr>
          <w:rFonts w:ascii="Times New Roman" w:eastAsia="Times New Roman" w:hAnsi="Times New Roman" w:cs="Times New Roman"/>
          <w:sz w:val="24"/>
          <w:szCs w:val="24"/>
          <w:lang w:eastAsia="ru-RU"/>
        </w:rPr>
        <w:softHyphen/>
        <w:t>ных тканей в интерьере избы носило четко функциональный характер, увязываясь с конструкцией жилища. На стенах вдоль нар, между ок</w:t>
      </w:r>
      <w:r w:rsidRPr="00BB1F4B">
        <w:rPr>
          <w:rFonts w:ascii="Times New Roman" w:eastAsia="Times New Roman" w:hAnsi="Times New Roman" w:cs="Times New Roman"/>
          <w:sz w:val="24"/>
          <w:szCs w:val="24"/>
          <w:lang w:eastAsia="ru-RU"/>
        </w:rPr>
        <w:softHyphen/>
        <w:t>нами, развешивались вышитые полотенца. Они подвешивались за се</w:t>
      </w:r>
      <w:r w:rsidRPr="00BB1F4B">
        <w:rPr>
          <w:rFonts w:ascii="Times New Roman" w:eastAsia="Times New Roman" w:hAnsi="Times New Roman" w:cs="Times New Roman"/>
          <w:sz w:val="24"/>
          <w:szCs w:val="24"/>
          <w:lang w:eastAsia="ru-RU"/>
        </w:rPr>
        <w:softHyphen/>
        <w:t xml:space="preserve">редину, ниспадая двумя узорными концами. Своей декоративной </w:t>
      </w:r>
      <w:r w:rsidRPr="00BB1F4B">
        <w:rPr>
          <w:rFonts w:ascii="Times New Roman" w:eastAsia="Times New Roman" w:hAnsi="Times New Roman" w:cs="Times New Roman"/>
          <w:sz w:val="24"/>
          <w:szCs w:val="24"/>
          <w:lang w:eastAsia="ru-RU"/>
        </w:rPr>
        <w:lastRenderedPageBreak/>
        <w:t>насыщенностью они подчеркивали новый ритм, возникший в интерь</w:t>
      </w:r>
      <w:r w:rsidRPr="00BB1F4B">
        <w:rPr>
          <w:rFonts w:ascii="Times New Roman" w:eastAsia="Times New Roman" w:hAnsi="Times New Roman" w:cs="Times New Roman"/>
          <w:sz w:val="24"/>
          <w:szCs w:val="24"/>
          <w:lang w:eastAsia="ru-RU"/>
        </w:rPr>
        <w:softHyphen/>
        <w:t>ере жилища в связи с появлением окон, создающих новую ориента</w:t>
      </w:r>
      <w:r w:rsidRPr="00BB1F4B">
        <w:rPr>
          <w:rFonts w:ascii="Times New Roman" w:eastAsia="Times New Roman" w:hAnsi="Times New Roman" w:cs="Times New Roman"/>
          <w:sz w:val="24"/>
          <w:szCs w:val="24"/>
          <w:lang w:eastAsia="ru-RU"/>
        </w:rPr>
        <w:softHyphen/>
        <w:t>цию в пространстве интерьера. Именно эта часть стены с оконными проемами раскрывается входящему в дом, в первую очередь, зри</w:t>
      </w:r>
      <w:r w:rsidRPr="00BB1F4B">
        <w:rPr>
          <w:rFonts w:ascii="Times New Roman" w:eastAsia="Times New Roman" w:hAnsi="Times New Roman" w:cs="Times New Roman"/>
          <w:sz w:val="24"/>
          <w:szCs w:val="24"/>
          <w:lang w:eastAsia="ru-RU"/>
        </w:rPr>
        <w:softHyphen/>
        <w:t>тельно. В праздничные дни пространство нар становилось местом приема гостей, поэтому оно особо тщательно украшалось с помощью паласов, мягких, декоративно украшенных ковриков для гостей, по</w:t>
      </w:r>
      <w:r w:rsidRPr="00BB1F4B">
        <w:rPr>
          <w:rFonts w:ascii="Times New Roman" w:eastAsia="Times New Roman" w:hAnsi="Times New Roman" w:cs="Times New Roman"/>
          <w:sz w:val="24"/>
          <w:szCs w:val="24"/>
          <w:lang w:eastAsia="ru-RU"/>
        </w:rPr>
        <w:softHyphen/>
        <w:t>душек.</w:t>
      </w:r>
    </w:p>
    <w:p w:rsidR="00956F9C" w:rsidRPr="00BB1F4B" w:rsidRDefault="00956F9C" w:rsidP="00956F9C">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Над нарами горизонтально или поперек угла прибивалась тон</w:t>
      </w:r>
      <w:r w:rsidRPr="00BB1F4B">
        <w:rPr>
          <w:rFonts w:ascii="Times New Roman" w:eastAsia="Times New Roman" w:hAnsi="Times New Roman" w:cs="Times New Roman"/>
          <w:sz w:val="24"/>
          <w:szCs w:val="24"/>
          <w:lang w:eastAsia="ru-RU"/>
        </w:rPr>
        <w:softHyphen/>
        <w:t>кая жердь</w:t>
      </w:r>
      <w:r w:rsidRPr="00BB1F4B">
        <w:rPr>
          <w:rFonts w:ascii="Times New Roman" w:eastAsia="Times New Roman" w:hAnsi="Times New Roman" w:cs="Times New Roman"/>
          <w:i/>
          <w:iCs/>
          <w:sz w:val="24"/>
          <w:szCs w:val="24"/>
          <w:lang w:eastAsia="ru-RU"/>
        </w:rPr>
        <w:t xml:space="preserve"> (у'рда</w:t>
      </w:r>
      <w:r w:rsidRPr="00BB1F4B">
        <w:rPr>
          <w:rFonts w:ascii="Times New Roman" w:eastAsia="Times New Roman" w:hAnsi="Times New Roman" w:cs="Times New Roman"/>
          <w:sz w:val="24"/>
          <w:szCs w:val="24"/>
          <w:lang w:eastAsia="ru-RU"/>
        </w:rPr>
        <w:t>), на которой развешивалась одежда. Самая же дорогая хранилась в сундуках. В праздничные дни и к приходу гостей ее раз</w:t>
      </w:r>
      <w:r w:rsidRPr="00BB1F4B">
        <w:rPr>
          <w:rFonts w:ascii="Times New Roman" w:eastAsia="Times New Roman" w:hAnsi="Times New Roman" w:cs="Times New Roman"/>
          <w:sz w:val="24"/>
          <w:szCs w:val="24"/>
          <w:lang w:eastAsia="ru-RU"/>
        </w:rPr>
        <w:softHyphen/>
        <w:t>вешивали на жерди наряду с отрезами тканей, украшений к женскому костюму из серебра, кораллов, сердоликов. Этим хозяева дома пока</w:t>
      </w:r>
      <w:r w:rsidRPr="00BB1F4B">
        <w:rPr>
          <w:rFonts w:ascii="Times New Roman" w:eastAsia="Times New Roman" w:hAnsi="Times New Roman" w:cs="Times New Roman"/>
          <w:sz w:val="24"/>
          <w:szCs w:val="24"/>
          <w:lang w:eastAsia="ru-RU"/>
        </w:rPr>
        <w:softHyphen/>
        <w:t>зывали достаток в доме и приверженность к определенным традици</w:t>
      </w:r>
      <w:r w:rsidRPr="00BB1F4B">
        <w:rPr>
          <w:rFonts w:ascii="Times New Roman" w:eastAsia="Times New Roman" w:hAnsi="Times New Roman" w:cs="Times New Roman"/>
          <w:sz w:val="24"/>
          <w:szCs w:val="24"/>
          <w:lang w:eastAsia="ru-RU"/>
        </w:rPr>
        <w:softHyphen/>
        <w:t>ям, порядку.</w:t>
      </w:r>
    </w:p>
    <w:p w:rsidR="00956F9C" w:rsidRPr="00BB1F4B" w:rsidRDefault="00956F9C" w:rsidP="00956F9C">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Умение традиционно убрать дом служило для девочек с малых лет своеобразной школой художественного воспитания. Способность к интуитивному образному видению убранства дома по канонам национальных традиций создавало у народа определенную модель ин</w:t>
      </w:r>
      <w:r w:rsidRPr="00BB1F4B">
        <w:rPr>
          <w:rFonts w:ascii="Times New Roman" w:eastAsia="Times New Roman" w:hAnsi="Times New Roman" w:cs="Times New Roman"/>
          <w:sz w:val="24"/>
          <w:szCs w:val="24"/>
          <w:lang w:eastAsia="ru-RU"/>
        </w:rPr>
        <w:softHyphen/>
        <w:t>терьера. Для ее решения использовались простые бытовые вещи, а средства порой были не только просты, но и даже наивны. Рациональ</w:t>
      </w:r>
      <w:r w:rsidRPr="00BB1F4B">
        <w:rPr>
          <w:rFonts w:ascii="Times New Roman" w:eastAsia="Times New Roman" w:hAnsi="Times New Roman" w:cs="Times New Roman"/>
          <w:sz w:val="24"/>
          <w:szCs w:val="24"/>
          <w:lang w:eastAsia="ru-RU"/>
        </w:rPr>
        <w:softHyphen/>
        <w:t>ность соседствовала с бережливостью башкир. Например, обертки от конфет и другая цветная бумага не выбрасывались. Ими обклеивали внутренние стенки посудных шкафов, сундуков, их наклеивали на стену около полочек для ложек. Из них делали простые по форме цве</w:t>
      </w:r>
      <w:r w:rsidRPr="00BB1F4B">
        <w:rPr>
          <w:rFonts w:ascii="Times New Roman" w:eastAsia="Times New Roman" w:hAnsi="Times New Roman" w:cs="Times New Roman"/>
          <w:sz w:val="24"/>
          <w:szCs w:val="24"/>
          <w:lang w:eastAsia="ru-RU"/>
        </w:rPr>
        <w:softHyphen/>
        <w:t>ты, одновременно похожие на бабочек. Эти украшения подвешивали на ниточках целыми стайками к потолку, чаще всего над нарами, где принято ставить самовар. «Цветы-бабочки» под воздействием горяче</w:t>
      </w:r>
      <w:r w:rsidRPr="00BB1F4B">
        <w:rPr>
          <w:rFonts w:ascii="Times New Roman" w:eastAsia="Times New Roman" w:hAnsi="Times New Roman" w:cs="Times New Roman"/>
          <w:sz w:val="24"/>
          <w:szCs w:val="24"/>
          <w:lang w:eastAsia="ru-RU"/>
        </w:rPr>
        <w:softHyphen/>
        <w:t>го пара приходили в движение.</w:t>
      </w:r>
    </w:p>
    <w:p w:rsidR="00956F9C" w:rsidRPr="00B85794" w:rsidRDefault="00B85794" w:rsidP="00B85794">
      <w:pPr>
        <w:pStyle w:val="a6"/>
        <w:rPr>
          <w:rFonts w:ascii="Times New Roman" w:hAnsi="Times New Roman" w:cs="Times New Roman"/>
          <w:sz w:val="24"/>
          <w:szCs w:val="24"/>
        </w:rPr>
      </w:pPr>
      <w:r>
        <w:rPr>
          <w:rFonts w:ascii="Times New Roman" w:hAnsi="Times New Roman" w:cs="Times New Roman"/>
          <w:sz w:val="24"/>
          <w:szCs w:val="24"/>
          <w:lang w:eastAsia="ru-RU"/>
        </w:rPr>
        <w:t xml:space="preserve">      </w:t>
      </w:r>
      <w:r w:rsidR="00956F9C" w:rsidRPr="00B85794">
        <w:rPr>
          <w:rFonts w:ascii="Times New Roman" w:hAnsi="Times New Roman" w:cs="Times New Roman"/>
          <w:sz w:val="24"/>
          <w:szCs w:val="24"/>
          <w:lang w:eastAsia="ru-RU"/>
        </w:rPr>
        <w:t>Над нарами иногда натягивалась нарядная сетка, выполненная из отдельных соломинок. Соломинки (длиной 15-20 см.) нанизыва</w:t>
      </w:r>
      <w:r w:rsidR="00956F9C" w:rsidRPr="00B85794">
        <w:rPr>
          <w:rFonts w:ascii="Times New Roman" w:hAnsi="Times New Roman" w:cs="Times New Roman"/>
          <w:sz w:val="24"/>
          <w:szCs w:val="24"/>
          <w:lang w:eastAsia="ru-RU"/>
        </w:rPr>
        <w:softHyphen/>
        <w:t>лись на нитки, из которых создавалась сетка с квадратными или ром</w:t>
      </w:r>
      <w:r w:rsidR="00956F9C" w:rsidRPr="00B85794">
        <w:rPr>
          <w:rFonts w:ascii="Times New Roman" w:hAnsi="Times New Roman" w:cs="Times New Roman"/>
          <w:sz w:val="24"/>
          <w:szCs w:val="24"/>
          <w:lang w:eastAsia="ru-RU"/>
        </w:rPr>
        <w:softHyphen/>
        <w:t>бическими ячейками. К такому ажурному золотистому своду на ни</w:t>
      </w:r>
      <w:r w:rsidR="00956F9C" w:rsidRPr="00B85794">
        <w:rPr>
          <w:rFonts w:ascii="Times New Roman" w:hAnsi="Times New Roman" w:cs="Times New Roman"/>
          <w:sz w:val="24"/>
          <w:szCs w:val="24"/>
          <w:lang w:eastAsia="ru-RU"/>
        </w:rPr>
        <w:softHyphen/>
        <w:t>точках подвешивали яркие «цветы-бабочки», что создавало эффект театральной декорации, напоминало игру, импровизацию. Однако, та</w:t>
      </w:r>
      <w:r w:rsidR="00956F9C" w:rsidRPr="00B85794">
        <w:rPr>
          <w:rFonts w:ascii="Times New Roman" w:hAnsi="Times New Roman" w:cs="Times New Roman"/>
          <w:sz w:val="24"/>
          <w:szCs w:val="24"/>
          <w:lang w:eastAsia="ru-RU"/>
        </w:rPr>
        <w:softHyphen/>
        <w:t>кого вида украшения были показателями художественной изобрета</w:t>
      </w:r>
      <w:r w:rsidR="00956F9C" w:rsidRPr="00B85794">
        <w:rPr>
          <w:rFonts w:ascii="Times New Roman" w:hAnsi="Times New Roman" w:cs="Times New Roman"/>
          <w:sz w:val="24"/>
          <w:szCs w:val="24"/>
          <w:lang w:eastAsia="ru-RU"/>
        </w:rPr>
        <w:softHyphen/>
        <w:t xml:space="preserve">тельности башкир, их умения наивными </w:t>
      </w:r>
      <w:r w:rsidR="00956F9C" w:rsidRPr="00B85794">
        <w:rPr>
          <w:rFonts w:ascii="Times New Roman" w:hAnsi="Times New Roman" w:cs="Times New Roman"/>
          <w:sz w:val="24"/>
          <w:szCs w:val="24"/>
        </w:rPr>
        <w:t>средствами высказать свою любовь, свое отношение к порядку и уюту в доме.</w:t>
      </w:r>
    </w:p>
    <w:p w:rsidR="00956F9C" w:rsidRPr="00B85794" w:rsidRDefault="00B85794" w:rsidP="00B85794">
      <w:pPr>
        <w:pStyle w:val="a6"/>
        <w:rPr>
          <w:rFonts w:ascii="Times New Roman" w:hAnsi="Times New Roman" w:cs="Times New Roman"/>
          <w:sz w:val="24"/>
          <w:szCs w:val="24"/>
          <w:lang w:eastAsia="ru-RU"/>
        </w:rPr>
      </w:pPr>
      <w:r>
        <w:rPr>
          <w:rFonts w:ascii="Times New Roman" w:hAnsi="Times New Roman" w:cs="Times New Roman"/>
          <w:sz w:val="24"/>
          <w:szCs w:val="24"/>
        </w:rPr>
        <w:t xml:space="preserve">     </w:t>
      </w:r>
      <w:r w:rsidR="00956F9C" w:rsidRPr="00B85794">
        <w:rPr>
          <w:rFonts w:ascii="Times New Roman" w:hAnsi="Times New Roman" w:cs="Times New Roman"/>
          <w:sz w:val="24"/>
          <w:szCs w:val="24"/>
        </w:rPr>
        <w:t>В религиозно-духовном осмыслении пространства дома, особо гостевой его части,</w:t>
      </w:r>
      <w:r w:rsidR="00956F9C" w:rsidRPr="00BB1F4B">
        <w:rPr>
          <w:lang w:eastAsia="ru-RU"/>
        </w:rPr>
        <w:t xml:space="preserve"> </w:t>
      </w:r>
      <w:r w:rsidR="00956F9C" w:rsidRPr="00B85794">
        <w:rPr>
          <w:rFonts w:ascii="Times New Roman" w:hAnsi="Times New Roman" w:cs="Times New Roman"/>
          <w:sz w:val="24"/>
          <w:szCs w:val="24"/>
          <w:lang w:eastAsia="ru-RU"/>
        </w:rPr>
        <w:t>важную роль играют развешенные на стенах изре</w:t>
      </w:r>
      <w:r w:rsidR="00956F9C" w:rsidRPr="00B85794">
        <w:rPr>
          <w:rFonts w:ascii="Times New Roman" w:hAnsi="Times New Roman" w:cs="Times New Roman"/>
          <w:sz w:val="24"/>
          <w:szCs w:val="24"/>
          <w:lang w:eastAsia="ru-RU"/>
        </w:rPr>
        <w:softHyphen/>
        <w:t>чения из Корана</w:t>
      </w:r>
      <w:r w:rsidR="00956F9C" w:rsidRPr="00B85794">
        <w:rPr>
          <w:rFonts w:ascii="Times New Roman" w:hAnsi="Times New Roman" w:cs="Times New Roman"/>
          <w:i/>
          <w:iCs/>
          <w:sz w:val="24"/>
          <w:szCs w:val="24"/>
          <w:lang w:eastAsia="ru-RU"/>
        </w:rPr>
        <w:t xml:space="preserve"> (дога, догалык).</w:t>
      </w:r>
      <w:r w:rsidR="00956F9C" w:rsidRPr="00B85794">
        <w:rPr>
          <w:rFonts w:ascii="Times New Roman" w:hAnsi="Times New Roman" w:cs="Times New Roman"/>
          <w:sz w:val="24"/>
          <w:szCs w:val="24"/>
          <w:lang w:eastAsia="ru-RU"/>
        </w:rPr>
        <w:t xml:space="preserve"> Они печатались или писались от ру</w:t>
      </w:r>
      <w:r w:rsidR="00956F9C" w:rsidRPr="00B85794">
        <w:rPr>
          <w:rFonts w:ascii="Times New Roman" w:hAnsi="Times New Roman" w:cs="Times New Roman"/>
          <w:sz w:val="24"/>
          <w:szCs w:val="24"/>
          <w:lang w:eastAsia="ru-RU"/>
        </w:rPr>
        <w:softHyphen/>
        <w:t>ки и декоративно оформлялись в духе мусульманских традиций. В со</w:t>
      </w:r>
      <w:r w:rsidR="00956F9C" w:rsidRPr="00B85794">
        <w:rPr>
          <w:rFonts w:ascii="Times New Roman" w:hAnsi="Times New Roman" w:cs="Times New Roman"/>
          <w:sz w:val="24"/>
          <w:szCs w:val="24"/>
          <w:lang w:eastAsia="ru-RU"/>
        </w:rPr>
        <w:softHyphen/>
        <w:t>временных жилищах также можно увидеть изречения на стенах.</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Порой дом оберегали от злых духов и напастей языческие сим</w:t>
      </w:r>
      <w:r w:rsidRPr="00BB1F4B">
        <w:rPr>
          <w:rFonts w:ascii="Times New Roman" w:eastAsia="Times New Roman" w:hAnsi="Times New Roman" w:cs="Times New Roman"/>
          <w:sz w:val="24"/>
          <w:szCs w:val="24"/>
          <w:lang w:eastAsia="ru-RU"/>
        </w:rPr>
        <w:softHyphen/>
        <w:t>волы: прибитые над дверью или за печью, рядом с посудным шкафом, развернутые в виде веера хвосты петуха или индюка, тетерева. У по</w:t>
      </w:r>
      <w:r w:rsidRPr="00BB1F4B">
        <w:rPr>
          <w:rFonts w:ascii="Times New Roman" w:eastAsia="Times New Roman" w:hAnsi="Times New Roman" w:cs="Times New Roman"/>
          <w:sz w:val="24"/>
          <w:szCs w:val="24"/>
          <w:lang w:eastAsia="ru-RU"/>
        </w:rPr>
        <w:softHyphen/>
        <w:t>рога прибивалась подкова. Иногда на потолке и на двери густой мас</w:t>
      </w:r>
      <w:r w:rsidRPr="00BB1F4B">
        <w:rPr>
          <w:rFonts w:ascii="Times New Roman" w:eastAsia="Times New Roman" w:hAnsi="Times New Roman" w:cs="Times New Roman"/>
          <w:sz w:val="24"/>
          <w:szCs w:val="24"/>
          <w:lang w:eastAsia="ru-RU"/>
        </w:rPr>
        <w:softHyphen/>
        <w:t>ляной краской выводились разноцветные круги (А. Янбухтина).</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Таким образом, художественное и функциональное содержание башкирской избы сохранило в себе элементы традиций кочевого жи</w:t>
      </w:r>
      <w:r w:rsidRPr="00BB1F4B">
        <w:rPr>
          <w:rFonts w:ascii="Times New Roman" w:eastAsia="Times New Roman" w:hAnsi="Times New Roman" w:cs="Times New Roman"/>
          <w:sz w:val="24"/>
          <w:szCs w:val="24"/>
          <w:lang w:eastAsia="ru-RU"/>
        </w:rPr>
        <w:softHyphen/>
        <w:t>лища, которые в процессе истории претворились в форму оседлого дома.</w:t>
      </w: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Убранство башкирской избы </w:t>
      </w:r>
      <w:r w:rsidRPr="00BB1F4B">
        <w:rPr>
          <w:rFonts w:ascii="Times New Roman" w:eastAsia="Times New Roman" w:hAnsi="Times New Roman" w:cs="Times New Roman"/>
          <w:sz w:val="24"/>
          <w:szCs w:val="24"/>
          <w:lang w:val="en-US"/>
        </w:rPr>
        <w:t>XIX</w:t>
      </w:r>
      <w:r w:rsidRPr="00BB1F4B">
        <w:rPr>
          <w:rFonts w:ascii="Times New Roman" w:eastAsia="Times New Roman" w:hAnsi="Times New Roman" w:cs="Times New Roman"/>
          <w:sz w:val="24"/>
          <w:szCs w:val="24"/>
        </w:rPr>
        <w:t>-</w:t>
      </w:r>
      <w:r w:rsidRPr="00BB1F4B">
        <w:rPr>
          <w:rFonts w:ascii="Times New Roman" w:eastAsia="Times New Roman" w:hAnsi="Times New Roman" w:cs="Times New Roman"/>
          <w:sz w:val="24"/>
          <w:szCs w:val="24"/>
          <w:lang w:val="en-US"/>
        </w:rPr>
        <w:t>XX</w:t>
      </w:r>
      <w:r w:rsidRPr="00BB1F4B">
        <w:rPr>
          <w:rFonts w:ascii="Times New Roman" w:eastAsia="Times New Roman" w:hAnsi="Times New Roman" w:cs="Times New Roman"/>
          <w:sz w:val="24"/>
          <w:szCs w:val="24"/>
        </w:rPr>
        <w:t xml:space="preserve"> </w:t>
      </w:r>
      <w:r w:rsidRPr="00BB1F4B">
        <w:rPr>
          <w:rFonts w:ascii="Times New Roman" w:eastAsia="Times New Roman" w:hAnsi="Times New Roman" w:cs="Times New Roman"/>
          <w:sz w:val="24"/>
          <w:szCs w:val="24"/>
          <w:lang w:eastAsia="ru-RU"/>
        </w:rPr>
        <w:t>вв. представляло стили</w:t>
      </w:r>
      <w:r w:rsidRPr="00BB1F4B">
        <w:rPr>
          <w:rFonts w:ascii="Times New Roman" w:eastAsia="Times New Roman" w:hAnsi="Times New Roman" w:cs="Times New Roman"/>
          <w:sz w:val="24"/>
          <w:szCs w:val="24"/>
          <w:lang w:eastAsia="ru-RU"/>
        </w:rPr>
        <w:softHyphen/>
        <w:t>стически единое решение. Текстиль различных форм, изделия из мяг</w:t>
      </w:r>
      <w:r w:rsidRPr="00BB1F4B">
        <w:rPr>
          <w:rFonts w:ascii="Times New Roman" w:eastAsia="Times New Roman" w:hAnsi="Times New Roman" w:cs="Times New Roman"/>
          <w:sz w:val="24"/>
          <w:szCs w:val="24"/>
          <w:lang w:eastAsia="ru-RU"/>
        </w:rPr>
        <w:softHyphen/>
        <w:t>ких материалов вместе с другими предметами быта придавали строго рациональному интерьеру башкирской избы ощущение нарядности, уюта, тепла. В жилище сформировалась среда, отвечающая психоло</w:t>
      </w:r>
      <w:r w:rsidRPr="00BB1F4B">
        <w:rPr>
          <w:rFonts w:ascii="Times New Roman" w:eastAsia="Times New Roman" w:hAnsi="Times New Roman" w:cs="Times New Roman"/>
          <w:sz w:val="24"/>
          <w:szCs w:val="24"/>
          <w:lang w:eastAsia="ru-RU"/>
        </w:rPr>
        <w:softHyphen/>
        <w:t>гии, внутреннему миру башкир, перешедших к оседлому образу жиз</w:t>
      </w:r>
      <w:r w:rsidRPr="00BB1F4B">
        <w:rPr>
          <w:rFonts w:ascii="Times New Roman" w:eastAsia="Times New Roman" w:hAnsi="Times New Roman" w:cs="Times New Roman"/>
          <w:sz w:val="24"/>
          <w:szCs w:val="24"/>
          <w:lang w:eastAsia="ru-RU"/>
        </w:rPr>
        <w:softHyphen/>
        <w:t>ни.</w:t>
      </w:r>
    </w:p>
    <w:p w:rsidR="00956F9C" w:rsidRPr="00BB1F4B" w:rsidRDefault="00956F9C" w:rsidP="00956F9C">
      <w:pPr>
        <w:spacing w:after="0" w:line="322" w:lineRule="exact"/>
        <w:ind w:left="40" w:right="40" w:firstLine="680"/>
        <w:jc w:val="both"/>
        <w:rPr>
          <w:rFonts w:ascii="Times New Roman" w:eastAsia="Times New Roman" w:hAnsi="Times New Roman" w:cs="Times New Roman"/>
          <w:sz w:val="24"/>
          <w:szCs w:val="24"/>
          <w:lang w:eastAsia="ru-RU"/>
        </w:rPr>
      </w:pPr>
    </w:p>
    <w:p w:rsidR="00956F9C" w:rsidRPr="00BB1F4B" w:rsidRDefault="00956F9C" w:rsidP="00956F9C">
      <w:pPr>
        <w:spacing w:after="0" w:line="322" w:lineRule="exact"/>
        <w:ind w:left="20" w:right="20" w:firstLine="700"/>
        <w:jc w:val="both"/>
        <w:rPr>
          <w:rFonts w:ascii="Times New Roman" w:eastAsia="Times New Roman" w:hAnsi="Times New Roman" w:cs="Times New Roman"/>
          <w:sz w:val="24"/>
          <w:szCs w:val="24"/>
          <w:lang w:eastAsia="ru-RU"/>
        </w:rPr>
      </w:pPr>
    </w:p>
    <w:p w:rsidR="00C3443A" w:rsidRPr="00BB1F4B" w:rsidRDefault="00C3443A" w:rsidP="00C3443A">
      <w:pPr>
        <w:keepNext/>
        <w:keepLines/>
        <w:spacing w:after="360" w:line="240" w:lineRule="auto"/>
        <w:ind w:left="662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Приложение 6</w:t>
      </w:r>
    </w:p>
    <w:p w:rsidR="00C3443A" w:rsidRPr="00BB1F4B" w:rsidRDefault="00C3443A" w:rsidP="00C3443A">
      <w:pPr>
        <w:keepNext/>
        <w:keepLines/>
        <w:spacing w:before="360" w:after="0" w:line="322" w:lineRule="exact"/>
        <w:jc w:val="center"/>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МЕТОДИЧЕСКИЕ МАТЕРИАЛЫ ДЛЯ ПЕДАГОГОВ</w:t>
      </w:r>
    </w:p>
    <w:p w:rsidR="00C3443A" w:rsidRPr="00BB1F4B" w:rsidRDefault="00C3443A" w:rsidP="00C3443A">
      <w:pPr>
        <w:keepNext/>
        <w:keepLines/>
        <w:spacing w:after="240" w:line="322" w:lineRule="exact"/>
        <w:jc w:val="center"/>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ПО ОБРАЗОВАТЕЛЬНОЙ ОБЛАСТИ «СОЦИАЛЬНО-КОММУНИКАТИВНОЕ РАЗВИТИЕ»</w:t>
      </w:r>
    </w:p>
    <w:p w:rsidR="00C3443A" w:rsidRPr="00BB1F4B" w:rsidRDefault="00C3443A" w:rsidP="00C3443A">
      <w:pPr>
        <w:keepNext/>
        <w:keepLines/>
        <w:spacing w:before="240" w:after="0" w:line="322" w:lineRule="exact"/>
        <w:ind w:left="20" w:firstLine="700"/>
        <w:jc w:val="both"/>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Классификация традиционных (народных) игр</w:t>
      </w:r>
    </w:p>
    <w:p w:rsidR="00C3443A" w:rsidRPr="00BB1F4B" w:rsidRDefault="00C3443A" w:rsidP="00C3443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Одна из важнейших проблем, связанных с детскими играми, в том числе народными - их классификация. Об этом свидетельствует анализ отечественной и зарубежной литературы, посвященной этой теме. Единой классификации игр нет.</w:t>
      </w:r>
    </w:p>
    <w:p w:rsidR="00C3443A" w:rsidRPr="00BB1F4B" w:rsidRDefault="00C3443A" w:rsidP="00C3443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Основу классификации заложил русский педагог П.Ф.Лесгафт. Руководствуясь идеей о единстве физического и психического раз</w:t>
      </w:r>
      <w:r w:rsidRPr="00BB1F4B">
        <w:rPr>
          <w:rFonts w:ascii="Times New Roman" w:eastAsia="Times New Roman" w:hAnsi="Times New Roman" w:cs="Times New Roman"/>
          <w:sz w:val="24"/>
          <w:szCs w:val="24"/>
          <w:lang w:eastAsia="ru-RU"/>
        </w:rPr>
        <w:softHyphen/>
        <w:t>вития ребенка, Лесгафт создал систему подвижных игр, разработал методику их применения, показал психологическое отличие игр с пра</w:t>
      </w:r>
      <w:r w:rsidRPr="00BB1F4B">
        <w:rPr>
          <w:rFonts w:ascii="Times New Roman" w:eastAsia="Times New Roman" w:hAnsi="Times New Roman" w:cs="Times New Roman"/>
          <w:sz w:val="24"/>
          <w:szCs w:val="24"/>
          <w:lang w:eastAsia="ru-RU"/>
        </w:rPr>
        <w:softHyphen/>
        <w:t>вилами от имитационных.</w:t>
      </w:r>
    </w:p>
    <w:p w:rsidR="00C3443A" w:rsidRPr="00BB1F4B" w:rsidRDefault="00C3443A" w:rsidP="00C3443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современной педагогической науке существует много класси</w:t>
      </w:r>
      <w:r w:rsidRPr="00BB1F4B">
        <w:rPr>
          <w:rFonts w:ascii="Times New Roman" w:eastAsia="Times New Roman" w:hAnsi="Times New Roman" w:cs="Times New Roman"/>
          <w:sz w:val="24"/>
          <w:szCs w:val="24"/>
          <w:lang w:eastAsia="ru-RU"/>
        </w:rPr>
        <w:softHyphen/>
        <w:t>фикаций народных игр.</w:t>
      </w:r>
    </w:p>
    <w:p w:rsidR="00C3443A" w:rsidRPr="00BB1F4B" w:rsidRDefault="00C3443A" w:rsidP="00C3443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Так, В.М.Григорьев выделяет несколько отличительных особен</w:t>
      </w:r>
      <w:r w:rsidRPr="00BB1F4B">
        <w:rPr>
          <w:rFonts w:ascii="Times New Roman" w:eastAsia="Times New Roman" w:hAnsi="Times New Roman" w:cs="Times New Roman"/>
          <w:sz w:val="24"/>
          <w:szCs w:val="24"/>
          <w:lang w:eastAsia="ru-RU"/>
        </w:rPr>
        <w:softHyphen/>
        <w:t>ностей традиционных (народных) игр:</w:t>
      </w:r>
    </w:p>
    <w:p w:rsidR="00C3443A" w:rsidRPr="00BB1F4B" w:rsidRDefault="00C3443A" w:rsidP="00CF2A60">
      <w:pPr>
        <w:pStyle w:val="a3"/>
        <w:numPr>
          <w:ilvl w:val="0"/>
          <w:numId w:val="16"/>
        </w:numPr>
        <w:tabs>
          <w:tab w:val="left" w:pos="870"/>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природосообразность - соответствие игр природным условиям, в которых живут и трудятся разные народы;</w:t>
      </w:r>
    </w:p>
    <w:p w:rsidR="00C3443A" w:rsidRPr="00BB1F4B" w:rsidRDefault="00C3443A" w:rsidP="00CF2A60">
      <w:pPr>
        <w:pStyle w:val="a3"/>
        <w:numPr>
          <w:ilvl w:val="0"/>
          <w:numId w:val="16"/>
        </w:numPr>
        <w:tabs>
          <w:tab w:val="left" w:pos="87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присутствие ярко выраженных традиционных видов труда;</w:t>
      </w:r>
    </w:p>
    <w:p w:rsidR="00C3443A" w:rsidRPr="00BB1F4B" w:rsidRDefault="00C3443A" w:rsidP="00CF2A60">
      <w:pPr>
        <w:pStyle w:val="a3"/>
        <w:numPr>
          <w:ilvl w:val="0"/>
          <w:numId w:val="16"/>
        </w:numPr>
        <w:tabs>
          <w:tab w:val="left" w:pos="922"/>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наличие старинных обычаев, элементов древних магических обрядов;</w:t>
      </w:r>
    </w:p>
    <w:p w:rsidR="00C3443A" w:rsidRPr="00BB1F4B" w:rsidRDefault="00C3443A" w:rsidP="00CF2A60">
      <w:pPr>
        <w:pStyle w:val="a3"/>
        <w:numPr>
          <w:ilvl w:val="0"/>
          <w:numId w:val="16"/>
        </w:numPr>
        <w:tabs>
          <w:tab w:val="left" w:pos="908"/>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действие народной педагогики игры, объединяющей вековой опыт, знания, мысли о применении игры в воспитании, приемы и ме</w:t>
      </w:r>
      <w:r w:rsidRPr="00BB1F4B">
        <w:rPr>
          <w:rFonts w:ascii="Times New Roman" w:eastAsia="Times New Roman" w:hAnsi="Times New Roman" w:cs="Times New Roman"/>
          <w:sz w:val="24"/>
          <w:szCs w:val="24"/>
          <w:lang w:eastAsia="ru-RU"/>
        </w:rPr>
        <w:softHyphen/>
        <w:t>тоды, практику такого применения;</w:t>
      </w:r>
    </w:p>
    <w:p w:rsidR="00C3443A" w:rsidRPr="00BB1F4B" w:rsidRDefault="00C3443A" w:rsidP="00CF2A60">
      <w:pPr>
        <w:pStyle w:val="a3"/>
        <w:numPr>
          <w:ilvl w:val="0"/>
          <w:numId w:val="16"/>
        </w:numPr>
        <w:tabs>
          <w:tab w:val="left" w:pos="980"/>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отсутствие характерного для профессионального спорта и азартных игр стремления к выигрышу любой ценой, вместо которого проявление благородства игроков, взаимопомощи, самоотверженно</w:t>
      </w:r>
      <w:r w:rsidRPr="00BB1F4B">
        <w:rPr>
          <w:rFonts w:ascii="Times New Roman" w:eastAsia="Times New Roman" w:hAnsi="Times New Roman" w:cs="Times New Roman"/>
          <w:sz w:val="24"/>
          <w:szCs w:val="24"/>
          <w:lang w:eastAsia="ru-RU"/>
        </w:rPr>
        <w:softHyphen/>
        <w:t>сти, стремления к совершенству и красоте игры.</w:t>
      </w:r>
    </w:p>
    <w:p w:rsidR="00C3443A" w:rsidRPr="00BB1F4B" w:rsidRDefault="00C3443A" w:rsidP="00C3443A">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В.М.Григорьев называет следующие виды:</w:t>
      </w:r>
    </w:p>
    <w:p w:rsidR="00C3443A" w:rsidRPr="00BB1F4B" w:rsidRDefault="00C3443A" w:rsidP="00CF2A60">
      <w:pPr>
        <w:pStyle w:val="a3"/>
        <w:numPr>
          <w:ilvl w:val="0"/>
          <w:numId w:val="30"/>
        </w:numPr>
        <w:tabs>
          <w:tab w:val="left" w:pos="874"/>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игры физического развития;</w:t>
      </w:r>
    </w:p>
    <w:p w:rsidR="00C3443A" w:rsidRPr="00BB1F4B" w:rsidRDefault="00C3443A" w:rsidP="00CF2A60">
      <w:pPr>
        <w:pStyle w:val="a3"/>
        <w:numPr>
          <w:ilvl w:val="0"/>
          <w:numId w:val="30"/>
        </w:numPr>
        <w:tabs>
          <w:tab w:val="left" w:pos="874"/>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познавательные;</w:t>
      </w:r>
    </w:p>
    <w:p w:rsidR="00C3443A" w:rsidRPr="00BB1F4B" w:rsidRDefault="00C3443A" w:rsidP="00CF2A60">
      <w:pPr>
        <w:pStyle w:val="a3"/>
        <w:numPr>
          <w:ilvl w:val="0"/>
          <w:numId w:val="30"/>
        </w:numPr>
        <w:tabs>
          <w:tab w:val="left" w:pos="874"/>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художественные;</w:t>
      </w:r>
    </w:p>
    <w:p w:rsidR="00C3443A" w:rsidRPr="00BB1F4B" w:rsidRDefault="00C3443A" w:rsidP="00CF2A60">
      <w:pPr>
        <w:pStyle w:val="a3"/>
        <w:numPr>
          <w:ilvl w:val="0"/>
          <w:numId w:val="30"/>
        </w:numPr>
        <w:tabs>
          <w:tab w:val="left" w:pos="87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предметно-трудовые;</w:t>
      </w:r>
    </w:p>
    <w:p w:rsidR="00C3443A" w:rsidRPr="00BB1F4B" w:rsidRDefault="00C3443A" w:rsidP="00CF2A60">
      <w:pPr>
        <w:pStyle w:val="a3"/>
        <w:numPr>
          <w:ilvl w:val="0"/>
          <w:numId w:val="30"/>
        </w:numPr>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социально-нравственной ориентации (массово- организационные; игры отношений);</w:t>
      </w:r>
    </w:p>
    <w:p w:rsidR="00C3443A" w:rsidRPr="00BB1F4B" w:rsidRDefault="00C3443A" w:rsidP="00CF2A60">
      <w:pPr>
        <w:pStyle w:val="a3"/>
        <w:numPr>
          <w:ilvl w:val="0"/>
          <w:numId w:val="30"/>
        </w:numPr>
        <w:tabs>
          <w:tab w:val="left" w:pos="87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игры самоопределения и самоутверждения личности.</w:t>
      </w:r>
    </w:p>
    <w:p w:rsidR="00D72A67" w:rsidRPr="00BB1F4B" w:rsidRDefault="00D72A67" w:rsidP="00C3443A">
      <w:pPr>
        <w:spacing w:after="0" w:line="317" w:lineRule="exact"/>
        <w:ind w:right="60"/>
        <w:jc w:val="both"/>
        <w:rPr>
          <w:rFonts w:ascii="Times New Roman" w:eastAsia="Times New Roman" w:hAnsi="Times New Roman" w:cs="Times New Roman"/>
          <w:sz w:val="24"/>
          <w:szCs w:val="24"/>
          <w:lang w:eastAsia="ru-RU"/>
        </w:rPr>
      </w:pPr>
    </w:p>
    <w:p w:rsidR="00C3443A" w:rsidRPr="00BB1F4B" w:rsidRDefault="00C3443A" w:rsidP="00C3443A">
      <w:pPr>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работах С.Л.Новоселовой дается следующая классификация, в основу которой положена инициатива субъектов игры С.Л.Новоселова, не отрицая рациональности прежних подходов, в ка</w:t>
      </w:r>
      <w:r w:rsidRPr="00BB1F4B">
        <w:rPr>
          <w:rFonts w:ascii="Times New Roman" w:eastAsia="Times New Roman" w:hAnsi="Times New Roman" w:cs="Times New Roman"/>
          <w:sz w:val="24"/>
          <w:szCs w:val="24"/>
          <w:lang w:eastAsia="ru-RU"/>
        </w:rPr>
        <w:softHyphen/>
        <w:t>честве основы выдвигает категорию инициативы, исходящей от субъ</w:t>
      </w:r>
      <w:r w:rsidRPr="00BB1F4B">
        <w:rPr>
          <w:rFonts w:ascii="Times New Roman" w:eastAsia="Times New Roman" w:hAnsi="Times New Roman" w:cs="Times New Roman"/>
          <w:sz w:val="24"/>
          <w:szCs w:val="24"/>
          <w:lang w:eastAsia="ru-RU"/>
        </w:rPr>
        <w:softHyphen/>
        <w:t>ектов игры, выделяя три класса игр:</w:t>
      </w:r>
    </w:p>
    <w:p w:rsidR="00C3443A" w:rsidRPr="00BB1F4B" w:rsidRDefault="00C3443A" w:rsidP="00CF2A60">
      <w:pPr>
        <w:pStyle w:val="a3"/>
        <w:numPr>
          <w:ilvl w:val="0"/>
          <w:numId w:val="30"/>
        </w:numPr>
        <w:tabs>
          <w:tab w:val="left" w:pos="90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возникающие по инициативе детей, самодеятельные;</w:t>
      </w:r>
    </w:p>
    <w:p w:rsidR="00C3443A" w:rsidRPr="00BB1F4B" w:rsidRDefault="00C3443A" w:rsidP="00CF2A60">
      <w:pPr>
        <w:pStyle w:val="a3"/>
        <w:numPr>
          <w:ilvl w:val="0"/>
          <w:numId w:val="30"/>
        </w:numPr>
        <w:tabs>
          <w:tab w:val="left" w:pos="923"/>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возникающие по инициативе взрослого, внедряющего их с об</w:t>
      </w:r>
      <w:r w:rsidRPr="00BB1F4B">
        <w:rPr>
          <w:rFonts w:ascii="Times New Roman" w:eastAsia="Times New Roman" w:hAnsi="Times New Roman" w:cs="Times New Roman"/>
          <w:sz w:val="24"/>
          <w:szCs w:val="24"/>
          <w:lang w:eastAsia="ru-RU"/>
        </w:rPr>
        <w:softHyphen/>
        <w:t>разовательными и воспитательными целями (обучающие, досуговые):</w:t>
      </w:r>
    </w:p>
    <w:p w:rsidR="00C3443A" w:rsidRPr="00BB1F4B" w:rsidRDefault="00C3443A" w:rsidP="00CF2A60">
      <w:pPr>
        <w:pStyle w:val="a3"/>
        <w:numPr>
          <w:ilvl w:val="0"/>
          <w:numId w:val="30"/>
        </w:numPr>
        <w:tabs>
          <w:tab w:val="left" w:pos="1000"/>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традиционные (народные), исторически лежащие в основе многих игр, относящихся к обучающим и досуговым.</w:t>
      </w:r>
    </w:p>
    <w:p w:rsidR="00C3443A" w:rsidRPr="00BB1F4B" w:rsidRDefault="00C3443A" w:rsidP="00C3443A">
      <w:pPr>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Особенностью данной классификации является ее выраженное отношение к разносторонней развивающей ценности игры. Класси</w:t>
      </w:r>
      <w:r w:rsidRPr="00BB1F4B">
        <w:rPr>
          <w:rFonts w:ascii="Times New Roman" w:eastAsia="Times New Roman" w:hAnsi="Times New Roman" w:cs="Times New Roman"/>
          <w:sz w:val="24"/>
          <w:szCs w:val="24"/>
          <w:lang w:eastAsia="ru-RU"/>
        </w:rPr>
        <w:softHyphen/>
        <w:t>фикация показывает, что многие виды современных обучающих и досуговых игр могут быть связаны содержанием с традиционными (народными) играми.</w:t>
      </w:r>
    </w:p>
    <w:p w:rsidR="00C3443A" w:rsidRPr="00BB1F4B" w:rsidRDefault="00C3443A" w:rsidP="00C3443A">
      <w:pPr>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Традиционные игры - это игры, идущие от исторически сло</w:t>
      </w:r>
      <w:r w:rsidRPr="00BB1F4B">
        <w:rPr>
          <w:rFonts w:ascii="Times New Roman" w:eastAsia="Times New Roman" w:hAnsi="Times New Roman" w:cs="Times New Roman"/>
          <w:sz w:val="24"/>
          <w:szCs w:val="24"/>
          <w:lang w:eastAsia="ru-RU"/>
        </w:rPr>
        <w:softHyphen/>
        <w:t>жившихся традиций этноса.</w:t>
      </w:r>
    </w:p>
    <w:p w:rsidR="00C3443A" w:rsidRPr="00BB1F4B" w:rsidRDefault="00C3443A" w:rsidP="00C3443A">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Выделяются три вида традиционных игр:</w:t>
      </w:r>
    </w:p>
    <w:p w:rsidR="00C3443A" w:rsidRPr="00BB1F4B" w:rsidRDefault="00C3443A" w:rsidP="00CF2A60">
      <w:pPr>
        <w:pStyle w:val="a3"/>
        <w:numPr>
          <w:ilvl w:val="0"/>
          <w:numId w:val="30"/>
        </w:numPr>
        <w:tabs>
          <w:tab w:val="left" w:pos="903"/>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обрядовые (среди них культовые, семейные, сезонные);</w:t>
      </w:r>
    </w:p>
    <w:p w:rsidR="00C3443A" w:rsidRPr="00BB1F4B" w:rsidRDefault="00C3443A" w:rsidP="00CF2A60">
      <w:pPr>
        <w:pStyle w:val="a3"/>
        <w:numPr>
          <w:ilvl w:val="0"/>
          <w:numId w:val="30"/>
        </w:numPr>
        <w:tabs>
          <w:tab w:val="left" w:pos="894"/>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тренинговые (интеллектуальные, сенсомоторные, адаптивные):</w:t>
      </w:r>
    </w:p>
    <w:p w:rsidR="00C3443A" w:rsidRPr="00BB1F4B" w:rsidRDefault="00C3443A" w:rsidP="00CF2A60">
      <w:pPr>
        <w:pStyle w:val="a3"/>
        <w:numPr>
          <w:ilvl w:val="0"/>
          <w:numId w:val="30"/>
        </w:numPr>
        <w:tabs>
          <w:tab w:val="left" w:pos="89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досуговые (развлекающие, забавляющие, релаксирующие).</w:t>
      </w:r>
    </w:p>
    <w:p w:rsidR="00C3443A" w:rsidRPr="00BB1F4B" w:rsidRDefault="00C3443A" w:rsidP="00C3443A">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Эти игры охватывают все потребности развития ребенка как</w:t>
      </w:r>
    </w:p>
    <w:p w:rsidR="00C3443A" w:rsidRPr="00BB1F4B" w:rsidRDefault="00C3443A" w:rsidP="00C3443A">
      <w:pPr>
        <w:spacing w:after="0" w:line="322" w:lineRule="exact"/>
        <w:ind w:left="4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личности. С.Л.Новоселова рассматривает традиционные игры с пози</w:t>
      </w:r>
      <w:r w:rsidRPr="00BB1F4B">
        <w:rPr>
          <w:rFonts w:ascii="Times New Roman" w:eastAsia="Times New Roman" w:hAnsi="Times New Roman" w:cs="Times New Roman"/>
          <w:sz w:val="24"/>
          <w:szCs w:val="24"/>
          <w:lang w:eastAsia="ru-RU"/>
        </w:rPr>
        <w:softHyphen/>
        <w:t>ции общепсихологической теории игры как деятельности.</w:t>
      </w:r>
    </w:p>
    <w:p w:rsidR="00C3443A" w:rsidRPr="00BB1F4B" w:rsidRDefault="00C3443A" w:rsidP="00C3443A">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Рассмотрим более подробно виды традиционных игр.</w:t>
      </w:r>
    </w:p>
    <w:p w:rsidR="00C3443A" w:rsidRPr="00BB1F4B" w:rsidRDefault="00C3443A" w:rsidP="00C3443A">
      <w:pPr>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Обрядовые игры имеют общее ядро - культуру мироощущения народа, уходящую в тысячелетнюю толщу времен.</w:t>
      </w:r>
      <w:r w:rsidRPr="00BB1F4B">
        <w:rPr>
          <w:rFonts w:ascii="Times New Roman" w:eastAsia="Times New Roman" w:hAnsi="Times New Roman" w:cs="Times New Roman"/>
          <w:i/>
          <w:iCs/>
          <w:sz w:val="24"/>
          <w:szCs w:val="24"/>
          <w:lang w:eastAsia="ru-RU"/>
        </w:rPr>
        <w:t xml:space="preserve"> Культовые, семей</w:t>
      </w:r>
      <w:r w:rsidRPr="00BB1F4B">
        <w:rPr>
          <w:rFonts w:ascii="Times New Roman" w:eastAsia="Times New Roman" w:hAnsi="Times New Roman" w:cs="Times New Roman"/>
          <w:i/>
          <w:iCs/>
          <w:sz w:val="24"/>
          <w:szCs w:val="24"/>
          <w:lang w:eastAsia="ru-RU"/>
        </w:rPr>
        <w:softHyphen/>
        <w:t>ные</w:t>
      </w:r>
      <w:r w:rsidRPr="00BB1F4B">
        <w:rPr>
          <w:rFonts w:ascii="Times New Roman" w:eastAsia="Times New Roman" w:hAnsi="Times New Roman" w:cs="Times New Roman"/>
          <w:sz w:val="24"/>
          <w:szCs w:val="24"/>
          <w:lang w:eastAsia="ru-RU"/>
        </w:rPr>
        <w:t xml:space="preserve"> и</w:t>
      </w:r>
      <w:r w:rsidRPr="00BB1F4B">
        <w:rPr>
          <w:rFonts w:ascii="Times New Roman" w:eastAsia="Times New Roman" w:hAnsi="Times New Roman" w:cs="Times New Roman"/>
          <w:i/>
          <w:iCs/>
          <w:sz w:val="24"/>
          <w:szCs w:val="24"/>
          <w:lang w:eastAsia="ru-RU"/>
        </w:rPr>
        <w:t xml:space="preserve"> сезонные</w:t>
      </w:r>
      <w:r w:rsidRPr="00BB1F4B">
        <w:rPr>
          <w:rFonts w:ascii="Times New Roman" w:eastAsia="Times New Roman" w:hAnsi="Times New Roman" w:cs="Times New Roman"/>
          <w:sz w:val="24"/>
          <w:szCs w:val="24"/>
          <w:lang w:eastAsia="ru-RU"/>
        </w:rPr>
        <w:t xml:space="preserve"> обрядовые игры имеют различной глубины истори</w:t>
      </w:r>
      <w:r w:rsidRPr="00BB1F4B">
        <w:rPr>
          <w:rFonts w:ascii="Times New Roman" w:eastAsia="Times New Roman" w:hAnsi="Times New Roman" w:cs="Times New Roman"/>
          <w:sz w:val="24"/>
          <w:szCs w:val="24"/>
          <w:lang w:eastAsia="ru-RU"/>
        </w:rPr>
        <w:softHyphen/>
        <w:t>ческие корни подчас культового характера.</w:t>
      </w:r>
    </w:p>
    <w:p w:rsidR="00C3443A" w:rsidRPr="00BB1F4B" w:rsidRDefault="00C3443A" w:rsidP="00C3443A">
      <w:pPr>
        <w:spacing w:line="322" w:lineRule="exact"/>
        <w:ind w:left="40" w:right="3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Совершенно иную картину обнаруживает анализ тренинговых традиционных игр, которые подразделяются на</w:t>
      </w:r>
      <w:r w:rsidRPr="00BB1F4B">
        <w:rPr>
          <w:rFonts w:ascii="Times New Roman" w:eastAsia="Times New Roman" w:hAnsi="Times New Roman" w:cs="Times New Roman"/>
          <w:i/>
          <w:iCs/>
          <w:sz w:val="24"/>
          <w:szCs w:val="24"/>
          <w:lang w:eastAsia="ru-RU"/>
        </w:rPr>
        <w:t xml:space="preserve"> интеллектуальные, сенсомоторные</w:t>
      </w:r>
      <w:r w:rsidRPr="00BB1F4B">
        <w:rPr>
          <w:rFonts w:ascii="Times New Roman" w:eastAsia="Times New Roman" w:hAnsi="Times New Roman" w:cs="Times New Roman"/>
          <w:sz w:val="24"/>
          <w:szCs w:val="24"/>
          <w:lang w:eastAsia="ru-RU"/>
        </w:rPr>
        <w:t xml:space="preserve"> и</w:t>
      </w:r>
      <w:r w:rsidRPr="00BB1F4B">
        <w:rPr>
          <w:rFonts w:ascii="Times New Roman" w:eastAsia="Times New Roman" w:hAnsi="Times New Roman" w:cs="Times New Roman"/>
          <w:i/>
          <w:iCs/>
          <w:sz w:val="24"/>
          <w:szCs w:val="24"/>
          <w:lang w:eastAsia="ru-RU"/>
        </w:rPr>
        <w:t xml:space="preserve"> адаптивные.</w:t>
      </w:r>
      <w:r w:rsidRPr="00BB1F4B">
        <w:rPr>
          <w:rFonts w:ascii="Times New Roman" w:eastAsia="Times New Roman" w:hAnsi="Times New Roman" w:cs="Times New Roman"/>
          <w:sz w:val="24"/>
          <w:szCs w:val="24"/>
          <w:lang w:eastAsia="ru-RU"/>
        </w:rPr>
        <w:t xml:space="preserve"> Тренинговые игры в своей основе имеют интуитивные представления народа о том, что должен знать и уметь ребенок, как он должен себя вести, что составляет квинтэссен</w:t>
      </w:r>
      <w:r w:rsidRPr="00BB1F4B">
        <w:rPr>
          <w:rFonts w:ascii="Times New Roman" w:eastAsia="Times New Roman" w:hAnsi="Times New Roman" w:cs="Times New Roman"/>
          <w:sz w:val="24"/>
          <w:szCs w:val="24"/>
          <w:lang w:eastAsia="ru-RU"/>
        </w:rPr>
        <w:softHyphen/>
        <w:t>цию народной педагогики любого этноса. Такие игры по своему со</w:t>
      </w:r>
      <w:r w:rsidRPr="00BB1F4B">
        <w:rPr>
          <w:rFonts w:ascii="Times New Roman" w:eastAsia="Times New Roman" w:hAnsi="Times New Roman" w:cs="Times New Roman"/>
          <w:sz w:val="24"/>
          <w:szCs w:val="24"/>
          <w:lang w:eastAsia="ru-RU"/>
        </w:rPr>
        <w:softHyphen/>
        <w:t>держанию могут быть обособлены от обрядовых, в то же время</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всту</w:t>
      </w:r>
      <w:r w:rsidRPr="00BB1F4B">
        <w:rPr>
          <w:rFonts w:ascii="Times New Roman" w:eastAsia="Times New Roman" w:hAnsi="Times New Roman" w:cs="Times New Roman"/>
          <w:sz w:val="24"/>
          <w:szCs w:val="24"/>
          <w:lang w:eastAsia="ru-RU"/>
        </w:rPr>
        <w:softHyphen/>
        <w:t xml:space="preserve">пая в сложные отношения с ними. Особенно четко эта взаимосвязь проступает в адаптивных и отчасти сенсомоторных играх. Связь же </w:t>
      </w:r>
      <w:r w:rsidRPr="00BB1F4B">
        <w:rPr>
          <w:rFonts w:ascii="Times New Roman" w:eastAsia="Times New Roman" w:hAnsi="Times New Roman" w:cs="Times New Roman"/>
          <w:i/>
          <w:iCs/>
          <w:sz w:val="24"/>
          <w:szCs w:val="24"/>
          <w:lang w:eastAsia="ru-RU"/>
        </w:rPr>
        <w:t>интеллектуальных</w:t>
      </w:r>
      <w:r w:rsidRPr="00BB1F4B">
        <w:rPr>
          <w:rFonts w:ascii="Times New Roman" w:eastAsia="Times New Roman" w:hAnsi="Times New Roman" w:cs="Times New Roman"/>
          <w:sz w:val="24"/>
          <w:szCs w:val="24"/>
          <w:lang w:eastAsia="ru-RU"/>
        </w:rPr>
        <w:t xml:space="preserve"> тренинговых игр с обрядовыми носит размытый характер и обнаруживается только в символизме игровой ситуации и наличии игровых задач. Из традиционных несколько ближе к обрядовым стоят</w:t>
      </w:r>
      <w:r w:rsidRPr="00BB1F4B">
        <w:rPr>
          <w:rFonts w:ascii="Times New Roman" w:eastAsia="Times New Roman" w:hAnsi="Times New Roman" w:cs="Times New Roman"/>
          <w:i/>
          <w:iCs/>
          <w:sz w:val="24"/>
          <w:szCs w:val="24"/>
          <w:lang w:eastAsia="ru-RU"/>
        </w:rPr>
        <w:t xml:space="preserve"> адаптивные</w:t>
      </w:r>
      <w:r w:rsidRPr="00BB1F4B">
        <w:rPr>
          <w:rFonts w:ascii="Times New Roman" w:eastAsia="Times New Roman" w:hAnsi="Times New Roman" w:cs="Times New Roman"/>
          <w:sz w:val="24"/>
          <w:szCs w:val="24"/>
          <w:lang w:eastAsia="ru-RU"/>
        </w:rPr>
        <w:t xml:space="preserve"> игры, сущность которых заключается в освое</w:t>
      </w:r>
      <w:r w:rsidRPr="00BB1F4B">
        <w:rPr>
          <w:rFonts w:ascii="Times New Roman" w:eastAsia="Times New Roman" w:hAnsi="Times New Roman" w:cs="Times New Roman"/>
          <w:sz w:val="24"/>
          <w:szCs w:val="24"/>
          <w:lang w:eastAsia="ru-RU"/>
        </w:rPr>
        <w:softHyphen/>
        <w:t>нии ребенком этнических социальных ценностей (храбрость, наход</w:t>
      </w:r>
      <w:r w:rsidRPr="00BB1F4B">
        <w:rPr>
          <w:rFonts w:ascii="Times New Roman" w:eastAsia="Times New Roman" w:hAnsi="Times New Roman" w:cs="Times New Roman"/>
          <w:sz w:val="24"/>
          <w:szCs w:val="24"/>
          <w:lang w:eastAsia="ru-RU"/>
        </w:rPr>
        <w:softHyphen/>
        <w:t>чивость, инициативность и др.).</w:t>
      </w:r>
    </w:p>
    <w:p w:rsidR="00C3443A" w:rsidRPr="00BB1F4B" w:rsidRDefault="00C3443A" w:rsidP="00C3443A">
      <w:pPr>
        <w:spacing w:after="0" w:line="322" w:lineRule="exact"/>
        <w:ind w:left="40" w:right="36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Сенсомоторные</w:t>
      </w:r>
      <w:r w:rsidRPr="00BB1F4B">
        <w:rPr>
          <w:rFonts w:ascii="Times New Roman" w:eastAsia="Times New Roman" w:hAnsi="Times New Roman" w:cs="Times New Roman"/>
          <w:sz w:val="24"/>
          <w:szCs w:val="24"/>
          <w:lang w:eastAsia="ru-RU"/>
        </w:rPr>
        <w:t xml:space="preserve"> игры (подвижные) рассматриваются с позиции общего развития движений и спортивных навыков. Вместе с тем ос</w:t>
      </w:r>
      <w:r w:rsidRPr="00BB1F4B">
        <w:rPr>
          <w:rFonts w:ascii="Times New Roman" w:eastAsia="Times New Roman" w:hAnsi="Times New Roman" w:cs="Times New Roman"/>
          <w:sz w:val="24"/>
          <w:szCs w:val="24"/>
          <w:lang w:eastAsia="ru-RU"/>
        </w:rPr>
        <w:softHyphen/>
        <w:t>новными задачами тренинговых сенсомоторных игр являются раз</w:t>
      </w:r>
      <w:r w:rsidRPr="00BB1F4B">
        <w:rPr>
          <w:rFonts w:ascii="Times New Roman" w:eastAsia="Times New Roman" w:hAnsi="Times New Roman" w:cs="Times New Roman"/>
          <w:sz w:val="24"/>
          <w:szCs w:val="24"/>
          <w:lang w:eastAsia="ru-RU"/>
        </w:rPr>
        <w:softHyphen/>
        <w:t>витие слаженности, координации, восприятия окружающего всеми ор</w:t>
      </w:r>
      <w:r w:rsidRPr="00BB1F4B">
        <w:rPr>
          <w:rFonts w:ascii="Times New Roman" w:eastAsia="Times New Roman" w:hAnsi="Times New Roman" w:cs="Times New Roman"/>
          <w:sz w:val="24"/>
          <w:szCs w:val="24"/>
          <w:lang w:eastAsia="ru-RU"/>
        </w:rPr>
        <w:softHyphen/>
        <w:t>ганами чувств, а также быстроты и адекватности реакции.</w:t>
      </w:r>
    </w:p>
    <w:p w:rsidR="00C3443A" w:rsidRPr="00BB1F4B" w:rsidRDefault="00C3443A" w:rsidP="00C3443A">
      <w:pPr>
        <w:spacing w:after="0" w:line="322" w:lineRule="exact"/>
        <w:ind w:left="40" w:right="36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тренинговых играх воспитывающий стержень - интуитивная педагогика этноса.</w:t>
      </w:r>
    </w:p>
    <w:p w:rsidR="00C3443A" w:rsidRPr="00BB1F4B" w:rsidRDefault="00C3443A" w:rsidP="00C3443A">
      <w:pPr>
        <w:spacing w:after="0" w:line="322" w:lineRule="exact"/>
        <w:ind w:left="40" w:right="36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Следующий вид, который мы рассматриваем - досуговые игры. Их интегральным свойством является отражение любви и бережного отношения к детям, заботы об их психическом и физическом состоя</w:t>
      </w:r>
      <w:r w:rsidRPr="00BB1F4B">
        <w:rPr>
          <w:rFonts w:ascii="Times New Roman" w:eastAsia="Times New Roman" w:hAnsi="Times New Roman" w:cs="Times New Roman"/>
          <w:sz w:val="24"/>
          <w:szCs w:val="24"/>
          <w:lang w:eastAsia="ru-RU"/>
        </w:rPr>
        <w:softHyphen/>
        <w:t>нии, настроении. Эти игры формируют у детей чувство защищенности и причастности к своему народу, семье, родному очагу.</w:t>
      </w:r>
    </w:p>
    <w:p w:rsidR="00C3443A" w:rsidRPr="00BB1F4B" w:rsidRDefault="00C3443A" w:rsidP="00C3443A">
      <w:pPr>
        <w:spacing w:after="0" w:line="322" w:lineRule="exact"/>
        <w:ind w:left="40" w:right="36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Досуговые детские игры подразделяются на</w:t>
      </w:r>
      <w:r w:rsidRPr="00BB1F4B">
        <w:rPr>
          <w:rFonts w:ascii="Times New Roman" w:eastAsia="Times New Roman" w:hAnsi="Times New Roman" w:cs="Times New Roman"/>
          <w:i/>
          <w:iCs/>
          <w:sz w:val="24"/>
          <w:szCs w:val="24"/>
          <w:lang w:eastAsia="ru-RU"/>
        </w:rPr>
        <w:t xml:space="preserve"> игры-развлечения, </w:t>
      </w:r>
      <w:r w:rsidRPr="00BB1F4B">
        <w:rPr>
          <w:rFonts w:ascii="Times New Roman" w:eastAsia="Times New Roman" w:hAnsi="Times New Roman" w:cs="Times New Roman"/>
          <w:sz w:val="24"/>
          <w:szCs w:val="24"/>
          <w:lang w:eastAsia="ru-RU"/>
        </w:rPr>
        <w:t>носящие публичный, массовый характер,</w:t>
      </w:r>
      <w:r w:rsidRPr="00BB1F4B">
        <w:rPr>
          <w:rFonts w:ascii="Times New Roman" w:eastAsia="Times New Roman" w:hAnsi="Times New Roman" w:cs="Times New Roman"/>
          <w:i/>
          <w:iCs/>
          <w:sz w:val="24"/>
          <w:szCs w:val="24"/>
          <w:lang w:eastAsia="ru-RU"/>
        </w:rPr>
        <w:t xml:space="preserve"> игры-забавы,</w:t>
      </w:r>
      <w:r w:rsidRPr="00BB1F4B">
        <w:rPr>
          <w:rFonts w:ascii="Times New Roman" w:eastAsia="Times New Roman" w:hAnsi="Times New Roman" w:cs="Times New Roman"/>
          <w:sz w:val="24"/>
          <w:szCs w:val="24"/>
          <w:lang w:eastAsia="ru-RU"/>
        </w:rPr>
        <w:t xml:space="preserve"> проводящиеся в семье, и</w:t>
      </w:r>
      <w:r w:rsidRPr="00BB1F4B">
        <w:rPr>
          <w:rFonts w:ascii="Times New Roman" w:eastAsia="Times New Roman" w:hAnsi="Times New Roman" w:cs="Times New Roman"/>
          <w:i/>
          <w:iCs/>
          <w:sz w:val="24"/>
          <w:szCs w:val="24"/>
          <w:lang w:eastAsia="ru-RU"/>
        </w:rPr>
        <w:t xml:space="preserve"> игры-релаксации.</w:t>
      </w:r>
      <w:r w:rsidRPr="00BB1F4B">
        <w:rPr>
          <w:rFonts w:ascii="Times New Roman" w:eastAsia="Times New Roman" w:hAnsi="Times New Roman" w:cs="Times New Roman"/>
          <w:sz w:val="24"/>
          <w:szCs w:val="24"/>
          <w:lang w:eastAsia="ru-RU"/>
        </w:rPr>
        <w:t xml:space="preserve"> Игровым средством в досуговых играх может быть как игрушка, так и специальное игровое слово, которое, как правило, исходит от взрослого-организатора. В них явно выра</w:t>
      </w:r>
      <w:r w:rsidRPr="00BB1F4B">
        <w:rPr>
          <w:rFonts w:ascii="Times New Roman" w:eastAsia="Times New Roman" w:hAnsi="Times New Roman" w:cs="Times New Roman"/>
          <w:sz w:val="24"/>
          <w:szCs w:val="24"/>
          <w:lang w:eastAsia="ru-RU"/>
        </w:rPr>
        <w:softHyphen/>
        <w:t>жена</w:t>
      </w:r>
      <w:r w:rsidRPr="00BB1F4B">
        <w:rPr>
          <w:rFonts w:ascii="Times New Roman" w:eastAsia="Times New Roman" w:hAnsi="Times New Roman" w:cs="Times New Roman"/>
          <w:i/>
          <w:iCs/>
          <w:sz w:val="24"/>
          <w:szCs w:val="24"/>
          <w:lang w:eastAsia="ru-RU"/>
        </w:rPr>
        <w:t xml:space="preserve"> возрастная и</w:t>
      </w:r>
      <w:r w:rsidRPr="00BB1F4B">
        <w:rPr>
          <w:rFonts w:ascii="Times New Roman" w:eastAsia="Times New Roman" w:hAnsi="Times New Roman" w:cs="Times New Roman"/>
          <w:sz w:val="24"/>
          <w:szCs w:val="24"/>
          <w:lang w:eastAsia="ru-RU"/>
        </w:rPr>
        <w:t xml:space="preserve"> половая дифференциация. Так, игры релаксаци</w:t>
      </w:r>
      <w:r w:rsidRPr="00BB1F4B">
        <w:rPr>
          <w:rFonts w:ascii="Times New Roman" w:eastAsia="Times New Roman" w:hAnsi="Times New Roman" w:cs="Times New Roman"/>
          <w:sz w:val="24"/>
          <w:szCs w:val="24"/>
          <w:lang w:eastAsia="ru-RU"/>
        </w:rPr>
        <w:softHyphen/>
        <w:t>онного плана адресованы чаще</w:t>
      </w:r>
      <w:r w:rsidRPr="00BB1F4B">
        <w:rPr>
          <w:rFonts w:ascii="Times New Roman" w:eastAsia="Times New Roman" w:hAnsi="Times New Roman" w:cs="Times New Roman"/>
          <w:i/>
          <w:iCs/>
          <w:sz w:val="24"/>
          <w:szCs w:val="24"/>
          <w:lang w:eastAsia="ru-RU"/>
        </w:rPr>
        <w:t xml:space="preserve"> младенцам и детям раннего возраста, </w:t>
      </w:r>
      <w:r w:rsidRPr="00BB1F4B">
        <w:rPr>
          <w:rFonts w:ascii="Times New Roman" w:eastAsia="Times New Roman" w:hAnsi="Times New Roman" w:cs="Times New Roman"/>
          <w:sz w:val="24"/>
          <w:szCs w:val="24"/>
          <w:lang w:eastAsia="ru-RU"/>
        </w:rPr>
        <w:t>хотя многие из них необходимы любому ребенку. Игры-забавы пред</w:t>
      </w:r>
      <w:r w:rsidRPr="00BB1F4B">
        <w:rPr>
          <w:rFonts w:ascii="Times New Roman" w:eastAsia="Times New Roman" w:hAnsi="Times New Roman" w:cs="Times New Roman"/>
          <w:sz w:val="24"/>
          <w:szCs w:val="24"/>
          <w:lang w:eastAsia="ru-RU"/>
        </w:rPr>
        <w:softHyphen/>
        <w:t xml:space="preserve">назначены для младших детей обоих полов. Игры-развлечения чаще всего дифференцированы по полу более старших детей  </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А.Асадулаева).</w:t>
      </w:r>
    </w:p>
    <w:p w:rsidR="00C3443A" w:rsidRPr="00BB1F4B" w:rsidRDefault="00B85794" w:rsidP="00C3443A">
      <w:pPr>
        <w:spacing w:line="322" w:lineRule="exact"/>
        <w:ind w:left="20"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3443A" w:rsidRPr="00BB1F4B">
        <w:rPr>
          <w:rFonts w:ascii="Times New Roman" w:eastAsia="Times New Roman" w:hAnsi="Times New Roman" w:cs="Times New Roman"/>
          <w:sz w:val="24"/>
          <w:szCs w:val="24"/>
          <w:lang w:eastAsia="ru-RU"/>
        </w:rPr>
        <w:t>Анализ игр целого ряда народов свидетельствует, что подобное деление традиционных игр носит условный характер: в содержании отдельных их видов превалирует та или иная направленность и одно</w:t>
      </w:r>
      <w:r w:rsidR="00C3443A" w:rsidRPr="00BB1F4B">
        <w:rPr>
          <w:rFonts w:ascii="Times New Roman" w:eastAsia="Times New Roman" w:hAnsi="Times New Roman" w:cs="Times New Roman"/>
          <w:sz w:val="24"/>
          <w:szCs w:val="24"/>
          <w:lang w:eastAsia="ru-RU"/>
        </w:rPr>
        <w:softHyphen/>
        <w:t xml:space="preserve">временно присутствуют качества, характерные для другого типа. </w:t>
      </w:r>
      <w:r>
        <w:rPr>
          <w:rFonts w:ascii="Times New Roman" w:eastAsia="Times New Roman" w:hAnsi="Times New Roman" w:cs="Times New Roman"/>
          <w:sz w:val="24"/>
          <w:szCs w:val="24"/>
          <w:lang w:eastAsia="ru-RU"/>
        </w:rPr>
        <w:t xml:space="preserve">      </w:t>
      </w:r>
      <w:r w:rsidR="00C3443A" w:rsidRPr="00BB1F4B">
        <w:rPr>
          <w:rFonts w:ascii="Times New Roman" w:eastAsia="Times New Roman" w:hAnsi="Times New Roman" w:cs="Times New Roman"/>
          <w:sz w:val="24"/>
          <w:szCs w:val="24"/>
          <w:lang w:eastAsia="ru-RU"/>
        </w:rPr>
        <w:t xml:space="preserve">Так, </w:t>
      </w:r>
      <w:r w:rsidR="00C3443A" w:rsidRPr="00BB1F4B">
        <w:rPr>
          <w:rFonts w:ascii="Times New Roman" w:eastAsia="Times New Roman" w:hAnsi="Times New Roman" w:cs="Times New Roman"/>
          <w:i/>
          <w:iCs/>
          <w:sz w:val="24"/>
          <w:szCs w:val="24"/>
          <w:lang w:eastAsia="ru-RU"/>
        </w:rPr>
        <w:t>ритуальные игры могут быть</w:t>
      </w:r>
      <w:r w:rsidR="00C3443A" w:rsidRPr="00BB1F4B">
        <w:rPr>
          <w:rFonts w:ascii="Times New Roman" w:eastAsia="Times New Roman" w:hAnsi="Times New Roman" w:cs="Times New Roman"/>
          <w:sz w:val="24"/>
          <w:szCs w:val="24"/>
          <w:lang w:eastAsia="ru-RU"/>
        </w:rPr>
        <w:t xml:space="preserve"> семейными, сезонные зачастую несут в себе черты ритуальных. Ритуальный компонент связан с</w:t>
      </w:r>
      <w:r w:rsidR="00C3443A" w:rsidRPr="00BB1F4B">
        <w:rPr>
          <w:rFonts w:ascii="Times New Roman" w:eastAsia="Times New Roman" w:hAnsi="Times New Roman" w:cs="Times New Roman"/>
          <w:i/>
          <w:iCs/>
          <w:sz w:val="24"/>
          <w:szCs w:val="24"/>
          <w:lang w:eastAsia="ru-RU"/>
        </w:rPr>
        <w:t xml:space="preserve"> определен</w:t>
      </w:r>
      <w:r w:rsidR="00C3443A" w:rsidRPr="00BB1F4B">
        <w:rPr>
          <w:rFonts w:ascii="Times New Roman" w:eastAsia="Times New Roman" w:hAnsi="Times New Roman" w:cs="Times New Roman"/>
          <w:i/>
          <w:iCs/>
          <w:sz w:val="24"/>
          <w:szCs w:val="24"/>
          <w:lang w:eastAsia="ru-RU"/>
        </w:rPr>
        <w:softHyphen/>
        <w:t>ными культовыми</w:t>
      </w:r>
      <w:r w:rsidR="00C3443A" w:rsidRPr="00BB1F4B">
        <w:rPr>
          <w:rFonts w:ascii="Times New Roman" w:eastAsia="Times New Roman" w:hAnsi="Times New Roman" w:cs="Times New Roman"/>
          <w:sz w:val="24"/>
          <w:szCs w:val="24"/>
          <w:lang w:eastAsia="ru-RU"/>
        </w:rPr>
        <w:t xml:space="preserve"> первоисточниками и проявляется как на широкой общественной почве (игры праздника урожая), так и в семье. То же можно сказать и о тренинговых играх. Они также взаимосвязаны по выполняемым функциям и сочетают в себе</w:t>
      </w:r>
      <w:r w:rsidR="00C3443A" w:rsidRPr="00BB1F4B">
        <w:rPr>
          <w:rFonts w:ascii="Times New Roman" w:eastAsia="Times New Roman" w:hAnsi="Times New Roman" w:cs="Times New Roman"/>
          <w:i/>
          <w:iCs/>
          <w:sz w:val="24"/>
          <w:szCs w:val="24"/>
          <w:lang w:eastAsia="ru-RU"/>
        </w:rPr>
        <w:t xml:space="preserve"> признаки, характерные для </w:t>
      </w:r>
      <w:r w:rsidR="00C3443A" w:rsidRPr="00BB1F4B">
        <w:rPr>
          <w:rFonts w:ascii="Times New Roman" w:eastAsia="Times New Roman" w:hAnsi="Times New Roman" w:cs="Times New Roman"/>
          <w:sz w:val="24"/>
          <w:szCs w:val="24"/>
          <w:lang w:eastAsia="ru-RU"/>
        </w:rPr>
        <w:t>других типов игр</w:t>
      </w:r>
      <w:r w:rsidR="00C3443A" w:rsidRPr="00BB1F4B">
        <w:rPr>
          <w:rFonts w:ascii="Times New Roman" w:eastAsia="Times New Roman" w:hAnsi="Times New Roman" w:cs="Times New Roman"/>
          <w:i/>
          <w:iCs/>
          <w:sz w:val="24"/>
          <w:szCs w:val="24"/>
          <w:lang w:eastAsia="ru-RU"/>
        </w:rPr>
        <w:t xml:space="preserve"> (Н.А.Асадулаева). Например, в лакских играх с фей</w:t>
      </w:r>
      <w:r w:rsidR="00C3443A" w:rsidRPr="00BB1F4B">
        <w:rPr>
          <w:rFonts w:ascii="Times New Roman" w:eastAsia="Times New Roman" w:hAnsi="Times New Roman" w:cs="Times New Roman"/>
          <w:i/>
          <w:iCs/>
          <w:sz w:val="24"/>
          <w:szCs w:val="24"/>
          <w:lang w:eastAsia="ru-RU"/>
        </w:rPr>
        <w:softHyphen/>
        <w:t>ерверками</w:t>
      </w:r>
      <w:r w:rsidR="00C3443A" w:rsidRPr="00BB1F4B">
        <w:rPr>
          <w:rFonts w:ascii="Times New Roman" w:eastAsia="Times New Roman" w:hAnsi="Times New Roman" w:cs="Times New Roman"/>
          <w:sz w:val="24"/>
          <w:szCs w:val="24"/>
          <w:lang w:eastAsia="ru-RU"/>
        </w:rPr>
        <w:t xml:space="preserve"> дети должны показать недюжинную сообразительность интеллектуальный компонент), большую ловкость (сенсомоторный компонент) и осторожность (адаптивный компонент). Адаптивные иг</w:t>
      </w:r>
      <w:r w:rsidR="00C3443A" w:rsidRPr="00BB1F4B">
        <w:rPr>
          <w:rFonts w:ascii="Times New Roman" w:eastAsia="Times New Roman" w:hAnsi="Times New Roman" w:cs="Times New Roman"/>
          <w:sz w:val="24"/>
          <w:szCs w:val="24"/>
          <w:lang w:eastAsia="ru-RU"/>
        </w:rPr>
        <w:softHyphen/>
        <w:t>ры (аварские забавы «Отними оружие», «Волки и овцы», лакская игра «Метание камня») являются одновременно и сенсомоторными и ин</w:t>
      </w:r>
      <w:r w:rsidR="00C3443A" w:rsidRPr="00BB1F4B">
        <w:rPr>
          <w:rFonts w:ascii="Times New Roman" w:eastAsia="Times New Roman" w:hAnsi="Times New Roman" w:cs="Times New Roman"/>
          <w:sz w:val="24"/>
          <w:szCs w:val="24"/>
          <w:lang w:eastAsia="ru-RU"/>
        </w:rPr>
        <w:softHyphen/>
        <w:t>теллектуальными, ибо требуют наличия у детей развитой моторики</w:t>
      </w:r>
      <w:r w:rsidR="00C3443A" w:rsidRPr="00BB1F4B">
        <w:rPr>
          <w:rFonts w:ascii="Times New Roman" w:eastAsia="Times New Roman" w:hAnsi="Times New Roman" w:cs="Times New Roman"/>
          <w:b/>
          <w:bCs/>
          <w:sz w:val="24"/>
          <w:szCs w:val="24"/>
          <w:lang w:eastAsia="ru-RU"/>
        </w:rPr>
        <w:t xml:space="preserve"> </w:t>
      </w:r>
      <w:r w:rsidR="00C3443A" w:rsidRPr="00BB1F4B">
        <w:rPr>
          <w:rFonts w:ascii="Times New Roman" w:eastAsia="Times New Roman" w:hAnsi="Times New Roman" w:cs="Times New Roman"/>
          <w:bCs/>
          <w:sz w:val="24"/>
          <w:szCs w:val="24"/>
          <w:lang w:eastAsia="ru-RU"/>
        </w:rPr>
        <w:t xml:space="preserve">и </w:t>
      </w:r>
      <w:r w:rsidR="00C3443A" w:rsidRPr="00BB1F4B">
        <w:rPr>
          <w:rFonts w:ascii="Times New Roman" w:eastAsia="Times New Roman" w:hAnsi="Times New Roman" w:cs="Times New Roman"/>
          <w:sz w:val="24"/>
          <w:szCs w:val="24"/>
          <w:lang w:eastAsia="ru-RU"/>
        </w:rPr>
        <w:t>умения решать определенные мыслительные задачи. Сенсомоторные игры в камушки, в кости, игры на преодоление препятствий и игры- состязания - все они имеют социальную и природную адаптивность, способствуют проявлению не только ловкости и силы, но и интеллек</w:t>
      </w:r>
      <w:r w:rsidR="00C3443A" w:rsidRPr="00BB1F4B">
        <w:rPr>
          <w:rFonts w:ascii="Times New Roman" w:eastAsia="Times New Roman" w:hAnsi="Times New Roman" w:cs="Times New Roman"/>
          <w:sz w:val="24"/>
          <w:szCs w:val="24"/>
          <w:lang w:eastAsia="ru-RU"/>
        </w:rPr>
        <w:softHyphen/>
        <w:t>туального напряжения.</w:t>
      </w:r>
    </w:p>
    <w:p w:rsidR="00C3443A" w:rsidRPr="00BB1F4B" w:rsidRDefault="00C3443A" w:rsidP="00C3443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игровой деятельности довольно часто используются</w:t>
      </w:r>
      <w:r w:rsidRPr="00BB1F4B">
        <w:rPr>
          <w:rFonts w:ascii="Times New Roman" w:eastAsia="Times New Roman" w:hAnsi="Times New Roman" w:cs="Times New Roman"/>
          <w:i/>
          <w:iCs/>
          <w:sz w:val="24"/>
          <w:szCs w:val="24"/>
          <w:lang w:eastAsia="ru-RU"/>
        </w:rPr>
        <w:t xml:space="preserve"> народные игрушки.</w:t>
      </w:r>
      <w:r w:rsidRPr="00BB1F4B">
        <w:rPr>
          <w:rFonts w:ascii="Times New Roman" w:eastAsia="Times New Roman" w:hAnsi="Times New Roman" w:cs="Times New Roman"/>
          <w:sz w:val="24"/>
          <w:szCs w:val="24"/>
          <w:lang w:eastAsia="ru-RU"/>
        </w:rPr>
        <w:t xml:space="preserve"> Педагогу необходимо знать их историю.</w:t>
      </w:r>
    </w:p>
    <w:p w:rsidR="00C3443A" w:rsidRPr="00BB1F4B" w:rsidRDefault="00C3443A" w:rsidP="00C3443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народных играх, в том числе детских, отражены образ жизни, занятия, традиции, обычаи народа. Издавна в крестьянских семьях к игре относились так же серьезно, как и к другим сферам жизни. Про</w:t>
      </w:r>
      <w:r w:rsidRPr="00BB1F4B">
        <w:rPr>
          <w:rFonts w:ascii="Times New Roman" w:eastAsia="Times New Roman" w:hAnsi="Times New Roman" w:cs="Times New Roman"/>
          <w:sz w:val="24"/>
          <w:szCs w:val="24"/>
          <w:lang w:eastAsia="ru-RU"/>
        </w:rPr>
        <w:softHyphen/>
        <w:t>цесс развития ребенка в игре надо рассматривать как процесс индиви</w:t>
      </w:r>
      <w:r w:rsidRPr="00BB1F4B">
        <w:rPr>
          <w:rFonts w:ascii="Times New Roman" w:eastAsia="Times New Roman" w:hAnsi="Times New Roman" w:cs="Times New Roman"/>
          <w:sz w:val="24"/>
          <w:szCs w:val="24"/>
          <w:lang w:eastAsia="ru-RU"/>
        </w:rPr>
        <w:softHyphen/>
        <w:t>дуального развития в условиях конкретной среды, социальных кон</w:t>
      </w:r>
      <w:r w:rsidRPr="00BB1F4B">
        <w:rPr>
          <w:rFonts w:ascii="Times New Roman" w:eastAsia="Times New Roman" w:hAnsi="Times New Roman" w:cs="Times New Roman"/>
          <w:sz w:val="24"/>
          <w:szCs w:val="24"/>
          <w:lang w:eastAsia="ru-RU"/>
        </w:rPr>
        <w:softHyphen/>
        <w:t>тактов, форм обучения. Данные условия определялись традиционной культурой, особенностями традиционного воспитания.</w:t>
      </w:r>
    </w:p>
    <w:p w:rsidR="00C3443A" w:rsidRPr="00BB1F4B" w:rsidRDefault="00C3443A" w:rsidP="00C3443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Таким образом, каждое общество различными путями (через подбор игрушек, осуждение или одобрение игр определенного содер</w:t>
      </w:r>
      <w:r w:rsidRPr="00BB1F4B">
        <w:rPr>
          <w:rFonts w:ascii="Times New Roman" w:eastAsia="Times New Roman" w:hAnsi="Times New Roman" w:cs="Times New Roman"/>
          <w:sz w:val="24"/>
          <w:szCs w:val="24"/>
          <w:lang w:eastAsia="ru-RU"/>
        </w:rPr>
        <w:softHyphen/>
        <w:t>жания) сознательно или стихийно влияло на содержание детских игр, направляя развитие ребенка в русло социально желаемого. Общим направлением было постепенное приобщение к труду, причем огром</w:t>
      </w:r>
      <w:r w:rsidRPr="00BB1F4B">
        <w:rPr>
          <w:rFonts w:ascii="Times New Roman" w:eastAsia="Times New Roman" w:hAnsi="Times New Roman" w:cs="Times New Roman"/>
          <w:sz w:val="24"/>
          <w:szCs w:val="24"/>
          <w:lang w:eastAsia="ru-RU"/>
        </w:rPr>
        <w:softHyphen/>
        <w:t>ное значение придавалось проявлению самостоятельности. Интерес</w:t>
      </w:r>
      <w:r w:rsidRPr="00BB1F4B">
        <w:rPr>
          <w:rFonts w:ascii="Times New Roman" w:eastAsia="Times New Roman" w:hAnsi="Times New Roman" w:cs="Times New Roman"/>
          <w:sz w:val="24"/>
          <w:szCs w:val="24"/>
          <w:lang w:eastAsia="ru-RU"/>
        </w:rPr>
        <w:softHyphen/>
        <w:t>ными сведениями, связанными с детскими играми, располагает этно</w:t>
      </w:r>
      <w:r w:rsidRPr="00BB1F4B">
        <w:rPr>
          <w:rFonts w:ascii="Times New Roman" w:eastAsia="Times New Roman" w:hAnsi="Times New Roman" w:cs="Times New Roman"/>
          <w:sz w:val="24"/>
          <w:szCs w:val="24"/>
          <w:lang w:eastAsia="ru-RU"/>
        </w:rPr>
        <w:softHyphen/>
        <w:t>графический материал.</w:t>
      </w:r>
    </w:p>
    <w:p w:rsidR="00C3443A" w:rsidRPr="00BB1F4B" w:rsidRDefault="00C3443A" w:rsidP="00C3443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Традиционная игровая культура немыслима без игрового инвен</w:t>
      </w:r>
      <w:r w:rsidRPr="00BB1F4B">
        <w:rPr>
          <w:rFonts w:ascii="Times New Roman" w:eastAsia="Times New Roman" w:hAnsi="Times New Roman" w:cs="Times New Roman"/>
          <w:sz w:val="24"/>
          <w:szCs w:val="24"/>
          <w:lang w:eastAsia="ru-RU"/>
        </w:rPr>
        <w:softHyphen/>
        <w:t>таря. К последнему мы относим весь набор предметов, необходимых дл</w:t>
      </w:r>
      <w:r w:rsidR="004E174A">
        <w:rPr>
          <w:rFonts w:ascii="Times New Roman" w:eastAsia="Times New Roman" w:hAnsi="Times New Roman" w:cs="Times New Roman"/>
          <w:sz w:val="24"/>
          <w:szCs w:val="24"/>
          <w:lang w:eastAsia="ru-RU"/>
        </w:rPr>
        <w:t xml:space="preserve">я игры. Игровой инвентарь – это, </w:t>
      </w:r>
      <w:r w:rsidRPr="00BB1F4B">
        <w:rPr>
          <w:rFonts w:ascii="Times New Roman" w:eastAsia="Times New Roman" w:hAnsi="Times New Roman" w:cs="Times New Roman"/>
          <w:sz w:val="24"/>
          <w:szCs w:val="24"/>
          <w:lang w:eastAsia="ru-RU"/>
        </w:rPr>
        <w:t xml:space="preserve">прежде всего игрушки, принимая во внимание широкое значение слова «игрушка» - </w:t>
      </w:r>
      <w:r w:rsidR="00BC2820">
        <w:rPr>
          <w:rFonts w:ascii="Times New Roman" w:eastAsia="Times New Roman" w:hAnsi="Times New Roman" w:cs="Times New Roman"/>
          <w:sz w:val="24"/>
          <w:szCs w:val="24"/>
          <w:lang w:eastAsia="ru-RU"/>
        </w:rPr>
        <w:lastRenderedPageBreak/>
        <w:t xml:space="preserve">предмет, которым играют (В.М. </w:t>
      </w:r>
      <w:r w:rsidRPr="00BB1F4B">
        <w:rPr>
          <w:rFonts w:ascii="Times New Roman" w:eastAsia="Times New Roman" w:hAnsi="Times New Roman" w:cs="Times New Roman"/>
          <w:sz w:val="24"/>
          <w:szCs w:val="24"/>
          <w:lang w:eastAsia="ru-RU"/>
        </w:rPr>
        <w:t>Григорьев). Однако в данном случае под игрушкой мы будем понимать предмет, специально изготовленный для игры.</w:t>
      </w:r>
    </w:p>
    <w:p w:rsidR="00C3443A" w:rsidRPr="00BB1F4B" w:rsidRDefault="00C3443A" w:rsidP="00C3443A">
      <w:pPr>
        <w:spacing w:line="322" w:lineRule="exact"/>
        <w:ind w:left="4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своих «Детских играх, преимущественно русских» Е.А.Покровский собрал и описал более 600 различных игр, из которых более 330 составляют игры с применением того или иного игрового инвентаря. Инвентарь этот различен: от обыкновенных камешков до целых сооружений, таких как колесо (карусель на льду) или качели, требующих для своего изготовления и мастерства и знания некоторых основ материалов и техники. Различны и сами игры: одни вообще не</w:t>
      </w:r>
      <w:r w:rsidRPr="00BB1F4B">
        <w:rPr>
          <w:rFonts w:ascii="Times New Roman" w:eastAsia="Times New Roman" w:hAnsi="Times New Roman" w:cs="Times New Roman"/>
          <w:sz w:val="24"/>
          <w:szCs w:val="24"/>
          <w:lang w:eastAsia="ru-RU"/>
        </w:rPr>
        <w:softHyphen/>
        <w:t>возможны без соответствующих предметов («Кубарь», «Котел», игры в куклы), в других - инвентарь выполняет вспомогательную роль (палка для жеребьевки перед началом игры), для третьих используют</w:t>
      </w:r>
      <w:r w:rsidRPr="00BB1F4B">
        <w:rPr>
          <w:rFonts w:ascii="Times New Roman" w:eastAsia="Times New Roman" w:hAnsi="Times New Roman" w:cs="Times New Roman"/>
          <w:sz w:val="24"/>
          <w:szCs w:val="24"/>
          <w:lang w:eastAsia="ru-RU"/>
        </w:rPr>
        <w:softHyphen/>
        <w:t>ся вещи, на первый взгляд не предназначенные для игры (шапки, платки, иголки для шитья). Анализ описываемых игр показал, что лишь около 30 из них не требуют предварительной подготовки. Две трети народных русских игр составляют игры с предметами: «Лапта», «Ходули», «Бабки», «Кубарь» и др.</w:t>
      </w:r>
    </w:p>
    <w:p w:rsidR="00C3443A" w:rsidRPr="00BB1F4B" w:rsidRDefault="00C3443A" w:rsidP="00C3443A">
      <w:pPr>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Игрушки имели и имеют сегодня конкретные воспитательные задачи на каждом этапе жизни ребенка. Игрушки раннего младен</w:t>
      </w:r>
      <w:r w:rsidRPr="00BB1F4B">
        <w:rPr>
          <w:rFonts w:ascii="Times New Roman" w:eastAsia="Times New Roman" w:hAnsi="Times New Roman" w:cs="Times New Roman"/>
          <w:sz w:val="24"/>
          <w:szCs w:val="24"/>
          <w:lang w:eastAsia="ru-RU"/>
        </w:rPr>
        <w:softHyphen/>
        <w:t>ческого возраста (от рождения до</w:t>
      </w:r>
      <w:r w:rsidRPr="00BB1F4B">
        <w:rPr>
          <w:rFonts w:ascii="Times New Roman" w:eastAsia="Times New Roman" w:hAnsi="Times New Roman" w:cs="Times New Roman"/>
          <w:i/>
          <w:iCs/>
          <w:sz w:val="24"/>
          <w:szCs w:val="24"/>
          <w:lang w:eastAsia="ru-RU"/>
        </w:rPr>
        <w:t xml:space="preserve"> 1,5-2 лет) стимулировали</w:t>
      </w:r>
      <w:r w:rsidRPr="00BB1F4B">
        <w:rPr>
          <w:rFonts w:ascii="Times New Roman" w:eastAsia="Times New Roman" w:hAnsi="Times New Roman" w:cs="Times New Roman"/>
          <w:sz w:val="24"/>
          <w:szCs w:val="24"/>
          <w:lang w:eastAsia="ru-RU"/>
        </w:rPr>
        <w:t xml:space="preserve"> движения, активизировали зрение и слух, помогали установить простейшую ори</w:t>
      </w:r>
      <w:r w:rsidRPr="00BB1F4B">
        <w:rPr>
          <w:rFonts w:ascii="Times New Roman" w:eastAsia="Times New Roman" w:hAnsi="Times New Roman" w:cs="Times New Roman"/>
          <w:sz w:val="24"/>
          <w:szCs w:val="24"/>
          <w:lang w:eastAsia="ru-RU"/>
        </w:rPr>
        <w:softHyphen/>
        <w:t>ентацию. «Народные сказки и народная игрушка, подобно каплям жи</w:t>
      </w:r>
      <w:r w:rsidRPr="00BB1F4B">
        <w:rPr>
          <w:rFonts w:ascii="Times New Roman" w:eastAsia="Times New Roman" w:hAnsi="Times New Roman" w:cs="Times New Roman"/>
          <w:sz w:val="24"/>
          <w:szCs w:val="24"/>
          <w:lang w:eastAsia="ru-RU"/>
        </w:rPr>
        <w:softHyphen/>
        <w:t>вой воды, вызывают к жизни те творческие семена, которые без этого могли бы пролежать бесплодными в душе ребенка».</w:t>
      </w:r>
    </w:p>
    <w:p w:rsidR="00C3443A" w:rsidRPr="00BB1F4B" w:rsidRDefault="00C3443A" w:rsidP="00C3443A">
      <w:pPr>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Самой первой игрушкой малыша была</w:t>
      </w:r>
      <w:r w:rsidRPr="00BB1F4B">
        <w:rPr>
          <w:rFonts w:ascii="Times New Roman" w:eastAsia="Times New Roman" w:hAnsi="Times New Roman" w:cs="Times New Roman"/>
          <w:i/>
          <w:iCs/>
          <w:sz w:val="24"/>
          <w:szCs w:val="24"/>
          <w:lang w:eastAsia="ru-RU"/>
        </w:rPr>
        <w:t xml:space="preserve"> погремушка,</w:t>
      </w:r>
      <w:r w:rsidRPr="00BB1F4B">
        <w:rPr>
          <w:rFonts w:ascii="Times New Roman" w:eastAsia="Times New Roman" w:hAnsi="Times New Roman" w:cs="Times New Roman"/>
          <w:sz w:val="24"/>
          <w:szCs w:val="24"/>
          <w:lang w:eastAsia="ru-RU"/>
        </w:rPr>
        <w:t xml:space="preserve"> считают многие исследователи. Г.Ш.</w:t>
      </w:r>
      <w:r w:rsidR="0023772E">
        <w:rPr>
          <w:rFonts w:ascii="Times New Roman" w:eastAsia="Times New Roman" w:hAnsi="Times New Roman" w:cs="Times New Roman"/>
          <w:sz w:val="24"/>
          <w:szCs w:val="24"/>
          <w:lang w:eastAsia="ru-RU"/>
        </w:rPr>
        <w:t xml:space="preserve"> </w:t>
      </w:r>
      <w:r w:rsidRPr="00BB1F4B">
        <w:rPr>
          <w:rFonts w:ascii="Times New Roman" w:eastAsia="Times New Roman" w:hAnsi="Times New Roman" w:cs="Times New Roman"/>
          <w:sz w:val="24"/>
          <w:szCs w:val="24"/>
          <w:lang w:eastAsia="ru-RU"/>
        </w:rPr>
        <w:t>Шлиман нашел детские погремушки в троянских раскопках, они были известны грекам, римлянам, суще</w:t>
      </w:r>
      <w:r w:rsidRPr="00BB1F4B">
        <w:rPr>
          <w:rFonts w:ascii="Times New Roman" w:eastAsia="Times New Roman" w:hAnsi="Times New Roman" w:cs="Times New Roman"/>
          <w:sz w:val="24"/>
          <w:szCs w:val="24"/>
          <w:lang w:eastAsia="ru-RU"/>
        </w:rPr>
        <w:softHyphen/>
        <w:t>ствовали во времена средневековья. Эпоха Возрождения и расцвет ювелирного искусства придали погремушке высокохудожественные формы чеканного серебра с фиалковым корнем на конце. О русских погремушках дает подробные сведения Е.А.Покровский. По свиде</w:t>
      </w:r>
      <w:r w:rsidRPr="00BB1F4B">
        <w:rPr>
          <w:rFonts w:ascii="Times New Roman" w:eastAsia="Times New Roman" w:hAnsi="Times New Roman" w:cs="Times New Roman"/>
          <w:sz w:val="24"/>
          <w:szCs w:val="24"/>
          <w:lang w:eastAsia="ru-RU"/>
        </w:rPr>
        <w:softHyphen/>
        <w:t>тельству ученого, игрушки эти называли шаркунами, гремушками, складушками, брякулками, брякушками, делали их из разного мате</w:t>
      </w:r>
      <w:r w:rsidRPr="00BB1F4B">
        <w:rPr>
          <w:rFonts w:ascii="Times New Roman" w:eastAsia="Times New Roman" w:hAnsi="Times New Roman" w:cs="Times New Roman"/>
          <w:sz w:val="24"/>
          <w:szCs w:val="24"/>
          <w:lang w:eastAsia="ru-RU"/>
        </w:rPr>
        <w:softHyphen/>
        <w:t>риала и разной формы. Их плели из бересты, щепы в виде куба или многогранника, вытачивали в виде шара, бочоночка, шести- или вось</w:t>
      </w:r>
      <w:r w:rsidRPr="00BB1F4B">
        <w:rPr>
          <w:rFonts w:ascii="Times New Roman" w:eastAsia="Times New Roman" w:hAnsi="Times New Roman" w:cs="Times New Roman"/>
          <w:sz w:val="24"/>
          <w:szCs w:val="24"/>
          <w:lang w:eastAsia="ru-RU"/>
        </w:rPr>
        <w:softHyphen/>
        <w:t>миугольника из древесины, лепили из глины. Чтобы ребенок сам мог держать такую игрушку, к ней приделывали удобную ручку. Погре</w:t>
      </w:r>
      <w:r w:rsidRPr="00BB1F4B">
        <w:rPr>
          <w:rFonts w:ascii="Times New Roman" w:eastAsia="Times New Roman" w:hAnsi="Times New Roman" w:cs="Times New Roman"/>
          <w:sz w:val="24"/>
          <w:szCs w:val="24"/>
          <w:lang w:eastAsia="ru-RU"/>
        </w:rPr>
        <w:softHyphen/>
        <w:t>мушки могли быть простые и сложные. Так, широко бытовали в Рос</w:t>
      </w:r>
      <w:r w:rsidRPr="00BB1F4B">
        <w:rPr>
          <w:rFonts w:ascii="Times New Roman" w:eastAsia="Times New Roman" w:hAnsi="Times New Roman" w:cs="Times New Roman"/>
          <w:sz w:val="24"/>
          <w:szCs w:val="24"/>
          <w:lang w:eastAsia="ru-RU"/>
        </w:rPr>
        <w:softHyphen/>
        <w:t>сии погремушки из скотского пузыря. Встречались и погремушки из разных природных материалов, насчитывающие до 100 деталей, со</w:t>
      </w:r>
      <w:r w:rsidRPr="00BB1F4B">
        <w:rPr>
          <w:rFonts w:ascii="Times New Roman" w:eastAsia="Times New Roman" w:hAnsi="Times New Roman" w:cs="Times New Roman"/>
          <w:sz w:val="24"/>
          <w:szCs w:val="24"/>
          <w:lang w:eastAsia="ru-RU"/>
        </w:rPr>
        <w:softHyphen/>
        <w:t>единенных между собой без единого крепления. Чтобы игрушка соот</w:t>
      </w:r>
      <w:r w:rsidRPr="00BB1F4B">
        <w:rPr>
          <w:rFonts w:ascii="Times New Roman" w:eastAsia="Times New Roman" w:hAnsi="Times New Roman" w:cs="Times New Roman"/>
          <w:sz w:val="24"/>
          <w:szCs w:val="24"/>
          <w:lang w:eastAsia="ru-RU"/>
        </w:rPr>
        <w:softHyphen/>
        <w:t>ветствовала своему названию, внутрь ее закладывали камешки, горох и др. Благодаря различным форме и материалу погремушки произво</w:t>
      </w:r>
      <w:r w:rsidRPr="00BB1F4B">
        <w:rPr>
          <w:rFonts w:ascii="Times New Roman" w:eastAsia="Times New Roman" w:hAnsi="Times New Roman" w:cs="Times New Roman"/>
          <w:sz w:val="24"/>
          <w:szCs w:val="24"/>
          <w:lang w:eastAsia="ru-RU"/>
        </w:rPr>
        <w:softHyphen/>
        <w:t>дили разнообразные звуки, что было очень привлекательно и познава</w:t>
      </w:r>
      <w:r w:rsidRPr="00BB1F4B">
        <w:rPr>
          <w:rFonts w:ascii="Times New Roman" w:eastAsia="Times New Roman" w:hAnsi="Times New Roman" w:cs="Times New Roman"/>
          <w:sz w:val="24"/>
          <w:szCs w:val="24"/>
          <w:lang w:eastAsia="ru-RU"/>
        </w:rPr>
        <w:softHyphen/>
        <w:t>тельно для детей.</w:t>
      </w:r>
    </w:p>
    <w:p w:rsidR="00C3443A" w:rsidRPr="00BB1F4B" w:rsidRDefault="00C3443A" w:rsidP="00C3443A">
      <w:pPr>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Примерно с двух лет у крестьянского ребенка появлялись иг</w:t>
      </w:r>
      <w:r w:rsidRPr="00BB1F4B">
        <w:rPr>
          <w:rFonts w:ascii="Times New Roman" w:eastAsia="Times New Roman" w:hAnsi="Times New Roman" w:cs="Times New Roman"/>
          <w:sz w:val="24"/>
          <w:szCs w:val="24"/>
          <w:lang w:eastAsia="ru-RU"/>
        </w:rPr>
        <w:softHyphen/>
        <w:t>рушки, которыми он уже распоряжался самостоятельно. Были спе</w:t>
      </w:r>
      <w:r w:rsidRPr="00BB1F4B">
        <w:rPr>
          <w:rFonts w:ascii="Times New Roman" w:eastAsia="Times New Roman" w:hAnsi="Times New Roman" w:cs="Times New Roman"/>
          <w:sz w:val="24"/>
          <w:szCs w:val="24"/>
          <w:lang w:eastAsia="ru-RU"/>
        </w:rPr>
        <w:softHyphen/>
        <w:t>циально сделанные для детей игрушки. Изготавливая их, взрослые проявляли свой педагогический талант.</w:t>
      </w:r>
    </w:p>
    <w:p w:rsidR="00C3443A" w:rsidRPr="00BB1F4B" w:rsidRDefault="00C3443A" w:rsidP="00C3443A">
      <w:pPr>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Погремушке родственна</w:t>
      </w:r>
      <w:r w:rsidRPr="00BB1F4B">
        <w:rPr>
          <w:rFonts w:ascii="Times New Roman" w:eastAsia="Times New Roman" w:hAnsi="Times New Roman" w:cs="Times New Roman"/>
          <w:i/>
          <w:iCs/>
          <w:sz w:val="24"/>
          <w:szCs w:val="24"/>
          <w:lang w:eastAsia="ru-RU"/>
        </w:rPr>
        <w:t xml:space="preserve"> трещотка</w:t>
      </w:r>
      <w:r w:rsidRPr="00BB1F4B">
        <w:rPr>
          <w:rFonts w:ascii="Times New Roman" w:eastAsia="Times New Roman" w:hAnsi="Times New Roman" w:cs="Times New Roman"/>
          <w:sz w:val="24"/>
          <w:szCs w:val="24"/>
          <w:lang w:eastAsia="ru-RU"/>
        </w:rPr>
        <w:t xml:space="preserve"> - игрушка, взятая из жизни: в различных странах трещотку использовали ночные сторожа. Музы</w:t>
      </w:r>
      <w:r w:rsidRPr="00BB1F4B">
        <w:rPr>
          <w:rFonts w:ascii="Times New Roman" w:eastAsia="Times New Roman" w:hAnsi="Times New Roman" w:cs="Times New Roman"/>
          <w:sz w:val="24"/>
          <w:szCs w:val="24"/>
          <w:lang w:eastAsia="ru-RU"/>
        </w:rPr>
        <w:softHyphen/>
        <w:t>кальной игрушкой была</w:t>
      </w:r>
      <w:r w:rsidRPr="00BB1F4B">
        <w:rPr>
          <w:rFonts w:ascii="Times New Roman" w:eastAsia="Times New Roman" w:hAnsi="Times New Roman" w:cs="Times New Roman"/>
          <w:i/>
          <w:iCs/>
          <w:sz w:val="24"/>
          <w:szCs w:val="24"/>
          <w:lang w:eastAsia="ru-RU"/>
        </w:rPr>
        <w:t xml:space="preserve"> свистулька.</w:t>
      </w:r>
      <w:r w:rsidRPr="00BB1F4B">
        <w:rPr>
          <w:rFonts w:ascii="Times New Roman" w:eastAsia="Times New Roman" w:hAnsi="Times New Roman" w:cs="Times New Roman"/>
          <w:sz w:val="24"/>
          <w:szCs w:val="24"/>
          <w:lang w:eastAsia="ru-RU"/>
        </w:rPr>
        <w:t xml:space="preserve"> Это одна из давно и повсеместно известных вещиц, превращающихся в умелых руках в интересный му</w:t>
      </w:r>
      <w:r w:rsidRPr="00BB1F4B">
        <w:rPr>
          <w:rFonts w:ascii="Times New Roman" w:eastAsia="Times New Roman" w:hAnsi="Times New Roman" w:cs="Times New Roman"/>
          <w:sz w:val="24"/>
          <w:szCs w:val="24"/>
          <w:lang w:eastAsia="ru-RU"/>
        </w:rPr>
        <w:softHyphen/>
        <w:t xml:space="preserve">зыкальный инструмент. Свистульки могли быть в виде </w:t>
      </w:r>
      <w:r w:rsidRPr="00BB1F4B">
        <w:rPr>
          <w:rFonts w:ascii="Times New Roman" w:eastAsia="Times New Roman" w:hAnsi="Times New Roman" w:cs="Times New Roman"/>
          <w:sz w:val="24"/>
          <w:szCs w:val="24"/>
          <w:lang w:eastAsia="ru-RU"/>
        </w:rPr>
        <w:lastRenderedPageBreak/>
        <w:t>птиц, лошадей, собак, кошек, солдатиков. Особый, более сложный вид свистулек со</w:t>
      </w:r>
      <w:r w:rsidRPr="00BB1F4B">
        <w:rPr>
          <w:rFonts w:ascii="Times New Roman" w:eastAsia="Times New Roman" w:hAnsi="Times New Roman" w:cs="Times New Roman"/>
          <w:sz w:val="24"/>
          <w:szCs w:val="24"/>
          <w:lang w:eastAsia="ru-RU"/>
        </w:rPr>
        <w:softHyphen/>
        <w:t>ставляли так называемые соловьи, маленькие глиняные горшочки с просверленным носиком. В такой горшочек наливалась вода, и тогда, при вдувании воздуха в носик, получались забавные звуки.</w:t>
      </w:r>
    </w:p>
    <w:p w:rsidR="00C3443A" w:rsidRPr="00BB1F4B" w:rsidRDefault="00C3443A" w:rsidP="00C3443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традиционном крестьянском быту существовали и другие са</w:t>
      </w:r>
      <w:r w:rsidRPr="00BB1F4B">
        <w:rPr>
          <w:rFonts w:ascii="Times New Roman" w:eastAsia="Times New Roman" w:hAnsi="Times New Roman" w:cs="Times New Roman"/>
          <w:sz w:val="24"/>
          <w:szCs w:val="24"/>
          <w:lang w:eastAsia="ru-RU"/>
        </w:rPr>
        <w:softHyphen/>
        <w:t>модельные звучащие игрушки. Интересно, что названия их отражают характер издаваемого звука. Например,</w:t>
      </w:r>
      <w:r w:rsidRPr="00BB1F4B">
        <w:rPr>
          <w:rFonts w:ascii="Times New Roman" w:eastAsia="Times New Roman" w:hAnsi="Times New Roman" w:cs="Times New Roman"/>
          <w:i/>
          <w:iCs/>
          <w:sz w:val="24"/>
          <w:szCs w:val="24"/>
          <w:lang w:eastAsia="ru-RU"/>
        </w:rPr>
        <w:t xml:space="preserve"> фуркалка -</w:t>
      </w:r>
      <w:r w:rsidRPr="00BB1F4B">
        <w:rPr>
          <w:rFonts w:ascii="Times New Roman" w:eastAsia="Times New Roman" w:hAnsi="Times New Roman" w:cs="Times New Roman"/>
          <w:sz w:val="24"/>
          <w:szCs w:val="24"/>
          <w:lang w:eastAsia="ru-RU"/>
        </w:rPr>
        <w:t xml:space="preserve"> продолговатая дощечка с двумя отверстиями, в которые продевались нити: при дер</w:t>
      </w:r>
      <w:r w:rsidRPr="00BB1F4B">
        <w:rPr>
          <w:rFonts w:ascii="Times New Roman" w:eastAsia="Times New Roman" w:hAnsi="Times New Roman" w:cs="Times New Roman"/>
          <w:sz w:val="24"/>
          <w:szCs w:val="24"/>
          <w:lang w:eastAsia="ru-RU"/>
        </w:rPr>
        <w:softHyphen/>
        <w:t>гании двумя руками за скрученные, соединенные на концах нити пла</w:t>
      </w:r>
      <w:r w:rsidRPr="00BB1F4B">
        <w:rPr>
          <w:rFonts w:ascii="Times New Roman" w:eastAsia="Times New Roman" w:hAnsi="Times New Roman" w:cs="Times New Roman"/>
          <w:sz w:val="24"/>
          <w:szCs w:val="24"/>
          <w:lang w:eastAsia="ru-RU"/>
        </w:rPr>
        <w:softHyphen/>
        <w:t xml:space="preserve">стинка вертелась и «фуркала». Большим успехом пользовалась </w:t>
      </w:r>
      <w:r w:rsidRPr="00BB1F4B">
        <w:rPr>
          <w:rFonts w:ascii="Times New Roman" w:eastAsia="Times New Roman" w:hAnsi="Times New Roman" w:cs="Times New Roman"/>
          <w:i/>
          <w:iCs/>
          <w:sz w:val="24"/>
          <w:szCs w:val="24"/>
          <w:lang w:eastAsia="ru-RU"/>
        </w:rPr>
        <w:t>жужжалка —</w:t>
      </w:r>
      <w:r w:rsidRPr="00BB1F4B">
        <w:rPr>
          <w:rFonts w:ascii="Times New Roman" w:eastAsia="Times New Roman" w:hAnsi="Times New Roman" w:cs="Times New Roman"/>
          <w:sz w:val="24"/>
          <w:szCs w:val="24"/>
          <w:lang w:eastAsia="ru-RU"/>
        </w:rPr>
        <w:t xml:space="preserve"> короткая толстая закругленная палочка с кольцевой за</w:t>
      </w:r>
      <w:r w:rsidRPr="00BB1F4B">
        <w:rPr>
          <w:rFonts w:ascii="Times New Roman" w:eastAsia="Times New Roman" w:hAnsi="Times New Roman" w:cs="Times New Roman"/>
          <w:sz w:val="24"/>
          <w:szCs w:val="24"/>
          <w:lang w:eastAsia="ru-RU"/>
        </w:rPr>
        <w:softHyphen/>
        <w:t>рубкой посередине, где палочку перехватывает веревочная петля: при их взаимодействии и создавался своеобразный шумовой эффект.</w:t>
      </w:r>
    </w:p>
    <w:p w:rsidR="00C3443A" w:rsidRPr="00BB1F4B" w:rsidRDefault="00C3443A" w:rsidP="00C3443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Любимыми детскими забавами в Тульской, Московской и дру</w:t>
      </w:r>
      <w:r w:rsidRPr="00BB1F4B">
        <w:rPr>
          <w:rFonts w:ascii="Times New Roman" w:eastAsia="Times New Roman" w:hAnsi="Times New Roman" w:cs="Times New Roman"/>
          <w:sz w:val="24"/>
          <w:szCs w:val="24"/>
          <w:lang w:eastAsia="ru-RU"/>
        </w:rPr>
        <w:softHyphen/>
        <w:t>гих губерниях были</w:t>
      </w:r>
      <w:r w:rsidRPr="00BB1F4B">
        <w:rPr>
          <w:rFonts w:ascii="Times New Roman" w:eastAsia="Times New Roman" w:hAnsi="Times New Roman" w:cs="Times New Roman"/>
          <w:i/>
          <w:iCs/>
          <w:sz w:val="24"/>
          <w:szCs w:val="24"/>
          <w:lang w:eastAsia="ru-RU"/>
        </w:rPr>
        <w:t xml:space="preserve"> гармошки.</w:t>
      </w:r>
      <w:r w:rsidRPr="00BB1F4B">
        <w:rPr>
          <w:rFonts w:ascii="Times New Roman" w:eastAsia="Times New Roman" w:hAnsi="Times New Roman" w:cs="Times New Roman"/>
          <w:sz w:val="24"/>
          <w:szCs w:val="24"/>
          <w:lang w:eastAsia="ru-RU"/>
        </w:rPr>
        <w:t xml:space="preserve"> Покровский перечисляет и такие му</w:t>
      </w:r>
      <w:r w:rsidRPr="00BB1F4B">
        <w:rPr>
          <w:rFonts w:ascii="Times New Roman" w:eastAsia="Times New Roman" w:hAnsi="Times New Roman" w:cs="Times New Roman"/>
          <w:sz w:val="24"/>
          <w:szCs w:val="24"/>
          <w:lang w:eastAsia="ru-RU"/>
        </w:rPr>
        <w:softHyphen/>
        <w:t>зыкальные инструменты, как</w:t>
      </w:r>
      <w:r w:rsidRPr="00BB1F4B">
        <w:rPr>
          <w:rFonts w:ascii="Times New Roman" w:eastAsia="Times New Roman" w:hAnsi="Times New Roman" w:cs="Times New Roman"/>
          <w:i/>
          <w:iCs/>
          <w:sz w:val="24"/>
          <w:szCs w:val="24"/>
          <w:lang w:eastAsia="ru-RU"/>
        </w:rPr>
        <w:t xml:space="preserve"> дудки, сопелки, рожки, свирели, жалей</w:t>
      </w:r>
      <w:r w:rsidRPr="00BB1F4B">
        <w:rPr>
          <w:rFonts w:ascii="Times New Roman" w:eastAsia="Times New Roman" w:hAnsi="Times New Roman" w:cs="Times New Roman"/>
          <w:i/>
          <w:iCs/>
          <w:sz w:val="24"/>
          <w:szCs w:val="24"/>
          <w:lang w:eastAsia="ru-RU"/>
        </w:rPr>
        <w:softHyphen/>
        <w:t>ки.</w:t>
      </w:r>
      <w:r w:rsidRPr="00BB1F4B">
        <w:rPr>
          <w:rFonts w:ascii="Times New Roman" w:eastAsia="Times New Roman" w:hAnsi="Times New Roman" w:cs="Times New Roman"/>
          <w:sz w:val="24"/>
          <w:szCs w:val="24"/>
          <w:lang w:eastAsia="ru-RU"/>
        </w:rPr>
        <w:t xml:space="preserve"> Все эти музыкальные игрушки, по свидетельству многих иссле</w:t>
      </w:r>
      <w:r w:rsidRPr="00BB1F4B">
        <w:rPr>
          <w:rFonts w:ascii="Times New Roman" w:eastAsia="Times New Roman" w:hAnsi="Times New Roman" w:cs="Times New Roman"/>
          <w:sz w:val="24"/>
          <w:szCs w:val="24"/>
          <w:lang w:eastAsia="ru-RU"/>
        </w:rPr>
        <w:softHyphen/>
        <w:t>дователей, известные с давних времен, были очень близки местным народным инструментам. Сделанные из рога и дерева, они знакомили детей с народной музыкой.</w:t>
      </w:r>
    </w:p>
    <w:p w:rsidR="00C3443A" w:rsidRPr="00BB1F4B" w:rsidRDefault="00C3443A" w:rsidP="00C3443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Ребенок всегда испытывает большую потребность в активных действиях, движении. Учитывая это, народная культура выработала целый ряд игрушек, обладающих эффектом движения. Физическому развитию детей чрезвычайно способствовали летние и зимние по</w:t>
      </w:r>
      <w:r w:rsidRPr="00BB1F4B">
        <w:rPr>
          <w:rFonts w:ascii="Times New Roman" w:eastAsia="Times New Roman" w:hAnsi="Times New Roman" w:cs="Times New Roman"/>
          <w:sz w:val="24"/>
          <w:szCs w:val="24"/>
          <w:lang w:eastAsia="ru-RU"/>
        </w:rPr>
        <w:softHyphen/>
        <w:t>движные игры (бег наперегонки, «Городки», «Бабки», скакание на палочке-коне и др.).</w:t>
      </w:r>
    </w:p>
    <w:p w:rsidR="00C3443A" w:rsidRPr="00BB1F4B" w:rsidRDefault="00C3443A" w:rsidP="00C3443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Мячи, скакалки, луки, наборы для бросания в цель</w:t>
      </w:r>
      <w:r w:rsidRPr="00BB1F4B">
        <w:rPr>
          <w:rFonts w:ascii="Times New Roman" w:eastAsia="Times New Roman" w:hAnsi="Times New Roman" w:cs="Times New Roman"/>
          <w:sz w:val="24"/>
          <w:szCs w:val="24"/>
          <w:lang w:eastAsia="ru-RU"/>
        </w:rPr>
        <w:t xml:space="preserve"> помогали раз</w:t>
      </w:r>
      <w:r w:rsidRPr="00BB1F4B">
        <w:rPr>
          <w:rFonts w:ascii="Times New Roman" w:eastAsia="Times New Roman" w:hAnsi="Times New Roman" w:cs="Times New Roman"/>
          <w:sz w:val="24"/>
          <w:szCs w:val="24"/>
          <w:lang w:eastAsia="ru-RU"/>
        </w:rPr>
        <w:softHyphen/>
        <w:t>витию физической силы и психологических качеств, выработке таких свойств, как быстрота реакции, сообразительность, внимание, память, смелость. Эмоциональный тонус игры обеспечивал здоровый отдых.</w:t>
      </w:r>
    </w:p>
    <w:p w:rsidR="00C3443A" w:rsidRPr="00BB1F4B" w:rsidRDefault="00C3443A" w:rsidP="00C3443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 сегодня игра в мяч - одно из любимых развлечений не только детей, но и взрослых. Но мы знаем от силы 10-15 игр с мячом («Штандер», «Вышибала» и др.), хотя их существует множество, при</w:t>
      </w:r>
      <w:r w:rsidRPr="00BB1F4B">
        <w:rPr>
          <w:rFonts w:ascii="Times New Roman" w:eastAsia="Times New Roman" w:hAnsi="Times New Roman" w:cs="Times New Roman"/>
          <w:sz w:val="24"/>
          <w:szCs w:val="24"/>
          <w:lang w:eastAsia="ru-RU"/>
        </w:rPr>
        <w:softHyphen/>
        <w:t>чем у разных народов. Русских народных игр в мяч насчитывается бо</w:t>
      </w:r>
      <w:r w:rsidRPr="00BB1F4B">
        <w:rPr>
          <w:rFonts w:ascii="Times New Roman" w:eastAsia="Times New Roman" w:hAnsi="Times New Roman" w:cs="Times New Roman"/>
          <w:sz w:val="24"/>
          <w:szCs w:val="24"/>
          <w:lang w:eastAsia="ru-RU"/>
        </w:rPr>
        <w:softHyphen/>
        <w:t>лее 80.</w:t>
      </w:r>
    </w:p>
    <w:p w:rsidR="00C3443A" w:rsidRPr="00BB1F4B" w:rsidRDefault="00C3443A" w:rsidP="00C3443A">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Надо сказать, что мячи долгое время изготавливались вручную (резиновые мячи появились в русской деревне только в конце XIX в.). Формы их поражали своим разнообразием: кроме классических ша</w:t>
      </w:r>
      <w:r w:rsidRPr="00BB1F4B">
        <w:rPr>
          <w:rFonts w:ascii="Times New Roman" w:eastAsia="Times New Roman" w:hAnsi="Times New Roman" w:cs="Times New Roman"/>
          <w:sz w:val="24"/>
          <w:szCs w:val="24"/>
          <w:lang w:eastAsia="ru-RU"/>
        </w:rPr>
        <w:softHyphen/>
        <w:t>рообразных были мячи кубические и многогранные, с острыми и за</w:t>
      </w:r>
      <w:r w:rsidRPr="00BB1F4B">
        <w:rPr>
          <w:rFonts w:ascii="Times New Roman" w:eastAsia="Times New Roman" w:hAnsi="Times New Roman" w:cs="Times New Roman"/>
          <w:sz w:val="24"/>
          <w:szCs w:val="24"/>
          <w:lang w:eastAsia="ru-RU"/>
        </w:rPr>
        <w:softHyphen/>
        <w:t>кругленными углами. Их шили из тряпок или кусочков кожи, выпле</w:t>
      </w:r>
      <w:r w:rsidRPr="00BB1F4B">
        <w:rPr>
          <w:rFonts w:ascii="Times New Roman" w:eastAsia="Times New Roman" w:hAnsi="Times New Roman" w:cs="Times New Roman"/>
          <w:sz w:val="24"/>
          <w:szCs w:val="24"/>
          <w:lang w:eastAsia="ru-RU"/>
        </w:rPr>
        <w:softHyphen/>
        <w:t>тали из полос лыка, бересты, набивали льняной куделью, шерстью,  мхом, волосом, нередко добавляя горошины или камешки, чтобы при бросании мяч «звучал». Особую ценность представляли скатанные мячи. Делались они так: из овечьей или коровьей шерсти скатывали шар, периодически опуская его в кипяток, затем высушивали и снова скатывали - и так до полного уплотнения. И надо сказать, что такие мячи по легкости и упругости не уступали резиновым.</w:t>
      </w:r>
    </w:p>
    <w:p w:rsidR="00C3443A" w:rsidRPr="00BB1F4B" w:rsidRDefault="00C3443A" w:rsidP="00C3443A">
      <w:pPr>
        <w:spacing w:after="0" w:line="322" w:lineRule="exact"/>
        <w:ind w:lef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Волчки, машущие крыльями мельницы</w:t>
      </w:r>
      <w:r w:rsidRPr="00BB1F4B">
        <w:rPr>
          <w:rFonts w:ascii="Times New Roman" w:eastAsia="Times New Roman" w:hAnsi="Times New Roman" w:cs="Times New Roman"/>
          <w:sz w:val="24"/>
          <w:szCs w:val="24"/>
          <w:lang w:eastAsia="ru-RU"/>
        </w:rPr>
        <w:t xml:space="preserve"> открывали тайны механики.</w:t>
      </w:r>
    </w:p>
    <w:p w:rsidR="00C3443A" w:rsidRPr="00BB1F4B" w:rsidRDefault="00C3443A" w:rsidP="00C3443A">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То, что игрушек было немного, приучало детей относиться к ним бережно (никогда в сельской семье не выбрасывались самодель</w:t>
      </w:r>
      <w:r w:rsidRPr="00BB1F4B">
        <w:rPr>
          <w:rFonts w:ascii="Times New Roman" w:eastAsia="Times New Roman" w:hAnsi="Times New Roman" w:cs="Times New Roman"/>
          <w:sz w:val="24"/>
          <w:szCs w:val="24"/>
          <w:lang w:eastAsia="ru-RU"/>
        </w:rPr>
        <w:softHyphen/>
        <w:t xml:space="preserve">ные игрушки, они бережно хранились и </w:t>
      </w:r>
      <w:r w:rsidRPr="00BB1F4B">
        <w:rPr>
          <w:rFonts w:ascii="Times New Roman" w:eastAsia="Times New Roman" w:hAnsi="Times New Roman" w:cs="Times New Roman"/>
          <w:sz w:val="24"/>
          <w:szCs w:val="24"/>
          <w:lang w:eastAsia="ru-RU"/>
        </w:rPr>
        <w:lastRenderedPageBreak/>
        <w:t>передавались от старших к младшим). С 5-6 лет дети начинали мастерить игрушки сами. Подра</w:t>
      </w:r>
      <w:r w:rsidRPr="00BB1F4B">
        <w:rPr>
          <w:rFonts w:ascii="Times New Roman" w:eastAsia="Times New Roman" w:hAnsi="Times New Roman" w:cs="Times New Roman"/>
          <w:sz w:val="24"/>
          <w:szCs w:val="24"/>
          <w:lang w:eastAsia="ru-RU"/>
        </w:rPr>
        <w:softHyphen/>
        <w:t>жая взрослым, учились владеть ножом, рубанком, швейной иглой.</w:t>
      </w:r>
    </w:p>
    <w:p w:rsidR="00C3443A" w:rsidRPr="00BB1F4B" w:rsidRDefault="00C3443A" w:rsidP="00C3443A">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Особенно популярной была тряпичная кукла. Известная всем народам, эта игрушка имелась в каждой семье. Первую куколку обыч</w:t>
      </w:r>
      <w:r w:rsidRPr="00BB1F4B">
        <w:rPr>
          <w:rFonts w:ascii="Times New Roman" w:eastAsia="Times New Roman" w:hAnsi="Times New Roman" w:cs="Times New Roman"/>
          <w:sz w:val="24"/>
          <w:szCs w:val="24"/>
          <w:lang w:eastAsia="ru-RU"/>
        </w:rPr>
        <w:softHyphen/>
        <w:t>но делали девочке взрослые - мама, бабушка, старшая сестра, потом - она сама. Рукоделие всегда поощрялось, так как развивало необходи</w:t>
      </w:r>
      <w:r w:rsidRPr="00BB1F4B">
        <w:rPr>
          <w:rFonts w:ascii="Times New Roman" w:eastAsia="Times New Roman" w:hAnsi="Times New Roman" w:cs="Times New Roman"/>
          <w:sz w:val="24"/>
          <w:szCs w:val="24"/>
          <w:lang w:eastAsia="ru-RU"/>
        </w:rPr>
        <w:softHyphen/>
        <w:t>мые навыки шитья, вышивания.</w:t>
      </w:r>
    </w:p>
    <w:p w:rsidR="00C3443A" w:rsidRPr="00BB1F4B" w:rsidRDefault="00C3443A" w:rsidP="00C3443A">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одежде кукол, их головных уборах обязательно отражались особенности, присущие конкретным возрастным группам. Так, взрос</w:t>
      </w:r>
      <w:r w:rsidRPr="00BB1F4B">
        <w:rPr>
          <w:rFonts w:ascii="Times New Roman" w:eastAsia="Times New Roman" w:hAnsi="Times New Roman" w:cs="Times New Roman"/>
          <w:sz w:val="24"/>
          <w:szCs w:val="24"/>
          <w:lang w:eastAsia="ru-RU"/>
        </w:rPr>
        <w:softHyphen/>
        <w:t>лые строго следили, чтобы на кукле-девушке был и девичий кокош</w:t>
      </w:r>
      <w:r w:rsidRPr="00BB1F4B">
        <w:rPr>
          <w:rFonts w:ascii="Times New Roman" w:eastAsia="Times New Roman" w:hAnsi="Times New Roman" w:cs="Times New Roman"/>
          <w:sz w:val="24"/>
          <w:szCs w:val="24"/>
          <w:lang w:eastAsia="ru-RU"/>
        </w:rPr>
        <w:softHyphen/>
        <w:t>ник, венок, чтобы она имела одну косу. Для куклы-женщины непре</w:t>
      </w:r>
      <w:r w:rsidRPr="00BB1F4B">
        <w:rPr>
          <w:rFonts w:ascii="Times New Roman" w:eastAsia="Times New Roman" w:hAnsi="Times New Roman" w:cs="Times New Roman"/>
          <w:sz w:val="24"/>
          <w:szCs w:val="24"/>
          <w:lang w:eastAsia="ru-RU"/>
        </w:rPr>
        <w:softHyphen/>
        <w:t>менно шили кичку, женскую юбку, душегрейку. Кукольная невеста наряжалась в подвенечный наряд. Иногда, во время игры, разыгрыва</w:t>
      </w:r>
      <w:r w:rsidRPr="00BB1F4B">
        <w:rPr>
          <w:rFonts w:ascii="Times New Roman" w:eastAsia="Times New Roman" w:hAnsi="Times New Roman" w:cs="Times New Roman"/>
          <w:sz w:val="24"/>
          <w:szCs w:val="24"/>
          <w:lang w:eastAsia="ru-RU"/>
        </w:rPr>
        <w:softHyphen/>
        <w:t>лось целое действие - свадьба, посиделки, сватовство, девичник. При</w:t>
      </w:r>
      <w:r w:rsidRPr="00BB1F4B">
        <w:rPr>
          <w:rFonts w:ascii="Times New Roman" w:eastAsia="Times New Roman" w:hAnsi="Times New Roman" w:cs="Times New Roman"/>
          <w:sz w:val="24"/>
          <w:szCs w:val="24"/>
          <w:lang w:eastAsia="ru-RU"/>
        </w:rPr>
        <w:softHyphen/>
        <w:t>чем такая игра сопровождалась пением, традиционным для того или иного времяпрепровождения. Интересно, что мужские образы в кук</w:t>
      </w:r>
      <w:r w:rsidRPr="00BB1F4B">
        <w:rPr>
          <w:rFonts w:ascii="Times New Roman" w:eastAsia="Times New Roman" w:hAnsi="Times New Roman" w:cs="Times New Roman"/>
          <w:sz w:val="24"/>
          <w:szCs w:val="24"/>
          <w:lang w:eastAsia="ru-RU"/>
        </w:rPr>
        <w:softHyphen/>
        <w:t>лах встречались несравненно реже: кукольные наборы, по различным источникам, обычно были без «отцов», «сыновей», «братьев» и «де</w:t>
      </w:r>
      <w:r w:rsidRPr="00BB1F4B">
        <w:rPr>
          <w:rFonts w:ascii="Times New Roman" w:eastAsia="Times New Roman" w:hAnsi="Times New Roman" w:cs="Times New Roman"/>
          <w:sz w:val="24"/>
          <w:szCs w:val="24"/>
          <w:lang w:eastAsia="ru-RU"/>
        </w:rPr>
        <w:softHyphen/>
        <w:t>душек».</w:t>
      </w:r>
    </w:p>
    <w:p w:rsidR="00C3443A" w:rsidRPr="00BB1F4B" w:rsidRDefault="00C3443A" w:rsidP="00C3443A">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Обращает на себя внимание такая очень распространенная осо</w:t>
      </w:r>
      <w:r w:rsidRPr="00BB1F4B">
        <w:rPr>
          <w:rFonts w:ascii="Times New Roman" w:eastAsia="Times New Roman" w:hAnsi="Times New Roman" w:cs="Times New Roman"/>
          <w:sz w:val="24"/>
          <w:szCs w:val="24"/>
          <w:lang w:eastAsia="ru-RU"/>
        </w:rPr>
        <w:softHyphen/>
        <w:t>бенность традиционной матерчатой куклы, как безликость. У очень многих народов существовало поверье: если у куклы будут глаза, рот, нос, в нее может вселиться душа, более того в нее «перетечет» душа ребенка, играющего с такой куклой. В антропоморфной кукле видели представителя иного мира. На этом основано двоякое отношение древних народов к театральной кукле (чувство опасности и благого</w:t>
      </w:r>
      <w:r w:rsidRPr="00BB1F4B">
        <w:rPr>
          <w:rFonts w:ascii="Times New Roman" w:eastAsia="Times New Roman" w:hAnsi="Times New Roman" w:cs="Times New Roman"/>
          <w:sz w:val="24"/>
          <w:szCs w:val="24"/>
          <w:lang w:eastAsia="ru-RU"/>
        </w:rPr>
        <w:softHyphen/>
        <w:t>вения).</w:t>
      </w:r>
    </w:p>
    <w:p w:rsidR="00FF6B7D" w:rsidRPr="00BB1F4B" w:rsidRDefault="00C3443A" w:rsidP="00FF6B7D">
      <w:pPr>
        <w:spacing w:line="322" w:lineRule="exact"/>
        <w:ind w:left="2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безликости же традиционной куклы заключалась ее безвред</w:t>
      </w:r>
      <w:r w:rsidRPr="00BB1F4B">
        <w:rPr>
          <w:rFonts w:ascii="Times New Roman" w:eastAsia="Times New Roman" w:hAnsi="Times New Roman" w:cs="Times New Roman"/>
          <w:sz w:val="24"/>
          <w:szCs w:val="24"/>
          <w:lang w:eastAsia="ru-RU"/>
        </w:rPr>
        <w:softHyphen/>
        <w:t>ность для ребенка. На это древнейшее представление накладывались другие - эстетические, психологические. На месте лица создавался цветными нитками или тонкими ле</w:t>
      </w:r>
      <w:r w:rsidR="00FF6B7D" w:rsidRPr="00BB1F4B">
        <w:rPr>
          <w:rFonts w:ascii="Times New Roman" w:eastAsia="Times New Roman" w:hAnsi="Times New Roman" w:cs="Times New Roman"/>
          <w:sz w:val="24"/>
          <w:szCs w:val="24"/>
          <w:lang w:eastAsia="ru-RU"/>
        </w:rPr>
        <w:t>нточками яркий орнамент из перекрещивающихся полос, причем колористическое наполнение отвечало принятому в каждой местности представлению о красоте. С психоло</w:t>
      </w:r>
      <w:r w:rsidR="00FF6B7D" w:rsidRPr="00BB1F4B">
        <w:rPr>
          <w:rFonts w:ascii="Times New Roman" w:eastAsia="Times New Roman" w:hAnsi="Times New Roman" w:cs="Times New Roman"/>
          <w:sz w:val="24"/>
          <w:szCs w:val="24"/>
          <w:lang w:eastAsia="ru-RU"/>
        </w:rPr>
        <w:softHyphen/>
        <w:t>гической точки зрения безликая кукла более приспособлена к игре, смене ролей, сильнее провоцирует фантазию ребенка, развивает его воображение, чем кукла, имеющая конкретное лицо.</w:t>
      </w:r>
    </w:p>
    <w:p w:rsidR="00FF6B7D" w:rsidRPr="00BB1F4B" w:rsidRDefault="00FF6B7D" w:rsidP="00FF6B7D">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Иногда куклой в руках матери или бабушки становился пучок травы, сложенный пополам и перетянутый в двух местах, чтобы обо</w:t>
      </w:r>
      <w:r w:rsidRPr="00BB1F4B">
        <w:rPr>
          <w:rFonts w:ascii="Times New Roman" w:eastAsia="Times New Roman" w:hAnsi="Times New Roman" w:cs="Times New Roman"/>
          <w:sz w:val="24"/>
          <w:szCs w:val="24"/>
          <w:lang w:eastAsia="ru-RU"/>
        </w:rPr>
        <w:softHyphen/>
        <w:t>значить голову и талию. Наденешь на такой пучок косынку, юбочку - вот тебе и кукла. Не всякая солома годилась для «танцующих» кукол: она должна была быть прочной, почти полированной, тогда расходя</w:t>
      </w:r>
      <w:r w:rsidRPr="00BB1F4B">
        <w:rPr>
          <w:rFonts w:ascii="Times New Roman" w:eastAsia="Times New Roman" w:hAnsi="Times New Roman" w:cs="Times New Roman"/>
          <w:sz w:val="24"/>
          <w:szCs w:val="24"/>
          <w:lang w:eastAsia="ru-RU"/>
        </w:rPr>
        <w:softHyphen/>
        <w:t>щийся книзу пучок, на который надевалась юбка «до полу», позволял игрушке плавно двигаться, кружиться. Там, где выращивали кукурузу, в игрушки превращался початок, завернутый в тряпочку, он был по</w:t>
      </w:r>
      <w:r w:rsidRPr="00BB1F4B">
        <w:rPr>
          <w:rFonts w:ascii="Times New Roman" w:eastAsia="Times New Roman" w:hAnsi="Times New Roman" w:cs="Times New Roman"/>
          <w:sz w:val="24"/>
          <w:szCs w:val="24"/>
          <w:lang w:eastAsia="ru-RU"/>
        </w:rPr>
        <w:softHyphen/>
        <w:t>хож на «младенца».</w:t>
      </w:r>
    </w:p>
    <w:p w:rsidR="00FF6B7D" w:rsidRPr="00BB1F4B" w:rsidRDefault="00FF6B7D" w:rsidP="00FF6B7D">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 все-таки наиболее распространенной в целом ряде районов России была деревянная игрушка. Матрешек и неваляшек изготав</w:t>
      </w:r>
      <w:r w:rsidRPr="00BB1F4B">
        <w:rPr>
          <w:rFonts w:ascii="Times New Roman" w:eastAsia="Times New Roman" w:hAnsi="Times New Roman" w:cs="Times New Roman"/>
          <w:sz w:val="24"/>
          <w:szCs w:val="24"/>
          <w:lang w:eastAsia="ru-RU"/>
        </w:rPr>
        <w:softHyphen/>
        <w:t>ливали почти всегда из березы и липы. Из мягкой осины вырезали ко</w:t>
      </w:r>
      <w:r w:rsidRPr="00BB1F4B">
        <w:rPr>
          <w:rFonts w:ascii="Times New Roman" w:eastAsia="Times New Roman" w:hAnsi="Times New Roman" w:cs="Times New Roman"/>
          <w:sz w:val="24"/>
          <w:szCs w:val="24"/>
          <w:lang w:eastAsia="ru-RU"/>
        </w:rPr>
        <w:softHyphen/>
        <w:t>ней, медвежат, лосей, лисиц, необходимую упряжь, делали санки, те</w:t>
      </w:r>
      <w:r w:rsidRPr="00BB1F4B">
        <w:rPr>
          <w:rFonts w:ascii="Times New Roman" w:eastAsia="Times New Roman" w:hAnsi="Times New Roman" w:cs="Times New Roman"/>
          <w:sz w:val="24"/>
          <w:szCs w:val="24"/>
          <w:lang w:eastAsia="ru-RU"/>
        </w:rPr>
        <w:softHyphen/>
        <w:t>леги. Устраивали «охоту» с помощью самодельных ружей.</w:t>
      </w:r>
    </w:p>
    <w:p w:rsidR="00FF6B7D" w:rsidRPr="00BB1F4B" w:rsidRDefault="00FF6B7D" w:rsidP="00FF6B7D">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игре дети воспроизводили почти все жизненные ситуации. Они играли в свадьбу, прием гостей, рождение младенца. Несомнен</w:t>
      </w:r>
      <w:r w:rsidRPr="00BB1F4B">
        <w:rPr>
          <w:rFonts w:ascii="Times New Roman" w:eastAsia="Times New Roman" w:hAnsi="Times New Roman" w:cs="Times New Roman"/>
          <w:sz w:val="24"/>
          <w:szCs w:val="24"/>
          <w:lang w:eastAsia="ru-RU"/>
        </w:rPr>
        <w:softHyphen/>
        <w:t>но, это приобщало их к традиции, закладывало определенные мораль</w:t>
      </w:r>
      <w:r w:rsidRPr="00BB1F4B">
        <w:rPr>
          <w:rFonts w:ascii="Times New Roman" w:eastAsia="Times New Roman" w:hAnsi="Times New Roman" w:cs="Times New Roman"/>
          <w:sz w:val="24"/>
          <w:szCs w:val="24"/>
          <w:lang w:eastAsia="ru-RU"/>
        </w:rPr>
        <w:softHyphen/>
        <w:t>ные устои. Ведь изображая обряд, дети запоминали порядок его веде</w:t>
      </w:r>
      <w:r w:rsidRPr="00BB1F4B">
        <w:rPr>
          <w:rFonts w:ascii="Times New Roman" w:eastAsia="Times New Roman" w:hAnsi="Times New Roman" w:cs="Times New Roman"/>
          <w:sz w:val="24"/>
          <w:szCs w:val="24"/>
          <w:lang w:eastAsia="ru-RU"/>
        </w:rPr>
        <w:softHyphen/>
        <w:t>ния, правильное использование вещей в том или ином ритуале, усваи</w:t>
      </w:r>
      <w:r w:rsidRPr="00BB1F4B">
        <w:rPr>
          <w:rFonts w:ascii="Times New Roman" w:eastAsia="Times New Roman" w:hAnsi="Times New Roman" w:cs="Times New Roman"/>
          <w:sz w:val="24"/>
          <w:szCs w:val="24"/>
          <w:lang w:eastAsia="ru-RU"/>
        </w:rPr>
        <w:softHyphen/>
      </w:r>
      <w:r w:rsidRPr="00BB1F4B">
        <w:rPr>
          <w:rFonts w:ascii="Times New Roman" w:eastAsia="Times New Roman" w:hAnsi="Times New Roman" w:cs="Times New Roman"/>
          <w:sz w:val="24"/>
          <w:szCs w:val="24"/>
          <w:lang w:eastAsia="ru-RU"/>
        </w:rPr>
        <w:lastRenderedPageBreak/>
        <w:t>вали словесно-музыкальную его сторону: перенимая текст, мелодию от более старших участников игры, ребята овладевали основным об</w:t>
      </w:r>
      <w:r w:rsidRPr="00BB1F4B">
        <w:rPr>
          <w:rFonts w:ascii="Times New Roman" w:eastAsia="Times New Roman" w:hAnsi="Times New Roman" w:cs="Times New Roman"/>
          <w:sz w:val="24"/>
          <w:szCs w:val="24"/>
          <w:lang w:eastAsia="ru-RU"/>
        </w:rPr>
        <w:softHyphen/>
        <w:t>рядовым репертуаром, манерой пения.</w:t>
      </w:r>
    </w:p>
    <w:p w:rsidR="00FF6B7D" w:rsidRPr="00BB1F4B" w:rsidRDefault="00FF6B7D" w:rsidP="00FF6B7D">
      <w:pPr>
        <w:spacing w:line="322" w:lineRule="exact"/>
        <w:ind w:left="4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Содержание работы с детьми может включать и такую тему как изготовление игрушек, являющихся результатом народных промыс</w:t>
      </w:r>
      <w:r w:rsidRPr="00BB1F4B">
        <w:rPr>
          <w:rFonts w:ascii="Times New Roman" w:eastAsia="Times New Roman" w:hAnsi="Times New Roman" w:cs="Times New Roman"/>
          <w:sz w:val="24"/>
          <w:szCs w:val="24"/>
          <w:lang w:eastAsia="ru-RU"/>
        </w:rPr>
        <w:softHyphen/>
        <w:t>лов. Дерево в русском народном искусстве с давних времен - самый распространенный материал. Обилие лесов позволяло всегда иметь его под рукой, а множество его удивительных природных качеств - прочность и одновременно податливость при обработке топором или ножом, красивая естественная текстура и способность принимать лю</w:t>
      </w:r>
      <w:r w:rsidRPr="00BB1F4B">
        <w:rPr>
          <w:rFonts w:ascii="Times New Roman" w:eastAsia="Times New Roman" w:hAnsi="Times New Roman" w:cs="Times New Roman"/>
          <w:sz w:val="24"/>
          <w:szCs w:val="24"/>
          <w:lang w:eastAsia="ru-RU"/>
        </w:rPr>
        <w:softHyphen/>
        <w:t>бую окраску, воздухонепроницаемость и теплоизоляционные свойства - привлекали к нему, щедро вознаграждая трудолюбие и изоб</w:t>
      </w:r>
      <w:r w:rsidRPr="00BB1F4B">
        <w:rPr>
          <w:rFonts w:ascii="Times New Roman" w:eastAsia="Times New Roman" w:hAnsi="Times New Roman" w:cs="Times New Roman"/>
          <w:sz w:val="24"/>
          <w:szCs w:val="24"/>
          <w:lang w:eastAsia="ru-RU"/>
        </w:rPr>
        <w:softHyphen/>
        <w:t>ретательность мастеров. Из дерева создавали жилые и хозяйственные постройки, мебель, орудия труда, посуду, детские игрушки. С деревом была связана вся жизнь русского человека. Использовали не только саму древесину, но и бересту (эластичный слой коры у березы), луб (волокнистый внутренний слой коры липы и друг</w:t>
      </w:r>
      <w:r w:rsidR="00B85794">
        <w:rPr>
          <w:rFonts w:ascii="Times New Roman" w:eastAsia="Times New Roman" w:hAnsi="Times New Roman" w:cs="Times New Roman"/>
          <w:sz w:val="24"/>
          <w:szCs w:val="24"/>
          <w:lang w:eastAsia="ru-RU"/>
        </w:rPr>
        <w:t>их лиственных пород), кап, капо</w:t>
      </w:r>
      <w:r w:rsidRPr="00BB1F4B">
        <w:rPr>
          <w:rFonts w:ascii="Times New Roman" w:eastAsia="Times New Roman" w:hAnsi="Times New Roman" w:cs="Times New Roman"/>
          <w:sz w:val="24"/>
          <w:szCs w:val="24"/>
          <w:lang w:eastAsia="ru-RU"/>
        </w:rPr>
        <w:t>корень (наросты на стволах и у корней березы), тонкие корни ели и сосны - все шло в дело при разнообразных видах художе</w:t>
      </w:r>
      <w:r w:rsidRPr="00BB1F4B">
        <w:rPr>
          <w:rFonts w:ascii="Times New Roman" w:eastAsia="Times New Roman" w:hAnsi="Times New Roman" w:cs="Times New Roman"/>
          <w:sz w:val="24"/>
          <w:szCs w:val="24"/>
          <w:lang w:eastAsia="ru-RU"/>
        </w:rPr>
        <w:softHyphen/>
        <w:t>ственной обработки дерева.</w:t>
      </w:r>
    </w:p>
    <w:p w:rsidR="00FF6B7D" w:rsidRPr="00BB1F4B" w:rsidRDefault="00FF6B7D" w:rsidP="00FF6B7D">
      <w:pPr>
        <w:spacing w:after="0" w:line="322"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Отметим, что первые изделия носили утилитарный характер. Это были предметы быта, кухонная утварь. Но не только посуду, рез</w:t>
      </w:r>
      <w:r w:rsidRPr="00BB1F4B">
        <w:rPr>
          <w:rFonts w:ascii="Times New Roman" w:eastAsia="Times New Roman" w:hAnsi="Times New Roman" w:cs="Times New Roman"/>
          <w:sz w:val="24"/>
          <w:szCs w:val="24"/>
          <w:lang w:eastAsia="ru-RU"/>
        </w:rPr>
        <w:softHyphen/>
        <w:t>ные и расписные изделия мастерили из дерева. Безвестные художники из народа создали замечательные образцы деревянной скульптуры и игрушки.</w:t>
      </w:r>
    </w:p>
    <w:p w:rsidR="00FF6B7D" w:rsidRPr="00BB1F4B" w:rsidRDefault="00FF6B7D" w:rsidP="00FF6B7D">
      <w:pPr>
        <w:spacing w:after="0" w:line="322"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Обобщенные, лаконичные фигурки вырезались из трехгранных чурок, получающихся при раскалывании по вертикали на четыре ча</w:t>
      </w:r>
      <w:r w:rsidRPr="00BB1F4B">
        <w:rPr>
          <w:rFonts w:ascii="Times New Roman" w:eastAsia="Times New Roman" w:hAnsi="Times New Roman" w:cs="Times New Roman"/>
          <w:sz w:val="24"/>
          <w:szCs w:val="24"/>
          <w:lang w:eastAsia="ru-RU"/>
        </w:rPr>
        <w:softHyphen/>
        <w:t>сти круглого полена. На угол трехгранника приходилась лицевая часть скульптуры, а на закругленную тыльную сторону, очищенную от коры - ее спина. Так были выполнены сохраняющиеся во многих музеях раскрашенные фигурки бравых гусаров - героев Отечествен</w:t>
      </w:r>
      <w:r w:rsidRPr="00BB1F4B">
        <w:rPr>
          <w:rFonts w:ascii="Times New Roman" w:eastAsia="Times New Roman" w:hAnsi="Times New Roman" w:cs="Times New Roman"/>
          <w:sz w:val="24"/>
          <w:szCs w:val="24"/>
          <w:lang w:eastAsia="ru-RU"/>
        </w:rPr>
        <w:softHyphen/>
        <w:t>ной войны 1812 года и дам (или дур, как их называли сами резчики) в достаточно точно воспроизведенных платьях и шляпках 20-30-х гг. XIX в., с маленькими зонтиками или собачками-болонками на руках.</w:t>
      </w:r>
    </w:p>
    <w:p w:rsidR="00FF6B7D" w:rsidRPr="00BB1F4B" w:rsidRDefault="00FF6B7D" w:rsidP="00FF6B7D">
      <w:pPr>
        <w:spacing w:after="0" w:line="322" w:lineRule="exact"/>
        <w:ind w:left="4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 до сегодняшнего дня деревянные изделия пользуются боль</w:t>
      </w:r>
      <w:r w:rsidRPr="00BB1F4B">
        <w:rPr>
          <w:rFonts w:ascii="Times New Roman" w:eastAsia="Times New Roman" w:hAnsi="Times New Roman" w:cs="Times New Roman"/>
          <w:sz w:val="24"/>
          <w:szCs w:val="24"/>
          <w:lang w:eastAsia="ru-RU"/>
        </w:rPr>
        <w:softHyphen/>
        <w:t>шим спросом. Внимание всего мира привлекает к себе</w:t>
      </w:r>
      <w:r w:rsidRPr="00BB1F4B">
        <w:rPr>
          <w:rFonts w:ascii="Times New Roman" w:eastAsia="Times New Roman" w:hAnsi="Times New Roman" w:cs="Times New Roman"/>
          <w:i/>
          <w:iCs/>
          <w:sz w:val="24"/>
          <w:szCs w:val="24"/>
          <w:lang w:eastAsia="ru-RU"/>
        </w:rPr>
        <w:t xml:space="preserve"> русская мат</w:t>
      </w:r>
      <w:r w:rsidRPr="00BB1F4B">
        <w:rPr>
          <w:rFonts w:ascii="Times New Roman" w:eastAsia="Times New Roman" w:hAnsi="Times New Roman" w:cs="Times New Roman"/>
          <w:i/>
          <w:iCs/>
          <w:sz w:val="24"/>
          <w:szCs w:val="24"/>
          <w:lang w:eastAsia="ru-RU"/>
        </w:rPr>
        <w:softHyphen/>
        <w:t>решка.</w:t>
      </w:r>
      <w:r w:rsidRPr="00BB1F4B">
        <w:rPr>
          <w:rFonts w:ascii="Times New Roman" w:eastAsia="Times New Roman" w:hAnsi="Times New Roman" w:cs="Times New Roman"/>
          <w:sz w:val="24"/>
          <w:szCs w:val="24"/>
          <w:lang w:eastAsia="ru-RU"/>
        </w:rPr>
        <w:t xml:space="preserve"> До сих пор продолжается жизнь загорской матрешки - веселой девушки в русском крестьянском костюме. Замечательные токари вы</w:t>
      </w:r>
      <w:r w:rsidRPr="00BB1F4B">
        <w:rPr>
          <w:rFonts w:ascii="Times New Roman" w:eastAsia="Times New Roman" w:hAnsi="Times New Roman" w:cs="Times New Roman"/>
          <w:sz w:val="24"/>
          <w:szCs w:val="24"/>
          <w:lang w:eastAsia="ru-RU"/>
        </w:rPr>
        <w:softHyphen/>
        <w:t>тачивают уникальных кукол большого размера, насчитывающих до 30 и более постепенно уменьшающихся «дочек», вставленных одна в другую. Но обычно выпускают трех-, пяти-, восьми-, 12-местных мат</w:t>
      </w:r>
      <w:r w:rsidRPr="00BB1F4B">
        <w:rPr>
          <w:rFonts w:ascii="Times New Roman" w:eastAsia="Times New Roman" w:hAnsi="Times New Roman" w:cs="Times New Roman"/>
          <w:sz w:val="24"/>
          <w:szCs w:val="24"/>
          <w:lang w:eastAsia="ru-RU"/>
        </w:rPr>
        <w:softHyphen/>
        <w:t>решек. От загорской</w:t>
      </w:r>
      <w:r w:rsidR="0023772E">
        <w:rPr>
          <w:rFonts w:ascii="Times New Roman" w:eastAsia="Times New Roman" w:hAnsi="Times New Roman" w:cs="Times New Roman"/>
          <w:sz w:val="24"/>
          <w:szCs w:val="24"/>
          <w:lang w:eastAsia="ru-RU"/>
        </w:rPr>
        <w:t xml:space="preserve"> </w:t>
      </w:r>
      <w:r w:rsidRPr="00BB1F4B">
        <w:rPr>
          <w:rFonts w:ascii="Times New Roman" w:eastAsia="Times New Roman" w:hAnsi="Times New Roman" w:cs="Times New Roman"/>
          <w:sz w:val="24"/>
          <w:szCs w:val="24"/>
          <w:lang w:eastAsia="ru-RU"/>
        </w:rPr>
        <w:t xml:space="preserve"> матрешки пошли не только семеновская и полховская,  затмившие свою родоначальницу, но и кировская, которая имеет свой особый облик. Ее изготавливают не только с росписью, но и с узором из окрашенной соломки. Промысел богородской резной деревянной игрушки и скульптуры, находящийся в том же Загорском районе (с. Богородское), имеет глубокие исторические корни. Возник он, по-видимому, еще в XVI веке в связи с близостью Троице- Сергиевой лавры, вокруг которой активно развивались ремесла. По примеру </w:t>
      </w:r>
      <w:r w:rsidR="004E174A" w:rsidRPr="00BB1F4B">
        <w:rPr>
          <w:rFonts w:ascii="Times New Roman" w:eastAsia="Times New Roman" w:hAnsi="Times New Roman" w:cs="Times New Roman"/>
          <w:sz w:val="24"/>
          <w:szCs w:val="24"/>
          <w:lang w:eastAsia="ru-RU"/>
        </w:rPr>
        <w:t>Сергиево-Посадского</w:t>
      </w:r>
      <w:r w:rsidRPr="00BB1F4B">
        <w:rPr>
          <w:rFonts w:ascii="Times New Roman" w:eastAsia="Times New Roman" w:hAnsi="Times New Roman" w:cs="Times New Roman"/>
          <w:sz w:val="24"/>
          <w:szCs w:val="24"/>
          <w:lang w:eastAsia="ru-RU"/>
        </w:rPr>
        <w:t xml:space="preserve"> промысла началось производство игру</w:t>
      </w:r>
      <w:r w:rsidRPr="00BB1F4B">
        <w:rPr>
          <w:rFonts w:ascii="Times New Roman" w:eastAsia="Times New Roman" w:hAnsi="Times New Roman" w:cs="Times New Roman"/>
          <w:sz w:val="24"/>
          <w:szCs w:val="24"/>
          <w:lang w:eastAsia="ru-RU"/>
        </w:rPr>
        <w:softHyphen/>
        <w:t>шек, достигшее в XVIII в. большого расцвета, накопив мастерство быстрой и метко обобщенной пластики.</w:t>
      </w:r>
    </w:p>
    <w:p w:rsidR="00FF6B7D" w:rsidRPr="00BB1F4B" w:rsidRDefault="00FF6B7D" w:rsidP="00FF6B7D">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Тематика богородской деревянной игрушки и скульптуры очень разнообразна. Это мужички-ездочки, пастушки, кони, парные и оди</w:t>
      </w:r>
      <w:r w:rsidRPr="00BB1F4B">
        <w:rPr>
          <w:rFonts w:ascii="Times New Roman" w:eastAsia="Times New Roman" w:hAnsi="Times New Roman" w:cs="Times New Roman"/>
          <w:sz w:val="24"/>
          <w:szCs w:val="24"/>
          <w:lang w:eastAsia="ru-RU"/>
        </w:rPr>
        <w:softHyphen/>
        <w:t xml:space="preserve">ночные упряжки, целый мир птиц и зверей, среди которых один из любимых персонажей - медведь: медведь с вожаком, охота </w:t>
      </w:r>
      <w:r w:rsidRPr="00BB1F4B">
        <w:rPr>
          <w:rFonts w:ascii="Times New Roman" w:eastAsia="Times New Roman" w:hAnsi="Times New Roman" w:cs="Times New Roman"/>
          <w:sz w:val="24"/>
          <w:szCs w:val="24"/>
          <w:lang w:eastAsia="ru-RU"/>
        </w:rPr>
        <w:lastRenderedPageBreak/>
        <w:t>на мед</w:t>
      </w:r>
      <w:r w:rsidRPr="00BB1F4B">
        <w:rPr>
          <w:rFonts w:ascii="Times New Roman" w:eastAsia="Times New Roman" w:hAnsi="Times New Roman" w:cs="Times New Roman"/>
          <w:sz w:val="24"/>
          <w:szCs w:val="24"/>
          <w:lang w:eastAsia="ru-RU"/>
        </w:rPr>
        <w:softHyphen/>
        <w:t>ведя, сказочный медведь («Вершки и корешки», «Маша и медведь» и др.). Символом искусства богородских резчиков стала игрушка «Кузнецы» (мужик и медведь, ударяющие поочередно молотом по нако</w:t>
      </w:r>
      <w:r w:rsidRPr="00BB1F4B">
        <w:rPr>
          <w:rFonts w:ascii="Times New Roman" w:eastAsia="Times New Roman" w:hAnsi="Times New Roman" w:cs="Times New Roman"/>
          <w:sz w:val="24"/>
          <w:szCs w:val="24"/>
          <w:lang w:eastAsia="ru-RU"/>
        </w:rPr>
        <w:softHyphen/>
        <w:t>вальне).</w:t>
      </w:r>
    </w:p>
    <w:p w:rsidR="00FF6B7D" w:rsidRPr="00BB1F4B" w:rsidRDefault="00FF6B7D" w:rsidP="00FF6B7D">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Фигурки выполняют из мягкой древесины липы, осины, ольхи. Для большей мягкости ее запаривают в печи, а затем высушивают. Изделия большей частью не окрашиваются, сохраняя естественный цвет. В прошлом некоторые из них отправляли в Сергиев Посад, где игрушки раскрашивали.</w:t>
      </w:r>
    </w:p>
    <w:p w:rsidR="00FF6B7D" w:rsidRPr="00BB1F4B" w:rsidRDefault="00FF6B7D" w:rsidP="00FF6B7D">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Для богородской игрушки характерна декоративная выразитель</w:t>
      </w:r>
      <w:r w:rsidRPr="00BB1F4B">
        <w:rPr>
          <w:rFonts w:ascii="Times New Roman" w:eastAsia="Times New Roman" w:hAnsi="Times New Roman" w:cs="Times New Roman"/>
          <w:sz w:val="24"/>
          <w:szCs w:val="24"/>
          <w:lang w:eastAsia="ru-RU"/>
        </w:rPr>
        <w:softHyphen/>
        <w:t>ность простой и точной резьбы, образующей на поверхности фигурок своеобразный ритмический узор. Мастера используют для игрушки прием несложного, но метко переданного и потому забавного движе</w:t>
      </w:r>
      <w:r w:rsidRPr="00BB1F4B">
        <w:rPr>
          <w:rFonts w:ascii="Times New Roman" w:eastAsia="Times New Roman" w:hAnsi="Times New Roman" w:cs="Times New Roman"/>
          <w:sz w:val="24"/>
          <w:szCs w:val="24"/>
          <w:lang w:eastAsia="ru-RU"/>
        </w:rPr>
        <w:softHyphen/>
        <w:t>ния, и в этом весьма изобретательны. Движение достигается подвиж</w:t>
      </w:r>
      <w:r w:rsidRPr="00BB1F4B">
        <w:rPr>
          <w:rFonts w:ascii="Times New Roman" w:eastAsia="Times New Roman" w:hAnsi="Times New Roman" w:cs="Times New Roman"/>
          <w:sz w:val="24"/>
          <w:szCs w:val="24"/>
          <w:lang w:eastAsia="ru-RU"/>
        </w:rPr>
        <w:softHyphen/>
        <w:t>ными планками, закрепленными на фигурках. Получаются динамич</w:t>
      </w:r>
      <w:r w:rsidRPr="00BB1F4B">
        <w:rPr>
          <w:rFonts w:ascii="Times New Roman" w:eastAsia="Times New Roman" w:hAnsi="Times New Roman" w:cs="Times New Roman"/>
          <w:sz w:val="24"/>
          <w:szCs w:val="24"/>
          <w:lang w:eastAsia="ru-RU"/>
        </w:rPr>
        <w:softHyphen/>
        <w:t>ные игрушки, привлекающие к себе внимание.</w:t>
      </w:r>
    </w:p>
    <w:p w:rsidR="00FF6B7D" w:rsidRPr="00BB1F4B" w:rsidRDefault="00FF6B7D" w:rsidP="00FF6B7D">
      <w:pPr>
        <w:spacing w:line="317" w:lineRule="exact"/>
        <w:ind w:left="40" w:right="3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России с незапамятных времен известно гончарное производ</w:t>
      </w:r>
      <w:r w:rsidRPr="00BB1F4B">
        <w:rPr>
          <w:rFonts w:ascii="Times New Roman" w:eastAsia="Times New Roman" w:hAnsi="Times New Roman" w:cs="Times New Roman"/>
          <w:sz w:val="24"/>
          <w:szCs w:val="24"/>
          <w:lang w:eastAsia="ru-RU"/>
        </w:rPr>
        <w:softHyphen/>
        <w:t>ство. Глина была повсеместно распространенным материалом, легкая в обработке, она нравилась многим мастерам. Ранее других суще</w:t>
      </w:r>
      <w:r w:rsidRPr="00BB1F4B">
        <w:rPr>
          <w:rFonts w:ascii="Times New Roman" w:eastAsia="Times New Roman" w:hAnsi="Times New Roman" w:cs="Times New Roman"/>
          <w:sz w:val="24"/>
          <w:szCs w:val="24"/>
          <w:lang w:eastAsia="ru-RU"/>
        </w:rPr>
        <w:softHyphen/>
        <w:t>ствовала лепная керамика, т.е. глиняные изделия, вылепленные рука</w:t>
      </w:r>
      <w:r w:rsidRPr="00BB1F4B">
        <w:rPr>
          <w:rFonts w:ascii="Times New Roman" w:eastAsia="Times New Roman" w:hAnsi="Times New Roman" w:cs="Times New Roman"/>
          <w:sz w:val="24"/>
          <w:szCs w:val="24"/>
          <w:lang w:eastAsia="ru-RU"/>
        </w:rPr>
        <w:softHyphen/>
        <w:t>ми, без каких-либо специальных приспособлений. Бесчисленные фи</w:t>
      </w:r>
      <w:r w:rsidRPr="00BB1F4B">
        <w:rPr>
          <w:rFonts w:ascii="Times New Roman" w:eastAsia="Times New Roman" w:hAnsi="Times New Roman" w:cs="Times New Roman"/>
          <w:sz w:val="24"/>
          <w:szCs w:val="24"/>
          <w:lang w:eastAsia="ru-RU"/>
        </w:rPr>
        <w:softHyphen/>
        <w:t>гурки животных, птиц, людей постепенно превратились в глиняные лепные игрушки, изготавливаемые и в наши дни. Среди современных русских глиняных игрушек самой большой известностью и популяр</w:t>
      </w:r>
      <w:r w:rsidRPr="00BB1F4B">
        <w:rPr>
          <w:rFonts w:ascii="Times New Roman" w:eastAsia="Times New Roman" w:hAnsi="Times New Roman" w:cs="Times New Roman"/>
          <w:sz w:val="24"/>
          <w:szCs w:val="24"/>
          <w:lang w:eastAsia="ru-RU"/>
        </w:rPr>
        <w:softHyphen/>
        <w:t>ностью пользуется</w:t>
      </w:r>
      <w:r w:rsidRPr="00BB1F4B">
        <w:rPr>
          <w:rFonts w:ascii="Times New Roman" w:eastAsia="Times New Roman" w:hAnsi="Times New Roman" w:cs="Times New Roman"/>
          <w:i/>
          <w:iCs/>
          <w:sz w:val="24"/>
          <w:szCs w:val="24"/>
          <w:lang w:eastAsia="ru-RU"/>
        </w:rPr>
        <w:t xml:space="preserve"> дымковская (вятская) игрушка.</w:t>
      </w:r>
      <w:r w:rsidRPr="00BB1F4B">
        <w:rPr>
          <w:rFonts w:ascii="Times New Roman" w:eastAsia="Times New Roman" w:hAnsi="Times New Roman" w:cs="Times New Roman"/>
          <w:sz w:val="24"/>
          <w:szCs w:val="24"/>
          <w:lang w:eastAsia="ru-RU"/>
        </w:rPr>
        <w:t xml:space="preserve"> Это обобщенная декоративная глиняная скульптура, близкая к народному примитиву: фигурки высотой 15-20 см с многоцветным геометрическим орнамен</w:t>
      </w:r>
      <w:r w:rsidRPr="00BB1F4B">
        <w:rPr>
          <w:rFonts w:ascii="Times New Roman" w:eastAsia="Times New Roman" w:hAnsi="Times New Roman" w:cs="Times New Roman"/>
          <w:sz w:val="24"/>
          <w:szCs w:val="24"/>
          <w:lang w:eastAsia="ru-RU"/>
        </w:rPr>
        <w:softHyphen/>
        <w:t>том из кругов, гороха, полос, клеток, волнистых линий, разукрашен</w:t>
      </w:r>
      <w:r w:rsidRPr="00BB1F4B">
        <w:rPr>
          <w:rFonts w:ascii="Times New Roman" w:eastAsia="Times New Roman" w:hAnsi="Times New Roman" w:cs="Times New Roman"/>
          <w:sz w:val="24"/>
          <w:szCs w:val="24"/>
          <w:lang w:eastAsia="ru-RU"/>
        </w:rPr>
        <w:softHyphen/>
        <w:t>ные по белому фону яркими красками, часто с добавлением золота. Традиционными в дымковской игрушке являются всадники, петухи, женские фигуры в расширяющихся книзу колоколообразных</w:t>
      </w:r>
      <w:r w:rsidR="0023772E">
        <w:rPr>
          <w:rFonts w:ascii="Times New Roman" w:eastAsia="Times New Roman" w:hAnsi="Times New Roman" w:cs="Times New Roman"/>
          <w:sz w:val="24"/>
          <w:szCs w:val="24"/>
          <w:lang w:eastAsia="ru-RU"/>
        </w:rPr>
        <w:t xml:space="preserve"> </w:t>
      </w:r>
      <w:r w:rsidRPr="00BB1F4B">
        <w:rPr>
          <w:rFonts w:ascii="Times New Roman" w:eastAsia="Times New Roman" w:hAnsi="Times New Roman" w:cs="Times New Roman"/>
          <w:sz w:val="24"/>
          <w:szCs w:val="24"/>
          <w:lang w:eastAsia="ru-RU"/>
        </w:rPr>
        <w:t xml:space="preserve"> юбках и высоких головных уборах - кокошниках, именуемые няньками, кор</w:t>
      </w:r>
      <w:r w:rsidRPr="00BB1F4B">
        <w:rPr>
          <w:rFonts w:ascii="Times New Roman" w:eastAsia="Times New Roman" w:hAnsi="Times New Roman" w:cs="Times New Roman"/>
          <w:sz w:val="24"/>
          <w:szCs w:val="24"/>
          <w:lang w:eastAsia="ru-RU"/>
        </w:rPr>
        <w:softHyphen/>
        <w:t>милицами, барынями, водоносками; все они явно пришли из XIX в.. но в 60-80-х гг. XX в. обновились, и, почти не меняя своего облика и костюма, становились «воспитательницами», «учительницами», «кол</w:t>
      </w:r>
      <w:r w:rsidRPr="00BB1F4B">
        <w:rPr>
          <w:rFonts w:ascii="Times New Roman" w:eastAsia="Times New Roman" w:hAnsi="Times New Roman" w:cs="Times New Roman"/>
          <w:sz w:val="24"/>
          <w:szCs w:val="24"/>
          <w:lang w:eastAsia="ru-RU"/>
        </w:rPr>
        <w:softHyphen/>
        <w:t>хозницами», «доярками» и др. Дымковские индюки и кони одновре</w:t>
      </w:r>
      <w:r w:rsidRPr="00BB1F4B">
        <w:rPr>
          <w:rFonts w:ascii="Times New Roman" w:eastAsia="Times New Roman" w:hAnsi="Times New Roman" w:cs="Times New Roman"/>
          <w:sz w:val="24"/>
          <w:szCs w:val="24"/>
          <w:lang w:eastAsia="ru-RU"/>
        </w:rPr>
        <w:softHyphen/>
        <w:t>менно реальны и фантастичны: индюк с пышным вееро</w:t>
      </w:r>
      <w:r w:rsidR="00B85794">
        <w:rPr>
          <w:rFonts w:ascii="Times New Roman" w:eastAsia="Times New Roman" w:hAnsi="Times New Roman" w:cs="Times New Roman"/>
          <w:sz w:val="24"/>
          <w:szCs w:val="24"/>
          <w:lang w:eastAsia="ru-RU"/>
        </w:rPr>
        <w:t>образным хво</w:t>
      </w:r>
      <w:r w:rsidR="00B85794">
        <w:rPr>
          <w:rFonts w:ascii="Times New Roman" w:eastAsia="Times New Roman" w:hAnsi="Times New Roman" w:cs="Times New Roman"/>
          <w:sz w:val="24"/>
          <w:szCs w:val="24"/>
          <w:lang w:eastAsia="ru-RU"/>
        </w:rPr>
        <w:softHyphen/>
        <w:t>стом, конь в ярко-с</w:t>
      </w:r>
      <w:r w:rsidRPr="00BB1F4B">
        <w:rPr>
          <w:rFonts w:ascii="Times New Roman" w:eastAsia="Times New Roman" w:hAnsi="Times New Roman" w:cs="Times New Roman"/>
          <w:sz w:val="24"/>
          <w:szCs w:val="24"/>
          <w:lang w:eastAsia="ru-RU"/>
        </w:rPr>
        <w:t>иних яблоках-кругах, у козла красные с золотом ро</w:t>
      </w:r>
      <w:r w:rsidRPr="00BB1F4B">
        <w:rPr>
          <w:rFonts w:ascii="Times New Roman" w:eastAsia="Times New Roman" w:hAnsi="Times New Roman" w:cs="Times New Roman"/>
          <w:sz w:val="24"/>
          <w:szCs w:val="24"/>
          <w:lang w:eastAsia="ru-RU"/>
        </w:rPr>
        <w:softHyphen/>
        <w:t>га. Во всех этих наивных и красочных образах так и видятся присущие русскому народу простодушие, удаль, оптимизм, склонность к ска</w:t>
      </w:r>
      <w:r w:rsidRPr="00BB1F4B">
        <w:rPr>
          <w:rFonts w:ascii="Times New Roman" w:eastAsia="Times New Roman" w:hAnsi="Times New Roman" w:cs="Times New Roman"/>
          <w:sz w:val="24"/>
          <w:szCs w:val="24"/>
          <w:lang w:eastAsia="ru-RU"/>
        </w:rPr>
        <w:softHyphen/>
        <w:t>зочной, песенной интерпретации действительности. В женских фигу</w:t>
      </w:r>
      <w:r w:rsidRPr="00BB1F4B">
        <w:rPr>
          <w:rFonts w:ascii="Times New Roman" w:eastAsia="Times New Roman" w:hAnsi="Times New Roman" w:cs="Times New Roman"/>
          <w:sz w:val="24"/>
          <w:szCs w:val="24"/>
          <w:lang w:eastAsia="ru-RU"/>
        </w:rPr>
        <w:softHyphen/>
        <w:t>рах большое значение имеют выразительные детали: нарядные прически, головные уборы, оборки на рукавах, передниках, пелеринки, муфты, зонтики, сумочки...</w:t>
      </w:r>
    </w:p>
    <w:p w:rsidR="00FF6B7D" w:rsidRPr="00BB1F4B" w:rsidRDefault="00FF6B7D" w:rsidP="00FF6B7D">
      <w:pPr>
        <w:spacing w:after="0" w:line="317" w:lineRule="exact"/>
        <w:ind w:left="40" w:right="38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Вылепленные изделия высушивают при комнатной температуре от 2-3 дней до двух недель (в зависимости от размера), затем обжи</w:t>
      </w:r>
      <w:r w:rsidRPr="00BB1F4B">
        <w:rPr>
          <w:rFonts w:ascii="Times New Roman" w:eastAsia="Times New Roman" w:hAnsi="Times New Roman" w:cs="Times New Roman"/>
          <w:sz w:val="24"/>
          <w:szCs w:val="24"/>
          <w:lang w:eastAsia="ru-RU"/>
        </w:rPr>
        <w:softHyphen/>
        <w:t>гают: прежде обжиг проводили прямо в русской печи, теперь же в электрической муфельной. Раскаленные докрасна и остывшие в печи фигурки затем раскрашивают.</w:t>
      </w:r>
    </w:p>
    <w:p w:rsidR="00FF6B7D" w:rsidRPr="00BB1F4B" w:rsidRDefault="00FF6B7D" w:rsidP="00FF6B7D">
      <w:pPr>
        <w:spacing w:after="0" w:line="317" w:lineRule="exact"/>
        <w:ind w:left="40" w:right="38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Тульской области известны два очень разных промысла гли</w:t>
      </w:r>
      <w:r w:rsidRPr="00BB1F4B">
        <w:rPr>
          <w:rFonts w:ascii="Times New Roman" w:eastAsia="Times New Roman" w:hAnsi="Times New Roman" w:cs="Times New Roman"/>
          <w:sz w:val="24"/>
          <w:szCs w:val="24"/>
          <w:lang w:eastAsia="ru-RU"/>
        </w:rPr>
        <w:softHyphen/>
        <w:t>няных игрушек. Один, доживший до наших дней, связан с крестьян</w:t>
      </w:r>
      <w:r w:rsidRPr="00BB1F4B">
        <w:rPr>
          <w:rFonts w:ascii="Times New Roman" w:eastAsia="Times New Roman" w:hAnsi="Times New Roman" w:cs="Times New Roman"/>
          <w:sz w:val="24"/>
          <w:szCs w:val="24"/>
          <w:lang w:eastAsia="ru-RU"/>
        </w:rPr>
        <w:softHyphen/>
        <w:t>ской традицией и хранит в изделиях архаичные черты пластики и ор</w:t>
      </w:r>
      <w:r w:rsidRPr="00BB1F4B">
        <w:rPr>
          <w:rFonts w:ascii="Times New Roman" w:eastAsia="Times New Roman" w:hAnsi="Times New Roman" w:cs="Times New Roman"/>
          <w:sz w:val="24"/>
          <w:szCs w:val="24"/>
          <w:lang w:eastAsia="ru-RU"/>
        </w:rPr>
        <w:softHyphen/>
        <w:t>намента. Центр его - деревня Филимоново Одоевского района (иг</w:t>
      </w:r>
      <w:r w:rsidRPr="00BB1F4B">
        <w:rPr>
          <w:rFonts w:ascii="Times New Roman" w:eastAsia="Times New Roman" w:hAnsi="Times New Roman" w:cs="Times New Roman"/>
          <w:sz w:val="24"/>
          <w:szCs w:val="24"/>
          <w:lang w:eastAsia="ru-RU"/>
        </w:rPr>
        <w:softHyphen/>
        <w:t>рушки и называются</w:t>
      </w:r>
      <w:r w:rsidRPr="00BB1F4B">
        <w:rPr>
          <w:rFonts w:ascii="Times New Roman" w:eastAsia="Times New Roman" w:hAnsi="Times New Roman" w:cs="Times New Roman"/>
          <w:i/>
          <w:iCs/>
          <w:sz w:val="24"/>
          <w:szCs w:val="24"/>
          <w:lang w:eastAsia="ru-RU"/>
        </w:rPr>
        <w:t xml:space="preserve"> филимоновскими или одоевскими).</w:t>
      </w:r>
      <w:r w:rsidRPr="00BB1F4B">
        <w:rPr>
          <w:rFonts w:ascii="Times New Roman" w:eastAsia="Times New Roman" w:hAnsi="Times New Roman" w:cs="Times New Roman"/>
          <w:sz w:val="24"/>
          <w:szCs w:val="24"/>
          <w:lang w:eastAsia="ru-RU"/>
        </w:rPr>
        <w:t xml:space="preserve"> Другой, </w:t>
      </w:r>
      <w:r w:rsidRPr="00BB1F4B">
        <w:rPr>
          <w:rFonts w:ascii="Times New Roman" w:eastAsia="Times New Roman" w:hAnsi="Times New Roman" w:cs="Times New Roman"/>
          <w:sz w:val="24"/>
          <w:szCs w:val="24"/>
          <w:lang w:eastAsia="ru-RU"/>
        </w:rPr>
        <w:lastRenderedPageBreak/>
        <w:t>ти</w:t>
      </w:r>
      <w:r w:rsidRPr="00BB1F4B">
        <w:rPr>
          <w:rFonts w:ascii="Times New Roman" w:eastAsia="Times New Roman" w:hAnsi="Times New Roman" w:cs="Times New Roman"/>
          <w:sz w:val="24"/>
          <w:szCs w:val="24"/>
          <w:lang w:eastAsia="ru-RU"/>
        </w:rPr>
        <w:softHyphen/>
        <w:t>пично городской промысел, существовал в последней четверти XIX в. на окраине города Тулы, в районе Гончары, с тех пор не возобнов</w:t>
      </w:r>
      <w:r w:rsidRPr="00BB1F4B">
        <w:rPr>
          <w:rFonts w:ascii="Times New Roman" w:eastAsia="Times New Roman" w:hAnsi="Times New Roman" w:cs="Times New Roman"/>
          <w:sz w:val="24"/>
          <w:szCs w:val="24"/>
          <w:lang w:eastAsia="ru-RU"/>
        </w:rPr>
        <w:softHyphen/>
        <w:t>лялся. О нем мы знаем по музейным экспонатам и упоминаниям в ли</w:t>
      </w:r>
      <w:r w:rsidRPr="00BB1F4B">
        <w:rPr>
          <w:rFonts w:ascii="Times New Roman" w:eastAsia="Times New Roman" w:hAnsi="Times New Roman" w:cs="Times New Roman"/>
          <w:sz w:val="24"/>
          <w:szCs w:val="24"/>
          <w:lang w:eastAsia="ru-RU"/>
        </w:rPr>
        <w:softHyphen/>
        <w:t xml:space="preserve">тературе. Изделия его выражают стремление мастеров подражать </w:t>
      </w:r>
      <w:r w:rsidR="0023772E" w:rsidRPr="00BB1F4B">
        <w:rPr>
          <w:rFonts w:ascii="Times New Roman" w:eastAsia="Times New Roman" w:hAnsi="Times New Roman" w:cs="Times New Roman"/>
          <w:sz w:val="24"/>
          <w:szCs w:val="24"/>
          <w:lang w:eastAsia="ru-RU"/>
        </w:rPr>
        <w:t>фарфоровым</w:t>
      </w:r>
      <w:r w:rsidRPr="00BB1F4B">
        <w:rPr>
          <w:rFonts w:ascii="Times New Roman" w:eastAsia="Times New Roman" w:hAnsi="Times New Roman" w:cs="Times New Roman"/>
          <w:sz w:val="24"/>
          <w:szCs w:val="24"/>
          <w:lang w:eastAsia="ru-RU"/>
        </w:rPr>
        <w:t xml:space="preserve"> статуэткам, предназначались они, очевидно, для укра</w:t>
      </w:r>
      <w:r w:rsidRPr="00BB1F4B">
        <w:rPr>
          <w:rFonts w:ascii="Times New Roman" w:eastAsia="Times New Roman" w:hAnsi="Times New Roman" w:cs="Times New Roman"/>
          <w:sz w:val="24"/>
          <w:szCs w:val="24"/>
          <w:lang w:eastAsia="ru-RU"/>
        </w:rPr>
        <w:softHyphen/>
        <w:t>шения комодов небогатых горожан. Глиняные игрушки в наши дни получили новую жизнь в качестве декоративной скульптуры и нацио</w:t>
      </w:r>
      <w:r w:rsidRPr="00BB1F4B">
        <w:rPr>
          <w:rFonts w:ascii="Times New Roman" w:eastAsia="Times New Roman" w:hAnsi="Times New Roman" w:cs="Times New Roman"/>
          <w:sz w:val="24"/>
          <w:szCs w:val="24"/>
          <w:lang w:eastAsia="ru-RU"/>
        </w:rPr>
        <w:softHyphen/>
        <w:t>нальных сувениров. Увлечение частных лиц их коллекционировани</w:t>
      </w:r>
      <w:r w:rsidRPr="00BB1F4B">
        <w:rPr>
          <w:rFonts w:ascii="Times New Roman" w:eastAsia="Times New Roman" w:hAnsi="Times New Roman" w:cs="Times New Roman"/>
          <w:sz w:val="24"/>
          <w:szCs w:val="24"/>
          <w:lang w:eastAsia="ru-RU"/>
        </w:rPr>
        <w:softHyphen/>
        <w:t>ем, постоянное пополнение музейных собраний, заказы для выставок, художественных салонов, на экспорт поощряют творчество, подчас обнаруживающее значительные потенциальные возможности там, где, казалось бы, это искусство уже стало историей. Что касается русских народных керамических изделий, то в 50-60-х гг. XX в. их производ</w:t>
      </w:r>
      <w:r w:rsidRPr="00BB1F4B">
        <w:rPr>
          <w:rFonts w:ascii="Times New Roman" w:eastAsia="Times New Roman" w:hAnsi="Times New Roman" w:cs="Times New Roman"/>
          <w:sz w:val="24"/>
          <w:szCs w:val="24"/>
          <w:lang w:eastAsia="ru-RU"/>
        </w:rPr>
        <w:softHyphen/>
        <w:t>ству был нанесен большой ущерб. Во многих, в том числе традицион</w:t>
      </w:r>
      <w:r w:rsidRPr="00BB1F4B">
        <w:rPr>
          <w:rFonts w:ascii="Times New Roman" w:eastAsia="Times New Roman" w:hAnsi="Times New Roman" w:cs="Times New Roman"/>
          <w:sz w:val="24"/>
          <w:szCs w:val="24"/>
          <w:lang w:eastAsia="ru-RU"/>
        </w:rPr>
        <w:softHyphen/>
        <w:t>ных центрах гончарный круг, даже усовершенствованный, с электро</w:t>
      </w:r>
      <w:r w:rsidRPr="00BB1F4B">
        <w:rPr>
          <w:rFonts w:ascii="Times New Roman" w:eastAsia="Times New Roman" w:hAnsi="Times New Roman" w:cs="Times New Roman"/>
          <w:sz w:val="24"/>
          <w:szCs w:val="24"/>
          <w:lang w:eastAsia="ru-RU"/>
        </w:rPr>
        <w:softHyphen/>
        <w:t>приводом, был признан устаревшим, несовременным оборудованием: работу на нем стали заменять литьем керамических изделий в гипсо</w:t>
      </w:r>
      <w:r w:rsidRPr="00BB1F4B">
        <w:rPr>
          <w:rFonts w:ascii="Times New Roman" w:eastAsia="Times New Roman" w:hAnsi="Times New Roman" w:cs="Times New Roman"/>
          <w:sz w:val="24"/>
          <w:szCs w:val="24"/>
          <w:lang w:eastAsia="ru-RU"/>
        </w:rPr>
        <w:softHyphen/>
        <w:t>вых формах по типу той технологии, которая существует на крупных промышленных предприятиях. Тем самым рукотворные и вариантные художественные изделия были заменены стандартными, точно повто</w:t>
      </w:r>
      <w:r w:rsidRPr="00BB1F4B">
        <w:rPr>
          <w:rFonts w:ascii="Times New Roman" w:eastAsia="Times New Roman" w:hAnsi="Times New Roman" w:cs="Times New Roman"/>
          <w:sz w:val="24"/>
          <w:szCs w:val="24"/>
          <w:lang w:eastAsia="ru-RU"/>
        </w:rPr>
        <w:softHyphen/>
        <w:t>ряющимися копиями, сделанными по моделям, предложенным ху</w:t>
      </w:r>
      <w:r w:rsidRPr="00BB1F4B">
        <w:rPr>
          <w:rFonts w:ascii="Times New Roman" w:eastAsia="Times New Roman" w:hAnsi="Times New Roman" w:cs="Times New Roman"/>
          <w:sz w:val="24"/>
          <w:szCs w:val="24"/>
          <w:lang w:eastAsia="ru-RU"/>
        </w:rPr>
        <w:softHyphen/>
        <w:t>дожником-профессионалом.</w:t>
      </w:r>
    </w:p>
    <w:p w:rsidR="00FF6B7D" w:rsidRPr="00BB1F4B" w:rsidRDefault="00FF6B7D" w:rsidP="00FF6B7D">
      <w:pPr>
        <w:spacing w:after="0" w:line="317" w:lineRule="exact"/>
        <w:ind w:left="40" w:right="38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Хочется надеяться, возрождение этой области народного худо</w:t>
      </w:r>
      <w:r w:rsidRPr="00BB1F4B">
        <w:rPr>
          <w:rFonts w:ascii="Times New Roman" w:eastAsia="Times New Roman" w:hAnsi="Times New Roman" w:cs="Times New Roman"/>
          <w:sz w:val="24"/>
          <w:szCs w:val="24"/>
          <w:lang w:eastAsia="ru-RU"/>
        </w:rPr>
        <w:softHyphen/>
        <w:t>жественного творчества, где сам процесс изготовления вещей имеет огромное художественное значение - дело ближайшего будущего.</w:t>
      </w:r>
    </w:p>
    <w:p w:rsidR="00FF6B7D" w:rsidRPr="00BB1F4B" w:rsidRDefault="00FF6B7D" w:rsidP="0023772E">
      <w:pPr>
        <w:spacing w:after="0" w:line="317" w:lineRule="exact"/>
        <w:ind w:left="40" w:right="38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Самый известный крупный народный художественный керами</w:t>
      </w:r>
      <w:r w:rsidRPr="00BB1F4B">
        <w:rPr>
          <w:rFonts w:ascii="Times New Roman" w:eastAsia="Times New Roman" w:hAnsi="Times New Roman" w:cs="Times New Roman"/>
          <w:sz w:val="24"/>
          <w:szCs w:val="24"/>
          <w:lang w:eastAsia="ru-RU"/>
        </w:rPr>
        <w:softHyphen/>
        <w:t>ческий промысел - подмосковная гжель. Район из 30 сел и деревень, бывших Бронницкого</w:t>
      </w:r>
      <w:r w:rsidR="004E174A">
        <w:rPr>
          <w:rFonts w:ascii="Times New Roman" w:eastAsia="Times New Roman" w:hAnsi="Times New Roman" w:cs="Times New Roman"/>
          <w:sz w:val="24"/>
          <w:szCs w:val="24"/>
          <w:lang w:eastAsia="ru-RU"/>
        </w:rPr>
        <w:t xml:space="preserve"> и Богородского уездов, в 60 км</w:t>
      </w:r>
      <w:r w:rsidRPr="00BB1F4B">
        <w:rPr>
          <w:rFonts w:ascii="Times New Roman" w:eastAsia="Times New Roman" w:hAnsi="Times New Roman" w:cs="Times New Roman"/>
          <w:sz w:val="24"/>
          <w:szCs w:val="24"/>
          <w:lang w:eastAsia="ru-RU"/>
        </w:rPr>
        <w:t xml:space="preserve"> от Москвы (ныне Раменский район) давно славился своими глинами и гончарами.</w:t>
      </w:r>
    </w:p>
    <w:p w:rsidR="00FF6B7D" w:rsidRPr="00BB1F4B" w:rsidRDefault="00FF6B7D" w:rsidP="00FF6B7D">
      <w:pPr>
        <w:spacing w:after="0"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Центром гончарства была Гжельская волость - деревни Речицы, Гжель, Жирово, Турыгино, Бахтеево</w:t>
      </w:r>
      <w:r w:rsidR="0023772E">
        <w:rPr>
          <w:rFonts w:ascii="Times New Roman" w:eastAsia="Times New Roman" w:hAnsi="Times New Roman" w:cs="Times New Roman"/>
          <w:sz w:val="24"/>
          <w:szCs w:val="24"/>
          <w:lang w:eastAsia="ru-RU"/>
        </w:rPr>
        <w:t>, Новохаритоново, Володино, Ку</w:t>
      </w:r>
      <w:r w:rsidRPr="00BB1F4B">
        <w:rPr>
          <w:rFonts w:ascii="Times New Roman" w:eastAsia="Times New Roman" w:hAnsi="Times New Roman" w:cs="Times New Roman"/>
          <w:sz w:val="24"/>
          <w:szCs w:val="24"/>
          <w:lang w:eastAsia="ru-RU"/>
        </w:rPr>
        <w:t>зяево и др., где находилось много мастерских. Примечательно, что первый русский фарфор Д.И.Виноградова был выполнен из гжельских глин. Известны слова М.В.Ломоносова: «Едва ли есть земля самая чи</w:t>
      </w:r>
      <w:r w:rsidRPr="00BB1F4B">
        <w:rPr>
          <w:rFonts w:ascii="Times New Roman" w:eastAsia="Times New Roman" w:hAnsi="Times New Roman" w:cs="Times New Roman"/>
          <w:sz w:val="24"/>
          <w:szCs w:val="24"/>
          <w:lang w:eastAsia="ru-RU"/>
        </w:rPr>
        <w:softHyphen/>
        <w:t>стая и без примешания, где на свете... разве между глинами, для фар</w:t>
      </w:r>
      <w:r w:rsidRPr="00BB1F4B">
        <w:rPr>
          <w:rFonts w:ascii="Times New Roman" w:eastAsia="Times New Roman" w:hAnsi="Times New Roman" w:cs="Times New Roman"/>
          <w:sz w:val="24"/>
          <w:szCs w:val="24"/>
          <w:lang w:eastAsia="ru-RU"/>
        </w:rPr>
        <w:softHyphen/>
        <w:t>фора употребляемая, какова у нас гжельская или еще исетская, кото</w:t>
      </w:r>
      <w:r w:rsidRPr="00BB1F4B">
        <w:rPr>
          <w:rFonts w:ascii="Times New Roman" w:eastAsia="Times New Roman" w:hAnsi="Times New Roman" w:cs="Times New Roman"/>
          <w:sz w:val="24"/>
          <w:szCs w:val="24"/>
          <w:lang w:eastAsia="ru-RU"/>
        </w:rPr>
        <w:softHyphen/>
        <w:t>рой нигде не видал я белизною превосходнее».</w:t>
      </w:r>
    </w:p>
    <w:p w:rsidR="00FF6B7D" w:rsidRPr="00BB1F4B" w:rsidRDefault="00FF6B7D" w:rsidP="00FF6B7D">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Менее известен, но не менее уникален промысел декоративной керамики, находящийся в городе Скопине Рязанской области. Сначала он оформился как промысел бытовой посуды, позднее дополненной различными керамическими фигурами.</w:t>
      </w:r>
    </w:p>
    <w:p w:rsidR="00FF6B7D" w:rsidRPr="00BB1F4B" w:rsidRDefault="00FF6B7D" w:rsidP="00FF6B7D">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Фантастические фигурные скопинские сосуды, покрытые корич</w:t>
      </w:r>
      <w:r w:rsidRPr="00BB1F4B">
        <w:rPr>
          <w:rFonts w:ascii="Times New Roman" w:eastAsia="Times New Roman" w:hAnsi="Times New Roman" w:cs="Times New Roman"/>
          <w:sz w:val="24"/>
          <w:szCs w:val="24"/>
          <w:lang w:eastAsia="ru-RU"/>
        </w:rPr>
        <w:softHyphen/>
        <w:t>невой или зеленой глазурью, занимают все более значительное место на выставках декоративного и народного искусства. Интерес к ним со стороны ценителей, коллекционеров и просто массового потребителя неизменно возрастает. Замечательное искусство скопинских гончаров вносит свой яркий штрих в общую картину современного развития русской народной декоративной керамики.</w:t>
      </w:r>
    </w:p>
    <w:p w:rsidR="00FF6B7D" w:rsidRPr="00BB1F4B" w:rsidRDefault="00FF6B7D" w:rsidP="00FF6B7D">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Остановимся еще на одном виде народного ремесла - художе</w:t>
      </w:r>
      <w:r w:rsidRPr="00BB1F4B">
        <w:rPr>
          <w:rFonts w:ascii="Times New Roman" w:eastAsia="Times New Roman" w:hAnsi="Times New Roman" w:cs="Times New Roman"/>
          <w:sz w:val="24"/>
          <w:szCs w:val="24"/>
          <w:lang w:eastAsia="ru-RU"/>
        </w:rPr>
        <w:softHyphen/>
        <w:t>ственной обработке кости, известной на Руси еще в X в. Археологи</w:t>
      </w:r>
      <w:r w:rsidRPr="00BB1F4B">
        <w:rPr>
          <w:rFonts w:ascii="Times New Roman" w:eastAsia="Times New Roman" w:hAnsi="Times New Roman" w:cs="Times New Roman"/>
          <w:sz w:val="24"/>
          <w:szCs w:val="24"/>
          <w:lang w:eastAsia="ru-RU"/>
        </w:rPr>
        <w:softHyphen/>
        <w:t>ческие находки в Киевской Руси и в Новгороде Великом Х-ХШ вв. знакомят с костяными орнаментальными и сюжетными бляхами, шахматными фигурами, скульптурными наконечниками конских пле</w:t>
      </w:r>
      <w:r w:rsidRPr="00BB1F4B">
        <w:rPr>
          <w:rFonts w:ascii="Times New Roman" w:eastAsia="Times New Roman" w:hAnsi="Times New Roman" w:cs="Times New Roman"/>
          <w:sz w:val="24"/>
          <w:szCs w:val="24"/>
          <w:lang w:eastAsia="ru-RU"/>
        </w:rPr>
        <w:softHyphen/>
        <w:t>ток, гребнями с прорезной, рельефной, контурной резьбой.</w:t>
      </w:r>
    </w:p>
    <w:p w:rsidR="00FF6B7D" w:rsidRPr="00BB1F4B" w:rsidRDefault="00FF6B7D" w:rsidP="00FF6B7D">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Материалом для всех этих изделий служила привозная слоновая кость (бивни слонов) и добываемые на русском Севере бивни моржей. Моржовая кость считается столь же ценной, что и слоновая, и пред</w:t>
      </w:r>
      <w:r w:rsidRPr="00BB1F4B">
        <w:rPr>
          <w:rFonts w:ascii="Times New Roman" w:eastAsia="Times New Roman" w:hAnsi="Times New Roman" w:cs="Times New Roman"/>
          <w:sz w:val="24"/>
          <w:szCs w:val="24"/>
          <w:lang w:eastAsia="ru-RU"/>
        </w:rPr>
        <w:softHyphen/>
        <w:t>ставляет собой плотный красивый материал, прекрасно поддающийся обработке и полировке.</w:t>
      </w:r>
    </w:p>
    <w:p w:rsidR="00FF6B7D" w:rsidRPr="00BB1F4B" w:rsidRDefault="00FF6B7D" w:rsidP="00FF6B7D">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Рыбьим зубом в старину называли моржовые клыки, которые в </w:t>
      </w:r>
      <w:r w:rsidRPr="00BB1F4B">
        <w:rPr>
          <w:rFonts w:ascii="Times New Roman" w:eastAsia="Times New Roman" w:hAnsi="Times New Roman" w:cs="Times New Roman"/>
          <w:sz w:val="24"/>
          <w:szCs w:val="24"/>
          <w:lang w:val="en-US"/>
        </w:rPr>
        <w:t>XVI</w:t>
      </w:r>
      <w:r w:rsidRPr="00BB1F4B">
        <w:rPr>
          <w:rFonts w:ascii="Times New Roman" w:eastAsia="Times New Roman" w:hAnsi="Times New Roman" w:cs="Times New Roman"/>
          <w:sz w:val="24"/>
          <w:szCs w:val="24"/>
        </w:rPr>
        <w:t>-</w:t>
      </w:r>
      <w:r w:rsidRPr="00BB1F4B">
        <w:rPr>
          <w:rFonts w:ascii="Times New Roman" w:eastAsia="Times New Roman" w:hAnsi="Times New Roman" w:cs="Times New Roman"/>
          <w:sz w:val="24"/>
          <w:szCs w:val="24"/>
          <w:lang w:val="en-US"/>
        </w:rPr>
        <w:t>XVII</w:t>
      </w:r>
      <w:r w:rsidRPr="00BB1F4B">
        <w:rPr>
          <w:rFonts w:ascii="Times New Roman" w:eastAsia="Times New Roman" w:hAnsi="Times New Roman" w:cs="Times New Roman"/>
          <w:sz w:val="24"/>
          <w:szCs w:val="24"/>
        </w:rPr>
        <w:t xml:space="preserve"> </w:t>
      </w:r>
      <w:r w:rsidRPr="00BB1F4B">
        <w:rPr>
          <w:rFonts w:ascii="Times New Roman" w:eastAsia="Times New Roman" w:hAnsi="Times New Roman" w:cs="Times New Roman"/>
          <w:sz w:val="24"/>
          <w:szCs w:val="24"/>
          <w:lang w:eastAsia="ru-RU"/>
        </w:rPr>
        <w:t>вв. были выгодной статьей торговли Севера. Их везли не только в Москву, но и в разные страны: Персию, Турцию. Специаль</w:t>
      </w:r>
      <w:r w:rsidRPr="00BB1F4B">
        <w:rPr>
          <w:rFonts w:ascii="Times New Roman" w:eastAsia="Times New Roman" w:hAnsi="Times New Roman" w:cs="Times New Roman"/>
          <w:sz w:val="24"/>
          <w:szCs w:val="24"/>
          <w:lang w:eastAsia="ru-RU"/>
        </w:rPr>
        <w:softHyphen/>
        <w:t>ный указ при царе Алексее Михайловиче (1649) запрещал торговлю моржовой костью: «На всех торгах велено отбирать рыбий зуб и от</w:t>
      </w:r>
      <w:r w:rsidRPr="00BB1F4B">
        <w:rPr>
          <w:rFonts w:ascii="Times New Roman" w:eastAsia="Times New Roman" w:hAnsi="Times New Roman" w:cs="Times New Roman"/>
          <w:sz w:val="24"/>
          <w:szCs w:val="24"/>
          <w:lang w:eastAsia="ru-RU"/>
        </w:rPr>
        <w:softHyphen/>
        <w:t>сылать в казну».</w:t>
      </w:r>
    </w:p>
    <w:p w:rsidR="00FF6B7D" w:rsidRPr="00BB1F4B" w:rsidRDefault="00FF6B7D" w:rsidP="00FF6B7D">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Древнерусское искусство знает миниатюрные резные низкоре</w:t>
      </w:r>
      <w:r w:rsidRPr="00BB1F4B">
        <w:rPr>
          <w:rFonts w:ascii="Times New Roman" w:eastAsia="Times New Roman" w:hAnsi="Times New Roman" w:cs="Times New Roman"/>
          <w:sz w:val="24"/>
          <w:szCs w:val="24"/>
          <w:lang w:eastAsia="ru-RU"/>
        </w:rPr>
        <w:softHyphen/>
        <w:t>льефные иконы, складни, кресты из кости работы сольвычегодских мастеров XVI в. Уже в древности было известно искусство ажурной прорезной орнаментальной резьбы, о чем говорится в одной из былин.</w:t>
      </w:r>
    </w:p>
    <w:p w:rsidR="00FF6B7D" w:rsidRPr="00BB1F4B" w:rsidRDefault="00FF6B7D" w:rsidP="00FF6B7D">
      <w:pPr>
        <w:spacing w:after="0" w:line="322" w:lineRule="exact"/>
        <w:ind w:left="40" w:right="20" w:firstLine="700"/>
        <w:jc w:val="both"/>
        <w:rPr>
          <w:rFonts w:ascii="Times New Roman" w:eastAsia="Times New Roman" w:hAnsi="Times New Roman" w:cs="Times New Roman"/>
          <w:sz w:val="24"/>
          <w:szCs w:val="24"/>
          <w:lang w:eastAsia="ru-RU"/>
        </w:rPr>
      </w:pPr>
    </w:p>
    <w:p w:rsidR="00FF6B7D" w:rsidRPr="00BB1F4B" w:rsidRDefault="00FF6B7D" w:rsidP="00FF6B7D">
      <w:pPr>
        <w:spacing w:after="0" w:line="322" w:lineRule="exact"/>
        <w:ind w:left="20" w:right="3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«Мудрены вырезы» свидетельствуют о сложном и тонком орна</w:t>
      </w:r>
      <w:r w:rsidRPr="00BB1F4B">
        <w:rPr>
          <w:rFonts w:ascii="Times New Roman" w:eastAsia="Times New Roman" w:hAnsi="Times New Roman" w:cs="Times New Roman"/>
          <w:sz w:val="24"/>
          <w:szCs w:val="24"/>
          <w:lang w:eastAsia="ru-RU"/>
        </w:rPr>
        <w:softHyphen/>
        <w:t>ментальном узоре. Холмогоры, Сольвычегодск, Великий Устюг были центрами косторезного искусства, очень популярными в конце XVI- XVII вв. В середине XVII в. холмогорские резчики по кости работали в Московской Оружейной палате. Одновременно в столице трудились иностранные умельцы.</w:t>
      </w:r>
    </w:p>
    <w:p w:rsidR="00FF6B7D" w:rsidRPr="00BB1F4B" w:rsidRDefault="00FF6B7D" w:rsidP="00FF6B7D">
      <w:pPr>
        <w:spacing w:after="240" w:line="322" w:lineRule="exact"/>
        <w:ind w:left="20" w:right="3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Произведениям народных промыслов присущи такие качества, как единство эстетического и этического начал, доброе отношение к окружающей природе и людям, пожелание семейного счастья, радос</w:t>
      </w:r>
      <w:r w:rsidRPr="00BB1F4B">
        <w:rPr>
          <w:rFonts w:ascii="Times New Roman" w:eastAsia="Times New Roman" w:hAnsi="Times New Roman" w:cs="Times New Roman"/>
          <w:sz w:val="24"/>
          <w:szCs w:val="24"/>
          <w:lang w:eastAsia="ru-RU"/>
        </w:rPr>
        <w:softHyphen/>
        <w:t>тный взгляд на мир, ощущение величия и красоты вселенной, умение выразить ее гармонию, уважение к человеческому труду и многие другие. Это подлинно гуманистическое содержание заложено в жи</w:t>
      </w:r>
      <w:r w:rsidRPr="00BB1F4B">
        <w:rPr>
          <w:rFonts w:ascii="Times New Roman" w:eastAsia="Times New Roman" w:hAnsi="Times New Roman" w:cs="Times New Roman"/>
          <w:sz w:val="24"/>
          <w:szCs w:val="24"/>
          <w:lang w:eastAsia="ru-RU"/>
        </w:rPr>
        <w:softHyphen/>
        <w:t>вых, плодотворных традициях искусства народных художественных промыслов, оно раскрывается в новых произведениях современных мастеров и художников.</w:t>
      </w:r>
    </w:p>
    <w:p w:rsidR="00FF6B7D" w:rsidRPr="00BB1F4B" w:rsidRDefault="00FF6B7D" w:rsidP="00FF6B7D">
      <w:pPr>
        <w:spacing w:before="240" w:after="240" w:line="331" w:lineRule="exact"/>
        <w:ind w:left="20" w:right="3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Материалы для педагогического совета «Народная игра в жизни ребенка»</w:t>
      </w:r>
    </w:p>
    <w:p w:rsidR="00FF6B7D" w:rsidRPr="00BB1F4B" w:rsidRDefault="00FF6B7D" w:rsidP="00FF6B7D">
      <w:pPr>
        <w:tabs>
          <w:tab w:val="left" w:leader="underscore" w:pos="8382"/>
        </w:tabs>
        <w:spacing w:before="240" w:after="0" w:line="336" w:lineRule="exact"/>
        <w:ind w:left="740" w:right="3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 xml:space="preserve">Анкета к педсовету «Игры моего детства» (для педагогов) </w:t>
      </w:r>
      <w:r w:rsidRPr="00BB1F4B">
        <w:rPr>
          <w:rFonts w:ascii="Times New Roman" w:eastAsia="Times New Roman" w:hAnsi="Times New Roman" w:cs="Times New Roman"/>
          <w:sz w:val="24"/>
          <w:szCs w:val="24"/>
          <w:lang w:eastAsia="ru-RU"/>
        </w:rPr>
        <w:t>ФИО</w:t>
      </w:r>
      <w:r w:rsidRPr="00BB1F4B">
        <w:rPr>
          <w:rFonts w:ascii="Times New Roman" w:eastAsia="Times New Roman" w:hAnsi="Times New Roman" w:cs="Times New Roman"/>
          <w:sz w:val="24"/>
          <w:szCs w:val="24"/>
          <w:lang w:eastAsia="ru-RU"/>
        </w:rPr>
        <w:tab/>
      </w:r>
    </w:p>
    <w:p w:rsidR="00FF6B7D" w:rsidRPr="00BB1F4B" w:rsidRDefault="00FF6B7D" w:rsidP="00FF6B7D">
      <w:pPr>
        <w:tabs>
          <w:tab w:val="left" w:leader="underscore" w:pos="8343"/>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Профессия</w:t>
      </w:r>
      <w:r w:rsidRPr="00BB1F4B">
        <w:rPr>
          <w:rFonts w:ascii="Times New Roman" w:eastAsia="Times New Roman" w:hAnsi="Times New Roman" w:cs="Times New Roman"/>
          <w:sz w:val="24"/>
          <w:szCs w:val="24"/>
          <w:lang w:eastAsia="ru-RU"/>
        </w:rPr>
        <w:tab/>
      </w:r>
    </w:p>
    <w:p w:rsidR="00FF6B7D" w:rsidRPr="00BB1F4B" w:rsidRDefault="00FF6B7D" w:rsidP="00FF6B7D">
      <w:pPr>
        <w:tabs>
          <w:tab w:val="left" w:leader="underscore" w:pos="6418"/>
          <w:tab w:val="left" w:leader="underscore" w:pos="6706"/>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Возраст</w:t>
      </w:r>
      <w:r w:rsidRPr="00BB1F4B">
        <w:rPr>
          <w:rFonts w:ascii="Times New Roman" w:eastAsia="Times New Roman" w:hAnsi="Times New Roman" w:cs="Times New Roman"/>
          <w:sz w:val="24"/>
          <w:szCs w:val="24"/>
          <w:lang w:eastAsia="ru-RU"/>
        </w:rPr>
        <w:tab/>
      </w:r>
      <w:r w:rsidRPr="00BB1F4B">
        <w:rPr>
          <w:rFonts w:ascii="Times New Roman" w:eastAsia="Times New Roman" w:hAnsi="Times New Roman" w:cs="Times New Roman"/>
          <w:sz w:val="24"/>
          <w:szCs w:val="24"/>
          <w:lang w:eastAsia="ru-RU"/>
        </w:rPr>
        <w:tab/>
      </w:r>
    </w:p>
    <w:p w:rsidR="00FF6B7D" w:rsidRPr="00BB1F4B" w:rsidRDefault="00FF6B7D" w:rsidP="00FF6B7D">
      <w:pPr>
        <w:tabs>
          <w:tab w:val="left" w:leader="underscore" w:pos="8281"/>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Образование</w:t>
      </w:r>
      <w:r w:rsidRPr="00BB1F4B">
        <w:rPr>
          <w:rFonts w:ascii="Times New Roman" w:eastAsia="Times New Roman" w:hAnsi="Times New Roman" w:cs="Times New Roman"/>
          <w:sz w:val="24"/>
          <w:szCs w:val="24"/>
          <w:lang w:eastAsia="ru-RU"/>
        </w:rPr>
        <w:tab/>
      </w:r>
    </w:p>
    <w:p w:rsidR="00FF6B7D" w:rsidRPr="00BB1F4B" w:rsidRDefault="00FF6B7D" w:rsidP="00CF2A60">
      <w:pPr>
        <w:pStyle w:val="a3"/>
        <w:numPr>
          <w:ilvl w:val="0"/>
          <w:numId w:val="31"/>
        </w:numPr>
        <w:tabs>
          <w:tab w:val="left" w:pos="113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 кем Вы росли в семье (братья, сестры, бабушка, дедушка)?</w:t>
      </w:r>
    </w:p>
    <w:p w:rsidR="00FF6B7D" w:rsidRDefault="00FF6B7D" w:rsidP="00CF2A60">
      <w:pPr>
        <w:pStyle w:val="a3"/>
        <w:numPr>
          <w:ilvl w:val="0"/>
          <w:numId w:val="31"/>
        </w:numPr>
        <w:tabs>
          <w:tab w:val="left" w:pos="115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Где родились и провели детство?</w:t>
      </w:r>
    </w:p>
    <w:p w:rsidR="00FF6B7D" w:rsidRDefault="00FF6B7D" w:rsidP="0023772E">
      <w:pPr>
        <w:pStyle w:val="a3"/>
        <w:numPr>
          <w:ilvl w:val="0"/>
          <w:numId w:val="31"/>
        </w:numPr>
        <w:tabs>
          <w:tab w:val="left" w:pos="115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О какой игре из своего детства можете рассказать?</w:t>
      </w:r>
    </w:p>
    <w:p w:rsidR="00FF6B7D" w:rsidRDefault="00FF6B7D" w:rsidP="0023772E">
      <w:pPr>
        <w:pStyle w:val="a3"/>
        <w:numPr>
          <w:ilvl w:val="0"/>
          <w:numId w:val="31"/>
        </w:numPr>
        <w:tabs>
          <w:tab w:val="left" w:pos="115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Опишите три игры из своего детства.</w:t>
      </w:r>
    </w:p>
    <w:p w:rsidR="00FF6B7D" w:rsidRDefault="00FF6B7D" w:rsidP="0023772E">
      <w:pPr>
        <w:pStyle w:val="a3"/>
        <w:numPr>
          <w:ilvl w:val="0"/>
          <w:numId w:val="31"/>
        </w:numPr>
        <w:tabs>
          <w:tab w:val="left" w:pos="115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С кем Вы играли, в какие игры и игрушки?</w:t>
      </w:r>
    </w:p>
    <w:p w:rsidR="00FF6B7D" w:rsidRDefault="00FF6B7D" w:rsidP="0023772E">
      <w:pPr>
        <w:pStyle w:val="a3"/>
        <w:numPr>
          <w:ilvl w:val="0"/>
          <w:numId w:val="31"/>
        </w:numPr>
        <w:tabs>
          <w:tab w:val="left" w:pos="115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Назовите свои любимые игрушки и игры.</w:t>
      </w:r>
    </w:p>
    <w:p w:rsidR="00FF6B7D" w:rsidRPr="0023772E" w:rsidRDefault="00FF6B7D" w:rsidP="0023772E">
      <w:pPr>
        <w:pStyle w:val="a3"/>
        <w:numPr>
          <w:ilvl w:val="0"/>
          <w:numId w:val="31"/>
        </w:numPr>
        <w:tabs>
          <w:tab w:val="left" w:pos="115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До какого возраста Вы играли?</w:t>
      </w:r>
    </w:p>
    <w:p w:rsidR="00FF6B7D" w:rsidRPr="00BB1F4B" w:rsidRDefault="00FF6B7D" w:rsidP="00FF6B7D">
      <w:pPr>
        <w:spacing w:before="240" w:after="60" w:line="240" w:lineRule="auto"/>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Повестка к педсовету</w:t>
      </w:r>
    </w:p>
    <w:p w:rsidR="00FF6B7D" w:rsidRPr="00BB1F4B" w:rsidRDefault="00FF6B7D" w:rsidP="00CF2A60">
      <w:pPr>
        <w:pStyle w:val="a3"/>
        <w:numPr>
          <w:ilvl w:val="1"/>
          <w:numId w:val="31"/>
        </w:numPr>
        <w:tabs>
          <w:tab w:val="left" w:pos="1134"/>
        </w:tabs>
        <w:spacing w:before="60" w:after="0" w:line="331" w:lineRule="exact"/>
        <w:ind w:right="3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«Народные игры - одна из форм патриотического вос</w:t>
      </w:r>
      <w:r w:rsidRPr="00BB1F4B">
        <w:rPr>
          <w:rFonts w:ascii="Times New Roman" w:eastAsia="Times New Roman" w:hAnsi="Times New Roman" w:cs="Times New Roman"/>
          <w:sz w:val="24"/>
          <w:szCs w:val="24"/>
          <w:lang w:eastAsia="ru-RU"/>
        </w:rPr>
        <w:softHyphen/>
        <w:t>питания дошкольников» (доклад), «Народные игры и современные де</w:t>
      </w:r>
      <w:r w:rsidRPr="00BB1F4B">
        <w:rPr>
          <w:rFonts w:ascii="Times New Roman" w:eastAsia="Times New Roman" w:hAnsi="Times New Roman" w:cs="Times New Roman"/>
          <w:sz w:val="24"/>
          <w:szCs w:val="24"/>
          <w:lang w:eastAsia="ru-RU"/>
        </w:rPr>
        <w:softHyphen/>
        <w:t>ти» (доклад).</w:t>
      </w:r>
    </w:p>
    <w:p w:rsidR="00FF6B7D" w:rsidRPr="00BB1F4B" w:rsidRDefault="00FF6B7D" w:rsidP="00CF2A60">
      <w:pPr>
        <w:numPr>
          <w:ilvl w:val="1"/>
          <w:numId w:val="31"/>
        </w:numPr>
        <w:tabs>
          <w:tab w:val="left" w:pos="1158"/>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Викторина «Народная игра для воспитателей XXI века».</w:t>
      </w:r>
    </w:p>
    <w:p w:rsidR="00FF6B7D" w:rsidRPr="00BB1F4B" w:rsidRDefault="00FF6B7D" w:rsidP="00CF2A60">
      <w:pPr>
        <w:numPr>
          <w:ilvl w:val="1"/>
          <w:numId w:val="31"/>
        </w:numPr>
        <w:tabs>
          <w:tab w:val="left" w:pos="1158"/>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Игры для взрослых.</w:t>
      </w:r>
    </w:p>
    <w:p w:rsidR="00FF6B7D" w:rsidRPr="00BB1F4B" w:rsidRDefault="00FF6B7D" w:rsidP="00CF2A60">
      <w:pPr>
        <w:numPr>
          <w:ilvl w:val="1"/>
          <w:numId w:val="31"/>
        </w:numPr>
        <w:tabs>
          <w:tab w:val="left" w:pos="1158"/>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Подведение итогов, решение педсовета.</w:t>
      </w:r>
    </w:p>
    <w:p w:rsidR="00C3443A" w:rsidRPr="00BB1F4B" w:rsidRDefault="00C3443A" w:rsidP="00B85794">
      <w:pPr>
        <w:spacing w:after="0" w:line="322" w:lineRule="exact"/>
        <w:ind w:right="20"/>
        <w:jc w:val="both"/>
        <w:rPr>
          <w:rFonts w:ascii="Times New Roman" w:eastAsia="Times New Roman" w:hAnsi="Times New Roman" w:cs="Times New Roman"/>
          <w:sz w:val="24"/>
          <w:szCs w:val="24"/>
          <w:lang w:eastAsia="ru-RU"/>
        </w:rPr>
      </w:pPr>
    </w:p>
    <w:p w:rsidR="00FF6B7D" w:rsidRPr="00BB1F4B" w:rsidRDefault="00FF6B7D" w:rsidP="00FF6B7D">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Доклад «Народные игры и современные дети»</w:t>
      </w:r>
    </w:p>
    <w:p w:rsidR="00FF6B7D" w:rsidRPr="00BB1F4B" w:rsidRDefault="00FF6B7D" w:rsidP="00FF6B7D">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Мы с вами живем в удивительное время: происходит много раз</w:t>
      </w:r>
      <w:r w:rsidRPr="00BB1F4B">
        <w:rPr>
          <w:rFonts w:ascii="Times New Roman" w:eastAsia="Times New Roman" w:hAnsi="Times New Roman" w:cs="Times New Roman"/>
          <w:sz w:val="24"/>
          <w:szCs w:val="24"/>
          <w:lang w:eastAsia="ru-RU"/>
        </w:rPr>
        <w:softHyphen/>
        <w:t>ных открытий, наша жизнь не стоит на месте - движется вперед по присущим ей законам диалектики. Люди и дети меняются, но природа детства остается прежней, как и 100-200 лет назад: дети растут, игра</w:t>
      </w:r>
      <w:r w:rsidRPr="00BB1F4B">
        <w:rPr>
          <w:rFonts w:ascii="Times New Roman" w:eastAsia="Times New Roman" w:hAnsi="Times New Roman" w:cs="Times New Roman"/>
          <w:sz w:val="24"/>
          <w:szCs w:val="24"/>
          <w:lang w:eastAsia="ru-RU"/>
        </w:rPr>
        <w:softHyphen/>
        <w:t>ют, познают мир.</w:t>
      </w:r>
    </w:p>
    <w:p w:rsidR="00FF6B7D" w:rsidRPr="00BB1F4B" w:rsidRDefault="00FF6B7D" w:rsidP="00FF6B7D">
      <w:pPr>
        <w:spacing w:after="30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Порой поток информации поступает большой и очень сложный Дети, окунувшись в него, плывут, как и взрослые, по течению. Теря</w:t>
      </w:r>
      <w:r w:rsidRPr="00BB1F4B">
        <w:rPr>
          <w:rFonts w:ascii="Times New Roman" w:eastAsia="Times New Roman" w:hAnsi="Times New Roman" w:cs="Times New Roman"/>
          <w:sz w:val="24"/>
          <w:szCs w:val="24"/>
          <w:lang w:eastAsia="ru-RU"/>
        </w:rPr>
        <w:softHyphen/>
        <w:t>ется интерес к нашим сказкам, играм, им на смену приходят мультики и игры Запада. В семье, да и в детском саду - изобилие игрушек, ко</w:t>
      </w:r>
      <w:r w:rsidRPr="00BB1F4B">
        <w:rPr>
          <w:rFonts w:ascii="Times New Roman" w:eastAsia="Times New Roman" w:hAnsi="Times New Roman" w:cs="Times New Roman"/>
          <w:sz w:val="24"/>
          <w:szCs w:val="24"/>
          <w:lang w:eastAsia="ru-RU"/>
        </w:rPr>
        <w:softHyphen/>
        <w:t>торые покупаются постоянно и не несут художественного смысла и выражения. Отношения к ним у ребенка спонтанное: поиграл и забро</w:t>
      </w:r>
      <w:r w:rsidRPr="00BB1F4B">
        <w:rPr>
          <w:rFonts w:ascii="Times New Roman" w:eastAsia="Times New Roman" w:hAnsi="Times New Roman" w:cs="Times New Roman"/>
          <w:sz w:val="24"/>
          <w:szCs w:val="24"/>
          <w:lang w:eastAsia="ru-RU"/>
        </w:rPr>
        <w:softHyphen/>
        <w:t>сил, порвал и забыл. А родителям легче выбросить, чем отремонтиро</w:t>
      </w:r>
      <w:r w:rsidRPr="00BB1F4B">
        <w:rPr>
          <w:rFonts w:ascii="Times New Roman" w:eastAsia="Times New Roman" w:hAnsi="Times New Roman" w:cs="Times New Roman"/>
          <w:sz w:val="24"/>
          <w:szCs w:val="24"/>
          <w:lang w:eastAsia="ru-RU"/>
        </w:rPr>
        <w:softHyphen/>
        <w:t>вать вместе с ребенком, привить любовь и доброе отношение к труду человека. Взрослые сегодня не интересуются своей историей, не зна</w:t>
      </w:r>
      <w:r w:rsidRPr="00BB1F4B">
        <w:rPr>
          <w:rFonts w:ascii="Times New Roman" w:eastAsia="Times New Roman" w:hAnsi="Times New Roman" w:cs="Times New Roman"/>
          <w:sz w:val="24"/>
          <w:szCs w:val="24"/>
          <w:lang w:eastAsia="ru-RU"/>
        </w:rPr>
        <w:softHyphen/>
        <w:t>ют древо своего рода и не передают детям навыки и умения старшего поколения. Между тем в любой стране чтят и бережно относятся к своей истории и традициям. В России программа дошкольного учре</w:t>
      </w:r>
      <w:r w:rsidRPr="00BB1F4B">
        <w:rPr>
          <w:rFonts w:ascii="Times New Roman" w:eastAsia="Times New Roman" w:hAnsi="Times New Roman" w:cs="Times New Roman"/>
          <w:sz w:val="24"/>
          <w:szCs w:val="24"/>
          <w:lang w:eastAsia="ru-RU"/>
        </w:rPr>
        <w:softHyphen/>
        <w:t>ждения содержит раздел «Введение в русскую традиционную культу</w:t>
      </w:r>
      <w:r w:rsidRPr="00BB1F4B">
        <w:rPr>
          <w:rFonts w:ascii="Times New Roman" w:eastAsia="Times New Roman" w:hAnsi="Times New Roman" w:cs="Times New Roman"/>
          <w:sz w:val="24"/>
          <w:szCs w:val="24"/>
          <w:lang w:eastAsia="ru-RU"/>
        </w:rPr>
        <w:softHyphen/>
        <w:t>ру», предполагающий привитие детям интереса и любви к своему народу. Перед педагогами стоит задача - помочь дошколятам найти пути возвращения традиций и обычаев. Одним из приемлемых путей является детская традиционная игра. Недаром говорят: «Если вы хо</w:t>
      </w:r>
      <w:r w:rsidRPr="00BB1F4B">
        <w:rPr>
          <w:rFonts w:ascii="Times New Roman" w:eastAsia="Times New Roman" w:hAnsi="Times New Roman" w:cs="Times New Roman"/>
          <w:sz w:val="24"/>
          <w:szCs w:val="24"/>
          <w:lang w:eastAsia="ru-RU"/>
        </w:rPr>
        <w:softHyphen/>
        <w:t>тите узнать душу народа, приглядитесь, как и во что играют ваши де</w:t>
      </w:r>
      <w:r w:rsidRPr="00BB1F4B">
        <w:rPr>
          <w:rFonts w:ascii="Times New Roman" w:eastAsia="Times New Roman" w:hAnsi="Times New Roman" w:cs="Times New Roman"/>
          <w:sz w:val="24"/>
          <w:szCs w:val="24"/>
          <w:lang w:eastAsia="ru-RU"/>
        </w:rPr>
        <w:softHyphen/>
        <w:t>ти».</w:t>
      </w:r>
    </w:p>
    <w:p w:rsidR="00FF6B7D" w:rsidRPr="00BB1F4B" w:rsidRDefault="00FF6B7D" w:rsidP="00FF6B7D">
      <w:pPr>
        <w:spacing w:before="300"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Викторина «Народная игра для воспитателей XXI века»</w:t>
      </w:r>
    </w:p>
    <w:p w:rsidR="00FF6B7D" w:rsidRPr="00BB1F4B" w:rsidRDefault="00FF6B7D" w:rsidP="00FF6B7D">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Правила:</w:t>
      </w:r>
      <w:r w:rsidRPr="00BB1F4B">
        <w:rPr>
          <w:rFonts w:ascii="Times New Roman" w:eastAsia="Times New Roman" w:hAnsi="Times New Roman" w:cs="Times New Roman"/>
          <w:sz w:val="24"/>
          <w:szCs w:val="24"/>
          <w:lang w:eastAsia="ru-RU"/>
        </w:rPr>
        <w:t xml:space="preserve"> викторину проводит старший воспитатель; команды отвечают по очереди; за дополнение ответов - дополнительные очки: победившую команду ждет приз.</w:t>
      </w:r>
    </w:p>
    <w:p w:rsidR="00FF6B7D" w:rsidRPr="00BB1F4B" w:rsidRDefault="00FF6B7D" w:rsidP="00FF6B7D">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Вопросы:</w:t>
      </w:r>
    </w:p>
    <w:p w:rsidR="00FF6B7D" w:rsidRPr="00BB1F4B" w:rsidRDefault="00FF6B7D" w:rsidP="00CF2A60">
      <w:pPr>
        <w:pStyle w:val="a3"/>
        <w:numPr>
          <w:ilvl w:val="0"/>
          <w:numId w:val="32"/>
        </w:numPr>
        <w:tabs>
          <w:tab w:val="left" w:pos="1104"/>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 такое традиционная (народная) игра?</w:t>
      </w:r>
    </w:p>
    <w:p w:rsidR="00FF6B7D" w:rsidRPr="00BB1F4B" w:rsidRDefault="00FF6B7D" w:rsidP="00CF2A60">
      <w:pPr>
        <w:pStyle w:val="a3"/>
        <w:numPr>
          <w:ilvl w:val="0"/>
          <w:numId w:val="32"/>
        </w:numPr>
        <w:tabs>
          <w:tab w:val="left" w:pos="113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 такое народная игрушка?</w:t>
      </w:r>
    </w:p>
    <w:p w:rsidR="00FF6B7D" w:rsidRDefault="00FF6B7D" w:rsidP="00CF2A60">
      <w:pPr>
        <w:pStyle w:val="a3"/>
        <w:numPr>
          <w:ilvl w:val="0"/>
          <w:numId w:val="32"/>
        </w:numPr>
        <w:tabs>
          <w:tab w:val="left" w:pos="113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 возникла традиционная (народная) игра?</w:t>
      </w:r>
    </w:p>
    <w:p w:rsidR="00FF6B7D" w:rsidRDefault="00FF6B7D" w:rsidP="0023772E">
      <w:pPr>
        <w:pStyle w:val="a3"/>
        <w:numPr>
          <w:ilvl w:val="0"/>
          <w:numId w:val="32"/>
        </w:numPr>
        <w:tabs>
          <w:tab w:val="left" w:pos="113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Расскажите о классификации традиционных игр по схеме С.Л.Новоселовой.</w:t>
      </w:r>
    </w:p>
    <w:p w:rsidR="00FF6B7D" w:rsidRDefault="00FF6B7D" w:rsidP="0023772E">
      <w:pPr>
        <w:pStyle w:val="a3"/>
        <w:numPr>
          <w:ilvl w:val="0"/>
          <w:numId w:val="32"/>
        </w:numPr>
        <w:tabs>
          <w:tab w:val="left" w:pos="113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Влияет ли игра на социально-личностное развитие детей?</w:t>
      </w:r>
    </w:p>
    <w:p w:rsidR="00FF6B7D" w:rsidRDefault="00FF6B7D" w:rsidP="0023772E">
      <w:pPr>
        <w:pStyle w:val="a3"/>
        <w:numPr>
          <w:ilvl w:val="0"/>
          <w:numId w:val="32"/>
        </w:numPr>
        <w:tabs>
          <w:tab w:val="left" w:pos="113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Является ли познавательной?</w:t>
      </w:r>
    </w:p>
    <w:p w:rsidR="00FF6B7D" w:rsidRDefault="00FF6B7D" w:rsidP="0023772E">
      <w:pPr>
        <w:pStyle w:val="a3"/>
        <w:numPr>
          <w:ilvl w:val="0"/>
          <w:numId w:val="32"/>
        </w:numPr>
        <w:tabs>
          <w:tab w:val="left" w:pos="113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Как помогает игра развивать эмоциональную сферу ребенка?</w:t>
      </w:r>
    </w:p>
    <w:p w:rsidR="00FF6B7D" w:rsidRDefault="00FF6B7D" w:rsidP="0023772E">
      <w:pPr>
        <w:pStyle w:val="a3"/>
        <w:numPr>
          <w:ilvl w:val="0"/>
          <w:numId w:val="32"/>
        </w:numPr>
        <w:tabs>
          <w:tab w:val="left" w:pos="113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Развивает ли физические качества?</w:t>
      </w:r>
    </w:p>
    <w:p w:rsidR="00FF6B7D" w:rsidRDefault="00FF6B7D" w:rsidP="0023772E">
      <w:pPr>
        <w:pStyle w:val="a3"/>
        <w:numPr>
          <w:ilvl w:val="0"/>
          <w:numId w:val="32"/>
        </w:numPr>
        <w:tabs>
          <w:tab w:val="left" w:pos="113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С детьми какого возраста вы играете в традиционные игры?</w:t>
      </w:r>
    </w:p>
    <w:p w:rsidR="00FF6B7D" w:rsidRDefault="00C3443A" w:rsidP="0023772E">
      <w:pPr>
        <w:pStyle w:val="a3"/>
        <w:numPr>
          <w:ilvl w:val="0"/>
          <w:numId w:val="32"/>
        </w:numPr>
        <w:tabs>
          <w:tab w:val="left" w:pos="113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 xml:space="preserve"> </w:t>
      </w:r>
      <w:r w:rsidR="00FF6B7D" w:rsidRPr="0023772E">
        <w:rPr>
          <w:rFonts w:ascii="Times New Roman" w:eastAsia="Times New Roman" w:hAnsi="Times New Roman" w:cs="Times New Roman"/>
          <w:sz w:val="24"/>
          <w:szCs w:val="24"/>
          <w:lang w:eastAsia="ru-RU"/>
        </w:rPr>
        <w:t>Любят ли дети играть в народные игры? В какие?</w:t>
      </w:r>
    </w:p>
    <w:p w:rsidR="00FF6B7D" w:rsidRDefault="00FF6B7D" w:rsidP="0023772E">
      <w:pPr>
        <w:pStyle w:val="a3"/>
        <w:numPr>
          <w:ilvl w:val="0"/>
          <w:numId w:val="32"/>
        </w:numPr>
        <w:tabs>
          <w:tab w:val="left" w:pos="113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Влияет ли игра на формирование характера детей?</w:t>
      </w:r>
    </w:p>
    <w:p w:rsidR="00FF6B7D" w:rsidRDefault="00FF6B7D" w:rsidP="0023772E">
      <w:pPr>
        <w:pStyle w:val="a3"/>
        <w:numPr>
          <w:ilvl w:val="0"/>
          <w:numId w:val="32"/>
        </w:numPr>
        <w:tabs>
          <w:tab w:val="left" w:pos="113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Место игры в режиме дня?</w:t>
      </w:r>
    </w:p>
    <w:p w:rsidR="00FF6B7D" w:rsidRDefault="00FF6B7D" w:rsidP="0023772E">
      <w:pPr>
        <w:pStyle w:val="a3"/>
        <w:numPr>
          <w:ilvl w:val="0"/>
          <w:numId w:val="32"/>
        </w:numPr>
        <w:tabs>
          <w:tab w:val="left" w:pos="113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Сколько по времени играют дети в народные игры?</w:t>
      </w:r>
    </w:p>
    <w:p w:rsidR="00FF6B7D" w:rsidRDefault="00FF6B7D" w:rsidP="0023772E">
      <w:pPr>
        <w:pStyle w:val="a3"/>
        <w:numPr>
          <w:ilvl w:val="0"/>
          <w:numId w:val="32"/>
        </w:numPr>
        <w:tabs>
          <w:tab w:val="left" w:pos="1138"/>
        </w:tabs>
        <w:spacing w:after="0" w:line="322"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Что влияет на развитие народной игры в современном дет</w:t>
      </w:r>
      <w:r w:rsidRPr="0023772E">
        <w:rPr>
          <w:rFonts w:ascii="Times New Roman" w:eastAsia="Times New Roman" w:hAnsi="Times New Roman" w:cs="Times New Roman"/>
          <w:sz w:val="24"/>
          <w:szCs w:val="24"/>
          <w:lang w:eastAsia="ru-RU"/>
        </w:rPr>
        <w:softHyphen/>
        <w:t>ском саду?</w:t>
      </w:r>
    </w:p>
    <w:p w:rsidR="0023772E" w:rsidRPr="0023772E" w:rsidRDefault="0023772E" w:rsidP="0023772E">
      <w:pPr>
        <w:pStyle w:val="a3"/>
        <w:tabs>
          <w:tab w:val="left" w:pos="1138"/>
        </w:tabs>
        <w:spacing w:after="0" w:line="322" w:lineRule="exact"/>
        <w:jc w:val="both"/>
        <w:rPr>
          <w:rFonts w:ascii="Times New Roman" w:eastAsia="Times New Roman" w:hAnsi="Times New Roman" w:cs="Times New Roman"/>
          <w:sz w:val="24"/>
          <w:szCs w:val="24"/>
          <w:lang w:eastAsia="ru-RU"/>
        </w:rPr>
      </w:pPr>
    </w:p>
    <w:p w:rsidR="00FF6B7D" w:rsidRPr="00BB1F4B" w:rsidRDefault="00FF6B7D" w:rsidP="0023772E">
      <w:pPr>
        <w:spacing w:before="300" w:after="300" w:line="322" w:lineRule="exact"/>
        <w:ind w:left="20" w:right="40" w:firstLine="720"/>
        <w:jc w:val="center"/>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lastRenderedPageBreak/>
        <w:t>Материалы по организации образовательной деятельности педагогического коллектива с семьями воспитанников</w:t>
      </w:r>
    </w:p>
    <w:p w:rsidR="00FF6B7D" w:rsidRPr="00BB1F4B" w:rsidRDefault="00FF6B7D" w:rsidP="00FF6B7D">
      <w:pPr>
        <w:spacing w:before="300"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Анкетирование</w:t>
      </w:r>
    </w:p>
    <w:p w:rsidR="00FF6B7D" w:rsidRPr="00BB1F4B" w:rsidRDefault="00FF6B7D" w:rsidP="00FF6B7D">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Одной из наиболее удачных и приемлемых форм работы мы считаем анкетирование воспитателей и родителей. Результаты анке</w:t>
      </w:r>
      <w:r w:rsidRPr="00BB1F4B">
        <w:rPr>
          <w:rFonts w:ascii="Times New Roman" w:eastAsia="Times New Roman" w:hAnsi="Times New Roman" w:cs="Times New Roman"/>
          <w:sz w:val="24"/>
          <w:szCs w:val="24"/>
          <w:lang w:eastAsia="ru-RU"/>
        </w:rPr>
        <w:softHyphen/>
        <w:t>тирования помогли нам составить план работы консультаций, семи</w:t>
      </w:r>
      <w:r w:rsidRPr="00BB1F4B">
        <w:rPr>
          <w:rFonts w:ascii="Times New Roman" w:eastAsia="Times New Roman" w:hAnsi="Times New Roman" w:cs="Times New Roman"/>
          <w:sz w:val="24"/>
          <w:szCs w:val="24"/>
          <w:lang w:eastAsia="ru-RU"/>
        </w:rPr>
        <w:softHyphen/>
        <w:t>наров, практических занятий. В процессе исследования были затро</w:t>
      </w:r>
      <w:r w:rsidRPr="00BB1F4B">
        <w:rPr>
          <w:rFonts w:ascii="Times New Roman" w:eastAsia="Times New Roman" w:hAnsi="Times New Roman" w:cs="Times New Roman"/>
          <w:sz w:val="24"/>
          <w:szCs w:val="24"/>
          <w:lang w:eastAsia="ru-RU"/>
        </w:rPr>
        <w:softHyphen/>
        <w:t>нуты самые разные темы. Но прежде всего нас интересовало следую</w:t>
      </w:r>
      <w:r w:rsidRPr="00BB1F4B">
        <w:rPr>
          <w:rFonts w:ascii="Times New Roman" w:eastAsia="Times New Roman" w:hAnsi="Times New Roman" w:cs="Times New Roman"/>
          <w:sz w:val="24"/>
          <w:szCs w:val="24"/>
          <w:lang w:eastAsia="ru-RU"/>
        </w:rPr>
        <w:softHyphen/>
        <w:t>щее.</w:t>
      </w:r>
    </w:p>
    <w:p w:rsidR="00FF6B7D" w:rsidRPr="00BB1F4B" w:rsidRDefault="00FF6B7D" w:rsidP="00CF2A60">
      <w:pPr>
        <w:pStyle w:val="a3"/>
        <w:numPr>
          <w:ilvl w:val="1"/>
          <w:numId w:val="8"/>
        </w:numPr>
        <w:tabs>
          <w:tab w:val="left" w:pos="1143"/>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Считают ли родители нужным воспитание ребенка с привле</w:t>
      </w:r>
      <w:r w:rsidRPr="00BB1F4B">
        <w:rPr>
          <w:rFonts w:ascii="Times New Roman" w:eastAsia="Times New Roman" w:hAnsi="Times New Roman" w:cs="Times New Roman"/>
          <w:sz w:val="24"/>
          <w:szCs w:val="24"/>
          <w:lang w:eastAsia="ru-RU"/>
        </w:rPr>
        <w:softHyphen/>
        <w:t>чением традиций, обычаев и обрядов русского народа?</w:t>
      </w:r>
    </w:p>
    <w:p w:rsidR="00FF6B7D" w:rsidRPr="00BB1F4B" w:rsidRDefault="00FF6B7D" w:rsidP="00CF2A60">
      <w:pPr>
        <w:numPr>
          <w:ilvl w:val="1"/>
          <w:numId w:val="8"/>
        </w:numPr>
        <w:tabs>
          <w:tab w:val="left" w:pos="1158"/>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Знают ли их дети народные игры?</w:t>
      </w:r>
    </w:p>
    <w:p w:rsidR="00FF6B7D" w:rsidRPr="00BB1F4B" w:rsidRDefault="00FF6B7D" w:rsidP="00CF2A60">
      <w:pPr>
        <w:numPr>
          <w:ilvl w:val="1"/>
          <w:numId w:val="8"/>
        </w:numPr>
        <w:tabs>
          <w:tab w:val="left" w:pos="1158"/>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Играли ли родители в детстве в народные игры?</w:t>
      </w:r>
    </w:p>
    <w:p w:rsidR="00FF6B7D" w:rsidRPr="00BB1F4B" w:rsidRDefault="00FF6B7D" w:rsidP="00CF2A60">
      <w:pPr>
        <w:numPr>
          <w:ilvl w:val="1"/>
          <w:numId w:val="8"/>
        </w:numPr>
        <w:tabs>
          <w:tab w:val="left" w:pos="1148"/>
        </w:tabs>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 кем сегодня больше общается ребенок дома (бабушка, де</w:t>
      </w:r>
      <w:r w:rsidRPr="00BB1F4B">
        <w:rPr>
          <w:rFonts w:ascii="Times New Roman" w:eastAsia="Times New Roman" w:hAnsi="Times New Roman" w:cs="Times New Roman"/>
          <w:sz w:val="24"/>
          <w:szCs w:val="24"/>
          <w:lang w:eastAsia="ru-RU"/>
        </w:rPr>
        <w:softHyphen/>
        <w:t>душка, старший брат или сестра)?</w:t>
      </w:r>
    </w:p>
    <w:p w:rsidR="00FF6B7D" w:rsidRPr="00BB1F4B" w:rsidRDefault="00FF6B7D" w:rsidP="00CF2A60">
      <w:pPr>
        <w:numPr>
          <w:ilvl w:val="1"/>
          <w:numId w:val="8"/>
        </w:numPr>
        <w:tabs>
          <w:tab w:val="left" w:pos="1153"/>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Какие народные игры вы знаете?</w:t>
      </w:r>
    </w:p>
    <w:p w:rsidR="00FF6B7D" w:rsidRPr="00BB1F4B" w:rsidRDefault="00FF6B7D" w:rsidP="00CF2A60">
      <w:pPr>
        <w:numPr>
          <w:ilvl w:val="1"/>
          <w:numId w:val="8"/>
        </w:numPr>
        <w:tabs>
          <w:tab w:val="left" w:pos="1158"/>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Какие игры помнят из своего детства?</w:t>
      </w:r>
    </w:p>
    <w:p w:rsidR="00FF6B7D" w:rsidRPr="00BB1F4B" w:rsidRDefault="00FF6B7D" w:rsidP="00CF2A60">
      <w:pPr>
        <w:numPr>
          <w:ilvl w:val="1"/>
          <w:numId w:val="8"/>
        </w:numPr>
        <w:tabs>
          <w:tab w:val="left" w:pos="1148"/>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 способствует организации народной игры в детском саду?</w:t>
      </w:r>
    </w:p>
    <w:p w:rsidR="00FF6B7D" w:rsidRPr="00BB1F4B" w:rsidRDefault="00FF6B7D" w:rsidP="00CF2A60">
      <w:pPr>
        <w:numPr>
          <w:ilvl w:val="1"/>
          <w:numId w:val="8"/>
        </w:numPr>
        <w:tabs>
          <w:tab w:val="left" w:pos="1148"/>
        </w:tabs>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 какого возраста надо начинать играть в народные игры с детьми?</w:t>
      </w:r>
    </w:p>
    <w:p w:rsidR="00FF6B7D" w:rsidRPr="00BB1F4B" w:rsidRDefault="00FF6B7D" w:rsidP="00CF2A60">
      <w:pPr>
        <w:numPr>
          <w:ilvl w:val="1"/>
          <w:numId w:val="8"/>
        </w:numPr>
        <w:tabs>
          <w:tab w:val="left" w:pos="1158"/>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Достаточно ли материала по организации народных игр?</w:t>
      </w:r>
    </w:p>
    <w:p w:rsidR="00FF6B7D" w:rsidRPr="00BB1F4B" w:rsidRDefault="00FF6B7D" w:rsidP="00CF2A60">
      <w:pPr>
        <w:numPr>
          <w:ilvl w:val="1"/>
          <w:numId w:val="8"/>
        </w:numPr>
        <w:tabs>
          <w:tab w:val="left" w:pos="1134"/>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Нужны ли специальные пособия и атрибуты для народных</w:t>
      </w:r>
    </w:p>
    <w:p w:rsidR="00FF6B7D" w:rsidRPr="00BB1F4B" w:rsidRDefault="00FF6B7D" w:rsidP="00FF6B7D">
      <w:pPr>
        <w:spacing w:after="0" w:line="322"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игр?</w:t>
      </w:r>
    </w:p>
    <w:p w:rsidR="00FF6B7D" w:rsidRPr="00BB1F4B" w:rsidRDefault="00FF6B7D" w:rsidP="00CF2A60">
      <w:pPr>
        <w:numPr>
          <w:ilvl w:val="1"/>
          <w:numId w:val="8"/>
        </w:numPr>
        <w:tabs>
          <w:tab w:val="left" w:pos="1134"/>
        </w:tabs>
        <w:spacing w:after="30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Могут ли быть полезными просмотр видеокассет о быте рус</w:t>
      </w:r>
      <w:r w:rsidRPr="00BB1F4B">
        <w:rPr>
          <w:rFonts w:ascii="Times New Roman" w:eastAsia="Times New Roman" w:hAnsi="Times New Roman" w:cs="Times New Roman"/>
          <w:sz w:val="24"/>
          <w:szCs w:val="24"/>
          <w:lang w:eastAsia="ru-RU"/>
        </w:rPr>
        <w:softHyphen/>
        <w:t>ского народа, проведение праздников с участием профессиональных коллективов?</w:t>
      </w:r>
    </w:p>
    <w:p w:rsidR="00FF6B7D" w:rsidRPr="00BB1F4B" w:rsidRDefault="00FF6B7D" w:rsidP="00FF6B7D">
      <w:pPr>
        <w:spacing w:before="300"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Как мы играем с ребенком</w:t>
      </w:r>
    </w:p>
    <w:p w:rsidR="00FF6B7D" w:rsidRPr="00BB1F4B" w:rsidRDefault="00FF6B7D" w:rsidP="00FF6B7D">
      <w:pPr>
        <w:spacing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(для родителей)</w:t>
      </w:r>
    </w:p>
    <w:p w:rsidR="00FF6B7D" w:rsidRPr="00BB1F4B" w:rsidRDefault="00FF6B7D" w:rsidP="00FF6B7D">
      <w:pPr>
        <w:tabs>
          <w:tab w:val="left" w:leader="underscore" w:pos="8324"/>
        </w:tabs>
        <w:spacing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ФИО</w:t>
      </w:r>
      <w:r w:rsidRPr="00BB1F4B">
        <w:rPr>
          <w:rFonts w:ascii="Times New Roman" w:eastAsia="Times New Roman" w:hAnsi="Times New Roman" w:cs="Times New Roman"/>
          <w:sz w:val="24"/>
          <w:szCs w:val="24"/>
          <w:lang w:eastAsia="ru-RU"/>
        </w:rPr>
        <w:tab/>
      </w:r>
    </w:p>
    <w:p w:rsidR="00FF6B7D" w:rsidRPr="00BB1F4B" w:rsidRDefault="00FF6B7D" w:rsidP="00FF6B7D">
      <w:pPr>
        <w:tabs>
          <w:tab w:val="left" w:leader="underscore" w:pos="8319"/>
        </w:tabs>
        <w:spacing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Состав семьи</w:t>
      </w:r>
      <w:r w:rsidRPr="00BB1F4B">
        <w:rPr>
          <w:rFonts w:ascii="Times New Roman" w:eastAsia="Times New Roman" w:hAnsi="Times New Roman" w:cs="Times New Roman"/>
          <w:sz w:val="24"/>
          <w:szCs w:val="24"/>
          <w:lang w:eastAsia="ru-RU"/>
        </w:rPr>
        <w:tab/>
      </w:r>
    </w:p>
    <w:p w:rsidR="00FF6B7D" w:rsidRPr="00BB1F4B" w:rsidRDefault="00FF6B7D" w:rsidP="00FF6B7D">
      <w:pPr>
        <w:spacing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1. Есть ли друзья у Вашего ребенка?</w:t>
      </w:r>
    </w:p>
    <w:p w:rsidR="00C3443A" w:rsidRPr="00BB1F4B" w:rsidRDefault="00C3443A" w:rsidP="00C3443A">
      <w:pPr>
        <w:spacing w:after="0" w:line="322" w:lineRule="exact"/>
        <w:ind w:left="40" w:right="360" w:firstLine="680"/>
        <w:jc w:val="both"/>
        <w:rPr>
          <w:rFonts w:ascii="Times New Roman" w:eastAsia="Times New Roman" w:hAnsi="Times New Roman" w:cs="Times New Roman"/>
          <w:sz w:val="24"/>
          <w:szCs w:val="24"/>
          <w:lang w:eastAsia="ru-RU"/>
        </w:rPr>
      </w:pPr>
    </w:p>
    <w:p w:rsidR="00D501B1" w:rsidRPr="0023772E" w:rsidRDefault="00D501B1" w:rsidP="0023772E">
      <w:pPr>
        <w:pStyle w:val="a3"/>
        <w:numPr>
          <w:ilvl w:val="0"/>
          <w:numId w:val="33"/>
        </w:numPr>
        <w:tabs>
          <w:tab w:val="left" w:pos="1169"/>
        </w:tabs>
        <w:spacing w:after="0" w:line="322" w:lineRule="exact"/>
        <w:ind w:right="100"/>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Как Вы выбираете игры и игрушки для малыша (просто так, с определенной целью, ориентируясь на автора, цену)?</w:t>
      </w:r>
    </w:p>
    <w:p w:rsidR="00D501B1" w:rsidRPr="00BB1F4B" w:rsidRDefault="00D501B1" w:rsidP="00CF2A60">
      <w:pPr>
        <w:numPr>
          <w:ilvl w:val="0"/>
          <w:numId w:val="33"/>
        </w:numPr>
        <w:tabs>
          <w:tab w:val="left" w:pos="1178"/>
        </w:tabs>
        <w:spacing w:after="0" w:line="322" w:lineRule="exact"/>
        <w:ind w:left="60" w:right="10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Покупаете ли ребенку игрушки народных промыслов (мат</w:t>
      </w:r>
      <w:r w:rsidRPr="00BB1F4B">
        <w:rPr>
          <w:rFonts w:ascii="Times New Roman" w:eastAsia="Times New Roman" w:hAnsi="Times New Roman" w:cs="Times New Roman"/>
          <w:sz w:val="24"/>
          <w:szCs w:val="24"/>
          <w:lang w:eastAsia="ru-RU"/>
        </w:rPr>
        <w:softHyphen/>
        <w:t>решка, дудочки, глиняные свистульки)?</w:t>
      </w:r>
    </w:p>
    <w:p w:rsidR="00D501B1" w:rsidRPr="00BB1F4B" w:rsidRDefault="00D501B1" w:rsidP="00CF2A60">
      <w:pPr>
        <w:numPr>
          <w:ilvl w:val="0"/>
          <w:numId w:val="33"/>
        </w:numPr>
        <w:tabs>
          <w:tab w:val="left" w:pos="1178"/>
        </w:tabs>
        <w:spacing w:after="0" w:line="322" w:lineRule="exact"/>
        <w:ind w:lef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какие игрушки больше всего любит играть Ваш ребенок?</w:t>
      </w:r>
    </w:p>
    <w:p w:rsidR="00D501B1" w:rsidRPr="00BB1F4B" w:rsidRDefault="00D501B1" w:rsidP="00CF2A60">
      <w:pPr>
        <w:numPr>
          <w:ilvl w:val="0"/>
          <w:numId w:val="33"/>
        </w:numPr>
        <w:tabs>
          <w:tab w:val="left" w:pos="1173"/>
        </w:tabs>
        <w:spacing w:after="0" w:line="322" w:lineRule="exact"/>
        <w:ind w:lef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 кем он играет дома?</w:t>
      </w:r>
    </w:p>
    <w:p w:rsidR="00D501B1" w:rsidRPr="00BB1F4B" w:rsidRDefault="00D501B1" w:rsidP="00CF2A60">
      <w:pPr>
        <w:numPr>
          <w:ilvl w:val="0"/>
          <w:numId w:val="33"/>
        </w:numPr>
        <w:tabs>
          <w:tab w:val="left" w:pos="1173"/>
        </w:tabs>
        <w:spacing w:after="0" w:line="322" w:lineRule="exact"/>
        <w:ind w:lef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Убирает ли ребенок игрушки (сам, вместе с Вами)?</w:t>
      </w:r>
    </w:p>
    <w:p w:rsidR="00D501B1" w:rsidRPr="00BB1F4B" w:rsidRDefault="00D501B1" w:rsidP="00CF2A60">
      <w:pPr>
        <w:numPr>
          <w:ilvl w:val="0"/>
          <w:numId w:val="33"/>
        </w:numPr>
        <w:tabs>
          <w:tab w:val="left" w:pos="1168"/>
        </w:tabs>
        <w:spacing w:after="0" w:line="322" w:lineRule="exact"/>
        <w:ind w:lef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 часто Вы покупаете игрушки?</w:t>
      </w:r>
    </w:p>
    <w:p w:rsidR="00D501B1" w:rsidRPr="00BB1F4B" w:rsidRDefault="00D501B1" w:rsidP="00CF2A60">
      <w:pPr>
        <w:numPr>
          <w:ilvl w:val="0"/>
          <w:numId w:val="33"/>
        </w:numPr>
        <w:tabs>
          <w:tab w:val="left" w:pos="1168"/>
        </w:tabs>
        <w:spacing w:after="0" w:line="322" w:lineRule="exact"/>
        <w:ind w:lef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 делаете, если игрушка сломалась?</w:t>
      </w:r>
    </w:p>
    <w:p w:rsidR="00D501B1" w:rsidRPr="00BB1F4B" w:rsidRDefault="00D501B1" w:rsidP="00CF2A60">
      <w:pPr>
        <w:numPr>
          <w:ilvl w:val="0"/>
          <w:numId w:val="33"/>
        </w:numPr>
        <w:tabs>
          <w:tab w:val="left" w:pos="1169"/>
        </w:tabs>
        <w:spacing w:after="0" w:line="322" w:lineRule="exact"/>
        <w:ind w:left="60" w:right="10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Играете ли Вы с ребенком в подвижные и народные игры («Каравай», «Пузырь»)?</w:t>
      </w:r>
    </w:p>
    <w:p w:rsidR="00D501B1" w:rsidRPr="00BB1F4B" w:rsidRDefault="00D501B1" w:rsidP="00CF2A60">
      <w:pPr>
        <w:numPr>
          <w:ilvl w:val="0"/>
          <w:numId w:val="33"/>
        </w:numPr>
        <w:tabs>
          <w:tab w:val="left" w:pos="1174"/>
        </w:tabs>
        <w:spacing w:after="420" w:line="322" w:lineRule="exact"/>
        <w:ind w:left="60" w:right="10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какие из настольных игр ребенок играет чаще всего (пира</w:t>
      </w:r>
      <w:r w:rsidRPr="00BB1F4B">
        <w:rPr>
          <w:rFonts w:ascii="Times New Roman" w:eastAsia="Times New Roman" w:hAnsi="Times New Roman" w:cs="Times New Roman"/>
          <w:sz w:val="24"/>
          <w:szCs w:val="24"/>
          <w:lang w:eastAsia="ru-RU"/>
        </w:rPr>
        <w:softHyphen/>
        <w:t>мидки, кубики, пазлы)?</w:t>
      </w:r>
    </w:p>
    <w:p w:rsidR="00D501B1" w:rsidRPr="00BB1F4B" w:rsidRDefault="00D501B1" w:rsidP="0023772E">
      <w:pPr>
        <w:spacing w:after="60" w:line="240" w:lineRule="auto"/>
        <w:jc w:val="center"/>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lastRenderedPageBreak/>
        <w:t>Приобщение детей к истокам русской культуры</w:t>
      </w:r>
    </w:p>
    <w:p w:rsidR="00D501B1" w:rsidRPr="00BB1F4B" w:rsidRDefault="00D501B1" w:rsidP="0023772E">
      <w:pPr>
        <w:spacing w:before="60" w:after="0" w:line="240" w:lineRule="auto"/>
        <w:jc w:val="center"/>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(для родителей)</w:t>
      </w:r>
    </w:p>
    <w:tbl>
      <w:tblPr>
        <w:tblW w:w="9912" w:type="dxa"/>
        <w:tblLayout w:type="fixed"/>
        <w:tblCellMar>
          <w:left w:w="0" w:type="dxa"/>
          <w:right w:w="0" w:type="dxa"/>
        </w:tblCellMar>
        <w:tblLook w:val="0000"/>
      </w:tblPr>
      <w:tblGrid>
        <w:gridCol w:w="1213"/>
        <w:gridCol w:w="8699"/>
      </w:tblGrid>
      <w:tr w:rsidR="00D501B1" w:rsidRPr="00BB1F4B" w:rsidTr="0023772E">
        <w:trPr>
          <w:trHeight w:val="407"/>
        </w:trPr>
        <w:tc>
          <w:tcPr>
            <w:tcW w:w="1213" w:type="dxa"/>
            <w:tcBorders>
              <w:top w:val="nil"/>
              <w:left w:val="nil"/>
              <w:bottom w:val="nil"/>
              <w:right w:val="nil"/>
            </w:tcBorders>
            <w:shd w:val="clear" w:color="auto" w:fill="FFFFFF"/>
          </w:tcPr>
          <w:p w:rsidR="00D501B1" w:rsidRPr="00BB1F4B" w:rsidRDefault="00D501B1" w:rsidP="00CF2A60">
            <w:pPr>
              <w:pStyle w:val="a3"/>
              <w:numPr>
                <w:ilvl w:val="0"/>
                <w:numId w:val="34"/>
              </w:numPr>
              <w:spacing w:after="0" w:line="240" w:lineRule="auto"/>
              <w:rPr>
                <w:rFonts w:ascii="Times New Roman" w:eastAsia="Times New Roman" w:hAnsi="Times New Roman" w:cs="Times New Roman"/>
                <w:sz w:val="24"/>
                <w:szCs w:val="24"/>
                <w:lang w:eastAsia="ru-RU"/>
              </w:rPr>
            </w:pPr>
          </w:p>
        </w:tc>
        <w:tc>
          <w:tcPr>
            <w:tcW w:w="8699" w:type="dxa"/>
            <w:tcBorders>
              <w:top w:val="nil"/>
              <w:left w:val="nil"/>
              <w:bottom w:val="nil"/>
              <w:right w:val="nil"/>
            </w:tcBorders>
            <w:shd w:val="clear" w:color="auto" w:fill="FFFFFF"/>
          </w:tcPr>
          <w:p w:rsidR="00D501B1" w:rsidRPr="00BB1F4B" w:rsidRDefault="00D501B1" w:rsidP="00D501B1">
            <w:pPr>
              <w:spacing w:after="0" w:line="240" w:lineRule="auto"/>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Можете ли Вы рассказать ребенку о традициях русского</w:t>
            </w:r>
          </w:p>
        </w:tc>
      </w:tr>
      <w:tr w:rsidR="00D501B1" w:rsidRPr="00BB1F4B" w:rsidTr="0023772E">
        <w:trPr>
          <w:trHeight w:val="345"/>
        </w:trPr>
        <w:tc>
          <w:tcPr>
            <w:tcW w:w="1213" w:type="dxa"/>
            <w:tcBorders>
              <w:top w:val="nil"/>
              <w:left w:val="nil"/>
              <w:bottom w:val="nil"/>
              <w:right w:val="nil"/>
            </w:tcBorders>
            <w:shd w:val="clear" w:color="auto" w:fill="FFFFFF"/>
          </w:tcPr>
          <w:p w:rsidR="00D501B1" w:rsidRPr="00BB1F4B" w:rsidRDefault="00D501B1" w:rsidP="00D501B1">
            <w:pPr>
              <w:spacing w:after="0" w:line="240" w:lineRule="auto"/>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народа:</w:t>
            </w:r>
          </w:p>
        </w:tc>
        <w:tc>
          <w:tcPr>
            <w:tcW w:w="8699" w:type="dxa"/>
            <w:tcBorders>
              <w:top w:val="nil"/>
              <w:left w:val="nil"/>
              <w:bottom w:val="nil"/>
              <w:right w:val="nil"/>
            </w:tcBorders>
            <w:shd w:val="clear" w:color="auto" w:fill="FFFFFF"/>
          </w:tcPr>
          <w:p w:rsidR="00D501B1" w:rsidRPr="00BB1F4B" w:rsidRDefault="00D501B1" w:rsidP="00D501B1">
            <w:pPr>
              <w:spacing w:after="0" w:line="240" w:lineRule="auto"/>
              <w:rPr>
                <w:rFonts w:ascii="Times New Roman" w:eastAsia="Times New Roman" w:hAnsi="Times New Roman" w:cs="Times New Roman"/>
                <w:sz w:val="24"/>
                <w:szCs w:val="24"/>
                <w:lang w:eastAsia="ru-RU"/>
              </w:rPr>
            </w:pPr>
          </w:p>
        </w:tc>
      </w:tr>
      <w:tr w:rsidR="00D501B1" w:rsidRPr="00BB1F4B" w:rsidTr="0023772E">
        <w:trPr>
          <w:trHeight w:val="373"/>
        </w:trPr>
        <w:tc>
          <w:tcPr>
            <w:tcW w:w="1213" w:type="dxa"/>
            <w:tcBorders>
              <w:top w:val="nil"/>
              <w:left w:val="nil"/>
              <w:bottom w:val="nil"/>
              <w:right w:val="nil"/>
            </w:tcBorders>
            <w:shd w:val="clear" w:color="auto" w:fill="FFFFFF"/>
          </w:tcPr>
          <w:p w:rsidR="00D501B1" w:rsidRPr="00BB1F4B" w:rsidRDefault="00D501B1" w:rsidP="00CF2A60">
            <w:pPr>
              <w:pStyle w:val="a3"/>
              <w:numPr>
                <w:ilvl w:val="0"/>
                <w:numId w:val="34"/>
              </w:numPr>
              <w:spacing w:after="0" w:line="240" w:lineRule="auto"/>
              <w:rPr>
                <w:rFonts w:ascii="Times New Roman" w:eastAsia="Times New Roman" w:hAnsi="Times New Roman" w:cs="Times New Roman"/>
                <w:sz w:val="24"/>
                <w:szCs w:val="24"/>
                <w:lang w:eastAsia="ru-RU"/>
              </w:rPr>
            </w:pPr>
          </w:p>
        </w:tc>
        <w:tc>
          <w:tcPr>
            <w:tcW w:w="8699" w:type="dxa"/>
            <w:tcBorders>
              <w:top w:val="nil"/>
              <w:left w:val="nil"/>
              <w:bottom w:val="nil"/>
              <w:right w:val="nil"/>
            </w:tcBorders>
            <w:shd w:val="clear" w:color="auto" w:fill="FFFFFF"/>
          </w:tcPr>
          <w:p w:rsidR="00D501B1" w:rsidRPr="00BB1F4B" w:rsidRDefault="00D501B1" w:rsidP="00D501B1">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 жили наши предки?</w:t>
            </w:r>
          </w:p>
        </w:tc>
      </w:tr>
      <w:tr w:rsidR="00D501B1" w:rsidRPr="00BB1F4B" w:rsidTr="0023772E">
        <w:trPr>
          <w:trHeight w:val="373"/>
        </w:trPr>
        <w:tc>
          <w:tcPr>
            <w:tcW w:w="1213" w:type="dxa"/>
            <w:tcBorders>
              <w:top w:val="nil"/>
              <w:left w:val="nil"/>
              <w:bottom w:val="nil"/>
              <w:right w:val="nil"/>
            </w:tcBorders>
            <w:shd w:val="clear" w:color="auto" w:fill="FFFFFF"/>
          </w:tcPr>
          <w:p w:rsidR="00D501B1" w:rsidRPr="00BB1F4B" w:rsidRDefault="00D501B1" w:rsidP="00CF2A60">
            <w:pPr>
              <w:pStyle w:val="a3"/>
              <w:numPr>
                <w:ilvl w:val="0"/>
                <w:numId w:val="34"/>
              </w:numPr>
              <w:spacing w:after="0" w:line="240" w:lineRule="auto"/>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w:t>
            </w:r>
          </w:p>
        </w:tc>
        <w:tc>
          <w:tcPr>
            <w:tcW w:w="8699" w:type="dxa"/>
            <w:tcBorders>
              <w:top w:val="nil"/>
              <w:left w:val="nil"/>
              <w:bottom w:val="nil"/>
              <w:right w:val="nil"/>
            </w:tcBorders>
            <w:shd w:val="clear" w:color="auto" w:fill="FFFFFF"/>
          </w:tcPr>
          <w:p w:rsidR="00D501B1" w:rsidRPr="00BB1F4B" w:rsidRDefault="00D501B1" w:rsidP="00D501B1">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Какими занимались ремеслами?</w:t>
            </w:r>
          </w:p>
        </w:tc>
      </w:tr>
      <w:tr w:rsidR="00D501B1" w:rsidRPr="00BB1F4B" w:rsidTr="0023772E">
        <w:trPr>
          <w:trHeight w:val="373"/>
        </w:trPr>
        <w:tc>
          <w:tcPr>
            <w:tcW w:w="1213" w:type="dxa"/>
            <w:tcBorders>
              <w:top w:val="nil"/>
              <w:left w:val="nil"/>
              <w:bottom w:val="nil"/>
              <w:right w:val="nil"/>
            </w:tcBorders>
            <w:shd w:val="clear" w:color="auto" w:fill="FFFFFF"/>
          </w:tcPr>
          <w:p w:rsidR="00D501B1" w:rsidRPr="00BB1F4B" w:rsidRDefault="00D501B1" w:rsidP="00CF2A60">
            <w:pPr>
              <w:pStyle w:val="a3"/>
              <w:numPr>
                <w:ilvl w:val="0"/>
                <w:numId w:val="34"/>
              </w:numPr>
              <w:spacing w:after="0" w:line="240" w:lineRule="auto"/>
              <w:rPr>
                <w:rFonts w:ascii="Times New Roman" w:eastAsia="Times New Roman" w:hAnsi="Times New Roman" w:cs="Times New Roman"/>
                <w:sz w:val="24"/>
                <w:szCs w:val="24"/>
                <w:lang w:eastAsia="ru-RU"/>
              </w:rPr>
            </w:pPr>
          </w:p>
        </w:tc>
        <w:tc>
          <w:tcPr>
            <w:tcW w:w="8699" w:type="dxa"/>
            <w:tcBorders>
              <w:top w:val="nil"/>
              <w:left w:val="nil"/>
              <w:bottom w:val="nil"/>
              <w:right w:val="nil"/>
            </w:tcBorders>
            <w:shd w:val="clear" w:color="auto" w:fill="FFFFFF"/>
          </w:tcPr>
          <w:p w:rsidR="00D501B1" w:rsidRPr="00BB1F4B" w:rsidRDefault="00D501B1" w:rsidP="00D501B1">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 сеяли хлеб?</w:t>
            </w:r>
          </w:p>
        </w:tc>
      </w:tr>
      <w:tr w:rsidR="00D501B1" w:rsidRPr="00BB1F4B" w:rsidTr="0023772E">
        <w:trPr>
          <w:trHeight w:val="395"/>
        </w:trPr>
        <w:tc>
          <w:tcPr>
            <w:tcW w:w="1213" w:type="dxa"/>
            <w:tcBorders>
              <w:top w:val="nil"/>
              <w:left w:val="nil"/>
              <w:bottom w:val="nil"/>
              <w:right w:val="nil"/>
            </w:tcBorders>
            <w:shd w:val="clear" w:color="auto" w:fill="FFFFFF"/>
          </w:tcPr>
          <w:p w:rsidR="00D501B1" w:rsidRPr="00BB1F4B" w:rsidRDefault="00D501B1" w:rsidP="00CF2A60">
            <w:pPr>
              <w:pStyle w:val="a3"/>
              <w:numPr>
                <w:ilvl w:val="0"/>
                <w:numId w:val="34"/>
              </w:numPr>
              <w:spacing w:after="0" w:line="240" w:lineRule="auto"/>
              <w:rPr>
                <w:rFonts w:ascii="Times New Roman" w:eastAsia="Times New Roman" w:hAnsi="Times New Roman" w:cs="Times New Roman"/>
                <w:sz w:val="24"/>
                <w:szCs w:val="24"/>
                <w:lang w:eastAsia="ru-RU"/>
              </w:rPr>
            </w:pPr>
          </w:p>
        </w:tc>
        <w:tc>
          <w:tcPr>
            <w:tcW w:w="8699" w:type="dxa"/>
            <w:tcBorders>
              <w:top w:val="nil"/>
              <w:left w:val="nil"/>
              <w:bottom w:val="nil"/>
              <w:right w:val="nil"/>
            </w:tcBorders>
            <w:shd w:val="clear" w:color="auto" w:fill="FFFFFF"/>
          </w:tcPr>
          <w:p w:rsidR="00D501B1" w:rsidRPr="00BB1F4B" w:rsidRDefault="00D501B1" w:rsidP="00D501B1">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Какую на Руси носили одежду?</w:t>
            </w:r>
          </w:p>
        </w:tc>
      </w:tr>
      <w:tr w:rsidR="00D501B1" w:rsidRPr="00BB1F4B" w:rsidTr="0023772E">
        <w:trPr>
          <w:trHeight w:val="390"/>
        </w:trPr>
        <w:tc>
          <w:tcPr>
            <w:tcW w:w="1213" w:type="dxa"/>
            <w:tcBorders>
              <w:top w:val="nil"/>
              <w:left w:val="nil"/>
              <w:bottom w:val="nil"/>
              <w:right w:val="nil"/>
            </w:tcBorders>
            <w:shd w:val="clear" w:color="auto" w:fill="FFFFFF"/>
          </w:tcPr>
          <w:p w:rsidR="00D501B1" w:rsidRPr="00BB1F4B" w:rsidRDefault="00D501B1" w:rsidP="00CF2A60">
            <w:pPr>
              <w:pStyle w:val="a3"/>
              <w:numPr>
                <w:ilvl w:val="0"/>
                <w:numId w:val="34"/>
              </w:numPr>
              <w:spacing w:after="0" w:line="240" w:lineRule="auto"/>
              <w:rPr>
                <w:rFonts w:ascii="Times New Roman" w:eastAsia="Times New Roman" w:hAnsi="Times New Roman" w:cs="Times New Roman"/>
                <w:sz w:val="24"/>
                <w:szCs w:val="24"/>
                <w:lang w:eastAsia="ru-RU"/>
              </w:rPr>
            </w:pPr>
          </w:p>
        </w:tc>
        <w:tc>
          <w:tcPr>
            <w:tcW w:w="8699" w:type="dxa"/>
            <w:tcBorders>
              <w:top w:val="nil"/>
              <w:left w:val="nil"/>
              <w:bottom w:val="nil"/>
              <w:right w:val="nil"/>
            </w:tcBorders>
            <w:shd w:val="clear" w:color="auto" w:fill="FFFFFF"/>
          </w:tcPr>
          <w:p w:rsidR="00D501B1" w:rsidRPr="00BB1F4B" w:rsidRDefault="00D501B1" w:rsidP="00D501B1">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Знаете ли Вы русские праздники?</w:t>
            </w:r>
          </w:p>
        </w:tc>
      </w:tr>
      <w:tr w:rsidR="00D501B1" w:rsidRPr="00BB1F4B" w:rsidTr="0023772E">
        <w:trPr>
          <w:trHeight w:val="367"/>
        </w:trPr>
        <w:tc>
          <w:tcPr>
            <w:tcW w:w="1213" w:type="dxa"/>
            <w:tcBorders>
              <w:top w:val="nil"/>
              <w:left w:val="nil"/>
              <w:bottom w:val="nil"/>
              <w:right w:val="nil"/>
            </w:tcBorders>
            <w:shd w:val="clear" w:color="auto" w:fill="FFFFFF"/>
          </w:tcPr>
          <w:p w:rsidR="00D501B1" w:rsidRPr="00BB1F4B" w:rsidRDefault="00D501B1" w:rsidP="00CF2A60">
            <w:pPr>
              <w:pStyle w:val="a3"/>
              <w:numPr>
                <w:ilvl w:val="0"/>
                <w:numId w:val="34"/>
              </w:numPr>
              <w:spacing w:after="0" w:line="240" w:lineRule="auto"/>
              <w:rPr>
                <w:rFonts w:ascii="Times New Roman" w:eastAsia="Times New Roman" w:hAnsi="Times New Roman" w:cs="Times New Roman"/>
                <w:sz w:val="24"/>
                <w:szCs w:val="24"/>
                <w:lang w:eastAsia="ru-RU"/>
              </w:rPr>
            </w:pPr>
          </w:p>
        </w:tc>
        <w:tc>
          <w:tcPr>
            <w:tcW w:w="8699" w:type="dxa"/>
            <w:tcBorders>
              <w:top w:val="nil"/>
              <w:left w:val="nil"/>
              <w:bottom w:val="nil"/>
              <w:right w:val="nil"/>
            </w:tcBorders>
            <w:shd w:val="clear" w:color="auto" w:fill="FFFFFF"/>
          </w:tcPr>
          <w:p w:rsidR="00D501B1" w:rsidRPr="00BB1F4B" w:rsidRDefault="00D501B1" w:rsidP="00D501B1">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Нужно ли ребенку давать толкования старославянских слов?</w:t>
            </w:r>
          </w:p>
        </w:tc>
      </w:tr>
      <w:tr w:rsidR="00D501B1" w:rsidRPr="00BB1F4B" w:rsidTr="0023772E">
        <w:trPr>
          <w:trHeight w:val="383"/>
        </w:trPr>
        <w:tc>
          <w:tcPr>
            <w:tcW w:w="1213" w:type="dxa"/>
            <w:tcBorders>
              <w:top w:val="nil"/>
              <w:left w:val="nil"/>
              <w:bottom w:val="nil"/>
              <w:right w:val="nil"/>
            </w:tcBorders>
            <w:shd w:val="clear" w:color="auto" w:fill="FFFFFF"/>
          </w:tcPr>
          <w:p w:rsidR="00D501B1" w:rsidRPr="00BB1F4B" w:rsidRDefault="00D501B1" w:rsidP="00CF2A60">
            <w:pPr>
              <w:pStyle w:val="a3"/>
              <w:numPr>
                <w:ilvl w:val="0"/>
                <w:numId w:val="34"/>
              </w:numPr>
              <w:spacing w:after="0" w:line="240" w:lineRule="auto"/>
              <w:rPr>
                <w:rFonts w:ascii="Times New Roman" w:eastAsia="Times New Roman" w:hAnsi="Times New Roman" w:cs="Times New Roman"/>
                <w:sz w:val="24"/>
                <w:szCs w:val="24"/>
                <w:lang w:eastAsia="ru-RU"/>
              </w:rPr>
            </w:pPr>
          </w:p>
        </w:tc>
        <w:tc>
          <w:tcPr>
            <w:tcW w:w="8699" w:type="dxa"/>
            <w:tcBorders>
              <w:top w:val="nil"/>
              <w:left w:val="nil"/>
              <w:bottom w:val="nil"/>
              <w:right w:val="nil"/>
            </w:tcBorders>
            <w:shd w:val="clear" w:color="auto" w:fill="FFFFFF"/>
          </w:tcPr>
          <w:p w:rsidR="00D501B1" w:rsidRPr="00BB1F4B" w:rsidRDefault="00D501B1" w:rsidP="00D501B1">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Нужно ли соблюдать обряды, традиции?</w:t>
            </w:r>
          </w:p>
        </w:tc>
      </w:tr>
      <w:tr w:rsidR="00D501B1" w:rsidRPr="00BB1F4B" w:rsidTr="0023772E">
        <w:trPr>
          <w:trHeight w:val="383"/>
        </w:trPr>
        <w:tc>
          <w:tcPr>
            <w:tcW w:w="1213" w:type="dxa"/>
            <w:tcBorders>
              <w:top w:val="nil"/>
              <w:left w:val="nil"/>
              <w:bottom w:val="nil"/>
              <w:right w:val="nil"/>
            </w:tcBorders>
            <w:shd w:val="clear" w:color="auto" w:fill="FFFFFF"/>
          </w:tcPr>
          <w:p w:rsidR="00D501B1" w:rsidRPr="00BB1F4B" w:rsidRDefault="00D501B1" w:rsidP="00CF2A60">
            <w:pPr>
              <w:pStyle w:val="a3"/>
              <w:numPr>
                <w:ilvl w:val="0"/>
                <w:numId w:val="34"/>
              </w:numPr>
              <w:spacing w:after="0" w:line="240" w:lineRule="auto"/>
              <w:rPr>
                <w:rFonts w:ascii="Times New Roman" w:eastAsia="Times New Roman" w:hAnsi="Times New Roman" w:cs="Times New Roman"/>
                <w:sz w:val="24"/>
                <w:szCs w:val="24"/>
                <w:lang w:eastAsia="ru-RU"/>
              </w:rPr>
            </w:pPr>
          </w:p>
        </w:tc>
        <w:tc>
          <w:tcPr>
            <w:tcW w:w="8699" w:type="dxa"/>
            <w:tcBorders>
              <w:top w:val="nil"/>
              <w:left w:val="nil"/>
              <w:bottom w:val="nil"/>
              <w:right w:val="nil"/>
            </w:tcBorders>
            <w:shd w:val="clear" w:color="auto" w:fill="FFFFFF"/>
          </w:tcPr>
          <w:p w:rsidR="00D501B1" w:rsidRPr="00BB1F4B" w:rsidRDefault="00D501B1" w:rsidP="00D501B1">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Необходимо ли сохранять уважение к предметам старины?</w:t>
            </w:r>
          </w:p>
        </w:tc>
      </w:tr>
      <w:tr w:rsidR="00D501B1" w:rsidRPr="00BB1F4B" w:rsidTr="0023772E">
        <w:trPr>
          <w:trHeight w:val="383"/>
        </w:trPr>
        <w:tc>
          <w:tcPr>
            <w:tcW w:w="1213" w:type="dxa"/>
            <w:tcBorders>
              <w:top w:val="nil"/>
              <w:left w:val="nil"/>
              <w:bottom w:val="nil"/>
              <w:right w:val="nil"/>
            </w:tcBorders>
            <w:shd w:val="clear" w:color="auto" w:fill="FFFFFF"/>
          </w:tcPr>
          <w:p w:rsidR="00D501B1" w:rsidRPr="00BB1F4B" w:rsidRDefault="00D501B1" w:rsidP="00CF2A60">
            <w:pPr>
              <w:pStyle w:val="a3"/>
              <w:numPr>
                <w:ilvl w:val="0"/>
                <w:numId w:val="34"/>
              </w:numPr>
              <w:spacing w:after="0" w:line="240" w:lineRule="auto"/>
              <w:rPr>
                <w:rFonts w:ascii="Times New Roman" w:eastAsia="Times New Roman" w:hAnsi="Times New Roman" w:cs="Times New Roman"/>
                <w:sz w:val="24"/>
                <w:szCs w:val="24"/>
                <w:lang w:eastAsia="ru-RU"/>
              </w:rPr>
            </w:pPr>
          </w:p>
        </w:tc>
        <w:tc>
          <w:tcPr>
            <w:tcW w:w="8699" w:type="dxa"/>
            <w:tcBorders>
              <w:top w:val="nil"/>
              <w:left w:val="nil"/>
              <w:bottom w:val="nil"/>
              <w:right w:val="nil"/>
            </w:tcBorders>
            <w:shd w:val="clear" w:color="auto" w:fill="FFFFFF"/>
          </w:tcPr>
          <w:p w:rsidR="00D501B1" w:rsidRPr="00BB1F4B" w:rsidRDefault="00D501B1" w:rsidP="00D501B1">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Надо ли знать народные сказки и былины?</w:t>
            </w:r>
          </w:p>
        </w:tc>
      </w:tr>
      <w:tr w:rsidR="00D501B1" w:rsidRPr="00BB1F4B" w:rsidTr="0023772E">
        <w:trPr>
          <w:trHeight w:val="434"/>
        </w:trPr>
        <w:tc>
          <w:tcPr>
            <w:tcW w:w="1213" w:type="dxa"/>
            <w:tcBorders>
              <w:top w:val="nil"/>
              <w:left w:val="nil"/>
              <w:bottom w:val="nil"/>
              <w:right w:val="nil"/>
            </w:tcBorders>
            <w:shd w:val="clear" w:color="auto" w:fill="FFFFFF"/>
          </w:tcPr>
          <w:p w:rsidR="00D501B1" w:rsidRPr="00BB1F4B" w:rsidRDefault="00D501B1" w:rsidP="00CF2A60">
            <w:pPr>
              <w:pStyle w:val="a3"/>
              <w:numPr>
                <w:ilvl w:val="0"/>
                <w:numId w:val="34"/>
              </w:numPr>
              <w:spacing w:after="0" w:line="240" w:lineRule="auto"/>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w:t>
            </w:r>
          </w:p>
        </w:tc>
        <w:tc>
          <w:tcPr>
            <w:tcW w:w="8699" w:type="dxa"/>
            <w:tcBorders>
              <w:top w:val="nil"/>
              <w:left w:val="nil"/>
              <w:bottom w:val="nil"/>
              <w:right w:val="nil"/>
            </w:tcBorders>
            <w:shd w:val="clear" w:color="auto" w:fill="FFFFFF"/>
          </w:tcPr>
          <w:p w:rsidR="0023772E" w:rsidRPr="00BB1F4B" w:rsidRDefault="00D501B1" w:rsidP="0023772E">
            <w:pPr>
              <w:spacing w:after="0" w:line="322"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Должны ли рассказывать об истоках русской культуры в </w:t>
            </w:r>
            <w:r w:rsidR="0023772E">
              <w:rPr>
                <w:rFonts w:ascii="Times New Roman" w:eastAsia="Times New Roman" w:hAnsi="Times New Roman" w:cs="Times New Roman"/>
                <w:sz w:val="24"/>
                <w:szCs w:val="24"/>
                <w:lang w:eastAsia="ru-RU"/>
              </w:rPr>
              <w:t>дет</w:t>
            </w:r>
            <w:r w:rsidR="0023772E" w:rsidRPr="00BB1F4B">
              <w:rPr>
                <w:rFonts w:ascii="Times New Roman" w:eastAsia="Times New Roman" w:hAnsi="Times New Roman" w:cs="Times New Roman"/>
                <w:sz w:val="24"/>
                <w:szCs w:val="24"/>
                <w:lang w:eastAsia="ru-RU"/>
              </w:rPr>
              <w:t>ском саду?</w:t>
            </w:r>
          </w:p>
          <w:p w:rsidR="00D501B1" w:rsidRPr="00BB1F4B" w:rsidRDefault="00D501B1" w:rsidP="0023772E">
            <w:pPr>
              <w:spacing w:after="0" w:line="240" w:lineRule="auto"/>
              <w:ind w:left="120"/>
              <w:rPr>
                <w:rFonts w:ascii="Times New Roman" w:eastAsia="Times New Roman" w:hAnsi="Times New Roman" w:cs="Times New Roman"/>
                <w:sz w:val="24"/>
                <w:szCs w:val="24"/>
                <w:lang w:eastAsia="ru-RU"/>
              </w:rPr>
            </w:pPr>
          </w:p>
        </w:tc>
      </w:tr>
      <w:tr w:rsidR="0023772E" w:rsidRPr="00BB1F4B" w:rsidTr="0023772E">
        <w:trPr>
          <w:trHeight w:val="87"/>
        </w:trPr>
        <w:tc>
          <w:tcPr>
            <w:tcW w:w="1213" w:type="dxa"/>
            <w:tcBorders>
              <w:top w:val="nil"/>
              <w:left w:val="nil"/>
              <w:bottom w:val="nil"/>
              <w:right w:val="nil"/>
            </w:tcBorders>
            <w:shd w:val="clear" w:color="auto" w:fill="FFFFFF"/>
          </w:tcPr>
          <w:p w:rsidR="0023772E" w:rsidRPr="0023772E" w:rsidRDefault="0023772E" w:rsidP="0023772E">
            <w:pPr>
              <w:spacing w:after="0" w:line="240" w:lineRule="auto"/>
              <w:rPr>
                <w:rFonts w:ascii="Times New Roman" w:eastAsia="Times New Roman" w:hAnsi="Times New Roman" w:cs="Times New Roman"/>
                <w:sz w:val="24"/>
                <w:szCs w:val="24"/>
                <w:lang w:eastAsia="ru-RU"/>
              </w:rPr>
            </w:pPr>
          </w:p>
        </w:tc>
        <w:tc>
          <w:tcPr>
            <w:tcW w:w="8699" w:type="dxa"/>
            <w:tcBorders>
              <w:top w:val="nil"/>
              <w:left w:val="nil"/>
              <w:bottom w:val="nil"/>
              <w:right w:val="nil"/>
            </w:tcBorders>
            <w:shd w:val="clear" w:color="auto" w:fill="FFFFFF"/>
          </w:tcPr>
          <w:p w:rsidR="0023772E" w:rsidRPr="00BB1F4B" w:rsidRDefault="0023772E" w:rsidP="0023772E">
            <w:pPr>
              <w:spacing w:after="0" w:line="322" w:lineRule="exact"/>
              <w:rPr>
                <w:rFonts w:ascii="Times New Roman" w:eastAsia="Times New Roman" w:hAnsi="Times New Roman" w:cs="Times New Roman"/>
                <w:sz w:val="24"/>
                <w:szCs w:val="24"/>
                <w:lang w:eastAsia="ru-RU"/>
              </w:rPr>
            </w:pPr>
          </w:p>
        </w:tc>
      </w:tr>
    </w:tbl>
    <w:p w:rsidR="00D501B1" w:rsidRPr="0023772E" w:rsidRDefault="0023772E" w:rsidP="0023772E">
      <w:pPr>
        <w:pStyle w:val="a3"/>
        <w:numPr>
          <w:ilvl w:val="0"/>
          <w:numId w:val="34"/>
        </w:numPr>
        <w:spacing w:after="0" w:line="322" w:lineRule="exact"/>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 xml:space="preserve"> </w:t>
      </w:r>
      <w:r w:rsidR="00D501B1" w:rsidRPr="0023772E">
        <w:rPr>
          <w:rFonts w:ascii="Times New Roman" w:eastAsia="Times New Roman" w:hAnsi="Times New Roman" w:cs="Times New Roman"/>
          <w:sz w:val="24"/>
          <w:szCs w:val="24"/>
          <w:lang w:eastAsia="ru-RU"/>
        </w:rPr>
        <w:t>Какие народные игры Вам известны?</w:t>
      </w:r>
    </w:p>
    <w:p w:rsidR="00D501B1" w:rsidRPr="00BB1F4B" w:rsidRDefault="00D501B1" w:rsidP="00CF2A60">
      <w:pPr>
        <w:pStyle w:val="a3"/>
        <w:numPr>
          <w:ilvl w:val="0"/>
          <w:numId w:val="34"/>
        </w:numPr>
        <w:spacing w:after="0" w:line="322" w:lineRule="exact"/>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Играете ли Вы в них с ребенком?</w:t>
      </w:r>
    </w:p>
    <w:p w:rsidR="00D501B1" w:rsidRPr="00BB1F4B" w:rsidRDefault="00D501B1" w:rsidP="00CF2A60">
      <w:pPr>
        <w:pStyle w:val="a3"/>
        <w:numPr>
          <w:ilvl w:val="0"/>
          <w:numId w:val="34"/>
        </w:numPr>
        <w:tabs>
          <w:tab w:val="left" w:pos="1154"/>
        </w:tabs>
        <w:spacing w:after="0" w:line="643"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Ходите ли Вы в музеи (исторический, краеведческий и др.).</w:t>
      </w:r>
    </w:p>
    <w:p w:rsidR="00D501B1" w:rsidRPr="00BB1F4B" w:rsidRDefault="00D501B1" w:rsidP="00D501B1">
      <w:pPr>
        <w:spacing w:after="0" w:line="643" w:lineRule="exact"/>
        <w:ind w:left="760" w:right="2300" w:hanging="700"/>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Сценарий конкурса «Семья года» (моя родословная) Задачи:</w:t>
      </w:r>
    </w:p>
    <w:p w:rsidR="00D501B1" w:rsidRPr="00BB1F4B" w:rsidRDefault="00D501B1" w:rsidP="00CF2A60">
      <w:pPr>
        <w:pStyle w:val="a3"/>
        <w:numPr>
          <w:ilvl w:val="2"/>
          <w:numId w:val="34"/>
        </w:numPr>
        <w:tabs>
          <w:tab w:val="left" w:pos="1102"/>
        </w:tabs>
        <w:spacing w:after="0" w:line="322" w:lineRule="exact"/>
        <w:ind w:right="1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Укреплять взаимодействие ДОУ с семьями воспитанников, активизировать педагогическое общение родителей с детьми.</w:t>
      </w:r>
    </w:p>
    <w:p w:rsidR="00D501B1" w:rsidRPr="00BB1F4B" w:rsidRDefault="00D501B1" w:rsidP="00CF2A60">
      <w:pPr>
        <w:numPr>
          <w:ilvl w:val="2"/>
          <w:numId w:val="34"/>
        </w:numPr>
        <w:tabs>
          <w:tab w:val="left" w:pos="1049"/>
        </w:tabs>
        <w:spacing w:after="0" w:line="322" w:lineRule="exact"/>
        <w:ind w:left="60" w:right="10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Развивать интеллектуальную и творческую инициативу детей и взрослых.</w:t>
      </w:r>
    </w:p>
    <w:p w:rsidR="00D501B1" w:rsidRPr="00BB1F4B" w:rsidRDefault="00D501B1" w:rsidP="00D501B1">
      <w:pPr>
        <w:spacing w:after="0" w:line="322" w:lineRule="exact"/>
        <w:ind w:lef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pacing w:val="-20"/>
          <w:sz w:val="24"/>
          <w:szCs w:val="24"/>
          <w:lang w:eastAsia="ru-RU"/>
        </w:rPr>
        <w:t>Предварительная работа:</w:t>
      </w:r>
    </w:p>
    <w:p w:rsidR="00D72A67" w:rsidRPr="00BB1F4B" w:rsidRDefault="00D72A67" w:rsidP="00D501B1">
      <w:pPr>
        <w:spacing w:after="0" w:line="317" w:lineRule="exact"/>
        <w:ind w:right="20"/>
        <w:jc w:val="both"/>
        <w:rPr>
          <w:rFonts w:ascii="Times New Roman" w:eastAsia="Times New Roman" w:hAnsi="Times New Roman" w:cs="Times New Roman"/>
          <w:sz w:val="24"/>
          <w:szCs w:val="24"/>
          <w:lang w:eastAsia="ru-RU"/>
        </w:rPr>
      </w:pP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Консультативная помощь родителям в разработке авторских проектов, распределение обязанностей между родителями и детьми. Совместное изготовление, детьми и родителей, семейных логотипов, презентаций. Разработать листовку с условиями конкурса. Составить текст объявления о проведении конкурса заранее. При подготовке конкурса необходимо определить цель проведения, участников, со</w:t>
      </w:r>
      <w:r w:rsidRPr="00BB1F4B">
        <w:rPr>
          <w:rFonts w:ascii="Times New Roman" w:eastAsia="Times New Roman" w:hAnsi="Times New Roman" w:cs="Times New Roman"/>
          <w:sz w:val="24"/>
          <w:szCs w:val="24"/>
          <w:lang w:eastAsia="ru-RU"/>
        </w:rPr>
        <w:softHyphen/>
        <w:t>став жюри, критерии оценки, награждение победителей. Выставка участников конкурса «Чем богаты, тем и рады». Подготовить грамо</w:t>
      </w:r>
      <w:r w:rsidRPr="00BB1F4B">
        <w:rPr>
          <w:rFonts w:ascii="Times New Roman" w:eastAsia="Times New Roman" w:hAnsi="Times New Roman" w:cs="Times New Roman"/>
          <w:sz w:val="24"/>
          <w:szCs w:val="24"/>
          <w:lang w:eastAsia="ru-RU"/>
        </w:rPr>
        <w:softHyphen/>
        <w:t>ты, подарки по номинации «Семье победительнице». Важным момен</w:t>
      </w:r>
      <w:r w:rsidRPr="00BB1F4B">
        <w:rPr>
          <w:rFonts w:ascii="Times New Roman" w:eastAsia="Times New Roman" w:hAnsi="Times New Roman" w:cs="Times New Roman"/>
          <w:sz w:val="24"/>
          <w:szCs w:val="24"/>
          <w:lang w:eastAsia="ru-RU"/>
        </w:rPr>
        <w:softHyphen/>
        <w:t>том проведения конкурса вызвать соревновательный дух, который поможет объединиться родителям групп, повысить инициативность неактивных родителей, выявить уникальные опыты проведения се</w:t>
      </w:r>
      <w:r w:rsidRPr="00BB1F4B">
        <w:rPr>
          <w:rFonts w:ascii="Times New Roman" w:eastAsia="Times New Roman" w:hAnsi="Times New Roman" w:cs="Times New Roman"/>
          <w:sz w:val="24"/>
          <w:szCs w:val="24"/>
          <w:lang w:eastAsia="ru-RU"/>
        </w:rPr>
        <w:softHyphen/>
        <w:t>мейных праздников, выходных дней.</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Члены жюри:</w:t>
      </w:r>
      <w:r w:rsidRPr="00BB1F4B">
        <w:rPr>
          <w:rFonts w:ascii="Times New Roman" w:eastAsia="Times New Roman" w:hAnsi="Times New Roman" w:cs="Times New Roman"/>
          <w:sz w:val="24"/>
          <w:szCs w:val="24"/>
          <w:lang w:eastAsia="ru-RU"/>
        </w:rPr>
        <w:t xml:space="preserve"> фамилия, имя, отчество.</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Сценарное описание</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Музыкальный зал оформлен в стиле уютной домашней обста</w:t>
      </w:r>
      <w:r w:rsidRPr="00BB1F4B">
        <w:rPr>
          <w:rFonts w:ascii="Times New Roman" w:eastAsia="Times New Roman" w:hAnsi="Times New Roman" w:cs="Times New Roman"/>
          <w:sz w:val="24"/>
          <w:szCs w:val="24"/>
          <w:lang w:eastAsia="ru-RU"/>
        </w:rPr>
        <w:softHyphen/>
        <w:t>новки: стол, на столе угощение, т.е. то, что ели и чем угощали по тра</w:t>
      </w:r>
      <w:r w:rsidRPr="00BB1F4B">
        <w:rPr>
          <w:rFonts w:ascii="Times New Roman" w:eastAsia="Times New Roman" w:hAnsi="Times New Roman" w:cs="Times New Roman"/>
          <w:sz w:val="24"/>
          <w:szCs w:val="24"/>
          <w:lang w:eastAsia="ru-RU"/>
        </w:rPr>
        <w:softHyphen/>
        <w:t>диции, во время народного праздника. Самовар украшает своим блес</w:t>
      </w:r>
      <w:r w:rsidRPr="00BB1F4B">
        <w:rPr>
          <w:rFonts w:ascii="Times New Roman" w:eastAsia="Times New Roman" w:hAnsi="Times New Roman" w:cs="Times New Roman"/>
          <w:sz w:val="24"/>
          <w:szCs w:val="24"/>
          <w:lang w:eastAsia="ru-RU"/>
        </w:rPr>
        <w:softHyphen/>
        <w:t xml:space="preserve">ком, символизируя праздник (квасник, кувшин для меда, </w:t>
      </w:r>
      <w:r w:rsidRPr="00BB1F4B">
        <w:rPr>
          <w:rFonts w:ascii="Times New Roman" w:eastAsia="Times New Roman" w:hAnsi="Times New Roman" w:cs="Times New Roman"/>
          <w:sz w:val="24"/>
          <w:szCs w:val="24"/>
          <w:lang w:eastAsia="ru-RU"/>
        </w:rPr>
        <w:lastRenderedPageBreak/>
        <w:t>крынки, на блюдах блины, хлеб, пироги, козули (фигуры в виде животных), кала</w:t>
      </w:r>
      <w:r w:rsidRPr="00BB1F4B">
        <w:rPr>
          <w:rFonts w:ascii="Times New Roman" w:eastAsia="Times New Roman" w:hAnsi="Times New Roman" w:cs="Times New Roman"/>
          <w:sz w:val="24"/>
          <w:szCs w:val="24"/>
          <w:lang w:eastAsia="ru-RU"/>
        </w:rPr>
        <w:softHyphen/>
        <w:t>чи, каша с изюмом, картофель отварной, соленья).</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Музыка</w:t>
      </w:r>
      <w:r w:rsidRPr="00BB1F4B">
        <w:rPr>
          <w:rFonts w:ascii="Times New Roman" w:eastAsia="Times New Roman" w:hAnsi="Times New Roman" w:cs="Times New Roman"/>
          <w:sz w:val="24"/>
          <w:szCs w:val="24"/>
          <w:lang w:eastAsia="ru-RU"/>
        </w:rPr>
        <w:t xml:space="preserve"> фанфары В.Саткеева.</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Русская изба - «Чем богаты, тем и рады»</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Лозунг (центральная стена) - «Мы желаем счастья вам».</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Ведущие: Он и Она (</w:t>
      </w:r>
      <w:r w:rsidRPr="00BB1F4B">
        <w:rPr>
          <w:rFonts w:ascii="Times New Roman" w:eastAsia="Times New Roman" w:hAnsi="Times New Roman" w:cs="Times New Roman"/>
          <w:i/>
          <w:iCs/>
          <w:sz w:val="24"/>
          <w:szCs w:val="24"/>
          <w:lang w:eastAsia="ru-RU"/>
        </w:rPr>
        <w:t>ведущие входят в зал с большими связками воздушных шаров, на каждом написано фамилия и имя семьи).</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Добрый вечер, дорогие гости.</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Здравствуйте, дорогие друзья! Мы рады Вас видеть у нас в гостях на конкурсе «Лучшая семья года МДОУ «Детский сад № 121»».</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 может быть семьи дороже?</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Теплом встречает отчий дом,</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Здесь ждут тебя всегда с любовью,</w:t>
      </w:r>
    </w:p>
    <w:p w:rsidR="00D501B1" w:rsidRPr="00BB1F4B" w:rsidRDefault="00D501B1" w:rsidP="00D501B1">
      <w:pPr>
        <w:spacing w:after="30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 провожают в путь с добром!</w:t>
      </w:r>
    </w:p>
    <w:p w:rsidR="00D501B1" w:rsidRPr="00BB1F4B" w:rsidRDefault="00D501B1" w:rsidP="00D501B1">
      <w:pPr>
        <w:spacing w:before="300"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Любите! И цените счастье!</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Оно рождается в семье,</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 может быть ее дороже</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этой сказочной земле.</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«Мой дом - моя крепость» гласит старинная английская по</w:t>
      </w:r>
      <w:r w:rsidRPr="00BB1F4B">
        <w:rPr>
          <w:rFonts w:ascii="Times New Roman" w:eastAsia="Times New Roman" w:hAnsi="Times New Roman" w:cs="Times New Roman"/>
          <w:sz w:val="24"/>
          <w:szCs w:val="24"/>
          <w:lang w:eastAsia="ru-RU"/>
        </w:rPr>
        <w:softHyphen/>
        <w:t>говорка. Оказывается, что мудрое изречение имеет и более глубокие, чем нам раннее казалось значения. Сложно и неуютно в сегодняшнем мире. Рушатся идеалы, распадаются державы, летят с пьедесталов па</w:t>
      </w:r>
      <w:r w:rsidRPr="00BB1F4B">
        <w:rPr>
          <w:rFonts w:ascii="Times New Roman" w:eastAsia="Times New Roman" w:hAnsi="Times New Roman" w:cs="Times New Roman"/>
          <w:sz w:val="24"/>
          <w:szCs w:val="24"/>
          <w:lang w:eastAsia="ru-RU"/>
        </w:rPr>
        <w:softHyphen/>
        <w:t>мятники. Среди этого всеобщего разрушения остаются вечными, свя</w:t>
      </w:r>
      <w:r w:rsidRPr="00BB1F4B">
        <w:rPr>
          <w:rFonts w:ascii="Times New Roman" w:eastAsia="Times New Roman" w:hAnsi="Times New Roman" w:cs="Times New Roman"/>
          <w:sz w:val="24"/>
          <w:szCs w:val="24"/>
          <w:lang w:eastAsia="ru-RU"/>
        </w:rPr>
        <w:softHyphen/>
        <w:t>тыми и незыблемыми не так уж много ценностей, и в числе их семья.</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Семья, дом - это крепость, которая не поддается веяниям самого лихого времени! Это мир, где сохранились и царят в отноше</w:t>
      </w:r>
      <w:r w:rsidRPr="00BB1F4B">
        <w:rPr>
          <w:rFonts w:ascii="Times New Roman" w:eastAsia="Times New Roman" w:hAnsi="Times New Roman" w:cs="Times New Roman"/>
          <w:sz w:val="24"/>
          <w:szCs w:val="24"/>
          <w:lang w:eastAsia="ru-RU"/>
        </w:rPr>
        <w:softHyphen/>
        <w:t>ниях людей бескорыстье, преданность, самопожертвование.</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Это спасательный круг, который помогает нам не потонуть в океане хаоса и дела, с помощью которого мы каждый вечер вплыва</w:t>
      </w:r>
      <w:r w:rsidRPr="00BB1F4B">
        <w:rPr>
          <w:rFonts w:ascii="Times New Roman" w:eastAsia="Times New Roman" w:hAnsi="Times New Roman" w:cs="Times New Roman"/>
          <w:sz w:val="24"/>
          <w:szCs w:val="24"/>
          <w:lang w:eastAsia="ru-RU"/>
        </w:rPr>
        <w:softHyphen/>
        <w:t>ем в спокойную и надежную гавань, где царят уют, радость, душев</w:t>
      </w:r>
      <w:r w:rsidRPr="00BB1F4B">
        <w:rPr>
          <w:rFonts w:ascii="Times New Roman" w:eastAsia="Times New Roman" w:hAnsi="Times New Roman" w:cs="Times New Roman"/>
          <w:sz w:val="24"/>
          <w:szCs w:val="24"/>
          <w:lang w:eastAsia="ru-RU"/>
        </w:rPr>
        <w:softHyphen/>
        <w:t>ный покой. Что же держит «на плаву» нашу семейную крепость, не позволяет рухнуть и ей в этом непрочном мире.</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Эту тайну, этот секрет давно открыли миру поэты «Все в мире начинается с любви». Кто не знает эти замечательные стихотвор</w:t>
      </w:r>
      <w:r w:rsidRPr="00BB1F4B">
        <w:rPr>
          <w:rFonts w:ascii="Times New Roman" w:eastAsia="Times New Roman" w:hAnsi="Times New Roman" w:cs="Times New Roman"/>
          <w:sz w:val="24"/>
          <w:szCs w:val="24"/>
          <w:lang w:eastAsia="ru-RU"/>
        </w:rPr>
        <w:softHyphen/>
        <w:t>ные строки? Но, к сожалению, люди не всегда следуют этой мудрой истине. И сегодня не грех нам лишний раз напомнить об этом миру.</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Все, кто убежден в серьезности мнения о том, что семья - это наша пристань, крепость, рай земной, который защищает нас от многих бед и дает отдохновение души!</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Суть сегодняшней встречи состоит в том, чтобы семьи, ко</w:t>
      </w:r>
      <w:r w:rsidRPr="00BB1F4B">
        <w:rPr>
          <w:rFonts w:ascii="Times New Roman" w:eastAsia="Times New Roman" w:hAnsi="Times New Roman" w:cs="Times New Roman"/>
          <w:sz w:val="24"/>
          <w:szCs w:val="24"/>
          <w:lang w:eastAsia="ru-RU"/>
        </w:rPr>
        <w:softHyphen/>
        <w:t>торые пришли из разных групп ДОУ, познакомились, подружились и поделились секретами своего семейного счастья.</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Я вижу в зале много счастливых людей, это видно по доб</w:t>
      </w:r>
      <w:r w:rsidRPr="00BB1F4B">
        <w:rPr>
          <w:rFonts w:ascii="Times New Roman" w:eastAsia="Times New Roman" w:hAnsi="Times New Roman" w:cs="Times New Roman"/>
          <w:sz w:val="24"/>
          <w:szCs w:val="24"/>
          <w:lang w:eastAsia="ru-RU"/>
        </w:rPr>
        <w:softHyphen/>
        <w:t>рым глазам и улыбкам.</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Вот и прекрасно. Значит, сегодняшняя встреча на конкурсе «Семья года» должна пройти легко, как бы играючи.</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lastRenderedPageBreak/>
        <w:t>Он:</w:t>
      </w:r>
      <w:r w:rsidRPr="00BB1F4B">
        <w:rPr>
          <w:rFonts w:ascii="Times New Roman" w:eastAsia="Times New Roman" w:hAnsi="Times New Roman" w:cs="Times New Roman"/>
          <w:sz w:val="24"/>
          <w:szCs w:val="24"/>
          <w:lang w:eastAsia="ru-RU"/>
        </w:rPr>
        <w:t xml:space="preserve"> Теперь мы с тобой, не просто ведущие конкурса, хозяева этого милого уголка дома, где царят взаимопонимание и любовь!</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Как же нам повезло, что мы можем пригласить в наш дом 3 семьи из разных групп ДОУ.</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Да! Только я предлагаю знакомиться как бы от сердца к сердцу, переходи от одной семьи к другой, чтобы внимательно изу</w:t>
      </w:r>
      <w:r w:rsidRPr="00BB1F4B">
        <w:rPr>
          <w:rFonts w:ascii="Times New Roman" w:eastAsia="Times New Roman" w:hAnsi="Times New Roman" w:cs="Times New Roman"/>
          <w:sz w:val="24"/>
          <w:szCs w:val="24"/>
          <w:lang w:eastAsia="ru-RU"/>
        </w:rPr>
        <w:softHyphen/>
        <w:t>чить их «визитки», то есть рассказы, отражающие духовный мир се</w:t>
      </w:r>
      <w:r w:rsidRPr="00BB1F4B">
        <w:rPr>
          <w:rFonts w:ascii="Times New Roman" w:eastAsia="Times New Roman" w:hAnsi="Times New Roman" w:cs="Times New Roman"/>
          <w:sz w:val="24"/>
          <w:szCs w:val="24"/>
          <w:lang w:eastAsia="ru-RU"/>
        </w:rPr>
        <w:softHyphen/>
        <w:t>мьи (логотип, герб).</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Мы приглашаем в наш дом семьи из групп.</w:t>
      </w:r>
      <w:r w:rsidRPr="00BB1F4B">
        <w:rPr>
          <w:rFonts w:ascii="Times New Roman" w:eastAsia="Times New Roman" w:hAnsi="Times New Roman" w:cs="Times New Roman"/>
          <w:b/>
          <w:bCs/>
          <w:i/>
          <w:iCs/>
          <w:sz w:val="24"/>
          <w:szCs w:val="24"/>
          <w:lang w:eastAsia="ru-RU"/>
        </w:rPr>
        <w:t xml:space="preserve"> Музыка «Се</w:t>
      </w:r>
      <w:r w:rsidRPr="00BB1F4B">
        <w:rPr>
          <w:rFonts w:ascii="Times New Roman" w:eastAsia="Times New Roman" w:hAnsi="Times New Roman" w:cs="Times New Roman"/>
          <w:b/>
          <w:bCs/>
          <w:i/>
          <w:iCs/>
          <w:sz w:val="24"/>
          <w:szCs w:val="24"/>
          <w:lang w:eastAsia="ru-RU"/>
        </w:rPr>
        <w:softHyphen/>
        <w:t>мья 2»</w:t>
      </w:r>
      <w:r w:rsidRPr="00BB1F4B">
        <w:rPr>
          <w:rFonts w:ascii="Times New Roman" w:eastAsia="Times New Roman" w:hAnsi="Times New Roman" w:cs="Times New Roman"/>
          <w:sz w:val="24"/>
          <w:szCs w:val="24"/>
          <w:lang w:eastAsia="ru-RU"/>
        </w:rPr>
        <w:t xml:space="preserve"> (называют 3 семьи и дарят шары). Располагайтесь по удобнее.</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Ну, раз у вас в руках оказались шары, то необходимо, чтобы они летали!</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Игра с шарами «Семейбол»</w:t>
      </w:r>
    </w:p>
    <w:p w:rsidR="00D501B1" w:rsidRPr="00BB1F4B" w:rsidRDefault="00D501B1" w:rsidP="00D501B1">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Каждая семья стремится, чтобы ее шары как можно дольше продержались в воздухе.</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Начали (подкидываем руками), под веселую быструю музыку.</w:t>
      </w:r>
    </w:p>
    <w:p w:rsidR="00D501B1" w:rsidRPr="00BB1F4B" w:rsidRDefault="00D501B1" w:rsidP="00D501B1">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Трудно выбрать победителя в этой игре. Давайте-ка усложним ее условие. Теперь нельзя подкидывать шары руками, мож</w:t>
      </w:r>
      <w:r w:rsidRPr="00BB1F4B">
        <w:rPr>
          <w:rFonts w:ascii="Times New Roman" w:eastAsia="Times New Roman" w:hAnsi="Times New Roman" w:cs="Times New Roman"/>
          <w:sz w:val="24"/>
          <w:szCs w:val="24"/>
          <w:lang w:eastAsia="ru-RU"/>
        </w:rPr>
        <w:softHyphen/>
        <w:t>но только дуть на них, поддерживая их в воздухе.</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Оценка жюри.</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 Я</w:t>
      </w:r>
      <w:r w:rsidRPr="00BB1F4B">
        <w:rPr>
          <w:rFonts w:ascii="Times New Roman" w:eastAsia="Times New Roman" w:hAnsi="Times New Roman" w:cs="Times New Roman"/>
          <w:sz w:val="24"/>
          <w:szCs w:val="24"/>
          <w:lang w:eastAsia="ru-RU"/>
        </w:rPr>
        <w:t xml:space="preserve"> прошу первой рассказать о себе семью (называет).</w:t>
      </w:r>
    </w:p>
    <w:p w:rsidR="00D501B1" w:rsidRPr="00BB1F4B" w:rsidRDefault="00D501B1" w:rsidP="00ED3525">
      <w:pPr>
        <w:numPr>
          <w:ilvl w:val="0"/>
          <w:numId w:val="7"/>
        </w:numPr>
        <w:tabs>
          <w:tab w:val="left" w:pos="888"/>
        </w:tabs>
        <w:spacing w:after="0" w:line="322" w:lineRule="exact"/>
        <w:jc w:val="both"/>
        <w:rPr>
          <w:rFonts w:ascii="Times New Roman" w:eastAsia="Times New Roman" w:hAnsi="Times New Roman" w:cs="Times New Roman"/>
          <w:i/>
          <w:iCs/>
          <w:sz w:val="24"/>
          <w:szCs w:val="24"/>
          <w:lang w:eastAsia="ru-RU"/>
        </w:rPr>
      </w:pPr>
      <w:r w:rsidRPr="00BB1F4B">
        <w:rPr>
          <w:rFonts w:ascii="Times New Roman" w:eastAsia="Times New Roman" w:hAnsi="Times New Roman" w:cs="Times New Roman"/>
          <w:i/>
          <w:iCs/>
          <w:sz w:val="24"/>
          <w:szCs w:val="24"/>
          <w:lang w:eastAsia="ru-RU"/>
        </w:rPr>
        <w:t>конкурс</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Презентация, логотип, герб.</w:t>
      </w:r>
    </w:p>
    <w:p w:rsidR="00D501B1" w:rsidRPr="00BB1F4B" w:rsidRDefault="00D501B1" w:rsidP="00D501B1">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Очень приятно, что знакомство состоялось, удачи вам в дальнейшем. А для поддержания духа оптимизма мы приглашаем ан</w:t>
      </w:r>
      <w:r w:rsidRPr="00BB1F4B">
        <w:rPr>
          <w:rFonts w:ascii="Times New Roman" w:eastAsia="Times New Roman" w:hAnsi="Times New Roman" w:cs="Times New Roman"/>
          <w:sz w:val="24"/>
          <w:szCs w:val="24"/>
          <w:lang w:eastAsia="ru-RU"/>
        </w:rPr>
        <w:softHyphen/>
        <w:t>самбль «Сударушка», исполнит песню «Журавли».</w:t>
      </w:r>
    </w:p>
    <w:p w:rsidR="00D501B1" w:rsidRPr="00BB1F4B" w:rsidRDefault="00D501B1" w:rsidP="00D501B1">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Спасибо ансамблю «Сударушка»! Кажется, всем захотелось петь и танцевать, не правда ли?</w:t>
      </w:r>
      <w:r w:rsidRPr="00BB1F4B">
        <w:rPr>
          <w:rFonts w:ascii="Times New Roman" w:eastAsia="Times New Roman" w:hAnsi="Times New Roman" w:cs="Times New Roman"/>
          <w:i/>
          <w:iCs/>
          <w:sz w:val="24"/>
          <w:szCs w:val="24"/>
          <w:lang w:eastAsia="ru-RU"/>
        </w:rPr>
        <w:t xml:space="preserve"> (Семьям предлагается ленточки из музыкальной шкатулки - 3 синего, 3 красного </w:t>
      </w:r>
      <w:r w:rsidRPr="00BB1F4B">
        <w:rPr>
          <w:rFonts w:ascii="Times New Roman" w:eastAsia="Times New Roman" w:hAnsi="Times New Roman" w:cs="Times New Roman"/>
          <w:i/>
          <w:iCs/>
          <w:sz w:val="24"/>
          <w:szCs w:val="24"/>
        </w:rPr>
        <w:t>цв</w:t>
      </w:r>
      <w:r w:rsidRPr="00BB1F4B">
        <w:rPr>
          <w:rFonts w:ascii="Times New Roman" w:eastAsia="Times New Roman" w:hAnsi="Times New Roman" w:cs="Times New Roman"/>
          <w:i/>
          <w:iCs/>
          <w:sz w:val="24"/>
          <w:szCs w:val="24"/>
          <w:lang w:val="en-US"/>
        </w:rPr>
        <w:t>ema</w:t>
      </w:r>
      <w:r w:rsidRPr="00BB1F4B">
        <w:rPr>
          <w:rFonts w:ascii="Times New Roman" w:eastAsia="Times New Roman" w:hAnsi="Times New Roman" w:cs="Times New Roman"/>
          <w:i/>
          <w:iCs/>
          <w:sz w:val="24"/>
          <w:szCs w:val="24"/>
        </w:rPr>
        <w:t>.)</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Но, они почему-то разных цветов?</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Все правильно. Потому что мы будем петь и плясать.</w:t>
      </w:r>
    </w:p>
    <w:p w:rsidR="00D501B1" w:rsidRPr="00BB1F4B" w:rsidRDefault="00D501B1" w:rsidP="00D501B1">
      <w:pPr>
        <w:tabs>
          <w:tab w:val="left" w:pos="989"/>
        </w:tabs>
        <w:spacing w:after="0" w:line="322" w:lineRule="exact"/>
        <w:ind w:left="720"/>
        <w:jc w:val="both"/>
        <w:rPr>
          <w:rFonts w:ascii="Times New Roman" w:eastAsia="Times New Roman" w:hAnsi="Times New Roman" w:cs="Times New Roman"/>
          <w:i/>
          <w:iCs/>
          <w:sz w:val="24"/>
          <w:szCs w:val="24"/>
          <w:lang w:eastAsia="ru-RU"/>
        </w:rPr>
      </w:pPr>
      <w:r w:rsidRPr="00BB1F4B">
        <w:rPr>
          <w:rFonts w:ascii="Times New Roman" w:eastAsia="Times New Roman" w:hAnsi="Times New Roman" w:cs="Times New Roman"/>
          <w:i/>
          <w:iCs/>
          <w:sz w:val="24"/>
          <w:szCs w:val="24"/>
          <w:lang w:eastAsia="ru-RU"/>
        </w:rPr>
        <w:t>конкурс</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Мелодии «Танцы» и «Песни»</w:t>
      </w:r>
    </w:p>
    <w:p w:rsidR="00D501B1" w:rsidRPr="00BB1F4B" w:rsidRDefault="00D501B1" w:rsidP="00D501B1">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Внимание, сейчас можно выйти семьям у которых синие ленточки, но прежде выслушайте вопрос, на который нужно ответить немедленно. И кто вперед это сделает, тот получит дополнительное очко (звучит музыкальный фрагмент танца «Ретро». Семьи угадыва</w:t>
      </w:r>
      <w:r w:rsidRPr="00BB1F4B">
        <w:rPr>
          <w:rFonts w:ascii="Times New Roman" w:eastAsia="Times New Roman" w:hAnsi="Times New Roman" w:cs="Times New Roman"/>
          <w:sz w:val="24"/>
          <w:szCs w:val="24"/>
          <w:lang w:eastAsia="ru-RU"/>
        </w:rPr>
        <w:softHyphen/>
        <w:t>ют, что это за танец, затем представители семей выходят танцевать парами).</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А что же означает ленточки красного цвета?</w:t>
      </w:r>
    </w:p>
    <w:p w:rsidR="00D501B1" w:rsidRPr="00BB1F4B" w:rsidRDefault="00D501B1" w:rsidP="00D501B1">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Это значит, прозвучит песня и нужно будет назвать ее авто</w:t>
      </w:r>
      <w:r w:rsidRPr="00BB1F4B">
        <w:rPr>
          <w:rFonts w:ascii="Times New Roman" w:eastAsia="Times New Roman" w:hAnsi="Times New Roman" w:cs="Times New Roman"/>
          <w:sz w:val="24"/>
          <w:szCs w:val="24"/>
          <w:lang w:eastAsia="ru-RU"/>
        </w:rPr>
        <w:softHyphen/>
        <w:t>ра и название.</w:t>
      </w:r>
    </w:p>
    <w:p w:rsidR="00D501B1" w:rsidRPr="00BB1F4B" w:rsidRDefault="00D501B1" w:rsidP="00D501B1">
      <w:pPr>
        <w:tabs>
          <w:tab w:val="left" w:pos="1080"/>
        </w:tabs>
        <w:spacing w:after="0" w:line="322" w:lineRule="exact"/>
        <w:ind w:left="720"/>
        <w:jc w:val="both"/>
        <w:rPr>
          <w:rFonts w:ascii="Times New Roman" w:eastAsia="Times New Roman" w:hAnsi="Times New Roman" w:cs="Times New Roman"/>
          <w:i/>
          <w:iCs/>
          <w:sz w:val="24"/>
          <w:szCs w:val="24"/>
          <w:lang w:eastAsia="ru-RU"/>
        </w:rPr>
      </w:pPr>
      <w:r w:rsidRPr="00BB1F4B">
        <w:rPr>
          <w:rFonts w:ascii="Times New Roman" w:eastAsia="Times New Roman" w:hAnsi="Times New Roman" w:cs="Times New Roman"/>
          <w:i/>
          <w:iCs/>
          <w:sz w:val="24"/>
          <w:szCs w:val="24"/>
          <w:lang w:eastAsia="ru-RU"/>
        </w:rPr>
        <w:t>конкурс</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Песни про любовь</w:t>
      </w:r>
    </w:p>
    <w:p w:rsidR="00D501B1" w:rsidRPr="00BB1F4B" w:rsidRDefault="00D501B1" w:rsidP="00D501B1">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Чудесные песни о любви.</w:t>
      </w:r>
      <w:r w:rsidRPr="00BB1F4B">
        <w:rPr>
          <w:rFonts w:ascii="Times New Roman" w:eastAsia="Times New Roman" w:hAnsi="Times New Roman" w:cs="Times New Roman"/>
          <w:b/>
          <w:bCs/>
          <w:i/>
          <w:iCs/>
          <w:sz w:val="24"/>
          <w:szCs w:val="24"/>
          <w:lang w:eastAsia="ru-RU"/>
        </w:rPr>
        <w:t xml:space="preserve"> Я</w:t>
      </w:r>
      <w:r w:rsidRPr="00BB1F4B">
        <w:rPr>
          <w:rFonts w:ascii="Times New Roman" w:eastAsia="Times New Roman" w:hAnsi="Times New Roman" w:cs="Times New Roman"/>
          <w:sz w:val="24"/>
          <w:szCs w:val="24"/>
          <w:lang w:eastAsia="ru-RU"/>
        </w:rPr>
        <w:t xml:space="preserve"> предлагаю марафон, песни о любви и пока не истечет 1 минута, мы будем соревноваться. Начали.</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i/>
          <w:iCs/>
          <w:sz w:val="24"/>
          <w:szCs w:val="24"/>
          <w:lang w:eastAsia="ru-RU"/>
        </w:rPr>
        <w:t xml:space="preserve"> (по окончании песенного конкурса)</w:t>
      </w:r>
    </w:p>
    <w:p w:rsidR="00D501B1" w:rsidRPr="00BB1F4B" w:rsidRDefault="00D501B1" w:rsidP="00D501B1">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Вдруг свет начинает мигать, слышится улюлюканье, звон раз</w:t>
      </w:r>
      <w:r w:rsidRPr="00BB1F4B">
        <w:rPr>
          <w:rFonts w:ascii="Times New Roman" w:eastAsia="Times New Roman" w:hAnsi="Times New Roman" w:cs="Times New Roman"/>
          <w:i/>
          <w:iCs/>
          <w:sz w:val="24"/>
          <w:szCs w:val="24"/>
          <w:lang w:eastAsia="ru-RU"/>
        </w:rPr>
        <w:softHyphen/>
        <w:t>битой чашки.</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Что это такое? Кто это может быть?</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lastRenderedPageBreak/>
        <w:t>Он:</w:t>
      </w:r>
      <w:r w:rsidRPr="00BB1F4B">
        <w:rPr>
          <w:rFonts w:ascii="Times New Roman" w:eastAsia="Times New Roman" w:hAnsi="Times New Roman" w:cs="Times New Roman"/>
          <w:sz w:val="24"/>
          <w:szCs w:val="24"/>
          <w:lang w:eastAsia="ru-RU"/>
        </w:rPr>
        <w:t xml:space="preserve"> Сам не могу понять. Боже, так это же домовой.</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Звучит музыка «В гостях у сказки». Появляется Домовой</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Домовой:</w:t>
      </w:r>
      <w:r w:rsidRPr="00BB1F4B">
        <w:rPr>
          <w:rFonts w:ascii="Times New Roman" w:eastAsia="Times New Roman" w:hAnsi="Times New Roman" w:cs="Times New Roman"/>
          <w:i/>
          <w:iCs/>
          <w:sz w:val="24"/>
          <w:szCs w:val="24"/>
          <w:lang w:eastAsia="ru-RU"/>
        </w:rPr>
        <w:t xml:space="preserve"> (оглядывает дом, ведущих, изучает содержание сто</w:t>
      </w:r>
      <w:r w:rsidRPr="00BB1F4B">
        <w:rPr>
          <w:rFonts w:ascii="Times New Roman" w:eastAsia="Times New Roman" w:hAnsi="Times New Roman" w:cs="Times New Roman"/>
          <w:i/>
          <w:iCs/>
          <w:sz w:val="24"/>
          <w:szCs w:val="24"/>
          <w:lang w:eastAsia="ru-RU"/>
        </w:rPr>
        <w:softHyphen/>
        <w:t>ла, хозяев)</w:t>
      </w:r>
      <w:r w:rsidRPr="00BB1F4B">
        <w:rPr>
          <w:rFonts w:ascii="Times New Roman" w:eastAsia="Times New Roman" w:hAnsi="Times New Roman" w:cs="Times New Roman"/>
          <w:sz w:val="24"/>
          <w:szCs w:val="24"/>
          <w:lang w:eastAsia="ru-RU"/>
        </w:rPr>
        <w:t xml:space="preserve"> Неужто про меня забыли? Все хорошо знают, что домовой любит семьи, которые живут в полном согласии и тех хозяев, которые рачительно относятся к своему добру, в порядке и чистоте держат свой дом. Если из таких-то кто и забудет замесить корм коровушкам задать лошадям овса, то сам домовой за него позаботится. Разве вы не согласны?</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Нет, нет «Доброжил»! Знаем и верим, что ты свидетель</w:t>
      </w:r>
      <w:r w:rsidRPr="00BB1F4B">
        <w:rPr>
          <w:rFonts w:ascii="Times New Roman" w:eastAsia="Times New Roman" w:hAnsi="Times New Roman" w:cs="Times New Roman"/>
          <w:sz w:val="24"/>
          <w:szCs w:val="24"/>
          <w:lang w:eastAsia="ru-RU"/>
        </w:rPr>
        <w:softHyphen/>
        <w:t>ствуешь о живучести домашнего духа и близок к добрым людским интересам!</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i/>
          <w:iCs/>
          <w:sz w:val="24"/>
          <w:szCs w:val="24"/>
          <w:lang w:eastAsia="ru-RU"/>
        </w:rPr>
        <w:t xml:space="preserve"> (задабривая домового лентой)</w:t>
      </w:r>
      <w:r w:rsidRPr="00BB1F4B">
        <w:rPr>
          <w:rFonts w:ascii="Times New Roman" w:eastAsia="Times New Roman" w:hAnsi="Times New Roman" w:cs="Times New Roman"/>
          <w:sz w:val="24"/>
          <w:szCs w:val="24"/>
          <w:lang w:eastAsia="ru-RU"/>
        </w:rPr>
        <w:t xml:space="preserve"> Сказка - ложь, да в ней намек - известно всем!</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Домовой:</w:t>
      </w:r>
      <w:r w:rsidRPr="00BB1F4B">
        <w:rPr>
          <w:rFonts w:ascii="Times New Roman" w:eastAsia="Times New Roman" w:hAnsi="Times New Roman" w:cs="Times New Roman"/>
          <w:sz w:val="24"/>
          <w:szCs w:val="24"/>
          <w:lang w:eastAsia="ru-RU"/>
        </w:rPr>
        <w:t xml:space="preserve"> Значит, становится лед на реках, становится и санный путь по всей России. Зима на морозы - мужик на праздники?</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Гляди, «Доброхот», нынче гостей со всех волостей!</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Наши предки осенью отмечали праздник, который назы</w:t>
      </w:r>
      <w:r w:rsidRPr="00BB1F4B">
        <w:rPr>
          <w:rFonts w:ascii="Times New Roman" w:eastAsia="Times New Roman" w:hAnsi="Times New Roman" w:cs="Times New Roman"/>
          <w:sz w:val="24"/>
          <w:szCs w:val="24"/>
          <w:lang w:eastAsia="ru-RU"/>
        </w:rPr>
        <w:softHyphen/>
        <w:t>вался Кузьма-Демьян. Кузьма и Демьян - святые, покровители реме</w:t>
      </w:r>
      <w:r w:rsidRPr="00BB1F4B">
        <w:rPr>
          <w:rFonts w:ascii="Times New Roman" w:eastAsia="Times New Roman" w:hAnsi="Times New Roman" w:cs="Times New Roman"/>
          <w:sz w:val="24"/>
          <w:szCs w:val="24"/>
          <w:lang w:eastAsia="ru-RU"/>
        </w:rPr>
        <w:softHyphen/>
        <w:t>сел, кузнечного искусства и женского рукоделия. С Кузьмы-Демьяна женщины принимались за зимнюю пряжу и, обращаясь к святым, про</w:t>
      </w:r>
      <w:r w:rsidRPr="00BB1F4B">
        <w:rPr>
          <w:rFonts w:ascii="Times New Roman" w:eastAsia="Times New Roman" w:hAnsi="Times New Roman" w:cs="Times New Roman"/>
          <w:sz w:val="24"/>
          <w:szCs w:val="24"/>
          <w:lang w:eastAsia="ru-RU"/>
        </w:rPr>
        <w:softHyphen/>
        <w:t>сили помочь не отстать им в работе от тех, кто начал ее раньше.</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Батюшка Кузьма-Демьян! Сравняй меня позднюю с ранней. В этот день варили обязательно кашу и ели кур, цыплят. Косточки не ломали во время еды, а то куры будут уродливы.</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Игра с ленивицей «Кострома»</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Домовой:</w:t>
      </w:r>
      <w:r w:rsidRPr="00BB1F4B">
        <w:rPr>
          <w:rFonts w:ascii="Times New Roman" w:eastAsia="Times New Roman" w:hAnsi="Times New Roman" w:cs="Times New Roman"/>
          <w:sz w:val="24"/>
          <w:szCs w:val="24"/>
          <w:lang w:eastAsia="ru-RU"/>
        </w:rPr>
        <w:t xml:space="preserve"> Дак, коли такая компания собралась, без насмешек и крючков, когда самоварчик на столе, вот тогда отчего же не вспом</w:t>
      </w:r>
      <w:r w:rsidRPr="00BB1F4B">
        <w:rPr>
          <w:rFonts w:ascii="Times New Roman" w:eastAsia="Times New Roman" w:hAnsi="Times New Roman" w:cs="Times New Roman"/>
          <w:sz w:val="24"/>
          <w:szCs w:val="24"/>
          <w:lang w:eastAsia="ru-RU"/>
        </w:rPr>
        <w:softHyphen/>
        <w:t>нить старинушку? Тогда с обрядами праздничными в дом дети заха</w:t>
      </w:r>
      <w:r w:rsidRPr="00BB1F4B">
        <w:rPr>
          <w:rFonts w:ascii="Times New Roman" w:eastAsia="Times New Roman" w:hAnsi="Times New Roman" w:cs="Times New Roman"/>
          <w:sz w:val="24"/>
          <w:szCs w:val="24"/>
          <w:lang w:eastAsia="ru-RU"/>
        </w:rPr>
        <w:softHyphen/>
        <w:t>живали.</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(Входят дети с игрой о хлебе, с караваем «Пекут каравай».)</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Спросить пословицы о хлебе. Домовой хвалит детей. Вот так детки, словно солнышки и т.д. Входит «Кострома» и выносит каравай. Дети читают стихи и уходят.</w:t>
      </w:r>
    </w:p>
    <w:p w:rsidR="00D501B1" w:rsidRPr="00BB1F4B" w:rsidRDefault="00D501B1" w:rsidP="00D501B1">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Чудесно. Пусть в этом событии будут заключены наши во</w:t>
      </w:r>
      <w:r w:rsidRPr="00BB1F4B">
        <w:rPr>
          <w:rFonts w:ascii="Times New Roman" w:eastAsia="Times New Roman" w:hAnsi="Times New Roman" w:cs="Times New Roman"/>
          <w:sz w:val="24"/>
          <w:szCs w:val="24"/>
          <w:lang w:eastAsia="ru-RU"/>
        </w:rPr>
        <w:softHyphen/>
        <w:t>просы к семье.</w:t>
      </w:r>
    </w:p>
    <w:p w:rsidR="00D501B1" w:rsidRPr="00BB1F4B" w:rsidRDefault="00D501B1" w:rsidP="00D501B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Домовой задает шуточные вопросы:</w:t>
      </w:r>
    </w:p>
    <w:p w:rsidR="00D501B1" w:rsidRPr="00BB1F4B" w:rsidRDefault="00D501B1" w:rsidP="00CF2A60">
      <w:pPr>
        <w:pStyle w:val="a3"/>
        <w:numPr>
          <w:ilvl w:val="0"/>
          <w:numId w:val="35"/>
        </w:numPr>
        <w:tabs>
          <w:tab w:val="left" w:pos="1081"/>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Из какого полотна нельзя сшить рубашки?</w:t>
      </w:r>
      <w:r w:rsidRPr="00BB1F4B">
        <w:rPr>
          <w:rFonts w:ascii="Times New Roman" w:eastAsia="Times New Roman" w:hAnsi="Times New Roman" w:cs="Times New Roman"/>
          <w:i/>
          <w:iCs/>
          <w:sz w:val="24"/>
          <w:szCs w:val="24"/>
          <w:lang w:eastAsia="ru-RU"/>
        </w:rPr>
        <w:t xml:space="preserve"> (Из железнодо</w:t>
      </w:r>
      <w:r w:rsidRPr="00BB1F4B">
        <w:rPr>
          <w:rFonts w:ascii="Times New Roman" w:eastAsia="Times New Roman" w:hAnsi="Times New Roman" w:cs="Times New Roman"/>
          <w:i/>
          <w:iCs/>
          <w:sz w:val="24"/>
          <w:szCs w:val="24"/>
          <w:lang w:eastAsia="ru-RU"/>
        </w:rPr>
        <w:softHyphen/>
        <w:t>рожного).</w:t>
      </w:r>
    </w:p>
    <w:p w:rsidR="00D501B1" w:rsidRPr="00BB1F4B" w:rsidRDefault="00D501B1" w:rsidP="00CF2A60">
      <w:pPr>
        <w:pStyle w:val="a3"/>
        <w:numPr>
          <w:ilvl w:val="0"/>
          <w:numId w:val="35"/>
        </w:numPr>
        <w:tabs>
          <w:tab w:val="left" w:pos="101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Когда руки бывают местоимениями?</w:t>
      </w:r>
      <w:r w:rsidRPr="00BB1F4B">
        <w:rPr>
          <w:rFonts w:ascii="Times New Roman" w:eastAsia="Times New Roman" w:hAnsi="Times New Roman" w:cs="Times New Roman"/>
          <w:i/>
          <w:iCs/>
          <w:sz w:val="24"/>
          <w:szCs w:val="24"/>
          <w:lang w:eastAsia="ru-RU"/>
        </w:rPr>
        <w:t xml:space="preserve"> (Вы -мы - ты).</w:t>
      </w:r>
    </w:p>
    <w:p w:rsidR="00D501B1" w:rsidRPr="00BB1F4B" w:rsidRDefault="00D501B1" w:rsidP="00CF2A60">
      <w:pPr>
        <w:numPr>
          <w:ilvl w:val="0"/>
          <w:numId w:val="35"/>
        </w:numPr>
        <w:tabs>
          <w:tab w:val="left" w:pos="1018"/>
        </w:tabs>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Без чего не могут обойтись математики, барабанщики и даже охотники?</w:t>
      </w:r>
      <w:r w:rsidRPr="00BB1F4B">
        <w:rPr>
          <w:rFonts w:ascii="Times New Roman" w:eastAsia="Times New Roman" w:hAnsi="Times New Roman" w:cs="Times New Roman"/>
          <w:i/>
          <w:iCs/>
          <w:sz w:val="24"/>
          <w:szCs w:val="24"/>
          <w:lang w:eastAsia="ru-RU"/>
        </w:rPr>
        <w:t xml:space="preserve"> {Без дроби).</w:t>
      </w:r>
    </w:p>
    <w:p w:rsidR="00D501B1" w:rsidRPr="00BB1F4B" w:rsidRDefault="00D501B1" w:rsidP="00CF2A60">
      <w:pPr>
        <w:numPr>
          <w:ilvl w:val="0"/>
          <w:numId w:val="35"/>
        </w:numPr>
        <w:tabs>
          <w:tab w:val="left" w:pos="1014"/>
        </w:tabs>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каких лесах нет дичи?</w:t>
      </w:r>
      <w:r w:rsidRPr="00BB1F4B">
        <w:rPr>
          <w:rFonts w:ascii="Times New Roman" w:eastAsia="Times New Roman" w:hAnsi="Times New Roman" w:cs="Times New Roman"/>
          <w:i/>
          <w:iCs/>
          <w:sz w:val="24"/>
          <w:szCs w:val="24"/>
          <w:lang w:eastAsia="ru-RU"/>
        </w:rPr>
        <w:t xml:space="preserve"> (В строительных).</w:t>
      </w:r>
    </w:p>
    <w:p w:rsidR="00D501B1" w:rsidRPr="00BB1F4B" w:rsidRDefault="00D501B1" w:rsidP="00CF2A60">
      <w:pPr>
        <w:numPr>
          <w:ilvl w:val="0"/>
          <w:numId w:val="35"/>
        </w:numPr>
        <w:tabs>
          <w:tab w:val="left" w:pos="1042"/>
        </w:tabs>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 принадлежит вам, однако другие им пользуются чаще, чем вы?</w:t>
      </w:r>
      <w:r w:rsidRPr="00BB1F4B">
        <w:rPr>
          <w:rFonts w:ascii="Times New Roman" w:eastAsia="Times New Roman" w:hAnsi="Times New Roman" w:cs="Times New Roman"/>
          <w:i/>
          <w:iCs/>
          <w:sz w:val="24"/>
          <w:szCs w:val="24"/>
          <w:lang w:eastAsia="ru-RU"/>
        </w:rPr>
        <w:t xml:space="preserve"> (Имя).</w:t>
      </w:r>
    </w:p>
    <w:p w:rsidR="00D501B1" w:rsidRPr="00BB1F4B" w:rsidRDefault="00D501B1" w:rsidP="00CF2A60">
      <w:pPr>
        <w:numPr>
          <w:ilvl w:val="0"/>
          <w:numId w:val="35"/>
        </w:numPr>
        <w:tabs>
          <w:tab w:val="left" w:pos="1009"/>
        </w:tabs>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Когда автомобиль движется все время со скоростью поезда? </w:t>
      </w:r>
      <w:r w:rsidRPr="00BB1F4B">
        <w:rPr>
          <w:rFonts w:ascii="Times New Roman" w:eastAsia="Times New Roman" w:hAnsi="Times New Roman" w:cs="Times New Roman"/>
          <w:i/>
          <w:iCs/>
          <w:sz w:val="24"/>
          <w:szCs w:val="24"/>
          <w:lang w:eastAsia="ru-RU"/>
        </w:rPr>
        <w:t>(Когда он находится на платформе движущегося поезда).</w:t>
      </w:r>
    </w:p>
    <w:p w:rsidR="00D501B1" w:rsidRPr="00BB1F4B" w:rsidRDefault="00D501B1" w:rsidP="00CF2A60">
      <w:pPr>
        <w:numPr>
          <w:ilvl w:val="0"/>
          <w:numId w:val="35"/>
        </w:numPr>
        <w:tabs>
          <w:tab w:val="left" w:pos="1004"/>
        </w:tabs>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Назовите имя первой женщины мира освоившей летательный аппарат?</w:t>
      </w:r>
      <w:r w:rsidRPr="00BB1F4B">
        <w:rPr>
          <w:rFonts w:ascii="Times New Roman" w:eastAsia="Times New Roman" w:hAnsi="Times New Roman" w:cs="Times New Roman"/>
          <w:i/>
          <w:iCs/>
          <w:sz w:val="24"/>
          <w:szCs w:val="24"/>
          <w:lang w:eastAsia="ru-RU"/>
        </w:rPr>
        <w:t xml:space="preserve"> (Баба-Яга).</w:t>
      </w:r>
    </w:p>
    <w:p w:rsidR="00D501B1" w:rsidRPr="00BB1F4B" w:rsidRDefault="00D501B1" w:rsidP="00CF2A60">
      <w:pPr>
        <w:numPr>
          <w:ilvl w:val="0"/>
          <w:numId w:val="35"/>
        </w:numPr>
        <w:tabs>
          <w:tab w:val="left" w:pos="984"/>
        </w:tabs>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Когда лес бывает закуской?</w:t>
      </w:r>
      <w:r w:rsidRPr="00BB1F4B">
        <w:rPr>
          <w:rFonts w:ascii="Times New Roman" w:eastAsia="Times New Roman" w:hAnsi="Times New Roman" w:cs="Times New Roman"/>
          <w:i/>
          <w:iCs/>
          <w:sz w:val="24"/>
          <w:szCs w:val="24"/>
          <w:lang w:eastAsia="ru-RU"/>
        </w:rPr>
        <w:t xml:space="preserve"> (Когда он сыр).</w:t>
      </w:r>
    </w:p>
    <w:p w:rsidR="00D501B1" w:rsidRPr="00BB1F4B" w:rsidRDefault="00D501B1" w:rsidP="00CF2A60">
      <w:pPr>
        <w:numPr>
          <w:ilvl w:val="0"/>
          <w:numId w:val="35"/>
        </w:numPr>
        <w:tabs>
          <w:tab w:val="left" w:pos="1018"/>
        </w:tabs>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каком году люди едят больше обыкновенного?</w:t>
      </w:r>
      <w:r w:rsidRPr="00BB1F4B">
        <w:rPr>
          <w:rFonts w:ascii="Times New Roman" w:eastAsia="Times New Roman" w:hAnsi="Times New Roman" w:cs="Times New Roman"/>
          <w:i/>
          <w:iCs/>
          <w:sz w:val="24"/>
          <w:szCs w:val="24"/>
          <w:lang w:eastAsia="ru-RU"/>
        </w:rPr>
        <w:t xml:space="preserve"> (В високос</w:t>
      </w:r>
      <w:r w:rsidRPr="00BB1F4B">
        <w:rPr>
          <w:rFonts w:ascii="Times New Roman" w:eastAsia="Times New Roman" w:hAnsi="Times New Roman" w:cs="Times New Roman"/>
          <w:i/>
          <w:iCs/>
          <w:sz w:val="24"/>
          <w:szCs w:val="24"/>
          <w:lang w:eastAsia="ru-RU"/>
        </w:rPr>
        <w:softHyphen/>
        <w:t>ном).</w:t>
      </w:r>
    </w:p>
    <w:p w:rsidR="00D501B1" w:rsidRPr="00BB1F4B" w:rsidRDefault="00D501B1" w:rsidP="00CF2A60">
      <w:pPr>
        <w:numPr>
          <w:ilvl w:val="0"/>
          <w:numId w:val="35"/>
        </w:numPr>
        <w:tabs>
          <w:tab w:val="left" w:pos="1104"/>
        </w:tabs>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Какая опера состоит из 3-х союзов?</w:t>
      </w:r>
      <w:r w:rsidRPr="00BB1F4B">
        <w:rPr>
          <w:rFonts w:ascii="Times New Roman" w:eastAsia="Times New Roman" w:hAnsi="Times New Roman" w:cs="Times New Roman"/>
          <w:i/>
          <w:iCs/>
          <w:sz w:val="24"/>
          <w:szCs w:val="24"/>
          <w:lang w:eastAsia="ru-RU"/>
        </w:rPr>
        <w:t xml:space="preserve"> (Аида).</w:t>
      </w:r>
    </w:p>
    <w:p w:rsidR="00D501B1" w:rsidRPr="00BB1F4B" w:rsidRDefault="00D501B1" w:rsidP="00D501B1">
      <w:pPr>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Домовой:</w:t>
      </w:r>
      <w:r w:rsidRPr="00BB1F4B">
        <w:rPr>
          <w:rFonts w:ascii="Times New Roman" w:eastAsia="Times New Roman" w:hAnsi="Times New Roman" w:cs="Times New Roman"/>
          <w:i/>
          <w:iCs/>
          <w:sz w:val="24"/>
          <w:szCs w:val="24"/>
          <w:lang w:eastAsia="ru-RU"/>
        </w:rPr>
        <w:t xml:space="preserve"> (подходит к столу и хвалит приготовленную пищу) </w:t>
      </w:r>
      <w:r w:rsidRPr="00BB1F4B">
        <w:rPr>
          <w:rFonts w:ascii="Times New Roman" w:eastAsia="Times New Roman" w:hAnsi="Times New Roman" w:cs="Times New Roman"/>
          <w:sz w:val="24"/>
          <w:szCs w:val="24"/>
          <w:lang w:eastAsia="ru-RU"/>
        </w:rPr>
        <w:t>Так</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то оно так, да будут они здоровы, чтобы так же лихо на празднике прыгать. Я вот хочу проверить, все </w:t>
      </w:r>
      <w:r w:rsidRPr="00BB1F4B">
        <w:rPr>
          <w:rFonts w:ascii="Times New Roman" w:eastAsia="Times New Roman" w:hAnsi="Times New Roman" w:cs="Times New Roman"/>
          <w:sz w:val="24"/>
          <w:szCs w:val="24"/>
          <w:lang w:eastAsia="ru-RU"/>
        </w:rPr>
        <w:lastRenderedPageBreak/>
        <w:t>ли мамы умеют хранить здоровье детей сами, без помощи врача. К примеру, малая хворь напала, завтра на работу, а за ночь детей на ноги поставить надо.</w:t>
      </w:r>
    </w:p>
    <w:p w:rsidR="00D501B1" w:rsidRPr="00BB1F4B" w:rsidRDefault="00D501B1" w:rsidP="00D501B1">
      <w:pPr>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Так испытайте. Думаю, что наши мамы знают секреты народной медицины и скажут, как помогают при болезнях чеснок, редька, картофель.</w:t>
      </w:r>
    </w:p>
    <w:p w:rsidR="00D501B1" w:rsidRPr="00BB1F4B" w:rsidRDefault="00D501B1" w:rsidP="00D501B1">
      <w:pPr>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Чеснок - лечит ангину, гипертонию, бессонницу, грипп, служит для выведения бородавок и мозолей.</w:t>
      </w:r>
    </w:p>
    <w:p w:rsidR="00D501B1" w:rsidRPr="00BB1F4B" w:rsidRDefault="00D501B1" w:rsidP="00D501B1">
      <w:pPr>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Редька </w:t>
      </w:r>
      <w:r w:rsidRPr="00BB1F4B">
        <w:rPr>
          <w:rFonts w:ascii="Times New Roman" w:eastAsia="Times New Roman" w:hAnsi="Times New Roman" w:cs="Times New Roman"/>
          <w:color w:val="202D57"/>
          <w:sz w:val="24"/>
          <w:szCs w:val="24"/>
          <w:lang w:eastAsia="ru-RU"/>
        </w:rPr>
        <w:t xml:space="preserve">- </w:t>
      </w:r>
      <w:r w:rsidRPr="00BB1F4B">
        <w:rPr>
          <w:rFonts w:ascii="Times New Roman" w:eastAsia="Times New Roman" w:hAnsi="Times New Roman" w:cs="Times New Roman"/>
          <w:sz w:val="24"/>
          <w:szCs w:val="24"/>
          <w:lang w:eastAsia="ru-RU"/>
        </w:rPr>
        <w:t>от кашля, камней в почках, невралгии, противоглист</w:t>
      </w:r>
      <w:r w:rsidRPr="00BB1F4B">
        <w:rPr>
          <w:rFonts w:ascii="Times New Roman" w:eastAsia="Times New Roman" w:hAnsi="Times New Roman" w:cs="Times New Roman"/>
          <w:sz w:val="24"/>
          <w:szCs w:val="24"/>
          <w:lang w:eastAsia="ru-RU"/>
        </w:rPr>
        <w:softHyphen/>
        <w:t>ное средство, удаляет веснушки, при болезнях желудка противопока</w:t>
      </w:r>
      <w:r w:rsidRPr="00BB1F4B">
        <w:rPr>
          <w:rFonts w:ascii="Times New Roman" w:eastAsia="Times New Roman" w:hAnsi="Times New Roman" w:cs="Times New Roman"/>
          <w:sz w:val="24"/>
          <w:szCs w:val="24"/>
          <w:lang w:eastAsia="ru-RU"/>
        </w:rPr>
        <w:softHyphen/>
        <w:t>зано.</w:t>
      </w:r>
    </w:p>
    <w:p w:rsidR="00D501B1" w:rsidRPr="00BB1F4B" w:rsidRDefault="00D501B1" w:rsidP="00D501B1">
      <w:pPr>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Картофель - при ожогах, экземе, для легочно-дыхательных пу</w:t>
      </w:r>
      <w:r w:rsidRPr="00BB1F4B">
        <w:rPr>
          <w:rFonts w:ascii="Times New Roman" w:eastAsia="Times New Roman" w:hAnsi="Times New Roman" w:cs="Times New Roman"/>
          <w:sz w:val="24"/>
          <w:szCs w:val="24"/>
          <w:lang w:eastAsia="ru-RU"/>
        </w:rPr>
        <w:softHyphen/>
        <w:t>тей, при гастрите и язве в сыром виде, как косметическое средство с молоком и желтком.</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Но забудем о болезнях, мы здесь, Слава Богу, здоровы.</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Домовой:</w:t>
      </w:r>
      <w:r w:rsidRPr="00BB1F4B">
        <w:rPr>
          <w:rFonts w:ascii="Times New Roman" w:eastAsia="Times New Roman" w:hAnsi="Times New Roman" w:cs="Times New Roman"/>
          <w:sz w:val="24"/>
          <w:szCs w:val="24"/>
          <w:lang w:eastAsia="ru-RU"/>
        </w:rPr>
        <w:t xml:space="preserve"> Согласен! Ой</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ли! А пора и испытать уважаемых пап!</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Конкурс «Настоящий мужчина»</w:t>
      </w:r>
    </w:p>
    <w:p w:rsidR="00D501B1" w:rsidRPr="00BB1F4B" w:rsidRDefault="00D501B1" w:rsidP="00D501B1">
      <w:pPr>
        <w:spacing w:after="0" w:line="346"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Кто сумеет одной рукой повязать платок на шею своей даме (жене).</w:t>
      </w:r>
    </w:p>
    <w:p w:rsidR="00D501B1" w:rsidRPr="00BB1F4B" w:rsidRDefault="00D501B1" w:rsidP="00D501B1">
      <w:pPr>
        <w:spacing w:after="0" w:line="322"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Домовой:</w:t>
      </w:r>
      <w:r w:rsidRPr="00BB1F4B">
        <w:rPr>
          <w:rFonts w:ascii="Times New Roman" w:eastAsia="Times New Roman" w:hAnsi="Times New Roman" w:cs="Times New Roman"/>
          <w:sz w:val="24"/>
          <w:szCs w:val="24"/>
          <w:lang w:eastAsia="ru-RU"/>
        </w:rPr>
        <w:t xml:space="preserve"> И еще одну небольшую загадочку отгадайте и я пой</w:t>
      </w:r>
      <w:r w:rsidRPr="00BB1F4B">
        <w:rPr>
          <w:rFonts w:ascii="Times New Roman" w:eastAsia="Times New Roman" w:hAnsi="Times New Roman" w:cs="Times New Roman"/>
          <w:sz w:val="24"/>
          <w:szCs w:val="24"/>
          <w:lang w:eastAsia="ru-RU"/>
        </w:rPr>
        <w:softHyphen/>
        <w:t>му, что мне пора удаляться, что я свою миссию выполнил. Хозяева что надо! Мешать боле им не стану. Отгадайте, кто вперед, загадку: «Выйду я на гой, гой, и ударю в гой, гой, гой! Разбужу царя в Москве, короля в Литве, старца в келье, дитя в колыбели, попа в терему. Что такое? Сам не пойму?» (колокол).</w:t>
      </w:r>
    </w:p>
    <w:p w:rsidR="00D501B1" w:rsidRPr="00BB1F4B" w:rsidRDefault="00D501B1" w:rsidP="00D501B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Звучит фонограмма колокола.</w:t>
      </w:r>
    </w:p>
    <w:p w:rsidR="00D501B1" w:rsidRPr="00BB1F4B" w:rsidRDefault="00D501B1" w:rsidP="00D501B1">
      <w:pPr>
        <w:spacing w:after="0" w:line="346" w:lineRule="exact"/>
        <w:ind w:left="2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Домовой:</w:t>
      </w:r>
      <w:r w:rsidRPr="00BB1F4B">
        <w:rPr>
          <w:rFonts w:ascii="Times New Roman" w:eastAsia="Times New Roman" w:hAnsi="Times New Roman" w:cs="Times New Roman"/>
          <w:sz w:val="24"/>
          <w:szCs w:val="24"/>
          <w:lang w:eastAsia="ru-RU"/>
        </w:rPr>
        <w:t xml:space="preserve"> Вот он, звонкий, не заставил себя долго ждать!</w:t>
      </w:r>
      <w:r w:rsidRPr="00BB1F4B">
        <w:rPr>
          <w:rFonts w:ascii="Times New Roman" w:eastAsia="Times New Roman" w:hAnsi="Times New Roman" w:cs="Times New Roman"/>
          <w:i/>
          <w:iCs/>
          <w:sz w:val="24"/>
          <w:szCs w:val="24"/>
          <w:lang w:eastAsia="ru-RU"/>
        </w:rPr>
        <w:t xml:space="preserve"> (До</w:t>
      </w:r>
      <w:r w:rsidRPr="00BB1F4B">
        <w:rPr>
          <w:rFonts w:ascii="Times New Roman" w:eastAsia="Times New Roman" w:hAnsi="Times New Roman" w:cs="Times New Roman"/>
          <w:i/>
          <w:iCs/>
          <w:sz w:val="24"/>
          <w:szCs w:val="24"/>
          <w:lang w:eastAsia="ru-RU"/>
        </w:rPr>
        <w:softHyphen/>
        <w:t>мовой удаляется.)</w:t>
      </w:r>
    </w:p>
    <w:p w:rsidR="00D501B1" w:rsidRPr="00BB1F4B" w:rsidRDefault="00D501B1" w:rsidP="00D501B1">
      <w:pPr>
        <w:spacing w:after="0" w:line="240" w:lineRule="auto"/>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Конкурс «Волшебные сказки»</w:t>
      </w:r>
    </w:p>
    <w:p w:rsidR="00D501B1" w:rsidRPr="00BB1F4B" w:rsidRDefault="00D501B1" w:rsidP="00D501B1">
      <w:pPr>
        <w:tabs>
          <w:tab w:val="left" w:pos="1062"/>
        </w:tabs>
        <w:spacing w:after="0" w:line="322" w:lineRule="exact"/>
        <w:ind w:left="76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Ведущий произносит первое слово имени (прозвища) сказоч</w:t>
      </w:r>
      <w:r w:rsidRPr="00BB1F4B">
        <w:rPr>
          <w:rFonts w:ascii="Times New Roman" w:eastAsia="Times New Roman" w:hAnsi="Times New Roman" w:cs="Times New Roman"/>
          <w:sz w:val="24"/>
          <w:szCs w:val="24"/>
          <w:lang w:eastAsia="ru-RU"/>
        </w:rPr>
        <w:softHyphen/>
        <w:t>ного героя. Участники команд поочередно называют второе слово.</w:t>
      </w:r>
    </w:p>
    <w:p w:rsidR="00D501B1" w:rsidRPr="00BB1F4B" w:rsidRDefault="00D501B1" w:rsidP="00D501B1">
      <w:pPr>
        <w:spacing w:after="0" w:line="322" w:lineRule="exact"/>
        <w:ind w:left="4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Барон</w:t>
      </w:r>
      <w:r w:rsidRPr="00BB1F4B">
        <w:rPr>
          <w:rFonts w:ascii="Times New Roman" w:eastAsia="Times New Roman" w:hAnsi="Times New Roman" w:cs="Times New Roman"/>
          <w:i/>
          <w:iCs/>
          <w:sz w:val="24"/>
          <w:szCs w:val="24"/>
          <w:lang w:eastAsia="ru-RU"/>
        </w:rPr>
        <w:t xml:space="preserve"> (Мюнхгаузен),</w:t>
      </w:r>
      <w:r w:rsidRPr="00BB1F4B">
        <w:rPr>
          <w:rFonts w:ascii="Times New Roman" w:eastAsia="Times New Roman" w:hAnsi="Times New Roman" w:cs="Times New Roman"/>
          <w:sz w:val="24"/>
          <w:szCs w:val="24"/>
          <w:lang w:eastAsia="ru-RU"/>
        </w:rPr>
        <w:t xml:space="preserve"> старуха</w:t>
      </w:r>
      <w:r w:rsidRPr="00BB1F4B">
        <w:rPr>
          <w:rFonts w:ascii="Times New Roman" w:eastAsia="Times New Roman" w:hAnsi="Times New Roman" w:cs="Times New Roman"/>
          <w:i/>
          <w:iCs/>
          <w:sz w:val="24"/>
          <w:szCs w:val="24"/>
          <w:lang w:eastAsia="ru-RU"/>
        </w:rPr>
        <w:t xml:space="preserve"> (Шапокляк),</w:t>
      </w:r>
      <w:r w:rsidRPr="00BB1F4B">
        <w:rPr>
          <w:rFonts w:ascii="Times New Roman" w:eastAsia="Times New Roman" w:hAnsi="Times New Roman" w:cs="Times New Roman"/>
          <w:sz w:val="24"/>
          <w:szCs w:val="24"/>
          <w:lang w:eastAsia="ru-RU"/>
        </w:rPr>
        <w:t xml:space="preserve"> Винни</w:t>
      </w:r>
      <w:r w:rsidRPr="00BB1F4B">
        <w:rPr>
          <w:rFonts w:ascii="Times New Roman" w:eastAsia="Times New Roman" w:hAnsi="Times New Roman" w:cs="Times New Roman"/>
          <w:i/>
          <w:iCs/>
          <w:sz w:val="24"/>
          <w:szCs w:val="24"/>
          <w:lang w:eastAsia="ru-RU"/>
        </w:rPr>
        <w:t xml:space="preserve"> (Пух),</w:t>
      </w:r>
      <w:r w:rsidRPr="00BB1F4B">
        <w:rPr>
          <w:rFonts w:ascii="Times New Roman" w:eastAsia="Times New Roman" w:hAnsi="Times New Roman" w:cs="Times New Roman"/>
          <w:sz w:val="24"/>
          <w:szCs w:val="24"/>
          <w:lang w:eastAsia="ru-RU"/>
        </w:rPr>
        <w:t xml:space="preserve"> Соловей </w:t>
      </w:r>
      <w:r w:rsidRPr="00BB1F4B">
        <w:rPr>
          <w:rFonts w:ascii="Times New Roman" w:eastAsia="Times New Roman" w:hAnsi="Times New Roman" w:cs="Times New Roman"/>
          <w:i/>
          <w:iCs/>
          <w:sz w:val="24"/>
          <w:szCs w:val="24"/>
          <w:lang w:eastAsia="ru-RU"/>
        </w:rPr>
        <w:t>(Разбойник),</w:t>
      </w:r>
      <w:r w:rsidRPr="00BB1F4B">
        <w:rPr>
          <w:rFonts w:ascii="Times New Roman" w:eastAsia="Times New Roman" w:hAnsi="Times New Roman" w:cs="Times New Roman"/>
          <w:sz w:val="24"/>
          <w:szCs w:val="24"/>
          <w:lang w:eastAsia="ru-RU"/>
        </w:rPr>
        <w:t xml:space="preserve"> Дед</w:t>
      </w:r>
      <w:r w:rsidRPr="00BB1F4B">
        <w:rPr>
          <w:rFonts w:ascii="Times New Roman" w:eastAsia="Times New Roman" w:hAnsi="Times New Roman" w:cs="Times New Roman"/>
          <w:i/>
          <w:iCs/>
          <w:sz w:val="24"/>
          <w:szCs w:val="24"/>
          <w:lang w:eastAsia="ru-RU"/>
        </w:rPr>
        <w:t xml:space="preserve"> (Мороз, Мазай),</w:t>
      </w:r>
      <w:r w:rsidRPr="00BB1F4B">
        <w:rPr>
          <w:rFonts w:ascii="Times New Roman" w:eastAsia="Times New Roman" w:hAnsi="Times New Roman" w:cs="Times New Roman"/>
          <w:sz w:val="24"/>
          <w:szCs w:val="24"/>
          <w:lang w:eastAsia="ru-RU"/>
        </w:rPr>
        <w:t xml:space="preserve"> старик</w:t>
      </w:r>
      <w:r w:rsidRPr="00BB1F4B">
        <w:rPr>
          <w:rFonts w:ascii="Times New Roman" w:eastAsia="Times New Roman" w:hAnsi="Times New Roman" w:cs="Times New Roman"/>
          <w:i/>
          <w:iCs/>
          <w:sz w:val="24"/>
          <w:szCs w:val="24"/>
          <w:lang w:eastAsia="ru-RU"/>
        </w:rPr>
        <w:t xml:space="preserve"> (Хоттабыч),</w:t>
      </w:r>
      <w:r w:rsidRPr="00BB1F4B">
        <w:rPr>
          <w:rFonts w:ascii="Times New Roman" w:eastAsia="Times New Roman" w:hAnsi="Times New Roman" w:cs="Times New Roman"/>
          <w:sz w:val="24"/>
          <w:szCs w:val="24"/>
          <w:lang w:eastAsia="ru-RU"/>
        </w:rPr>
        <w:t xml:space="preserve"> доктор</w:t>
      </w:r>
      <w:r w:rsidRPr="00BB1F4B">
        <w:rPr>
          <w:rFonts w:ascii="Times New Roman" w:eastAsia="Times New Roman" w:hAnsi="Times New Roman" w:cs="Times New Roman"/>
          <w:i/>
          <w:iCs/>
          <w:sz w:val="24"/>
          <w:szCs w:val="24"/>
          <w:lang w:eastAsia="ru-RU"/>
        </w:rPr>
        <w:t xml:space="preserve"> (Айбо</w:t>
      </w:r>
      <w:r w:rsidRPr="00BB1F4B">
        <w:rPr>
          <w:rFonts w:ascii="Times New Roman" w:eastAsia="Times New Roman" w:hAnsi="Times New Roman" w:cs="Times New Roman"/>
          <w:i/>
          <w:iCs/>
          <w:sz w:val="24"/>
          <w:szCs w:val="24"/>
          <w:lang w:eastAsia="ru-RU"/>
        </w:rPr>
        <w:softHyphen/>
        <w:t>лит),</w:t>
      </w:r>
      <w:r w:rsidRPr="00BB1F4B">
        <w:rPr>
          <w:rFonts w:ascii="Times New Roman" w:eastAsia="Times New Roman" w:hAnsi="Times New Roman" w:cs="Times New Roman"/>
          <w:sz w:val="24"/>
          <w:szCs w:val="24"/>
          <w:lang w:eastAsia="ru-RU"/>
        </w:rPr>
        <w:t xml:space="preserve"> сестрица</w:t>
      </w:r>
      <w:r w:rsidRPr="00BB1F4B">
        <w:rPr>
          <w:rFonts w:ascii="Times New Roman" w:eastAsia="Times New Roman" w:hAnsi="Times New Roman" w:cs="Times New Roman"/>
          <w:i/>
          <w:iCs/>
          <w:sz w:val="24"/>
          <w:szCs w:val="24"/>
          <w:lang w:eastAsia="ru-RU"/>
        </w:rPr>
        <w:t xml:space="preserve"> (Аленушка),</w:t>
      </w:r>
      <w:r w:rsidRPr="00BB1F4B">
        <w:rPr>
          <w:rFonts w:ascii="Times New Roman" w:eastAsia="Times New Roman" w:hAnsi="Times New Roman" w:cs="Times New Roman"/>
          <w:sz w:val="24"/>
          <w:szCs w:val="24"/>
          <w:lang w:eastAsia="ru-RU"/>
        </w:rPr>
        <w:t xml:space="preserve"> домовенок</w:t>
      </w:r>
      <w:r w:rsidRPr="00BB1F4B">
        <w:rPr>
          <w:rFonts w:ascii="Times New Roman" w:eastAsia="Times New Roman" w:hAnsi="Times New Roman" w:cs="Times New Roman"/>
          <w:i/>
          <w:iCs/>
          <w:sz w:val="24"/>
          <w:szCs w:val="24"/>
          <w:lang w:eastAsia="ru-RU"/>
        </w:rPr>
        <w:t xml:space="preserve"> (Кузя),</w:t>
      </w:r>
      <w:r w:rsidRPr="00BB1F4B">
        <w:rPr>
          <w:rFonts w:ascii="Times New Roman" w:eastAsia="Times New Roman" w:hAnsi="Times New Roman" w:cs="Times New Roman"/>
          <w:sz w:val="24"/>
          <w:szCs w:val="24"/>
          <w:lang w:eastAsia="ru-RU"/>
        </w:rPr>
        <w:t xml:space="preserve"> Финист</w:t>
      </w:r>
      <w:r w:rsidRPr="00BB1F4B">
        <w:rPr>
          <w:rFonts w:ascii="Times New Roman" w:eastAsia="Times New Roman" w:hAnsi="Times New Roman" w:cs="Times New Roman"/>
          <w:i/>
          <w:iCs/>
          <w:sz w:val="24"/>
          <w:szCs w:val="24"/>
          <w:lang w:eastAsia="ru-RU"/>
        </w:rPr>
        <w:t xml:space="preserve"> (Ясный сокол), </w:t>
      </w:r>
      <w:r w:rsidRPr="00BB1F4B">
        <w:rPr>
          <w:rFonts w:ascii="Times New Roman" w:eastAsia="Times New Roman" w:hAnsi="Times New Roman" w:cs="Times New Roman"/>
          <w:sz w:val="24"/>
          <w:szCs w:val="24"/>
          <w:lang w:eastAsia="ru-RU"/>
        </w:rPr>
        <w:t>дядя</w:t>
      </w:r>
      <w:r w:rsidRPr="00BB1F4B">
        <w:rPr>
          <w:rFonts w:ascii="Times New Roman" w:eastAsia="Times New Roman" w:hAnsi="Times New Roman" w:cs="Times New Roman"/>
          <w:i/>
          <w:iCs/>
          <w:sz w:val="24"/>
          <w:szCs w:val="24"/>
          <w:lang w:eastAsia="ru-RU"/>
        </w:rPr>
        <w:t xml:space="preserve"> (Степа, Федор),</w:t>
      </w:r>
      <w:r w:rsidRPr="00BB1F4B">
        <w:rPr>
          <w:rFonts w:ascii="Times New Roman" w:eastAsia="Times New Roman" w:hAnsi="Times New Roman" w:cs="Times New Roman"/>
          <w:sz w:val="24"/>
          <w:szCs w:val="24"/>
          <w:lang w:eastAsia="ru-RU"/>
        </w:rPr>
        <w:t xml:space="preserve"> черепаха</w:t>
      </w:r>
      <w:r w:rsidRPr="00BB1F4B">
        <w:rPr>
          <w:rFonts w:ascii="Times New Roman" w:eastAsia="Times New Roman" w:hAnsi="Times New Roman" w:cs="Times New Roman"/>
          <w:i/>
          <w:iCs/>
          <w:sz w:val="24"/>
          <w:szCs w:val="24"/>
          <w:lang w:eastAsia="ru-RU"/>
        </w:rPr>
        <w:t xml:space="preserve"> (Тортилла),</w:t>
      </w:r>
      <w:r w:rsidRPr="00BB1F4B">
        <w:rPr>
          <w:rFonts w:ascii="Times New Roman" w:eastAsia="Times New Roman" w:hAnsi="Times New Roman" w:cs="Times New Roman"/>
          <w:sz w:val="24"/>
          <w:szCs w:val="24"/>
          <w:lang w:eastAsia="ru-RU"/>
        </w:rPr>
        <w:t xml:space="preserve"> Елена</w:t>
      </w:r>
      <w:r w:rsidRPr="00BB1F4B">
        <w:rPr>
          <w:rFonts w:ascii="Times New Roman" w:eastAsia="Times New Roman" w:hAnsi="Times New Roman" w:cs="Times New Roman"/>
          <w:i/>
          <w:iCs/>
          <w:sz w:val="24"/>
          <w:szCs w:val="24"/>
          <w:lang w:eastAsia="ru-RU"/>
        </w:rPr>
        <w:t xml:space="preserve"> (Прекрасная), </w:t>
      </w:r>
      <w:r w:rsidRPr="00BB1F4B">
        <w:rPr>
          <w:rFonts w:ascii="Times New Roman" w:eastAsia="Times New Roman" w:hAnsi="Times New Roman" w:cs="Times New Roman"/>
          <w:sz w:val="24"/>
          <w:szCs w:val="24"/>
          <w:lang w:eastAsia="ru-RU"/>
        </w:rPr>
        <w:t>Красная</w:t>
      </w:r>
      <w:r w:rsidRPr="00BB1F4B">
        <w:rPr>
          <w:rFonts w:ascii="Times New Roman" w:eastAsia="Times New Roman" w:hAnsi="Times New Roman" w:cs="Times New Roman"/>
          <w:i/>
          <w:iCs/>
          <w:sz w:val="24"/>
          <w:szCs w:val="24"/>
          <w:lang w:eastAsia="ru-RU"/>
        </w:rPr>
        <w:t xml:space="preserve"> (Шапочка),</w:t>
      </w:r>
      <w:r w:rsidRPr="00BB1F4B">
        <w:rPr>
          <w:rFonts w:ascii="Times New Roman" w:eastAsia="Times New Roman" w:hAnsi="Times New Roman" w:cs="Times New Roman"/>
          <w:sz w:val="24"/>
          <w:szCs w:val="24"/>
          <w:lang w:eastAsia="ru-RU"/>
        </w:rPr>
        <w:t xml:space="preserve"> Железный</w:t>
      </w:r>
      <w:r w:rsidRPr="00BB1F4B">
        <w:rPr>
          <w:rFonts w:ascii="Times New Roman" w:eastAsia="Times New Roman" w:hAnsi="Times New Roman" w:cs="Times New Roman"/>
          <w:i/>
          <w:iCs/>
          <w:sz w:val="24"/>
          <w:szCs w:val="24"/>
          <w:lang w:eastAsia="ru-RU"/>
        </w:rPr>
        <w:t xml:space="preserve"> (Дровосек),</w:t>
      </w:r>
      <w:r w:rsidRPr="00BB1F4B">
        <w:rPr>
          <w:rFonts w:ascii="Times New Roman" w:eastAsia="Times New Roman" w:hAnsi="Times New Roman" w:cs="Times New Roman"/>
          <w:sz w:val="24"/>
          <w:szCs w:val="24"/>
          <w:lang w:eastAsia="ru-RU"/>
        </w:rPr>
        <w:t xml:space="preserve"> Иванушка</w:t>
      </w:r>
      <w:r w:rsidRPr="00BB1F4B">
        <w:rPr>
          <w:rFonts w:ascii="Times New Roman" w:eastAsia="Times New Roman" w:hAnsi="Times New Roman" w:cs="Times New Roman"/>
          <w:i/>
          <w:iCs/>
          <w:sz w:val="24"/>
          <w:szCs w:val="24"/>
          <w:lang w:eastAsia="ru-RU"/>
        </w:rPr>
        <w:t xml:space="preserve"> (Дурачок),</w:t>
      </w:r>
      <w:r w:rsidRPr="00BB1F4B">
        <w:rPr>
          <w:rFonts w:ascii="Times New Roman" w:eastAsia="Times New Roman" w:hAnsi="Times New Roman" w:cs="Times New Roman"/>
          <w:sz w:val="24"/>
          <w:szCs w:val="24"/>
          <w:lang w:eastAsia="ru-RU"/>
        </w:rPr>
        <w:t xml:space="preserve"> Змей </w:t>
      </w:r>
      <w:r w:rsidRPr="00BB1F4B">
        <w:rPr>
          <w:rFonts w:ascii="Times New Roman" w:eastAsia="Times New Roman" w:hAnsi="Times New Roman" w:cs="Times New Roman"/>
          <w:i/>
          <w:iCs/>
          <w:sz w:val="24"/>
          <w:szCs w:val="24"/>
          <w:lang w:eastAsia="ru-RU"/>
        </w:rPr>
        <w:t>(Горыныч),</w:t>
      </w:r>
      <w:r w:rsidRPr="00BB1F4B">
        <w:rPr>
          <w:rFonts w:ascii="Times New Roman" w:eastAsia="Times New Roman" w:hAnsi="Times New Roman" w:cs="Times New Roman"/>
          <w:sz w:val="24"/>
          <w:szCs w:val="24"/>
          <w:lang w:eastAsia="ru-RU"/>
        </w:rPr>
        <w:t xml:space="preserve"> Крошечка</w:t>
      </w:r>
      <w:r w:rsidRPr="00BB1F4B">
        <w:rPr>
          <w:rFonts w:ascii="Times New Roman" w:eastAsia="Times New Roman" w:hAnsi="Times New Roman" w:cs="Times New Roman"/>
          <w:i/>
          <w:iCs/>
          <w:sz w:val="24"/>
          <w:szCs w:val="24"/>
          <w:lang w:eastAsia="ru-RU"/>
        </w:rPr>
        <w:t xml:space="preserve"> (Хаврошечка),</w:t>
      </w:r>
      <w:r w:rsidRPr="00BB1F4B">
        <w:rPr>
          <w:rFonts w:ascii="Times New Roman" w:eastAsia="Times New Roman" w:hAnsi="Times New Roman" w:cs="Times New Roman"/>
          <w:sz w:val="24"/>
          <w:szCs w:val="24"/>
          <w:lang w:eastAsia="ru-RU"/>
        </w:rPr>
        <w:t xml:space="preserve"> Иван</w:t>
      </w:r>
      <w:r w:rsidRPr="00BB1F4B">
        <w:rPr>
          <w:rFonts w:ascii="Times New Roman" w:eastAsia="Times New Roman" w:hAnsi="Times New Roman" w:cs="Times New Roman"/>
          <w:i/>
          <w:iCs/>
          <w:sz w:val="24"/>
          <w:szCs w:val="24"/>
          <w:lang w:eastAsia="ru-RU"/>
        </w:rPr>
        <w:t xml:space="preserve"> (Царевич),</w:t>
      </w:r>
      <w:r w:rsidRPr="00BB1F4B">
        <w:rPr>
          <w:rFonts w:ascii="Times New Roman" w:eastAsia="Times New Roman" w:hAnsi="Times New Roman" w:cs="Times New Roman"/>
          <w:sz w:val="24"/>
          <w:szCs w:val="24"/>
          <w:lang w:eastAsia="ru-RU"/>
        </w:rPr>
        <w:t xml:space="preserve"> Кощей</w:t>
      </w:r>
      <w:r w:rsidRPr="00BB1F4B">
        <w:rPr>
          <w:rFonts w:ascii="Times New Roman" w:eastAsia="Times New Roman" w:hAnsi="Times New Roman" w:cs="Times New Roman"/>
          <w:i/>
          <w:iCs/>
          <w:sz w:val="24"/>
          <w:szCs w:val="24"/>
          <w:lang w:eastAsia="ru-RU"/>
        </w:rPr>
        <w:t xml:space="preserve"> (Бес</w:t>
      </w:r>
      <w:r w:rsidRPr="00BB1F4B">
        <w:rPr>
          <w:rFonts w:ascii="Times New Roman" w:eastAsia="Times New Roman" w:hAnsi="Times New Roman" w:cs="Times New Roman"/>
          <w:i/>
          <w:iCs/>
          <w:sz w:val="24"/>
          <w:szCs w:val="24"/>
          <w:lang w:eastAsia="ru-RU"/>
        </w:rPr>
        <w:softHyphen/>
        <w:t>смертный),</w:t>
      </w:r>
      <w:r w:rsidRPr="00BB1F4B">
        <w:rPr>
          <w:rFonts w:ascii="Times New Roman" w:eastAsia="Times New Roman" w:hAnsi="Times New Roman" w:cs="Times New Roman"/>
          <w:sz w:val="24"/>
          <w:szCs w:val="24"/>
          <w:lang w:eastAsia="ru-RU"/>
        </w:rPr>
        <w:t xml:space="preserve"> Кот</w:t>
      </w:r>
      <w:r w:rsidRPr="00BB1F4B">
        <w:rPr>
          <w:rFonts w:ascii="Times New Roman" w:eastAsia="Times New Roman" w:hAnsi="Times New Roman" w:cs="Times New Roman"/>
          <w:i/>
          <w:iCs/>
          <w:sz w:val="24"/>
          <w:szCs w:val="24"/>
          <w:lang w:eastAsia="ru-RU"/>
        </w:rPr>
        <w:t xml:space="preserve"> (в сапогах, Леопольд, Матроскин),</w:t>
      </w:r>
      <w:r w:rsidRPr="00BB1F4B">
        <w:rPr>
          <w:rFonts w:ascii="Times New Roman" w:eastAsia="Times New Roman" w:hAnsi="Times New Roman" w:cs="Times New Roman"/>
          <w:sz w:val="24"/>
          <w:szCs w:val="24"/>
          <w:lang w:eastAsia="ru-RU"/>
        </w:rPr>
        <w:t xml:space="preserve"> крокодил</w:t>
      </w:r>
      <w:r w:rsidRPr="00BB1F4B">
        <w:rPr>
          <w:rFonts w:ascii="Times New Roman" w:eastAsia="Times New Roman" w:hAnsi="Times New Roman" w:cs="Times New Roman"/>
          <w:i/>
          <w:iCs/>
          <w:sz w:val="24"/>
          <w:szCs w:val="24"/>
          <w:lang w:eastAsia="ru-RU"/>
        </w:rPr>
        <w:t xml:space="preserve"> (Гена), </w:t>
      </w:r>
      <w:r w:rsidRPr="00BB1F4B">
        <w:rPr>
          <w:rFonts w:ascii="Times New Roman" w:eastAsia="Times New Roman" w:hAnsi="Times New Roman" w:cs="Times New Roman"/>
          <w:sz w:val="24"/>
          <w:szCs w:val="24"/>
          <w:lang w:eastAsia="ru-RU"/>
        </w:rPr>
        <w:t>Маленький</w:t>
      </w:r>
      <w:r w:rsidRPr="00BB1F4B">
        <w:rPr>
          <w:rFonts w:ascii="Times New Roman" w:eastAsia="Times New Roman" w:hAnsi="Times New Roman" w:cs="Times New Roman"/>
          <w:i/>
          <w:iCs/>
          <w:sz w:val="24"/>
          <w:szCs w:val="24"/>
          <w:lang w:eastAsia="ru-RU"/>
        </w:rPr>
        <w:t xml:space="preserve"> (принц, Мук),</w:t>
      </w:r>
      <w:r w:rsidRPr="00BB1F4B">
        <w:rPr>
          <w:rFonts w:ascii="Times New Roman" w:eastAsia="Times New Roman" w:hAnsi="Times New Roman" w:cs="Times New Roman"/>
          <w:sz w:val="24"/>
          <w:szCs w:val="24"/>
          <w:lang w:eastAsia="ru-RU"/>
        </w:rPr>
        <w:t xml:space="preserve"> Мальчик</w:t>
      </w:r>
      <w:r w:rsidRPr="00BB1F4B">
        <w:rPr>
          <w:rFonts w:ascii="Times New Roman" w:eastAsia="Times New Roman" w:hAnsi="Times New Roman" w:cs="Times New Roman"/>
          <w:i/>
          <w:iCs/>
          <w:sz w:val="24"/>
          <w:szCs w:val="24"/>
          <w:lang w:eastAsia="ru-RU"/>
        </w:rPr>
        <w:t xml:space="preserve"> (с пальчик),</w:t>
      </w:r>
      <w:r w:rsidRPr="00BB1F4B">
        <w:rPr>
          <w:rFonts w:ascii="Times New Roman" w:eastAsia="Times New Roman" w:hAnsi="Times New Roman" w:cs="Times New Roman"/>
          <w:sz w:val="24"/>
          <w:szCs w:val="24"/>
          <w:lang w:eastAsia="ru-RU"/>
        </w:rPr>
        <w:t xml:space="preserve"> папа</w:t>
      </w:r>
      <w:r w:rsidRPr="00BB1F4B">
        <w:rPr>
          <w:rFonts w:ascii="Times New Roman" w:eastAsia="Times New Roman" w:hAnsi="Times New Roman" w:cs="Times New Roman"/>
          <w:i/>
          <w:iCs/>
          <w:sz w:val="24"/>
          <w:szCs w:val="24"/>
          <w:lang w:eastAsia="ru-RU"/>
        </w:rPr>
        <w:t xml:space="preserve"> (Карло),</w:t>
      </w:r>
      <w:r w:rsidRPr="00BB1F4B">
        <w:rPr>
          <w:rFonts w:ascii="Times New Roman" w:eastAsia="Times New Roman" w:hAnsi="Times New Roman" w:cs="Times New Roman"/>
          <w:sz w:val="24"/>
          <w:szCs w:val="24"/>
          <w:lang w:eastAsia="ru-RU"/>
        </w:rPr>
        <w:t xml:space="preserve"> пес</w:t>
      </w:r>
      <w:r w:rsidRPr="00BB1F4B">
        <w:rPr>
          <w:rFonts w:ascii="Times New Roman" w:eastAsia="Times New Roman" w:hAnsi="Times New Roman" w:cs="Times New Roman"/>
          <w:i/>
          <w:iCs/>
          <w:sz w:val="24"/>
          <w:szCs w:val="24"/>
          <w:lang w:eastAsia="ru-RU"/>
        </w:rPr>
        <w:t xml:space="preserve"> (Ша</w:t>
      </w:r>
      <w:r w:rsidRPr="00BB1F4B">
        <w:rPr>
          <w:rFonts w:ascii="Times New Roman" w:eastAsia="Times New Roman" w:hAnsi="Times New Roman" w:cs="Times New Roman"/>
          <w:i/>
          <w:iCs/>
          <w:sz w:val="24"/>
          <w:szCs w:val="24"/>
          <w:lang w:eastAsia="ru-RU"/>
        </w:rPr>
        <w:softHyphen/>
        <w:t>рик),</w:t>
      </w:r>
      <w:r w:rsidRPr="00BB1F4B">
        <w:rPr>
          <w:rFonts w:ascii="Times New Roman" w:eastAsia="Times New Roman" w:hAnsi="Times New Roman" w:cs="Times New Roman"/>
          <w:sz w:val="24"/>
          <w:szCs w:val="24"/>
          <w:lang w:eastAsia="ru-RU"/>
        </w:rPr>
        <w:t xml:space="preserve"> почтальон</w:t>
      </w:r>
      <w:r w:rsidRPr="00BB1F4B">
        <w:rPr>
          <w:rFonts w:ascii="Times New Roman" w:eastAsia="Times New Roman" w:hAnsi="Times New Roman" w:cs="Times New Roman"/>
          <w:i/>
          <w:iCs/>
          <w:sz w:val="24"/>
          <w:szCs w:val="24"/>
          <w:lang w:eastAsia="ru-RU"/>
        </w:rPr>
        <w:t xml:space="preserve"> (Печкин),</w:t>
      </w:r>
      <w:r w:rsidRPr="00BB1F4B">
        <w:rPr>
          <w:rFonts w:ascii="Times New Roman" w:eastAsia="Times New Roman" w:hAnsi="Times New Roman" w:cs="Times New Roman"/>
          <w:sz w:val="24"/>
          <w:szCs w:val="24"/>
          <w:lang w:eastAsia="ru-RU"/>
        </w:rPr>
        <w:t xml:space="preserve"> Илья</w:t>
      </w:r>
      <w:r w:rsidRPr="00BB1F4B">
        <w:rPr>
          <w:rFonts w:ascii="Times New Roman" w:eastAsia="Times New Roman" w:hAnsi="Times New Roman" w:cs="Times New Roman"/>
          <w:i/>
          <w:iCs/>
          <w:sz w:val="24"/>
          <w:szCs w:val="24"/>
          <w:lang w:eastAsia="ru-RU"/>
        </w:rPr>
        <w:t xml:space="preserve"> (Муромец),</w:t>
      </w:r>
      <w:r w:rsidRPr="00BB1F4B">
        <w:rPr>
          <w:rFonts w:ascii="Times New Roman" w:eastAsia="Times New Roman" w:hAnsi="Times New Roman" w:cs="Times New Roman"/>
          <w:sz w:val="24"/>
          <w:szCs w:val="24"/>
          <w:lang w:eastAsia="ru-RU"/>
        </w:rPr>
        <w:t xml:space="preserve"> принц</w:t>
      </w:r>
      <w:r w:rsidRPr="00BB1F4B">
        <w:rPr>
          <w:rFonts w:ascii="Times New Roman" w:eastAsia="Times New Roman" w:hAnsi="Times New Roman" w:cs="Times New Roman"/>
          <w:i/>
          <w:iCs/>
          <w:sz w:val="24"/>
          <w:szCs w:val="24"/>
          <w:lang w:eastAsia="ru-RU"/>
        </w:rPr>
        <w:t xml:space="preserve"> (Лимон),</w:t>
      </w:r>
      <w:r w:rsidRPr="00BB1F4B">
        <w:rPr>
          <w:rFonts w:ascii="Times New Roman" w:eastAsia="Times New Roman" w:hAnsi="Times New Roman" w:cs="Times New Roman"/>
          <w:sz w:val="24"/>
          <w:szCs w:val="24"/>
          <w:lang w:eastAsia="ru-RU"/>
        </w:rPr>
        <w:t xml:space="preserve"> Василиса </w:t>
      </w:r>
      <w:r w:rsidRPr="00BB1F4B">
        <w:rPr>
          <w:rFonts w:ascii="Times New Roman" w:eastAsia="Times New Roman" w:hAnsi="Times New Roman" w:cs="Times New Roman"/>
          <w:i/>
          <w:iCs/>
          <w:sz w:val="24"/>
          <w:szCs w:val="24"/>
          <w:lang w:eastAsia="ru-RU"/>
        </w:rPr>
        <w:t>(Премудрая, Прекрасная),</w:t>
      </w:r>
      <w:r w:rsidRPr="00BB1F4B">
        <w:rPr>
          <w:rFonts w:ascii="Times New Roman" w:eastAsia="Times New Roman" w:hAnsi="Times New Roman" w:cs="Times New Roman"/>
          <w:sz w:val="24"/>
          <w:szCs w:val="24"/>
          <w:lang w:eastAsia="ru-RU"/>
        </w:rPr>
        <w:t xml:space="preserve"> пудель</w:t>
      </w:r>
      <w:r w:rsidRPr="00BB1F4B">
        <w:rPr>
          <w:rFonts w:ascii="Times New Roman" w:eastAsia="Times New Roman" w:hAnsi="Times New Roman" w:cs="Times New Roman"/>
          <w:i/>
          <w:iCs/>
          <w:sz w:val="24"/>
          <w:szCs w:val="24"/>
          <w:lang w:eastAsia="ru-RU"/>
        </w:rPr>
        <w:t xml:space="preserve"> (Артемон),</w:t>
      </w:r>
      <w:r w:rsidRPr="00BB1F4B">
        <w:rPr>
          <w:rFonts w:ascii="Times New Roman" w:eastAsia="Times New Roman" w:hAnsi="Times New Roman" w:cs="Times New Roman"/>
          <w:sz w:val="24"/>
          <w:szCs w:val="24"/>
          <w:lang w:eastAsia="ru-RU"/>
        </w:rPr>
        <w:t xml:space="preserve"> Конек</w:t>
      </w:r>
      <w:r w:rsidRPr="00BB1F4B">
        <w:rPr>
          <w:rFonts w:ascii="Times New Roman" w:eastAsia="Times New Roman" w:hAnsi="Times New Roman" w:cs="Times New Roman"/>
          <w:i/>
          <w:iCs/>
          <w:sz w:val="24"/>
          <w:szCs w:val="24"/>
          <w:lang w:eastAsia="ru-RU"/>
        </w:rPr>
        <w:t xml:space="preserve"> (Горбунок).</w:t>
      </w:r>
    </w:p>
    <w:p w:rsidR="00D501B1" w:rsidRPr="00BB1F4B" w:rsidRDefault="00D501B1" w:rsidP="00D501B1">
      <w:pPr>
        <w:tabs>
          <w:tab w:val="left" w:pos="1038"/>
        </w:tabs>
        <w:spacing w:after="0" w:line="322"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Участники должны вспомнить название сказки.</w:t>
      </w:r>
    </w:p>
    <w:p w:rsidR="00D501B1" w:rsidRPr="00BB1F4B" w:rsidRDefault="00D501B1" w:rsidP="00D501B1">
      <w:pPr>
        <w:tabs>
          <w:tab w:val="left" w:pos="1139"/>
        </w:tabs>
        <w:spacing w:after="0" w:line="341"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 многодетной маме</w:t>
      </w:r>
      <w:r w:rsidRPr="00BB1F4B">
        <w:rPr>
          <w:rFonts w:ascii="Times New Roman" w:eastAsia="Times New Roman" w:hAnsi="Times New Roman" w:cs="Times New Roman"/>
          <w:i/>
          <w:iCs/>
          <w:sz w:val="24"/>
          <w:szCs w:val="24"/>
          <w:lang w:eastAsia="ru-RU"/>
        </w:rPr>
        <w:t xml:space="preserve"> («Волк и семеро козлят»).</w:t>
      </w:r>
    </w:p>
    <w:p w:rsidR="00D501B1" w:rsidRPr="00BB1F4B" w:rsidRDefault="00D501B1" w:rsidP="00D501B1">
      <w:pPr>
        <w:tabs>
          <w:tab w:val="left" w:pos="1139"/>
        </w:tabs>
        <w:spacing w:after="0" w:line="341"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 ветеринаре</w:t>
      </w:r>
      <w:r w:rsidRPr="00BB1F4B">
        <w:rPr>
          <w:rFonts w:ascii="Times New Roman" w:eastAsia="Times New Roman" w:hAnsi="Times New Roman" w:cs="Times New Roman"/>
          <w:i/>
          <w:iCs/>
          <w:sz w:val="24"/>
          <w:szCs w:val="24"/>
          <w:lang w:eastAsia="ru-RU"/>
        </w:rPr>
        <w:t xml:space="preserve"> («Доктор Айболит»).</w:t>
      </w:r>
    </w:p>
    <w:p w:rsidR="00D501B1" w:rsidRPr="00BB1F4B" w:rsidRDefault="00D501B1" w:rsidP="00D501B1">
      <w:pPr>
        <w:tabs>
          <w:tab w:val="left" w:pos="1134"/>
        </w:tabs>
        <w:spacing w:after="0" w:line="341"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 общежитии для зверей</w:t>
      </w:r>
      <w:r w:rsidRPr="00BB1F4B">
        <w:rPr>
          <w:rFonts w:ascii="Times New Roman" w:eastAsia="Times New Roman" w:hAnsi="Times New Roman" w:cs="Times New Roman"/>
          <w:i/>
          <w:iCs/>
          <w:sz w:val="24"/>
          <w:szCs w:val="24"/>
          <w:lang w:eastAsia="ru-RU"/>
        </w:rPr>
        <w:t xml:space="preserve"> («Теремок»).</w:t>
      </w:r>
    </w:p>
    <w:p w:rsidR="00D501B1" w:rsidRPr="00BB1F4B" w:rsidRDefault="00D501B1" w:rsidP="00D501B1">
      <w:pPr>
        <w:tabs>
          <w:tab w:val="left" w:pos="1134"/>
        </w:tabs>
        <w:spacing w:after="0" w:line="341"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 хлебобулочном изделии</w:t>
      </w:r>
      <w:r w:rsidRPr="00BB1F4B">
        <w:rPr>
          <w:rFonts w:ascii="Times New Roman" w:eastAsia="Times New Roman" w:hAnsi="Times New Roman" w:cs="Times New Roman"/>
          <w:i/>
          <w:iCs/>
          <w:sz w:val="24"/>
          <w:szCs w:val="24"/>
          <w:lang w:eastAsia="ru-RU"/>
        </w:rPr>
        <w:t xml:space="preserve"> («Колобок»).</w:t>
      </w:r>
    </w:p>
    <w:p w:rsidR="00D501B1" w:rsidRPr="00BB1F4B" w:rsidRDefault="00D501B1" w:rsidP="00D501B1">
      <w:pPr>
        <w:tabs>
          <w:tab w:val="left" w:pos="1139"/>
        </w:tabs>
        <w:spacing w:after="0" w:line="341"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 деревянном мальчике</w:t>
      </w:r>
      <w:r w:rsidRPr="00BB1F4B">
        <w:rPr>
          <w:rFonts w:ascii="Times New Roman" w:eastAsia="Times New Roman" w:hAnsi="Times New Roman" w:cs="Times New Roman"/>
          <w:i/>
          <w:iCs/>
          <w:sz w:val="24"/>
          <w:szCs w:val="24"/>
          <w:lang w:eastAsia="ru-RU"/>
        </w:rPr>
        <w:t xml:space="preserve"> («Буратино»).</w:t>
      </w:r>
    </w:p>
    <w:p w:rsidR="00D501B1" w:rsidRPr="00BB1F4B" w:rsidRDefault="00D501B1" w:rsidP="00D501B1">
      <w:pPr>
        <w:tabs>
          <w:tab w:val="left" w:pos="1139"/>
        </w:tabs>
        <w:spacing w:after="0" w:line="322"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 трудолюбивой девочке</w:t>
      </w:r>
      <w:r w:rsidRPr="00BB1F4B">
        <w:rPr>
          <w:rFonts w:ascii="Times New Roman" w:eastAsia="Times New Roman" w:hAnsi="Times New Roman" w:cs="Times New Roman"/>
          <w:i/>
          <w:iCs/>
          <w:sz w:val="24"/>
          <w:szCs w:val="24"/>
          <w:lang w:eastAsia="ru-RU"/>
        </w:rPr>
        <w:t xml:space="preserve"> («Золушка»).</w:t>
      </w:r>
    </w:p>
    <w:p w:rsidR="00D501B1" w:rsidRPr="00BB1F4B" w:rsidRDefault="00D501B1" w:rsidP="00D501B1">
      <w:pPr>
        <w:spacing w:after="0" w:line="322" w:lineRule="exact"/>
        <w:ind w:left="4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Побеждает команда, участники которой дали больше правиль</w:t>
      </w:r>
      <w:r w:rsidRPr="00BB1F4B">
        <w:rPr>
          <w:rFonts w:ascii="Times New Roman" w:eastAsia="Times New Roman" w:hAnsi="Times New Roman" w:cs="Times New Roman"/>
          <w:sz w:val="24"/>
          <w:szCs w:val="24"/>
          <w:lang w:eastAsia="ru-RU"/>
        </w:rPr>
        <w:softHyphen/>
        <w:t>ных ответов.</w:t>
      </w:r>
    </w:p>
    <w:p w:rsidR="00D501B1" w:rsidRPr="00BB1F4B" w:rsidRDefault="00D501B1" w:rsidP="00D501B1">
      <w:pPr>
        <w:spacing w:after="0" w:line="322" w:lineRule="exact"/>
        <w:ind w:left="4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Сегодня я хочу взять интервью у женщин, у прекрасных дам (мам).</w:t>
      </w:r>
    </w:p>
    <w:p w:rsidR="00D501B1" w:rsidRPr="00BB1F4B" w:rsidRDefault="00D501B1" w:rsidP="00D501B1">
      <w:pPr>
        <w:spacing w:after="0" w:line="322" w:lineRule="exact"/>
        <w:ind w:lef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Интервью:</w:t>
      </w:r>
      <w:r w:rsidRPr="00BB1F4B">
        <w:rPr>
          <w:rFonts w:ascii="Times New Roman" w:eastAsia="Times New Roman" w:hAnsi="Times New Roman" w:cs="Times New Roman"/>
          <w:sz w:val="24"/>
          <w:szCs w:val="24"/>
          <w:lang w:eastAsia="ru-RU"/>
        </w:rPr>
        <w:t xml:space="preserve"> вызываются женщины и им задаются вопросы.</w:t>
      </w:r>
    </w:p>
    <w:p w:rsidR="00D501B1" w:rsidRPr="00BB1F4B" w:rsidRDefault="00D501B1" w:rsidP="00D501B1">
      <w:pPr>
        <w:tabs>
          <w:tab w:val="left" w:pos="1101"/>
        </w:tabs>
        <w:spacing w:after="0" w:line="322"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Какая была погода в день регистрации вашего брака?</w:t>
      </w:r>
    </w:p>
    <w:p w:rsidR="00D501B1" w:rsidRPr="00BB1F4B" w:rsidRDefault="00D501B1" w:rsidP="00D501B1">
      <w:pPr>
        <w:tabs>
          <w:tab w:val="left" w:pos="1120"/>
        </w:tabs>
        <w:spacing w:after="0" w:line="322"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Когда день рождение матери вашего мужа?</w:t>
      </w:r>
    </w:p>
    <w:p w:rsidR="00D501B1" w:rsidRPr="00BB1F4B" w:rsidRDefault="00D501B1" w:rsidP="00D501B1">
      <w:pPr>
        <w:tabs>
          <w:tab w:val="left" w:pos="1130"/>
        </w:tabs>
        <w:spacing w:after="0" w:line="322" w:lineRule="exact"/>
        <w:ind w:left="76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Назовите любимого певца, композитора, писателя, актера вашего мужа?</w:t>
      </w:r>
    </w:p>
    <w:p w:rsidR="00D501B1" w:rsidRPr="00BB1F4B" w:rsidRDefault="00D501B1" w:rsidP="00D501B1">
      <w:pPr>
        <w:tabs>
          <w:tab w:val="left" w:pos="1125"/>
        </w:tabs>
        <w:spacing w:after="0" w:line="322"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 зовут начальника вашего мужа?</w:t>
      </w:r>
    </w:p>
    <w:p w:rsidR="00D501B1" w:rsidRPr="00BB1F4B" w:rsidRDefault="00D501B1" w:rsidP="00D501B1">
      <w:pPr>
        <w:tabs>
          <w:tab w:val="left" w:pos="1115"/>
        </w:tabs>
        <w:spacing w:after="0" w:line="322"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Когда последний раз ваш муж дарил вам цветы?</w:t>
      </w:r>
    </w:p>
    <w:p w:rsidR="00D501B1" w:rsidRPr="00BB1F4B" w:rsidRDefault="00D501B1" w:rsidP="00D501B1">
      <w:pPr>
        <w:spacing w:after="0" w:line="322" w:lineRule="exact"/>
        <w:ind w:lef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А я хочу взять интервью у мужчин.</w:t>
      </w:r>
    </w:p>
    <w:p w:rsidR="00D501B1" w:rsidRPr="00BB1F4B" w:rsidRDefault="00D501B1" w:rsidP="00D501B1">
      <w:pPr>
        <w:spacing w:after="0" w:line="322" w:lineRule="exact"/>
        <w:ind w:lef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Интервью:</w:t>
      </w:r>
      <w:r w:rsidRPr="00BB1F4B">
        <w:rPr>
          <w:rFonts w:ascii="Times New Roman" w:eastAsia="Times New Roman" w:hAnsi="Times New Roman" w:cs="Times New Roman"/>
          <w:sz w:val="24"/>
          <w:szCs w:val="24"/>
          <w:lang w:eastAsia="ru-RU"/>
        </w:rPr>
        <w:t xml:space="preserve"> вызываются мужчины и им задаются вопросы.</w:t>
      </w:r>
    </w:p>
    <w:p w:rsidR="00D501B1" w:rsidRPr="00BB1F4B" w:rsidRDefault="00D501B1" w:rsidP="00D501B1">
      <w:pPr>
        <w:tabs>
          <w:tab w:val="left" w:pos="1096"/>
        </w:tabs>
        <w:spacing w:after="0" w:line="322"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какое время года вы познакомились с вашей супругой?</w:t>
      </w:r>
    </w:p>
    <w:p w:rsidR="00D501B1" w:rsidRPr="00BB1F4B" w:rsidRDefault="00D501B1" w:rsidP="00D501B1">
      <w:pPr>
        <w:tabs>
          <w:tab w:val="left" w:pos="1125"/>
        </w:tabs>
        <w:spacing w:after="0" w:line="322"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Какого цвета глаза у вашей жены?</w:t>
      </w:r>
    </w:p>
    <w:p w:rsidR="00D501B1" w:rsidRPr="00BB1F4B" w:rsidRDefault="00D501B1" w:rsidP="00D501B1">
      <w:pPr>
        <w:tabs>
          <w:tab w:val="left" w:pos="1120"/>
        </w:tabs>
        <w:spacing w:after="0" w:line="322"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Какие цветы любит ваша жена?</w:t>
      </w:r>
    </w:p>
    <w:p w:rsidR="00D501B1" w:rsidRPr="00BB1F4B" w:rsidRDefault="00D501B1" w:rsidP="00D501B1">
      <w:pPr>
        <w:tabs>
          <w:tab w:val="left" w:pos="1125"/>
        </w:tabs>
        <w:spacing w:after="0" w:line="322"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Какие духи любит ваша жена?</w:t>
      </w:r>
    </w:p>
    <w:p w:rsidR="00D501B1" w:rsidRPr="00BB1F4B" w:rsidRDefault="00D501B1" w:rsidP="00D501B1">
      <w:pPr>
        <w:tabs>
          <w:tab w:val="left" w:pos="1120"/>
        </w:tabs>
        <w:spacing w:after="0" w:line="322" w:lineRule="exact"/>
        <w:ind w:left="7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Какой цвет больше всего идет вашей жене?</w:t>
      </w:r>
    </w:p>
    <w:p w:rsidR="00D501B1" w:rsidRPr="00BB1F4B" w:rsidRDefault="00D501B1" w:rsidP="00D501B1">
      <w:pPr>
        <w:spacing w:after="0" w:line="322" w:lineRule="exact"/>
        <w:ind w:left="4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А сейчас мы познакомимся, как в семьях проходят «семей</w:t>
      </w:r>
      <w:r w:rsidRPr="00BB1F4B">
        <w:rPr>
          <w:rFonts w:ascii="Times New Roman" w:eastAsia="Times New Roman" w:hAnsi="Times New Roman" w:cs="Times New Roman"/>
          <w:sz w:val="24"/>
          <w:szCs w:val="24"/>
          <w:lang w:eastAsia="ru-RU"/>
        </w:rPr>
        <w:softHyphen/>
        <w:t>ные праздники»</w:t>
      </w:r>
    </w:p>
    <w:p w:rsidR="00D501B1" w:rsidRPr="00BB1F4B" w:rsidRDefault="00D501B1" w:rsidP="00D501B1">
      <w:pPr>
        <w:spacing w:after="0" w:line="322" w:lineRule="exact"/>
        <w:ind w:lef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 так семья - Ф.И.О. родителей (комментарии к презентации)</w:t>
      </w:r>
    </w:p>
    <w:p w:rsidR="00D501B1" w:rsidRPr="00BB1F4B" w:rsidRDefault="00D501B1" w:rsidP="00D501B1">
      <w:pPr>
        <w:spacing w:after="0" w:line="322" w:lineRule="exact"/>
        <w:ind w:lef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Оценка жюри</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Читает стихи, высказывания о любви, или выступление де</w:t>
      </w:r>
      <w:r w:rsidRPr="00BB1F4B">
        <w:rPr>
          <w:rFonts w:ascii="Times New Roman" w:eastAsia="Times New Roman" w:hAnsi="Times New Roman" w:cs="Times New Roman"/>
          <w:sz w:val="24"/>
          <w:szCs w:val="24"/>
          <w:lang w:eastAsia="ru-RU"/>
        </w:rPr>
        <w:softHyphen/>
        <w:t xml:space="preserve">тей. А конкурсанты переодеваются. Домашнее задание «На лучший костюм для нового года» - ребенок, мама, папа. </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Семья - это счастье, любовь и удача, </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Семья - это летом поездки на дачу. </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Семья - это праздник, семейные даты, </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Подарки, покупки, приятные траты. </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Рождение детей, первый шаг, первый лепет, </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Мечты о хорошем, волнение и трепет. </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Семья - это труд, друг о друге забота, </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Семья - это много домашней работы.</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Семья - это важно! Семья - это сложно! </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Но счастливо жить одному невозможно! </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Всегда будьте вместе, любовь берегите, </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Обиды и ссоры подальше гоните, </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Хотим, чтоб про вас говорили друзья: </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Какая хорошая ваша семья! </w:t>
      </w:r>
    </w:p>
    <w:p w:rsidR="00D501B1"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 xml:space="preserve">Звучит музыка «Неразлучные друзья» </w:t>
      </w:r>
      <w:r w:rsidRPr="00BB1F4B">
        <w:rPr>
          <w:rFonts w:ascii="Times New Roman" w:eastAsia="Times New Roman" w:hAnsi="Times New Roman" w:cs="Times New Roman"/>
          <w:sz w:val="24"/>
          <w:szCs w:val="24"/>
          <w:lang w:eastAsia="ru-RU"/>
        </w:rPr>
        <w:t xml:space="preserve">Выходят семьи в костюмах </w:t>
      </w:r>
      <w:r w:rsidRPr="00BB1F4B">
        <w:rPr>
          <w:rFonts w:ascii="Times New Roman" w:eastAsia="Times New Roman" w:hAnsi="Times New Roman" w:cs="Times New Roman"/>
          <w:i/>
          <w:iCs/>
          <w:sz w:val="24"/>
          <w:szCs w:val="24"/>
          <w:lang w:eastAsia="ru-RU"/>
        </w:rPr>
        <w:t>Оценка жюри</w:t>
      </w:r>
    </w:p>
    <w:p w:rsidR="00D501B1" w:rsidRPr="00BB1F4B" w:rsidRDefault="00D501B1" w:rsidP="00D501B1">
      <w:pPr>
        <w:spacing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Последний наш конкурс - возьмитесь пары за руки и муж</w:t>
      </w:r>
      <w:r w:rsidRPr="00BB1F4B">
        <w:rPr>
          <w:rFonts w:ascii="Times New Roman" w:eastAsia="Times New Roman" w:hAnsi="Times New Roman" w:cs="Times New Roman"/>
          <w:sz w:val="24"/>
          <w:szCs w:val="24"/>
          <w:lang w:eastAsia="ru-RU"/>
        </w:rPr>
        <w:softHyphen/>
        <w:t>чины говорят своим женам комплименты - ласковые слова и дарят по цветку и т.д.</w:t>
      </w:r>
    </w:p>
    <w:p w:rsidR="00D501B1"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Конкурс «Ласковые слова»</w:t>
      </w:r>
    </w:p>
    <w:p w:rsidR="00D501B1" w:rsidRPr="00BB1F4B" w:rsidRDefault="00D501B1" w:rsidP="00D501B1">
      <w:pPr>
        <w:spacing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Мужская половина по команде «Начали!» должны по очереди говорить ласковые слова своим женам, обращаясь к ним. Повторяться нельзя. После каждого произнесенного слова, жена оценивает, являет</w:t>
      </w:r>
      <w:r w:rsidRPr="00BB1F4B">
        <w:rPr>
          <w:rFonts w:ascii="Times New Roman" w:eastAsia="Times New Roman" w:hAnsi="Times New Roman" w:cs="Times New Roman"/>
          <w:sz w:val="24"/>
          <w:szCs w:val="24"/>
          <w:lang w:eastAsia="ru-RU"/>
        </w:rPr>
        <w:softHyphen/>
        <w:t>ся ли оно действительно ласковым. Балы прибавляются или убавля</w:t>
      </w:r>
      <w:r w:rsidRPr="00BB1F4B">
        <w:rPr>
          <w:rFonts w:ascii="Times New Roman" w:eastAsia="Times New Roman" w:hAnsi="Times New Roman" w:cs="Times New Roman"/>
          <w:sz w:val="24"/>
          <w:szCs w:val="24"/>
          <w:lang w:eastAsia="ru-RU"/>
        </w:rPr>
        <w:softHyphen/>
        <w:t>ются.</w:t>
      </w:r>
    </w:p>
    <w:p w:rsidR="00D501B1"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этом наш конкурс заканчивается.</w:t>
      </w:r>
    </w:p>
    <w:p w:rsidR="00D501B1"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Жюри подсчитывает баллы</w:t>
      </w:r>
    </w:p>
    <w:p w:rsidR="00D501B1"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Звучит музыка, танцуют пары и все желающие.</w:t>
      </w:r>
    </w:p>
    <w:p w:rsidR="00D501B1"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 так слово предоставляется жюри.</w:t>
      </w:r>
    </w:p>
    <w:p w:rsidR="00D501B1"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Награждение</w:t>
      </w:r>
    </w:p>
    <w:p w:rsidR="00D501B1"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Номинация «Самая лучшая семья» Подарки</w:t>
      </w:r>
    </w:p>
    <w:p w:rsidR="007133FB"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Конкурс в честь прекрасной любви подошел к концу. </w:t>
      </w:r>
    </w:p>
    <w:p w:rsidR="00D501B1" w:rsidRPr="00BB1F4B" w:rsidRDefault="00D501B1" w:rsidP="00D501B1">
      <w:pPr>
        <w:spacing w:after="0" w:line="317" w:lineRule="exact"/>
        <w:ind w:left="7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lastRenderedPageBreak/>
        <w:t>Она:</w:t>
      </w:r>
      <w:r w:rsidRPr="00BB1F4B">
        <w:rPr>
          <w:rFonts w:ascii="Times New Roman" w:eastAsia="Times New Roman" w:hAnsi="Times New Roman" w:cs="Times New Roman"/>
          <w:sz w:val="24"/>
          <w:szCs w:val="24"/>
          <w:lang w:eastAsia="ru-RU"/>
        </w:rPr>
        <w:t xml:space="preserve"> Спасибо всем, кто был с нами в этот час. Музыка «Город детства»</w:t>
      </w:r>
    </w:p>
    <w:p w:rsidR="007133FB" w:rsidRPr="00BB1F4B" w:rsidRDefault="007133FB" w:rsidP="007133FB">
      <w:pPr>
        <w:spacing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Подготовка к конкурсу</w:t>
      </w:r>
    </w:p>
    <w:p w:rsidR="0023772E" w:rsidRDefault="007133FB" w:rsidP="007133FB">
      <w:pPr>
        <w:spacing w:after="0" w:line="317" w:lineRule="exact"/>
        <w:ind w:left="740" w:right="24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Логотип или фирменный знак семьи - герб. </w:t>
      </w:r>
    </w:p>
    <w:p w:rsidR="0023772E" w:rsidRDefault="007133FB" w:rsidP="0023772E">
      <w:pPr>
        <w:spacing w:after="0" w:line="317" w:lineRule="exact"/>
        <w:ind w:left="740" w:right="24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Параметры оценки логотипа:</w:t>
      </w:r>
    </w:p>
    <w:p w:rsidR="007133FB" w:rsidRPr="0023772E" w:rsidRDefault="007133FB" w:rsidP="0023772E">
      <w:pPr>
        <w:pStyle w:val="a3"/>
        <w:numPr>
          <w:ilvl w:val="0"/>
          <w:numId w:val="36"/>
        </w:numPr>
        <w:spacing w:after="0" w:line="317" w:lineRule="exact"/>
        <w:ind w:right="2480"/>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Оригинальность используемых символов.</w:t>
      </w:r>
    </w:p>
    <w:p w:rsidR="007133FB" w:rsidRPr="00BB1F4B" w:rsidRDefault="007133FB" w:rsidP="00CF2A60">
      <w:pPr>
        <w:pStyle w:val="a3"/>
        <w:numPr>
          <w:ilvl w:val="0"/>
          <w:numId w:val="36"/>
        </w:numPr>
        <w:tabs>
          <w:tab w:val="left" w:pos="1100"/>
        </w:tabs>
        <w:spacing w:after="0" w:line="317"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Доступность идеи логотипа для понимания другими людьми.</w:t>
      </w:r>
    </w:p>
    <w:p w:rsidR="007133FB" w:rsidRPr="0023772E" w:rsidRDefault="007133FB" w:rsidP="0023772E">
      <w:pPr>
        <w:pStyle w:val="a3"/>
        <w:numPr>
          <w:ilvl w:val="0"/>
          <w:numId w:val="36"/>
        </w:numPr>
        <w:tabs>
          <w:tab w:val="left" w:pos="1095"/>
        </w:tabs>
        <w:spacing w:after="0" w:line="317"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Наличие в логотипе девиза.</w:t>
      </w:r>
    </w:p>
    <w:p w:rsidR="007133FB" w:rsidRPr="0023772E" w:rsidRDefault="007133FB" w:rsidP="0023772E">
      <w:pPr>
        <w:pStyle w:val="a3"/>
        <w:numPr>
          <w:ilvl w:val="0"/>
          <w:numId w:val="36"/>
        </w:numPr>
        <w:tabs>
          <w:tab w:val="left" w:pos="1110"/>
        </w:tabs>
        <w:spacing w:after="0" w:line="317"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Отражение в логотипе семейных ценностей.</w:t>
      </w:r>
    </w:p>
    <w:p w:rsidR="007133FB" w:rsidRPr="0023772E" w:rsidRDefault="007133FB" w:rsidP="0023772E">
      <w:pPr>
        <w:pStyle w:val="a3"/>
        <w:numPr>
          <w:ilvl w:val="0"/>
          <w:numId w:val="36"/>
        </w:numPr>
        <w:tabs>
          <w:tab w:val="left" w:pos="1090"/>
        </w:tabs>
        <w:spacing w:after="0" w:line="317"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Участие ребенка в создании логотипа.</w:t>
      </w:r>
    </w:p>
    <w:p w:rsidR="007133FB" w:rsidRPr="0023772E" w:rsidRDefault="007133FB" w:rsidP="0023772E">
      <w:pPr>
        <w:pStyle w:val="a3"/>
        <w:numPr>
          <w:ilvl w:val="0"/>
          <w:numId w:val="36"/>
        </w:numPr>
        <w:tabs>
          <w:tab w:val="left" w:pos="1100"/>
        </w:tabs>
        <w:spacing w:after="0" w:line="317"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Эстетичность оформления логотипа.</w:t>
      </w:r>
    </w:p>
    <w:p w:rsidR="007133FB" w:rsidRPr="0023772E" w:rsidRDefault="007133FB" w:rsidP="0023772E">
      <w:pPr>
        <w:pStyle w:val="a3"/>
        <w:numPr>
          <w:ilvl w:val="0"/>
          <w:numId w:val="36"/>
        </w:numPr>
        <w:tabs>
          <w:tab w:val="left" w:pos="1105"/>
        </w:tabs>
        <w:spacing w:after="0" w:line="317" w:lineRule="exact"/>
        <w:jc w:val="both"/>
        <w:rPr>
          <w:rFonts w:ascii="Times New Roman" w:eastAsia="Times New Roman" w:hAnsi="Times New Roman" w:cs="Times New Roman"/>
          <w:sz w:val="24"/>
          <w:szCs w:val="24"/>
          <w:lang w:eastAsia="ru-RU"/>
        </w:rPr>
      </w:pPr>
      <w:r w:rsidRPr="0023772E">
        <w:rPr>
          <w:rFonts w:ascii="Times New Roman" w:eastAsia="Times New Roman" w:hAnsi="Times New Roman" w:cs="Times New Roman"/>
          <w:sz w:val="24"/>
          <w:szCs w:val="24"/>
          <w:lang w:eastAsia="ru-RU"/>
        </w:rPr>
        <w:t>Оригинальность представления логотипа.</w:t>
      </w:r>
    </w:p>
    <w:p w:rsidR="007133FB" w:rsidRPr="00BB1F4B" w:rsidRDefault="007133FB" w:rsidP="007133FB">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Подведение итогов:</w:t>
      </w:r>
      <w:r w:rsidRPr="00BB1F4B">
        <w:rPr>
          <w:rFonts w:ascii="Times New Roman" w:eastAsia="Times New Roman" w:hAnsi="Times New Roman" w:cs="Times New Roman"/>
          <w:sz w:val="24"/>
          <w:szCs w:val="24"/>
          <w:lang w:eastAsia="ru-RU"/>
        </w:rPr>
        <w:t xml:space="preserve"> оформление выставки лучших семейных логотипов.</w:t>
      </w:r>
    </w:p>
    <w:p w:rsidR="007133FB" w:rsidRPr="00BB1F4B" w:rsidRDefault="007133FB" w:rsidP="007133FB">
      <w:pPr>
        <w:spacing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Номинации награждения:</w:t>
      </w:r>
    </w:p>
    <w:p w:rsidR="007133FB" w:rsidRPr="00BB1F4B" w:rsidRDefault="007133FB" w:rsidP="00CF2A60">
      <w:pPr>
        <w:pStyle w:val="a3"/>
        <w:numPr>
          <w:ilvl w:val="0"/>
          <w:numId w:val="37"/>
        </w:numPr>
        <w:spacing w:after="0" w:line="317"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Самый педагогически значимый логотип</w:t>
      </w:r>
    </w:p>
    <w:p w:rsidR="007133FB" w:rsidRPr="00BB1F4B" w:rsidRDefault="007133FB" w:rsidP="00CF2A60">
      <w:pPr>
        <w:pStyle w:val="a3"/>
        <w:numPr>
          <w:ilvl w:val="0"/>
          <w:numId w:val="37"/>
        </w:numPr>
        <w:tabs>
          <w:tab w:val="left" w:pos="1100"/>
        </w:tabs>
        <w:spacing w:after="12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Самый яркий логотип</w:t>
      </w:r>
    </w:p>
    <w:p w:rsidR="007133FB" w:rsidRPr="00BB1F4B" w:rsidRDefault="007133FB" w:rsidP="00CF2A60">
      <w:pPr>
        <w:numPr>
          <w:ilvl w:val="0"/>
          <w:numId w:val="37"/>
        </w:numPr>
        <w:tabs>
          <w:tab w:val="left" w:pos="1095"/>
        </w:tabs>
        <w:spacing w:before="120"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Самый оригинальный логотип</w:t>
      </w:r>
    </w:p>
    <w:p w:rsidR="007133FB" w:rsidRPr="00BB1F4B" w:rsidRDefault="007133FB" w:rsidP="007133FB">
      <w:pPr>
        <w:tabs>
          <w:tab w:val="left" w:pos="1095"/>
        </w:tabs>
        <w:spacing w:before="120" w:after="0" w:line="317" w:lineRule="exact"/>
        <w:ind w:left="740"/>
        <w:jc w:val="both"/>
        <w:rPr>
          <w:rFonts w:ascii="Times New Roman" w:eastAsia="Times New Roman" w:hAnsi="Times New Roman" w:cs="Times New Roman"/>
          <w:sz w:val="24"/>
          <w:szCs w:val="24"/>
          <w:lang w:eastAsia="ru-RU"/>
        </w:rPr>
      </w:pPr>
    </w:p>
    <w:p w:rsidR="007133FB" w:rsidRPr="00BB1F4B" w:rsidRDefault="007133FB" w:rsidP="007133FB">
      <w:pPr>
        <w:tabs>
          <w:tab w:val="left" w:pos="1071"/>
        </w:tabs>
        <w:spacing w:after="0" w:line="317" w:lineRule="exact"/>
        <w:ind w:left="740" w:righ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Проект «Счастливый выходной день» </w:t>
      </w:r>
      <w:r w:rsidRPr="00BB1F4B">
        <w:rPr>
          <w:rFonts w:ascii="Times New Roman" w:eastAsia="Times New Roman" w:hAnsi="Times New Roman" w:cs="Times New Roman"/>
          <w:i/>
          <w:iCs/>
          <w:sz w:val="24"/>
          <w:szCs w:val="24"/>
          <w:lang w:eastAsia="ru-RU"/>
        </w:rPr>
        <w:t>Презентация «Семейный праздник»</w:t>
      </w:r>
    </w:p>
    <w:p w:rsidR="007133FB" w:rsidRPr="00BB1F4B" w:rsidRDefault="007133FB" w:rsidP="007133FB">
      <w:pPr>
        <w:tabs>
          <w:tab w:val="left" w:pos="1105"/>
        </w:tabs>
        <w:spacing w:after="0" w:line="317" w:lineRule="exact"/>
        <w:ind w:left="74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Для защиты проекта используют стихи, фотографии, музыку. Время выступления 3-5 мин.</w:t>
      </w:r>
    </w:p>
    <w:p w:rsidR="007133FB" w:rsidRPr="00BB1F4B" w:rsidRDefault="007133FB" w:rsidP="007133FB">
      <w:pPr>
        <w:tabs>
          <w:tab w:val="left" w:pos="1100"/>
        </w:tabs>
        <w:spacing w:after="0" w:line="317" w:lineRule="exact"/>
        <w:ind w:left="74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Принимал ли участие ребенок в подготовке такого особенно</w:t>
      </w:r>
      <w:r w:rsidRPr="00BB1F4B">
        <w:rPr>
          <w:rFonts w:ascii="Times New Roman" w:eastAsia="Times New Roman" w:hAnsi="Times New Roman" w:cs="Times New Roman"/>
          <w:sz w:val="24"/>
          <w:szCs w:val="24"/>
          <w:lang w:eastAsia="ru-RU"/>
        </w:rPr>
        <w:softHyphen/>
        <w:t>го дня или для него это было сюрпризом?</w:t>
      </w:r>
    </w:p>
    <w:p w:rsidR="007133FB" w:rsidRPr="00BB1F4B" w:rsidRDefault="007133FB" w:rsidP="007133FB">
      <w:pPr>
        <w:tabs>
          <w:tab w:val="left" w:pos="1095"/>
        </w:tabs>
        <w:spacing w:after="0" w:line="317" w:lineRule="exact"/>
        <w:ind w:left="7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Какие воспитательные моменты были реализованы в этот</w:t>
      </w:r>
    </w:p>
    <w:p w:rsidR="007133FB" w:rsidRPr="00BB1F4B" w:rsidRDefault="007133FB" w:rsidP="007133FB">
      <w:pPr>
        <w:spacing w:after="0" w:line="317"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день?</w:t>
      </w:r>
    </w:p>
    <w:p w:rsidR="007133FB" w:rsidRPr="00BB1F4B" w:rsidRDefault="007133FB" w:rsidP="007133FB">
      <w:pPr>
        <w:tabs>
          <w:tab w:val="left" w:pos="1105"/>
        </w:tabs>
        <w:spacing w:after="0" w:line="317" w:lineRule="exact"/>
        <w:ind w:left="7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 нового узнал ваш малыш и вы?</w:t>
      </w:r>
    </w:p>
    <w:p w:rsidR="007133FB" w:rsidRPr="00BB1F4B" w:rsidRDefault="007133FB" w:rsidP="007133FB">
      <w:pPr>
        <w:tabs>
          <w:tab w:val="left" w:pos="1090"/>
        </w:tabs>
        <w:spacing w:after="0" w:line="317" w:lineRule="exact"/>
        <w:ind w:left="7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Почему вам запомнился этот день?</w:t>
      </w:r>
    </w:p>
    <w:p w:rsidR="007133FB" w:rsidRPr="00BB1F4B" w:rsidRDefault="007133FB" w:rsidP="007133FB">
      <w:pPr>
        <w:tabs>
          <w:tab w:val="left" w:pos="1172"/>
        </w:tabs>
        <w:spacing w:after="0" w:line="317" w:lineRule="exact"/>
        <w:ind w:left="74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Конкурс на лучший новогодний костюм (маме, папе, ребен</w:t>
      </w:r>
      <w:r w:rsidRPr="00BB1F4B">
        <w:rPr>
          <w:rFonts w:ascii="Times New Roman" w:eastAsia="Times New Roman" w:hAnsi="Times New Roman" w:cs="Times New Roman"/>
          <w:sz w:val="24"/>
          <w:szCs w:val="24"/>
          <w:lang w:eastAsia="ru-RU"/>
        </w:rPr>
        <w:softHyphen/>
        <w:t>ку). Мы предлагаем вам придумать и продемонстрировать свой автор</w:t>
      </w:r>
      <w:r w:rsidRPr="00BB1F4B">
        <w:rPr>
          <w:rFonts w:ascii="Times New Roman" w:eastAsia="Times New Roman" w:hAnsi="Times New Roman" w:cs="Times New Roman"/>
          <w:sz w:val="24"/>
          <w:szCs w:val="24"/>
          <w:lang w:eastAsia="ru-RU"/>
        </w:rPr>
        <w:softHyphen/>
        <w:t>ский костюм. Юмор и творчество приветствуется.</w:t>
      </w:r>
    </w:p>
    <w:p w:rsidR="007133FB" w:rsidRPr="00BB1F4B" w:rsidRDefault="007133FB" w:rsidP="007133FB">
      <w:pPr>
        <w:spacing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Параметры оценки новогоднего костюма:</w:t>
      </w:r>
    </w:p>
    <w:p w:rsidR="007133FB" w:rsidRPr="00BB1F4B" w:rsidRDefault="007133FB" w:rsidP="007133FB">
      <w:pPr>
        <w:tabs>
          <w:tab w:val="left" w:pos="1081"/>
        </w:tabs>
        <w:spacing w:after="0" w:line="317" w:lineRule="exact"/>
        <w:ind w:left="7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Оригинальность.</w:t>
      </w:r>
    </w:p>
    <w:p w:rsidR="007133FB" w:rsidRPr="00BB1F4B" w:rsidRDefault="007133FB" w:rsidP="007133FB">
      <w:pPr>
        <w:tabs>
          <w:tab w:val="left" w:pos="1100"/>
        </w:tabs>
        <w:spacing w:after="0" w:line="317" w:lineRule="exact"/>
        <w:ind w:left="7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Практичность.</w:t>
      </w:r>
    </w:p>
    <w:p w:rsidR="007133FB" w:rsidRPr="00BB1F4B" w:rsidRDefault="007133FB" w:rsidP="007133FB">
      <w:pPr>
        <w:tabs>
          <w:tab w:val="left" w:pos="1095"/>
        </w:tabs>
        <w:spacing w:after="0" w:line="317" w:lineRule="exact"/>
        <w:ind w:left="7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Юмористическая направленность.</w:t>
      </w:r>
    </w:p>
    <w:p w:rsidR="007133FB" w:rsidRPr="00BB1F4B" w:rsidRDefault="007133FB" w:rsidP="007133FB">
      <w:pPr>
        <w:tabs>
          <w:tab w:val="left" w:pos="1100"/>
        </w:tabs>
        <w:spacing w:after="0" w:line="317" w:lineRule="exact"/>
        <w:ind w:left="7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Умение рассказать о своем новогоднем костюме.</w:t>
      </w:r>
    </w:p>
    <w:p w:rsidR="007133FB" w:rsidRPr="00BB1F4B" w:rsidRDefault="007133FB" w:rsidP="007133FB">
      <w:pPr>
        <w:tabs>
          <w:tab w:val="left" w:pos="1090"/>
        </w:tabs>
        <w:spacing w:after="0" w:line="317" w:lineRule="exact"/>
        <w:ind w:left="7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Умение продефилировать в костюме.</w:t>
      </w:r>
    </w:p>
    <w:p w:rsidR="007133FB" w:rsidRPr="00BB1F4B" w:rsidRDefault="007133FB" w:rsidP="007133FB">
      <w:pPr>
        <w:tabs>
          <w:tab w:val="left" w:pos="1100"/>
        </w:tabs>
        <w:spacing w:after="0" w:line="317" w:lineRule="exact"/>
        <w:ind w:left="7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Участие ребенка в изготовлении костюма.</w:t>
      </w:r>
    </w:p>
    <w:p w:rsidR="007133FB" w:rsidRPr="00BB1F4B" w:rsidRDefault="007133FB" w:rsidP="007133FB">
      <w:pPr>
        <w:tabs>
          <w:tab w:val="left" w:pos="1177"/>
        </w:tabs>
        <w:spacing w:after="0" w:line="317" w:lineRule="exact"/>
        <w:ind w:left="74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Звучит музыкальный фрагмент танца «Ретро». Семьи угады</w:t>
      </w:r>
      <w:r w:rsidRPr="00BB1F4B">
        <w:rPr>
          <w:rFonts w:ascii="Times New Roman" w:eastAsia="Times New Roman" w:hAnsi="Times New Roman" w:cs="Times New Roman"/>
          <w:sz w:val="24"/>
          <w:szCs w:val="24"/>
          <w:lang w:eastAsia="ru-RU"/>
        </w:rPr>
        <w:softHyphen/>
        <w:t>вают, что это за танец, затем представители семей выходят танцевать парами. (Оценка)</w:t>
      </w:r>
    </w:p>
    <w:p w:rsidR="007133FB" w:rsidRPr="00BB1F4B" w:rsidRDefault="007133FB" w:rsidP="007133FB">
      <w:pPr>
        <w:tabs>
          <w:tab w:val="left" w:pos="1162"/>
        </w:tabs>
        <w:spacing w:after="0" w:line="317" w:lineRule="exact"/>
        <w:ind w:left="74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Звучит песня и нужно будет назвать автора и название. (Оценка)</w:t>
      </w:r>
    </w:p>
    <w:p w:rsidR="00C910D1" w:rsidRPr="00BB1F4B" w:rsidRDefault="00C910D1" w:rsidP="0049751C">
      <w:pPr>
        <w:rPr>
          <w:rFonts w:ascii="Times New Roman" w:hAnsi="Times New Roman" w:cs="Times New Roman"/>
          <w:sz w:val="24"/>
          <w:szCs w:val="24"/>
        </w:rPr>
      </w:pPr>
    </w:p>
    <w:p w:rsidR="007133FB" w:rsidRPr="00BB1F4B" w:rsidRDefault="007133FB" w:rsidP="007133FB">
      <w:pPr>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Решение педагогических задач</w:t>
      </w:r>
    </w:p>
    <w:p w:rsidR="007133FB" w:rsidRPr="00BB1F4B" w:rsidRDefault="007133FB" w:rsidP="007133FB">
      <w:pPr>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Ответ — вопрос родителям по воспитанию детей</w:t>
      </w:r>
    </w:p>
    <w:p w:rsidR="007133FB" w:rsidRPr="00BB1F4B" w:rsidRDefault="007133FB" w:rsidP="007133FB">
      <w:pPr>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При воспитании ребенка в семье ему необходимо знать, что:</w:t>
      </w:r>
    </w:p>
    <w:p w:rsidR="007133FB" w:rsidRPr="00BB1F4B" w:rsidRDefault="007133FB" w:rsidP="007133FB">
      <w:pPr>
        <w:tabs>
          <w:tab w:val="left" w:pos="1008"/>
        </w:tabs>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w:t>
      </w:r>
      <w:r w:rsidRPr="00BB1F4B">
        <w:rPr>
          <w:rFonts w:ascii="Times New Roman" w:eastAsia="Times New Roman" w:hAnsi="Times New Roman" w:cs="Times New Roman"/>
          <w:sz w:val="24"/>
          <w:szCs w:val="24"/>
          <w:lang w:eastAsia="ru-RU"/>
        </w:rPr>
        <w:tab/>
        <w:t>он хороший, любимый;</w:t>
      </w:r>
    </w:p>
    <w:p w:rsidR="007133FB" w:rsidRPr="00BB1F4B" w:rsidRDefault="007133FB" w:rsidP="007133FB">
      <w:pPr>
        <w:tabs>
          <w:tab w:val="left" w:pos="1027"/>
        </w:tabs>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б)</w:t>
      </w:r>
      <w:r w:rsidRPr="00BB1F4B">
        <w:rPr>
          <w:rFonts w:ascii="Times New Roman" w:eastAsia="Times New Roman" w:hAnsi="Times New Roman" w:cs="Times New Roman"/>
          <w:sz w:val="24"/>
          <w:szCs w:val="24"/>
          <w:lang w:eastAsia="ru-RU"/>
        </w:rPr>
        <w:tab/>
        <w:t>о нем заботятся;</w:t>
      </w:r>
    </w:p>
    <w:p w:rsidR="007133FB" w:rsidRPr="00BB1F4B" w:rsidRDefault="007133FB" w:rsidP="007133FB">
      <w:pPr>
        <w:tabs>
          <w:tab w:val="left" w:pos="1022"/>
        </w:tabs>
        <w:spacing w:after="0" w:line="317" w:lineRule="exact"/>
        <w:ind w:left="720"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w:t>
      </w:r>
      <w:r w:rsidRPr="00BB1F4B">
        <w:rPr>
          <w:rFonts w:ascii="Times New Roman" w:eastAsia="Times New Roman" w:hAnsi="Times New Roman" w:cs="Times New Roman"/>
          <w:sz w:val="24"/>
          <w:szCs w:val="24"/>
          <w:lang w:eastAsia="ru-RU"/>
        </w:rPr>
        <w:tab/>
        <w:t>его могут не любить. Правильный ответ а, б</w:t>
      </w:r>
    </w:p>
    <w:p w:rsidR="007133FB" w:rsidRPr="00BB1F4B" w:rsidRDefault="007133FB" w:rsidP="007133FB">
      <w:pPr>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Согласны ли вы с утверждением, что родители должны:</w:t>
      </w:r>
    </w:p>
    <w:p w:rsidR="007133FB" w:rsidRPr="00BB1F4B" w:rsidRDefault="007133FB" w:rsidP="007133FB">
      <w:pPr>
        <w:tabs>
          <w:tab w:val="left" w:pos="1057"/>
        </w:tabs>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w:t>
      </w:r>
      <w:r w:rsidRPr="00BB1F4B">
        <w:rPr>
          <w:rFonts w:ascii="Times New Roman" w:eastAsia="Times New Roman" w:hAnsi="Times New Roman" w:cs="Times New Roman"/>
          <w:sz w:val="24"/>
          <w:szCs w:val="24"/>
          <w:lang w:eastAsia="ru-RU"/>
        </w:rPr>
        <w:tab/>
        <w:t>замечать даже незначительные успехи ребенка, его стремле</w:t>
      </w:r>
      <w:r w:rsidRPr="00BB1F4B">
        <w:rPr>
          <w:rFonts w:ascii="Times New Roman" w:eastAsia="Times New Roman" w:hAnsi="Times New Roman" w:cs="Times New Roman"/>
          <w:sz w:val="24"/>
          <w:szCs w:val="24"/>
          <w:lang w:eastAsia="ru-RU"/>
        </w:rPr>
        <w:softHyphen/>
        <w:t>ние чему-то научиться, проявлять самостоятельность;</w:t>
      </w:r>
    </w:p>
    <w:p w:rsidR="007133FB" w:rsidRPr="00BB1F4B" w:rsidRDefault="007133FB" w:rsidP="007133FB">
      <w:pPr>
        <w:tabs>
          <w:tab w:val="left" w:pos="1071"/>
        </w:tabs>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w:t>
      </w:r>
      <w:r w:rsidRPr="00BB1F4B">
        <w:rPr>
          <w:rFonts w:ascii="Times New Roman" w:eastAsia="Times New Roman" w:hAnsi="Times New Roman" w:cs="Times New Roman"/>
          <w:sz w:val="24"/>
          <w:szCs w:val="24"/>
          <w:lang w:eastAsia="ru-RU"/>
        </w:rPr>
        <w:tab/>
        <w:t>уважать интересы и привязанности детей, предоставлять им право выбора;</w:t>
      </w:r>
    </w:p>
    <w:p w:rsidR="007133FB" w:rsidRPr="00BB1F4B" w:rsidRDefault="007133FB" w:rsidP="007133FB">
      <w:pPr>
        <w:tabs>
          <w:tab w:val="left" w:pos="1018"/>
        </w:tabs>
        <w:spacing w:after="0" w:line="317" w:lineRule="exact"/>
        <w:ind w:left="720"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w:t>
      </w:r>
      <w:r w:rsidRPr="00BB1F4B">
        <w:rPr>
          <w:rFonts w:ascii="Times New Roman" w:eastAsia="Times New Roman" w:hAnsi="Times New Roman" w:cs="Times New Roman"/>
          <w:sz w:val="24"/>
          <w:szCs w:val="24"/>
          <w:lang w:eastAsia="ru-RU"/>
        </w:rPr>
        <w:tab/>
        <w:t>требовать беспрекословного подчинения своим указаниям. Правильный ответ а, б</w:t>
      </w:r>
    </w:p>
    <w:p w:rsidR="007133FB" w:rsidRPr="00BB1F4B" w:rsidRDefault="007133FB" w:rsidP="007133FB">
      <w:pPr>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Считаете ли вы, что детям нужно запрещать:</w:t>
      </w:r>
    </w:p>
    <w:p w:rsidR="007133FB" w:rsidRPr="00BB1F4B" w:rsidRDefault="007133FB" w:rsidP="007133FB">
      <w:pPr>
        <w:tabs>
          <w:tab w:val="left" w:pos="1008"/>
        </w:tabs>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w:t>
      </w:r>
      <w:r w:rsidRPr="00BB1F4B">
        <w:rPr>
          <w:rFonts w:ascii="Times New Roman" w:eastAsia="Times New Roman" w:hAnsi="Times New Roman" w:cs="Times New Roman"/>
          <w:sz w:val="24"/>
          <w:szCs w:val="24"/>
          <w:lang w:eastAsia="ru-RU"/>
        </w:rPr>
        <w:tab/>
        <w:t>бить и обижать других детей, животных;</w:t>
      </w:r>
    </w:p>
    <w:p w:rsidR="007133FB" w:rsidRPr="00BB1F4B" w:rsidRDefault="007133FB" w:rsidP="007133FB">
      <w:pPr>
        <w:tabs>
          <w:tab w:val="left" w:pos="1018"/>
        </w:tabs>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w:t>
      </w:r>
      <w:r w:rsidRPr="00BB1F4B">
        <w:rPr>
          <w:rFonts w:ascii="Times New Roman" w:eastAsia="Times New Roman" w:hAnsi="Times New Roman" w:cs="Times New Roman"/>
          <w:sz w:val="24"/>
          <w:szCs w:val="24"/>
          <w:lang w:eastAsia="ru-RU"/>
        </w:rPr>
        <w:tab/>
        <w:t>уничтожать насекомых;</w:t>
      </w:r>
    </w:p>
    <w:p w:rsidR="007133FB" w:rsidRPr="00BB1F4B" w:rsidRDefault="007133FB" w:rsidP="007133FB">
      <w:pPr>
        <w:tabs>
          <w:tab w:val="left" w:pos="1018"/>
        </w:tabs>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w:t>
      </w:r>
      <w:r w:rsidRPr="00BB1F4B">
        <w:rPr>
          <w:rFonts w:ascii="Times New Roman" w:eastAsia="Times New Roman" w:hAnsi="Times New Roman" w:cs="Times New Roman"/>
          <w:sz w:val="24"/>
          <w:szCs w:val="24"/>
          <w:lang w:eastAsia="ru-RU"/>
        </w:rPr>
        <w:tab/>
        <w:t>рвать траву, ломать деревья и кустарники;</w:t>
      </w:r>
    </w:p>
    <w:p w:rsidR="007133FB" w:rsidRPr="00BB1F4B" w:rsidRDefault="007133FB" w:rsidP="007133FB">
      <w:pPr>
        <w:tabs>
          <w:tab w:val="left" w:pos="1003"/>
        </w:tabs>
        <w:spacing w:after="0" w:line="317" w:lineRule="exact"/>
        <w:ind w:left="720"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w:t>
      </w:r>
      <w:r w:rsidRPr="00BB1F4B">
        <w:rPr>
          <w:rFonts w:ascii="Times New Roman" w:eastAsia="Times New Roman" w:hAnsi="Times New Roman" w:cs="Times New Roman"/>
          <w:sz w:val="24"/>
          <w:szCs w:val="24"/>
          <w:lang w:eastAsia="ru-RU"/>
        </w:rPr>
        <w:tab/>
        <w:t>ничего не нужно запрещать, вырастут и все поймут сами. Правильный ответ а, б, в.</w:t>
      </w:r>
    </w:p>
    <w:p w:rsidR="007133FB" w:rsidRPr="00BB1F4B" w:rsidRDefault="007133FB" w:rsidP="007133FB">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В чем, по вашему мнению, заключаются гуманные чув</w:t>
      </w:r>
      <w:r w:rsidRPr="00BB1F4B">
        <w:rPr>
          <w:rFonts w:ascii="Times New Roman" w:eastAsia="Times New Roman" w:hAnsi="Times New Roman" w:cs="Times New Roman"/>
          <w:sz w:val="24"/>
          <w:szCs w:val="24"/>
          <w:lang w:eastAsia="ru-RU"/>
        </w:rPr>
        <w:softHyphen/>
        <w:t>ства, закладываемые семьей:</w:t>
      </w:r>
    </w:p>
    <w:p w:rsidR="007133FB" w:rsidRPr="00BB1F4B" w:rsidRDefault="007133FB" w:rsidP="007133FB">
      <w:pPr>
        <w:tabs>
          <w:tab w:val="left" w:pos="1008"/>
        </w:tabs>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w:t>
      </w:r>
      <w:r w:rsidRPr="00BB1F4B">
        <w:rPr>
          <w:rFonts w:ascii="Times New Roman" w:eastAsia="Times New Roman" w:hAnsi="Times New Roman" w:cs="Times New Roman"/>
          <w:sz w:val="24"/>
          <w:szCs w:val="24"/>
          <w:lang w:eastAsia="ru-RU"/>
        </w:rPr>
        <w:tab/>
        <w:t>в воспитании доброты;</w:t>
      </w:r>
    </w:p>
    <w:p w:rsidR="007133FB" w:rsidRPr="00BB1F4B" w:rsidRDefault="007133FB" w:rsidP="007133FB">
      <w:pPr>
        <w:tabs>
          <w:tab w:val="left" w:pos="1062"/>
        </w:tabs>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w:t>
      </w:r>
      <w:r w:rsidRPr="00BB1F4B">
        <w:rPr>
          <w:rFonts w:ascii="Times New Roman" w:eastAsia="Times New Roman" w:hAnsi="Times New Roman" w:cs="Times New Roman"/>
          <w:sz w:val="24"/>
          <w:szCs w:val="24"/>
          <w:lang w:eastAsia="ru-RU"/>
        </w:rPr>
        <w:tab/>
        <w:t>в воспитании сочувствия и заботы к тому, кто слабее и нуж</w:t>
      </w:r>
      <w:r w:rsidRPr="00BB1F4B">
        <w:rPr>
          <w:rFonts w:ascii="Times New Roman" w:eastAsia="Times New Roman" w:hAnsi="Times New Roman" w:cs="Times New Roman"/>
          <w:sz w:val="24"/>
          <w:szCs w:val="24"/>
          <w:lang w:eastAsia="ru-RU"/>
        </w:rPr>
        <w:softHyphen/>
        <w:t>дается в защите;</w:t>
      </w:r>
    </w:p>
    <w:p w:rsidR="007133FB" w:rsidRPr="00BB1F4B" w:rsidRDefault="007133FB" w:rsidP="007133FB">
      <w:pPr>
        <w:tabs>
          <w:tab w:val="left" w:pos="1018"/>
        </w:tabs>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w:t>
      </w:r>
      <w:r w:rsidRPr="00BB1F4B">
        <w:rPr>
          <w:rFonts w:ascii="Times New Roman" w:eastAsia="Times New Roman" w:hAnsi="Times New Roman" w:cs="Times New Roman"/>
          <w:sz w:val="24"/>
          <w:szCs w:val="24"/>
          <w:lang w:eastAsia="ru-RU"/>
        </w:rPr>
        <w:tab/>
        <w:t>в отношении к животным с любовью и уважением;</w:t>
      </w:r>
    </w:p>
    <w:p w:rsidR="007133FB" w:rsidRPr="00BB1F4B" w:rsidRDefault="007133FB" w:rsidP="007133FB">
      <w:pPr>
        <w:tabs>
          <w:tab w:val="left" w:pos="998"/>
        </w:tabs>
        <w:spacing w:after="0" w:line="317" w:lineRule="exact"/>
        <w:ind w:left="720"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w:t>
      </w:r>
      <w:r w:rsidRPr="00BB1F4B">
        <w:rPr>
          <w:rFonts w:ascii="Times New Roman" w:eastAsia="Times New Roman" w:hAnsi="Times New Roman" w:cs="Times New Roman"/>
          <w:sz w:val="24"/>
          <w:szCs w:val="24"/>
          <w:lang w:eastAsia="ru-RU"/>
        </w:rPr>
        <w:tab/>
        <w:t>в воспитании уважения к родителям. Правильный ответ а, б, в.</w:t>
      </w:r>
    </w:p>
    <w:p w:rsidR="007133FB" w:rsidRPr="00BB1F4B" w:rsidRDefault="007133FB" w:rsidP="007133FB">
      <w:pPr>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Какой ответ, по вашему мнению, является правильным:</w:t>
      </w:r>
    </w:p>
    <w:p w:rsidR="007133FB" w:rsidRPr="00BB1F4B" w:rsidRDefault="007133FB" w:rsidP="007133FB">
      <w:pPr>
        <w:tabs>
          <w:tab w:val="left" w:pos="1110"/>
        </w:tabs>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w:t>
      </w:r>
      <w:r w:rsidRPr="00BB1F4B">
        <w:rPr>
          <w:rFonts w:ascii="Times New Roman" w:eastAsia="Times New Roman" w:hAnsi="Times New Roman" w:cs="Times New Roman"/>
          <w:sz w:val="24"/>
          <w:szCs w:val="24"/>
          <w:lang w:eastAsia="ru-RU"/>
        </w:rPr>
        <w:tab/>
        <w:t>дошкольника нужно привлекать к совместному бытовому труду;</w:t>
      </w:r>
    </w:p>
    <w:p w:rsidR="007133FB" w:rsidRPr="00BB1F4B" w:rsidRDefault="007133FB" w:rsidP="007133FB">
      <w:pPr>
        <w:tabs>
          <w:tab w:val="left" w:pos="1081"/>
        </w:tabs>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w:t>
      </w:r>
      <w:r w:rsidRPr="00BB1F4B">
        <w:rPr>
          <w:rFonts w:ascii="Times New Roman" w:eastAsia="Times New Roman" w:hAnsi="Times New Roman" w:cs="Times New Roman"/>
          <w:sz w:val="24"/>
          <w:szCs w:val="24"/>
          <w:lang w:eastAsia="ru-RU"/>
        </w:rPr>
        <w:tab/>
        <w:t>нужно поощрять у детей умение самостоятельно играть, от</w:t>
      </w:r>
      <w:r w:rsidRPr="00BB1F4B">
        <w:rPr>
          <w:rFonts w:ascii="Times New Roman" w:eastAsia="Times New Roman" w:hAnsi="Times New Roman" w:cs="Times New Roman"/>
          <w:sz w:val="24"/>
          <w:szCs w:val="24"/>
          <w:lang w:eastAsia="ru-RU"/>
        </w:rPr>
        <w:softHyphen/>
        <w:t>дыхать;</w:t>
      </w:r>
    </w:p>
    <w:p w:rsidR="007133FB" w:rsidRPr="00BB1F4B" w:rsidRDefault="007133FB" w:rsidP="007133FB">
      <w:pPr>
        <w:tabs>
          <w:tab w:val="left" w:pos="1047"/>
        </w:tabs>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w:t>
      </w:r>
      <w:r w:rsidRPr="00BB1F4B">
        <w:rPr>
          <w:rFonts w:ascii="Times New Roman" w:eastAsia="Times New Roman" w:hAnsi="Times New Roman" w:cs="Times New Roman"/>
          <w:sz w:val="24"/>
          <w:szCs w:val="24"/>
          <w:lang w:eastAsia="ru-RU"/>
        </w:rPr>
        <w:tab/>
        <w:t>вырастут, тогда пусть трудятся, сейчас должны играть, отды</w:t>
      </w:r>
      <w:r w:rsidRPr="00BB1F4B">
        <w:rPr>
          <w:rFonts w:ascii="Times New Roman" w:eastAsia="Times New Roman" w:hAnsi="Times New Roman" w:cs="Times New Roman"/>
          <w:sz w:val="24"/>
          <w:szCs w:val="24"/>
          <w:lang w:eastAsia="ru-RU"/>
        </w:rPr>
        <w:softHyphen/>
        <w:t>хать.</w:t>
      </w:r>
    </w:p>
    <w:p w:rsidR="007133FB" w:rsidRPr="00BB1F4B" w:rsidRDefault="007133FB" w:rsidP="007133FB">
      <w:pPr>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Правильный ответ а, б.</w:t>
      </w:r>
    </w:p>
    <w:p w:rsidR="007133FB" w:rsidRPr="00BB1F4B" w:rsidRDefault="007133FB" w:rsidP="007133FB">
      <w:pPr>
        <w:spacing w:after="0" w:line="317"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Она:</w:t>
      </w:r>
      <w:r w:rsidRPr="00BB1F4B">
        <w:rPr>
          <w:rFonts w:ascii="Times New Roman" w:eastAsia="Times New Roman" w:hAnsi="Times New Roman" w:cs="Times New Roman"/>
          <w:sz w:val="24"/>
          <w:szCs w:val="24"/>
          <w:lang w:eastAsia="ru-RU"/>
        </w:rPr>
        <w:t xml:space="preserve"> Согласны ли вы с утверждением:</w:t>
      </w:r>
    </w:p>
    <w:p w:rsidR="007133FB" w:rsidRPr="00BB1F4B" w:rsidRDefault="007133FB" w:rsidP="007133FB">
      <w:pPr>
        <w:tabs>
          <w:tab w:val="left" w:pos="1052"/>
        </w:tabs>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w:t>
      </w:r>
      <w:r w:rsidRPr="00BB1F4B">
        <w:rPr>
          <w:rFonts w:ascii="Times New Roman" w:eastAsia="Times New Roman" w:hAnsi="Times New Roman" w:cs="Times New Roman"/>
          <w:sz w:val="24"/>
          <w:szCs w:val="24"/>
          <w:lang w:eastAsia="ru-RU"/>
        </w:rPr>
        <w:tab/>
        <w:t>уважение ко всем членам семьи, особенно к старшим, необ</w:t>
      </w:r>
      <w:r w:rsidRPr="00BB1F4B">
        <w:rPr>
          <w:rFonts w:ascii="Times New Roman" w:eastAsia="Times New Roman" w:hAnsi="Times New Roman" w:cs="Times New Roman"/>
          <w:sz w:val="24"/>
          <w:szCs w:val="24"/>
          <w:lang w:eastAsia="ru-RU"/>
        </w:rPr>
        <w:softHyphen/>
        <w:t>ходимо воспитывать;</w:t>
      </w:r>
    </w:p>
    <w:p w:rsidR="007133FB" w:rsidRPr="00BB1F4B" w:rsidRDefault="007133FB" w:rsidP="007133FB">
      <w:pPr>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w:t>
      </w:r>
      <w:r w:rsidRPr="00BB1F4B">
        <w:rPr>
          <w:rFonts w:ascii="Times New Roman" w:eastAsia="Times New Roman" w:hAnsi="Times New Roman" w:cs="Times New Roman"/>
          <w:sz w:val="24"/>
          <w:szCs w:val="24"/>
          <w:lang w:eastAsia="ru-RU"/>
        </w:rPr>
        <w:tab/>
        <w:t>дошкольникам нужно объяснять нравственный смысл от</w:t>
      </w:r>
      <w:r w:rsidRPr="00BB1F4B">
        <w:rPr>
          <w:rFonts w:ascii="Times New Roman" w:eastAsia="Times New Roman" w:hAnsi="Times New Roman" w:cs="Times New Roman"/>
          <w:sz w:val="24"/>
          <w:szCs w:val="24"/>
          <w:lang w:eastAsia="ru-RU"/>
        </w:rPr>
        <w:softHyphen/>
        <w:t>дельных правил культуры поведения;</w:t>
      </w:r>
    </w:p>
    <w:p w:rsidR="007133FB" w:rsidRPr="00BB1F4B" w:rsidRDefault="007133FB" w:rsidP="007133FB">
      <w:pPr>
        <w:tabs>
          <w:tab w:val="left" w:pos="1018"/>
        </w:tabs>
        <w:spacing w:after="0" w:line="317" w:lineRule="exact"/>
        <w:ind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w:t>
      </w:r>
      <w:r w:rsidRPr="00BB1F4B">
        <w:rPr>
          <w:rFonts w:ascii="Times New Roman" w:eastAsia="Times New Roman" w:hAnsi="Times New Roman" w:cs="Times New Roman"/>
          <w:sz w:val="24"/>
          <w:szCs w:val="24"/>
          <w:lang w:eastAsia="ru-RU"/>
        </w:rPr>
        <w:tab/>
        <w:t>детям можно подсказывать, как надо поступать;</w:t>
      </w:r>
    </w:p>
    <w:p w:rsidR="007133FB" w:rsidRPr="00BB1F4B" w:rsidRDefault="007133FB" w:rsidP="007133FB">
      <w:pPr>
        <w:tabs>
          <w:tab w:val="left" w:pos="1003"/>
        </w:tabs>
        <w:spacing w:after="0" w:line="317" w:lineRule="exact"/>
        <w:ind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w:t>
      </w:r>
      <w:r w:rsidRPr="00BB1F4B">
        <w:rPr>
          <w:rFonts w:ascii="Times New Roman" w:eastAsia="Times New Roman" w:hAnsi="Times New Roman" w:cs="Times New Roman"/>
          <w:sz w:val="24"/>
          <w:szCs w:val="24"/>
          <w:lang w:eastAsia="ru-RU"/>
        </w:rPr>
        <w:tab/>
        <w:t>беспокоится не стоит, вырастут научатся всему сами.</w:t>
      </w:r>
    </w:p>
    <w:p w:rsidR="007133FB" w:rsidRPr="00BB1F4B" w:rsidRDefault="007133FB" w:rsidP="007133FB">
      <w:pPr>
        <w:spacing w:after="0" w:line="317" w:lineRule="exact"/>
        <w:ind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Правильный ответ а, б, в.</w:t>
      </w:r>
    </w:p>
    <w:p w:rsidR="007133FB" w:rsidRPr="00BB1F4B" w:rsidRDefault="007133FB" w:rsidP="007133FB">
      <w:pPr>
        <w:spacing w:after="0" w:line="317" w:lineRule="exact"/>
        <w:ind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Он:</w:t>
      </w:r>
      <w:r w:rsidRPr="00BB1F4B">
        <w:rPr>
          <w:rFonts w:ascii="Times New Roman" w:eastAsia="Times New Roman" w:hAnsi="Times New Roman" w:cs="Times New Roman"/>
          <w:sz w:val="24"/>
          <w:szCs w:val="24"/>
          <w:lang w:eastAsia="ru-RU"/>
        </w:rPr>
        <w:t xml:space="preserve"> Какие средства помогут взрослым воспитать у детей нрав</w:t>
      </w:r>
      <w:r w:rsidRPr="00BB1F4B">
        <w:rPr>
          <w:rFonts w:ascii="Times New Roman" w:eastAsia="Times New Roman" w:hAnsi="Times New Roman" w:cs="Times New Roman"/>
          <w:sz w:val="24"/>
          <w:szCs w:val="24"/>
          <w:lang w:eastAsia="ru-RU"/>
        </w:rPr>
        <w:softHyphen/>
        <w:t>ственные качества личности:</w:t>
      </w:r>
    </w:p>
    <w:p w:rsidR="007133FB" w:rsidRPr="00BB1F4B" w:rsidRDefault="007133FB" w:rsidP="007133FB">
      <w:pPr>
        <w:tabs>
          <w:tab w:val="left" w:pos="998"/>
        </w:tabs>
        <w:spacing w:after="0" w:line="317" w:lineRule="exact"/>
        <w:ind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w:t>
      </w:r>
      <w:r w:rsidRPr="00BB1F4B">
        <w:rPr>
          <w:rFonts w:ascii="Times New Roman" w:eastAsia="Times New Roman" w:hAnsi="Times New Roman" w:cs="Times New Roman"/>
          <w:sz w:val="24"/>
          <w:szCs w:val="24"/>
          <w:lang w:eastAsia="ru-RU"/>
        </w:rPr>
        <w:tab/>
        <w:t>чтение и рассказывание литературных произведений;</w:t>
      </w:r>
    </w:p>
    <w:p w:rsidR="007133FB" w:rsidRPr="00BB1F4B" w:rsidRDefault="007133FB" w:rsidP="007133FB">
      <w:pPr>
        <w:tabs>
          <w:tab w:val="left" w:pos="1056"/>
        </w:tabs>
        <w:spacing w:after="0" w:line="317" w:lineRule="exact"/>
        <w:ind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w:t>
      </w:r>
      <w:r w:rsidRPr="00BB1F4B">
        <w:rPr>
          <w:rFonts w:ascii="Times New Roman" w:eastAsia="Times New Roman" w:hAnsi="Times New Roman" w:cs="Times New Roman"/>
          <w:sz w:val="24"/>
          <w:szCs w:val="24"/>
          <w:lang w:eastAsia="ru-RU"/>
        </w:rPr>
        <w:tab/>
        <w:t>обсуждение в семье поступков героев мультфильмов и теле</w:t>
      </w:r>
      <w:r w:rsidRPr="00BB1F4B">
        <w:rPr>
          <w:rFonts w:ascii="Times New Roman" w:eastAsia="Times New Roman" w:hAnsi="Times New Roman" w:cs="Times New Roman"/>
          <w:sz w:val="24"/>
          <w:szCs w:val="24"/>
          <w:lang w:eastAsia="ru-RU"/>
        </w:rPr>
        <w:softHyphen/>
        <w:t>визионных передач;</w:t>
      </w:r>
    </w:p>
    <w:p w:rsidR="007133FB" w:rsidRPr="00BB1F4B" w:rsidRDefault="007133FB" w:rsidP="007133FB">
      <w:pPr>
        <w:tabs>
          <w:tab w:val="left" w:pos="1037"/>
        </w:tabs>
        <w:spacing w:after="0" w:line="317" w:lineRule="exact"/>
        <w:ind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w:t>
      </w:r>
      <w:r w:rsidRPr="00BB1F4B">
        <w:rPr>
          <w:rFonts w:ascii="Times New Roman" w:eastAsia="Times New Roman" w:hAnsi="Times New Roman" w:cs="Times New Roman"/>
          <w:sz w:val="24"/>
          <w:szCs w:val="24"/>
          <w:lang w:eastAsia="ru-RU"/>
        </w:rPr>
        <w:tab/>
        <w:t>согласованность указаний, которые ребенок получает от всех членов семьи.</w:t>
      </w:r>
    </w:p>
    <w:p w:rsidR="007133FB" w:rsidRPr="00BB1F4B" w:rsidRDefault="007133FB" w:rsidP="007133FB">
      <w:pPr>
        <w:spacing w:after="0" w:line="317" w:lineRule="exact"/>
        <w:ind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Правильный ответ а, б, в.</w:t>
      </w:r>
    </w:p>
    <w:p w:rsidR="007133FB" w:rsidRPr="00BB1F4B" w:rsidRDefault="007133FB" w:rsidP="007133FB">
      <w:pPr>
        <w:spacing w:after="0" w:line="317" w:lineRule="exact"/>
        <w:ind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Побеждает та семья, которая назовет большее количество пра</w:t>
      </w:r>
      <w:r w:rsidRPr="00BB1F4B">
        <w:rPr>
          <w:rFonts w:ascii="Times New Roman" w:eastAsia="Times New Roman" w:hAnsi="Times New Roman" w:cs="Times New Roman"/>
          <w:sz w:val="24"/>
          <w:szCs w:val="24"/>
          <w:lang w:eastAsia="ru-RU"/>
        </w:rPr>
        <w:softHyphen/>
        <w:t>вильных ответов.</w:t>
      </w:r>
    </w:p>
    <w:p w:rsidR="007133FB" w:rsidRPr="00BB1F4B" w:rsidRDefault="007133FB" w:rsidP="007133FB">
      <w:pPr>
        <w:spacing w:after="0" w:line="317" w:lineRule="exact"/>
        <w:ind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Приведенный сценарий конкурса позволяет активизировать всех участников, вызвать радостный и веселый настрой, объединить об</w:t>
      </w:r>
      <w:r w:rsidRPr="00BB1F4B">
        <w:rPr>
          <w:rFonts w:ascii="Times New Roman" w:eastAsia="Times New Roman" w:hAnsi="Times New Roman" w:cs="Times New Roman"/>
          <w:sz w:val="24"/>
          <w:szCs w:val="24"/>
          <w:lang w:eastAsia="ru-RU"/>
        </w:rPr>
        <w:softHyphen/>
        <w:t>щими переживаниями и впечатлениями. Все это дает возможность утверждать, что подобные конкурсы могут стать эффективной формой взаимодействия с родителями.</w:t>
      </w:r>
    </w:p>
    <w:p w:rsidR="007133FB" w:rsidRPr="00BB1F4B" w:rsidRDefault="007133FB" w:rsidP="007133FB">
      <w:pPr>
        <w:rPr>
          <w:rFonts w:ascii="Times New Roman" w:hAnsi="Times New Roman" w:cs="Times New Roman"/>
          <w:sz w:val="24"/>
          <w:szCs w:val="24"/>
        </w:rPr>
      </w:pPr>
    </w:p>
    <w:p w:rsidR="007133FB" w:rsidRPr="00BB1F4B" w:rsidRDefault="007133FB" w:rsidP="007133FB">
      <w:pPr>
        <w:keepNext/>
        <w:keepLines/>
        <w:spacing w:after="360" w:line="240" w:lineRule="auto"/>
        <w:ind w:left="664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lastRenderedPageBreak/>
        <w:t>Приложение 7</w:t>
      </w:r>
    </w:p>
    <w:p w:rsidR="007133FB" w:rsidRPr="00BB1F4B" w:rsidRDefault="007133FB" w:rsidP="00D948C2">
      <w:pPr>
        <w:keepNext/>
        <w:keepLines/>
        <w:spacing w:before="360" w:after="0" w:line="278" w:lineRule="exact"/>
        <w:ind w:left="20" w:firstLine="700"/>
        <w:jc w:val="center"/>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МЕТОДИЧЕСКИЕ МАТЕРИАЛЫ ДЛЯ ПЕДАГОГОВ</w:t>
      </w:r>
    </w:p>
    <w:p w:rsidR="007133FB" w:rsidRPr="00BB1F4B" w:rsidRDefault="007133FB" w:rsidP="007133FB">
      <w:pPr>
        <w:spacing w:after="0" w:line="278"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«ОСОБЕННОСТИ ДЕКОРАТИВНО-ПРИКЛАДНОГО ИСКУССТВА</w:t>
      </w:r>
    </w:p>
    <w:p w:rsidR="007133FB" w:rsidRPr="00BB1F4B" w:rsidRDefault="007133FB" w:rsidP="00D948C2">
      <w:pPr>
        <w:spacing w:after="240" w:line="278" w:lineRule="exact"/>
        <w:ind w:left="37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УРАЛА»</w:t>
      </w:r>
    </w:p>
    <w:p w:rsidR="007133FB" w:rsidRPr="00BB1F4B" w:rsidRDefault="007133FB" w:rsidP="007133FB">
      <w:pPr>
        <w:spacing w:before="240"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Декоративное искусство -</w:t>
      </w:r>
      <w:r w:rsidRPr="00BB1F4B">
        <w:rPr>
          <w:rFonts w:ascii="Times New Roman" w:eastAsia="Times New Roman" w:hAnsi="Times New Roman" w:cs="Times New Roman"/>
          <w:sz w:val="24"/>
          <w:szCs w:val="24"/>
          <w:lang w:eastAsia="ru-RU"/>
        </w:rPr>
        <w:t xml:space="preserve"> один из видов пластических искус</w:t>
      </w:r>
      <w:r w:rsidRPr="00BB1F4B">
        <w:rPr>
          <w:rFonts w:ascii="Times New Roman" w:eastAsia="Times New Roman" w:hAnsi="Times New Roman" w:cs="Times New Roman"/>
          <w:sz w:val="24"/>
          <w:szCs w:val="24"/>
          <w:lang w:eastAsia="ru-RU"/>
        </w:rPr>
        <w:softHyphen/>
        <w:t>ств. По мнению В.И. Титова, Н.М. Сокольниковой, декоративное ис</w:t>
      </w:r>
      <w:r w:rsidRPr="00BB1F4B">
        <w:rPr>
          <w:rFonts w:ascii="Times New Roman" w:eastAsia="Times New Roman" w:hAnsi="Times New Roman" w:cs="Times New Roman"/>
          <w:sz w:val="24"/>
          <w:szCs w:val="24"/>
          <w:lang w:eastAsia="ru-RU"/>
        </w:rPr>
        <w:softHyphen/>
        <w:t>кусство формирует окружающую человека материальную предметно- пространственную среду, внося в нее эстетическое начало.</w:t>
      </w:r>
    </w:p>
    <w:p w:rsidR="007133FB" w:rsidRPr="00BB1F4B" w:rsidRDefault="007133FB" w:rsidP="007133FB">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Прикладное искусство</w:t>
      </w:r>
      <w:r w:rsidRPr="00BB1F4B">
        <w:rPr>
          <w:rFonts w:ascii="Times New Roman" w:eastAsia="Times New Roman" w:hAnsi="Times New Roman" w:cs="Times New Roman"/>
          <w:sz w:val="24"/>
          <w:szCs w:val="24"/>
          <w:lang w:eastAsia="ru-RU"/>
        </w:rPr>
        <w:t xml:space="preserve"> - это термин, обозначающий различные виды художественной деятельности, в которых художественная функ</w:t>
      </w:r>
      <w:r w:rsidRPr="00BB1F4B">
        <w:rPr>
          <w:rFonts w:ascii="Times New Roman" w:eastAsia="Times New Roman" w:hAnsi="Times New Roman" w:cs="Times New Roman"/>
          <w:sz w:val="24"/>
          <w:szCs w:val="24"/>
          <w:lang w:eastAsia="ru-RU"/>
        </w:rPr>
        <w:softHyphen/>
        <w:t>ция совмещается с утилитарным использованием изготовленных предметов. Прикладное искусство - это вещи, сделанные не только как полезные, но и как прекрасные, имеющие свой художественный образ, который выражает их назначение.</w:t>
      </w:r>
    </w:p>
    <w:p w:rsidR="007133FB" w:rsidRPr="00BB1F4B" w:rsidRDefault="007133FB" w:rsidP="007133FB">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Ю.Б. Борев отмечает, что умение человека выявить внутреннюю меру предмета и творить в соответствии с ней, придает всем вещам, созданным человеком, не только утилитарную, но и эстетическую ценность. Вместе с тем, Ю.Б. Борев подчеркивает, что прикладное ис</w:t>
      </w:r>
      <w:r w:rsidRPr="00BB1F4B">
        <w:rPr>
          <w:rFonts w:ascii="Times New Roman" w:eastAsia="Times New Roman" w:hAnsi="Times New Roman" w:cs="Times New Roman"/>
          <w:sz w:val="24"/>
          <w:szCs w:val="24"/>
          <w:lang w:eastAsia="ru-RU"/>
        </w:rPr>
        <w:softHyphen/>
        <w:t>кусство национально по самой своей природе, оно рождается из обы</w:t>
      </w:r>
      <w:r w:rsidRPr="00BB1F4B">
        <w:rPr>
          <w:rFonts w:ascii="Times New Roman" w:eastAsia="Times New Roman" w:hAnsi="Times New Roman" w:cs="Times New Roman"/>
          <w:sz w:val="24"/>
          <w:szCs w:val="24"/>
          <w:lang w:eastAsia="ru-RU"/>
        </w:rPr>
        <w:softHyphen/>
        <w:t>чаев, привычек, верований народа и непосредственно приближено к его производственной деятельности, к его быту.</w:t>
      </w:r>
    </w:p>
    <w:p w:rsidR="007133FB" w:rsidRPr="00BB1F4B" w:rsidRDefault="007133FB" w:rsidP="007133FB">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А.В. Бакушинский, В.А. Барадулин, Г.К. Вагнер, В.М. Василен</w:t>
      </w:r>
      <w:r w:rsidRPr="00BB1F4B">
        <w:rPr>
          <w:rFonts w:ascii="Times New Roman" w:eastAsia="Times New Roman" w:hAnsi="Times New Roman" w:cs="Times New Roman"/>
          <w:sz w:val="24"/>
          <w:szCs w:val="24"/>
          <w:lang w:eastAsia="ru-RU"/>
        </w:rPr>
        <w:softHyphen/>
        <w:t xml:space="preserve">ко, В. Вишневская, </w:t>
      </w:r>
      <w:r w:rsidRPr="00BB1F4B">
        <w:rPr>
          <w:rFonts w:ascii="Times New Roman" w:eastAsia="Times New Roman" w:hAnsi="Times New Roman" w:cs="Times New Roman"/>
          <w:sz w:val="24"/>
          <w:szCs w:val="24"/>
          <w:lang w:val="en-US"/>
        </w:rPr>
        <w:t>B</w:t>
      </w:r>
      <w:r w:rsidRPr="00BB1F4B">
        <w:rPr>
          <w:rFonts w:ascii="Times New Roman" w:eastAsia="Times New Roman" w:hAnsi="Times New Roman" w:cs="Times New Roman"/>
          <w:sz w:val="24"/>
          <w:szCs w:val="24"/>
        </w:rPr>
        <w:t>.</w:t>
      </w:r>
      <w:r w:rsidRPr="00BB1F4B">
        <w:rPr>
          <w:rFonts w:ascii="Times New Roman" w:eastAsia="Times New Roman" w:hAnsi="Times New Roman" w:cs="Times New Roman"/>
          <w:sz w:val="24"/>
          <w:szCs w:val="24"/>
          <w:lang w:val="en-US"/>
        </w:rPr>
        <w:t>C</w:t>
      </w:r>
      <w:r w:rsidRPr="00BB1F4B">
        <w:rPr>
          <w:rFonts w:ascii="Times New Roman" w:eastAsia="Times New Roman" w:hAnsi="Times New Roman" w:cs="Times New Roman"/>
          <w:sz w:val="24"/>
          <w:szCs w:val="24"/>
        </w:rPr>
        <w:t xml:space="preserve">. </w:t>
      </w:r>
      <w:r w:rsidRPr="00BB1F4B">
        <w:rPr>
          <w:rFonts w:ascii="Times New Roman" w:eastAsia="Times New Roman" w:hAnsi="Times New Roman" w:cs="Times New Roman"/>
          <w:sz w:val="24"/>
          <w:szCs w:val="24"/>
          <w:lang w:eastAsia="ru-RU"/>
        </w:rPr>
        <w:t>Воронов, В.О. Ключевский, М.А. Некрасова, Б. Рыбаков, Н.В. Черкасова и другие исследователи в области искус</w:t>
      </w:r>
      <w:r w:rsidRPr="00BB1F4B">
        <w:rPr>
          <w:rFonts w:ascii="Times New Roman" w:eastAsia="Times New Roman" w:hAnsi="Times New Roman" w:cs="Times New Roman"/>
          <w:sz w:val="24"/>
          <w:szCs w:val="24"/>
          <w:lang w:eastAsia="ru-RU"/>
        </w:rPr>
        <w:softHyphen/>
        <w:t>ствоведения отмечают, что народное искусство имеет ярко выражен</w:t>
      </w:r>
      <w:r w:rsidRPr="00BB1F4B">
        <w:rPr>
          <w:rFonts w:ascii="Times New Roman" w:eastAsia="Times New Roman" w:hAnsi="Times New Roman" w:cs="Times New Roman"/>
          <w:sz w:val="24"/>
          <w:szCs w:val="24"/>
          <w:lang w:eastAsia="ru-RU"/>
        </w:rPr>
        <w:softHyphen/>
        <w:t>ные характерные черты: традиционность, коммуникативность, кол</w:t>
      </w:r>
      <w:r w:rsidRPr="00BB1F4B">
        <w:rPr>
          <w:rFonts w:ascii="Times New Roman" w:eastAsia="Times New Roman" w:hAnsi="Times New Roman" w:cs="Times New Roman"/>
          <w:sz w:val="24"/>
          <w:szCs w:val="24"/>
          <w:lang w:eastAsia="ru-RU"/>
        </w:rPr>
        <w:softHyphen/>
        <w:t>лективный характер творчества, высокое совершенство языка, связь с окружающей жизнью.</w:t>
      </w:r>
    </w:p>
    <w:p w:rsidR="007133FB" w:rsidRPr="00BB1F4B" w:rsidRDefault="007133FB" w:rsidP="007133FB">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 утверждению А.С. Канцедикаса, в народном искусстве «про</w:t>
      </w:r>
      <w:r w:rsidRPr="00BB1F4B">
        <w:rPr>
          <w:rFonts w:ascii="Times New Roman" w:eastAsia="Times New Roman" w:hAnsi="Times New Roman" w:cs="Times New Roman"/>
          <w:sz w:val="24"/>
          <w:szCs w:val="24"/>
          <w:lang w:eastAsia="ru-RU"/>
        </w:rPr>
        <w:softHyphen/>
        <w:t>является родовая сущность человека, оно представляет собой стер</w:t>
      </w:r>
      <w:r w:rsidRPr="00BB1F4B">
        <w:rPr>
          <w:rFonts w:ascii="Times New Roman" w:eastAsia="Times New Roman" w:hAnsi="Times New Roman" w:cs="Times New Roman"/>
          <w:sz w:val="24"/>
          <w:szCs w:val="24"/>
          <w:lang w:eastAsia="ru-RU"/>
        </w:rPr>
        <w:softHyphen/>
        <w:t>жень, соединяющий сегодняшнюю художественную культуру с исто</w:t>
      </w:r>
      <w:r w:rsidRPr="00BB1F4B">
        <w:rPr>
          <w:rFonts w:ascii="Times New Roman" w:eastAsia="Times New Roman" w:hAnsi="Times New Roman" w:cs="Times New Roman"/>
          <w:sz w:val="24"/>
          <w:szCs w:val="24"/>
          <w:lang w:eastAsia="ru-RU"/>
        </w:rPr>
        <w:softHyphen/>
        <w:t>ками человеческой цивилизации». Одним из ключевых понятий народного искусства является понятие «традиция», которое рассмат</w:t>
      </w:r>
      <w:r w:rsidRPr="00BB1F4B">
        <w:rPr>
          <w:rFonts w:ascii="Times New Roman" w:eastAsia="Times New Roman" w:hAnsi="Times New Roman" w:cs="Times New Roman"/>
          <w:sz w:val="24"/>
          <w:szCs w:val="24"/>
          <w:lang w:eastAsia="ru-RU"/>
        </w:rPr>
        <w:softHyphen/>
        <w:t>ривается как концентрированный опыт народа: бытовой, нравствен</w:t>
      </w:r>
      <w:r w:rsidRPr="00BB1F4B">
        <w:rPr>
          <w:rFonts w:ascii="Times New Roman" w:eastAsia="Times New Roman" w:hAnsi="Times New Roman" w:cs="Times New Roman"/>
          <w:sz w:val="24"/>
          <w:szCs w:val="24"/>
          <w:lang w:eastAsia="ru-RU"/>
        </w:rPr>
        <w:softHyphen/>
        <w:t>ный, духовный.</w:t>
      </w:r>
    </w:p>
    <w:p w:rsidR="00EC07AF" w:rsidRPr="00D948C2" w:rsidRDefault="007133FB" w:rsidP="00D948C2">
      <w:pPr>
        <w:spacing w:after="0" w:line="322" w:lineRule="exact"/>
        <w:ind w:left="20" w:right="20" w:firstLine="700"/>
        <w:jc w:val="center"/>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Среди ряда исследователей истории народного искусства твердо сохраняется восприятие традиции как чего-то незыблемого, отража</w:t>
      </w:r>
      <w:r w:rsidRPr="00BB1F4B">
        <w:rPr>
          <w:rFonts w:ascii="Times New Roman" w:eastAsia="Times New Roman" w:hAnsi="Times New Roman" w:cs="Times New Roman"/>
          <w:sz w:val="24"/>
          <w:szCs w:val="24"/>
          <w:lang w:eastAsia="ru-RU"/>
        </w:rPr>
        <w:softHyphen/>
        <w:t>ющего ощущение крестьянина-земледельца. В соответствии с точкой зрения А.С. Канцедикаса народное искусство не создается в «стиле» давних традиций, оно перераба</w:t>
      </w:r>
      <w:r w:rsidR="00D948C2">
        <w:rPr>
          <w:rFonts w:ascii="Times New Roman" w:eastAsia="Times New Roman" w:hAnsi="Times New Roman" w:cs="Times New Roman"/>
          <w:sz w:val="24"/>
          <w:szCs w:val="24"/>
          <w:lang w:eastAsia="ru-RU"/>
        </w:rPr>
        <w:t>тывает и развивает эти традиции.</w:t>
      </w:r>
    </w:p>
    <w:tbl>
      <w:tblPr>
        <w:tblW w:w="0" w:type="auto"/>
        <w:tblInd w:w="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3"/>
      </w:tblGrid>
      <w:tr w:rsidR="00EC07AF" w:rsidRPr="00BB1F4B" w:rsidTr="00D948C2">
        <w:trPr>
          <w:trHeight w:val="179"/>
        </w:trPr>
        <w:tc>
          <w:tcPr>
            <w:tcW w:w="1233" w:type="dxa"/>
          </w:tcPr>
          <w:p w:rsidR="00EC07AF" w:rsidRPr="00BB1F4B" w:rsidRDefault="00EC07AF" w:rsidP="00D948C2">
            <w:pPr>
              <w:pStyle w:val="a6"/>
              <w:jc w:val="center"/>
            </w:pPr>
            <w:r w:rsidRPr="00BB1F4B">
              <w:t>ЭПОС</w:t>
            </w:r>
          </w:p>
        </w:tc>
      </w:tr>
    </w:tbl>
    <w:p w:rsidR="00EC07AF" w:rsidRPr="00BB1F4B" w:rsidRDefault="00C71F73" w:rsidP="00EC07AF">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2" type="#_x0000_t32" style="position:absolute;left:0;text-align:left;margin-left:230.5pt;margin-top:2.4pt;width:0;height:10.8pt;z-index:251663360;mso-position-horizontal-relative:text;mso-position-vertical-relative:text" o:connectortype="straight"/>
        </w:pict>
      </w:r>
    </w:p>
    <w:tbl>
      <w:tblPr>
        <w:tblW w:w="0" w:type="auto"/>
        <w:tblInd w:w="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7"/>
      </w:tblGrid>
      <w:tr w:rsidR="00EC07AF" w:rsidRPr="00BB1F4B" w:rsidTr="00D948C2">
        <w:trPr>
          <w:trHeight w:val="172"/>
        </w:trPr>
        <w:tc>
          <w:tcPr>
            <w:tcW w:w="1297" w:type="dxa"/>
          </w:tcPr>
          <w:p w:rsidR="00EC07AF" w:rsidRPr="00D948C2" w:rsidRDefault="00C71F73" w:rsidP="00D948C2">
            <w:pPr>
              <w:pStyle w:val="a6"/>
              <w:jc w:val="center"/>
              <w:rPr>
                <w:szCs w:val="24"/>
              </w:rPr>
            </w:pPr>
            <w:r>
              <w:rPr>
                <w:szCs w:val="24"/>
              </w:rPr>
              <w:pict>
                <v:shape id="_x0000_s1033" type="#_x0000_t32" style="position:absolute;left:0;text-align:left;margin-left:22.8pt;margin-top:23.4pt;width:0;height:15.05pt;z-index:251664384" o:connectortype="straight"/>
              </w:pict>
            </w:r>
            <w:r w:rsidR="00EC07AF" w:rsidRPr="00D948C2">
              <w:rPr>
                <w:szCs w:val="24"/>
              </w:rPr>
              <w:t>РЕМЕСЛО</w:t>
            </w:r>
          </w:p>
        </w:tc>
      </w:tr>
    </w:tbl>
    <w:p w:rsidR="00EC07AF" w:rsidRPr="00BB1F4B" w:rsidRDefault="00EC07AF" w:rsidP="00EC07AF">
      <w:pPr>
        <w:jc w:val="center"/>
        <w:rPr>
          <w:rFonts w:ascii="Times New Roman" w:hAnsi="Times New Roman" w:cs="Times New Roman"/>
          <w:sz w:val="24"/>
          <w:szCs w:val="24"/>
        </w:rPr>
      </w:pP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0"/>
      </w:tblGrid>
      <w:tr w:rsidR="00EC07AF" w:rsidRPr="00BB1F4B" w:rsidTr="00D948C2">
        <w:trPr>
          <w:trHeight w:val="483"/>
        </w:trPr>
        <w:tc>
          <w:tcPr>
            <w:tcW w:w="4270" w:type="dxa"/>
          </w:tcPr>
          <w:p w:rsidR="00EC07AF" w:rsidRPr="00D948C2" w:rsidRDefault="00EC07AF" w:rsidP="00D948C2">
            <w:pPr>
              <w:pStyle w:val="a6"/>
              <w:jc w:val="center"/>
              <w:rPr>
                <w:rFonts w:ascii="Times New Roman" w:hAnsi="Times New Roman" w:cs="Times New Roman"/>
                <w:sz w:val="24"/>
                <w:szCs w:val="24"/>
              </w:rPr>
            </w:pPr>
            <w:r w:rsidRPr="00D948C2">
              <w:rPr>
                <w:rFonts w:ascii="Times New Roman" w:hAnsi="Times New Roman" w:cs="Times New Roman"/>
                <w:sz w:val="24"/>
                <w:szCs w:val="24"/>
              </w:rPr>
              <w:t>ДЕКОРАТИВНО-ПРИКЛАДНОК</w:t>
            </w:r>
          </w:p>
          <w:p w:rsidR="00EC07AF" w:rsidRPr="00BB1F4B" w:rsidRDefault="00EC07AF" w:rsidP="00D948C2">
            <w:pPr>
              <w:pStyle w:val="a6"/>
              <w:jc w:val="center"/>
            </w:pPr>
            <w:r w:rsidRPr="00D948C2">
              <w:rPr>
                <w:rFonts w:ascii="Times New Roman" w:hAnsi="Times New Roman" w:cs="Times New Roman"/>
                <w:sz w:val="24"/>
                <w:szCs w:val="24"/>
              </w:rPr>
              <w:t>ИСКУССТВО</w:t>
            </w:r>
          </w:p>
        </w:tc>
      </w:tr>
    </w:tbl>
    <w:tbl>
      <w:tblPr>
        <w:tblpPr w:leftFromText="180" w:rightFromText="180" w:vertAnchor="text" w:horzAnchor="page" w:tblpX="4077"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7"/>
        <w:gridCol w:w="2869"/>
      </w:tblGrid>
      <w:tr w:rsidR="00D948C2" w:rsidRPr="00BB1F4B" w:rsidTr="00D948C2">
        <w:trPr>
          <w:trHeight w:val="286"/>
        </w:trPr>
        <w:tc>
          <w:tcPr>
            <w:tcW w:w="1527" w:type="dxa"/>
          </w:tcPr>
          <w:p w:rsidR="00D948C2" w:rsidRPr="00BB1F4B" w:rsidRDefault="00D948C2" w:rsidP="00D948C2">
            <w:pPr>
              <w:jc w:val="center"/>
              <w:rPr>
                <w:rFonts w:ascii="Times New Roman" w:hAnsi="Times New Roman" w:cs="Times New Roman"/>
                <w:sz w:val="24"/>
                <w:szCs w:val="24"/>
              </w:rPr>
            </w:pPr>
            <w:r w:rsidRPr="00BB1F4B">
              <w:rPr>
                <w:rFonts w:ascii="Times New Roman" w:hAnsi="Times New Roman" w:cs="Times New Roman"/>
                <w:sz w:val="24"/>
                <w:szCs w:val="24"/>
              </w:rPr>
              <w:t>НАРОДНОЕ</w:t>
            </w:r>
          </w:p>
        </w:tc>
        <w:tc>
          <w:tcPr>
            <w:tcW w:w="2869" w:type="dxa"/>
          </w:tcPr>
          <w:p w:rsidR="00D948C2" w:rsidRPr="00BB1F4B" w:rsidRDefault="00D948C2" w:rsidP="00D948C2">
            <w:pPr>
              <w:ind w:left="29"/>
              <w:jc w:val="center"/>
              <w:rPr>
                <w:rFonts w:ascii="Times New Roman" w:hAnsi="Times New Roman" w:cs="Times New Roman"/>
                <w:sz w:val="24"/>
                <w:szCs w:val="24"/>
              </w:rPr>
            </w:pPr>
            <w:r w:rsidRPr="00BB1F4B">
              <w:rPr>
                <w:rFonts w:ascii="Times New Roman" w:hAnsi="Times New Roman" w:cs="Times New Roman"/>
                <w:sz w:val="24"/>
                <w:szCs w:val="24"/>
              </w:rPr>
              <w:t>ПРОФЕССИОНАЛЬНОЕ</w:t>
            </w:r>
          </w:p>
        </w:tc>
      </w:tr>
    </w:tbl>
    <w:p w:rsidR="00EC07AF" w:rsidRPr="00BB1F4B" w:rsidRDefault="00C71F73" w:rsidP="00EC07AF">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5" type="#_x0000_t32" style="position:absolute;left:0;text-align:left;margin-left:263.65pt;margin-top:2.9pt;width:7.2pt;height:15.2pt;z-index:251666432;mso-position-horizontal-relative:text;mso-position-vertical-relative:text" o:connectortype="straight"/>
        </w:pict>
      </w:r>
      <w:r>
        <w:rPr>
          <w:rFonts w:ascii="Times New Roman" w:hAnsi="Times New Roman" w:cs="Times New Roman"/>
          <w:noProof/>
          <w:sz w:val="24"/>
          <w:szCs w:val="24"/>
          <w:lang w:eastAsia="ru-RU"/>
        </w:rPr>
        <w:pict>
          <v:shape id="_x0000_s1034" type="#_x0000_t32" style="position:absolute;left:0;text-align:left;margin-left:191.4pt;margin-top:2.9pt;width:6pt;height:15.2pt;flip:x;z-index:251665408;mso-position-horizontal-relative:text;mso-position-vertical-relative:text" o:connectortype="straight"/>
        </w:pict>
      </w:r>
    </w:p>
    <w:p w:rsidR="00D948C2" w:rsidRDefault="00D948C2" w:rsidP="00D948C2">
      <w:pPr>
        <w:spacing w:after="0" w:line="240" w:lineRule="auto"/>
        <w:rPr>
          <w:rFonts w:ascii="Times New Roman" w:eastAsia="Times New Roman" w:hAnsi="Times New Roman" w:cs="Times New Roman"/>
          <w:sz w:val="24"/>
          <w:szCs w:val="24"/>
          <w:lang w:eastAsia="ru-RU"/>
        </w:rPr>
      </w:pPr>
    </w:p>
    <w:p w:rsidR="00D948C2" w:rsidRDefault="00D948C2" w:rsidP="00D948C2">
      <w:pPr>
        <w:spacing w:after="0" w:line="240" w:lineRule="auto"/>
        <w:rPr>
          <w:rFonts w:ascii="Times New Roman" w:eastAsia="Times New Roman" w:hAnsi="Times New Roman" w:cs="Times New Roman"/>
          <w:sz w:val="24"/>
          <w:szCs w:val="24"/>
          <w:lang w:eastAsia="ru-RU"/>
        </w:rPr>
      </w:pPr>
    </w:p>
    <w:p w:rsidR="007133FB" w:rsidRPr="00BB1F4B" w:rsidRDefault="007133FB" w:rsidP="00D948C2">
      <w:pPr>
        <w:spacing w:after="0" w:line="240" w:lineRule="auto"/>
        <w:jc w:val="center"/>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Рис. Развитие </w:t>
      </w:r>
      <w:r w:rsidR="00D948C2">
        <w:rPr>
          <w:rFonts w:ascii="Times New Roman" w:eastAsia="Times New Roman" w:hAnsi="Times New Roman" w:cs="Times New Roman"/>
          <w:sz w:val="24"/>
          <w:szCs w:val="24"/>
          <w:lang w:eastAsia="ru-RU"/>
        </w:rPr>
        <w:t xml:space="preserve"> </w:t>
      </w:r>
      <w:r w:rsidRPr="00BB1F4B">
        <w:rPr>
          <w:rFonts w:ascii="Times New Roman" w:eastAsia="Times New Roman" w:hAnsi="Times New Roman" w:cs="Times New Roman"/>
          <w:sz w:val="24"/>
          <w:szCs w:val="24"/>
          <w:lang w:eastAsia="ru-RU"/>
        </w:rPr>
        <w:t>декоративно-прикладного искусства</w:t>
      </w:r>
    </w:p>
    <w:p w:rsidR="007133FB" w:rsidRPr="00BB1F4B" w:rsidRDefault="007133FB" w:rsidP="007133FB">
      <w:pPr>
        <w:spacing w:before="300" w:after="0" w:line="317" w:lineRule="exact"/>
        <w:ind w:left="20" w:right="1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Декоративно-прикладное искусство - искусство изготовления бытовых предметов, обладающих художественными, эстетическими качествами и предназначенных не только для удовлетворения прямых практических потребностей, но и для украшения интерьера, одежды и т. д.</w:t>
      </w:r>
    </w:p>
    <w:p w:rsidR="007133FB" w:rsidRPr="00BB1F4B" w:rsidRDefault="007133FB" w:rsidP="007133FB">
      <w:pPr>
        <w:spacing w:after="0" w:line="317" w:lineRule="exact"/>
        <w:ind w:left="20" w:right="1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Характерной чертой декоративно-прикладного искусства явля</w:t>
      </w:r>
      <w:r w:rsidRPr="00BB1F4B">
        <w:rPr>
          <w:rFonts w:ascii="Times New Roman" w:eastAsia="Times New Roman" w:hAnsi="Times New Roman" w:cs="Times New Roman"/>
          <w:sz w:val="24"/>
          <w:szCs w:val="24"/>
          <w:lang w:eastAsia="ru-RU"/>
        </w:rPr>
        <w:softHyphen/>
        <w:t>ется его тесная связь с окружающей действительностью, трудовой де</w:t>
      </w:r>
      <w:r w:rsidRPr="00BB1F4B">
        <w:rPr>
          <w:rFonts w:ascii="Times New Roman" w:eastAsia="Times New Roman" w:hAnsi="Times New Roman" w:cs="Times New Roman"/>
          <w:sz w:val="24"/>
          <w:szCs w:val="24"/>
          <w:lang w:eastAsia="ru-RU"/>
        </w:rPr>
        <w:softHyphen/>
        <w:t>ятельностью, всей жизнью человека, сопутствуя ему на улице, в про</w:t>
      </w:r>
      <w:r w:rsidRPr="00BB1F4B">
        <w:rPr>
          <w:rFonts w:ascii="Times New Roman" w:eastAsia="Times New Roman" w:hAnsi="Times New Roman" w:cs="Times New Roman"/>
          <w:sz w:val="24"/>
          <w:szCs w:val="24"/>
          <w:lang w:eastAsia="ru-RU"/>
        </w:rPr>
        <w:softHyphen/>
        <w:t>изводстве, в быту. Однако народное и декоративно-прикладное искус</w:t>
      </w:r>
      <w:r w:rsidRPr="00BB1F4B">
        <w:rPr>
          <w:rFonts w:ascii="Times New Roman" w:eastAsia="Times New Roman" w:hAnsi="Times New Roman" w:cs="Times New Roman"/>
          <w:sz w:val="24"/>
          <w:szCs w:val="24"/>
          <w:lang w:eastAsia="ru-RU"/>
        </w:rPr>
        <w:softHyphen/>
        <w:t>ство никогда не исчерпывалось только своей бытовой функцией. Каждая вещь является отражением «мира в целом», представленного по законам добра, радости и красоты.</w:t>
      </w:r>
    </w:p>
    <w:p w:rsidR="007133FB" w:rsidRPr="00BB1F4B" w:rsidRDefault="007133FB" w:rsidP="007133FB">
      <w:pPr>
        <w:spacing w:after="0" w:line="317" w:lineRule="exact"/>
        <w:ind w:left="20" w:right="1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Понимание декоративно-прикладного искусства неотделимо от таких понятий как материал искусства, изобразительно- выразительные способы передачи художественного содержания, ху</w:t>
      </w:r>
      <w:r w:rsidRPr="00BB1F4B">
        <w:rPr>
          <w:rFonts w:ascii="Times New Roman" w:eastAsia="Times New Roman" w:hAnsi="Times New Roman" w:cs="Times New Roman"/>
          <w:sz w:val="24"/>
          <w:szCs w:val="24"/>
          <w:lang w:eastAsia="ru-RU"/>
        </w:rPr>
        <w:softHyphen/>
        <w:t>дожественная форма. Это не только система приемов и правил орга</w:t>
      </w:r>
      <w:r w:rsidRPr="00BB1F4B">
        <w:rPr>
          <w:rFonts w:ascii="Times New Roman" w:eastAsia="Times New Roman" w:hAnsi="Times New Roman" w:cs="Times New Roman"/>
          <w:sz w:val="24"/>
          <w:szCs w:val="24"/>
          <w:lang w:eastAsia="ru-RU"/>
        </w:rPr>
        <w:softHyphen/>
        <w:t>низации материала, но и средство материализации нравственно- эстетических идей.</w:t>
      </w:r>
    </w:p>
    <w:p w:rsidR="007133FB" w:rsidRPr="00BB1F4B" w:rsidRDefault="007133FB" w:rsidP="007133FB">
      <w:pPr>
        <w:spacing w:after="0" w:line="317" w:lineRule="exact"/>
        <w:ind w:left="20" w:right="1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Народное декоративно-прикладное искусство представляет со</w:t>
      </w:r>
      <w:r w:rsidRPr="00BB1F4B">
        <w:rPr>
          <w:rFonts w:ascii="Times New Roman" w:eastAsia="Times New Roman" w:hAnsi="Times New Roman" w:cs="Times New Roman"/>
          <w:sz w:val="24"/>
          <w:szCs w:val="24"/>
          <w:lang w:eastAsia="ru-RU"/>
        </w:rPr>
        <w:softHyphen/>
        <w:t>бой</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так называемый бытийно-философский пласт - космологический; имеет продолжение в историко-временном, когда предмет рассматри</w:t>
      </w:r>
      <w:r w:rsidRPr="00BB1F4B">
        <w:rPr>
          <w:rFonts w:ascii="Times New Roman" w:eastAsia="Times New Roman" w:hAnsi="Times New Roman" w:cs="Times New Roman"/>
          <w:sz w:val="24"/>
          <w:szCs w:val="24"/>
          <w:lang w:eastAsia="ru-RU"/>
        </w:rPr>
        <w:softHyphen/>
        <w:t>вается в геоэтноисторической системе. Конкретно-чувственная образ</w:t>
      </w:r>
      <w:r w:rsidRPr="00BB1F4B">
        <w:rPr>
          <w:rFonts w:ascii="Times New Roman" w:eastAsia="Times New Roman" w:hAnsi="Times New Roman" w:cs="Times New Roman"/>
          <w:sz w:val="24"/>
          <w:szCs w:val="24"/>
          <w:lang w:eastAsia="ru-RU"/>
        </w:rPr>
        <w:softHyphen/>
        <w:t>но-материальная структура и форма предмета несет в себе генетиче</w:t>
      </w:r>
      <w:r w:rsidRPr="00BB1F4B">
        <w:rPr>
          <w:rFonts w:ascii="Times New Roman" w:eastAsia="Times New Roman" w:hAnsi="Times New Roman" w:cs="Times New Roman"/>
          <w:sz w:val="24"/>
          <w:szCs w:val="24"/>
          <w:lang w:eastAsia="ru-RU"/>
        </w:rPr>
        <w:softHyphen/>
        <w:t>скую память о его происхождении, времени, месте, народе и мастере, создавшем его.</w:t>
      </w:r>
    </w:p>
    <w:p w:rsidR="007133FB" w:rsidRPr="00BB1F4B" w:rsidRDefault="007133FB" w:rsidP="007133FB">
      <w:pPr>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Региональное декоративно-прикладное искусство вбирает в себя специфику местных условий, социально-исторические, национальные особенности региона, национальную психологию, своеобразие искус</w:t>
      </w:r>
      <w:r w:rsidRPr="00BB1F4B">
        <w:rPr>
          <w:rFonts w:ascii="Times New Roman" w:eastAsia="Times New Roman" w:hAnsi="Times New Roman" w:cs="Times New Roman"/>
          <w:sz w:val="24"/>
          <w:szCs w:val="24"/>
          <w:lang w:eastAsia="ru-RU"/>
        </w:rPr>
        <w:softHyphen/>
        <w:t>ства и культуры края.</w:t>
      </w:r>
    </w:p>
    <w:p w:rsidR="00EC07AF" w:rsidRPr="00BB1F4B" w:rsidRDefault="00EC07AF" w:rsidP="00EC07AF">
      <w:pPr>
        <w:spacing w:after="30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Структура культурной жизни уральского, как любого полиэтни</w:t>
      </w:r>
      <w:r w:rsidRPr="00BB1F4B">
        <w:rPr>
          <w:rFonts w:ascii="Times New Roman" w:eastAsia="Times New Roman" w:hAnsi="Times New Roman" w:cs="Times New Roman"/>
          <w:sz w:val="24"/>
          <w:szCs w:val="24"/>
          <w:lang w:eastAsia="ru-RU"/>
        </w:rPr>
        <w:softHyphen/>
        <w:t>ческого региона, представляет</w:t>
      </w:r>
      <w:r w:rsidR="004E174A">
        <w:rPr>
          <w:rFonts w:ascii="Times New Roman" w:eastAsia="Times New Roman" w:hAnsi="Times New Roman" w:cs="Times New Roman"/>
          <w:sz w:val="24"/>
          <w:szCs w:val="24"/>
          <w:lang w:eastAsia="ru-RU"/>
        </w:rPr>
        <w:t xml:space="preserve"> собой своеобразную триаду: во-</w:t>
      </w:r>
      <w:r w:rsidRPr="00BB1F4B">
        <w:rPr>
          <w:rFonts w:ascii="Times New Roman" w:eastAsia="Times New Roman" w:hAnsi="Times New Roman" w:cs="Times New Roman"/>
          <w:sz w:val="24"/>
          <w:szCs w:val="24"/>
          <w:lang w:eastAsia="ru-RU"/>
        </w:rPr>
        <w:t>первых, это отечественная общенациональная культура как составная часть мировой культуры; во-вторых, смешанная культура, рождающа</w:t>
      </w:r>
      <w:r w:rsidRPr="00BB1F4B">
        <w:rPr>
          <w:rFonts w:ascii="Times New Roman" w:eastAsia="Times New Roman" w:hAnsi="Times New Roman" w:cs="Times New Roman"/>
          <w:sz w:val="24"/>
          <w:szCs w:val="24"/>
          <w:lang w:eastAsia="ru-RU"/>
        </w:rPr>
        <w:softHyphen/>
        <w:t>яся в национальных образованиях на территории России на основе взаимодействия проживающих здесь представителей различных наций и народностей, и в третьих, собственно национальная культура живущих на Урале наций. Влияние различных культур на развитие декоративно-прикладного искусства Урала, связанное с социально- историческими особенностями региона, определило многообразие его содержания, видов и форм (камнерезное искусство, художественная обработка металла, бурачный промысел, искусство домовой росписи, подносный промысел и т.п.), впитавших и отразивших в себе все своеобразие края, способствующих глубокому пониманию человеком собственных корней, осмыслению им своего места и предназначения в окружающем мире, развития гуманистического чувства национально</w:t>
      </w:r>
      <w:r w:rsidRPr="00BB1F4B">
        <w:rPr>
          <w:rFonts w:ascii="Times New Roman" w:eastAsia="Times New Roman" w:hAnsi="Times New Roman" w:cs="Times New Roman"/>
          <w:sz w:val="24"/>
          <w:szCs w:val="24"/>
          <w:lang w:eastAsia="ru-RU"/>
        </w:rPr>
        <w:softHyphen/>
        <w:t>го самосознания.</w:t>
      </w:r>
    </w:p>
    <w:p w:rsidR="00EC07AF" w:rsidRPr="00BB1F4B" w:rsidRDefault="00EC07AF" w:rsidP="00EC07AF">
      <w:pPr>
        <w:spacing w:before="300" w:after="0" w:line="322" w:lineRule="exact"/>
        <w:ind w:left="20" w:right="40" w:firstLine="2080"/>
        <w:jc w:val="both"/>
        <w:rPr>
          <w:rFonts w:ascii="Times New Roman" w:eastAsia="Times New Roman" w:hAnsi="Times New Roman" w:cs="Times New Roman"/>
          <w:b/>
          <w:bCs/>
          <w:i/>
          <w:iCs/>
          <w:sz w:val="24"/>
          <w:szCs w:val="24"/>
          <w:lang w:eastAsia="ru-RU"/>
        </w:rPr>
      </w:pPr>
      <w:r w:rsidRPr="00BB1F4B">
        <w:rPr>
          <w:rFonts w:ascii="Times New Roman" w:eastAsia="Times New Roman" w:hAnsi="Times New Roman" w:cs="Times New Roman"/>
          <w:b/>
          <w:bCs/>
          <w:i/>
          <w:iCs/>
          <w:sz w:val="24"/>
          <w:szCs w:val="24"/>
          <w:lang w:eastAsia="ru-RU"/>
        </w:rPr>
        <w:t>Искусство домовой росписи на Урале</w:t>
      </w:r>
    </w:p>
    <w:p w:rsidR="00EC07AF" w:rsidRPr="00BB1F4B" w:rsidRDefault="00EC07AF" w:rsidP="00EC07AF">
      <w:pPr>
        <w:spacing w:before="300" w:after="0" w:line="322" w:lineRule="exact"/>
        <w:ind w:left="20" w:right="40" w:firstLine="20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 xml:space="preserve"> </w:t>
      </w:r>
      <w:r w:rsidRPr="00BB1F4B">
        <w:rPr>
          <w:rFonts w:ascii="Times New Roman" w:eastAsia="Times New Roman" w:hAnsi="Times New Roman" w:cs="Times New Roman"/>
          <w:sz w:val="24"/>
          <w:szCs w:val="24"/>
          <w:lang w:eastAsia="ru-RU"/>
        </w:rPr>
        <w:t>В XIX веке по всему Уралу существовали небольшие очаги народной декоративной росписи, связанные с крестьянскими дерево</w:t>
      </w:r>
      <w:r w:rsidRPr="00BB1F4B">
        <w:rPr>
          <w:rFonts w:ascii="Times New Roman" w:eastAsia="Times New Roman" w:hAnsi="Times New Roman" w:cs="Times New Roman"/>
          <w:sz w:val="24"/>
          <w:szCs w:val="24"/>
          <w:lang w:eastAsia="ru-RU"/>
        </w:rPr>
        <w:softHyphen/>
        <w:t>обрабатывающими промыслами: около Кунгура - коромысла; непо</w:t>
      </w:r>
      <w:r w:rsidR="004E174A">
        <w:rPr>
          <w:rFonts w:ascii="Times New Roman" w:eastAsia="Times New Roman" w:hAnsi="Times New Roman" w:cs="Times New Roman"/>
          <w:sz w:val="24"/>
          <w:szCs w:val="24"/>
          <w:lang w:eastAsia="ru-RU"/>
        </w:rPr>
        <w:t>да</w:t>
      </w:r>
      <w:r w:rsidR="004E174A">
        <w:rPr>
          <w:rFonts w:ascii="Times New Roman" w:eastAsia="Times New Roman" w:hAnsi="Times New Roman" w:cs="Times New Roman"/>
          <w:sz w:val="24"/>
          <w:szCs w:val="24"/>
          <w:lang w:eastAsia="ru-RU"/>
        </w:rPr>
        <w:softHyphen/>
        <w:t>леку от Оханска делали краше</w:t>
      </w:r>
      <w:r w:rsidRPr="00BB1F4B">
        <w:rPr>
          <w:rFonts w:ascii="Times New Roman" w:eastAsia="Times New Roman" w:hAnsi="Times New Roman" w:cs="Times New Roman"/>
          <w:sz w:val="24"/>
          <w:szCs w:val="24"/>
          <w:lang w:eastAsia="ru-RU"/>
        </w:rPr>
        <w:t>ные сани-</w:t>
      </w:r>
      <w:r w:rsidRPr="00BB1F4B">
        <w:rPr>
          <w:rFonts w:ascii="Times New Roman" w:eastAsia="Times New Roman" w:hAnsi="Times New Roman" w:cs="Times New Roman"/>
          <w:sz w:val="24"/>
          <w:szCs w:val="24"/>
          <w:lang w:eastAsia="ru-RU"/>
        </w:rPr>
        <w:lastRenderedPageBreak/>
        <w:t>кошевки, телеги; недалеко от Перми - красили деревянную утварь, посуду; резьбой и росписью украшали весла в Усольском районе; точили, расписывали и лакиро</w:t>
      </w:r>
      <w:r w:rsidRPr="00BB1F4B">
        <w:rPr>
          <w:rFonts w:ascii="Times New Roman" w:eastAsia="Times New Roman" w:hAnsi="Times New Roman" w:cs="Times New Roman"/>
          <w:sz w:val="24"/>
          <w:szCs w:val="24"/>
          <w:lang w:eastAsia="ru-RU"/>
        </w:rPr>
        <w:softHyphen/>
        <w:t>вали чашки - в Шадринском районе; на юге изготавливали прялки.</w:t>
      </w:r>
    </w:p>
    <w:p w:rsidR="00EC07AF" w:rsidRPr="00BB1F4B" w:rsidRDefault="00EC07AF" w:rsidP="00EC07AF">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XVIII веке роспись в быту у рабочего и крестьянского населе</w:t>
      </w:r>
      <w:r w:rsidRPr="00BB1F4B">
        <w:rPr>
          <w:rFonts w:ascii="Times New Roman" w:eastAsia="Times New Roman" w:hAnsi="Times New Roman" w:cs="Times New Roman"/>
          <w:sz w:val="24"/>
          <w:szCs w:val="24"/>
          <w:lang w:eastAsia="ru-RU"/>
        </w:rPr>
        <w:softHyphen/>
        <w:t>ния была скудной, в основном присутствовали растительные мотивы.</w:t>
      </w:r>
    </w:p>
    <w:p w:rsidR="00EC07AF" w:rsidRPr="00BB1F4B" w:rsidRDefault="00EC07AF" w:rsidP="00EC07AF">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Более яркой и разнообразной была роспись уральских городов. Разбогатевшие промышленники строили себе расписные хоромы, а во вторую половину XVIII века - великолепные дворцы. Зачастую их строили и отделывали крепостные художники и архитекторы, полу</w:t>
      </w:r>
      <w:r w:rsidRPr="00BB1F4B">
        <w:rPr>
          <w:rFonts w:ascii="Times New Roman" w:eastAsia="Times New Roman" w:hAnsi="Times New Roman" w:cs="Times New Roman"/>
          <w:sz w:val="24"/>
          <w:szCs w:val="24"/>
          <w:lang w:eastAsia="ru-RU"/>
        </w:rPr>
        <w:softHyphen/>
        <w:t>чившие образование в Академии художеств и за границей. У купца и заводчика Максима Походящина хоромы занимали целый квартал: «Дом деревянный, но огромный, заключал в себя тридцать отлично расписанных и меблированных комнат. В оформлении домов прини</w:t>
      </w:r>
      <w:r w:rsidRPr="00BB1F4B">
        <w:rPr>
          <w:rFonts w:ascii="Times New Roman" w:eastAsia="Times New Roman" w:hAnsi="Times New Roman" w:cs="Times New Roman"/>
          <w:sz w:val="24"/>
          <w:szCs w:val="24"/>
          <w:lang w:eastAsia="ru-RU"/>
        </w:rPr>
        <w:softHyphen/>
        <w:t>мали участие местные ремесленники, выполняли мебель, отвечающую вкусу самому изощренному».</w:t>
      </w:r>
    </w:p>
    <w:p w:rsidR="00EC07AF" w:rsidRPr="00BB1F4B" w:rsidRDefault="00EC07AF" w:rsidP="00EC07AF">
      <w:pPr>
        <w:spacing w:line="317"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Уральский расписной дом - самобытное художественное яв</w:t>
      </w:r>
      <w:r w:rsidRPr="00BB1F4B">
        <w:rPr>
          <w:rFonts w:ascii="Times New Roman" w:eastAsia="Times New Roman" w:hAnsi="Times New Roman" w:cs="Times New Roman"/>
          <w:sz w:val="24"/>
          <w:szCs w:val="24"/>
          <w:lang w:eastAsia="ru-RU"/>
        </w:rPr>
        <w:softHyphen/>
        <w:t>ление. Обычай расписывать дома у крестьян появился в середине XIX века, так как до этого избы нередко топились по-черному, были плохо освещены, и черную от сажи крестьянскую избу росписью не украшали. Широко этот обычай мог распространиться только с по</w:t>
      </w:r>
      <w:r w:rsidRPr="00BB1F4B">
        <w:rPr>
          <w:rFonts w:ascii="Times New Roman" w:eastAsia="Times New Roman" w:hAnsi="Times New Roman" w:cs="Times New Roman"/>
          <w:sz w:val="24"/>
          <w:szCs w:val="24"/>
          <w:lang w:eastAsia="ru-RU"/>
        </w:rPr>
        <w:softHyphen/>
        <w:t>явлением «белых изб» с большими стеклянными окнами. Вначале расписывали двери, печь, вход в подполье. Печь - домашний очаг - символ жизни в доме, всегда особо почиталась. По поверьям, в под</w:t>
      </w:r>
      <w:r w:rsidRPr="00BB1F4B">
        <w:rPr>
          <w:rFonts w:ascii="Times New Roman" w:eastAsia="Times New Roman" w:hAnsi="Times New Roman" w:cs="Times New Roman"/>
          <w:sz w:val="24"/>
          <w:szCs w:val="24"/>
          <w:lang w:eastAsia="ru-RU"/>
        </w:rPr>
        <w:softHyphen/>
        <w:t>полье под печкой жил домовой - доброе существо, охранитель до</w:t>
      </w:r>
      <w:r w:rsidRPr="00BB1F4B">
        <w:rPr>
          <w:rFonts w:ascii="Times New Roman" w:eastAsia="Times New Roman" w:hAnsi="Times New Roman" w:cs="Times New Roman"/>
          <w:sz w:val="24"/>
          <w:szCs w:val="24"/>
          <w:lang w:eastAsia="ru-RU"/>
        </w:rPr>
        <w:softHyphen/>
        <w:t>ма, без которого жизнь в доме казалась невозможной. Поэтому печь украшали особенно старательно, особыми узорами место, находя</w:t>
      </w:r>
      <w:r w:rsidRPr="00BB1F4B">
        <w:rPr>
          <w:rFonts w:ascii="Times New Roman" w:eastAsia="Times New Roman" w:hAnsi="Times New Roman" w:cs="Times New Roman"/>
          <w:sz w:val="24"/>
          <w:szCs w:val="24"/>
          <w:lang w:eastAsia="ru-RU"/>
        </w:rPr>
        <w:softHyphen/>
        <w:t>щееся перед глазами работающей женщины, а так же вход в подпо</w:t>
      </w:r>
      <w:r w:rsidRPr="00BB1F4B">
        <w:rPr>
          <w:rFonts w:ascii="Times New Roman" w:eastAsia="Times New Roman" w:hAnsi="Times New Roman" w:cs="Times New Roman"/>
          <w:sz w:val="24"/>
          <w:szCs w:val="24"/>
          <w:lang w:eastAsia="ru-RU"/>
        </w:rPr>
        <w:softHyphen/>
        <w:t>лье, первое, что видит каждый входящий в дом.</w:t>
      </w:r>
    </w:p>
    <w:p w:rsidR="00EC07AF" w:rsidRPr="00BB1F4B" w:rsidRDefault="00EC07AF" w:rsidP="00EC07AF">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Любой крестьянский дом имел планировку, которая включала рабочую зону с печкой, и по диагонали от неё, зону обрядовую, праздничную - красный или передний угол. Кроме того, помещение расчленялось на ярусы. Нижний ярус отсекался уровнем, очерчен</w:t>
      </w:r>
      <w:r w:rsidRPr="00BB1F4B">
        <w:rPr>
          <w:rFonts w:ascii="Times New Roman" w:eastAsia="Times New Roman" w:hAnsi="Times New Roman" w:cs="Times New Roman"/>
          <w:sz w:val="24"/>
          <w:szCs w:val="24"/>
          <w:lang w:eastAsia="ru-RU"/>
        </w:rPr>
        <w:softHyphen/>
        <w:t>ным лавками; средний располагался между лавками и палатным брусом. К верхнему ярусу относилось всё остальное пространство до потолка. Роспись нижнего яруса определяла связь с матушкой- землей, нижней сферой мироздания; верхнего - с небом, солнцем, верховными культурами; средний ярус - мир человека - был ориен</w:t>
      </w:r>
      <w:r w:rsidRPr="00BB1F4B">
        <w:rPr>
          <w:rFonts w:ascii="Times New Roman" w:eastAsia="Times New Roman" w:hAnsi="Times New Roman" w:cs="Times New Roman"/>
          <w:sz w:val="24"/>
          <w:szCs w:val="24"/>
          <w:lang w:eastAsia="ru-RU"/>
        </w:rPr>
        <w:softHyphen/>
        <w:t>тирован на связь с реальными обитателями земли.</w:t>
      </w:r>
    </w:p>
    <w:p w:rsidR="00EC07AF" w:rsidRPr="00BB1F4B" w:rsidRDefault="00EC07AF" w:rsidP="00EC07AF">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Нижний ярус разделывали «под мрамор», «под кирпич» и «царскими кудрями» в знак почитания предкам. Огромную роль в росписи крестьянского дома отводили окнам и дверям. Помимо об</w:t>
      </w:r>
      <w:r w:rsidRPr="00BB1F4B">
        <w:rPr>
          <w:rFonts w:ascii="Times New Roman" w:eastAsia="Times New Roman" w:hAnsi="Times New Roman" w:cs="Times New Roman"/>
          <w:sz w:val="24"/>
          <w:szCs w:val="24"/>
          <w:lang w:eastAsia="ru-RU"/>
        </w:rPr>
        <w:softHyphen/>
        <w:t>щения с внешним миром, они выполняли функцию охранителей. На них и около них всегда присутствовали магические мотивы, охра</w:t>
      </w:r>
      <w:r w:rsidRPr="00BB1F4B">
        <w:rPr>
          <w:rFonts w:ascii="Times New Roman" w:eastAsia="Times New Roman" w:hAnsi="Times New Roman" w:cs="Times New Roman"/>
          <w:sz w:val="24"/>
          <w:szCs w:val="24"/>
          <w:lang w:eastAsia="ru-RU"/>
        </w:rPr>
        <w:softHyphen/>
        <w:t>нительные знаки и изображения птиц и зверей, имеющих защитную силу.</w:t>
      </w:r>
    </w:p>
    <w:p w:rsidR="00EC07AF" w:rsidRPr="00BB1F4B" w:rsidRDefault="00EC07AF" w:rsidP="00EC07AF">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Стены среднего яруса чаще всего окрашивали красными, красно-оранжевыми или золотисто-оранжевыми тонами. Особое от</w:t>
      </w:r>
      <w:r w:rsidRPr="00BB1F4B">
        <w:rPr>
          <w:rFonts w:ascii="Times New Roman" w:eastAsia="Times New Roman" w:hAnsi="Times New Roman" w:cs="Times New Roman"/>
          <w:sz w:val="24"/>
          <w:szCs w:val="24"/>
          <w:lang w:eastAsia="ru-RU"/>
        </w:rPr>
        <w:softHyphen/>
        <w:t>ношение человека к красному цвету, как цвету жизни, шло издрев</w:t>
      </w:r>
      <w:r w:rsidRPr="00BB1F4B">
        <w:rPr>
          <w:rFonts w:ascii="Times New Roman" w:eastAsia="Times New Roman" w:hAnsi="Times New Roman" w:cs="Times New Roman"/>
          <w:sz w:val="24"/>
          <w:szCs w:val="24"/>
          <w:lang w:eastAsia="ru-RU"/>
        </w:rPr>
        <w:softHyphen/>
        <w:t>ле. В доме он считался цветом огня, символом очага и жизни.</w:t>
      </w:r>
    </w:p>
    <w:p w:rsidR="00EC07AF" w:rsidRPr="00BB1F4B" w:rsidRDefault="00EC07AF" w:rsidP="00EC07AF">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Внутри дома в XIX веке на Южном Урале происходят измене</w:t>
      </w:r>
      <w:r w:rsidRPr="00BB1F4B">
        <w:rPr>
          <w:rFonts w:ascii="Times New Roman" w:eastAsia="Times New Roman" w:hAnsi="Times New Roman" w:cs="Times New Roman"/>
          <w:sz w:val="24"/>
          <w:szCs w:val="24"/>
          <w:lang w:eastAsia="ru-RU"/>
        </w:rPr>
        <w:softHyphen/>
        <w:t>ния: изба, ранее разделенная на углы, теперь состоит из комнат (горниц): кухни, столовой, залы, спальни, прихожей. Все они укра</w:t>
      </w:r>
      <w:r w:rsidRPr="00BB1F4B">
        <w:rPr>
          <w:rFonts w:ascii="Times New Roman" w:eastAsia="Times New Roman" w:hAnsi="Times New Roman" w:cs="Times New Roman"/>
          <w:sz w:val="24"/>
          <w:szCs w:val="24"/>
          <w:lang w:eastAsia="ru-RU"/>
        </w:rPr>
        <w:softHyphen/>
        <w:t>шаются по-разному.</w:t>
      </w:r>
    </w:p>
    <w:p w:rsidR="00EC07AF" w:rsidRPr="00BB1F4B" w:rsidRDefault="00EC07AF" w:rsidP="00EC07AF">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Горница - большая летняя комната, красили её в светлый цвет, украшали скромно, сдержанно. Единое комнатное простран</w:t>
      </w:r>
      <w:r w:rsidRPr="00BB1F4B">
        <w:rPr>
          <w:rFonts w:ascii="Times New Roman" w:eastAsia="Times New Roman" w:hAnsi="Times New Roman" w:cs="Times New Roman"/>
          <w:sz w:val="24"/>
          <w:szCs w:val="24"/>
          <w:lang w:eastAsia="ru-RU"/>
        </w:rPr>
        <w:softHyphen/>
        <w:t xml:space="preserve">ство нужно было оформить живописно. Часто </w:t>
      </w:r>
      <w:r w:rsidRPr="00BB1F4B">
        <w:rPr>
          <w:rFonts w:ascii="Times New Roman" w:eastAsia="Times New Roman" w:hAnsi="Times New Roman" w:cs="Times New Roman"/>
          <w:sz w:val="24"/>
          <w:szCs w:val="24"/>
          <w:lang w:eastAsia="ru-RU"/>
        </w:rPr>
        <w:lastRenderedPageBreak/>
        <w:t>роспись превраща</w:t>
      </w:r>
      <w:r w:rsidRPr="00BB1F4B">
        <w:rPr>
          <w:rFonts w:ascii="Times New Roman" w:eastAsia="Times New Roman" w:hAnsi="Times New Roman" w:cs="Times New Roman"/>
          <w:sz w:val="24"/>
          <w:szCs w:val="24"/>
          <w:lang w:eastAsia="ru-RU"/>
        </w:rPr>
        <w:softHyphen/>
        <w:t>лась в сплошной ковер. Вход в горницы, косяки окон украшались ярко и торжественно.</w:t>
      </w:r>
    </w:p>
    <w:p w:rsidR="00EC07AF" w:rsidRPr="00BB1F4B" w:rsidRDefault="00EC07AF" w:rsidP="00EC07AF">
      <w:pPr>
        <w:spacing w:after="0" w:line="322" w:lineRule="exact"/>
        <w:ind w:left="20" w:right="40" w:firstLine="700"/>
        <w:jc w:val="both"/>
        <w:rPr>
          <w:rFonts w:ascii="Times New Roman" w:eastAsia="Times New Roman" w:hAnsi="Times New Roman" w:cs="Times New Roman"/>
          <w:sz w:val="24"/>
          <w:szCs w:val="24"/>
          <w:lang w:eastAsia="ru-RU"/>
        </w:rPr>
      </w:pPr>
    </w:p>
    <w:p w:rsidR="00EC07AF" w:rsidRPr="00BB1F4B" w:rsidRDefault="00EC07AF" w:rsidP="00EC07AF">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Урале расписные дома звали «крашенными со цветочка</w:t>
      </w:r>
      <w:r w:rsidRPr="00BB1F4B">
        <w:rPr>
          <w:rFonts w:ascii="Times New Roman" w:eastAsia="Times New Roman" w:hAnsi="Times New Roman" w:cs="Times New Roman"/>
          <w:sz w:val="24"/>
          <w:szCs w:val="24"/>
          <w:lang w:eastAsia="ru-RU"/>
        </w:rPr>
        <w:softHyphen/>
        <w:t>ми», а мастеров - красильщиками. Они ездили из деревни в дерев</w:t>
      </w:r>
      <w:r w:rsidRPr="00BB1F4B">
        <w:rPr>
          <w:rFonts w:ascii="Times New Roman" w:eastAsia="Times New Roman" w:hAnsi="Times New Roman" w:cs="Times New Roman"/>
          <w:sz w:val="24"/>
          <w:szCs w:val="24"/>
          <w:lang w:eastAsia="ru-RU"/>
        </w:rPr>
        <w:softHyphen/>
        <w:t>ню, подряжаясь красить у богатых «достаточных» мужиков избы. Когда ложился снег, уезжали они на заработки в санях, а возвраща</w:t>
      </w:r>
      <w:r w:rsidRPr="00BB1F4B">
        <w:rPr>
          <w:rFonts w:ascii="Times New Roman" w:eastAsia="Times New Roman" w:hAnsi="Times New Roman" w:cs="Times New Roman"/>
          <w:sz w:val="24"/>
          <w:szCs w:val="24"/>
          <w:lang w:eastAsia="ru-RU"/>
        </w:rPr>
        <w:softHyphen/>
        <w:t>лись уже на телегах. Особенно много мастеров занималось промыс</w:t>
      </w:r>
      <w:r w:rsidRPr="00BB1F4B">
        <w:rPr>
          <w:rFonts w:ascii="Times New Roman" w:eastAsia="Times New Roman" w:hAnsi="Times New Roman" w:cs="Times New Roman"/>
          <w:sz w:val="24"/>
          <w:szCs w:val="24"/>
          <w:lang w:eastAsia="ru-RU"/>
        </w:rPr>
        <w:softHyphen/>
        <w:t>лом в неурожайные годы. Красильщики ездили по определенным маршрутам, у каждого был свой «путик». В деревнях, где работало не одно поколение мастеров, их считали «своими». Хохолины кра</w:t>
      </w:r>
      <w:r w:rsidRPr="00BB1F4B">
        <w:rPr>
          <w:rFonts w:ascii="Times New Roman" w:eastAsia="Times New Roman" w:hAnsi="Times New Roman" w:cs="Times New Roman"/>
          <w:sz w:val="24"/>
          <w:szCs w:val="24"/>
          <w:lang w:eastAsia="ru-RU"/>
        </w:rPr>
        <w:softHyphen/>
        <w:t>сили в Зауралье у Кургана, Беловы работали около села Ба</w:t>
      </w:r>
      <w:r w:rsidR="00D948C2">
        <w:rPr>
          <w:rFonts w:ascii="Times New Roman" w:eastAsia="Times New Roman" w:hAnsi="Times New Roman" w:cs="Times New Roman"/>
          <w:sz w:val="24"/>
          <w:szCs w:val="24"/>
          <w:lang w:eastAsia="ru-RU"/>
        </w:rPr>
        <w:t>йкалов</w:t>
      </w:r>
      <w:r w:rsidRPr="00BB1F4B">
        <w:rPr>
          <w:rFonts w:ascii="Times New Roman" w:eastAsia="Times New Roman" w:hAnsi="Times New Roman" w:cs="Times New Roman"/>
          <w:sz w:val="24"/>
          <w:szCs w:val="24"/>
          <w:lang w:eastAsia="ru-RU"/>
        </w:rPr>
        <w:t>ского, Корчагины - в Верхотурском уезде. Мастер, как правило, ра</w:t>
      </w:r>
      <w:r w:rsidRPr="00BB1F4B">
        <w:rPr>
          <w:rFonts w:ascii="Times New Roman" w:eastAsia="Times New Roman" w:hAnsi="Times New Roman" w:cs="Times New Roman"/>
          <w:sz w:val="24"/>
          <w:szCs w:val="24"/>
          <w:lang w:eastAsia="ru-RU"/>
        </w:rPr>
        <w:softHyphen/>
        <w:t>ботал с подручным, сыном или племянником, который приучался к делу: растирал краску, закрашивал фон. Цветочную роспись делал сам мастер. Красили масляными красками, используя олифу соб</w:t>
      </w:r>
      <w:r w:rsidRPr="00BB1F4B">
        <w:rPr>
          <w:rFonts w:ascii="Times New Roman" w:eastAsia="Times New Roman" w:hAnsi="Times New Roman" w:cs="Times New Roman"/>
          <w:sz w:val="24"/>
          <w:szCs w:val="24"/>
          <w:lang w:eastAsia="ru-RU"/>
        </w:rPr>
        <w:softHyphen/>
        <w:t>ственного приготовления, от которой зависела прочность окраски. На стенах изб встречаются разные сюжеты. Едет, например, среди цветов мужик на санях, маршируют солдаты, есть сценки чаепития, гуляния. В одной избе в деревне Никоново неизвестный мастер изобразил парня и девушку: взявшись за руки, стоят они возле цве</w:t>
      </w:r>
      <w:r w:rsidRPr="00BB1F4B">
        <w:rPr>
          <w:rFonts w:ascii="Times New Roman" w:eastAsia="Times New Roman" w:hAnsi="Times New Roman" w:cs="Times New Roman"/>
          <w:sz w:val="24"/>
          <w:szCs w:val="24"/>
          <w:lang w:eastAsia="ru-RU"/>
        </w:rPr>
        <w:softHyphen/>
        <w:t>тущего куста, к которому привязан конь. В деревне Мезень сохра</w:t>
      </w:r>
      <w:r w:rsidRPr="00BB1F4B">
        <w:rPr>
          <w:rFonts w:ascii="Times New Roman" w:eastAsia="Times New Roman" w:hAnsi="Times New Roman" w:cs="Times New Roman"/>
          <w:sz w:val="24"/>
          <w:szCs w:val="24"/>
          <w:lang w:eastAsia="ru-RU"/>
        </w:rPr>
        <w:softHyphen/>
        <w:t>нилась белая, вся в цветах горница, расписанная Павлом и Егором Мальцевыми в 1904 году.</w:t>
      </w:r>
    </w:p>
    <w:p w:rsidR="00EC07AF" w:rsidRPr="00BB1F4B" w:rsidRDefault="00EC07AF" w:rsidP="00EC07AF">
      <w:pPr>
        <w:spacing w:after="30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уральском расписном доме вы чувствуете себя как в сказоч</w:t>
      </w:r>
      <w:r w:rsidRPr="00BB1F4B">
        <w:rPr>
          <w:rFonts w:ascii="Times New Roman" w:eastAsia="Times New Roman" w:hAnsi="Times New Roman" w:cs="Times New Roman"/>
          <w:sz w:val="24"/>
          <w:szCs w:val="24"/>
          <w:lang w:eastAsia="ru-RU"/>
        </w:rPr>
        <w:softHyphen/>
        <w:t>ном мире, где среди нигде невиданных растений по веткам порхают птицы: петухи, совушки, птица-сирин, павлины. Часто изобража</w:t>
      </w:r>
      <w:r w:rsidRPr="00BB1F4B">
        <w:rPr>
          <w:rFonts w:ascii="Times New Roman" w:eastAsia="Times New Roman" w:hAnsi="Times New Roman" w:cs="Times New Roman"/>
          <w:sz w:val="24"/>
          <w:szCs w:val="24"/>
          <w:lang w:eastAsia="ru-RU"/>
        </w:rPr>
        <w:softHyphen/>
        <w:t>лись львы, лошади. Так же любили изображать бытовые сцены, а иногда и батальные (1904 год - русско-японская война). Человек изображался неумело, наивно; в изображении же птиц видна не только профессиональная выучка, но и традиции.</w:t>
      </w:r>
    </w:p>
    <w:p w:rsidR="00EC07AF" w:rsidRPr="00BB1F4B" w:rsidRDefault="00EC07AF" w:rsidP="00EC07AF">
      <w:pPr>
        <w:spacing w:before="300" w:after="0" w:line="317" w:lineRule="exact"/>
        <w:ind w:left="26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Уральские расписные прялки</w:t>
      </w:r>
    </w:p>
    <w:p w:rsidR="00EC07AF" w:rsidRPr="00BB1F4B" w:rsidRDefault="00EC07AF" w:rsidP="00EC07AF">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Уральская прялка, как предмет крестьянского обихода сохра</w:t>
      </w:r>
      <w:r w:rsidRPr="00BB1F4B">
        <w:rPr>
          <w:rFonts w:ascii="Times New Roman" w:eastAsia="Times New Roman" w:hAnsi="Times New Roman" w:cs="Times New Roman"/>
          <w:sz w:val="24"/>
          <w:szCs w:val="24"/>
          <w:lang w:eastAsia="ru-RU"/>
        </w:rPr>
        <w:softHyphen/>
        <w:t>нялась дольше, чем другие вещи. Она переходила по наследству от бабушек, матерей, становилась «памятью» о близких людях. Дет</w:t>
      </w:r>
      <w:r w:rsidRPr="00BB1F4B">
        <w:rPr>
          <w:rFonts w:ascii="Times New Roman" w:eastAsia="Times New Roman" w:hAnsi="Times New Roman" w:cs="Times New Roman"/>
          <w:sz w:val="24"/>
          <w:szCs w:val="24"/>
          <w:lang w:eastAsia="ru-RU"/>
        </w:rPr>
        <w:softHyphen/>
        <w:t>скую прялочку дарили девочке её родители - в знак приобщения к труду. Красота прялки способствовала праздничности момента.</w:t>
      </w:r>
    </w:p>
    <w:p w:rsidR="00EC07AF" w:rsidRPr="00BB1F4B" w:rsidRDefault="00EC07AF" w:rsidP="00EC07AF">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Большую прялку преподносили девушке, когда она достигала возраста невесты и должна была появиться на посиделках. Красивая прялка как бы представляла девушку, говорила о благополучии в её семье, служила дополнением к нарядному костюму.</w:t>
      </w:r>
    </w:p>
    <w:p w:rsidR="00EC07AF" w:rsidRPr="00BB1F4B" w:rsidRDefault="00EC07AF" w:rsidP="00EC07AF">
      <w:pPr>
        <w:spacing w:line="317" w:lineRule="exact"/>
        <w:ind w:left="2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Красота большого количества прялок, принесенных на поси</w:t>
      </w:r>
      <w:r w:rsidRPr="00BB1F4B">
        <w:rPr>
          <w:rFonts w:ascii="Times New Roman" w:eastAsia="Times New Roman" w:hAnsi="Times New Roman" w:cs="Times New Roman"/>
          <w:sz w:val="24"/>
          <w:szCs w:val="24"/>
          <w:lang w:eastAsia="ru-RU"/>
        </w:rPr>
        <w:softHyphen/>
        <w:t>делки, способствовала праздничному преображению избы и радостной и теплой атмосфере. Прялку дарил молодой человек своей суженой.</w:t>
      </w:r>
    </w:p>
    <w:p w:rsidR="00EC07AF" w:rsidRPr="00BB1F4B" w:rsidRDefault="00EC07AF" w:rsidP="00EC07AF">
      <w:pPr>
        <w:spacing w:after="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Расписывали прялки по-разному. Существовало несколь</w:t>
      </w:r>
      <w:r w:rsidR="00CF2A60" w:rsidRPr="00BB1F4B">
        <w:rPr>
          <w:rFonts w:ascii="Times New Roman" w:eastAsia="Times New Roman" w:hAnsi="Times New Roman" w:cs="Times New Roman"/>
          <w:sz w:val="24"/>
          <w:szCs w:val="24"/>
          <w:lang w:eastAsia="ru-RU"/>
        </w:rPr>
        <w:t>ко ви</w:t>
      </w:r>
      <w:r w:rsidR="00CF2A60" w:rsidRPr="00BB1F4B">
        <w:rPr>
          <w:rFonts w:ascii="Times New Roman" w:eastAsia="Times New Roman" w:hAnsi="Times New Roman" w:cs="Times New Roman"/>
          <w:sz w:val="24"/>
          <w:szCs w:val="24"/>
          <w:lang w:eastAsia="ru-RU"/>
        </w:rPr>
        <w:softHyphen/>
        <w:t>дов росписи: кунгурская, д</w:t>
      </w:r>
      <w:r w:rsidRPr="00BB1F4B">
        <w:rPr>
          <w:rFonts w:ascii="Times New Roman" w:eastAsia="Times New Roman" w:hAnsi="Times New Roman" w:cs="Times New Roman"/>
          <w:sz w:val="24"/>
          <w:szCs w:val="24"/>
          <w:lang w:eastAsia="ru-RU"/>
        </w:rPr>
        <w:t>олматовская, обвинская. Все они имели свои отличительные и характерные особенности. Например, обвин</w:t>
      </w:r>
      <w:r w:rsidRPr="00BB1F4B">
        <w:rPr>
          <w:rFonts w:ascii="Times New Roman" w:eastAsia="Times New Roman" w:hAnsi="Times New Roman" w:cs="Times New Roman"/>
          <w:sz w:val="24"/>
          <w:szCs w:val="24"/>
          <w:lang w:eastAsia="ru-RU"/>
        </w:rPr>
        <w:softHyphen/>
        <w:t>ская роспись была более графичной, декоративной. В</w:t>
      </w:r>
      <w:r w:rsidR="00CF2A60" w:rsidRPr="00BB1F4B">
        <w:rPr>
          <w:rFonts w:ascii="Times New Roman" w:eastAsia="Times New Roman" w:hAnsi="Times New Roman" w:cs="Times New Roman"/>
          <w:sz w:val="24"/>
          <w:szCs w:val="24"/>
          <w:lang w:eastAsia="ru-RU"/>
        </w:rPr>
        <w:t xml:space="preserve"> д</w:t>
      </w:r>
      <w:r w:rsidRPr="00BB1F4B">
        <w:rPr>
          <w:rFonts w:ascii="Times New Roman" w:eastAsia="Times New Roman" w:hAnsi="Times New Roman" w:cs="Times New Roman"/>
          <w:sz w:val="24"/>
          <w:szCs w:val="24"/>
          <w:lang w:eastAsia="ru-RU"/>
        </w:rPr>
        <w:t>олматовской росписи была не обязательной симметрия. Композиция кунгурской росписи более вытянутая. И все же можно говорить о формирова</w:t>
      </w:r>
      <w:r w:rsidRPr="00BB1F4B">
        <w:rPr>
          <w:rFonts w:ascii="Times New Roman" w:eastAsia="Times New Roman" w:hAnsi="Times New Roman" w:cs="Times New Roman"/>
          <w:sz w:val="24"/>
          <w:szCs w:val="24"/>
          <w:lang w:eastAsia="ru-RU"/>
        </w:rPr>
        <w:softHyphen/>
        <w:t>нии единого местного стиля: единой манере письма, понимании ко</w:t>
      </w:r>
      <w:r w:rsidRPr="00BB1F4B">
        <w:rPr>
          <w:rFonts w:ascii="Times New Roman" w:eastAsia="Times New Roman" w:hAnsi="Times New Roman" w:cs="Times New Roman"/>
          <w:sz w:val="24"/>
          <w:szCs w:val="24"/>
          <w:lang w:eastAsia="ru-RU"/>
        </w:rPr>
        <w:softHyphen/>
        <w:t xml:space="preserve">лорита. Для фона больше использовали холодные тона: зеленый, голубой, синий; а если фон брали теплый, значит, цветочный </w:t>
      </w:r>
      <w:r w:rsidRPr="00BB1F4B">
        <w:rPr>
          <w:rFonts w:ascii="Times New Roman" w:eastAsia="Times New Roman" w:hAnsi="Times New Roman" w:cs="Times New Roman"/>
          <w:sz w:val="24"/>
          <w:szCs w:val="24"/>
          <w:lang w:eastAsia="ru-RU"/>
        </w:rPr>
        <w:lastRenderedPageBreak/>
        <w:t>мотив сводил ощущение теплоты к минимуму. Традиционно толковались и композиции узоров.</w:t>
      </w:r>
    </w:p>
    <w:p w:rsidR="00EC07AF" w:rsidRPr="00BB1F4B" w:rsidRDefault="00EC07AF" w:rsidP="00EC07AF">
      <w:pPr>
        <w:spacing w:after="60" w:line="317"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Таким образом, в XIX веке сформировалась типично уральская роспись.</w:t>
      </w:r>
    </w:p>
    <w:tbl>
      <w:tblPr>
        <w:tblW w:w="9498" w:type="dxa"/>
        <w:tblLayout w:type="fixed"/>
        <w:tblCellMar>
          <w:left w:w="0" w:type="dxa"/>
          <w:right w:w="0" w:type="dxa"/>
        </w:tblCellMar>
        <w:tblLook w:val="0000"/>
      </w:tblPr>
      <w:tblGrid>
        <w:gridCol w:w="3701"/>
        <w:gridCol w:w="5797"/>
      </w:tblGrid>
      <w:tr w:rsidR="00EC07AF" w:rsidRPr="00BB1F4B" w:rsidTr="00CF2A60">
        <w:trPr>
          <w:trHeight w:val="274"/>
        </w:trPr>
        <w:tc>
          <w:tcPr>
            <w:tcW w:w="3701" w:type="dxa"/>
            <w:tcBorders>
              <w:top w:val="nil"/>
              <w:left w:val="nil"/>
              <w:bottom w:val="single" w:sz="4" w:space="0" w:color="auto"/>
              <w:right w:val="single" w:sz="4" w:space="0" w:color="auto"/>
            </w:tcBorders>
            <w:shd w:val="clear" w:color="auto" w:fill="FFFFFF"/>
          </w:tcPr>
          <w:p w:rsidR="00EC07AF" w:rsidRPr="00BB1F4B" w:rsidRDefault="00EC07AF" w:rsidP="00EC07AF">
            <w:pPr>
              <w:spacing w:after="0" w:line="240" w:lineRule="auto"/>
              <w:ind w:left="21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Семантика</w:t>
            </w:r>
          </w:p>
        </w:tc>
        <w:tc>
          <w:tcPr>
            <w:tcW w:w="5797" w:type="dxa"/>
            <w:tcBorders>
              <w:top w:val="nil"/>
              <w:left w:val="single" w:sz="4" w:space="0" w:color="auto"/>
              <w:bottom w:val="single" w:sz="4" w:space="0" w:color="auto"/>
              <w:right w:val="nil"/>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урало-сибирской росписи</w:t>
            </w:r>
          </w:p>
        </w:tc>
      </w:tr>
      <w:tr w:rsidR="00EC07AF" w:rsidRPr="00BB1F4B" w:rsidTr="00CF2A60">
        <w:trPr>
          <w:trHeight w:val="518"/>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Мотивы уральской росписи</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3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Семантическое прочтение мотива</w:t>
            </w:r>
          </w:p>
        </w:tc>
      </w:tr>
      <w:tr w:rsidR="00EC07AF" w:rsidRPr="00BB1F4B" w:rsidTr="00CF2A60">
        <w:trPr>
          <w:trHeight w:val="307"/>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Бутон</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Символ детей</w:t>
            </w:r>
          </w:p>
        </w:tc>
      </w:tr>
      <w:tr w:rsidR="00EC07AF" w:rsidRPr="00BB1F4B" w:rsidTr="00CF2A60">
        <w:trPr>
          <w:trHeight w:val="307"/>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Цветы</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Символ взрослого поколения</w:t>
            </w:r>
          </w:p>
        </w:tc>
      </w:tr>
      <w:tr w:rsidR="00EC07AF" w:rsidRPr="00BB1F4B" w:rsidTr="00CF2A60">
        <w:trPr>
          <w:trHeight w:val="312"/>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Листья</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Символ изобилия, хорошего урожая</w:t>
            </w:r>
          </w:p>
        </w:tc>
      </w:tr>
      <w:tr w:rsidR="00EC07AF" w:rsidRPr="00BB1F4B" w:rsidTr="00CF2A60">
        <w:trPr>
          <w:trHeight w:val="302"/>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Птицы (обобщенный образ)</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Символ счастливой жизни</w:t>
            </w:r>
          </w:p>
        </w:tc>
      </w:tr>
      <w:tr w:rsidR="00EC07AF" w:rsidRPr="00BB1F4B" w:rsidTr="00CF2A60">
        <w:trPr>
          <w:trHeight w:val="605"/>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Петух, павлин</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98"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Мужское начало, хозяин дома, жених, образ солнца.</w:t>
            </w:r>
          </w:p>
        </w:tc>
      </w:tr>
      <w:tr w:rsidR="00EC07AF" w:rsidRPr="00BB1F4B" w:rsidTr="00CF2A60">
        <w:trPr>
          <w:trHeight w:val="605"/>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98" w:lineRule="exact"/>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Курочка и петушок, Павлин и пава</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98"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Символ счастливой жизни супружеской пары.</w:t>
            </w:r>
          </w:p>
        </w:tc>
      </w:tr>
      <w:tr w:rsidR="00EC07AF" w:rsidRPr="00BB1F4B" w:rsidTr="00CF2A60">
        <w:trPr>
          <w:trHeight w:val="312"/>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Голубь</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Символ святого духа</w:t>
            </w:r>
          </w:p>
        </w:tc>
      </w:tr>
      <w:tr w:rsidR="00EC07AF" w:rsidRPr="00BB1F4B" w:rsidTr="00CF2A60">
        <w:trPr>
          <w:trHeight w:val="307"/>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Сова</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Охранительная функция, женское начало</w:t>
            </w:r>
          </w:p>
        </w:tc>
      </w:tr>
      <w:tr w:rsidR="00EC07AF" w:rsidRPr="00BB1F4B" w:rsidTr="00CF2A60">
        <w:trPr>
          <w:trHeight w:val="600"/>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Филин</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98"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Охранительная функция, мужское нача</w:t>
            </w:r>
            <w:r w:rsidRPr="00BB1F4B">
              <w:rPr>
                <w:rFonts w:ascii="Times New Roman" w:eastAsia="Times New Roman" w:hAnsi="Times New Roman" w:cs="Times New Roman"/>
                <w:sz w:val="24"/>
                <w:szCs w:val="24"/>
                <w:lang w:eastAsia="ru-RU"/>
              </w:rPr>
              <w:softHyphen/>
              <w:t>ло</w:t>
            </w:r>
          </w:p>
        </w:tc>
      </w:tr>
      <w:tr w:rsidR="00EC07AF" w:rsidRPr="00BB1F4B" w:rsidTr="00CF2A60">
        <w:trPr>
          <w:trHeight w:val="605"/>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93" w:lineRule="exact"/>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Сова и филин на цветущем де</w:t>
            </w:r>
            <w:r w:rsidRPr="00BB1F4B">
              <w:rPr>
                <w:rFonts w:ascii="Times New Roman" w:eastAsia="Times New Roman" w:hAnsi="Times New Roman" w:cs="Times New Roman"/>
                <w:sz w:val="24"/>
                <w:szCs w:val="24"/>
                <w:lang w:eastAsia="ru-RU"/>
              </w:rPr>
              <w:softHyphen/>
              <w:t>реве</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Обещание покоя</w:t>
            </w:r>
          </w:p>
        </w:tc>
      </w:tr>
      <w:tr w:rsidR="00EC07AF" w:rsidRPr="00BB1F4B" w:rsidTr="00CF2A60">
        <w:trPr>
          <w:trHeight w:val="307"/>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Птица поющая</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Символ счастливой жизни</w:t>
            </w:r>
          </w:p>
        </w:tc>
      </w:tr>
      <w:tr w:rsidR="00EC07AF" w:rsidRPr="00BB1F4B" w:rsidTr="00CF2A60">
        <w:trPr>
          <w:trHeight w:val="307"/>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Птица, клюющая ягодки</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Выражение любви парня к девушке</w:t>
            </w:r>
          </w:p>
        </w:tc>
      </w:tr>
      <w:tr w:rsidR="00EC07AF" w:rsidRPr="00BB1F4B" w:rsidTr="00CF2A60">
        <w:trPr>
          <w:trHeight w:val="312"/>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Лошадь</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Символ женского начала</w:t>
            </w:r>
          </w:p>
        </w:tc>
      </w:tr>
      <w:tr w:rsidR="00EC07AF" w:rsidRPr="00BB1F4B" w:rsidTr="00CF2A60">
        <w:trPr>
          <w:trHeight w:val="302"/>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Лев</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Охранительный символ</w:t>
            </w:r>
          </w:p>
        </w:tc>
      </w:tr>
      <w:tr w:rsidR="00EC07AF" w:rsidRPr="00BB1F4B" w:rsidTr="00CF2A60">
        <w:trPr>
          <w:trHeight w:val="307"/>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Композиция «Венок»</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Охранительный символ</w:t>
            </w:r>
          </w:p>
        </w:tc>
      </w:tr>
      <w:tr w:rsidR="00EC07AF" w:rsidRPr="00BB1F4B" w:rsidTr="00CF2A60">
        <w:trPr>
          <w:trHeight w:val="307"/>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Солярный знак</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Символ солнца</w:t>
            </w:r>
          </w:p>
        </w:tc>
      </w:tr>
      <w:tr w:rsidR="00EC07AF" w:rsidRPr="00BB1F4B" w:rsidTr="00CF2A60">
        <w:trPr>
          <w:trHeight w:val="312"/>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Композиция «Куст в вазоне»</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«Дерево жизни», «Семейное дерево»</w:t>
            </w:r>
          </w:p>
        </w:tc>
      </w:tr>
      <w:tr w:rsidR="00EC07AF" w:rsidRPr="00BB1F4B" w:rsidTr="00CF2A60">
        <w:trPr>
          <w:trHeight w:val="307"/>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Композиция «Гирлянда»</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40" w:lineRule="auto"/>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Символ изобилия</w:t>
            </w:r>
          </w:p>
        </w:tc>
      </w:tr>
      <w:tr w:rsidR="00EC07AF" w:rsidRPr="00BB1F4B" w:rsidTr="00CF2A60">
        <w:trPr>
          <w:trHeight w:val="619"/>
        </w:trPr>
        <w:tc>
          <w:tcPr>
            <w:tcW w:w="3701"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93" w:lineRule="exact"/>
              <w:ind w:lef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Павлин с павою рядом с цве</w:t>
            </w:r>
            <w:r w:rsidRPr="00BB1F4B">
              <w:rPr>
                <w:rFonts w:ascii="Times New Roman" w:eastAsia="Times New Roman" w:hAnsi="Times New Roman" w:cs="Times New Roman"/>
                <w:sz w:val="24"/>
                <w:szCs w:val="24"/>
                <w:lang w:eastAsia="ru-RU"/>
              </w:rPr>
              <w:softHyphen/>
              <w:t>тущим кустом</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rsidR="00EC07AF" w:rsidRPr="00BB1F4B" w:rsidRDefault="00EC07AF" w:rsidP="00EC07AF">
            <w:pPr>
              <w:spacing w:after="0" w:line="293"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Цветы </w:t>
            </w:r>
            <w:r w:rsidRPr="00BB1F4B">
              <w:rPr>
                <w:rFonts w:ascii="Times New Roman" w:eastAsia="Times New Roman" w:hAnsi="Times New Roman" w:cs="Times New Roman"/>
                <w:color w:val="061335"/>
                <w:sz w:val="24"/>
                <w:szCs w:val="24"/>
                <w:lang w:eastAsia="ru-RU"/>
              </w:rPr>
              <w:t xml:space="preserve">- </w:t>
            </w:r>
            <w:r w:rsidRPr="00BB1F4B">
              <w:rPr>
                <w:rFonts w:ascii="Times New Roman" w:eastAsia="Times New Roman" w:hAnsi="Times New Roman" w:cs="Times New Roman"/>
                <w:sz w:val="24"/>
                <w:szCs w:val="24"/>
                <w:lang w:eastAsia="ru-RU"/>
              </w:rPr>
              <w:t>дети, павлин с павою - муж и жена</w:t>
            </w:r>
          </w:p>
        </w:tc>
      </w:tr>
    </w:tbl>
    <w:p w:rsidR="00EC07AF" w:rsidRPr="00BB1F4B" w:rsidRDefault="00EC07AF" w:rsidP="00EC07AF">
      <w:pPr>
        <w:spacing w:after="0" w:line="317" w:lineRule="exact"/>
        <w:ind w:left="20" w:right="40" w:firstLine="700"/>
        <w:jc w:val="both"/>
        <w:rPr>
          <w:rFonts w:ascii="Times New Roman" w:eastAsia="Times New Roman" w:hAnsi="Times New Roman" w:cs="Times New Roman"/>
          <w:sz w:val="24"/>
          <w:szCs w:val="24"/>
          <w:lang w:eastAsia="ru-RU"/>
        </w:rPr>
      </w:pPr>
    </w:p>
    <w:p w:rsidR="00CF2A60" w:rsidRPr="00BB1F4B" w:rsidRDefault="00CF2A60" w:rsidP="00CF2A60">
      <w:pPr>
        <w:spacing w:after="0" w:line="322" w:lineRule="exact"/>
        <w:ind w:left="16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Развитие уральского камнерезного искусства</w:t>
      </w:r>
    </w:p>
    <w:p w:rsidR="00CF2A60" w:rsidRPr="00BB1F4B" w:rsidRDefault="00CF2A60" w:rsidP="00CF2A6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Уральское камнерезное искусство - одна из могучих и своеоб</w:t>
      </w:r>
      <w:r w:rsidRPr="00BB1F4B">
        <w:rPr>
          <w:rFonts w:ascii="Times New Roman" w:eastAsia="Times New Roman" w:hAnsi="Times New Roman" w:cs="Times New Roman"/>
          <w:sz w:val="24"/>
          <w:szCs w:val="24"/>
          <w:lang w:eastAsia="ru-RU"/>
        </w:rPr>
        <w:softHyphen/>
        <w:t>разных ветвей русского народного прикладного искусства. В России издавна существовала богатая и своеобразная культура камня. Рус</w:t>
      </w:r>
      <w:r w:rsidRPr="00BB1F4B">
        <w:rPr>
          <w:rFonts w:ascii="Times New Roman" w:eastAsia="Times New Roman" w:hAnsi="Times New Roman" w:cs="Times New Roman"/>
          <w:sz w:val="24"/>
          <w:szCs w:val="24"/>
          <w:lang w:eastAsia="ru-RU"/>
        </w:rPr>
        <w:softHyphen/>
        <w:t>ский народ любил и понимал красоту цветного камня, умело исполь</w:t>
      </w:r>
      <w:r w:rsidRPr="00BB1F4B">
        <w:rPr>
          <w:rFonts w:ascii="Times New Roman" w:eastAsia="Times New Roman" w:hAnsi="Times New Roman" w:cs="Times New Roman"/>
          <w:sz w:val="24"/>
          <w:szCs w:val="24"/>
          <w:lang w:eastAsia="ru-RU"/>
        </w:rPr>
        <w:softHyphen/>
        <w:t xml:space="preserve">зовал в строительстве его мягкие поделочные породы. Уже в </w:t>
      </w:r>
      <w:r w:rsidRPr="00BB1F4B">
        <w:rPr>
          <w:rFonts w:ascii="Times New Roman" w:eastAsia="Times New Roman" w:hAnsi="Times New Roman" w:cs="Times New Roman"/>
          <w:sz w:val="24"/>
          <w:szCs w:val="24"/>
          <w:lang w:val="en-US"/>
        </w:rPr>
        <w:t>XI</w:t>
      </w:r>
      <w:r w:rsidRPr="00BB1F4B">
        <w:rPr>
          <w:rFonts w:ascii="Times New Roman" w:eastAsia="Times New Roman" w:hAnsi="Times New Roman" w:cs="Times New Roman"/>
          <w:sz w:val="24"/>
          <w:szCs w:val="24"/>
        </w:rPr>
        <w:t>-</w:t>
      </w:r>
      <w:r w:rsidRPr="00BB1F4B">
        <w:rPr>
          <w:rFonts w:ascii="Times New Roman" w:eastAsia="Times New Roman" w:hAnsi="Times New Roman" w:cs="Times New Roman"/>
          <w:sz w:val="24"/>
          <w:szCs w:val="24"/>
          <w:lang w:val="en-US"/>
        </w:rPr>
        <w:t>XIII</w:t>
      </w:r>
      <w:r w:rsidRPr="00BB1F4B">
        <w:rPr>
          <w:rFonts w:ascii="Times New Roman" w:eastAsia="Times New Roman" w:hAnsi="Times New Roman" w:cs="Times New Roman"/>
          <w:sz w:val="24"/>
          <w:szCs w:val="24"/>
        </w:rPr>
        <w:t xml:space="preserve"> </w:t>
      </w:r>
      <w:r w:rsidRPr="00BB1F4B">
        <w:rPr>
          <w:rFonts w:ascii="Times New Roman" w:eastAsia="Times New Roman" w:hAnsi="Times New Roman" w:cs="Times New Roman"/>
          <w:sz w:val="24"/>
          <w:szCs w:val="24"/>
          <w:lang w:eastAsia="ru-RU"/>
        </w:rPr>
        <w:t>веках камнерезный промысел получил широкое развитие, стал зани</w:t>
      </w:r>
      <w:r w:rsidRPr="00BB1F4B">
        <w:rPr>
          <w:rFonts w:ascii="Times New Roman" w:eastAsia="Times New Roman" w:hAnsi="Times New Roman" w:cs="Times New Roman"/>
          <w:sz w:val="24"/>
          <w:szCs w:val="24"/>
          <w:lang w:eastAsia="ru-RU"/>
        </w:rPr>
        <w:softHyphen/>
        <w:t xml:space="preserve">мать видное месть и разделился на две группы: </w:t>
      </w:r>
    </w:p>
    <w:p w:rsidR="00CF2A60" w:rsidRPr="00BB1F4B" w:rsidRDefault="00CF2A60" w:rsidP="00CF2A6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1) ювелирная работа - огранка, шлифовка самоцветов; </w:t>
      </w:r>
    </w:p>
    <w:p w:rsidR="00CF2A60" w:rsidRPr="00BB1F4B" w:rsidRDefault="00CF2A60" w:rsidP="00CF2A6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2) работа для строительных нужд.</w:t>
      </w:r>
    </w:p>
    <w:p w:rsidR="00CF2A60" w:rsidRPr="00BB1F4B" w:rsidRDefault="00CF2A60" w:rsidP="00CF2A6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Яркого расцвета камнерезное искусство достигает в зодчестве: в строительстве храмов и соборов.</w:t>
      </w:r>
    </w:p>
    <w:p w:rsidR="00CF2A60" w:rsidRPr="00BB1F4B" w:rsidRDefault="00CF2A60" w:rsidP="00CF2A6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период правления Петра I на Урал начинают отправляться научные экспедиции Академии наук, изучающие край, рассказываю</w:t>
      </w:r>
      <w:r w:rsidRPr="00BB1F4B">
        <w:rPr>
          <w:rFonts w:ascii="Times New Roman" w:eastAsia="Times New Roman" w:hAnsi="Times New Roman" w:cs="Times New Roman"/>
          <w:sz w:val="24"/>
          <w:szCs w:val="24"/>
          <w:lang w:eastAsia="ru-RU"/>
        </w:rPr>
        <w:softHyphen/>
        <w:t>щие в своих записках о его богатствах, в том числе и о цветных кам</w:t>
      </w:r>
      <w:r w:rsidRPr="00BB1F4B">
        <w:rPr>
          <w:rFonts w:ascii="Times New Roman" w:eastAsia="Times New Roman" w:hAnsi="Times New Roman" w:cs="Times New Roman"/>
          <w:sz w:val="24"/>
          <w:szCs w:val="24"/>
          <w:lang w:eastAsia="ru-RU"/>
        </w:rPr>
        <w:softHyphen/>
        <w:t xml:space="preserve">нях. Минералогия становится в России популярной наукой. В </w:t>
      </w:r>
      <w:r w:rsidRPr="00BB1F4B">
        <w:rPr>
          <w:rFonts w:ascii="Times New Roman" w:eastAsia="Times New Roman" w:hAnsi="Times New Roman" w:cs="Times New Roman"/>
          <w:sz w:val="24"/>
          <w:szCs w:val="24"/>
          <w:lang w:eastAsia="ru-RU"/>
        </w:rPr>
        <w:lastRenderedPageBreak/>
        <w:t>связи с этим в XVIII веке в России вырастают специальные камнерезные фаб</w:t>
      </w:r>
      <w:r w:rsidRPr="00BB1F4B">
        <w:rPr>
          <w:rFonts w:ascii="Times New Roman" w:eastAsia="Times New Roman" w:hAnsi="Times New Roman" w:cs="Times New Roman"/>
          <w:sz w:val="24"/>
          <w:szCs w:val="24"/>
          <w:lang w:eastAsia="ru-RU"/>
        </w:rPr>
        <w:softHyphen/>
        <w:t>рики, нарождаются новые центры художественной обработки камня, производятся розыски цветного камня. Строятся сначала мастерские, затем и фабрики. Но развитие камнерезного искусства на Урале про</w:t>
      </w:r>
      <w:r w:rsidRPr="00BB1F4B">
        <w:rPr>
          <w:rFonts w:ascii="Times New Roman" w:eastAsia="Times New Roman" w:hAnsi="Times New Roman" w:cs="Times New Roman"/>
          <w:sz w:val="24"/>
          <w:szCs w:val="24"/>
          <w:lang w:eastAsia="ru-RU"/>
        </w:rPr>
        <w:softHyphen/>
        <w:t>ходило сложно и противоречиво. С одной стороны, ему присущи бы</w:t>
      </w:r>
      <w:r w:rsidRPr="00BB1F4B">
        <w:rPr>
          <w:rFonts w:ascii="Times New Roman" w:eastAsia="Times New Roman" w:hAnsi="Times New Roman" w:cs="Times New Roman"/>
          <w:sz w:val="24"/>
          <w:szCs w:val="24"/>
          <w:lang w:eastAsia="ru-RU"/>
        </w:rPr>
        <w:softHyphen/>
        <w:t>ли реалистические устремления, опирающиеся на национальные тра</w:t>
      </w:r>
      <w:r w:rsidRPr="00BB1F4B">
        <w:rPr>
          <w:rFonts w:ascii="Times New Roman" w:eastAsia="Times New Roman" w:hAnsi="Times New Roman" w:cs="Times New Roman"/>
          <w:sz w:val="24"/>
          <w:szCs w:val="24"/>
          <w:lang w:eastAsia="ru-RU"/>
        </w:rPr>
        <w:softHyphen/>
        <w:t>диции народного искусства, с другой стороны - оно служило интере</w:t>
      </w:r>
      <w:r w:rsidRPr="00BB1F4B">
        <w:rPr>
          <w:rFonts w:ascii="Times New Roman" w:eastAsia="Times New Roman" w:hAnsi="Times New Roman" w:cs="Times New Roman"/>
          <w:sz w:val="24"/>
          <w:szCs w:val="24"/>
          <w:lang w:eastAsia="ru-RU"/>
        </w:rPr>
        <w:softHyphen/>
        <w:t>сам дворцов и усадеб, с их идеалистическим воззрением на искусство, требованием неукоснительного следования художественным канонам. Для создания того или иного камнерезного произведения мастера умели использовать всю богатейшую палитру расцветки камня.</w:t>
      </w:r>
    </w:p>
    <w:p w:rsidR="00CF2A60" w:rsidRPr="00BB1F4B" w:rsidRDefault="00CF2A60" w:rsidP="00CF2A6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произведениях камнерезного искусства отразилась красота русской земли, зелень его лесов и полей, синее раздолье озер, глубина неба, яркая красочность закатных часов. При всей специфике художе</w:t>
      </w:r>
      <w:r w:rsidRPr="00BB1F4B">
        <w:rPr>
          <w:rFonts w:ascii="Times New Roman" w:eastAsia="Times New Roman" w:hAnsi="Times New Roman" w:cs="Times New Roman"/>
          <w:sz w:val="24"/>
          <w:szCs w:val="24"/>
          <w:lang w:eastAsia="ru-RU"/>
        </w:rPr>
        <w:softHyphen/>
        <w:t>ственных форм, в малахитовых вазах видишь ласковую улыбку летне</w:t>
      </w:r>
      <w:r w:rsidRPr="00BB1F4B">
        <w:rPr>
          <w:rFonts w:ascii="Times New Roman" w:eastAsia="Times New Roman" w:hAnsi="Times New Roman" w:cs="Times New Roman"/>
          <w:sz w:val="24"/>
          <w:szCs w:val="24"/>
          <w:lang w:eastAsia="ru-RU"/>
        </w:rPr>
        <w:softHyphen/>
        <w:t>го солнечного дня, в сказочной синеве лазурита - настороженную за</w:t>
      </w:r>
      <w:r w:rsidRPr="00BB1F4B">
        <w:rPr>
          <w:rFonts w:ascii="Times New Roman" w:eastAsia="Times New Roman" w:hAnsi="Times New Roman" w:cs="Times New Roman"/>
          <w:sz w:val="24"/>
          <w:szCs w:val="24"/>
          <w:lang w:eastAsia="ru-RU"/>
        </w:rPr>
        <w:softHyphen/>
        <w:t>думчивость поздней ночи.</w:t>
      </w:r>
    </w:p>
    <w:p w:rsidR="00CF2A60" w:rsidRPr="00BB1F4B" w:rsidRDefault="00CF2A60" w:rsidP="00CF2A6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вопрос, как достигает чудесно неповторимого узора из мала</w:t>
      </w:r>
      <w:r w:rsidRPr="00BB1F4B">
        <w:rPr>
          <w:rFonts w:ascii="Times New Roman" w:eastAsia="Times New Roman" w:hAnsi="Times New Roman" w:cs="Times New Roman"/>
          <w:sz w:val="24"/>
          <w:szCs w:val="24"/>
          <w:lang w:eastAsia="ru-RU"/>
        </w:rPr>
        <w:softHyphen/>
        <w:t>хита, герой бажовского сказа малахитчик Евлаха говорит: «Я из око</w:t>
      </w:r>
      <w:r w:rsidRPr="00BB1F4B">
        <w:rPr>
          <w:rFonts w:ascii="Times New Roman" w:eastAsia="Times New Roman" w:hAnsi="Times New Roman" w:cs="Times New Roman"/>
          <w:sz w:val="24"/>
          <w:szCs w:val="24"/>
          <w:lang w:eastAsia="ru-RU"/>
        </w:rPr>
        <w:softHyphen/>
        <w:t>шечка на ту вон полянку гляжу. Она мне цвет и узор кажет. Под сол</w:t>
      </w:r>
      <w:r w:rsidRPr="00BB1F4B">
        <w:rPr>
          <w:rFonts w:ascii="Times New Roman" w:eastAsia="Times New Roman" w:hAnsi="Times New Roman" w:cs="Times New Roman"/>
          <w:sz w:val="24"/>
          <w:szCs w:val="24"/>
          <w:lang w:eastAsia="ru-RU"/>
        </w:rPr>
        <w:softHyphen/>
        <w:t>нышком одно видишь, под дождиком - другое. Весной так, летом иначе, осенью по-своему, а все красота. И конца краю красоте не ви</w:t>
      </w:r>
      <w:r w:rsidRPr="00BB1F4B">
        <w:rPr>
          <w:rFonts w:ascii="Times New Roman" w:eastAsia="Times New Roman" w:hAnsi="Times New Roman" w:cs="Times New Roman"/>
          <w:sz w:val="24"/>
          <w:szCs w:val="24"/>
          <w:lang w:eastAsia="ru-RU"/>
        </w:rPr>
        <w:softHyphen/>
        <w:t>дится».</w:t>
      </w:r>
    </w:p>
    <w:p w:rsidR="00CF2A60" w:rsidRPr="00BB1F4B" w:rsidRDefault="00CF2A60" w:rsidP="00CF2A60">
      <w:pPr>
        <w:spacing w:line="317"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Оригинальность и самостоятельность творчества уральских кам</w:t>
      </w:r>
      <w:r w:rsidRPr="00BB1F4B">
        <w:rPr>
          <w:rFonts w:ascii="Times New Roman" w:eastAsia="Times New Roman" w:hAnsi="Times New Roman" w:cs="Times New Roman"/>
          <w:sz w:val="24"/>
          <w:szCs w:val="24"/>
          <w:lang w:eastAsia="ru-RU"/>
        </w:rPr>
        <w:softHyphen/>
        <w:t>нерезов сказывалась в том, что они с тонким чувством художника вы</w:t>
      </w:r>
      <w:r w:rsidRPr="00BB1F4B">
        <w:rPr>
          <w:rFonts w:ascii="Times New Roman" w:eastAsia="Times New Roman" w:hAnsi="Times New Roman" w:cs="Times New Roman"/>
          <w:sz w:val="24"/>
          <w:szCs w:val="24"/>
          <w:lang w:eastAsia="ru-RU"/>
        </w:rPr>
        <w:softHyphen/>
        <w:t>бирали материал, необходимый для того или иного произведения. Мастера получали в свое распоряжение рисунок изделия без указания, из какого материала его делать или с лаконичной надписью: делать из яшмы, малахита, мрамора и т.д. И от их художественного дарования зависел выбор такого камня, который бы соответствовал рисунку, его четким пластичным формам. Проект архитектора превращался в руках камнерезов в законченное произведение. Вот почему рисунки, иногда оставляющие впечатление слабых, словно заново рождались в произ</w:t>
      </w:r>
      <w:r w:rsidRPr="00BB1F4B">
        <w:rPr>
          <w:rFonts w:ascii="Times New Roman" w:eastAsia="Times New Roman" w:hAnsi="Times New Roman" w:cs="Times New Roman"/>
          <w:sz w:val="24"/>
          <w:szCs w:val="24"/>
          <w:lang w:eastAsia="ru-RU"/>
        </w:rPr>
        <w:softHyphen/>
        <w:t>ведениях, исключительных по своей красоте.</w:t>
      </w:r>
    </w:p>
    <w:p w:rsidR="00CF2A60" w:rsidRPr="00BB1F4B" w:rsidRDefault="00CF2A60" w:rsidP="00CF2A60">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При выборе камня огромную роль играла расцветка, которая ис</w:t>
      </w:r>
      <w:r w:rsidRPr="00BB1F4B">
        <w:rPr>
          <w:rFonts w:ascii="Times New Roman" w:eastAsia="Times New Roman" w:hAnsi="Times New Roman" w:cs="Times New Roman"/>
          <w:sz w:val="24"/>
          <w:szCs w:val="24"/>
          <w:lang w:eastAsia="ru-RU"/>
        </w:rPr>
        <w:softHyphen/>
        <w:t>пользовалась мастерами, как природный орнамент. В мощных камен</w:t>
      </w:r>
      <w:r w:rsidRPr="00BB1F4B">
        <w:rPr>
          <w:rFonts w:ascii="Times New Roman" w:eastAsia="Times New Roman" w:hAnsi="Times New Roman" w:cs="Times New Roman"/>
          <w:sz w:val="24"/>
          <w:szCs w:val="24"/>
          <w:lang w:eastAsia="ru-RU"/>
        </w:rPr>
        <w:softHyphen/>
        <w:t>ных вазах, торшерах и канделябрах видно не только технически со</w:t>
      </w:r>
      <w:r w:rsidRPr="00BB1F4B">
        <w:rPr>
          <w:rFonts w:ascii="Times New Roman" w:eastAsia="Times New Roman" w:hAnsi="Times New Roman" w:cs="Times New Roman"/>
          <w:sz w:val="24"/>
          <w:szCs w:val="24"/>
          <w:lang w:eastAsia="ru-RU"/>
        </w:rPr>
        <w:softHyphen/>
        <w:t>вершенное мастерство, но и чувство гордости за неисчерпаемые бо</w:t>
      </w:r>
      <w:r w:rsidRPr="00BB1F4B">
        <w:rPr>
          <w:rFonts w:ascii="Times New Roman" w:eastAsia="Times New Roman" w:hAnsi="Times New Roman" w:cs="Times New Roman"/>
          <w:sz w:val="24"/>
          <w:szCs w:val="24"/>
          <w:lang w:eastAsia="ru-RU"/>
        </w:rPr>
        <w:softHyphen/>
        <w:t>гатства своей Родины, за свой труд - труд человека, преобразующего камень в прекрасное произведение.</w:t>
      </w:r>
    </w:p>
    <w:p w:rsidR="00CF2A60" w:rsidRPr="00BB1F4B" w:rsidRDefault="00CF2A60" w:rsidP="00CF2A60">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Главный заказ, который выполнялся на Урале - это мраморные изделия для Смольного монастыря, Петергофа и Царского Села. Уральские камнерезы приготавливали многие мраморные архитектур</w:t>
      </w:r>
      <w:r w:rsidRPr="00BB1F4B">
        <w:rPr>
          <w:rFonts w:ascii="Times New Roman" w:eastAsia="Times New Roman" w:hAnsi="Times New Roman" w:cs="Times New Roman"/>
          <w:sz w:val="24"/>
          <w:szCs w:val="24"/>
          <w:lang w:eastAsia="ru-RU"/>
        </w:rPr>
        <w:softHyphen/>
        <w:t>ные детали для построек Царского Села. Много работа над ансамблем Царского Села знаменитый русский архитектор В. Растрелли. Он тре</w:t>
      </w:r>
      <w:r w:rsidRPr="00BB1F4B">
        <w:rPr>
          <w:rFonts w:ascii="Times New Roman" w:eastAsia="Times New Roman" w:hAnsi="Times New Roman" w:cs="Times New Roman"/>
          <w:sz w:val="24"/>
          <w:szCs w:val="24"/>
          <w:lang w:eastAsia="ru-RU"/>
        </w:rPr>
        <w:softHyphen/>
        <w:t>бовал для царского дворца мраморные плиты, колонны, ступени. В. Растрелли использует уральский мрамор для лестниц, грота, каталь</w:t>
      </w:r>
      <w:r w:rsidRPr="00BB1F4B">
        <w:rPr>
          <w:rFonts w:ascii="Times New Roman" w:eastAsia="Times New Roman" w:hAnsi="Times New Roman" w:cs="Times New Roman"/>
          <w:sz w:val="24"/>
          <w:szCs w:val="24"/>
          <w:lang w:eastAsia="ru-RU"/>
        </w:rPr>
        <w:softHyphen/>
        <w:t>ной горки. В. Растрелли один из первых русских зодчих, кто вводит в национальную русскую архитектуру уральский цветной камень, ис</w:t>
      </w:r>
      <w:r w:rsidRPr="00BB1F4B">
        <w:rPr>
          <w:rFonts w:ascii="Times New Roman" w:eastAsia="Times New Roman" w:hAnsi="Times New Roman" w:cs="Times New Roman"/>
          <w:sz w:val="24"/>
          <w:szCs w:val="24"/>
          <w:lang w:eastAsia="ru-RU"/>
        </w:rPr>
        <w:softHyphen/>
        <w:t>кусно обработанный мастерами из народа.</w:t>
      </w:r>
    </w:p>
    <w:p w:rsidR="00CF2A60" w:rsidRPr="00BB1F4B" w:rsidRDefault="00CF2A60" w:rsidP="00CF2A60">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Первая половина XIX века - период яркого расцвета камнерез</w:t>
      </w:r>
      <w:r w:rsidRPr="00BB1F4B">
        <w:rPr>
          <w:rFonts w:ascii="Times New Roman" w:eastAsia="Times New Roman" w:hAnsi="Times New Roman" w:cs="Times New Roman"/>
          <w:sz w:val="24"/>
          <w:szCs w:val="24"/>
          <w:lang w:eastAsia="ru-RU"/>
        </w:rPr>
        <w:softHyphen/>
        <w:t>ного искусства, пора его высших достижений. Открытия новых ме</w:t>
      </w:r>
      <w:r w:rsidRPr="00BB1F4B">
        <w:rPr>
          <w:rFonts w:ascii="Times New Roman" w:eastAsia="Times New Roman" w:hAnsi="Times New Roman" w:cs="Times New Roman"/>
          <w:sz w:val="24"/>
          <w:szCs w:val="24"/>
          <w:lang w:eastAsia="ru-RU"/>
        </w:rPr>
        <w:softHyphen/>
        <w:t>сторождений расширили палитру камнерезов. Совершенствуется тех</w:t>
      </w:r>
      <w:r w:rsidRPr="00BB1F4B">
        <w:rPr>
          <w:rFonts w:ascii="Times New Roman" w:eastAsia="Times New Roman" w:hAnsi="Times New Roman" w:cs="Times New Roman"/>
          <w:sz w:val="24"/>
          <w:szCs w:val="24"/>
          <w:lang w:eastAsia="ru-RU"/>
        </w:rPr>
        <w:softHyphen/>
        <w:t>ника гранения, резьбы.</w:t>
      </w:r>
    </w:p>
    <w:p w:rsidR="00CF2A60" w:rsidRPr="00BB1F4B" w:rsidRDefault="00CF2A60" w:rsidP="00CF2A60">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Мастеровые гранильных фабрик были потомственными рабо</w:t>
      </w:r>
      <w:r w:rsidRPr="00BB1F4B">
        <w:rPr>
          <w:rFonts w:ascii="Times New Roman" w:eastAsia="Times New Roman" w:hAnsi="Times New Roman" w:cs="Times New Roman"/>
          <w:sz w:val="24"/>
          <w:szCs w:val="24"/>
          <w:lang w:eastAsia="ru-RU"/>
        </w:rPr>
        <w:softHyphen/>
        <w:t>чими, сын наследовал профессию отца, передавая её по наследству своим детям.</w:t>
      </w:r>
    </w:p>
    <w:p w:rsidR="00CF2A60" w:rsidRPr="00BB1F4B" w:rsidRDefault="00CF2A60" w:rsidP="00CF2A60">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1830-40-х годах нарождается новая отрасль - приготовление «накладок» - пресс-бюваров - красочных натюрмортов из различных камней: с изображением фруктов, ягод, цветов, изготавливались в ос</w:t>
      </w:r>
      <w:r w:rsidRPr="00BB1F4B">
        <w:rPr>
          <w:rFonts w:ascii="Times New Roman" w:eastAsia="Times New Roman" w:hAnsi="Times New Roman" w:cs="Times New Roman"/>
          <w:sz w:val="24"/>
          <w:szCs w:val="24"/>
          <w:lang w:eastAsia="ru-RU"/>
        </w:rPr>
        <w:softHyphen/>
        <w:t>новном по рисункам А.И. Лютина. Они были как мозаичными, так и объемными, например: кисть аметистового винограда, лежащая на черной мраморной пластине. Каждая ягода, различные фрукты приго</w:t>
      </w:r>
      <w:r w:rsidRPr="00BB1F4B">
        <w:rPr>
          <w:rFonts w:ascii="Times New Roman" w:eastAsia="Times New Roman" w:hAnsi="Times New Roman" w:cs="Times New Roman"/>
          <w:sz w:val="24"/>
          <w:szCs w:val="24"/>
          <w:lang w:eastAsia="ru-RU"/>
        </w:rPr>
        <w:softHyphen/>
        <w:t>тавливались из разных камней. Малина из орлеца, морошка из янтаря или красного коралла, виноград из дымчатого горного хрусталя или аметиста, белая смородина из хрусталя и т.д. Листья обычно изготавливались из змеевика. Фрукты, ягоды, листья крепились при помощи мастики, а иногда на штифтах.</w:t>
      </w:r>
    </w:p>
    <w:p w:rsidR="00CF2A60" w:rsidRPr="00BB1F4B" w:rsidRDefault="00CF2A60" w:rsidP="00CF2A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Возникновение глиптики на Урале относится к XVIII веку. Это совпадает со вторым расцветом этого своеобразного искусства в Ев</w:t>
      </w:r>
      <w:r w:rsidRPr="00BB1F4B">
        <w:rPr>
          <w:rFonts w:ascii="Times New Roman" w:eastAsia="Times New Roman" w:hAnsi="Times New Roman" w:cs="Times New Roman"/>
          <w:sz w:val="24"/>
          <w:szCs w:val="24"/>
          <w:lang w:eastAsia="ru-RU"/>
        </w:rPr>
        <w:softHyphen/>
        <w:t>ропе.</w:t>
      </w:r>
    </w:p>
    <w:p w:rsidR="00CF2A60" w:rsidRPr="00BB1F4B" w:rsidRDefault="00CF2A60" w:rsidP="00CF2A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протяжении нескольких десятилетий уральские камнерезы выполняли немалое число произведений, которые сосредоточены бы</w:t>
      </w:r>
      <w:r w:rsidRPr="00BB1F4B">
        <w:rPr>
          <w:rFonts w:ascii="Times New Roman" w:eastAsia="Times New Roman" w:hAnsi="Times New Roman" w:cs="Times New Roman"/>
          <w:sz w:val="24"/>
          <w:szCs w:val="24"/>
          <w:lang w:eastAsia="ru-RU"/>
        </w:rPr>
        <w:softHyphen/>
        <w:t>ли главным образом в Эрмитаже.</w:t>
      </w:r>
    </w:p>
    <w:p w:rsidR="00CF2A60" w:rsidRPr="00BB1F4B" w:rsidRDefault="00CF2A60" w:rsidP="00CF2A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конце XIX века строгие вазы сменяются вазами, насыщенны</w:t>
      </w:r>
      <w:r w:rsidRPr="00BB1F4B">
        <w:rPr>
          <w:rFonts w:ascii="Times New Roman" w:eastAsia="Times New Roman" w:hAnsi="Times New Roman" w:cs="Times New Roman"/>
          <w:sz w:val="24"/>
          <w:szCs w:val="24"/>
          <w:lang w:eastAsia="ru-RU"/>
        </w:rPr>
        <w:softHyphen/>
        <w:t>ми орнаментикой и декоративностью.</w:t>
      </w:r>
    </w:p>
    <w:p w:rsidR="00CF2A60" w:rsidRPr="00BB1F4B" w:rsidRDefault="00CF2A60" w:rsidP="00CF2A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Создавая великолепные, торжественные орнаменты, достигаю</w:t>
      </w:r>
      <w:r w:rsidRPr="00BB1F4B">
        <w:rPr>
          <w:rFonts w:ascii="Times New Roman" w:eastAsia="Times New Roman" w:hAnsi="Times New Roman" w:cs="Times New Roman"/>
          <w:sz w:val="24"/>
          <w:szCs w:val="24"/>
          <w:lang w:eastAsia="ru-RU"/>
        </w:rPr>
        <w:softHyphen/>
        <w:t>щие высокого рельефа и сочной живописности, мастера не забывали о цельности произведения. Они прекрасно владели силуэтом, подчиняя ему детали, добивались ясного, легко воспринимаемого пластического образа. Мастера чутко улавливали художественный замысел автора рисунка-проекта, глубоко проникали в замысел произведения.</w:t>
      </w:r>
    </w:p>
    <w:p w:rsidR="00CF2A60" w:rsidRPr="00BB1F4B" w:rsidRDefault="00CF2A60" w:rsidP="00CF2A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мягкой закругленности форм чаш, ваз, в плавно текущих их переходах чувствуется тончайшая музыкальная ритмика. Среди изде</w:t>
      </w:r>
      <w:r w:rsidRPr="00BB1F4B">
        <w:rPr>
          <w:rFonts w:ascii="Times New Roman" w:eastAsia="Times New Roman" w:hAnsi="Times New Roman" w:cs="Times New Roman"/>
          <w:sz w:val="24"/>
          <w:szCs w:val="24"/>
          <w:lang w:eastAsia="ru-RU"/>
        </w:rPr>
        <w:softHyphen/>
        <w:t>лий часто встречаются типичные для античности формы: вазы, урны, жертвенники, треножники.</w:t>
      </w:r>
    </w:p>
    <w:p w:rsidR="00CF2A60" w:rsidRPr="00BB1F4B" w:rsidRDefault="00CF2A60" w:rsidP="00CF2A60">
      <w:pPr>
        <w:spacing w:after="24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Успех в развитии художественной обработки камня на Урале во многом определило участие крупнейших русских архитекторов в со</w:t>
      </w:r>
      <w:r w:rsidRPr="00BB1F4B">
        <w:rPr>
          <w:rFonts w:ascii="Times New Roman" w:eastAsia="Times New Roman" w:hAnsi="Times New Roman" w:cs="Times New Roman"/>
          <w:sz w:val="24"/>
          <w:szCs w:val="24"/>
          <w:lang w:eastAsia="ru-RU"/>
        </w:rPr>
        <w:softHyphen/>
        <w:t>здании проектов произведений. Екатеринбургская гранильная фабри</w:t>
      </w:r>
      <w:r w:rsidRPr="00BB1F4B">
        <w:rPr>
          <w:rFonts w:ascii="Times New Roman" w:eastAsia="Times New Roman" w:hAnsi="Times New Roman" w:cs="Times New Roman"/>
          <w:sz w:val="24"/>
          <w:szCs w:val="24"/>
          <w:lang w:eastAsia="ru-RU"/>
        </w:rPr>
        <w:softHyphen/>
        <w:t>ка работала по рисункам великих художников К. Росси, А. Брюллова, А. Воронихина, И. Гальберга и др.</w:t>
      </w:r>
    </w:p>
    <w:p w:rsidR="00CF2A60" w:rsidRPr="00BB1F4B" w:rsidRDefault="00CF2A60" w:rsidP="00CF2A60">
      <w:pPr>
        <w:spacing w:before="240" w:after="0" w:line="322" w:lineRule="exact"/>
        <w:ind w:left="8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Лаковая роспись подносов, сундуков, шкатулок на Урале</w:t>
      </w:r>
    </w:p>
    <w:p w:rsidR="00CF2A60" w:rsidRPr="00BB1F4B" w:rsidRDefault="00CF2A60" w:rsidP="00CF2A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XVII веке начинает развиваться уральская металлургическая промышленность, активно строятся горные заводы.</w:t>
      </w:r>
    </w:p>
    <w:p w:rsidR="00CF2A60" w:rsidRPr="00BB1F4B" w:rsidRDefault="00CF2A60" w:rsidP="00CF2A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Города Нижний Тагил, Екатеринбург, Троицк становятся из</w:t>
      </w:r>
      <w:r w:rsidRPr="00BB1F4B">
        <w:rPr>
          <w:rFonts w:ascii="Times New Roman" w:eastAsia="Times New Roman" w:hAnsi="Times New Roman" w:cs="Times New Roman"/>
          <w:sz w:val="24"/>
          <w:szCs w:val="24"/>
          <w:lang w:eastAsia="ru-RU"/>
        </w:rPr>
        <w:softHyphen/>
        <w:t>вестны изготовлением подносов, сундуков, медной посуды, метал</w:t>
      </w:r>
      <w:r w:rsidRPr="00BB1F4B">
        <w:rPr>
          <w:rFonts w:ascii="Times New Roman" w:eastAsia="Times New Roman" w:hAnsi="Times New Roman" w:cs="Times New Roman"/>
          <w:sz w:val="24"/>
          <w:szCs w:val="24"/>
          <w:lang w:eastAsia="ru-RU"/>
        </w:rPr>
        <w:softHyphen/>
        <w:t>лической посуды необычной отделки. С успехом развивается горно</w:t>
      </w:r>
      <w:r w:rsidRPr="00BB1F4B">
        <w:rPr>
          <w:rFonts w:ascii="Times New Roman" w:eastAsia="Times New Roman" w:hAnsi="Times New Roman" w:cs="Times New Roman"/>
          <w:sz w:val="24"/>
          <w:szCs w:val="24"/>
          <w:lang w:eastAsia="ru-RU"/>
        </w:rPr>
        <w:softHyphen/>
        <w:t>заводская цветочная роспись по металлу.</w:t>
      </w:r>
    </w:p>
    <w:p w:rsidR="00CF2A60" w:rsidRPr="00BB1F4B" w:rsidRDefault="00CF2A60" w:rsidP="00CF2A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XVIII веке живопись была привилегией мужчин, в XIX в. с ростом производства более простых расписных изделий женщины стали чаще привлекаться к выполнению цветочной росписи.</w:t>
      </w:r>
    </w:p>
    <w:p w:rsidR="00D90C63" w:rsidRPr="00BB1F4B" w:rsidRDefault="00CF2A60" w:rsidP="00D90C63">
      <w:pPr>
        <w:spacing w:line="317"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Последовательность изготовления подноса была следующей: мастер-коваль выковывал форму, загибал борта, затем поднос шли</w:t>
      </w:r>
      <w:r w:rsidRPr="00BB1F4B">
        <w:rPr>
          <w:rFonts w:ascii="Times New Roman" w:eastAsia="Times New Roman" w:hAnsi="Times New Roman" w:cs="Times New Roman"/>
          <w:sz w:val="24"/>
          <w:szCs w:val="24"/>
          <w:lang w:eastAsia="ru-RU"/>
        </w:rPr>
        <w:softHyphen/>
        <w:t>фовали, грунтовали, закаливали в печи. Закаленный поднос покры</w:t>
      </w:r>
      <w:r w:rsidRPr="00BB1F4B">
        <w:rPr>
          <w:rFonts w:ascii="Times New Roman" w:eastAsia="Times New Roman" w:hAnsi="Times New Roman" w:cs="Times New Roman"/>
          <w:sz w:val="24"/>
          <w:szCs w:val="24"/>
          <w:lang w:eastAsia="ru-RU"/>
        </w:rPr>
        <w:softHyphen/>
        <w:t>вали лаком, окрашивали фон и отдавали на роспись. В красильных мастерских работали 2-3 женщины, им помогали девочки-</w:t>
      </w:r>
      <w:r w:rsidR="00D90C63" w:rsidRPr="00BB1F4B">
        <w:rPr>
          <w:rFonts w:ascii="Times New Roman" w:eastAsia="Times New Roman" w:hAnsi="Times New Roman" w:cs="Times New Roman"/>
          <w:sz w:val="24"/>
          <w:szCs w:val="24"/>
          <w:lang w:eastAsia="ru-RU"/>
        </w:rPr>
        <w:t>подростки. Расписанный поднос лакировали прозрачным лаком и закаливали в печи.</w:t>
      </w:r>
    </w:p>
    <w:p w:rsidR="00D90C63" w:rsidRPr="00BB1F4B" w:rsidRDefault="00D90C63" w:rsidP="00D90C63">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Краски для своих работ мастера приготавливали из местных минералов и глин. Преобладание холодно-зеленых цветов было свя</w:t>
      </w:r>
      <w:r w:rsidRPr="00BB1F4B">
        <w:rPr>
          <w:rFonts w:ascii="Times New Roman" w:eastAsia="Times New Roman" w:hAnsi="Times New Roman" w:cs="Times New Roman"/>
          <w:sz w:val="24"/>
          <w:szCs w:val="24"/>
          <w:lang w:eastAsia="ru-RU"/>
        </w:rPr>
        <w:softHyphen/>
        <w:t>зано с открытием в Нижнем Тагиле крупного месторождения мала</w:t>
      </w:r>
      <w:r w:rsidRPr="00BB1F4B">
        <w:rPr>
          <w:rFonts w:ascii="Times New Roman" w:eastAsia="Times New Roman" w:hAnsi="Times New Roman" w:cs="Times New Roman"/>
          <w:sz w:val="24"/>
          <w:szCs w:val="24"/>
          <w:lang w:eastAsia="ru-RU"/>
        </w:rPr>
        <w:softHyphen/>
        <w:t>хита, из низкого сорта которого приготавливали краски.</w:t>
      </w:r>
    </w:p>
    <w:p w:rsidR="00D90C63" w:rsidRPr="00BB1F4B" w:rsidRDefault="00D90C63" w:rsidP="00D90C63">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 второй половине XIX века «массовые подносы были раз</w:t>
      </w:r>
      <w:r w:rsidRPr="00BB1F4B">
        <w:rPr>
          <w:rFonts w:ascii="Times New Roman" w:eastAsia="Times New Roman" w:hAnsi="Times New Roman" w:cs="Times New Roman"/>
          <w:sz w:val="24"/>
          <w:szCs w:val="24"/>
          <w:lang w:eastAsia="ru-RU"/>
        </w:rPr>
        <w:softHyphen/>
        <w:t>нообразны по форме и размерам: большие, как скатерть (90 - 180 см); круглые, овальные, квадратные - чайные, маленькие - закусоч</w:t>
      </w:r>
      <w:r w:rsidRPr="00BB1F4B">
        <w:rPr>
          <w:rFonts w:ascii="Times New Roman" w:eastAsia="Times New Roman" w:hAnsi="Times New Roman" w:cs="Times New Roman"/>
          <w:sz w:val="24"/>
          <w:szCs w:val="24"/>
          <w:lang w:eastAsia="ru-RU"/>
        </w:rPr>
        <w:softHyphen/>
        <w:t>ные, треугольные для угловых столиков, детские. Все они в соот</w:t>
      </w:r>
      <w:r w:rsidRPr="00BB1F4B">
        <w:rPr>
          <w:rFonts w:ascii="Times New Roman" w:eastAsia="Times New Roman" w:hAnsi="Times New Roman" w:cs="Times New Roman"/>
          <w:sz w:val="24"/>
          <w:szCs w:val="24"/>
          <w:lang w:eastAsia="ru-RU"/>
        </w:rPr>
        <w:softHyphen/>
        <w:t>ветствии с назначением украшались по-разному:</w:t>
      </w:r>
    </w:p>
    <w:p w:rsidR="00D90C63" w:rsidRPr="00BB1F4B" w:rsidRDefault="00D90C63" w:rsidP="00D90C63">
      <w:pPr>
        <w:pStyle w:val="a3"/>
        <w:numPr>
          <w:ilvl w:val="0"/>
          <w:numId w:val="30"/>
        </w:numPr>
        <w:tabs>
          <w:tab w:val="left" w:pos="1095"/>
        </w:tabs>
        <w:spacing w:after="0" w:line="317"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подносы-скатерти украшались небольшими, произвольно разбросанными букетиками и веточками;</w:t>
      </w:r>
    </w:p>
    <w:p w:rsidR="00D90C63" w:rsidRPr="00BB1F4B" w:rsidRDefault="00D90C63" w:rsidP="00D90C63">
      <w:pPr>
        <w:pStyle w:val="a3"/>
        <w:numPr>
          <w:ilvl w:val="0"/>
          <w:numId w:val="30"/>
        </w:numPr>
        <w:tabs>
          <w:tab w:val="left" w:pos="1100"/>
        </w:tabs>
        <w:spacing w:after="0" w:line="317"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чайных и закусочных подносах по яркому цветному фо</w:t>
      </w:r>
      <w:r w:rsidRPr="00BB1F4B">
        <w:rPr>
          <w:rFonts w:ascii="Times New Roman" w:eastAsia="Times New Roman" w:hAnsi="Times New Roman" w:cs="Times New Roman"/>
          <w:sz w:val="24"/>
          <w:szCs w:val="24"/>
          <w:lang w:eastAsia="ru-RU"/>
        </w:rPr>
        <w:softHyphen/>
        <w:t>ну в центре писали пышный букет или ветку, а иногда венок из цве</w:t>
      </w:r>
      <w:r w:rsidRPr="00BB1F4B">
        <w:rPr>
          <w:rFonts w:ascii="Times New Roman" w:eastAsia="Times New Roman" w:hAnsi="Times New Roman" w:cs="Times New Roman"/>
          <w:sz w:val="24"/>
          <w:szCs w:val="24"/>
          <w:lang w:eastAsia="ru-RU"/>
        </w:rPr>
        <w:softHyphen/>
        <w:t>тов;</w:t>
      </w:r>
    </w:p>
    <w:p w:rsidR="00D90C63" w:rsidRPr="00BB1F4B" w:rsidRDefault="00D90C63" w:rsidP="00D90C63">
      <w:pPr>
        <w:pStyle w:val="a3"/>
        <w:numPr>
          <w:ilvl w:val="0"/>
          <w:numId w:val="30"/>
        </w:numPr>
        <w:tabs>
          <w:tab w:val="left" w:pos="1090"/>
        </w:tabs>
        <w:spacing w:after="0" w:line="317"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подносы угловые делали с ажурными бортами.</w:t>
      </w:r>
    </w:p>
    <w:p w:rsidR="00D90C63" w:rsidRPr="00BB1F4B" w:rsidRDefault="00D90C63" w:rsidP="00D90C63">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росписи преобладала широкая гамма цветов: от голубых и сине-зеленых до кремово-белых.</w:t>
      </w:r>
    </w:p>
    <w:p w:rsidR="00D90C63" w:rsidRPr="00BB1F4B" w:rsidRDefault="00D90C63" w:rsidP="00D90C63">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моду вошла секторная композиция. Живописное поле по</w:t>
      </w:r>
      <w:r w:rsidRPr="00BB1F4B">
        <w:rPr>
          <w:rFonts w:ascii="Times New Roman" w:eastAsia="Times New Roman" w:hAnsi="Times New Roman" w:cs="Times New Roman"/>
          <w:sz w:val="24"/>
          <w:szCs w:val="24"/>
          <w:lang w:eastAsia="ru-RU"/>
        </w:rPr>
        <w:softHyphen/>
        <w:t>лосками золотого орнамента разделялось на небольшие сектора раз</w:t>
      </w:r>
      <w:r w:rsidRPr="00BB1F4B">
        <w:rPr>
          <w:rFonts w:ascii="Times New Roman" w:eastAsia="Times New Roman" w:hAnsi="Times New Roman" w:cs="Times New Roman"/>
          <w:sz w:val="24"/>
          <w:szCs w:val="24"/>
          <w:lang w:eastAsia="ru-RU"/>
        </w:rPr>
        <w:softHyphen/>
        <w:t>ных форм, в центре которых писались цветочные букетики, веточки, яблочки, ягодки. В таком оформлении прочитывался древний орна</w:t>
      </w:r>
      <w:r w:rsidRPr="00BB1F4B">
        <w:rPr>
          <w:rFonts w:ascii="Times New Roman" w:eastAsia="Times New Roman" w:hAnsi="Times New Roman" w:cs="Times New Roman"/>
          <w:sz w:val="24"/>
          <w:szCs w:val="24"/>
          <w:lang w:eastAsia="ru-RU"/>
        </w:rPr>
        <w:softHyphen/>
        <w:t>мент, символизирующий засеянное поле. Букетиков могло быть</w:t>
      </w:r>
    </w:p>
    <w:p w:rsidR="00D90C63" w:rsidRPr="00BB1F4B" w:rsidRDefault="00C71F73" w:rsidP="00D90C63">
      <w:pPr>
        <w:spacing w:after="0" w:line="240" w:lineRule="auto"/>
        <w:ind w:left="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4" coordsize="21600,21600" o:spt="4" path="m10800,l,10800,10800,21600,21600,10800xe">
            <v:stroke joinstyle="miter"/>
            <v:path gradientshapeok="t" o:connecttype="rect" textboxrect="5400,5400,16200,16200"/>
          </v:shapetype>
          <v:shape id="_x0000_s1040" type="#_x0000_t4" style="position:absolute;left:0;text-align:left;margin-left:43.3pt;margin-top:5.4pt;width:83.55pt;height:72.75pt;z-index:251669504"/>
        </w:pict>
      </w:r>
      <w:r w:rsidR="00D90C63" w:rsidRPr="00BB1F4B">
        <w:rPr>
          <w:rFonts w:ascii="Times New Roman" w:eastAsia="Times New Roman" w:hAnsi="Times New Roman" w:cs="Times New Roman"/>
          <w:sz w:val="24"/>
          <w:szCs w:val="24"/>
          <w:lang w:eastAsia="ru-RU"/>
        </w:rPr>
        <w:t>5,7,9.</w:t>
      </w:r>
    </w:p>
    <w:p w:rsidR="00D90C63" w:rsidRPr="00BB1F4B" w:rsidRDefault="00C71F73" w:rsidP="00D90C63">
      <w:pPr>
        <w:spacing w:after="0" w:line="240" w:lineRule="auto"/>
        <w:ind w:left="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38" type="#_x0000_t202" style="position:absolute;left:0;text-align:left;margin-left:202.95pt;margin-top:1.8pt;width:63.85pt;height:54.5pt;z-index:251668480">
            <v:textbox>
              <w:txbxContent>
                <w:p w:rsidR="00A05C61" w:rsidRDefault="00A05C61" w:rsidP="00D90C63">
                  <w:pPr>
                    <w:jc w:val="center"/>
                  </w:pPr>
                </w:p>
                <w:p w:rsidR="00A05C61" w:rsidRDefault="00A05C61" w:rsidP="00D90C63"/>
                <w:p w:rsidR="00A05C61" w:rsidRDefault="00A05C61" w:rsidP="00D90C63">
                  <w:pPr>
                    <w:jc w:val="center"/>
                  </w:pPr>
                </w:p>
              </w:txbxContent>
            </v:textbox>
          </v:shape>
        </w:pict>
      </w:r>
    </w:p>
    <w:p w:rsidR="00D90C63" w:rsidRPr="00BB1F4B" w:rsidRDefault="00C71F73" w:rsidP="00D90C63">
      <w:pPr>
        <w:spacing w:after="0" w:line="240" w:lineRule="auto"/>
        <w:ind w:left="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3" type="#_x0000_t120" style="position:absolute;left:0;text-align:left;margin-left:77.5pt;margin-top:8.75pt;width:9.75pt;height:9pt;rotation:292272fd;z-index:251670528" fillcolor="black [3200]" strokecolor="#f2f2f2 [3041]" strokeweight="3pt">
            <v:shadow on="t" type="perspective" color="#7f7f7f [1601]" opacity=".5" offset="1pt" offset2="-1pt"/>
          </v:shape>
        </w:pict>
      </w:r>
      <w:r>
        <w:rPr>
          <w:rFonts w:ascii="Times New Roman" w:eastAsia="Times New Roman" w:hAnsi="Times New Roman" w:cs="Times New Roman"/>
          <w:noProof/>
          <w:sz w:val="24"/>
          <w:szCs w:val="24"/>
          <w:lang w:eastAsia="ru-RU"/>
        </w:rPr>
        <w:pict>
          <v:shape id="_x0000_s1044" type="#_x0000_t120" style="position:absolute;left:0;text-align:left;margin-left:229.1pt;margin-top:8.75pt;width:8.15pt;height:9pt;z-index:251671552" fillcolor="black [3200]" strokecolor="#f2f2f2 [3041]" strokeweight="3pt">
            <v:shadow on="t" type="perspective" color="#7f7f7f [1601]" opacity=".5" offset="1pt" offset2="-1pt"/>
          </v:shape>
        </w:pict>
      </w:r>
    </w:p>
    <w:p w:rsidR="00D90C63" w:rsidRPr="00BB1F4B" w:rsidRDefault="00D90C63" w:rsidP="00D90C63">
      <w:pPr>
        <w:spacing w:after="0" w:line="240" w:lineRule="auto"/>
        <w:ind w:left="20"/>
        <w:jc w:val="both"/>
        <w:rPr>
          <w:rFonts w:ascii="Times New Roman" w:eastAsia="Times New Roman" w:hAnsi="Times New Roman" w:cs="Times New Roman"/>
          <w:sz w:val="24"/>
          <w:szCs w:val="24"/>
          <w:lang w:eastAsia="ru-RU"/>
        </w:rPr>
      </w:pPr>
    </w:p>
    <w:p w:rsidR="00D90C63" w:rsidRPr="00BB1F4B" w:rsidRDefault="00D90C63" w:rsidP="00D90C63">
      <w:pPr>
        <w:tabs>
          <w:tab w:val="left" w:pos="3381"/>
        </w:tabs>
        <w:spacing w:after="0" w:line="240" w:lineRule="auto"/>
        <w:ind w:lef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ab/>
      </w:r>
    </w:p>
    <w:p w:rsidR="00D90C63" w:rsidRPr="00BB1F4B" w:rsidRDefault="00D90C63" w:rsidP="00D948C2">
      <w:pPr>
        <w:spacing w:after="0" w:line="240" w:lineRule="auto"/>
        <w:jc w:val="both"/>
        <w:rPr>
          <w:rFonts w:ascii="Times New Roman" w:eastAsia="Times New Roman" w:hAnsi="Times New Roman" w:cs="Times New Roman"/>
          <w:sz w:val="24"/>
          <w:szCs w:val="24"/>
          <w:lang w:eastAsia="ru-RU"/>
        </w:rPr>
      </w:pPr>
    </w:p>
    <w:p w:rsidR="00D90C63" w:rsidRPr="00BB1F4B" w:rsidRDefault="00D90C63" w:rsidP="00D90C63">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Устойчивым спросом у покупателей пользовались уральские сундуки и шкатулки. Делали их разной величины и продавали укладками, наподобие матрешек (из 3-5 штук). Делали сундуки и шкатулки полностью из металла или сосновых досок, а на стенки и крышку набивали обшивку. В их изготовлении участвовало до 7 производств: одни делали деревянные ящики, другие - металличе</w:t>
      </w:r>
      <w:r w:rsidRPr="00BB1F4B">
        <w:rPr>
          <w:rFonts w:ascii="Times New Roman" w:eastAsia="Times New Roman" w:hAnsi="Times New Roman" w:cs="Times New Roman"/>
          <w:sz w:val="24"/>
          <w:szCs w:val="24"/>
          <w:lang w:eastAsia="ru-RU"/>
        </w:rPr>
        <w:softHyphen/>
        <w:t>ские скобы, ручки, петли; третьи - врезные замки; четвертые зани</w:t>
      </w:r>
      <w:r w:rsidRPr="00BB1F4B">
        <w:rPr>
          <w:rFonts w:ascii="Times New Roman" w:eastAsia="Times New Roman" w:hAnsi="Times New Roman" w:cs="Times New Roman"/>
          <w:sz w:val="24"/>
          <w:szCs w:val="24"/>
          <w:lang w:eastAsia="ru-RU"/>
        </w:rPr>
        <w:softHyphen/>
        <w:t>ма</w:t>
      </w:r>
      <w:r w:rsidR="0055086D">
        <w:rPr>
          <w:rFonts w:ascii="Times New Roman" w:eastAsia="Times New Roman" w:hAnsi="Times New Roman" w:cs="Times New Roman"/>
          <w:sz w:val="24"/>
          <w:szCs w:val="24"/>
          <w:lang w:eastAsia="ru-RU"/>
        </w:rPr>
        <w:t>лись обшивкой сундука; печатальщ</w:t>
      </w:r>
      <w:r w:rsidRPr="00BB1F4B">
        <w:rPr>
          <w:rFonts w:ascii="Times New Roman" w:eastAsia="Times New Roman" w:hAnsi="Times New Roman" w:cs="Times New Roman"/>
          <w:sz w:val="24"/>
          <w:szCs w:val="24"/>
          <w:lang w:eastAsia="ru-RU"/>
        </w:rPr>
        <w:t>ики и чеканщики украшали сундуки красивыми узорами.</w:t>
      </w:r>
    </w:p>
    <w:p w:rsidR="000322D6" w:rsidRPr="00BB1F4B" w:rsidRDefault="00D90C63" w:rsidP="000322D6">
      <w:pPr>
        <w:spacing w:line="322" w:lineRule="exact"/>
        <w:ind w:left="2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украшении сундуков и шкатулок, где каждая плоскость яв</w:t>
      </w:r>
      <w:r w:rsidRPr="00BB1F4B">
        <w:rPr>
          <w:rFonts w:ascii="Times New Roman" w:eastAsia="Times New Roman" w:hAnsi="Times New Roman" w:cs="Times New Roman"/>
          <w:sz w:val="24"/>
          <w:szCs w:val="24"/>
          <w:lang w:eastAsia="ru-RU"/>
        </w:rPr>
        <w:softHyphen/>
        <w:t>ляется не только самостоятельным панно, но и частью объемной формы, композиции росписи должны соотноситься друг с другом так, чтобы предмет в целом воспринимался единым произведением, и, если каждая сторона имела са</w:t>
      </w:r>
      <w:r w:rsidR="000322D6" w:rsidRPr="00BB1F4B">
        <w:rPr>
          <w:rFonts w:ascii="Times New Roman" w:eastAsia="Times New Roman" w:hAnsi="Times New Roman" w:cs="Times New Roman"/>
          <w:sz w:val="24"/>
          <w:szCs w:val="24"/>
          <w:lang w:eastAsia="ru-RU"/>
        </w:rPr>
        <w:t>мостоятельный сюжет, то узор обрамлений объединял их. На крышке располагали основную компо</w:t>
      </w:r>
      <w:r w:rsidR="000322D6" w:rsidRPr="00BB1F4B">
        <w:rPr>
          <w:rFonts w:ascii="Times New Roman" w:eastAsia="Times New Roman" w:hAnsi="Times New Roman" w:cs="Times New Roman"/>
          <w:sz w:val="24"/>
          <w:szCs w:val="24"/>
          <w:lang w:eastAsia="ru-RU"/>
        </w:rPr>
        <w:softHyphen/>
        <w:t>зицию в виде букета, куста в вазоне или гирлянды из крупных роз и тюльпанов с мелкими листочками и приписками. На передней стен</w:t>
      </w:r>
      <w:r w:rsidR="000322D6" w:rsidRPr="00BB1F4B">
        <w:rPr>
          <w:rFonts w:ascii="Times New Roman" w:eastAsia="Times New Roman" w:hAnsi="Times New Roman" w:cs="Times New Roman"/>
          <w:sz w:val="24"/>
          <w:szCs w:val="24"/>
          <w:lang w:eastAsia="ru-RU"/>
        </w:rPr>
        <w:softHyphen/>
        <w:t>ке писались две группы цветов поменьше, боковые украшались скромнее. На свадебных сундуках и шкатулках продолжали писать жанровые сцены, сюжеты. Сюжеты в виде свадебного цикла: встре</w:t>
      </w:r>
      <w:r w:rsidR="000322D6" w:rsidRPr="00BB1F4B">
        <w:rPr>
          <w:rFonts w:ascii="Times New Roman" w:eastAsia="Times New Roman" w:hAnsi="Times New Roman" w:cs="Times New Roman"/>
          <w:sz w:val="24"/>
          <w:szCs w:val="24"/>
          <w:lang w:eastAsia="ru-RU"/>
        </w:rPr>
        <w:softHyphen/>
        <w:t>чи, сватовство, семейные сцены - были полностью освоены масте</w:t>
      </w:r>
      <w:r w:rsidR="000322D6" w:rsidRPr="00BB1F4B">
        <w:rPr>
          <w:rFonts w:ascii="Times New Roman" w:eastAsia="Times New Roman" w:hAnsi="Times New Roman" w:cs="Times New Roman"/>
          <w:sz w:val="24"/>
          <w:szCs w:val="24"/>
          <w:lang w:eastAsia="ru-RU"/>
        </w:rPr>
        <w:softHyphen/>
        <w:t>рами.</w:t>
      </w:r>
    </w:p>
    <w:p w:rsidR="000322D6" w:rsidRPr="00BB1F4B" w:rsidRDefault="000322D6" w:rsidP="000322D6">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Народная любовь к повествовательности привела к тому, что на свадебных сундуках, подарочных шкатулках писали по 5-8 раз</w:t>
      </w:r>
      <w:r w:rsidRPr="00BB1F4B">
        <w:rPr>
          <w:rFonts w:ascii="Times New Roman" w:eastAsia="Times New Roman" w:hAnsi="Times New Roman" w:cs="Times New Roman"/>
          <w:sz w:val="24"/>
          <w:szCs w:val="24"/>
          <w:lang w:eastAsia="ru-RU"/>
        </w:rPr>
        <w:softHyphen/>
        <w:t>нообразных сцен, самые важные и сложные из которых помещали на крышке.</w:t>
      </w:r>
    </w:p>
    <w:p w:rsidR="000322D6" w:rsidRPr="00BB1F4B" w:rsidRDefault="000322D6" w:rsidP="000322D6">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Неповторимым своеобразием являлся золотистый орнамент нижнетагильского подноса. Такой узор наносили серебряной или оловянной красками через трафарет, а золотой цвет он приобретал после покрытия лаком.</w:t>
      </w:r>
    </w:p>
    <w:p w:rsidR="000322D6" w:rsidRPr="00BB1F4B" w:rsidRDefault="000322D6" w:rsidP="000322D6">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Тагильские мастера выполняли и расписные ведра, которые считались праздничными. С ними за водой ходили молодухи и де</w:t>
      </w:r>
      <w:r w:rsidRPr="00BB1F4B">
        <w:rPr>
          <w:rFonts w:ascii="Times New Roman" w:eastAsia="Times New Roman" w:hAnsi="Times New Roman" w:cs="Times New Roman"/>
          <w:sz w:val="24"/>
          <w:szCs w:val="24"/>
          <w:lang w:eastAsia="ru-RU"/>
        </w:rPr>
        <w:softHyphen/>
        <w:t>вушки на выданье. В украшении ведер горнозаводские мастера ис</w:t>
      </w:r>
      <w:r w:rsidRPr="00BB1F4B">
        <w:rPr>
          <w:rFonts w:ascii="Times New Roman" w:eastAsia="Times New Roman" w:hAnsi="Times New Roman" w:cs="Times New Roman"/>
          <w:sz w:val="24"/>
          <w:szCs w:val="24"/>
          <w:lang w:eastAsia="ru-RU"/>
        </w:rPr>
        <w:softHyphen/>
        <w:t>пользовали все известные способы, в том числе и живописного ха</w:t>
      </w:r>
      <w:r w:rsidRPr="00BB1F4B">
        <w:rPr>
          <w:rFonts w:ascii="Times New Roman" w:eastAsia="Times New Roman" w:hAnsi="Times New Roman" w:cs="Times New Roman"/>
          <w:sz w:val="24"/>
          <w:szCs w:val="24"/>
          <w:lang w:eastAsia="ru-RU"/>
        </w:rPr>
        <w:softHyphen/>
        <w:t>рактера: скоропись, золочение по трафареткам, копчение.</w:t>
      </w:r>
    </w:p>
    <w:p w:rsidR="000322D6" w:rsidRPr="00BB1F4B" w:rsidRDefault="000322D6" w:rsidP="000322D6">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Для современного уральского художника по декоративной росписи лакового подноса обращение к традициям естественно и закономерно, так как в самых сложных художественных экспери</w:t>
      </w:r>
      <w:r w:rsidRPr="00BB1F4B">
        <w:rPr>
          <w:rFonts w:ascii="Times New Roman" w:eastAsia="Times New Roman" w:hAnsi="Times New Roman" w:cs="Times New Roman"/>
          <w:sz w:val="24"/>
          <w:szCs w:val="24"/>
          <w:lang w:eastAsia="ru-RU"/>
        </w:rPr>
        <w:softHyphen/>
        <w:t>ментах традиция всегда является надежной опорой.</w:t>
      </w:r>
    </w:p>
    <w:p w:rsidR="000322D6" w:rsidRPr="00BB1F4B" w:rsidRDefault="000322D6" w:rsidP="000322D6">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Наши современники, занятые восстановлением уральской ху</w:t>
      </w:r>
      <w:r w:rsidRPr="00BB1F4B">
        <w:rPr>
          <w:rFonts w:ascii="Times New Roman" w:eastAsia="Times New Roman" w:hAnsi="Times New Roman" w:cs="Times New Roman"/>
          <w:sz w:val="24"/>
          <w:szCs w:val="24"/>
          <w:lang w:eastAsia="ru-RU"/>
        </w:rPr>
        <w:softHyphen/>
        <w:t>дожественной традиции, ценят в произведениях своих предше</w:t>
      </w:r>
      <w:r w:rsidRPr="00BB1F4B">
        <w:rPr>
          <w:rFonts w:ascii="Times New Roman" w:eastAsia="Times New Roman" w:hAnsi="Times New Roman" w:cs="Times New Roman"/>
          <w:sz w:val="24"/>
          <w:szCs w:val="24"/>
          <w:lang w:eastAsia="ru-RU"/>
        </w:rPr>
        <w:softHyphen/>
        <w:t>ственников высокое мастерство исполнения, смелость цветовых и композиционных решений, изысканность растительных форм.</w:t>
      </w:r>
    </w:p>
    <w:p w:rsidR="000322D6" w:rsidRPr="00BB1F4B" w:rsidRDefault="000322D6" w:rsidP="000322D6">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Естественно, современные художники каждый по-своему вос</w:t>
      </w:r>
      <w:r w:rsidRPr="00BB1F4B">
        <w:rPr>
          <w:rFonts w:ascii="Times New Roman" w:eastAsia="Times New Roman" w:hAnsi="Times New Roman" w:cs="Times New Roman"/>
          <w:sz w:val="24"/>
          <w:szCs w:val="24"/>
          <w:lang w:eastAsia="ru-RU"/>
        </w:rPr>
        <w:softHyphen/>
        <w:t>принимают красоту и особую содержательность искусства уральцев прошлых веков, как, впрочем, и их прадеды понимали «уральский букет» своего времени.</w:t>
      </w:r>
    </w:p>
    <w:p w:rsidR="000322D6" w:rsidRPr="00BB1F4B" w:rsidRDefault="000322D6" w:rsidP="000322D6">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Неизменным остается одно, горнозаводская народная роспись и по сей день продолжает оставаться неотъемлемой частью нужных в нашей жизни предметов быта. Ярко украшенные фантастическими и легко узнаваемыми цветами и фруктами уральские подносы - от маленького круглого «блюдечка» до больших торжественных овальных, круглых и прямоугольных подносов, расписанных пыш</w:t>
      </w:r>
      <w:r w:rsidRPr="00BB1F4B">
        <w:rPr>
          <w:rFonts w:ascii="Times New Roman" w:eastAsia="Times New Roman" w:hAnsi="Times New Roman" w:cs="Times New Roman"/>
          <w:sz w:val="24"/>
          <w:szCs w:val="24"/>
          <w:lang w:eastAsia="ru-RU"/>
        </w:rPr>
        <w:softHyphen/>
        <w:t>ными букетами в окружении золотого орнамента, - создают в любом доме атмосферу праздника.</w:t>
      </w:r>
    </w:p>
    <w:p w:rsidR="00D90C63" w:rsidRPr="00BB1F4B" w:rsidRDefault="00D90C63" w:rsidP="00D90C63">
      <w:pPr>
        <w:spacing w:after="0" w:line="317" w:lineRule="exact"/>
        <w:ind w:left="20" w:right="20" w:firstLine="700"/>
        <w:jc w:val="both"/>
        <w:rPr>
          <w:rFonts w:ascii="Times New Roman" w:eastAsia="Times New Roman" w:hAnsi="Times New Roman" w:cs="Times New Roman"/>
          <w:sz w:val="24"/>
          <w:szCs w:val="24"/>
          <w:lang w:eastAsia="ru-RU"/>
        </w:rPr>
      </w:pPr>
    </w:p>
    <w:p w:rsidR="000322D6" w:rsidRPr="00BB1F4B" w:rsidRDefault="000322D6" w:rsidP="000322D6">
      <w:pPr>
        <w:spacing w:after="0" w:line="317" w:lineRule="exact"/>
        <w:ind w:left="27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Каслинское чугунное литье</w:t>
      </w:r>
    </w:p>
    <w:p w:rsidR="000322D6" w:rsidRPr="00BB1F4B" w:rsidRDefault="000322D6" w:rsidP="000322D6">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Главную славу городу Касли принес завод, руки его мастеров, вдохнувших в грубый чугун живую душу искусства. Большая часть чугуна переделывалась в железо, а часть шла на отливку различных изделий. Особым изяществом славились мелкие вещи из каслинско</w:t>
      </w:r>
      <w:r w:rsidRPr="00BB1F4B">
        <w:rPr>
          <w:rFonts w:ascii="Times New Roman" w:eastAsia="Times New Roman" w:hAnsi="Times New Roman" w:cs="Times New Roman"/>
          <w:sz w:val="24"/>
          <w:szCs w:val="24"/>
          <w:lang w:eastAsia="ru-RU"/>
        </w:rPr>
        <w:softHyphen/>
        <w:t>го чугуна: бюсты, пепельницы, ажурные тарелочки, спичечницы, подсвечники и др. Чугунное литье по качеству своему принесло из</w:t>
      </w:r>
      <w:r w:rsidRPr="00BB1F4B">
        <w:rPr>
          <w:rFonts w:ascii="Times New Roman" w:eastAsia="Times New Roman" w:hAnsi="Times New Roman" w:cs="Times New Roman"/>
          <w:sz w:val="24"/>
          <w:szCs w:val="24"/>
          <w:lang w:eastAsia="ru-RU"/>
        </w:rPr>
        <w:softHyphen/>
        <w:t>вестность Каслинскому заводу.</w:t>
      </w:r>
    </w:p>
    <w:p w:rsidR="000322D6" w:rsidRPr="00BB1F4B" w:rsidRDefault="000322D6" w:rsidP="000322D6">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 многих справочниках, путеводителях по Уралу того вре</w:t>
      </w:r>
      <w:r w:rsidRPr="00BB1F4B">
        <w:rPr>
          <w:rFonts w:ascii="Times New Roman" w:eastAsia="Times New Roman" w:hAnsi="Times New Roman" w:cs="Times New Roman"/>
          <w:sz w:val="24"/>
          <w:szCs w:val="24"/>
          <w:lang w:eastAsia="ru-RU"/>
        </w:rPr>
        <w:softHyphen/>
        <w:t>мени отмечалось, что «завод прославился своим литьем, доведен</w:t>
      </w:r>
      <w:r w:rsidRPr="00BB1F4B">
        <w:rPr>
          <w:rFonts w:ascii="Times New Roman" w:eastAsia="Times New Roman" w:hAnsi="Times New Roman" w:cs="Times New Roman"/>
          <w:sz w:val="24"/>
          <w:szCs w:val="24"/>
          <w:lang w:eastAsia="ru-RU"/>
        </w:rPr>
        <w:softHyphen/>
        <w:t>ным до высокой степени художественности».</w:t>
      </w:r>
    </w:p>
    <w:p w:rsidR="000322D6" w:rsidRPr="00BB1F4B" w:rsidRDefault="000322D6" w:rsidP="000322D6">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 каждого города есть свои памятные вехи в его истории. Есть они и у Каслей.</w:t>
      </w:r>
    </w:p>
    <w:p w:rsidR="000322D6" w:rsidRPr="00BB1F4B" w:rsidRDefault="000322D6" w:rsidP="000322D6">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1746 году тульский купец Яков Коробов на землях, куплен</w:t>
      </w:r>
      <w:r w:rsidRPr="00BB1F4B">
        <w:rPr>
          <w:rFonts w:ascii="Times New Roman" w:eastAsia="Times New Roman" w:hAnsi="Times New Roman" w:cs="Times New Roman"/>
          <w:sz w:val="24"/>
          <w:szCs w:val="24"/>
          <w:lang w:eastAsia="ru-RU"/>
        </w:rPr>
        <w:softHyphen/>
        <w:t>ных у башкир за бесценок, построил чугуноплавильный и железо</w:t>
      </w:r>
      <w:r w:rsidRPr="00BB1F4B">
        <w:rPr>
          <w:rFonts w:ascii="Times New Roman" w:eastAsia="Times New Roman" w:hAnsi="Times New Roman" w:cs="Times New Roman"/>
          <w:sz w:val="24"/>
          <w:szCs w:val="24"/>
          <w:lang w:eastAsia="ru-RU"/>
        </w:rPr>
        <w:softHyphen/>
        <w:t>делательный завод.</w:t>
      </w:r>
    </w:p>
    <w:p w:rsidR="000322D6" w:rsidRPr="00BB1F4B" w:rsidRDefault="000322D6" w:rsidP="000322D6">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Через 3 года, в 1751 году, продал его статскому советнику Ни</w:t>
      </w:r>
      <w:r w:rsidRPr="00BB1F4B">
        <w:rPr>
          <w:rFonts w:ascii="Times New Roman" w:eastAsia="Times New Roman" w:hAnsi="Times New Roman" w:cs="Times New Roman"/>
          <w:sz w:val="24"/>
          <w:szCs w:val="24"/>
          <w:lang w:eastAsia="ru-RU"/>
        </w:rPr>
        <w:softHyphen/>
        <w:t>ките Никитовичу Демидову - брату известного промышленника Акинфия Никитовича Демидова. По наследству завод передавался от сына к сыну, затем перешел к племяннику.</w:t>
      </w:r>
    </w:p>
    <w:p w:rsidR="000322D6" w:rsidRPr="00BB1F4B" w:rsidRDefault="000322D6" w:rsidP="000322D6">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1809 году завод был продан Льву Расторгуеву - купцу; про</w:t>
      </w:r>
      <w:r w:rsidRPr="00BB1F4B">
        <w:rPr>
          <w:rFonts w:ascii="Times New Roman" w:eastAsia="Times New Roman" w:hAnsi="Times New Roman" w:cs="Times New Roman"/>
          <w:sz w:val="24"/>
          <w:szCs w:val="24"/>
          <w:lang w:eastAsia="ru-RU"/>
        </w:rPr>
        <w:softHyphen/>
        <w:t>дан со всеми принадлежностями: судовой пристанью, землями, ле</w:t>
      </w:r>
      <w:r w:rsidRPr="00BB1F4B">
        <w:rPr>
          <w:rFonts w:ascii="Times New Roman" w:eastAsia="Times New Roman" w:hAnsi="Times New Roman" w:cs="Times New Roman"/>
          <w:sz w:val="24"/>
          <w:szCs w:val="24"/>
          <w:lang w:eastAsia="ru-RU"/>
        </w:rPr>
        <w:softHyphen/>
        <w:t>сами, полями, рудниками, мастеровыми и работными людьми.</w:t>
      </w:r>
    </w:p>
    <w:p w:rsidR="000322D6" w:rsidRPr="00BB1F4B" w:rsidRDefault="000322D6" w:rsidP="000322D6">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Имя нового владельца впоследствии стало известным на мно</w:t>
      </w:r>
      <w:r w:rsidRPr="00BB1F4B">
        <w:rPr>
          <w:rFonts w:ascii="Times New Roman" w:eastAsia="Times New Roman" w:hAnsi="Times New Roman" w:cs="Times New Roman"/>
          <w:sz w:val="24"/>
          <w:szCs w:val="24"/>
          <w:lang w:eastAsia="ru-RU"/>
        </w:rPr>
        <w:softHyphen/>
        <w:t>гочисленных русских ярмарках, выставках заводского литья за гра</w:t>
      </w:r>
      <w:r w:rsidRPr="00BB1F4B">
        <w:rPr>
          <w:rFonts w:ascii="Times New Roman" w:eastAsia="Times New Roman" w:hAnsi="Times New Roman" w:cs="Times New Roman"/>
          <w:sz w:val="24"/>
          <w:szCs w:val="24"/>
          <w:lang w:eastAsia="ru-RU"/>
        </w:rPr>
        <w:softHyphen/>
        <w:t>ницей.</w:t>
      </w:r>
    </w:p>
    <w:p w:rsidR="000322D6" w:rsidRPr="00BB1F4B" w:rsidRDefault="000322D6" w:rsidP="000322D6">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Каслинский завод неоднократно награждался: золотой меда</w:t>
      </w:r>
      <w:r w:rsidRPr="00BB1F4B">
        <w:rPr>
          <w:rFonts w:ascii="Times New Roman" w:eastAsia="Times New Roman" w:hAnsi="Times New Roman" w:cs="Times New Roman"/>
          <w:sz w:val="24"/>
          <w:szCs w:val="24"/>
          <w:lang w:eastAsia="ru-RU"/>
        </w:rPr>
        <w:softHyphen/>
        <w:t xml:space="preserve">лью в 1860 году, через год серебряной медалью на выставках в Санкт-Петербурге, а ещё позднее - почетными </w:t>
      </w:r>
      <w:r w:rsidRPr="00BB1F4B">
        <w:rPr>
          <w:rFonts w:ascii="Times New Roman" w:eastAsia="Times New Roman" w:hAnsi="Times New Roman" w:cs="Times New Roman"/>
          <w:sz w:val="24"/>
          <w:szCs w:val="24"/>
          <w:lang w:eastAsia="ru-RU"/>
        </w:rPr>
        <w:lastRenderedPageBreak/>
        <w:t>дипломами, сереб</w:t>
      </w:r>
      <w:r w:rsidRPr="00BB1F4B">
        <w:rPr>
          <w:rFonts w:ascii="Times New Roman" w:eastAsia="Times New Roman" w:hAnsi="Times New Roman" w:cs="Times New Roman"/>
          <w:sz w:val="24"/>
          <w:szCs w:val="24"/>
          <w:lang w:eastAsia="ru-RU"/>
        </w:rPr>
        <w:softHyphen/>
        <w:t>ряными и золотыми медалями: в Париже в 1867 г., Вене (1873 г.), Филадельфии, Копенгагене, Стокгольме.</w:t>
      </w:r>
    </w:p>
    <w:p w:rsidR="000322D6" w:rsidRPr="00BB1F4B" w:rsidRDefault="000322D6" w:rsidP="000322D6">
      <w:pPr>
        <w:spacing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Секрет успеха заключался в трех слагаемых:</w:t>
      </w:r>
    </w:p>
    <w:p w:rsidR="000322D6" w:rsidRPr="00BB1F4B" w:rsidRDefault="000322D6" w:rsidP="000322D6">
      <w:pPr>
        <w:spacing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высоком качестве чугуна;</w:t>
      </w:r>
    </w:p>
    <w:p w:rsidR="000322D6" w:rsidRPr="00BB1F4B" w:rsidRDefault="000322D6" w:rsidP="000322D6">
      <w:pPr>
        <w:spacing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особых достоинствах формовочных песков;</w:t>
      </w:r>
    </w:p>
    <w:p w:rsidR="000322D6" w:rsidRPr="00BB1F4B" w:rsidRDefault="000322D6" w:rsidP="000322D6">
      <w:pPr>
        <w:spacing w:after="0" w:line="317"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мастерстве художников и литейщиков.</w:t>
      </w:r>
    </w:p>
    <w:p w:rsidR="000322D6" w:rsidRPr="00BB1F4B" w:rsidRDefault="000322D6" w:rsidP="000322D6">
      <w:pPr>
        <w:spacing w:after="0" w:line="317"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Изделия художественного литья отражают различные этапы в истории русской скульптуры.</w:t>
      </w:r>
    </w:p>
    <w:p w:rsidR="000322D6" w:rsidRPr="00BB1F4B" w:rsidRDefault="000322D6" w:rsidP="000322D6">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изделиях находят отражения стиль высокого классицизма, становление камерной скульптуры, связанной с движением «пере</w:t>
      </w:r>
      <w:r w:rsidRPr="00BB1F4B">
        <w:rPr>
          <w:rFonts w:ascii="Times New Roman" w:eastAsia="Times New Roman" w:hAnsi="Times New Roman" w:cs="Times New Roman"/>
          <w:sz w:val="24"/>
          <w:szCs w:val="24"/>
          <w:lang w:eastAsia="ru-RU"/>
        </w:rPr>
        <w:softHyphen/>
        <w:t>движников», а так же стиль «модерн». Кто же они - те талантливые люди, изделия которых прославили на многие десятилетия затерян</w:t>
      </w:r>
      <w:r w:rsidRPr="00BB1F4B">
        <w:rPr>
          <w:rFonts w:ascii="Times New Roman" w:eastAsia="Times New Roman" w:hAnsi="Times New Roman" w:cs="Times New Roman"/>
          <w:sz w:val="24"/>
          <w:szCs w:val="24"/>
          <w:lang w:eastAsia="ru-RU"/>
        </w:rPr>
        <w:softHyphen/>
        <w:t>ные в Уральских горах Касли?</w:t>
      </w:r>
    </w:p>
    <w:p w:rsidR="000322D6" w:rsidRPr="00BB1F4B" w:rsidRDefault="000322D6" w:rsidP="000322D6">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70 годы XIX столетия были временами расцвета нового вида продукции, которая утвердила свое первенство среди множества предметов быта: изящные спичечницы, роскошные вазы, тонко</w:t>
      </w:r>
      <w:r w:rsidRPr="00BB1F4B">
        <w:rPr>
          <w:rFonts w:ascii="Times New Roman" w:eastAsia="Times New Roman" w:hAnsi="Times New Roman" w:cs="Times New Roman"/>
          <w:sz w:val="24"/>
          <w:szCs w:val="24"/>
          <w:lang w:eastAsia="ru-RU"/>
        </w:rPr>
        <w:softHyphen/>
        <w:t>стенные литые тарелки, словно сделанные из черных кружев, затей</w:t>
      </w:r>
      <w:r w:rsidRPr="00BB1F4B">
        <w:rPr>
          <w:rFonts w:ascii="Times New Roman" w:eastAsia="Times New Roman" w:hAnsi="Times New Roman" w:cs="Times New Roman"/>
          <w:sz w:val="24"/>
          <w:szCs w:val="24"/>
          <w:lang w:eastAsia="ru-RU"/>
        </w:rPr>
        <w:softHyphen/>
        <w:t>ливые пепельницы.</w:t>
      </w:r>
    </w:p>
    <w:p w:rsidR="000322D6" w:rsidRPr="00BB1F4B" w:rsidRDefault="000322D6" w:rsidP="000322D6">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Чугунный павильон (в византийском стиле) получил призна</w:t>
      </w:r>
      <w:r w:rsidRPr="00BB1F4B">
        <w:rPr>
          <w:rFonts w:ascii="Times New Roman" w:eastAsia="Times New Roman" w:hAnsi="Times New Roman" w:cs="Times New Roman"/>
          <w:sz w:val="24"/>
          <w:szCs w:val="24"/>
          <w:lang w:eastAsia="ru-RU"/>
        </w:rPr>
        <w:softHyphen/>
        <w:t>ние в Париже, на Всемирной выставке. В лентах орнамента выпол</w:t>
      </w:r>
      <w:r w:rsidRPr="00BB1F4B">
        <w:rPr>
          <w:rFonts w:ascii="Times New Roman" w:eastAsia="Times New Roman" w:hAnsi="Times New Roman" w:cs="Times New Roman"/>
          <w:sz w:val="24"/>
          <w:szCs w:val="24"/>
          <w:lang w:eastAsia="ru-RU"/>
        </w:rPr>
        <w:softHyphen/>
        <w:t>нены мотивы фантастических драконов, птиц, необыкновенных рыб, сказочных птиц Радости и Печали, чьи образы столь часто встречались в русском народном творчестве. Каслинский чугунный павильон был признан шедевром литейного искусства и получил на Парижской Всемирной выставке 1900 года высшую награду - «Гран-при».</w:t>
      </w:r>
    </w:p>
    <w:p w:rsidR="000322D6" w:rsidRPr="00BB1F4B" w:rsidRDefault="000322D6" w:rsidP="000322D6">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Изделия Каслинского завода из чугуна - высокохудожествен</w:t>
      </w:r>
      <w:r w:rsidRPr="00BB1F4B">
        <w:rPr>
          <w:rFonts w:ascii="Times New Roman" w:eastAsia="Times New Roman" w:hAnsi="Times New Roman" w:cs="Times New Roman"/>
          <w:sz w:val="24"/>
          <w:szCs w:val="24"/>
          <w:lang w:eastAsia="ru-RU"/>
        </w:rPr>
        <w:softHyphen/>
        <w:t>ные произведения. Поэтому неслучаен общественный интерес, ко</w:t>
      </w:r>
      <w:r w:rsidRPr="00BB1F4B">
        <w:rPr>
          <w:rFonts w:ascii="Times New Roman" w:eastAsia="Times New Roman" w:hAnsi="Times New Roman" w:cs="Times New Roman"/>
          <w:sz w:val="24"/>
          <w:szCs w:val="24"/>
          <w:lang w:eastAsia="ru-RU"/>
        </w:rPr>
        <w:softHyphen/>
        <w:t>торый всегда проявляется к этому искусству: число экспортируемых изделий в США, на Кубу, в Англию, Голландию и другие страны велико.</w:t>
      </w:r>
    </w:p>
    <w:p w:rsidR="000322D6" w:rsidRPr="00BB1F4B" w:rsidRDefault="000322D6" w:rsidP="000322D6">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Челябинске создан музей декоративно-прикладного искус</w:t>
      </w:r>
      <w:r w:rsidRPr="00BB1F4B">
        <w:rPr>
          <w:rFonts w:ascii="Times New Roman" w:eastAsia="Times New Roman" w:hAnsi="Times New Roman" w:cs="Times New Roman"/>
          <w:sz w:val="24"/>
          <w:szCs w:val="24"/>
          <w:lang w:eastAsia="ru-RU"/>
        </w:rPr>
        <w:softHyphen/>
        <w:t>ства, в котором представлено искусство каслинских мастеров.</w:t>
      </w:r>
    </w:p>
    <w:p w:rsidR="000322D6" w:rsidRPr="00BB1F4B" w:rsidRDefault="000322D6" w:rsidP="000322D6">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развитии художественного литья велика роль выдающихся скульпторов, замечательных мастеров русского и западного искус</w:t>
      </w:r>
      <w:r w:rsidRPr="00BB1F4B">
        <w:rPr>
          <w:rFonts w:ascii="Times New Roman" w:eastAsia="Times New Roman" w:hAnsi="Times New Roman" w:cs="Times New Roman"/>
          <w:sz w:val="24"/>
          <w:szCs w:val="24"/>
          <w:lang w:eastAsia="ru-RU"/>
        </w:rPr>
        <w:softHyphen/>
        <w:t>ства, чьи произведения получили в Каслях ещё одно творческое по</w:t>
      </w:r>
      <w:r w:rsidRPr="00BB1F4B">
        <w:rPr>
          <w:rFonts w:ascii="Times New Roman" w:eastAsia="Times New Roman" w:hAnsi="Times New Roman" w:cs="Times New Roman"/>
          <w:sz w:val="24"/>
          <w:szCs w:val="24"/>
          <w:lang w:eastAsia="ru-RU"/>
        </w:rPr>
        <w:softHyphen/>
        <w:t>вторение. Русский скульптор М.Д. Канаев (1830 -1880). По моделям скульптора на заводе отливаются подчасники «Геркулес, разламы</w:t>
      </w:r>
      <w:r w:rsidRPr="00BB1F4B">
        <w:rPr>
          <w:rFonts w:ascii="Times New Roman" w:eastAsia="Times New Roman" w:hAnsi="Times New Roman" w:cs="Times New Roman"/>
          <w:sz w:val="24"/>
          <w:szCs w:val="24"/>
          <w:lang w:eastAsia="ru-RU"/>
        </w:rPr>
        <w:softHyphen/>
        <w:t>вающий пещеру ветров», «Мороз - демон», «Избушка на курьих ножках», а так же произведения бытового жанра.</w:t>
      </w:r>
    </w:p>
    <w:p w:rsidR="000322D6" w:rsidRPr="00BB1F4B" w:rsidRDefault="000322D6" w:rsidP="000322D6">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Русский скульптор, академик Н.Р. Бах молодой талантливый скульптор, «укрепляет связи каслинского литья с русской скульпту</w:t>
      </w:r>
      <w:r w:rsidRPr="00BB1F4B">
        <w:rPr>
          <w:rFonts w:ascii="Times New Roman" w:eastAsia="Times New Roman" w:hAnsi="Times New Roman" w:cs="Times New Roman"/>
          <w:sz w:val="24"/>
          <w:szCs w:val="24"/>
          <w:lang w:eastAsia="ru-RU"/>
        </w:rPr>
        <w:softHyphen/>
        <w:t>рой», обучает мастеров завода искусству лепки, формовки, чеканки. Сюжеты новых произведений подсказывает Н.Р.Баху богатая ураль</w:t>
      </w:r>
      <w:r w:rsidRPr="00BB1F4B">
        <w:rPr>
          <w:rFonts w:ascii="Times New Roman" w:eastAsia="Times New Roman" w:hAnsi="Times New Roman" w:cs="Times New Roman"/>
          <w:sz w:val="24"/>
          <w:szCs w:val="24"/>
          <w:lang w:eastAsia="ru-RU"/>
        </w:rPr>
        <w:softHyphen/>
        <w:t>ская природа. По его моделям выпускаются чернильницы, пресс-папье, подсвечники, которые характеризуют его как скульптора- анималиста. Характерными являются чернильница «Драка филина с ястребами», пресс-папье «Сломанное дерево, под ним куропатки» и другие статуэтки.</w:t>
      </w:r>
    </w:p>
    <w:p w:rsidR="000322D6" w:rsidRPr="00BB1F4B" w:rsidRDefault="000322D6" w:rsidP="000322D6">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 самой дороги, ведущей в Касли, возвышается силуэт ска</w:t>
      </w:r>
      <w:r w:rsidRPr="00BB1F4B">
        <w:rPr>
          <w:rFonts w:ascii="Times New Roman" w:eastAsia="Times New Roman" w:hAnsi="Times New Roman" w:cs="Times New Roman"/>
          <w:sz w:val="24"/>
          <w:szCs w:val="24"/>
          <w:lang w:eastAsia="ru-RU"/>
        </w:rPr>
        <w:softHyphen/>
        <w:t>зочно прекрасного коня, который парит высоко в воздухе, взмет</w:t>
      </w:r>
      <w:r w:rsidRPr="00BB1F4B">
        <w:rPr>
          <w:rFonts w:ascii="Times New Roman" w:eastAsia="Times New Roman" w:hAnsi="Times New Roman" w:cs="Times New Roman"/>
          <w:sz w:val="24"/>
          <w:szCs w:val="24"/>
          <w:lang w:eastAsia="ru-RU"/>
        </w:rPr>
        <w:softHyphen/>
        <w:t xml:space="preserve">нувшись в прыжке. Этот силуэт каслинцы выбрали сегодня символом продукции своего завода, именно он изображается на этикетках </w:t>
      </w:r>
      <w:r w:rsidRPr="00BB1F4B">
        <w:rPr>
          <w:rFonts w:ascii="Times New Roman" w:eastAsia="Times New Roman" w:hAnsi="Times New Roman" w:cs="Times New Roman"/>
          <w:sz w:val="24"/>
          <w:szCs w:val="24"/>
          <w:lang w:eastAsia="ru-RU"/>
        </w:rPr>
        <w:lastRenderedPageBreak/>
        <w:t>готовых изделий. В нем - полет мысли художника, его вечная устремленность вперед, вечное движение. Замечательный русский скульптор Петр Карлович Клодт, создавший гарцующего, непокор</w:t>
      </w:r>
      <w:r w:rsidRPr="00BB1F4B">
        <w:rPr>
          <w:rFonts w:ascii="Times New Roman" w:eastAsia="Times New Roman" w:hAnsi="Times New Roman" w:cs="Times New Roman"/>
          <w:sz w:val="24"/>
          <w:szCs w:val="24"/>
          <w:lang w:eastAsia="ru-RU"/>
        </w:rPr>
        <w:softHyphen/>
        <w:t>ного, рвущегося вперед коня, который так полюбился каслинцам, был, как известно, автором многочисленных скульптурных работ, изображавших животных и, чаще всего, лошадей.</w:t>
      </w:r>
    </w:p>
    <w:p w:rsidR="000322D6" w:rsidRPr="00BB1F4B" w:rsidRDefault="000322D6" w:rsidP="000322D6">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 созданную скульптурную группу «Лошадь с возничим» П.К. Клодту было присвоено звание академика. За «Укротителей коней» на Аничковом мосту в Петербурге художника наградила слава.</w:t>
      </w:r>
    </w:p>
    <w:p w:rsidR="000322D6" w:rsidRPr="00BB1F4B" w:rsidRDefault="000322D6" w:rsidP="000322D6">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 верное служение натуре, за высокое мастерство и талант скульптора и литейщика, автора выбирают в члены Академии свя</w:t>
      </w:r>
      <w:r w:rsidRPr="00BB1F4B">
        <w:rPr>
          <w:rFonts w:ascii="Times New Roman" w:eastAsia="Times New Roman" w:hAnsi="Times New Roman" w:cs="Times New Roman"/>
          <w:sz w:val="24"/>
          <w:szCs w:val="24"/>
          <w:lang w:eastAsia="ru-RU"/>
        </w:rPr>
        <w:softHyphen/>
        <w:t>того Луки в Риме, в Берлинской академии художеств и Парижской академии изящных искусств.</w:t>
      </w:r>
    </w:p>
    <w:p w:rsidR="000322D6" w:rsidRPr="00BB1F4B" w:rsidRDefault="000322D6" w:rsidP="000322D6">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«Россия» Н. Лаверецкого была приурочена к Всемирной вы</w:t>
      </w:r>
      <w:r w:rsidRPr="00BB1F4B">
        <w:rPr>
          <w:rFonts w:ascii="Times New Roman" w:eastAsia="Times New Roman" w:hAnsi="Times New Roman" w:cs="Times New Roman"/>
          <w:sz w:val="24"/>
          <w:szCs w:val="24"/>
          <w:lang w:eastAsia="ru-RU"/>
        </w:rPr>
        <w:softHyphen/>
        <w:t>ставке в Париже. «Россия» украшала вход в чугунный павильон. Как известно, русский павильон-дворец был удостоен высшей награды во Франции и находись желающие купить его. Однако по</w:t>
      </w:r>
      <w:r w:rsidRPr="00BB1F4B">
        <w:rPr>
          <w:rFonts w:ascii="Times New Roman" w:eastAsia="Times New Roman" w:hAnsi="Times New Roman" w:cs="Times New Roman"/>
          <w:sz w:val="24"/>
          <w:szCs w:val="24"/>
          <w:lang w:eastAsia="ru-RU"/>
        </w:rPr>
        <w:softHyphen/>
        <w:t>купатели хотели приобрести непременно весь павильон со всеми в нем экспонатами. Но доверенные лица из России, уполномоченные провести сделку, отказались продать «Россию». В тех или иных ва</w:t>
      </w:r>
      <w:r w:rsidRPr="00BB1F4B">
        <w:rPr>
          <w:rFonts w:ascii="Times New Roman" w:eastAsia="Times New Roman" w:hAnsi="Times New Roman" w:cs="Times New Roman"/>
          <w:sz w:val="24"/>
          <w:szCs w:val="24"/>
          <w:lang w:eastAsia="ru-RU"/>
        </w:rPr>
        <w:softHyphen/>
        <w:t>риантах легенда или рассказ остался в памяти каслинских мастеров, ровно как и слова, объясняющие причину русского упрямства: «Россия не продается!». Эта короткая фраза, якобы сказанная быв</w:t>
      </w:r>
      <w:r w:rsidRPr="00BB1F4B">
        <w:rPr>
          <w:rFonts w:ascii="Times New Roman" w:eastAsia="Times New Roman" w:hAnsi="Times New Roman" w:cs="Times New Roman"/>
          <w:sz w:val="24"/>
          <w:szCs w:val="24"/>
          <w:lang w:eastAsia="ru-RU"/>
        </w:rPr>
        <w:softHyphen/>
        <w:t>шим управляющим заводами Карпинским, который сопровождал кыштымскую делегацию во французскую столицу, решила исход дела. Сделка не состоялась, и статуя, так же как и весь павильон, вернулась на Родину, на Урал.</w:t>
      </w:r>
    </w:p>
    <w:p w:rsidR="000322D6" w:rsidRPr="00BB1F4B" w:rsidRDefault="000322D6" w:rsidP="000322D6">
      <w:pPr>
        <w:spacing w:after="24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Красота живет рядом с нами. Она естественна и привычна. И для людей, привыкших к своей «чугунной» красоте с детства, она стала спутницей их существования в мелочах: посуде, украшениях дома, необходимых предметах быта.</w:t>
      </w:r>
    </w:p>
    <w:p w:rsidR="000322D6" w:rsidRPr="00BB1F4B" w:rsidRDefault="000322D6" w:rsidP="000322D6">
      <w:pPr>
        <w:spacing w:before="240" w:after="0" w:line="317" w:lineRule="exact"/>
        <w:ind w:left="22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Златоустовская гравюра на стали</w:t>
      </w:r>
    </w:p>
    <w:p w:rsidR="000322D6" w:rsidRPr="00BB1F4B" w:rsidRDefault="000322D6" w:rsidP="000322D6">
      <w:pPr>
        <w:spacing w:after="0" w:line="317"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Для обеспечения потребности русской армии в клинках в начале XIX века на Урале, в Златоусте было решено построить фабрику хо</w:t>
      </w:r>
      <w:r w:rsidRPr="00BB1F4B">
        <w:rPr>
          <w:rFonts w:ascii="Times New Roman" w:eastAsia="Times New Roman" w:hAnsi="Times New Roman" w:cs="Times New Roman"/>
          <w:sz w:val="24"/>
          <w:szCs w:val="24"/>
          <w:lang w:eastAsia="ru-RU"/>
        </w:rPr>
        <w:softHyphen/>
        <w:t>лодного оружия.</w:t>
      </w:r>
    </w:p>
    <w:p w:rsidR="000322D6" w:rsidRPr="00BB1F4B" w:rsidRDefault="000322D6" w:rsidP="000322D6">
      <w:pPr>
        <w:spacing w:line="322" w:lineRule="exact"/>
        <w:ind w:left="2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Златоуст были приглашены специалисты по изготовлению оружия Николай и Людвиг Шафы. До 1817 года Шафы являлись единственными в Златоусте художниками-оружейниками. Клинки обычно украшали 2-3 отдельными рисунками, изображавшими пере</w:t>
      </w:r>
      <w:r w:rsidRPr="00BB1F4B">
        <w:rPr>
          <w:rFonts w:ascii="Times New Roman" w:eastAsia="Times New Roman" w:hAnsi="Times New Roman" w:cs="Times New Roman"/>
          <w:sz w:val="24"/>
          <w:szCs w:val="24"/>
          <w:lang w:eastAsia="ru-RU"/>
        </w:rPr>
        <w:softHyphen/>
        <w:t>крещенное оружие, веточки лавра, рога изобилия. Иногда мастера пы</w:t>
      </w:r>
      <w:r w:rsidRPr="00BB1F4B">
        <w:rPr>
          <w:rFonts w:ascii="Times New Roman" w:eastAsia="Times New Roman" w:hAnsi="Times New Roman" w:cs="Times New Roman"/>
          <w:sz w:val="24"/>
          <w:szCs w:val="24"/>
          <w:lang w:eastAsia="ru-RU"/>
        </w:rPr>
        <w:softHyphen/>
        <w:t>тались объединить все элементы украшения клинка в единую компо</w:t>
      </w:r>
      <w:r w:rsidRPr="00BB1F4B">
        <w:rPr>
          <w:rFonts w:ascii="Times New Roman" w:eastAsia="Times New Roman" w:hAnsi="Times New Roman" w:cs="Times New Roman"/>
          <w:sz w:val="24"/>
          <w:szCs w:val="24"/>
          <w:lang w:eastAsia="ru-RU"/>
        </w:rPr>
        <w:softHyphen/>
        <w:t>зицию, заключая их в рамку.</w:t>
      </w:r>
    </w:p>
    <w:p w:rsidR="000322D6" w:rsidRPr="00BB1F4B" w:rsidRDefault="000322D6" w:rsidP="000322D6">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декабре 1817 года появились первые ученики, которым Шафы добросовестно передали все свои секреты, в том числе и золочение через огонь. Через 3 месяца после начала обучения состоялся экзамен: были отобраны и посланы в Петербург 19 клинков украшенных, то есть рисованных, травленных и позолоченных русскими учениками немецких мастеров.</w:t>
      </w:r>
    </w:p>
    <w:p w:rsidR="000322D6" w:rsidRPr="00BB1F4B" w:rsidRDefault="000322D6" w:rsidP="000322D6">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Благодаря 2-3-х летней творческой работе у русских художни</w:t>
      </w:r>
      <w:r w:rsidRPr="00BB1F4B">
        <w:rPr>
          <w:rFonts w:ascii="Times New Roman" w:eastAsia="Times New Roman" w:hAnsi="Times New Roman" w:cs="Times New Roman"/>
          <w:sz w:val="24"/>
          <w:szCs w:val="24"/>
          <w:lang w:eastAsia="ru-RU"/>
        </w:rPr>
        <w:softHyphen/>
        <w:t xml:space="preserve">ков сложился свой особый стиль украшения клинков, не похожий на золингенский. Современники того времени указывали в своих статьях о превосходстве русского оружия перед немецким, </w:t>
      </w:r>
      <w:r w:rsidRPr="00BB1F4B">
        <w:rPr>
          <w:rFonts w:ascii="Times New Roman" w:eastAsia="Times New Roman" w:hAnsi="Times New Roman" w:cs="Times New Roman"/>
          <w:sz w:val="24"/>
          <w:szCs w:val="24"/>
          <w:lang w:eastAsia="ru-RU"/>
        </w:rPr>
        <w:lastRenderedPageBreak/>
        <w:t>т.к. русские «уче</w:t>
      </w:r>
      <w:r w:rsidRPr="00BB1F4B">
        <w:rPr>
          <w:rFonts w:ascii="Times New Roman" w:eastAsia="Times New Roman" w:hAnsi="Times New Roman" w:cs="Times New Roman"/>
          <w:sz w:val="24"/>
          <w:szCs w:val="24"/>
          <w:lang w:eastAsia="ru-RU"/>
        </w:rPr>
        <w:softHyphen/>
        <w:t>ники», придя в цех вытравки и позолоты, обладали уже достаточно серьезной «школой» рисования и живописи.</w:t>
      </w:r>
    </w:p>
    <w:p w:rsidR="000322D6" w:rsidRPr="00BB1F4B" w:rsidRDefault="000322D6" w:rsidP="000322D6">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Особенно выделялся из других</w:t>
      </w:r>
      <w:r w:rsidR="004E174A">
        <w:rPr>
          <w:rFonts w:ascii="Times New Roman" w:eastAsia="Times New Roman" w:hAnsi="Times New Roman" w:cs="Times New Roman"/>
          <w:sz w:val="24"/>
          <w:szCs w:val="24"/>
          <w:lang w:eastAsia="ru-RU"/>
        </w:rPr>
        <w:t xml:space="preserve"> учеников Иван Николаевич Бу</w:t>
      </w:r>
      <w:r w:rsidR="004E174A">
        <w:rPr>
          <w:rFonts w:ascii="Times New Roman" w:eastAsia="Times New Roman" w:hAnsi="Times New Roman" w:cs="Times New Roman"/>
          <w:sz w:val="24"/>
          <w:szCs w:val="24"/>
          <w:lang w:eastAsia="ru-RU"/>
        </w:rPr>
        <w:softHyphen/>
        <w:t>шу</w:t>
      </w:r>
      <w:r w:rsidRPr="00BB1F4B">
        <w:rPr>
          <w:rFonts w:ascii="Times New Roman" w:eastAsia="Times New Roman" w:hAnsi="Times New Roman" w:cs="Times New Roman"/>
          <w:sz w:val="24"/>
          <w:szCs w:val="24"/>
          <w:lang w:eastAsia="ru-RU"/>
        </w:rPr>
        <w:t>ев. Это был человек пытливого ума, неиссякаемой творческой фан</w:t>
      </w:r>
      <w:r w:rsidRPr="00BB1F4B">
        <w:rPr>
          <w:rFonts w:ascii="Times New Roman" w:eastAsia="Times New Roman" w:hAnsi="Times New Roman" w:cs="Times New Roman"/>
          <w:sz w:val="24"/>
          <w:szCs w:val="24"/>
          <w:lang w:eastAsia="ru-RU"/>
        </w:rPr>
        <w:softHyphen/>
        <w:t xml:space="preserve">тазии - подлинно народный самородок. Его по праву можно считать создателем </w:t>
      </w:r>
      <w:r w:rsidR="004E174A" w:rsidRPr="00BB1F4B">
        <w:rPr>
          <w:rFonts w:ascii="Times New Roman" w:eastAsia="Times New Roman" w:hAnsi="Times New Roman" w:cs="Times New Roman"/>
          <w:sz w:val="24"/>
          <w:szCs w:val="24"/>
          <w:lang w:eastAsia="ru-RU"/>
        </w:rPr>
        <w:t>Златоустовского</w:t>
      </w:r>
      <w:r w:rsidRPr="00BB1F4B">
        <w:rPr>
          <w:rFonts w:ascii="Times New Roman" w:eastAsia="Times New Roman" w:hAnsi="Times New Roman" w:cs="Times New Roman"/>
          <w:sz w:val="24"/>
          <w:szCs w:val="24"/>
          <w:lang w:eastAsia="ru-RU"/>
        </w:rPr>
        <w:t xml:space="preserve"> искусства украшения стали. О рождении этого художника, о появлении его знака - крылатого конька - расска</w:t>
      </w:r>
      <w:r w:rsidRPr="00BB1F4B">
        <w:rPr>
          <w:rFonts w:ascii="Times New Roman" w:eastAsia="Times New Roman" w:hAnsi="Times New Roman" w:cs="Times New Roman"/>
          <w:sz w:val="24"/>
          <w:szCs w:val="24"/>
          <w:lang w:eastAsia="ru-RU"/>
        </w:rPr>
        <w:softHyphen/>
        <w:t>зывает легенда в сказе П.П. Бажова</w:t>
      </w:r>
    </w:p>
    <w:p w:rsidR="000322D6" w:rsidRPr="00BB1F4B" w:rsidRDefault="000322D6" w:rsidP="000322D6">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Отец И. Бушуева был одаренным живописцем и художником, и, конечно же, сыновья Иван и Ефимка пристрастились к рисованию. Ефимка ещё только выводил свои первые каракули, а Ваня зачитывал</w:t>
      </w:r>
      <w:r w:rsidRPr="00BB1F4B">
        <w:rPr>
          <w:rFonts w:ascii="Times New Roman" w:eastAsia="Times New Roman" w:hAnsi="Times New Roman" w:cs="Times New Roman"/>
          <w:sz w:val="24"/>
          <w:szCs w:val="24"/>
          <w:lang w:eastAsia="ru-RU"/>
        </w:rPr>
        <w:softHyphen/>
        <w:t>ся книгами по истории и с увлечением копировал картины, изобража</w:t>
      </w:r>
      <w:r w:rsidRPr="00BB1F4B">
        <w:rPr>
          <w:rFonts w:ascii="Times New Roman" w:eastAsia="Times New Roman" w:hAnsi="Times New Roman" w:cs="Times New Roman"/>
          <w:sz w:val="24"/>
          <w:szCs w:val="24"/>
          <w:lang w:eastAsia="ru-RU"/>
        </w:rPr>
        <w:softHyphen/>
        <w:t>ющие баталии. И была у мальчика мечта - вырасти поскорее, стать живописцем и писать баталии, вздыбленных коней, пушки в огне, по</w:t>
      </w:r>
      <w:r w:rsidRPr="00BB1F4B">
        <w:rPr>
          <w:rFonts w:ascii="Times New Roman" w:eastAsia="Times New Roman" w:hAnsi="Times New Roman" w:cs="Times New Roman"/>
          <w:sz w:val="24"/>
          <w:szCs w:val="24"/>
          <w:lang w:eastAsia="ru-RU"/>
        </w:rPr>
        <w:softHyphen/>
        <w:t>бедоносные русские полки.</w:t>
      </w:r>
    </w:p>
    <w:p w:rsidR="000322D6" w:rsidRPr="00BB1F4B" w:rsidRDefault="000322D6" w:rsidP="000322D6">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Когда Ивану исполнилось 15 лет, отец, Николай Никитович, привел его в заводскую чертежную, где трудился и сам. Два года ра</w:t>
      </w:r>
      <w:r w:rsidRPr="00BB1F4B">
        <w:rPr>
          <w:rFonts w:ascii="Times New Roman" w:eastAsia="Times New Roman" w:hAnsi="Times New Roman" w:cs="Times New Roman"/>
          <w:sz w:val="24"/>
          <w:szCs w:val="24"/>
          <w:lang w:eastAsia="ru-RU"/>
        </w:rPr>
        <w:softHyphen/>
        <w:t>боты стали для мальчика академией рисунка и черчения. Строгими и взыскательными были отец и другие учителя. Рисовал Иван с увлече</w:t>
      </w:r>
      <w:r w:rsidRPr="00BB1F4B">
        <w:rPr>
          <w:rFonts w:ascii="Times New Roman" w:eastAsia="Times New Roman" w:hAnsi="Times New Roman" w:cs="Times New Roman"/>
          <w:sz w:val="24"/>
          <w:szCs w:val="24"/>
          <w:lang w:eastAsia="ru-RU"/>
        </w:rPr>
        <w:softHyphen/>
        <w:t>нием: древнегреческих воинов, сражения наполеоновских войск, ко</w:t>
      </w:r>
      <w:r w:rsidRPr="00BB1F4B">
        <w:rPr>
          <w:rFonts w:ascii="Times New Roman" w:eastAsia="Times New Roman" w:hAnsi="Times New Roman" w:cs="Times New Roman"/>
          <w:sz w:val="24"/>
          <w:szCs w:val="24"/>
          <w:lang w:eastAsia="ru-RU"/>
        </w:rPr>
        <w:softHyphen/>
        <w:t>ней.</w:t>
      </w:r>
    </w:p>
    <w:p w:rsidR="000322D6" w:rsidRPr="00BB1F4B" w:rsidRDefault="000322D6" w:rsidP="000322D6">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Когда стали набирать учеников для обучения у немецких масте</w:t>
      </w:r>
      <w:r w:rsidRPr="00BB1F4B">
        <w:rPr>
          <w:rFonts w:ascii="Times New Roman" w:eastAsia="Times New Roman" w:hAnsi="Times New Roman" w:cs="Times New Roman"/>
          <w:sz w:val="24"/>
          <w:szCs w:val="24"/>
          <w:lang w:eastAsia="ru-RU"/>
        </w:rPr>
        <w:softHyphen/>
        <w:t>ров искусству украшения холодного оружия, пошел учиться и пости</w:t>
      </w:r>
      <w:r w:rsidRPr="00BB1F4B">
        <w:rPr>
          <w:rFonts w:ascii="Times New Roman" w:eastAsia="Times New Roman" w:hAnsi="Times New Roman" w:cs="Times New Roman"/>
          <w:sz w:val="24"/>
          <w:szCs w:val="24"/>
          <w:lang w:eastAsia="ru-RU"/>
        </w:rPr>
        <w:softHyphen/>
        <w:t>гать искусство гравюры вместе с десятком своих товарищей и Иван Бушуев. Спустя три месяца стал работать самостоятельно. От первого эскиза на бумаге до последнего штриха на клинке и ножнах - все де</w:t>
      </w:r>
      <w:r w:rsidRPr="00BB1F4B">
        <w:rPr>
          <w:rFonts w:ascii="Times New Roman" w:eastAsia="Times New Roman" w:hAnsi="Times New Roman" w:cs="Times New Roman"/>
          <w:sz w:val="24"/>
          <w:szCs w:val="24"/>
          <w:lang w:eastAsia="ru-RU"/>
        </w:rPr>
        <w:softHyphen/>
        <w:t>лал своими руками.</w:t>
      </w:r>
    </w:p>
    <w:p w:rsidR="000322D6" w:rsidRPr="00BB1F4B" w:rsidRDefault="000322D6" w:rsidP="000322D6">
      <w:pPr>
        <w:spacing w:after="0" w:line="317" w:lineRule="exact"/>
        <w:ind w:left="20" w:right="20" w:firstLine="700"/>
        <w:jc w:val="both"/>
        <w:rPr>
          <w:rFonts w:ascii="Times New Roman" w:eastAsia="Times New Roman" w:hAnsi="Times New Roman" w:cs="Times New Roman"/>
          <w:sz w:val="24"/>
          <w:szCs w:val="24"/>
          <w:lang w:eastAsia="ru-RU"/>
        </w:rPr>
      </w:pPr>
    </w:p>
    <w:p w:rsidR="00541627" w:rsidRPr="00BB1F4B" w:rsidRDefault="00541627" w:rsidP="00541627">
      <w:pPr>
        <w:spacing w:after="0" w:line="322"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Он первый отважился на столь малой поверхности клинка раз</w:t>
      </w:r>
      <w:r w:rsidRPr="00BB1F4B">
        <w:rPr>
          <w:rFonts w:ascii="Times New Roman" w:eastAsia="Times New Roman" w:hAnsi="Times New Roman" w:cs="Times New Roman"/>
          <w:sz w:val="24"/>
          <w:szCs w:val="24"/>
          <w:lang w:eastAsia="ru-RU"/>
        </w:rPr>
        <w:softHyphen/>
        <w:t>вернуть целую панораму сражения.</w:t>
      </w:r>
    </w:p>
    <w:p w:rsidR="00541627" w:rsidRPr="00BB1F4B" w:rsidRDefault="00541627" w:rsidP="00541627">
      <w:pPr>
        <w:spacing w:after="0" w:line="322"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юбилейном клинке изображает Бушуев коня с сильными крыльями, летящего навстречу когтистому грифону. Светлое и чистое творческое начало противопоставлено художником хищной стихии.</w:t>
      </w:r>
    </w:p>
    <w:p w:rsidR="00541627" w:rsidRPr="00BB1F4B" w:rsidRDefault="00541627" w:rsidP="00541627">
      <w:pPr>
        <w:spacing w:after="0" w:line="322"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Украшал Бушуев и охотничьи ножи сценками охоты. Каждая фигура выполнялась с подкупающей точностью мельчайших деталей.</w:t>
      </w:r>
    </w:p>
    <w:p w:rsidR="00541627" w:rsidRPr="00BB1F4B" w:rsidRDefault="00541627" w:rsidP="00541627">
      <w:pPr>
        <w:spacing w:after="0" w:line="322"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1827 г. Бушуева направили учиться в Академию художеств. Но Бушуев, не доучившись, возвращается на Урал. Но время учебы не прошло для мастера даром. Через 3 года Бушуев создает грандиозную работу «Древнее вооружение» из шлема, щита, меча и лат. «Древнее вооружение» вобрало в себя все приемы обработки и украшения ме</w:t>
      </w:r>
      <w:r w:rsidRPr="00BB1F4B">
        <w:rPr>
          <w:rFonts w:ascii="Times New Roman" w:eastAsia="Times New Roman" w:hAnsi="Times New Roman" w:cs="Times New Roman"/>
          <w:sz w:val="24"/>
          <w:szCs w:val="24"/>
          <w:lang w:eastAsia="ru-RU"/>
        </w:rPr>
        <w:softHyphen/>
        <w:t>талла того времени. На этом шедевре декоративно-прикладного ис</w:t>
      </w:r>
      <w:r w:rsidRPr="00BB1F4B">
        <w:rPr>
          <w:rFonts w:ascii="Times New Roman" w:eastAsia="Times New Roman" w:hAnsi="Times New Roman" w:cs="Times New Roman"/>
          <w:sz w:val="24"/>
          <w:szCs w:val="24"/>
          <w:lang w:eastAsia="ru-RU"/>
        </w:rPr>
        <w:softHyphen/>
        <w:t>кусства можно увидеть вытравку и полировку, золочение и синение, просечные и ограночные работы, чеканку и оклейку металла барха</w:t>
      </w:r>
      <w:r w:rsidRPr="00BB1F4B">
        <w:rPr>
          <w:rFonts w:ascii="Times New Roman" w:eastAsia="Times New Roman" w:hAnsi="Times New Roman" w:cs="Times New Roman"/>
          <w:sz w:val="24"/>
          <w:szCs w:val="24"/>
          <w:lang w:eastAsia="ru-RU"/>
        </w:rPr>
        <w:softHyphen/>
        <w:t>том. Вместе с Бушуевым его задумку воплощали в жизнь ещё 32 ма</w:t>
      </w:r>
      <w:r w:rsidRPr="00BB1F4B">
        <w:rPr>
          <w:rFonts w:ascii="Times New Roman" w:eastAsia="Times New Roman" w:hAnsi="Times New Roman" w:cs="Times New Roman"/>
          <w:sz w:val="24"/>
          <w:szCs w:val="24"/>
          <w:lang w:eastAsia="ru-RU"/>
        </w:rPr>
        <w:softHyphen/>
        <w:t>стера. Это была последняя работа художника.</w:t>
      </w:r>
    </w:p>
    <w:p w:rsidR="00541627" w:rsidRPr="00BB1F4B" w:rsidRDefault="00541627" w:rsidP="00541627">
      <w:pPr>
        <w:spacing w:after="300" w:line="322"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Ближайшим помощником и продолжателем дела Бушуева </w:t>
      </w:r>
      <w:r w:rsidR="004E174A">
        <w:rPr>
          <w:rFonts w:ascii="Times New Roman" w:eastAsia="Times New Roman" w:hAnsi="Times New Roman" w:cs="Times New Roman"/>
          <w:sz w:val="24"/>
          <w:szCs w:val="24"/>
          <w:lang w:eastAsia="ru-RU"/>
        </w:rPr>
        <w:t>стоит считать Ивана Бояршинова</w:t>
      </w:r>
      <w:r w:rsidRPr="00BB1F4B">
        <w:rPr>
          <w:rFonts w:ascii="Times New Roman" w:eastAsia="Times New Roman" w:hAnsi="Times New Roman" w:cs="Times New Roman"/>
          <w:sz w:val="24"/>
          <w:szCs w:val="24"/>
          <w:lang w:eastAsia="ru-RU"/>
        </w:rPr>
        <w:t>, которого отличала особая любовь к изображению обыденной уральской жизни, ко всему, что он мог еже</w:t>
      </w:r>
      <w:r w:rsidRPr="00BB1F4B">
        <w:rPr>
          <w:rFonts w:ascii="Times New Roman" w:eastAsia="Times New Roman" w:hAnsi="Times New Roman" w:cs="Times New Roman"/>
          <w:sz w:val="24"/>
          <w:szCs w:val="24"/>
          <w:lang w:eastAsia="ru-RU"/>
        </w:rPr>
        <w:softHyphen/>
        <w:t>дневно наблюдать и зарисовывать. Сцены охоты на уток, зайцев, оле</w:t>
      </w:r>
      <w:r w:rsidRPr="00BB1F4B">
        <w:rPr>
          <w:rFonts w:ascii="Times New Roman" w:eastAsia="Times New Roman" w:hAnsi="Times New Roman" w:cs="Times New Roman"/>
          <w:sz w:val="24"/>
          <w:szCs w:val="24"/>
          <w:lang w:eastAsia="ru-RU"/>
        </w:rPr>
        <w:softHyphen/>
        <w:t>ней среди уральских гор и лесов, которыми художник украшал кин</w:t>
      </w:r>
      <w:r w:rsidRPr="00BB1F4B">
        <w:rPr>
          <w:rFonts w:ascii="Times New Roman" w:eastAsia="Times New Roman" w:hAnsi="Times New Roman" w:cs="Times New Roman"/>
          <w:sz w:val="24"/>
          <w:szCs w:val="24"/>
          <w:lang w:eastAsia="ru-RU"/>
        </w:rPr>
        <w:softHyphen/>
        <w:t>жалы и охотничьи ножи.</w:t>
      </w:r>
    </w:p>
    <w:p w:rsidR="00541627" w:rsidRPr="00BB1F4B" w:rsidRDefault="00541627" w:rsidP="00541627">
      <w:pPr>
        <w:spacing w:before="300" w:after="0" w:line="322"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Златоустовские оружейники получили немалые награды на вы</w:t>
      </w:r>
      <w:r w:rsidRPr="00BB1F4B">
        <w:rPr>
          <w:rFonts w:ascii="Times New Roman" w:eastAsia="Times New Roman" w:hAnsi="Times New Roman" w:cs="Times New Roman"/>
          <w:sz w:val="24"/>
          <w:szCs w:val="24"/>
          <w:lang w:eastAsia="ru-RU"/>
        </w:rPr>
        <w:softHyphen/>
        <w:t>ставках, как на Родине, так и за рубежом:</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Лондон 1851 год - Бронзовая медаль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Стокгольм 1855 год - Золотая медаль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Лондон 1862 год - Серебряная медаль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Париж 1867 год - 2 серебряных медали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Вена 1873 год- Серебряная медаль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Париж 1878 год - Золотая медаль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Москва 1882 год - Золотая и серебряная медали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Копенгаген 1888 год - Похвальный отзыв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Чикаго 1893 год - Бронзовая медаль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Нижний Новгород 1896 год - Золотая медаль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Омск 1911 год - Золотая медаль</w:t>
      </w:r>
    </w:p>
    <w:p w:rsidR="00541627" w:rsidRPr="00BB1F4B" w:rsidRDefault="00541627" w:rsidP="00541627">
      <w:pPr>
        <w:spacing w:before="300" w:after="0" w:line="240" w:lineRule="auto"/>
        <w:ind w:left="16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Уральский сказ: «Урал - земля золотая»</w:t>
      </w:r>
    </w:p>
    <w:p w:rsidR="000322D6" w:rsidRPr="00BB1F4B" w:rsidRDefault="000322D6" w:rsidP="000322D6">
      <w:pPr>
        <w:spacing w:after="0" w:line="322" w:lineRule="exact"/>
        <w:ind w:left="20" w:right="20" w:firstLine="700"/>
        <w:jc w:val="both"/>
        <w:rPr>
          <w:rFonts w:ascii="Times New Roman" w:eastAsia="Times New Roman" w:hAnsi="Times New Roman" w:cs="Times New Roman"/>
          <w:sz w:val="24"/>
          <w:szCs w:val="24"/>
          <w:lang w:eastAsia="ru-RU"/>
        </w:rPr>
      </w:pPr>
    </w:p>
    <w:p w:rsidR="00541627" w:rsidRPr="00BB1F4B" w:rsidRDefault="00541627" w:rsidP="00541627">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Давно это было. Так давно, что даже старики путаются во вре</w:t>
      </w:r>
      <w:r w:rsidRPr="00BB1F4B">
        <w:rPr>
          <w:rFonts w:ascii="Times New Roman" w:eastAsia="Times New Roman" w:hAnsi="Times New Roman" w:cs="Times New Roman"/>
          <w:sz w:val="24"/>
          <w:szCs w:val="24"/>
          <w:lang w:eastAsia="ru-RU"/>
        </w:rPr>
        <w:softHyphen/>
        <w:t>мени. Может тысяча, а то и больше лет назад. Уральские горы соста</w:t>
      </w:r>
      <w:r w:rsidRPr="00BB1F4B">
        <w:rPr>
          <w:rFonts w:ascii="Times New Roman" w:eastAsia="Times New Roman" w:hAnsi="Times New Roman" w:cs="Times New Roman"/>
          <w:sz w:val="24"/>
          <w:szCs w:val="24"/>
          <w:lang w:eastAsia="ru-RU"/>
        </w:rPr>
        <w:softHyphen/>
        <w:t>риться успели, а камень, известно долго живет.</w:t>
      </w:r>
    </w:p>
    <w:p w:rsidR="00541627" w:rsidRPr="00BB1F4B" w:rsidRDefault="00541627" w:rsidP="00541627">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Но ещё дольше живет молва. Все может умереть: и человек, и лес, и гора, - а молва не умрет, не исчезнет. Жить будет. Она-то и до</w:t>
      </w:r>
      <w:r w:rsidRPr="00BB1F4B">
        <w:rPr>
          <w:rFonts w:ascii="Times New Roman" w:eastAsia="Times New Roman" w:hAnsi="Times New Roman" w:cs="Times New Roman"/>
          <w:sz w:val="24"/>
          <w:szCs w:val="24"/>
          <w:lang w:eastAsia="ru-RU"/>
        </w:rPr>
        <w:softHyphen/>
        <w:t>вела до нас старый сказ о том, почему горы наши Уралом названы.</w:t>
      </w:r>
    </w:p>
    <w:p w:rsidR="00541627" w:rsidRPr="00BB1F4B" w:rsidRDefault="00541627" w:rsidP="00541627">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 гор, высоких и скалистых жило племя первых людей. Жили люди вольно, не знали войн, пасли стада коз и баранов в горах, охоти</w:t>
      </w:r>
      <w:r w:rsidRPr="00BB1F4B">
        <w:rPr>
          <w:rFonts w:ascii="Times New Roman" w:eastAsia="Times New Roman" w:hAnsi="Times New Roman" w:cs="Times New Roman"/>
          <w:sz w:val="24"/>
          <w:szCs w:val="24"/>
          <w:lang w:eastAsia="ru-RU"/>
        </w:rPr>
        <w:softHyphen/>
        <w:t>лись в лесах, одевались в звериные шкуры. Горами не интересовались, не искали, что в них скрыто.</w:t>
      </w:r>
    </w:p>
    <w:p w:rsidR="00541627" w:rsidRPr="00BB1F4B" w:rsidRDefault="00541627" w:rsidP="00541627">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Но вот родился у пастушки этого племени сын. Все люди диви</w:t>
      </w:r>
      <w:r w:rsidRPr="00BB1F4B">
        <w:rPr>
          <w:rFonts w:ascii="Times New Roman" w:eastAsia="Times New Roman" w:hAnsi="Times New Roman" w:cs="Times New Roman"/>
          <w:sz w:val="24"/>
          <w:szCs w:val="24"/>
          <w:lang w:eastAsia="ru-RU"/>
        </w:rPr>
        <w:softHyphen/>
        <w:t>лись его росту и красоте. Пришел и самый старший из племени по</w:t>
      </w:r>
      <w:r w:rsidRPr="00BB1F4B">
        <w:rPr>
          <w:rFonts w:ascii="Times New Roman" w:eastAsia="Times New Roman" w:hAnsi="Times New Roman" w:cs="Times New Roman"/>
          <w:sz w:val="24"/>
          <w:szCs w:val="24"/>
          <w:lang w:eastAsia="ru-RU"/>
        </w:rPr>
        <w:softHyphen/>
        <w:t>смотреть на мальчика. Долго смотрел старец не ребенка и сказал лю</w:t>
      </w:r>
      <w:r w:rsidRPr="00BB1F4B">
        <w:rPr>
          <w:rFonts w:ascii="Times New Roman" w:eastAsia="Times New Roman" w:hAnsi="Times New Roman" w:cs="Times New Roman"/>
          <w:sz w:val="24"/>
          <w:szCs w:val="24"/>
          <w:lang w:eastAsia="ru-RU"/>
        </w:rPr>
        <w:softHyphen/>
        <w:t>дям:</w:t>
      </w:r>
    </w:p>
    <w:p w:rsidR="00541627" w:rsidRPr="00BB1F4B" w:rsidRDefault="00541627" w:rsidP="00541627">
      <w:pPr>
        <w:tabs>
          <w:tab w:val="left" w:pos="898"/>
        </w:tabs>
        <w:spacing w:after="0" w:line="322" w:lineRule="exact"/>
        <w:ind w:left="7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-Примета верна. Это он. Будет парень белокур, красив и строен с детства, и мать даст ему имя Ур, что значит Земля. Но счастья ему на земле не будет. Он уйдет в землю.</w:t>
      </w:r>
    </w:p>
    <w:p w:rsidR="00541627" w:rsidRPr="00BB1F4B" w:rsidRDefault="00541627" w:rsidP="00541627">
      <w:pPr>
        <w:tabs>
          <w:tab w:val="left" w:pos="1090"/>
        </w:tabs>
        <w:spacing w:after="0" w:line="322" w:lineRule="exact"/>
        <w:ind w:left="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-Он умрет, мой сын? - горестно воскликнула мать.</w:t>
      </w:r>
    </w:p>
    <w:p w:rsidR="00541627" w:rsidRPr="00BB1F4B" w:rsidRDefault="00541627" w:rsidP="00541627">
      <w:pPr>
        <w:tabs>
          <w:tab w:val="left" w:pos="1095"/>
        </w:tabs>
        <w:spacing w:after="0" w:line="322" w:lineRule="exact"/>
        <w:ind w:left="7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-Нет, о смерти придание не говорит. Юноша будет ждать, по</w:t>
      </w:r>
      <w:r w:rsidRPr="00BB1F4B">
        <w:rPr>
          <w:rFonts w:ascii="Times New Roman" w:eastAsia="Times New Roman" w:hAnsi="Times New Roman" w:cs="Times New Roman"/>
          <w:sz w:val="24"/>
          <w:szCs w:val="24"/>
          <w:lang w:eastAsia="ru-RU"/>
        </w:rPr>
        <w:softHyphen/>
        <w:t>ка проснется Золотая девушка, что спит в этих горах. Никто её не ви</w:t>
      </w:r>
      <w:r w:rsidRPr="00BB1F4B">
        <w:rPr>
          <w:rFonts w:ascii="Times New Roman" w:eastAsia="Times New Roman" w:hAnsi="Times New Roman" w:cs="Times New Roman"/>
          <w:sz w:val="24"/>
          <w:szCs w:val="24"/>
          <w:lang w:eastAsia="ru-RU"/>
        </w:rPr>
        <w:softHyphen/>
        <w:t>дел, время её не пришло, и мы не знаем смысл слова «золотая».</w:t>
      </w:r>
    </w:p>
    <w:p w:rsidR="00541627" w:rsidRPr="00BB1F4B" w:rsidRDefault="00541627" w:rsidP="00541627">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Сказав это, старец положил у колыбели Ура свирель, лук, стре</w:t>
      </w:r>
      <w:r w:rsidRPr="00BB1F4B">
        <w:rPr>
          <w:rFonts w:ascii="Times New Roman" w:eastAsia="Times New Roman" w:hAnsi="Times New Roman" w:cs="Times New Roman"/>
          <w:sz w:val="24"/>
          <w:szCs w:val="24"/>
          <w:lang w:eastAsia="ru-RU"/>
        </w:rPr>
        <w:softHyphen/>
        <w:t>лы и вышел.</w:t>
      </w:r>
    </w:p>
    <w:p w:rsidR="00541627" w:rsidRPr="00BB1F4B" w:rsidRDefault="00541627" w:rsidP="00541627">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Подрос мальчик: стал высок и гибок стан его, на лоб падает прядь блестящих как солнце волос, кудрявых, как шерсть ягненка. Повесил он на шею свирель громкоголосую и певчую, через плечо - лук да колчан со стрелами и стал пасти стада баранов и коз.</w:t>
      </w:r>
    </w:p>
    <w:p w:rsidR="00541627" w:rsidRPr="00BB1F4B" w:rsidRDefault="00541627" w:rsidP="00541627">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Однажды ранним утром играл он на свирели и пас стадо. Вдруг из-за самой высокой скалы вылетел могучий орел - царь птиц, схва</w:t>
      </w:r>
      <w:r w:rsidRPr="00BB1F4B">
        <w:rPr>
          <w:rFonts w:ascii="Times New Roman" w:eastAsia="Times New Roman" w:hAnsi="Times New Roman" w:cs="Times New Roman"/>
          <w:sz w:val="24"/>
          <w:szCs w:val="24"/>
          <w:lang w:eastAsia="ru-RU"/>
        </w:rPr>
        <w:softHyphen/>
        <w:t>тил ягненка и стал подниматься к своему гнезду. Юноша бросил сви</w:t>
      </w:r>
      <w:r w:rsidRPr="00BB1F4B">
        <w:rPr>
          <w:rFonts w:ascii="Times New Roman" w:eastAsia="Times New Roman" w:hAnsi="Times New Roman" w:cs="Times New Roman"/>
          <w:sz w:val="24"/>
          <w:szCs w:val="24"/>
          <w:lang w:eastAsia="ru-RU"/>
        </w:rPr>
        <w:softHyphen/>
        <w:t>рель, схватил лук, натянул тетиву и пустил вслед птице стрелу. Стрела пронзила орлу шею, и он упал на вершину горы мертвый. Кинулся на гору Ур отобрать добычу орла и видит: сидит возле убитого орла де</w:t>
      </w:r>
      <w:r w:rsidRPr="00BB1F4B">
        <w:rPr>
          <w:rFonts w:ascii="Times New Roman" w:eastAsia="Times New Roman" w:hAnsi="Times New Roman" w:cs="Times New Roman"/>
          <w:sz w:val="24"/>
          <w:szCs w:val="24"/>
          <w:lang w:eastAsia="ru-RU"/>
        </w:rPr>
        <w:softHyphen/>
        <w:t>вушка и горько плачет. И тут увидел Ур, что одета она во все желтое, и отчего слепило юноше глаза, и волосы у неё были не простые, а из тонких, блестящих волокон.</w:t>
      </w:r>
    </w:p>
    <w:p w:rsidR="00541627" w:rsidRPr="00BB1F4B" w:rsidRDefault="00541627" w:rsidP="00541627">
      <w:pPr>
        <w:tabs>
          <w:tab w:val="left" w:pos="1086"/>
        </w:tabs>
        <w:spacing w:after="0" w:line="322" w:lineRule="exact"/>
        <w:ind w:left="7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-Я Золотая! Как ты смеешь убивать моих гонцов?</w:t>
      </w:r>
      <w:r w:rsidRPr="00BB1F4B">
        <w:rPr>
          <w:rFonts w:ascii="Times New Roman" w:eastAsia="Times New Roman" w:hAnsi="Times New Roman" w:cs="Times New Roman"/>
          <w:i/>
          <w:iCs/>
          <w:sz w:val="24"/>
          <w:szCs w:val="24"/>
          <w:lang w:eastAsia="ru-RU"/>
        </w:rPr>
        <w:t xml:space="preserve"> Я</w:t>
      </w:r>
      <w:r w:rsidRPr="00BB1F4B">
        <w:rPr>
          <w:rFonts w:ascii="Times New Roman" w:eastAsia="Times New Roman" w:hAnsi="Times New Roman" w:cs="Times New Roman"/>
          <w:sz w:val="24"/>
          <w:szCs w:val="24"/>
          <w:lang w:eastAsia="ru-RU"/>
        </w:rPr>
        <w:t xml:space="preserve"> послала гонца-орла найти среди людей юношу, которого я жду. Человека того зовут Ур. Не слыхал ли ты о нем?</w:t>
      </w:r>
    </w:p>
    <w:p w:rsidR="00CF2A60" w:rsidRPr="00BB1F4B" w:rsidRDefault="00541627" w:rsidP="00541627">
      <w:pPr>
        <w:tabs>
          <w:tab w:val="left" w:pos="1090"/>
        </w:tabs>
        <w:spacing w:after="0" w:line="322" w:lineRule="exact"/>
        <w:ind w:left="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-Ур - это я, - ответил юноша.</w:t>
      </w:r>
    </w:p>
    <w:p w:rsidR="00541627" w:rsidRPr="00BB1F4B" w:rsidRDefault="00541627" w:rsidP="00541627">
      <w:pPr>
        <w:spacing w:after="0" w:line="322" w:lineRule="exact"/>
        <w:ind w:left="40" w:right="1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Так это ты Ур? - воскликнула девушка. - Тогда пойдем, я покажу тебе богатства Земли, которые мы с отцом сторожим для народа. Мы долго</w:t>
      </w:r>
      <w:r w:rsidRPr="00BB1F4B">
        <w:rPr>
          <w:rFonts w:ascii="Times New Roman" w:eastAsia="Times New Roman" w:hAnsi="Times New Roman" w:cs="Times New Roman"/>
          <w:b/>
          <w:bCs/>
          <w:i/>
          <w:iCs/>
          <w:sz w:val="24"/>
          <w:szCs w:val="24"/>
          <w:lang w:eastAsia="ru-RU"/>
        </w:rPr>
        <w:t xml:space="preserve"> </w:t>
      </w:r>
      <w:r w:rsidRPr="00BB1F4B">
        <w:rPr>
          <w:rFonts w:ascii="Times New Roman" w:eastAsia="Times New Roman" w:hAnsi="Times New Roman" w:cs="Times New Roman"/>
          <w:bCs/>
          <w:iCs/>
          <w:sz w:val="24"/>
          <w:szCs w:val="24"/>
          <w:lang w:eastAsia="ru-RU"/>
        </w:rPr>
        <w:t xml:space="preserve">будем жить с тобой, </w:t>
      </w:r>
      <w:r w:rsidR="0055086D">
        <w:rPr>
          <w:rFonts w:ascii="Times New Roman" w:eastAsia="Times New Roman" w:hAnsi="Times New Roman" w:cs="Times New Roman"/>
          <w:bCs/>
          <w:iCs/>
          <w:spacing w:val="-30"/>
          <w:sz w:val="24"/>
          <w:szCs w:val="24"/>
          <w:lang w:eastAsia="ru-RU"/>
        </w:rPr>
        <w:t>оберегая   добро    народа.</w:t>
      </w:r>
    </w:p>
    <w:p w:rsidR="00541627" w:rsidRPr="00BB1F4B" w:rsidRDefault="00541627" w:rsidP="00541627">
      <w:pPr>
        <w:tabs>
          <w:tab w:val="left" w:pos="1125"/>
        </w:tabs>
        <w:spacing w:after="0" w:line="322" w:lineRule="exact"/>
        <w:ind w:left="740" w:right="1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-Так давай отдадим это добро моему народу и уйдем жить вместе с ним.</w:t>
      </w:r>
    </w:p>
    <w:p w:rsidR="00541627" w:rsidRPr="00BB1F4B" w:rsidRDefault="00541627" w:rsidP="00541627">
      <w:pPr>
        <w:tabs>
          <w:tab w:val="left" w:pos="1120"/>
        </w:tabs>
        <w:spacing w:after="0" w:line="322" w:lineRule="exact"/>
        <w:ind w:left="740" w:right="1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-Нет, время еще не пришло. Пройдут долгие годы, пока люди узнают правду о Земле, пока поймут, что такое богатства. Тайные да</w:t>
      </w:r>
      <w:r w:rsidRPr="00BB1F4B">
        <w:rPr>
          <w:rFonts w:ascii="Times New Roman" w:eastAsia="Times New Roman" w:hAnsi="Times New Roman" w:cs="Times New Roman"/>
          <w:sz w:val="24"/>
          <w:szCs w:val="24"/>
          <w:lang w:eastAsia="ru-RU"/>
        </w:rPr>
        <w:softHyphen/>
        <w:t>ры Земли принадлежат всем людям, а не избранным. Придет время, и мы откроем людям богатства гор.</w:t>
      </w:r>
    </w:p>
    <w:p w:rsidR="00541627" w:rsidRPr="00BB1F4B" w:rsidRDefault="00541627" w:rsidP="00541627">
      <w:pPr>
        <w:spacing w:after="0" w:line="322" w:lineRule="exact"/>
        <w:ind w:left="40" w:right="1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 Ур ушел с девушкой в горы, охранять добро народа. Он уви</w:t>
      </w:r>
      <w:r w:rsidRPr="00BB1F4B">
        <w:rPr>
          <w:rFonts w:ascii="Times New Roman" w:eastAsia="Times New Roman" w:hAnsi="Times New Roman" w:cs="Times New Roman"/>
          <w:sz w:val="24"/>
          <w:szCs w:val="24"/>
          <w:lang w:eastAsia="ru-RU"/>
        </w:rPr>
        <w:softHyphen/>
        <w:t>дел прекрасные дворцы из желтого блестящего камня, реки, протека</w:t>
      </w:r>
      <w:r w:rsidRPr="00BB1F4B">
        <w:rPr>
          <w:rFonts w:ascii="Times New Roman" w:eastAsia="Times New Roman" w:hAnsi="Times New Roman" w:cs="Times New Roman"/>
          <w:sz w:val="24"/>
          <w:szCs w:val="24"/>
          <w:lang w:eastAsia="ru-RU"/>
        </w:rPr>
        <w:softHyphen/>
        <w:t>ющие по дну из разноцветных драгоценных камней.</w:t>
      </w:r>
    </w:p>
    <w:p w:rsidR="00541627" w:rsidRPr="00BB1F4B" w:rsidRDefault="00541627" w:rsidP="00541627">
      <w:pPr>
        <w:tabs>
          <w:tab w:val="left" w:pos="1125"/>
        </w:tabs>
        <w:spacing w:after="0" w:line="322" w:lineRule="exact"/>
        <w:ind w:left="740" w:right="1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-Это тоже богатства, - указала на раскаленные угли девушка. - И о них не знают пока люди.</w:t>
      </w:r>
    </w:p>
    <w:p w:rsidR="00541627" w:rsidRPr="00BB1F4B" w:rsidRDefault="00541627" w:rsidP="00541627">
      <w:pPr>
        <w:tabs>
          <w:tab w:val="left" w:pos="1115"/>
        </w:tabs>
        <w:spacing w:after="0" w:line="322" w:lineRule="exact"/>
        <w:ind w:left="740" w:right="1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 здесь прошел мой отец - желтый змей, - Великий Полоз. Где проползет он, там останется золотой след.</w:t>
      </w:r>
    </w:p>
    <w:p w:rsidR="00541627" w:rsidRPr="00BB1F4B" w:rsidRDefault="00541627" w:rsidP="00541627">
      <w:pPr>
        <w:tabs>
          <w:tab w:val="left" w:pos="1100"/>
        </w:tabs>
        <w:spacing w:after="0" w:line="322" w:lineRule="exact"/>
        <w:ind w:left="7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 что такое «золото»? Почему тебя зовут Золотой?</w:t>
      </w:r>
    </w:p>
    <w:p w:rsidR="00541627" w:rsidRPr="00BB1F4B" w:rsidRDefault="00541627" w:rsidP="00541627">
      <w:pPr>
        <w:tabs>
          <w:tab w:val="left" w:pos="1115"/>
        </w:tabs>
        <w:spacing w:after="0" w:line="322" w:lineRule="exact"/>
        <w:ind w:left="740" w:right="1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-Золото - камень, которого мало в земле. Я не знаю, как назо</w:t>
      </w:r>
      <w:r w:rsidRPr="00BB1F4B">
        <w:rPr>
          <w:rFonts w:ascii="Times New Roman" w:eastAsia="Times New Roman" w:hAnsi="Times New Roman" w:cs="Times New Roman"/>
          <w:sz w:val="24"/>
          <w:szCs w:val="24"/>
          <w:lang w:eastAsia="ru-RU"/>
        </w:rPr>
        <w:softHyphen/>
        <w:t>вут этот камень люди, нашедшие его.</w:t>
      </w:r>
      <w:r w:rsidRPr="00BB1F4B">
        <w:rPr>
          <w:rFonts w:ascii="Times New Roman" w:eastAsia="Times New Roman" w:hAnsi="Times New Roman" w:cs="Times New Roman"/>
          <w:i/>
          <w:iCs/>
          <w:sz w:val="24"/>
          <w:szCs w:val="24"/>
          <w:lang w:eastAsia="ru-RU"/>
        </w:rPr>
        <w:t xml:space="preserve"> Я</w:t>
      </w:r>
      <w:r w:rsidRPr="00BB1F4B">
        <w:rPr>
          <w:rFonts w:ascii="Times New Roman" w:eastAsia="Times New Roman" w:hAnsi="Times New Roman" w:cs="Times New Roman"/>
          <w:sz w:val="24"/>
          <w:szCs w:val="24"/>
          <w:lang w:eastAsia="ru-RU"/>
        </w:rPr>
        <w:t xml:space="preserve"> из этого камня.</w:t>
      </w:r>
    </w:p>
    <w:p w:rsidR="00541627" w:rsidRPr="00BB1F4B" w:rsidRDefault="00541627" w:rsidP="00541627">
      <w:pPr>
        <w:spacing w:after="0" w:line="322" w:lineRule="exact"/>
        <w:ind w:left="40" w:right="1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скале гор Ур сделал на стрелу наконечник из желтого камня, натянул тетиву и послал весть о себе в стан племени. А потом, по</w:t>
      </w:r>
      <w:r w:rsidRPr="00BB1F4B">
        <w:rPr>
          <w:rFonts w:ascii="Times New Roman" w:eastAsia="Times New Roman" w:hAnsi="Times New Roman" w:cs="Times New Roman"/>
          <w:sz w:val="24"/>
          <w:szCs w:val="24"/>
          <w:lang w:eastAsia="ru-RU"/>
        </w:rPr>
        <w:softHyphen/>
        <w:t>следний раз взглянув на солнце, ушел внутрь гор навсегда.</w:t>
      </w:r>
    </w:p>
    <w:p w:rsidR="00541627" w:rsidRPr="00BB1F4B" w:rsidRDefault="00541627" w:rsidP="00541627">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стане нашли стрелу юноши. Старец сказал:</w:t>
      </w:r>
    </w:p>
    <w:p w:rsidR="00541627" w:rsidRPr="00BB1F4B" w:rsidRDefault="00541627" w:rsidP="00541627">
      <w:pPr>
        <w:tabs>
          <w:tab w:val="left" w:pos="918"/>
        </w:tabs>
        <w:spacing w:after="0" w:line="322" w:lineRule="exact"/>
        <w:ind w:left="740" w:right="1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-Этот желтый камень и есть знак Золотой девушки. Остался па</w:t>
      </w:r>
      <w:r w:rsidRPr="00BB1F4B">
        <w:rPr>
          <w:rFonts w:ascii="Times New Roman" w:eastAsia="Times New Roman" w:hAnsi="Times New Roman" w:cs="Times New Roman"/>
          <w:sz w:val="24"/>
          <w:szCs w:val="24"/>
          <w:lang w:eastAsia="ru-RU"/>
        </w:rPr>
        <w:softHyphen/>
        <w:t>рень у неё. На языке нашего народа камень этот будет называться «ал». Так говорит предание.</w:t>
      </w:r>
    </w:p>
    <w:p w:rsidR="00541627" w:rsidRPr="00BB1F4B" w:rsidRDefault="00541627" w:rsidP="00541627">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 той поры зовут люди горы эти Урал, что значит - Земля Золотая.</w:t>
      </w:r>
    </w:p>
    <w:p w:rsidR="00541627" w:rsidRPr="00BB1F4B" w:rsidRDefault="00541627" w:rsidP="00541627">
      <w:pPr>
        <w:spacing w:after="0" w:line="322" w:lineRule="exact"/>
        <w:ind w:left="40" w:right="1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 стражей богатства так и не видели больше. Говорят, что жи</w:t>
      </w:r>
      <w:r w:rsidRPr="00BB1F4B">
        <w:rPr>
          <w:rFonts w:ascii="Times New Roman" w:eastAsia="Times New Roman" w:hAnsi="Times New Roman" w:cs="Times New Roman"/>
          <w:sz w:val="24"/>
          <w:szCs w:val="24"/>
          <w:lang w:eastAsia="ru-RU"/>
        </w:rPr>
        <w:softHyphen/>
        <w:t>вут они и сейчас в наших горах, помогают разные богатства в земле отыскивать: золото, уголь, руды, самоцветы. Старики рассказывают, будто ещё при царе кое-кому, кто победнее, приходилось их видеть. Тому, будто, давали они людям добро.</w:t>
      </w:r>
    </w:p>
    <w:p w:rsidR="00541627" w:rsidRPr="00BB1F4B" w:rsidRDefault="00541627" w:rsidP="00541627">
      <w:pPr>
        <w:spacing w:after="0" w:line="322" w:lineRule="exact"/>
        <w:ind w:left="40" w:right="1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Зорко охраняли Ур с Золотой девушкой клады и жилы. Только теперь богатства эти раскрываются во множестве, потому что время пришло.</w:t>
      </w:r>
    </w:p>
    <w:p w:rsidR="00541627" w:rsidRPr="00BB1F4B" w:rsidRDefault="00541627" w:rsidP="00541627">
      <w:pPr>
        <w:spacing w:after="0" w:line="322" w:lineRule="exact"/>
        <w:ind w:left="26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Легенда о Ю-ояке (Тургояке)</w:t>
      </w:r>
    </w:p>
    <w:p w:rsidR="00541627" w:rsidRPr="00BB1F4B" w:rsidRDefault="00541627" w:rsidP="00541627">
      <w:pPr>
        <w:spacing w:after="0" w:line="322" w:lineRule="exact"/>
        <w:ind w:left="40" w:right="1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Это было так давно, что даже старики стали забывать. Говорят, что озеро Тургояк, где вода прозрачная как стекло, люди называли Ю-ояк, что значит «омывающий ноги».</w:t>
      </w:r>
    </w:p>
    <w:p w:rsidR="00541627" w:rsidRPr="00BB1F4B" w:rsidRDefault="00541627" w:rsidP="00541627">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 теперь слушай, как дело было. В наших местах жила красави</w:t>
      </w:r>
      <w:r w:rsidRPr="00BB1F4B">
        <w:rPr>
          <w:rFonts w:ascii="Times New Roman" w:eastAsia="Times New Roman" w:hAnsi="Times New Roman" w:cs="Times New Roman"/>
          <w:sz w:val="24"/>
          <w:szCs w:val="24"/>
          <w:lang w:eastAsia="ru-RU"/>
        </w:rPr>
        <w:softHyphen/>
        <w:t>ца. Магинур «красивое имя». Старые люди говорили, что иногда красота и мастерство вместе уживаются. Так и</w:t>
      </w:r>
      <w:r w:rsidRPr="00BB1F4B">
        <w:rPr>
          <w:rFonts w:ascii="Times New Roman" w:eastAsia="Times New Roman" w:hAnsi="Times New Roman" w:cs="Times New Roman"/>
          <w:spacing w:val="-10"/>
          <w:sz w:val="24"/>
          <w:szCs w:val="24"/>
          <w:lang w:eastAsia="ru-RU"/>
        </w:rPr>
        <w:t xml:space="preserve"> здесь: не только</w:t>
      </w:r>
      <w:r w:rsidRPr="00BB1F4B">
        <w:rPr>
          <w:rFonts w:ascii="Times New Roman" w:eastAsia="Times New Roman" w:hAnsi="Times New Roman" w:cs="Times New Roman"/>
          <w:sz w:val="24"/>
          <w:szCs w:val="24"/>
          <w:lang w:eastAsia="ru-RU"/>
        </w:rPr>
        <w:t xml:space="preserve"> красотой славилась Магинур, так и своим мастерством. Умела она плести кра</w:t>
      </w:r>
      <w:r w:rsidRPr="00BB1F4B">
        <w:rPr>
          <w:rFonts w:ascii="Times New Roman" w:eastAsia="Times New Roman" w:hAnsi="Times New Roman" w:cs="Times New Roman"/>
          <w:sz w:val="24"/>
          <w:szCs w:val="24"/>
          <w:lang w:eastAsia="ru-RU"/>
        </w:rPr>
        <w:softHyphen/>
        <w:t>сивые пояса, удивительной красоты, будто красота края переходила в них.</w:t>
      </w:r>
    </w:p>
    <w:p w:rsidR="00541627" w:rsidRPr="00BB1F4B" w:rsidRDefault="00541627" w:rsidP="00541627">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Многие богатыри считали большой честью получить вышитый пояс из рук красавицы. Многие связывали свои мечты с ней. Но нико</w:t>
      </w:r>
      <w:r w:rsidRPr="00BB1F4B">
        <w:rPr>
          <w:rFonts w:ascii="Times New Roman" w:eastAsia="Times New Roman" w:hAnsi="Times New Roman" w:cs="Times New Roman"/>
          <w:sz w:val="24"/>
          <w:szCs w:val="24"/>
          <w:lang w:eastAsia="ru-RU"/>
        </w:rPr>
        <w:softHyphen/>
        <w:t>го не выделяла девушка. Любимым ее местом были скалы, где у под</w:t>
      </w:r>
      <w:r w:rsidRPr="00BB1F4B">
        <w:rPr>
          <w:rFonts w:ascii="Times New Roman" w:eastAsia="Times New Roman" w:hAnsi="Times New Roman" w:cs="Times New Roman"/>
          <w:sz w:val="24"/>
          <w:szCs w:val="24"/>
          <w:lang w:eastAsia="ru-RU"/>
        </w:rPr>
        <w:softHyphen/>
        <w:t xml:space="preserve">ножия плескались воды чистого озера Тургояк. </w:t>
      </w:r>
      <w:r w:rsidRPr="00BB1F4B">
        <w:rPr>
          <w:rFonts w:ascii="Times New Roman" w:eastAsia="Times New Roman" w:hAnsi="Times New Roman" w:cs="Times New Roman"/>
          <w:sz w:val="24"/>
          <w:szCs w:val="24"/>
          <w:lang w:eastAsia="ru-RU"/>
        </w:rPr>
        <w:lastRenderedPageBreak/>
        <w:t>Здесь и плела она свои пояса. Слава о ее мастерстве далеко разлетелась по краю. Весть об ее искусстве и привела сюда Батыя. Долгий путь проделал юноша. Это было видно по его уставшему виду. Молча присел он возле Магинур, долго смотрел на ее работу, а затем спустился к воде и опустил уставшие ноги в чистые воды озера.</w:t>
      </w:r>
    </w:p>
    <w:p w:rsidR="00541627" w:rsidRPr="00BB1F4B" w:rsidRDefault="00541627" w:rsidP="00541627">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Не зря люди так много рассказывали о целительной силе воды. Смыло озеро с богатыря усталость и влило в него живительные силы. Еще говорили, любовь делает человека красивым и могучим. Взгля</w:t>
      </w:r>
      <w:r w:rsidRPr="00BB1F4B">
        <w:rPr>
          <w:rFonts w:ascii="Times New Roman" w:eastAsia="Times New Roman" w:hAnsi="Times New Roman" w:cs="Times New Roman"/>
          <w:sz w:val="24"/>
          <w:szCs w:val="24"/>
          <w:lang w:eastAsia="ru-RU"/>
        </w:rPr>
        <w:softHyphen/>
        <w:t>нула Магинур на богатыря и не отвела больше взгляда.</w:t>
      </w:r>
    </w:p>
    <w:p w:rsidR="00541627" w:rsidRPr="00BB1F4B" w:rsidRDefault="00541627" w:rsidP="00541627">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Предложила она ему сплести пояс, какие носят богатыри в ее родном краю, и тут же взялась за дело. Вплела Магинур в этот пояс для любимого и свою любовь, и свою надежду, и мечту. Много мала</w:t>
      </w:r>
      <w:r w:rsidRPr="00BB1F4B">
        <w:rPr>
          <w:rFonts w:ascii="Times New Roman" w:eastAsia="Times New Roman" w:hAnsi="Times New Roman" w:cs="Times New Roman"/>
          <w:sz w:val="24"/>
          <w:szCs w:val="24"/>
          <w:lang w:eastAsia="ru-RU"/>
        </w:rPr>
        <w:softHyphen/>
        <w:t>хитового цвета здесь было - цвета надежды. Украшала она пояс дра</w:t>
      </w:r>
      <w:r w:rsidRPr="00BB1F4B">
        <w:rPr>
          <w:rFonts w:ascii="Times New Roman" w:eastAsia="Times New Roman" w:hAnsi="Times New Roman" w:cs="Times New Roman"/>
          <w:sz w:val="24"/>
          <w:szCs w:val="24"/>
          <w:lang w:eastAsia="ru-RU"/>
        </w:rPr>
        <w:softHyphen/>
        <w:t>гоценными камнями. Лиловый аметист, прозрачные топазы, красные гранаты, голубая бирюза - засверкали на поясе всеми цветами радуги. Заговорили все вокруг о любви Магинур: никому еще она не плела та</w:t>
      </w:r>
      <w:r w:rsidRPr="00BB1F4B">
        <w:rPr>
          <w:rFonts w:ascii="Times New Roman" w:eastAsia="Times New Roman" w:hAnsi="Times New Roman" w:cs="Times New Roman"/>
          <w:sz w:val="24"/>
          <w:szCs w:val="24"/>
          <w:lang w:eastAsia="ru-RU"/>
        </w:rPr>
        <w:softHyphen/>
        <w:t>кого пояса.</w:t>
      </w:r>
    </w:p>
    <w:p w:rsidR="00541627" w:rsidRPr="00BB1F4B" w:rsidRDefault="00541627" w:rsidP="00541627">
      <w:pPr>
        <w:spacing w:after="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Но не судьба была быть ей любимой. Рассказывали потом люди, что обещал Батыр вернуться за поясом, но не сдержал слова. Может погиб, а может другая его околдовала: судьбу не обойдешь. А Маги</w:t>
      </w:r>
      <w:r w:rsidRPr="00BB1F4B">
        <w:rPr>
          <w:rFonts w:ascii="Times New Roman" w:eastAsia="Times New Roman" w:hAnsi="Times New Roman" w:cs="Times New Roman"/>
          <w:sz w:val="24"/>
          <w:szCs w:val="24"/>
          <w:lang w:eastAsia="ru-RU"/>
        </w:rPr>
        <w:softHyphen/>
        <w:t>нур не вынесла разлуки. С горя бросилась она в воду и превратилась в волну.</w:t>
      </w:r>
    </w:p>
    <w:p w:rsidR="00541627" w:rsidRPr="00BB1F4B" w:rsidRDefault="00541627" w:rsidP="00541627">
      <w:pPr>
        <w:spacing w:after="300" w:line="322" w:lineRule="exact"/>
        <w:ind w:left="20" w:righ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Плещутся волны о скалу, омывают ее, напоминают людям о красоте Магинур и богатыре, и о их несостоявшейся любви. И озеро долгое время называли Ю-ояк, что значит «омывающий ноги». А по</w:t>
      </w:r>
      <w:r w:rsidRPr="00BB1F4B">
        <w:rPr>
          <w:rFonts w:ascii="Times New Roman" w:eastAsia="Times New Roman" w:hAnsi="Times New Roman" w:cs="Times New Roman"/>
          <w:sz w:val="24"/>
          <w:szCs w:val="24"/>
          <w:lang w:eastAsia="ru-RU"/>
        </w:rPr>
        <w:softHyphen/>
        <w:t>яс, что так любовно плела Магинур, окаменел. Лежит он не далеко от озера, и называют его Ильменским поясом (горами) Вот так и было.</w:t>
      </w:r>
    </w:p>
    <w:p w:rsidR="00541627" w:rsidRPr="00BB1F4B" w:rsidRDefault="00541627" w:rsidP="00541627">
      <w:pPr>
        <w:spacing w:before="300" w:after="0" w:line="322" w:lineRule="exact"/>
        <w:ind w:left="30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Уральский фольклор</w:t>
      </w:r>
    </w:p>
    <w:p w:rsidR="00541627" w:rsidRPr="00BB1F4B" w:rsidRDefault="00541627" w:rsidP="00541627">
      <w:pPr>
        <w:spacing w:after="0" w:line="322" w:lineRule="exact"/>
        <w:ind w:left="2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Песня</w:t>
      </w:r>
    </w:p>
    <w:p w:rsidR="00541627" w:rsidRPr="00BB1F4B" w:rsidRDefault="00541627" w:rsidP="00541627">
      <w:pPr>
        <w:spacing w:after="0" w:line="322" w:lineRule="exact"/>
        <w:ind w:left="20" w:right="45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Ой, вы, камушки - самоцветики, </w:t>
      </w:r>
    </w:p>
    <w:p w:rsidR="00541627" w:rsidRPr="00BB1F4B" w:rsidRDefault="00541627" w:rsidP="00541627">
      <w:pPr>
        <w:spacing w:after="0" w:line="322" w:lineRule="exact"/>
        <w:ind w:left="20" w:right="45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 Уралу порассыпаны.</w:t>
      </w:r>
    </w:p>
    <w:p w:rsidR="00541627" w:rsidRPr="00BB1F4B" w:rsidRDefault="00541627" w:rsidP="00541627">
      <w:pPr>
        <w:spacing w:after="0" w:line="322" w:lineRule="exact"/>
        <w:ind w:left="20" w:right="45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Во горах да во далинушках,</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 лесах да мочежинушках.</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Вы не сажены, да не поливаны,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 теплом солнышке не нуждалися,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Вы от стужи-то не застынете,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От жары большой не завяните,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Не сломать-то вас ветру буйному,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Не состарить вас лютой зимушке.</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Хоть в сырой земле спородилися,</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Во ложбинушке приютилися.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Зимы-мачехи не пугалися,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Темной грозоньки не страшилися.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Вы красуетесь, словно цветики,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Вы на девушках да на молодушках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Воссияете дугой-радугой,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Во сережках-то переливчатых,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Во колечушках искры метите.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 xml:space="preserve">Камни-камни-самоцветики,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Уросли вы привередливы,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Не ко всем идете в рученьки,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Обойдите бесталанного, </w:t>
      </w:r>
    </w:p>
    <w:p w:rsidR="00541627" w:rsidRPr="00BB1F4B" w:rsidRDefault="00541627" w:rsidP="00541627">
      <w:pPr>
        <w:spacing w:after="0" w:line="322" w:lineRule="exact"/>
        <w:ind w:left="20" w:right="2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Обойдите несчастливого.</w:t>
      </w:r>
    </w:p>
    <w:p w:rsidR="00541627" w:rsidRPr="00BB1F4B" w:rsidRDefault="00541627" w:rsidP="00541627">
      <w:pPr>
        <w:spacing w:after="0" w:line="322" w:lineRule="exact"/>
        <w:ind w:left="40" w:right="120" w:firstLine="700"/>
        <w:jc w:val="both"/>
        <w:rPr>
          <w:rFonts w:ascii="Times New Roman" w:eastAsia="Times New Roman" w:hAnsi="Times New Roman" w:cs="Times New Roman"/>
          <w:sz w:val="24"/>
          <w:szCs w:val="24"/>
          <w:lang w:eastAsia="ru-RU"/>
        </w:rPr>
      </w:pPr>
    </w:p>
    <w:p w:rsidR="00541627" w:rsidRPr="00BB1F4B" w:rsidRDefault="00541627" w:rsidP="00541627">
      <w:pPr>
        <w:keepNext/>
        <w:keepLines/>
        <w:spacing w:after="0" w:line="322" w:lineRule="exact"/>
        <w:ind w:left="2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Твоих сосен янтарная смолка</w:t>
      </w:r>
    </w:p>
    <w:p w:rsidR="00541627" w:rsidRPr="00BB1F4B" w:rsidRDefault="00541627" w:rsidP="00541627">
      <w:pPr>
        <w:spacing w:after="120" w:line="322" w:lineRule="exact"/>
        <w:ind w:left="20" w:right="260"/>
        <w:rPr>
          <w:rFonts w:ascii="Times New Roman" w:eastAsia="Times New Roman" w:hAnsi="Times New Roman" w:cs="Times New Roman"/>
          <w:i/>
          <w:iCs/>
          <w:sz w:val="24"/>
          <w:szCs w:val="24"/>
          <w:lang w:eastAsia="ru-RU"/>
        </w:rPr>
      </w:pPr>
      <w:r w:rsidRPr="00BB1F4B">
        <w:rPr>
          <w:rFonts w:ascii="Times New Roman" w:eastAsia="Times New Roman" w:hAnsi="Times New Roman" w:cs="Times New Roman"/>
          <w:i/>
          <w:iCs/>
          <w:sz w:val="24"/>
          <w:szCs w:val="24"/>
          <w:lang w:eastAsia="ru-RU"/>
        </w:rPr>
        <w:t xml:space="preserve">Людмила Татъяничееа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 могу оставаться я долго,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Мой Урал, от тебя вдалеке.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Твоих сосен янтарная смолка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На моей золотится руке.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И как сестры мои, как подруги,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Что давно уже нянчат внучат,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Неунывные белые вьюги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 мое сердце призывно стучат.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А твои родники и озера,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Слитных скал твоих щит броневой,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 на миг не уходят от взора,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Насыщая меня синевой.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Твои звезды мне светят не тускло.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Мне дела твои кровно близки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Без тебя я была бы как русло </w:t>
      </w:r>
    </w:p>
    <w:p w:rsidR="00541627" w:rsidRPr="00BB1F4B" w:rsidRDefault="00541627" w:rsidP="00541627">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Пересохшей от жажды реки.</w:t>
      </w:r>
    </w:p>
    <w:p w:rsidR="00541627" w:rsidRPr="00BB1F4B" w:rsidRDefault="00541627" w:rsidP="00541627">
      <w:pPr>
        <w:keepNext/>
        <w:keepLines/>
        <w:spacing w:before="120" w:after="0" w:line="322" w:lineRule="exact"/>
        <w:ind w:left="2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Живу я в глубине России</w:t>
      </w:r>
    </w:p>
    <w:p w:rsidR="00541627" w:rsidRPr="00BB1F4B" w:rsidRDefault="00541627" w:rsidP="00541627">
      <w:pPr>
        <w:spacing w:after="0" w:line="322" w:lineRule="exact"/>
        <w:ind w:left="20" w:right="260"/>
        <w:rPr>
          <w:rFonts w:ascii="Times New Roman" w:eastAsia="Times New Roman" w:hAnsi="Times New Roman" w:cs="Times New Roman"/>
          <w:i/>
          <w:iCs/>
          <w:sz w:val="24"/>
          <w:szCs w:val="24"/>
          <w:lang w:eastAsia="ru-RU"/>
        </w:rPr>
      </w:pPr>
      <w:r w:rsidRPr="00BB1F4B">
        <w:rPr>
          <w:rFonts w:ascii="Times New Roman" w:eastAsia="Times New Roman" w:hAnsi="Times New Roman" w:cs="Times New Roman"/>
          <w:i/>
          <w:iCs/>
          <w:sz w:val="24"/>
          <w:szCs w:val="24"/>
          <w:lang w:eastAsia="ru-RU"/>
        </w:rPr>
        <w:t>Людмила Татъяничееа</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 xml:space="preserve"> </w:t>
      </w:r>
      <w:r w:rsidRPr="00BB1F4B">
        <w:rPr>
          <w:rFonts w:ascii="Times New Roman" w:eastAsia="Times New Roman" w:hAnsi="Times New Roman" w:cs="Times New Roman"/>
          <w:sz w:val="24"/>
          <w:szCs w:val="24"/>
          <w:lang w:eastAsia="ru-RU"/>
        </w:rPr>
        <w:t xml:space="preserve">Живу я в глубине России,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В краю озер и рудных скал.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Здесь реки сини, горы - сини,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И в синих отсветах металл.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Милы и дороги до боли,</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Да так, что глаз не оторвать,</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Мне брови лиственниц собольи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И сосен царственная стать.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Тайга, тайга...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Берет отсюда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Начало изумрудный цвет,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А зеленее изумруда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Ни дерева, ни камня нет!</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По красоте, по скрытой силе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Мне не с чем мой Урал сравнить.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Иной здесь видится Россия.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Суровей, строже, может быть.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А может здесь она моложе...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Свежей тут времени рубеж.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Но сердце русское - все то же. </w:t>
      </w:r>
    </w:p>
    <w:p w:rsidR="00D01AAC" w:rsidRPr="00BB1F4B" w:rsidRDefault="00541627" w:rsidP="00541627">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 xml:space="preserve">И доброта, и песни те ж! </w:t>
      </w:r>
    </w:p>
    <w:p w:rsidR="00EC07AF" w:rsidRPr="00BB1F4B" w:rsidRDefault="00541627" w:rsidP="00D01AAC">
      <w:pPr>
        <w:spacing w:after="0" w:line="322" w:lineRule="exact"/>
        <w:ind w:left="20" w:right="2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 лица те же , что в Рязани,</w:t>
      </w:r>
    </w:p>
    <w:p w:rsidR="00D01AAC" w:rsidRPr="00BB1F4B" w:rsidRDefault="00D01AAC" w:rsidP="00D01AAC">
      <w:pPr>
        <w:spacing w:after="0" w:line="322" w:lineRule="exact"/>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 также звучны имена.</w:t>
      </w:r>
    </w:p>
    <w:p w:rsidR="00D01AAC" w:rsidRPr="00BB1F4B" w:rsidRDefault="00D01AAC" w:rsidP="00D01AAC">
      <w:pPr>
        <w:spacing w:after="0" w:line="322" w:lineRule="exact"/>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Как солнце в драгоценной грани -</w:t>
      </w:r>
    </w:p>
    <w:p w:rsidR="00D01AAC" w:rsidRPr="00BB1F4B" w:rsidRDefault="00D01AAC" w:rsidP="00D01AAC">
      <w:pPr>
        <w:spacing w:after="120" w:line="322" w:lineRule="exact"/>
        <w:ind w:lef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Урале Русь отражена.</w:t>
      </w:r>
    </w:p>
    <w:p w:rsidR="00D01AAC" w:rsidRPr="00BB1F4B" w:rsidRDefault="00D01AAC" w:rsidP="00D01AAC">
      <w:pPr>
        <w:keepNext/>
        <w:keepLines/>
        <w:spacing w:before="120" w:after="0" w:line="322" w:lineRule="exact"/>
        <w:ind w:left="4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Кристалл</w:t>
      </w:r>
    </w:p>
    <w:p w:rsidR="00D01AAC" w:rsidRPr="00BB1F4B" w:rsidRDefault="004E174A" w:rsidP="00D01AAC">
      <w:pPr>
        <w:spacing w:after="120" w:line="322" w:lineRule="exact"/>
        <w:ind w:left="40" w:right="14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Людмила Тать</w:t>
      </w:r>
      <w:r w:rsidR="00D01AAC" w:rsidRPr="00BB1F4B">
        <w:rPr>
          <w:rFonts w:ascii="Times New Roman" w:eastAsia="Times New Roman" w:hAnsi="Times New Roman" w:cs="Times New Roman"/>
          <w:i/>
          <w:iCs/>
          <w:sz w:val="24"/>
          <w:szCs w:val="24"/>
          <w:lang w:eastAsia="ru-RU"/>
        </w:rPr>
        <w:t xml:space="preserve">яничееа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Мне говорил волшебник строгий;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Знаток людей, деревьев, руд,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Что из гранильщиков немногим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Дают бесценный изумруд.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Ведь неискусными руками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 снимешь тусклой пелены,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И не откроишь в скрытном камне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Морской бездонной глубины.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Тут мало одного уменья: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Гранильщик то же, что поэт.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Без мастерства, без вдохновенья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 засверкает самоцвет.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Кто хочет, чтоб звездой лучистой</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Зеленый камень заблистал,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Тот должен быть кристально чистым,</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Прямым и твердым, как кристалл.</w:t>
      </w:r>
    </w:p>
    <w:p w:rsidR="00D01AAC" w:rsidRPr="00BB1F4B" w:rsidRDefault="00D01AAC" w:rsidP="00D01AAC">
      <w:pPr>
        <w:keepNext/>
        <w:keepLines/>
        <w:spacing w:before="120" w:after="0" w:line="322" w:lineRule="exact"/>
        <w:ind w:left="4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Малахит</w:t>
      </w:r>
    </w:p>
    <w:p w:rsidR="00D01AAC" w:rsidRPr="00BB1F4B" w:rsidRDefault="004E174A" w:rsidP="00D01AAC">
      <w:pPr>
        <w:spacing w:after="0" w:line="322" w:lineRule="exact"/>
        <w:ind w:left="40" w:right="14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Людмила Тать</w:t>
      </w:r>
      <w:r w:rsidR="00D01AAC" w:rsidRPr="00BB1F4B">
        <w:rPr>
          <w:rFonts w:ascii="Times New Roman" w:eastAsia="Times New Roman" w:hAnsi="Times New Roman" w:cs="Times New Roman"/>
          <w:i/>
          <w:iCs/>
          <w:sz w:val="24"/>
          <w:szCs w:val="24"/>
          <w:lang w:eastAsia="ru-RU"/>
        </w:rPr>
        <w:t xml:space="preserve">яничееа </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Когда-то над хребтом Урала </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Соленой свежести полна, </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С ветрами запросто играла, </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Морская волна.</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Ей было любо на просторе </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 разбегу устремляться ввысь.</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Отхлынуло, исчезло море, </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И горы в небо поднялись. </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Но своенравная природа </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То море в памяти хранит: </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тяжелых каменных породах</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Волной играет малахит. </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Он морем до краев наполнен, </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И, кажется, слегка подуть – </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Проснуться каменные волны </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 морю вновь укажут путь.</w:t>
      </w:r>
    </w:p>
    <w:p w:rsidR="00D01AAC" w:rsidRPr="00BB1F4B" w:rsidRDefault="00D01AAC" w:rsidP="00D01AAC">
      <w:pPr>
        <w:spacing w:after="0" w:line="322" w:lineRule="exact"/>
        <w:ind w:left="40" w:right="140"/>
        <w:rPr>
          <w:rFonts w:ascii="Times New Roman" w:eastAsia="Times New Roman" w:hAnsi="Times New Roman" w:cs="Times New Roman"/>
          <w:sz w:val="24"/>
          <w:szCs w:val="24"/>
          <w:lang w:eastAsia="ru-RU"/>
        </w:rPr>
      </w:pPr>
    </w:p>
    <w:p w:rsidR="00D01AAC" w:rsidRPr="00BB1F4B" w:rsidRDefault="00D01AAC" w:rsidP="00D01AAC">
      <w:pPr>
        <w:keepNext/>
        <w:keepLines/>
        <w:spacing w:after="0" w:line="322" w:lineRule="exact"/>
        <w:ind w:left="4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Лазурит</w:t>
      </w:r>
    </w:p>
    <w:p w:rsidR="00D01AAC" w:rsidRPr="00BB1F4B" w:rsidRDefault="004E174A" w:rsidP="00D01AAC">
      <w:pPr>
        <w:spacing w:after="120" w:line="322" w:lineRule="exact"/>
        <w:ind w:left="40" w:right="120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Людмила Тать</w:t>
      </w:r>
      <w:r w:rsidR="00D01AAC" w:rsidRPr="00BB1F4B">
        <w:rPr>
          <w:rFonts w:ascii="Times New Roman" w:eastAsia="Times New Roman" w:hAnsi="Times New Roman" w:cs="Times New Roman"/>
          <w:i/>
          <w:iCs/>
          <w:sz w:val="24"/>
          <w:szCs w:val="24"/>
          <w:lang w:eastAsia="ru-RU"/>
        </w:rPr>
        <w:t>яничева</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i/>
          <w:iCs/>
          <w:sz w:val="24"/>
          <w:szCs w:val="24"/>
          <w:lang w:eastAsia="ru-RU"/>
        </w:rPr>
        <w:t xml:space="preserve"> </w:t>
      </w:r>
      <w:r w:rsidRPr="00BB1F4B">
        <w:rPr>
          <w:rFonts w:ascii="Times New Roman" w:hAnsi="Times New Roman" w:cs="Times New Roman"/>
          <w:sz w:val="24"/>
          <w:szCs w:val="24"/>
          <w:lang w:eastAsia="ru-RU"/>
        </w:rPr>
        <w:t xml:space="preserve">В нем небо синее горит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lastRenderedPageBreak/>
        <w:t xml:space="preserve">То пламенно, то зыбко,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Красивый камень – лазурит</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Байкальских гор улыбка.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Легенды сложены о нем,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Немало песен спето.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Любым пытай его огнем –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Он не изменит цвета.</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Не оплывет, не обгорит,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 задохнется дымом...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Здесь дарят синий лазурит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В знак верности любимым.</w:t>
      </w:r>
    </w:p>
    <w:p w:rsidR="00D01AAC" w:rsidRPr="00BB1F4B" w:rsidRDefault="00D01AAC" w:rsidP="00D01AAC">
      <w:pPr>
        <w:keepNext/>
        <w:keepLines/>
        <w:spacing w:before="120" w:after="0" w:line="322" w:lineRule="exact"/>
        <w:ind w:left="4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Каслинское литье</w:t>
      </w:r>
    </w:p>
    <w:p w:rsidR="00D01AAC" w:rsidRPr="00BB1F4B" w:rsidRDefault="004E174A" w:rsidP="00D01AAC">
      <w:pPr>
        <w:spacing w:after="120" w:line="322" w:lineRule="exact"/>
        <w:ind w:left="40" w:right="24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Людмила Тать</w:t>
      </w:r>
      <w:r w:rsidR="00D01AAC" w:rsidRPr="00BB1F4B">
        <w:rPr>
          <w:rFonts w:ascii="Times New Roman" w:eastAsia="Times New Roman" w:hAnsi="Times New Roman" w:cs="Times New Roman"/>
          <w:i/>
          <w:iCs/>
          <w:sz w:val="24"/>
          <w:szCs w:val="24"/>
          <w:lang w:eastAsia="ru-RU"/>
        </w:rPr>
        <w:t xml:space="preserve">яничева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Невзрачный, как простой валун,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Равняться с бронзой он не может.</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Но, если мастер душу вложит,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Сравнится с золотом чугун.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Возьми фигурку на ладонь –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Она из чугуна отлита.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 твой ли быстроногий конь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Вздымает звонкие копыта?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 ты ли рвешься сквозь огонь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С врагами злобными сразиться?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 твой ли путь запечатлен </w:t>
      </w:r>
    </w:p>
    <w:p w:rsidR="00D01AAC" w:rsidRPr="00BB1F4B" w:rsidRDefault="00D01AAC" w:rsidP="00D01AAC">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Рукой кудесника-каслинца?</w:t>
      </w:r>
    </w:p>
    <w:p w:rsidR="00D01AAC" w:rsidRPr="00BB1F4B" w:rsidRDefault="00D01AAC" w:rsidP="00D01AAC">
      <w:pPr>
        <w:keepNext/>
        <w:keepLines/>
        <w:spacing w:before="120" w:after="0" w:line="322" w:lineRule="exact"/>
        <w:ind w:left="4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Чеканщик</w:t>
      </w:r>
    </w:p>
    <w:p w:rsidR="00D01AAC" w:rsidRPr="00BB1F4B" w:rsidRDefault="004E174A" w:rsidP="00D01AAC">
      <w:pPr>
        <w:spacing w:after="0" w:line="322" w:lineRule="exact"/>
        <w:ind w:left="40" w:right="24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Людмила Тать</w:t>
      </w:r>
      <w:r w:rsidR="00D01AAC" w:rsidRPr="00BB1F4B">
        <w:rPr>
          <w:rFonts w:ascii="Times New Roman" w:eastAsia="Times New Roman" w:hAnsi="Times New Roman" w:cs="Times New Roman"/>
          <w:i/>
          <w:iCs/>
          <w:sz w:val="24"/>
          <w:szCs w:val="24"/>
          <w:lang w:eastAsia="ru-RU"/>
        </w:rPr>
        <w:t xml:space="preserve">яничева </w:t>
      </w:r>
    </w:p>
    <w:p w:rsidR="00D01AAC" w:rsidRPr="00BB1F4B" w:rsidRDefault="00D01AAC" w:rsidP="00D01AAC">
      <w:pPr>
        <w:spacing w:after="0" w:line="322" w:lineRule="exact"/>
        <w:ind w:left="40" w:right="2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Передает литейщик чугуну </w:t>
      </w:r>
    </w:p>
    <w:p w:rsidR="00D01AAC" w:rsidRPr="00BB1F4B" w:rsidRDefault="00D01AAC" w:rsidP="00D01AAC">
      <w:pPr>
        <w:spacing w:after="0" w:line="322" w:lineRule="exact"/>
        <w:ind w:left="40" w:right="2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Пластичность форм, </w:t>
      </w:r>
    </w:p>
    <w:p w:rsidR="00D01AAC" w:rsidRPr="00BB1F4B" w:rsidRDefault="00D01AAC" w:rsidP="00D01AAC">
      <w:pPr>
        <w:spacing w:after="0" w:line="322" w:lineRule="exact"/>
        <w:ind w:left="40" w:right="2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Стремительность движенья.</w:t>
      </w:r>
    </w:p>
    <w:p w:rsidR="00D01AAC" w:rsidRPr="00BB1F4B" w:rsidRDefault="00D01AAC" w:rsidP="00D01AAC">
      <w:pPr>
        <w:spacing w:after="0" w:line="322" w:lineRule="exact"/>
        <w:ind w:left="40" w:right="2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Но лишь чеканщик может дать ему</w:t>
      </w:r>
    </w:p>
    <w:p w:rsidR="00D01AAC" w:rsidRPr="00BB1F4B" w:rsidRDefault="00D01AAC" w:rsidP="00D01AAC">
      <w:pPr>
        <w:spacing w:after="0" w:line="322" w:lineRule="exact"/>
        <w:ind w:left="40" w:right="2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Не общих черт живое выражение. </w:t>
      </w:r>
    </w:p>
    <w:p w:rsidR="00D01AAC" w:rsidRPr="00BB1F4B" w:rsidRDefault="00D01AAC" w:rsidP="00D01AAC">
      <w:pPr>
        <w:spacing w:after="0" w:line="322" w:lineRule="exact"/>
        <w:ind w:left="40" w:right="2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Чтоб в чугуне однажды ощутил </w:t>
      </w:r>
    </w:p>
    <w:p w:rsidR="00D01AAC" w:rsidRPr="00BB1F4B" w:rsidRDefault="00D01AAC" w:rsidP="00D01AAC">
      <w:pPr>
        <w:spacing w:after="0" w:line="322" w:lineRule="exact"/>
        <w:ind w:left="40" w:right="2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Ты теплоту пульсирующей крови,</w:t>
      </w:r>
    </w:p>
    <w:p w:rsidR="00D01AAC" w:rsidRPr="00BB1F4B" w:rsidRDefault="00D01AAC" w:rsidP="00D01AAC">
      <w:pPr>
        <w:spacing w:after="0" w:line="322" w:lineRule="exact"/>
        <w:ind w:left="40" w:right="2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Искусный мастер, не жалея сил, </w:t>
      </w:r>
    </w:p>
    <w:p w:rsidR="00D01AAC" w:rsidRPr="00BB1F4B" w:rsidRDefault="00D01AAC" w:rsidP="00D01AAC">
      <w:pPr>
        <w:spacing w:after="0" w:line="322" w:lineRule="exact"/>
        <w:ind w:left="40" w:right="2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С литья снимает лишние покровы. </w:t>
      </w:r>
    </w:p>
    <w:p w:rsidR="00D01AAC" w:rsidRPr="00BB1F4B" w:rsidRDefault="00D01AAC" w:rsidP="00D01AAC">
      <w:pPr>
        <w:spacing w:after="0" w:line="322" w:lineRule="exact"/>
        <w:ind w:left="40" w:right="2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Чеканом оживляет он черты,</w:t>
      </w:r>
    </w:p>
    <w:p w:rsidR="00D948C2"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Отлитые литейщиком в металле,</w:t>
      </w:r>
    </w:p>
    <w:p w:rsidR="00D948C2"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 xml:space="preserve"> Чтоб красоту живой его мечты</w:t>
      </w:r>
    </w:p>
    <w:p w:rsidR="00D7438A"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 xml:space="preserve"> Мы в каслинской скульптуре увидали.</w:t>
      </w:r>
    </w:p>
    <w:p w:rsidR="00D7438A" w:rsidRPr="00BB1F4B" w:rsidRDefault="00D7438A" w:rsidP="00D7438A">
      <w:pPr>
        <w:keepNext/>
        <w:keepLines/>
        <w:spacing w:before="180" w:after="0" w:line="317" w:lineRule="exact"/>
        <w:ind w:left="60"/>
        <w:jc w:val="both"/>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Уральские искры</w:t>
      </w:r>
    </w:p>
    <w:p w:rsidR="00D7438A" w:rsidRPr="00BB1F4B" w:rsidRDefault="00D7438A" w:rsidP="00D7438A">
      <w:pPr>
        <w:spacing w:after="0" w:line="317" w:lineRule="exact"/>
        <w:ind w:left="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А. Дубровин</w:t>
      </w:r>
    </w:p>
    <w:p w:rsidR="00D7438A" w:rsidRPr="00BB1F4B" w:rsidRDefault="00D7438A" w:rsidP="00D7438A">
      <w:pPr>
        <w:spacing w:after="60" w:line="317" w:lineRule="exact"/>
        <w:ind w:left="60" w:right="10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Багрецом, желтизной и красинью </w:t>
      </w:r>
    </w:p>
    <w:p w:rsidR="00D7438A" w:rsidRPr="00BB1F4B" w:rsidRDefault="00D7438A" w:rsidP="00D7438A">
      <w:pPr>
        <w:spacing w:after="60" w:line="317" w:lineRule="exact"/>
        <w:ind w:left="60" w:right="10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Самоцветы Урала полны – </w:t>
      </w:r>
    </w:p>
    <w:p w:rsidR="00D7438A" w:rsidRPr="00BB1F4B" w:rsidRDefault="00D7438A" w:rsidP="00D7438A">
      <w:pPr>
        <w:spacing w:after="60" w:line="317" w:lineRule="exact"/>
        <w:ind w:left="60" w:right="10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То блеснут малахитовой озимью, </w:t>
      </w:r>
    </w:p>
    <w:p w:rsidR="00D7438A" w:rsidRPr="00BB1F4B" w:rsidRDefault="00D7438A" w:rsidP="00D7438A">
      <w:pPr>
        <w:spacing w:after="60" w:line="317" w:lineRule="exact"/>
        <w:ind w:left="60" w:right="10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То плеснут синевой волны. </w:t>
      </w:r>
    </w:p>
    <w:p w:rsidR="00D7438A" w:rsidRPr="00BB1F4B" w:rsidRDefault="00D7438A" w:rsidP="00D7438A">
      <w:pPr>
        <w:spacing w:after="60" w:line="317" w:lineRule="exact"/>
        <w:ind w:left="60" w:right="10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 xml:space="preserve">В этих камнях искры рассеяны – </w:t>
      </w:r>
    </w:p>
    <w:p w:rsidR="00D7438A" w:rsidRPr="00BB1F4B" w:rsidRDefault="00D7438A" w:rsidP="00D7438A">
      <w:pPr>
        <w:spacing w:after="60" w:line="317" w:lineRule="exact"/>
        <w:ind w:left="60" w:right="10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Удивляют и радуют взгляд: </w:t>
      </w:r>
    </w:p>
    <w:p w:rsidR="00D7438A" w:rsidRPr="00BB1F4B" w:rsidRDefault="00D7438A" w:rsidP="00D7438A">
      <w:pPr>
        <w:spacing w:after="60" w:line="317" w:lineRule="exact"/>
        <w:ind w:left="60" w:right="10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То зажгутся сиянием северным, </w:t>
      </w:r>
    </w:p>
    <w:p w:rsidR="00D7438A" w:rsidRPr="00BB1F4B" w:rsidRDefault="00D7438A" w:rsidP="00D7438A">
      <w:pPr>
        <w:spacing w:after="60" w:line="317" w:lineRule="exact"/>
        <w:ind w:left="60" w:right="10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То как южные звезды горят.</w:t>
      </w:r>
    </w:p>
    <w:p w:rsidR="00D7438A" w:rsidRPr="00BB1F4B" w:rsidRDefault="00D7438A" w:rsidP="00D7438A">
      <w:pPr>
        <w:spacing w:before="60" w:after="180" w:line="240" w:lineRule="auto"/>
        <w:ind w:left="1140"/>
        <w:rPr>
          <w:rFonts w:ascii="Times New Roman" w:eastAsia="Times New Roman" w:hAnsi="Times New Roman" w:cs="Times New Roman"/>
          <w:sz w:val="24"/>
          <w:szCs w:val="24"/>
          <w:lang w:eastAsia="ru-RU"/>
        </w:rPr>
      </w:pPr>
    </w:p>
    <w:p w:rsidR="00D7438A" w:rsidRPr="00BB1F4B" w:rsidRDefault="00D7438A" w:rsidP="00D7438A">
      <w:pPr>
        <w:spacing w:before="180" w:after="180" w:line="322" w:lineRule="exact"/>
        <w:ind w:left="60" w:right="260"/>
        <w:rPr>
          <w:rFonts w:ascii="Times New Roman" w:eastAsia="Times New Roman" w:hAnsi="Times New Roman" w:cs="Times New Roman"/>
          <w:i/>
          <w:iCs/>
          <w:sz w:val="24"/>
          <w:szCs w:val="24"/>
          <w:lang w:eastAsia="ru-RU"/>
        </w:rPr>
      </w:pPr>
      <w:r w:rsidRPr="00BB1F4B">
        <w:rPr>
          <w:rFonts w:ascii="Times New Roman" w:eastAsia="Times New Roman" w:hAnsi="Times New Roman" w:cs="Times New Roman"/>
          <w:i/>
          <w:iCs/>
          <w:sz w:val="24"/>
          <w:szCs w:val="24"/>
          <w:lang w:eastAsia="ru-RU"/>
        </w:rPr>
        <w:t xml:space="preserve">Татьяна Крохалева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Лазоревым светом заря догорала.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Неброское лето в природе Урала.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Поблекшая зелень ольхи и березы.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Угрюмые ели стоят, как вопросы.</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И тополь метелью пускает пушинки.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А в травке засели цветочки-росинки.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Не пышные розы, где стебли как дудки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А светлые слезы цветов незабудки.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Я их не забуду, где быть не придется.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Цветок незабудкой недаром зовется.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И как неизбежность до сердца достала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Неброская нежность родного Урала.</w:t>
      </w:r>
    </w:p>
    <w:p w:rsidR="00D7438A" w:rsidRPr="00BB1F4B" w:rsidRDefault="00D7438A" w:rsidP="00D7438A">
      <w:pPr>
        <w:keepNext/>
        <w:keepLines/>
        <w:spacing w:before="180" w:after="0" w:line="322" w:lineRule="exact"/>
        <w:ind w:left="60"/>
        <w:jc w:val="both"/>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Уральский хоровод</w:t>
      </w:r>
    </w:p>
    <w:p w:rsidR="00D7438A" w:rsidRPr="00BB1F4B" w:rsidRDefault="00D7438A" w:rsidP="00D7438A">
      <w:pPr>
        <w:spacing w:after="0" w:line="322" w:lineRule="exact"/>
        <w:ind w:left="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Ст. Т. Волгина, муз. А. Филиппенко</w:t>
      </w:r>
    </w:p>
    <w:p w:rsidR="00D7438A"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На лужку у ворот,</w:t>
      </w:r>
    </w:p>
    <w:p w:rsidR="00D7438A"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Где рябина растет,</w:t>
      </w:r>
    </w:p>
    <w:p w:rsidR="00D7438A"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Мы в тенечке - холодочке</w:t>
      </w:r>
    </w:p>
    <w:p w:rsidR="00D7438A"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Заведем хоровод.</w:t>
      </w:r>
    </w:p>
    <w:p w:rsidR="00D7438A"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Про Урал мы споем,</w:t>
      </w:r>
    </w:p>
    <w:p w:rsidR="00D7438A"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В гости вас позовем,</w:t>
      </w:r>
    </w:p>
    <w:p w:rsidR="00D7438A"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Голубику, ежевику</w:t>
      </w:r>
    </w:p>
    <w:p w:rsidR="00D7438A"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Собирать в лес пойдем.</w:t>
      </w:r>
    </w:p>
    <w:p w:rsidR="00D7438A"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Неспроста говорят,</w:t>
      </w:r>
    </w:p>
    <w:p w:rsidR="00D7438A"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Что Урал наш богат, -</w:t>
      </w:r>
    </w:p>
    <w:p w:rsidR="00D01AAC"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Изумруды и алмазы</w:t>
      </w:r>
    </w:p>
    <w:p w:rsidR="00D948C2"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 xml:space="preserve">Ярче солнца горят. </w:t>
      </w:r>
    </w:p>
    <w:p w:rsidR="00D948C2"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 xml:space="preserve">Есть у нас малахит, </w:t>
      </w:r>
    </w:p>
    <w:p w:rsidR="00D948C2"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Есть руда и гранит,</w:t>
      </w:r>
    </w:p>
    <w:p w:rsidR="00D948C2"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 xml:space="preserve"> И горячий самый лучший</w:t>
      </w:r>
    </w:p>
    <w:p w:rsidR="00D948C2"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 xml:space="preserve"> Уголек антрацит. </w:t>
      </w:r>
    </w:p>
    <w:p w:rsidR="00D948C2"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Кто у нас побывал,</w:t>
      </w:r>
    </w:p>
    <w:p w:rsidR="00D948C2"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 xml:space="preserve"> Кто наш край повидал, </w:t>
      </w:r>
    </w:p>
    <w:p w:rsidR="00D948C2"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 xml:space="preserve">Не забудет, не забудет </w:t>
      </w:r>
    </w:p>
    <w:p w:rsidR="00D7438A" w:rsidRPr="00D948C2" w:rsidRDefault="00D7438A" w:rsidP="00D948C2">
      <w:pPr>
        <w:pStyle w:val="a6"/>
        <w:rPr>
          <w:rFonts w:ascii="Times New Roman" w:hAnsi="Times New Roman" w:cs="Times New Roman"/>
          <w:sz w:val="24"/>
          <w:szCs w:val="24"/>
          <w:lang w:eastAsia="ru-RU"/>
        </w:rPr>
      </w:pPr>
      <w:r w:rsidRPr="00D948C2">
        <w:rPr>
          <w:rFonts w:ascii="Times New Roman" w:hAnsi="Times New Roman" w:cs="Times New Roman"/>
          <w:sz w:val="24"/>
          <w:szCs w:val="24"/>
          <w:lang w:eastAsia="ru-RU"/>
        </w:rPr>
        <w:t>Голубой наш Урал.</w:t>
      </w:r>
    </w:p>
    <w:p w:rsidR="00D7438A" w:rsidRPr="00BB1F4B" w:rsidRDefault="00D7438A" w:rsidP="00D7438A">
      <w:pPr>
        <w:keepNext/>
        <w:keepLines/>
        <w:spacing w:before="120" w:after="0" w:line="322" w:lineRule="exact"/>
        <w:ind w:left="20"/>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Уральская осень</w:t>
      </w:r>
    </w:p>
    <w:p w:rsidR="00D7438A" w:rsidRPr="00BB1F4B" w:rsidRDefault="00D7438A" w:rsidP="00D7438A">
      <w:pPr>
        <w:spacing w:after="240" w:line="322" w:lineRule="exact"/>
        <w:ind w:left="20" w:right="3160"/>
        <w:rPr>
          <w:rFonts w:ascii="Times New Roman" w:eastAsia="Times New Roman" w:hAnsi="Times New Roman" w:cs="Times New Roman"/>
          <w:i/>
          <w:iCs/>
          <w:sz w:val="24"/>
          <w:szCs w:val="24"/>
          <w:lang w:eastAsia="ru-RU"/>
        </w:rPr>
      </w:pPr>
      <w:r w:rsidRPr="00BB1F4B">
        <w:rPr>
          <w:rFonts w:ascii="Times New Roman" w:eastAsia="Times New Roman" w:hAnsi="Times New Roman" w:cs="Times New Roman"/>
          <w:i/>
          <w:iCs/>
          <w:sz w:val="24"/>
          <w:szCs w:val="24"/>
          <w:lang w:eastAsia="ru-RU"/>
        </w:rPr>
        <w:t xml:space="preserve">Нина Кондраткоеская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Леса просвечены насквозь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Горящими рябинами,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И будто небо обожглось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Уральскими рубинами.</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lastRenderedPageBreak/>
        <w:t xml:space="preserve"> И ничего, что так свежо,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И не беда, что ветрено –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Вас встретит осень всей душой,</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Радушно и приветливо: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То позолотой озарит,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Над малахитом озими,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То даст на счастье лазурит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Из синей чаши озера.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Ей отдал год тепло и свет,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Ей красота дарована,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И вся она, как самоцвет,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А говорят, суровая.</w:t>
      </w:r>
    </w:p>
    <w:p w:rsidR="00D7438A" w:rsidRPr="00BB1F4B" w:rsidRDefault="00D7438A" w:rsidP="00D7438A">
      <w:pPr>
        <w:spacing w:before="240" w:after="0" w:line="322" w:lineRule="exact"/>
        <w:ind w:left="16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Пословицы и поговорки о труде умельцев</w:t>
      </w:r>
    </w:p>
    <w:p w:rsidR="00D7438A" w:rsidRPr="00BB1F4B" w:rsidRDefault="00D7438A" w:rsidP="00D7438A">
      <w:pPr>
        <w:spacing w:after="0" w:line="322"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Урале всяк рудознатец.</w:t>
      </w:r>
    </w:p>
    <w:p w:rsidR="00D7438A" w:rsidRPr="00BB1F4B" w:rsidRDefault="00D7438A" w:rsidP="00D7438A">
      <w:pPr>
        <w:spacing w:after="0" w:line="322" w:lineRule="exact"/>
        <w:ind w:left="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Не даром говорится, что дело мастера боится.</w:t>
      </w:r>
    </w:p>
    <w:p w:rsidR="00D7438A" w:rsidRPr="00BB1F4B" w:rsidRDefault="00D7438A" w:rsidP="00D7438A">
      <w:pPr>
        <w:spacing w:after="0" w:line="322" w:lineRule="exact"/>
        <w:ind w:left="20" w:right="2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Урал без народа - горная порода, с народом </w:t>
      </w:r>
    </w:p>
    <w:p w:rsidR="00D7438A" w:rsidRPr="00BB1F4B" w:rsidRDefault="00D7438A" w:rsidP="00D7438A">
      <w:pPr>
        <w:spacing w:after="0" w:line="322" w:lineRule="exact"/>
        <w:ind w:left="20" w:right="2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Урал - стальной арсенал. </w:t>
      </w:r>
    </w:p>
    <w:p w:rsidR="00D7438A" w:rsidRPr="00BB1F4B" w:rsidRDefault="00D7438A" w:rsidP="00D7438A">
      <w:pPr>
        <w:spacing w:after="0" w:line="322" w:lineRule="exact"/>
        <w:ind w:left="20" w:right="2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Горы стали в печах варятся, потому Урал героями славится.</w:t>
      </w:r>
    </w:p>
    <w:p w:rsidR="00D7438A" w:rsidRPr="00BB1F4B" w:rsidRDefault="00D7438A" w:rsidP="00D7438A">
      <w:pPr>
        <w:spacing w:after="0" w:line="322" w:lineRule="exact"/>
        <w:ind w:left="20" w:right="2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Камень не дышит, а мастер его слышит.</w:t>
      </w:r>
    </w:p>
    <w:p w:rsidR="00D7438A" w:rsidRPr="00BB1F4B" w:rsidRDefault="00D7438A" w:rsidP="00D7438A">
      <w:pPr>
        <w:spacing w:after="0" w:line="322" w:lineRule="exact"/>
        <w:ind w:left="20" w:right="2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Не то важно, что долго жил, а то важно - большое дело совершил. </w:t>
      </w:r>
    </w:p>
    <w:p w:rsidR="00D7438A" w:rsidRPr="00BB1F4B" w:rsidRDefault="00D7438A" w:rsidP="00D7438A">
      <w:pPr>
        <w:spacing w:after="0" w:line="322" w:lineRule="exact"/>
        <w:ind w:left="20" w:right="2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Мастером нельзя родиться, мастерству нужно учиться.</w:t>
      </w:r>
    </w:p>
    <w:p w:rsidR="00D7438A" w:rsidRPr="00BB1F4B" w:rsidRDefault="00D7438A" w:rsidP="00D7438A">
      <w:pPr>
        <w:spacing w:after="0" w:line="322" w:lineRule="exact"/>
        <w:ind w:left="20" w:right="28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Не делай наспех, сделаешь курам на смех.</w:t>
      </w:r>
    </w:p>
    <w:p w:rsidR="00D7438A" w:rsidRPr="00BB1F4B" w:rsidRDefault="00D7438A" w:rsidP="00D7438A">
      <w:pPr>
        <w:spacing w:after="0" w:line="317" w:lineRule="exact"/>
        <w:ind w:right="2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От безделья не бывает у мастера веселья. </w:t>
      </w:r>
    </w:p>
    <w:p w:rsidR="00D7438A" w:rsidRPr="00BB1F4B" w:rsidRDefault="00D7438A" w:rsidP="00D7438A">
      <w:pPr>
        <w:spacing w:after="0" w:line="317" w:lineRule="exact"/>
        <w:ind w:right="2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Дерево ценят по плодам, а человека по делам. </w:t>
      </w:r>
    </w:p>
    <w:p w:rsidR="00D7438A" w:rsidRPr="00BB1F4B" w:rsidRDefault="00D7438A" w:rsidP="00D7438A">
      <w:pPr>
        <w:spacing w:after="0" w:line="317" w:lineRule="exact"/>
        <w:ind w:right="21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Умелые руки не знают скуки.</w:t>
      </w:r>
    </w:p>
    <w:p w:rsidR="00D7438A" w:rsidRPr="00BB1F4B" w:rsidRDefault="00D7438A" w:rsidP="00D7438A">
      <w:pPr>
        <w:spacing w:after="120" w:line="317" w:lineRule="exact"/>
        <w:ind w:left="20" w:righ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Человек без работы, что река без течения, что кедр без корней. </w:t>
      </w:r>
    </w:p>
    <w:p w:rsidR="00D7438A" w:rsidRPr="00BB1F4B" w:rsidRDefault="00D7438A" w:rsidP="00D7438A">
      <w:pPr>
        <w:spacing w:after="120" w:line="317" w:lineRule="exact"/>
        <w:ind w:left="20" w:righ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Для умелой руки все работы легки. </w:t>
      </w:r>
    </w:p>
    <w:p w:rsidR="00D7438A" w:rsidRPr="00BB1F4B" w:rsidRDefault="00D7438A" w:rsidP="00D7438A">
      <w:pPr>
        <w:spacing w:after="120" w:line="317" w:lineRule="exact"/>
        <w:ind w:left="20" w:righ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Чем труднее дело, тем выше честь. </w:t>
      </w:r>
    </w:p>
    <w:p w:rsidR="00D7438A" w:rsidRPr="00BB1F4B" w:rsidRDefault="00D7438A" w:rsidP="00D7438A">
      <w:pPr>
        <w:spacing w:after="120" w:line="317" w:lineRule="exact"/>
        <w:ind w:left="20" w:right="12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Землю солнце красит, а человека - труд.</w:t>
      </w:r>
    </w:p>
    <w:p w:rsidR="00D7438A" w:rsidRPr="00BB1F4B" w:rsidRDefault="00D7438A" w:rsidP="00D7438A">
      <w:pPr>
        <w:spacing w:before="120" w:after="120" w:line="240" w:lineRule="auto"/>
        <w:ind w:left="216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Загадки об уральских самоцветах</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1. То волнами узорчатость дорожки,</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То редкая причудливость куста –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Демидовскую Медуницу, Гумешки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Прославил этот камень неспроста.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В нем навсегда застыл зеленый пламень,</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Красив своим рисунком минерал,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Скажите, как зовется этот камень,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Во всех краях прославивший Урал? (Малахит)</w:t>
      </w:r>
    </w:p>
    <w:p w:rsidR="00D7438A" w:rsidRPr="00BB1F4B" w:rsidRDefault="00D7438A" w:rsidP="00D7438A">
      <w:pPr>
        <w:pStyle w:val="a6"/>
        <w:rPr>
          <w:rFonts w:ascii="Times New Roman" w:hAnsi="Times New Roman" w:cs="Times New Roman"/>
          <w:sz w:val="24"/>
          <w:szCs w:val="24"/>
          <w:lang w:eastAsia="ru-RU"/>
        </w:rPr>
      </w:pP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2.По твердости, по блеску, по всему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Меж самоцветов равных нет ему.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Велик ценой, хотя размером мал.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Скажите, как зовется минерал? (Алмаз).</w:t>
      </w:r>
    </w:p>
    <w:p w:rsidR="00D7438A" w:rsidRPr="00BB1F4B" w:rsidRDefault="00D7438A" w:rsidP="00D7438A">
      <w:pPr>
        <w:pStyle w:val="a6"/>
        <w:rPr>
          <w:rFonts w:ascii="Times New Roman" w:hAnsi="Times New Roman" w:cs="Times New Roman"/>
          <w:sz w:val="24"/>
          <w:szCs w:val="24"/>
          <w:lang w:eastAsia="ru-RU"/>
        </w:rPr>
      </w:pP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3.Он не рубин, но блеск его и цвет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Роднит с рубином этот самоцвет.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lastRenderedPageBreak/>
        <w:t xml:space="preserve">Он, верность обещаниям храня,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Чарует взоры искрами огня.</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Когда ж Куприн назвал им свой «Браслет»,</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Он повести отдал свой дивный свет.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Теперь его нетрудно отгадать </w:t>
      </w:r>
    </w:p>
    <w:p w:rsidR="00D7438A" w:rsidRPr="00BB1F4B" w:rsidRDefault="00D7438A" w:rsidP="00D7438A">
      <w:pPr>
        <w:pStyle w:val="a6"/>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 благородным именем назвать... (Гранат).</w:t>
      </w:r>
    </w:p>
    <w:p w:rsidR="00D7438A" w:rsidRPr="00BB1F4B" w:rsidRDefault="00D7438A" w:rsidP="00D7438A">
      <w:pPr>
        <w:pStyle w:val="a6"/>
        <w:rPr>
          <w:rFonts w:ascii="Times New Roman" w:eastAsia="Times New Roman" w:hAnsi="Times New Roman" w:cs="Times New Roman"/>
          <w:sz w:val="24"/>
          <w:szCs w:val="24"/>
          <w:lang w:eastAsia="ru-RU"/>
        </w:rPr>
      </w:pP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4.Он друзами, цветами прорастает,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Как искорка, его кристалл сверкает,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Он то прозрачен, то слегка с дымком,</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Вам с детства самоцвет такой знаком.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Похож он с виду чуточку на лед,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Кто без ошибки камень назовет? (Горный хрусталь).</w:t>
      </w:r>
    </w:p>
    <w:p w:rsidR="00D7438A" w:rsidRPr="00BB1F4B" w:rsidRDefault="00D7438A" w:rsidP="00D7438A">
      <w:pPr>
        <w:pStyle w:val="a6"/>
        <w:rPr>
          <w:rFonts w:ascii="Times New Roman" w:hAnsi="Times New Roman" w:cs="Times New Roman"/>
          <w:sz w:val="24"/>
          <w:szCs w:val="24"/>
          <w:lang w:eastAsia="ru-RU"/>
        </w:rPr>
      </w:pP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5.Его узоров хитрое сплетенье</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Напоминает ветра завихренье,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В причудливых расцветках и тонах,</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Которые не выразить в словах,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Рисунок свой обычно он скрывает,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Но тот, кто душу камня понимает,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Его распилит так, что вскроет суть,</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Способную восторг в сердца вдохнуть.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Встречался вам он в жизни много раз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То в форме пепельниц, то в форме плит и ваз.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Ну, а теперь, позвольте мне узнать,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Смогли ли вы загадку отгадать? (Яшма).</w:t>
      </w:r>
    </w:p>
    <w:p w:rsidR="00D7438A" w:rsidRPr="00BB1F4B" w:rsidRDefault="00D7438A" w:rsidP="00D7438A">
      <w:pPr>
        <w:pStyle w:val="a6"/>
        <w:rPr>
          <w:rFonts w:ascii="Times New Roman" w:hAnsi="Times New Roman" w:cs="Times New Roman"/>
          <w:sz w:val="24"/>
          <w:szCs w:val="24"/>
          <w:lang w:eastAsia="ru-RU"/>
        </w:rPr>
      </w:pP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6.Легенды сложены о нем,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Слывет в народе «горным льном»,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Велик его удельный вес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И вклад в технический прогресс.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Теперь его легко узнать</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 И безошибочно назвать. (Асбест).</w:t>
      </w:r>
    </w:p>
    <w:p w:rsidR="00D7438A" w:rsidRPr="00BB1F4B" w:rsidRDefault="00D7438A" w:rsidP="00D7438A">
      <w:pPr>
        <w:pStyle w:val="a6"/>
        <w:rPr>
          <w:rFonts w:ascii="Times New Roman" w:hAnsi="Times New Roman" w:cs="Times New Roman"/>
          <w:sz w:val="24"/>
          <w:szCs w:val="24"/>
          <w:lang w:eastAsia="ru-RU"/>
        </w:rPr>
      </w:pP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7.Вот удивительный кристалл,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Он зелень всю в себя вобрал.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По всем статьям красив, хорош,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Годится в серьги, перстень, брошь,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 xml:space="preserve">В лучах искрится и горит. </w:t>
      </w:r>
    </w:p>
    <w:p w:rsidR="00D7438A" w:rsidRPr="00BB1F4B" w:rsidRDefault="00D7438A" w:rsidP="00D7438A">
      <w:pPr>
        <w:pStyle w:val="a6"/>
        <w:rPr>
          <w:rFonts w:ascii="Times New Roman" w:hAnsi="Times New Roman" w:cs="Times New Roman"/>
          <w:sz w:val="24"/>
          <w:szCs w:val="24"/>
          <w:lang w:eastAsia="ru-RU"/>
        </w:rPr>
      </w:pPr>
      <w:r w:rsidRPr="00BB1F4B">
        <w:rPr>
          <w:rFonts w:ascii="Times New Roman" w:hAnsi="Times New Roman" w:cs="Times New Roman"/>
          <w:sz w:val="24"/>
          <w:szCs w:val="24"/>
          <w:lang w:eastAsia="ru-RU"/>
        </w:rPr>
        <w:t>Кто камень сей определит? (Изумруд).</w:t>
      </w:r>
    </w:p>
    <w:p w:rsidR="00D73C60" w:rsidRPr="00BB1F4B" w:rsidRDefault="00D73C60" w:rsidP="00D73C60">
      <w:pPr>
        <w:rPr>
          <w:rFonts w:ascii="Times New Roman" w:hAnsi="Times New Roman" w:cs="Times New Roman"/>
          <w:sz w:val="24"/>
          <w:szCs w:val="24"/>
        </w:rPr>
      </w:pPr>
    </w:p>
    <w:p w:rsidR="00D73C60" w:rsidRDefault="00D73C60" w:rsidP="00D73C60">
      <w:pPr>
        <w:rPr>
          <w:rFonts w:ascii="Times New Roman" w:hAnsi="Times New Roman" w:cs="Times New Roman"/>
          <w:sz w:val="24"/>
          <w:szCs w:val="24"/>
        </w:rPr>
      </w:pPr>
    </w:p>
    <w:p w:rsidR="00D948C2" w:rsidRDefault="00D948C2" w:rsidP="00D73C60">
      <w:pPr>
        <w:rPr>
          <w:rFonts w:ascii="Times New Roman" w:hAnsi="Times New Roman" w:cs="Times New Roman"/>
          <w:sz w:val="24"/>
          <w:szCs w:val="24"/>
        </w:rPr>
      </w:pPr>
    </w:p>
    <w:p w:rsidR="00D948C2" w:rsidRDefault="00D948C2" w:rsidP="00D73C60">
      <w:pPr>
        <w:rPr>
          <w:rFonts w:ascii="Times New Roman" w:hAnsi="Times New Roman" w:cs="Times New Roman"/>
          <w:sz w:val="24"/>
          <w:szCs w:val="24"/>
        </w:rPr>
      </w:pPr>
    </w:p>
    <w:p w:rsidR="00D948C2" w:rsidRDefault="00D948C2" w:rsidP="00D73C60">
      <w:pPr>
        <w:rPr>
          <w:rFonts w:ascii="Times New Roman" w:hAnsi="Times New Roman" w:cs="Times New Roman"/>
          <w:sz w:val="24"/>
          <w:szCs w:val="24"/>
        </w:rPr>
      </w:pPr>
    </w:p>
    <w:p w:rsidR="0055086D" w:rsidRDefault="0055086D" w:rsidP="00D73C60">
      <w:pPr>
        <w:rPr>
          <w:rFonts w:ascii="Times New Roman" w:hAnsi="Times New Roman" w:cs="Times New Roman"/>
          <w:sz w:val="24"/>
          <w:szCs w:val="24"/>
        </w:rPr>
      </w:pPr>
    </w:p>
    <w:p w:rsidR="00D948C2" w:rsidRPr="00BB1F4B" w:rsidRDefault="00D948C2" w:rsidP="00D73C60">
      <w:pPr>
        <w:rPr>
          <w:rFonts w:ascii="Times New Roman" w:hAnsi="Times New Roman" w:cs="Times New Roman"/>
          <w:sz w:val="24"/>
          <w:szCs w:val="24"/>
        </w:rPr>
      </w:pPr>
    </w:p>
    <w:p w:rsidR="00D73C60" w:rsidRPr="00D948C2" w:rsidRDefault="00D73C60" w:rsidP="00D73C60">
      <w:pPr>
        <w:jc w:val="right"/>
        <w:rPr>
          <w:rFonts w:ascii="Times New Roman" w:hAnsi="Times New Roman" w:cs="Times New Roman"/>
          <w:b/>
          <w:sz w:val="24"/>
          <w:szCs w:val="24"/>
        </w:rPr>
      </w:pPr>
      <w:r w:rsidRPr="00D948C2">
        <w:rPr>
          <w:rFonts w:ascii="Times New Roman" w:hAnsi="Times New Roman" w:cs="Times New Roman"/>
          <w:b/>
          <w:sz w:val="24"/>
          <w:szCs w:val="24"/>
        </w:rPr>
        <w:lastRenderedPageBreak/>
        <w:t>ПРИЛОЖЕНИЕ 8</w:t>
      </w:r>
    </w:p>
    <w:p w:rsidR="00D7438A" w:rsidRPr="00BB1F4B" w:rsidRDefault="00D7438A" w:rsidP="00D948C2">
      <w:pPr>
        <w:keepNext/>
        <w:keepLines/>
        <w:spacing w:before="360" w:after="240" w:line="322" w:lineRule="exact"/>
        <w:ind w:left="340" w:right="380"/>
        <w:jc w:val="center"/>
        <w:outlineLvl w:val="0"/>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sz w:val="24"/>
          <w:szCs w:val="24"/>
          <w:lang w:eastAsia="ru-RU"/>
        </w:rPr>
        <w:t>КОНСПЕКТЫ ИЗОБРАЗИТЕЛЬНОЙ ОБРАЗОВАТЕЛЬНОЙ ДЕЯТЕЛЬНОСТИ ПО ТЕМЕ «БАШКИРСКОЕ ЖИЛИЩЕ»</w:t>
      </w:r>
    </w:p>
    <w:p w:rsidR="00D7438A" w:rsidRPr="00BB1F4B" w:rsidRDefault="00D7438A" w:rsidP="00D7438A">
      <w:pPr>
        <w:spacing w:before="240"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Конспект 1</w:t>
      </w:r>
    </w:p>
    <w:p w:rsidR="00D7438A" w:rsidRPr="00BB1F4B" w:rsidRDefault="00D7438A" w:rsidP="00D7438A">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«Башкиры»</w:t>
      </w:r>
    </w:p>
    <w:p w:rsidR="00D7438A" w:rsidRPr="00BB1F4B" w:rsidRDefault="00D7438A" w:rsidP="00D7438A">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Программное содержание:</w:t>
      </w:r>
    </w:p>
    <w:p w:rsidR="00D7438A" w:rsidRPr="00BB1F4B" w:rsidRDefault="00D73C60" w:rsidP="00D73C60">
      <w:pPr>
        <w:pStyle w:val="a3"/>
        <w:numPr>
          <w:ilvl w:val="0"/>
          <w:numId w:val="40"/>
        </w:numPr>
        <w:tabs>
          <w:tab w:val="left" w:pos="1138"/>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w:t>
      </w:r>
      <w:r w:rsidR="00D7438A" w:rsidRPr="00BB1F4B">
        <w:rPr>
          <w:rFonts w:ascii="Times New Roman" w:eastAsia="Times New Roman" w:hAnsi="Times New Roman" w:cs="Times New Roman"/>
          <w:sz w:val="24"/>
          <w:szCs w:val="24"/>
          <w:lang w:eastAsia="ru-RU"/>
        </w:rPr>
        <w:t>Познакомить детей с исто</w:t>
      </w:r>
      <w:r w:rsidR="004E174A">
        <w:rPr>
          <w:rFonts w:ascii="Times New Roman" w:eastAsia="Times New Roman" w:hAnsi="Times New Roman" w:cs="Times New Roman"/>
          <w:sz w:val="24"/>
          <w:szCs w:val="24"/>
          <w:lang w:eastAsia="ru-RU"/>
        </w:rPr>
        <w:t>рией башкирского народа: место</w:t>
      </w:r>
      <w:r w:rsidR="00D7438A" w:rsidRPr="00BB1F4B">
        <w:rPr>
          <w:rFonts w:ascii="Times New Roman" w:eastAsia="Times New Roman" w:hAnsi="Times New Roman" w:cs="Times New Roman"/>
          <w:sz w:val="24"/>
          <w:szCs w:val="24"/>
          <w:lang w:eastAsia="ru-RU"/>
        </w:rPr>
        <w:t>проживанием на Урале, основными видами хозяйствования (ското</w:t>
      </w:r>
      <w:r w:rsidR="00D7438A" w:rsidRPr="00BB1F4B">
        <w:rPr>
          <w:rFonts w:ascii="Times New Roman" w:eastAsia="Times New Roman" w:hAnsi="Times New Roman" w:cs="Times New Roman"/>
          <w:sz w:val="24"/>
          <w:szCs w:val="24"/>
          <w:lang w:eastAsia="ru-RU"/>
        </w:rPr>
        <w:softHyphen/>
        <w:t>водство, охота, рыболовство, бортничество), особенностями жилища (юрта, шалаш, изба).</w:t>
      </w:r>
    </w:p>
    <w:p w:rsidR="00D7438A" w:rsidRPr="00BB1F4B" w:rsidRDefault="00D7438A" w:rsidP="00D73C60">
      <w:pPr>
        <w:pStyle w:val="a3"/>
        <w:numPr>
          <w:ilvl w:val="0"/>
          <w:numId w:val="40"/>
        </w:numPr>
        <w:tabs>
          <w:tab w:val="left" w:pos="1143"/>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Развивать образное восприятие, познавательный интерес де</w:t>
      </w:r>
      <w:r w:rsidRPr="00BB1F4B">
        <w:rPr>
          <w:rFonts w:ascii="Times New Roman" w:eastAsia="Times New Roman" w:hAnsi="Times New Roman" w:cs="Times New Roman"/>
          <w:sz w:val="24"/>
          <w:szCs w:val="24"/>
          <w:lang w:eastAsia="ru-RU"/>
        </w:rPr>
        <w:softHyphen/>
        <w:t>тей.</w:t>
      </w:r>
    </w:p>
    <w:p w:rsidR="00D7438A" w:rsidRPr="00BB1F4B" w:rsidRDefault="00D7438A" w:rsidP="00D73C60">
      <w:pPr>
        <w:pStyle w:val="a3"/>
        <w:numPr>
          <w:ilvl w:val="0"/>
          <w:numId w:val="40"/>
        </w:numPr>
        <w:tabs>
          <w:tab w:val="left" w:pos="113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Закреплять навыки работы многоцветными фломастерами.</w:t>
      </w:r>
    </w:p>
    <w:p w:rsidR="00D7438A" w:rsidRPr="00BB1F4B" w:rsidRDefault="00D7438A" w:rsidP="00D7438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Обогащение словаря</w:t>
      </w:r>
      <w:r w:rsidRPr="00BB1F4B">
        <w:rPr>
          <w:rFonts w:ascii="Times New Roman" w:eastAsia="Times New Roman" w:hAnsi="Times New Roman" w:cs="Times New Roman"/>
          <w:sz w:val="24"/>
          <w:szCs w:val="24"/>
          <w:lang w:eastAsia="ru-RU"/>
        </w:rPr>
        <w:t>: башкиры, юрта, шалаш, охотоводство, ры</w:t>
      </w:r>
      <w:r w:rsidRPr="00BB1F4B">
        <w:rPr>
          <w:rFonts w:ascii="Times New Roman" w:eastAsia="Times New Roman" w:hAnsi="Times New Roman" w:cs="Times New Roman"/>
          <w:sz w:val="24"/>
          <w:szCs w:val="24"/>
          <w:lang w:eastAsia="ru-RU"/>
        </w:rPr>
        <w:softHyphen/>
        <w:t>боловство.</w:t>
      </w:r>
    </w:p>
    <w:p w:rsidR="00D7438A" w:rsidRPr="00BB1F4B" w:rsidRDefault="00D7438A" w:rsidP="00D7438A">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Литературный ряд:</w:t>
      </w:r>
    </w:p>
    <w:p w:rsidR="00D7438A" w:rsidRPr="00BB1F4B" w:rsidRDefault="00D7438A" w:rsidP="00D7438A">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1. Башкирская легенда «Происхождение башкир»</w:t>
      </w:r>
    </w:p>
    <w:p w:rsidR="00D7438A" w:rsidRPr="00BB1F4B" w:rsidRDefault="00D7438A" w:rsidP="00D7438A">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Музыкальный ряд:</w:t>
      </w:r>
    </w:p>
    <w:p w:rsidR="00D7438A" w:rsidRPr="00BB1F4B" w:rsidRDefault="00D7438A" w:rsidP="00D7438A">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1. Башкирская мелодия «Уралым» (магнитофонная запись).</w:t>
      </w:r>
    </w:p>
    <w:p w:rsidR="00D7438A" w:rsidRPr="00BB1F4B" w:rsidRDefault="00D7438A" w:rsidP="00D7438A">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Зрительный ряд:</w:t>
      </w:r>
    </w:p>
    <w:p w:rsidR="00D7438A" w:rsidRPr="00BB1F4B" w:rsidRDefault="00D7438A" w:rsidP="00D73C60">
      <w:pPr>
        <w:pStyle w:val="a3"/>
        <w:numPr>
          <w:ilvl w:val="1"/>
          <w:numId w:val="40"/>
        </w:numPr>
        <w:tabs>
          <w:tab w:val="left" w:pos="965"/>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Рисунки с изображением юрт, шалашей, изб.</w:t>
      </w:r>
    </w:p>
    <w:p w:rsidR="00D7438A" w:rsidRPr="00BB1F4B" w:rsidRDefault="00D7438A" w:rsidP="00D73C60">
      <w:pPr>
        <w:numPr>
          <w:ilvl w:val="1"/>
          <w:numId w:val="40"/>
        </w:numPr>
        <w:tabs>
          <w:tab w:val="left" w:pos="994"/>
        </w:tabs>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Карты России, Челябинской области.</w:t>
      </w:r>
    </w:p>
    <w:p w:rsidR="00D7438A" w:rsidRPr="00BB1F4B" w:rsidRDefault="00D7438A" w:rsidP="00D73C60">
      <w:pPr>
        <w:numPr>
          <w:ilvl w:val="1"/>
          <w:numId w:val="40"/>
        </w:numPr>
        <w:tabs>
          <w:tab w:val="left" w:pos="994"/>
        </w:tabs>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Куклы в национальной одежде (русской и башкирской).</w:t>
      </w:r>
    </w:p>
    <w:p w:rsidR="00D7438A" w:rsidRPr="00BB1F4B" w:rsidRDefault="00D7438A" w:rsidP="00D7438A">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пособия:</w:t>
      </w:r>
    </w:p>
    <w:p w:rsidR="00D7438A" w:rsidRPr="00BB1F4B" w:rsidRDefault="00D7438A" w:rsidP="00D73C60">
      <w:pPr>
        <w:tabs>
          <w:tab w:val="left" w:pos="979"/>
        </w:tabs>
        <w:spacing w:after="0" w:line="322" w:lineRule="exact"/>
        <w:ind w:left="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Фломастеры.</w:t>
      </w:r>
    </w:p>
    <w:p w:rsidR="00D7438A" w:rsidRPr="00BB1F4B" w:rsidRDefault="00D7438A" w:rsidP="00D73C60">
      <w:pPr>
        <w:tabs>
          <w:tab w:val="left" w:pos="998"/>
        </w:tabs>
        <w:spacing w:after="0" w:line="322" w:lineRule="exact"/>
        <w:ind w:left="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Листы бумаги.</w:t>
      </w:r>
    </w:p>
    <w:p w:rsidR="00D7438A" w:rsidRPr="00BB1F4B" w:rsidRDefault="00D7438A" w:rsidP="00D7438A">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Задание:</w:t>
      </w:r>
      <w:r w:rsidRPr="00BB1F4B">
        <w:rPr>
          <w:rFonts w:ascii="Times New Roman" w:eastAsia="Times New Roman" w:hAnsi="Times New Roman" w:cs="Times New Roman"/>
          <w:sz w:val="24"/>
          <w:szCs w:val="24"/>
          <w:lang w:eastAsia="ru-RU"/>
        </w:rPr>
        <w:t xml:space="preserve"> нарисовать башкирское жилище (юрты, шалаши, дома).</w:t>
      </w:r>
    </w:p>
    <w:p w:rsidR="00D7438A" w:rsidRPr="00BB1F4B" w:rsidRDefault="00D7438A" w:rsidP="00D7438A">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Ход занятия</w:t>
      </w:r>
    </w:p>
    <w:p w:rsidR="00D7438A" w:rsidRPr="00BB1F4B" w:rsidRDefault="00D7438A" w:rsidP="00D7438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карте России найти Челябинскую область и Башкирию. По</w:t>
      </w:r>
      <w:r w:rsidRPr="00BB1F4B">
        <w:rPr>
          <w:rFonts w:ascii="Times New Roman" w:eastAsia="Times New Roman" w:hAnsi="Times New Roman" w:cs="Times New Roman"/>
          <w:sz w:val="24"/>
          <w:szCs w:val="24"/>
          <w:lang w:eastAsia="ru-RU"/>
        </w:rPr>
        <w:softHyphen/>
        <w:t>казать детям.</w:t>
      </w:r>
    </w:p>
    <w:p w:rsidR="00D7438A" w:rsidRPr="00BB1F4B" w:rsidRDefault="00D7438A" w:rsidP="00D7438A">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Воспитатель:</w:t>
      </w:r>
    </w:p>
    <w:p w:rsidR="00D7438A" w:rsidRPr="00BB1F4B" w:rsidRDefault="00D7438A" w:rsidP="00D7438A">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нашей стране живут люди разных национальностей. Каждый народ разговаривает на своем языке, носит свою национальную одеж</w:t>
      </w:r>
      <w:r w:rsidRPr="00BB1F4B">
        <w:rPr>
          <w:rFonts w:ascii="Times New Roman" w:eastAsia="Times New Roman" w:hAnsi="Times New Roman" w:cs="Times New Roman"/>
          <w:sz w:val="24"/>
          <w:szCs w:val="24"/>
          <w:lang w:eastAsia="ru-RU"/>
        </w:rPr>
        <w:softHyphen/>
        <w:t>ду. Издавна башкиры жили на Урале. Свои жилища они располагали в долинах рек, у подножий гор или около густых лесов. А вы знаете по</w:t>
      </w:r>
      <w:r w:rsidRPr="00BB1F4B">
        <w:rPr>
          <w:rFonts w:ascii="Times New Roman" w:eastAsia="Times New Roman" w:hAnsi="Times New Roman" w:cs="Times New Roman"/>
          <w:sz w:val="24"/>
          <w:szCs w:val="24"/>
          <w:lang w:eastAsia="ru-RU"/>
        </w:rPr>
        <w:softHyphen/>
        <w:t>чему? Потому что в реках было много рыбы, а возле гор - хорошие пастбища; леса были богаты ягодами, грибами и медом диких пчел. Башкиры были хорошими скотоводами, рыболовами, охотниками, сборщиками меда.</w:t>
      </w:r>
    </w:p>
    <w:p w:rsidR="00D73C60" w:rsidRPr="00BB1F4B" w:rsidRDefault="00D73C60" w:rsidP="00D73C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Раньше башкиры были кочевым народом. Им часто приходи</w:t>
      </w:r>
      <w:r w:rsidRPr="00BB1F4B">
        <w:rPr>
          <w:rFonts w:ascii="Times New Roman" w:eastAsia="Times New Roman" w:hAnsi="Times New Roman" w:cs="Times New Roman"/>
          <w:sz w:val="24"/>
          <w:szCs w:val="24"/>
          <w:lang w:eastAsia="ru-RU"/>
        </w:rPr>
        <w:softHyphen/>
        <w:t>лось переходить с одного места на другое (кочевать). Кочевали они потому, что табуны коней, стада овец выедали, вытаптывали траву. Их перегоняли на другое богатое травой пастбище. Поэтому башки</w:t>
      </w:r>
      <w:r w:rsidRPr="00BB1F4B">
        <w:rPr>
          <w:rFonts w:ascii="Times New Roman" w:eastAsia="Times New Roman" w:hAnsi="Times New Roman" w:cs="Times New Roman"/>
          <w:sz w:val="24"/>
          <w:szCs w:val="24"/>
          <w:lang w:eastAsia="ru-RU"/>
        </w:rPr>
        <w:softHyphen/>
        <w:t>рам жить приходилось во временных жилищах (юртах, шалашах).</w:t>
      </w:r>
    </w:p>
    <w:p w:rsidR="00D73C60" w:rsidRPr="00BB1F4B" w:rsidRDefault="00D73C60" w:rsidP="00D73C6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Показывает детям рисунки и спрашивает:</w:t>
      </w:r>
    </w:p>
    <w:p w:rsidR="00D73C60" w:rsidRPr="00BB1F4B" w:rsidRDefault="00D73C60" w:rsidP="00D73C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Кто из вас догадается, где нарисована юрта? Юрта (тирмэ) была очень удобной для жизни людей. Она легко складывалась, перевози</w:t>
      </w:r>
      <w:r w:rsidRPr="00BB1F4B">
        <w:rPr>
          <w:rFonts w:ascii="Times New Roman" w:eastAsia="Times New Roman" w:hAnsi="Times New Roman" w:cs="Times New Roman"/>
          <w:sz w:val="24"/>
          <w:szCs w:val="24"/>
          <w:lang w:eastAsia="ru-RU"/>
        </w:rPr>
        <w:softHyphen/>
        <w:t>лась и также легко устанавливалась на новом месте. Юрта хорошо за</w:t>
      </w:r>
      <w:r w:rsidRPr="00BB1F4B">
        <w:rPr>
          <w:rFonts w:ascii="Times New Roman" w:eastAsia="Times New Roman" w:hAnsi="Times New Roman" w:cs="Times New Roman"/>
          <w:sz w:val="24"/>
          <w:szCs w:val="24"/>
          <w:lang w:eastAsia="ru-RU"/>
        </w:rPr>
        <w:softHyphen/>
        <w:t>щищала людей от перемен погоды.</w:t>
      </w:r>
    </w:p>
    <w:p w:rsidR="00D73C60" w:rsidRPr="00BB1F4B" w:rsidRDefault="00D73C60" w:rsidP="00D73C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Ребята, какая форма у юрты? (круглая) Собиралась она из тон</w:t>
      </w:r>
      <w:r w:rsidRPr="00BB1F4B">
        <w:rPr>
          <w:rFonts w:ascii="Times New Roman" w:eastAsia="Times New Roman" w:hAnsi="Times New Roman" w:cs="Times New Roman"/>
          <w:sz w:val="24"/>
          <w:szCs w:val="24"/>
          <w:lang w:eastAsia="ru-RU"/>
        </w:rPr>
        <w:softHyphen/>
        <w:t>ких жердей и покрывалась серым войлоком - это плотное, толстое, шерстяное полотно.</w:t>
      </w:r>
    </w:p>
    <w:p w:rsidR="00D73C60" w:rsidRPr="00BB1F4B" w:rsidRDefault="00D73C60" w:rsidP="00D73C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Как вы думаете, есть дверь у этого жилища? Да. С одной сторо</w:t>
      </w:r>
      <w:r w:rsidRPr="00BB1F4B">
        <w:rPr>
          <w:rFonts w:ascii="Times New Roman" w:eastAsia="Times New Roman" w:hAnsi="Times New Roman" w:cs="Times New Roman"/>
          <w:sz w:val="24"/>
          <w:szCs w:val="24"/>
          <w:lang w:eastAsia="ru-RU"/>
        </w:rPr>
        <w:softHyphen/>
        <w:t>ны, обычно с южной, делалась дверь.</w:t>
      </w:r>
    </w:p>
    <w:p w:rsidR="00D73C60" w:rsidRPr="00BB1F4B" w:rsidRDefault="00D73C60" w:rsidP="00D73C6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У каждого народа есть легенды о том, откуда они появились.</w:t>
      </w:r>
    </w:p>
    <w:p w:rsidR="00D73C60" w:rsidRPr="00BB1F4B" w:rsidRDefault="00D73C60" w:rsidP="00D73C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Ребята, знаете ли вы, почему этот народ назвали «башкирами»? Я расскажу вам легенду о происхождении башкир:</w:t>
      </w:r>
    </w:p>
    <w:p w:rsidR="00D73C60" w:rsidRPr="00BB1F4B" w:rsidRDefault="00D73C60" w:rsidP="00D73C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давние времена наши предки кочевали с одного места на дру</w:t>
      </w:r>
      <w:r w:rsidRPr="00BB1F4B">
        <w:rPr>
          <w:rFonts w:ascii="Times New Roman" w:eastAsia="Times New Roman" w:hAnsi="Times New Roman" w:cs="Times New Roman"/>
          <w:sz w:val="24"/>
          <w:szCs w:val="24"/>
          <w:lang w:eastAsia="ru-RU"/>
        </w:rPr>
        <w:softHyphen/>
        <w:t>гое. У них были целые табуны скота. Кроме того, они занимались охо</w:t>
      </w:r>
      <w:r w:rsidRPr="00BB1F4B">
        <w:rPr>
          <w:rFonts w:ascii="Times New Roman" w:eastAsia="Times New Roman" w:hAnsi="Times New Roman" w:cs="Times New Roman"/>
          <w:sz w:val="24"/>
          <w:szCs w:val="24"/>
          <w:lang w:eastAsia="ru-RU"/>
        </w:rPr>
        <w:softHyphen/>
        <w:t>той.</w:t>
      </w:r>
    </w:p>
    <w:p w:rsidR="00D73C60" w:rsidRPr="00BB1F4B" w:rsidRDefault="00D73C60" w:rsidP="00D73C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Однажды в поисках лучших пастбищ откочевали они с прежних мест. Долго шли они, прошли очень большой путь и вдруг наткнулись на волчью стаю. Волчий вожак отделился от стаи, встал впереди ко</w:t>
      </w:r>
      <w:r w:rsidRPr="00BB1F4B">
        <w:rPr>
          <w:rFonts w:ascii="Times New Roman" w:eastAsia="Times New Roman" w:hAnsi="Times New Roman" w:cs="Times New Roman"/>
          <w:sz w:val="24"/>
          <w:szCs w:val="24"/>
          <w:lang w:eastAsia="ru-RU"/>
        </w:rPr>
        <w:softHyphen/>
        <w:t>чующего каравана и повел его дальше. Долго шли наши предки за волком, пока не дошли до благодатной земли, богатой реками, тучны</w:t>
      </w:r>
      <w:r w:rsidRPr="00BB1F4B">
        <w:rPr>
          <w:rFonts w:ascii="Times New Roman" w:eastAsia="Times New Roman" w:hAnsi="Times New Roman" w:cs="Times New Roman"/>
          <w:sz w:val="24"/>
          <w:szCs w:val="24"/>
          <w:lang w:eastAsia="ru-RU"/>
        </w:rPr>
        <w:softHyphen/>
        <w:t>ми лугами, пастбищами, лесами, кишащими зверем. А ослепительно дивные горы здесь достигали облаков. Дойдя до этого места, вожак остановился. Посоветовавшись между собой, аксакалы рода решили: «Нам не найти земли прекрасней этой! Подобной нет во всем свете. Остановимся же здесь и сделаем ее своим становищем». И стали жить на этой земле, красоте и богатству которой нет равной на свете. По</w:t>
      </w:r>
      <w:r w:rsidRPr="00BB1F4B">
        <w:rPr>
          <w:rFonts w:ascii="Times New Roman" w:eastAsia="Times New Roman" w:hAnsi="Times New Roman" w:cs="Times New Roman"/>
          <w:sz w:val="24"/>
          <w:szCs w:val="24"/>
          <w:lang w:eastAsia="ru-RU"/>
        </w:rPr>
        <w:softHyphen/>
        <w:t>ставили юрты, стали заниматься охотой, разводить скот.</w:t>
      </w:r>
    </w:p>
    <w:p w:rsidR="00D73C60" w:rsidRPr="00BB1F4B" w:rsidRDefault="00D73C60" w:rsidP="00D73C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 тех пор наши предки стали называть себя «башкорттар», т.е. людьми, пришедшими за главным волком. Раньше волка звали «корт». Башкорт - значит «главный волк». Вот откуда произошло слово «башкорт».</w:t>
      </w:r>
    </w:p>
    <w:p w:rsidR="00D73C60" w:rsidRPr="00BB1F4B" w:rsidRDefault="00D73C60" w:rsidP="00D73C60">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 каком народе мы узнали сегодня, ребята? В каких местах башкиры обычно селились? Как называлось их жилище? Кто запом</w:t>
      </w:r>
      <w:r w:rsidRPr="00BB1F4B">
        <w:rPr>
          <w:rFonts w:ascii="Times New Roman" w:eastAsia="Times New Roman" w:hAnsi="Times New Roman" w:cs="Times New Roman"/>
          <w:sz w:val="24"/>
          <w:szCs w:val="24"/>
          <w:lang w:eastAsia="ru-RU"/>
        </w:rPr>
        <w:softHyphen/>
        <w:t>нил, как его называют башкиры? (тирмэ) А как они обустраивали свою юрту, мы узнаем на следующем занятии.</w:t>
      </w:r>
    </w:p>
    <w:p w:rsidR="00D7438A" w:rsidRPr="00BB1F4B" w:rsidRDefault="00D7438A" w:rsidP="00CF2A60">
      <w:pPr>
        <w:rPr>
          <w:rFonts w:ascii="Times New Roman" w:hAnsi="Times New Roman" w:cs="Times New Roman"/>
          <w:sz w:val="24"/>
          <w:szCs w:val="24"/>
        </w:rPr>
      </w:pPr>
    </w:p>
    <w:p w:rsidR="00D73C60" w:rsidRPr="00BB1F4B" w:rsidRDefault="00D73C60" w:rsidP="00D73C6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Конспект 2</w:t>
      </w:r>
    </w:p>
    <w:p w:rsidR="00D73C60" w:rsidRPr="00BB1F4B" w:rsidRDefault="00D73C60" w:rsidP="00D73C6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«Юрта» (тирмэ)</w:t>
      </w:r>
    </w:p>
    <w:p w:rsidR="00D73C60" w:rsidRPr="00BB1F4B" w:rsidRDefault="00D73C60" w:rsidP="00D73C6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Программное содержание:</w:t>
      </w:r>
    </w:p>
    <w:p w:rsidR="00D73C60" w:rsidRPr="00BB1F4B" w:rsidRDefault="00D73C60" w:rsidP="00D73C6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1. Формировать знания детей о башкирском народе, познако</w:t>
      </w:r>
      <w:r w:rsidRPr="00BB1F4B">
        <w:rPr>
          <w:rFonts w:ascii="Times New Roman" w:eastAsia="Times New Roman" w:hAnsi="Times New Roman" w:cs="Times New Roman"/>
          <w:sz w:val="24"/>
          <w:szCs w:val="24"/>
          <w:lang w:eastAsia="ru-RU"/>
        </w:rPr>
        <w:softHyphen/>
        <w:t>мить их</w:t>
      </w:r>
    </w:p>
    <w:p w:rsidR="00D73C60" w:rsidRPr="00BB1F4B" w:rsidRDefault="00D73C60" w:rsidP="00D73C6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 устройством юрты (решетки, орнаментированный войлок, два типа купола юрты: полусферическая (тюркская) и коническая (мон</w:t>
      </w:r>
      <w:r w:rsidRPr="00BB1F4B">
        <w:rPr>
          <w:rFonts w:ascii="Times New Roman" w:eastAsia="Times New Roman" w:hAnsi="Times New Roman" w:cs="Times New Roman"/>
          <w:sz w:val="24"/>
          <w:szCs w:val="24"/>
          <w:lang w:eastAsia="ru-RU"/>
        </w:rPr>
        <w:softHyphen/>
        <w:t>гольская);</w:t>
      </w:r>
    </w:p>
    <w:p w:rsidR="00D73C60" w:rsidRPr="00BB1F4B" w:rsidRDefault="00D73C60" w:rsidP="00D73C60">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особенностями интерьера (две половины: большая - мужская (гостевая), меньшая - женская);</w:t>
      </w:r>
    </w:p>
    <w:p w:rsidR="00D73C60" w:rsidRPr="00BB1F4B" w:rsidRDefault="00D73C60" w:rsidP="00D73C6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спецификой оформления двух половин жилья.</w:t>
      </w:r>
    </w:p>
    <w:p w:rsidR="00D73C60" w:rsidRPr="00BB1F4B" w:rsidRDefault="00D73C60" w:rsidP="00D73C60">
      <w:pPr>
        <w:tabs>
          <w:tab w:val="left" w:pos="1143"/>
        </w:tabs>
        <w:spacing w:after="0" w:line="322" w:lineRule="exact"/>
        <w:ind w:left="72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2.Познакомить детей с художественным оформлением эксте</w:t>
      </w:r>
      <w:r w:rsidRPr="00BB1F4B">
        <w:rPr>
          <w:rFonts w:ascii="Times New Roman" w:eastAsia="Times New Roman" w:hAnsi="Times New Roman" w:cs="Times New Roman"/>
          <w:sz w:val="24"/>
          <w:szCs w:val="24"/>
          <w:lang w:eastAsia="ru-RU"/>
        </w:rPr>
        <w:softHyphen/>
        <w:t>рьера юрты (цветовое решение: серый или белый войлок; элементы орнамента: зигзагообразные линии, ромбы, рогообразные, сердцевид</w:t>
      </w:r>
      <w:r w:rsidRPr="00BB1F4B">
        <w:rPr>
          <w:rFonts w:ascii="Times New Roman" w:eastAsia="Times New Roman" w:hAnsi="Times New Roman" w:cs="Times New Roman"/>
          <w:sz w:val="24"/>
          <w:szCs w:val="24"/>
          <w:lang w:eastAsia="ru-RU"/>
        </w:rPr>
        <w:softHyphen/>
        <w:t>ные мотивы).</w:t>
      </w:r>
    </w:p>
    <w:p w:rsidR="00D73C60" w:rsidRPr="00BB1F4B" w:rsidRDefault="00D73C60" w:rsidP="00D73C60">
      <w:pPr>
        <w:tabs>
          <w:tab w:val="left" w:pos="1148"/>
        </w:tabs>
        <w:spacing w:after="0" w:line="322" w:lineRule="exact"/>
        <w:ind w:left="72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3.Закрепление навыков рисования цветными фломастерами, карандашами.</w:t>
      </w:r>
    </w:p>
    <w:p w:rsidR="00D73C60" w:rsidRPr="00BB1F4B" w:rsidRDefault="00D73C60" w:rsidP="00D73C6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Активизация словаря:</w:t>
      </w:r>
      <w:r w:rsidRPr="00BB1F4B">
        <w:rPr>
          <w:rFonts w:ascii="Times New Roman" w:eastAsia="Times New Roman" w:hAnsi="Times New Roman" w:cs="Times New Roman"/>
          <w:sz w:val="24"/>
          <w:szCs w:val="24"/>
          <w:lang w:eastAsia="ru-RU"/>
        </w:rPr>
        <w:t xml:space="preserve"> башкиры, юрта, седло, щит, меч.</w:t>
      </w:r>
    </w:p>
    <w:p w:rsidR="00D73C60" w:rsidRPr="00BB1F4B" w:rsidRDefault="00D73C60" w:rsidP="00D73C6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Обогащение словаря:</w:t>
      </w:r>
      <w:r w:rsidRPr="00BB1F4B">
        <w:rPr>
          <w:rFonts w:ascii="Times New Roman" w:eastAsia="Times New Roman" w:hAnsi="Times New Roman" w:cs="Times New Roman"/>
          <w:sz w:val="24"/>
          <w:szCs w:val="24"/>
          <w:lang w:eastAsia="ru-RU"/>
        </w:rPr>
        <w:t xml:space="preserve"> сбруя, котел, шаршау - занавеска, зипун.</w:t>
      </w:r>
    </w:p>
    <w:p w:rsidR="00D73C60" w:rsidRPr="00BB1F4B" w:rsidRDefault="00D73C60" w:rsidP="00D73C6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Литературный ряд:</w:t>
      </w:r>
    </w:p>
    <w:p w:rsidR="00D73C60" w:rsidRPr="00BB1F4B" w:rsidRDefault="00D73C60" w:rsidP="00D73C60">
      <w:pPr>
        <w:pStyle w:val="a3"/>
        <w:numPr>
          <w:ilvl w:val="0"/>
          <w:numId w:val="30"/>
        </w:numPr>
        <w:tabs>
          <w:tab w:val="left" w:pos="1143"/>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Загадки о юрте: «Голову в небо уставила, сама синим зипу</w:t>
      </w:r>
      <w:r w:rsidRPr="00BB1F4B">
        <w:rPr>
          <w:rFonts w:ascii="Times New Roman" w:eastAsia="Times New Roman" w:hAnsi="Times New Roman" w:cs="Times New Roman"/>
          <w:sz w:val="24"/>
          <w:szCs w:val="24"/>
          <w:lang w:eastAsia="ru-RU"/>
        </w:rPr>
        <w:softHyphen/>
        <w:t>ном накрылась», «Из синей травы стог поставила, верхушку открытой оставила», «Поперек палка и вдоль палка, соберешь - целая охапка» (обрешетка).</w:t>
      </w:r>
    </w:p>
    <w:p w:rsidR="00D73C60" w:rsidRPr="00BB1F4B" w:rsidRDefault="00D73C60" w:rsidP="00D73C60">
      <w:pPr>
        <w:pStyle w:val="a3"/>
        <w:numPr>
          <w:ilvl w:val="0"/>
          <w:numId w:val="30"/>
        </w:numPr>
        <w:tabs>
          <w:tab w:val="left" w:pos="1138"/>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Башкирская легенда «Письмо сына, который не умел пи</w:t>
      </w:r>
      <w:r w:rsidRPr="00BB1F4B">
        <w:rPr>
          <w:rFonts w:ascii="Times New Roman" w:eastAsia="Times New Roman" w:hAnsi="Times New Roman" w:cs="Times New Roman"/>
          <w:sz w:val="24"/>
          <w:szCs w:val="24"/>
          <w:lang w:eastAsia="ru-RU"/>
        </w:rPr>
        <w:softHyphen/>
        <w:t>сать».</w:t>
      </w:r>
    </w:p>
    <w:p w:rsidR="00D73C60" w:rsidRPr="00BB1F4B" w:rsidRDefault="00D73C60" w:rsidP="00D73C6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lastRenderedPageBreak/>
        <w:t>Зрительный ряд:</w:t>
      </w:r>
    </w:p>
    <w:p w:rsidR="00D73C60" w:rsidRPr="00BB1F4B" w:rsidRDefault="00D73C60" w:rsidP="00D73C60">
      <w:pPr>
        <w:pStyle w:val="a3"/>
        <w:numPr>
          <w:ilvl w:val="0"/>
          <w:numId w:val="30"/>
        </w:numPr>
        <w:tabs>
          <w:tab w:val="left" w:pos="1109"/>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Макет башкирской юрты со съемным куполом.</w:t>
      </w:r>
    </w:p>
    <w:p w:rsidR="00D73C60" w:rsidRPr="00BB1F4B" w:rsidRDefault="00D73C60" w:rsidP="00D73C60">
      <w:pPr>
        <w:pStyle w:val="a3"/>
        <w:numPr>
          <w:ilvl w:val="0"/>
          <w:numId w:val="30"/>
        </w:numPr>
        <w:tabs>
          <w:tab w:val="left" w:pos="1138"/>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Рисунок двух типов юрт: тюркской (купол с закругленной сферой) и монгольской (купол конический).</w:t>
      </w:r>
    </w:p>
    <w:p w:rsidR="00D73C60" w:rsidRPr="00BB1F4B" w:rsidRDefault="00D73C60" w:rsidP="00D73C60">
      <w:pPr>
        <w:pStyle w:val="a3"/>
        <w:numPr>
          <w:ilvl w:val="0"/>
          <w:numId w:val="30"/>
        </w:numPr>
        <w:tabs>
          <w:tab w:val="left" w:pos="1143"/>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Художественные рисунки элементов оформления интерьера (гостевая половина юрты; почетное место; котел; постель и т.д.).</w:t>
      </w:r>
    </w:p>
    <w:p w:rsidR="00D73C60" w:rsidRPr="00BB1F4B" w:rsidRDefault="00D73C60" w:rsidP="00D73C60">
      <w:pPr>
        <w:pStyle w:val="a3"/>
        <w:numPr>
          <w:ilvl w:val="0"/>
          <w:numId w:val="30"/>
        </w:numPr>
        <w:tabs>
          <w:tab w:val="left" w:pos="1142"/>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Цветные фотографии.</w:t>
      </w:r>
    </w:p>
    <w:p w:rsidR="00D73C60" w:rsidRPr="00BB1F4B" w:rsidRDefault="00D73C60" w:rsidP="00D73C60">
      <w:pPr>
        <w:pStyle w:val="a3"/>
        <w:numPr>
          <w:ilvl w:val="0"/>
          <w:numId w:val="30"/>
        </w:numPr>
        <w:tabs>
          <w:tab w:val="left" w:pos="1143"/>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Вариативные образцы башкирского орнамента (разных его мотивов).</w:t>
      </w:r>
    </w:p>
    <w:p w:rsidR="00D73C60" w:rsidRPr="00BB1F4B" w:rsidRDefault="00D73C60" w:rsidP="00D73C6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пособия:</w:t>
      </w:r>
    </w:p>
    <w:p w:rsidR="00D73C60" w:rsidRPr="00BB1F4B" w:rsidRDefault="00D73C60" w:rsidP="00D73C60">
      <w:pPr>
        <w:pStyle w:val="a3"/>
        <w:numPr>
          <w:ilvl w:val="0"/>
          <w:numId w:val="30"/>
        </w:numPr>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Цветные карандаши, фломастеры, гуашь (на выбор).</w:t>
      </w:r>
    </w:p>
    <w:p w:rsidR="00D73C60" w:rsidRPr="00BB1F4B" w:rsidRDefault="00D73C60" w:rsidP="00D73C60">
      <w:pPr>
        <w:pStyle w:val="a3"/>
        <w:numPr>
          <w:ilvl w:val="0"/>
          <w:numId w:val="30"/>
        </w:numPr>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Образные бумажные формы, передающие особенности двух типов юрт.</w:t>
      </w:r>
    </w:p>
    <w:p w:rsidR="00D73C60" w:rsidRPr="00BB1F4B" w:rsidRDefault="00D73C60" w:rsidP="00D73C60">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Задание:</w:t>
      </w:r>
    </w:p>
    <w:p w:rsidR="00D73C60" w:rsidRPr="00BB1F4B" w:rsidRDefault="00D73C60" w:rsidP="00D73C60">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Выбрать по своему желанию определенную образную форму (тип юрты), изобразительные материалы; украсить юрту орнаментом.</w:t>
      </w:r>
    </w:p>
    <w:p w:rsidR="00D73C60" w:rsidRPr="00BB1F4B" w:rsidRDefault="00D73C60" w:rsidP="00D73C60">
      <w:pPr>
        <w:spacing w:after="0" w:line="322" w:lineRule="exact"/>
        <w:ind w:lef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Ход занятия</w:t>
      </w:r>
    </w:p>
    <w:p w:rsidR="00D73C60" w:rsidRPr="00BB1F4B" w:rsidRDefault="00D73C60" w:rsidP="00D73C60">
      <w:pPr>
        <w:spacing w:after="0" w:line="322" w:lineRule="exact"/>
        <w:ind w:lef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Воспитатель:</w:t>
      </w:r>
    </w:p>
    <w:p w:rsidR="00D73C60" w:rsidRPr="00BB1F4B" w:rsidRDefault="00D73C60" w:rsidP="00D73C60">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Ребята, на прошлом занятии мы узнали о том, как на Урале жил один народ. Как его называли? (башкиры). Почему? (вспомнить ле</w:t>
      </w:r>
      <w:r w:rsidRPr="00BB1F4B">
        <w:rPr>
          <w:rFonts w:ascii="Times New Roman" w:eastAsia="Times New Roman" w:hAnsi="Times New Roman" w:cs="Times New Roman"/>
          <w:sz w:val="24"/>
          <w:szCs w:val="24"/>
          <w:lang w:eastAsia="ru-RU"/>
        </w:rPr>
        <w:softHyphen/>
        <w:t>генду о башкирах). Отгадайте загадку:</w:t>
      </w:r>
    </w:p>
    <w:p w:rsidR="00D73C60" w:rsidRPr="00BB1F4B" w:rsidRDefault="00D73C60" w:rsidP="00D73C60">
      <w:pPr>
        <w:spacing w:after="0" w:line="322" w:lineRule="exact"/>
        <w:ind w:lef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«Голову в небо устремила, Сама синим зипуном накрылась».</w:t>
      </w:r>
    </w:p>
    <w:p w:rsidR="00D73C60" w:rsidRPr="00BB1F4B" w:rsidRDefault="00D73C60" w:rsidP="00D73C60">
      <w:pPr>
        <w:spacing w:after="0" w:line="322" w:lineRule="exact"/>
        <w:ind w:lef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«Из синей травы стог поставила, верхушку открытой оставила».</w:t>
      </w:r>
    </w:p>
    <w:p w:rsidR="00D73C60" w:rsidRPr="00BB1F4B" w:rsidRDefault="00D73C60" w:rsidP="00D73C60">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 это такое? (юрта). А для чего она нужна была башкирам? (Чтоб в ней жить). Давайте мы сейчас более внимательно рассмотрим это башкирское жилище. (Рассматривание макета). Какой формы юр</w:t>
      </w:r>
      <w:r w:rsidRPr="00BB1F4B">
        <w:rPr>
          <w:rFonts w:ascii="Times New Roman" w:eastAsia="Times New Roman" w:hAnsi="Times New Roman" w:cs="Times New Roman"/>
          <w:sz w:val="24"/>
          <w:szCs w:val="24"/>
          <w:lang w:eastAsia="ru-RU"/>
        </w:rPr>
        <w:softHyphen/>
        <w:t>та? Стены юрты состояли из решеток вытянутой прямоугольной фор</w:t>
      </w:r>
      <w:r w:rsidRPr="00BB1F4B">
        <w:rPr>
          <w:rFonts w:ascii="Times New Roman" w:eastAsia="Times New Roman" w:hAnsi="Times New Roman" w:cs="Times New Roman"/>
          <w:sz w:val="24"/>
          <w:szCs w:val="24"/>
          <w:lang w:eastAsia="ru-RU"/>
        </w:rPr>
        <w:softHyphen/>
        <w:t>мы. Они скреплялись друг с другом ремешками последовательно по кругу. В верхней части тонкие жерди башкиры стягивали веревкой и устанавливали деревянный обод (</w:t>
      </w:r>
      <w:r w:rsidRPr="00BB1F4B">
        <w:rPr>
          <w:rFonts w:ascii="Times New Roman" w:eastAsia="Times New Roman" w:hAnsi="Times New Roman" w:cs="Times New Roman"/>
          <w:i/>
          <w:iCs/>
          <w:sz w:val="24"/>
          <w:szCs w:val="24"/>
          <w:lang w:eastAsia="ru-RU"/>
        </w:rPr>
        <w:t>сагарык</w:t>
      </w:r>
      <w:r w:rsidRPr="00BB1F4B">
        <w:rPr>
          <w:rFonts w:ascii="Times New Roman" w:eastAsia="Times New Roman" w:hAnsi="Times New Roman" w:cs="Times New Roman"/>
          <w:sz w:val="24"/>
          <w:szCs w:val="24"/>
          <w:lang w:eastAsia="ru-RU"/>
        </w:rPr>
        <w:t>). Крыша юрты была остро</w:t>
      </w:r>
      <w:r w:rsidRPr="00BB1F4B">
        <w:rPr>
          <w:rFonts w:ascii="Times New Roman" w:eastAsia="Times New Roman" w:hAnsi="Times New Roman" w:cs="Times New Roman"/>
          <w:sz w:val="24"/>
          <w:szCs w:val="24"/>
          <w:lang w:eastAsia="ru-RU"/>
        </w:rPr>
        <w:softHyphen/>
        <w:t>конечной или круглой. (Показать рисунки разных вариантов юрт). В центре крыши было круглое отверстие. Как вы думаете, для чего баш</w:t>
      </w:r>
      <w:r w:rsidRPr="00BB1F4B">
        <w:rPr>
          <w:rFonts w:ascii="Times New Roman" w:eastAsia="Times New Roman" w:hAnsi="Times New Roman" w:cs="Times New Roman"/>
          <w:sz w:val="24"/>
          <w:szCs w:val="24"/>
          <w:lang w:eastAsia="ru-RU"/>
        </w:rPr>
        <w:softHyphen/>
        <w:t>киры оставляли отверстие в верхней части купола юрты? Да, для освещения. Ну, а деревянный каркас покрывали войлоком.</w:t>
      </w:r>
    </w:p>
    <w:p w:rsidR="00D73C60" w:rsidRPr="00BB1F4B" w:rsidRDefault="00D73C60" w:rsidP="00D73C60">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Ребята, а есть ли в юрте окна и двери? (Сказать, что у юрты бы</w:t>
      </w:r>
      <w:r w:rsidRPr="00BB1F4B">
        <w:rPr>
          <w:rFonts w:ascii="Times New Roman" w:eastAsia="Times New Roman" w:hAnsi="Times New Roman" w:cs="Times New Roman"/>
          <w:sz w:val="24"/>
          <w:szCs w:val="24"/>
          <w:lang w:eastAsia="ru-RU"/>
        </w:rPr>
        <w:softHyphen/>
        <w:t>ла только одна дверь, окна отсутствовали). Посмотрите, для чего баш</w:t>
      </w:r>
      <w:r w:rsidRPr="00BB1F4B">
        <w:rPr>
          <w:rFonts w:ascii="Times New Roman" w:eastAsia="Times New Roman" w:hAnsi="Times New Roman" w:cs="Times New Roman"/>
          <w:sz w:val="24"/>
          <w:szCs w:val="24"/>
          <w:lang w:eastAsia="ru-RU"/>
        </w:rPr>
        <w:softHyphen/>
        <w:t>киры так старательно украшали дверь в юрту? Вспомните, для чего русский народ украшал наличники окон, двери? Дверь украшалась орнаментом, чтобы злые силы не проникали внутрь.</w:t>
      </w:r>
    </w:p>
    <w:p w:rsidR="00D73C60" w:rsidRPr="00BB1F4B" w:rsidRDefault="00D73C60" w:rsidP="00D73C60">
      <w:pPr>
        <w:spacing w:after="0" w:line="322" w:lineRule="exact"/>
        <w:ind w:left="40" w:right="40" w:firstLine="68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 теперь давайте «войдем» в юрту. Самым главным местом здесь был очаг. (Показ рисунков). Вы знаете, что это такое? Да, это как бы костер. А для чего он был нужен? (Для тепла, света, приготов</w:t>
      </w:r>
      <w:r w:rsidRPr="00BB1F4B">
        <w:rPr>
          <w:rFonts w:ascii="Times New Roman" w:eastAsia="Times New Roman" w:hAnsi="Times New Roman" w:cs="Times New Roman"/>
          <w:sz w:val="24"/>
          <w:szCs w:val="24"/>
          <w:lang w:eastAsia="ru-RU"/>
        </w:rPr>
        <w:softHyphen/>
        <w:t>ления пищи). Вокруг очага располагались все остальные предметы. (Познакомить с пословицами о важности очага: «Сядет у огня, перей</w:t>
      </w:r>
      <w:r w:rsidRPr="00BB1F4B">
        <w:rPr>
          <w:rFonts w:ascii="Times New Roman" w:eastAsia="Times New Roman" w:hAnsi="Times New Roman" w:cs="Times New Roman"/>
          <w:sz w:val="24"/>
          <w:szCs w:val="24"/>
          <w:lang w:eastAsia="ru-RU"/>
        </w:rPr>
        <w:softHyphen/>
        <w:t>дет во главу силы»; «Каков очаг, таков огонь»). А куда же выходит дым от костра-очага? Конечно же, в двери и в круглое отверстие на верху юрты.</w:t>
      </w:r>
    </w:p>
    <w:p w:rsidR="00D73C60" w:rsidRPr="00BB1F4B" w:rsidRDefault="00D73C60" w:rsidP="00D73C60">
      <w:pPr>
        <w:spacing w:line="322" w:lineRule="exact"/>
        <w:ind w:left="20"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Ребята, для чего нужна эта занавесь? (</w:t>
      </w:r>
      <w:r w:rsidRPr="00BB1F4B">
        <w:rPr>
          <w:rFonts w:ascii="Times New Roman" w:eastAsia="Times New Roman" w:hAnsi="Times New Roman" w:cs="Times New Roman"/>
          <w:i/>
          <w:iCs/>
          <w:sz w:val="24"/>
          <w:szCs w:val="24"/>
          <w:lang w:eastAsia="ru-RU"/>
        </w:rPr>
        <w:t>Шаршау</w:t>
      </w:r>
      <w:r w:rsidRPr="00BB1F4B">
        <w:rPr>
          <w:rFonts w:ascii="Times New Roman" w:eastAsia="Times New Roman" w:hAnsi="Times New Roman" w:cs="Times New Roman"/>
          <w:sz w:val="24"/>
          <w:szCs w:val="24"/>
          <w:lang w:eastAsia="ru-RU"/>
        </w:rPr>
        <w:t>). Она разделяет юрту на две неравные половины: большая - мужская, меньшая - жен</w:t>
      </w:r>
      <w:r w:rsidRPr="00BB1F4B">
        <w:rPr>
          <w:rFonts w:ascii="Times New Roman" w:eastAsia="Times New Roman" w:hAnsi="Times New Roman" w:cs="Times New Roman"/>
          <w:sz w:val="24"/>
          <w:szCs w:val="24"/>
          <w:lang w:eastAsia="ru-RU"/>
        </w:rPr>
        <w:softHyphen/>
        <w:t xml:space="preserve">ская. Напротив входа, на мужской половине, было особое место для гостей. Это самое красочное и почетное место. Там обычно ставили на подставке высокую гору разноцветных подушек, матрацев, узорных войлоков, перетянутых красивой лентой. На земле, на войлоках, клали коврики, на </w:t>
      </w:r>
      <w:r w:rsidRPr="00BB1F4B">
        <w:rPr>
          <w:rFonts w:ascii="Times New Roman" w:eastAsia="Times New Roman" w:hAnsi="Times New Roman" w:cs="Times New Roman"/>
          <w:sz w:val="24"/>
          <w:szCs w:val="24"/>
          <w:lang w:eastAsia="ru-RU"/>
        </w:rPr>
        <w:lastRenderedPageBreak/>
        <w:t>которых сидели гости. Стены нижней части юрты завешивались пестрыми материями, занавесками, полотенцами, женскими нагрудными украшениями.</w:t>
      </w:r>
    </w:p>
    <w:p w:rsidR="00D73C60" w:rsidRPr="00BB1F4B" w:rsidRDefault="00D73C60" w:rsidP="00D73C60">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Кто отгадает, что это? (Показ рисунков). Да, налево от двери развешивалось богато украшенное оружие, лук и стрелы в колчане, конская сбруя. Кто догадается, какие предметы располагались на пра</w:t>
      </w:r>
      <w:r w:rsidRPr="00BB1F4B">
        <w:rPr>
          <w:rFonts w:ascii="Times New Roman" w:eastAsia="Times New Roman" w:hAnsi="Times New Roman" w:cs="Times New Roman"/>
          <w:sz w:val="24"/>
          <w:szCs w:val="24"/>
          <w:lang w:eastAsia="ru-RU"/>
        </w:rPr>
        <w:softHyphen/>
        <w:t>вой, женской половине юрты? Это посуда, пищевые припасы, одежда. Посмотрите на узорчатые ковры, застилающие полы. Как они укра</w:t>
      </w:r>
      <w:r w:rsidRPr="00BB1F4B">
        <w:rPr>
          <w:rFonts w:ascii="Times New Roman" w:eastAsia="Times New Roman" w:hAnsi="Times New Roman" w:cs="Times New Roman"/>
          <w:sz w:val="24"/>
          <w:szCs w:val="24"/>
          <w:lang w:eastAsia="ru-RU"/>
        </w:rPr>
        <w:softHyphen/>
        <w:t>шены? Каких цветов больше в орнаменте? Из каких фигур составлен орнамент? (Ромбы, многоугольники, квадраты, треугольники). Ребята, а какие еще предметы украшались? (Посуда, полотенца, сбруя). А вы знаете, что означают эти башкирские узоры?</w:t>
      </w:r>
    </w:p>
    <w:p w:rsidR="00D73C60" w:rsidRPr="00BB1F4B" w:rsidRDefault="00D73C60" w:rsidP="00D73C60">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Послушайте легенду «Письмо сына, который не умел писать»: «Давно это было, люди тогда еще не умели писать. Жили на Урале башкиры. И вот захотел сын, который пас скот на пастбище, послать весточку своей матери, которая сильно болела. Он хотел рас</w:t>
      </w:r>
      <w:r w:rsidRPr="00BB1F4B">
        <w:rPr>
          <w:rFonts w:ascii="Times New Roman" w:eastAsia="Times New Roman" w:hAnsi="Times New Roman" w:cs="Times New Roman"/>
          <w:sz w:val="24"/>
          <w:szCs w:val="24"/>
          <w:lang w:eastAsia="ru-RU"/>
        </w:rPr>
        <w:softHyphen/>
        <w:t>сказать о себе, как он живет, хотел пожелать ей здоровья, но не знал, как это сделать. И тогда он придумал нарисовать все, что хотел ска</w:t>
      </w:r>
      <w:r w:rsidRPr="00BB1F4B">
        <w:rPr>
          <w:rFonts w:ascii="Times New Roman" w:eastAsia="Times New Roman" w:hAnsi="Times New Roman" w:cs="Times New Roman"/>
          <w:sz w:val="24"/>
          <w:szCs w:val="24"/>
          <w:lang w:eastAsia="ru-RU"/>
        </w:rPr>
        <w:softHyphen/>
        <w:t>зать. Взял он березовую кору и вырезал на ней рисунок. Отправил он его матери с голубями.</w:t>
      </w:r>
    </w:p>
    <w:p w:rsidR="00D73C60" w:rsidRPr="00BB1F4B" w:rsidRDefault="00C71F73" w:rsidP="006C51AB">
      <w:pPr>
        <w:spacing w:after="0" w:line="322" w:lineRule="exact"/>
        <w:ind w:left="20"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01" style="position:absolute;left:0;text-align:left;margin-left:158.8pt;margin-top:30.7pt;width:43.05pt;height:46.4pt;z-index:251697152" coordsize="861,928" path="m68,928hdc73,708,,414,136,208v4,-13,2,-32,13,-40c172,151,204,149,231,140v15,-5,26,-20,41,-27c327,88,364,84,421,72,495,,510,19,625,32v86,86,164,183,204,299c805,650,861,444,747,562,598,547,643,580,584,521e" filled="f">
            <v:path arrowok="t"/>
          </v:shape>
        </w:pict>
      </w:r>
      <w:r>
        <w:rPr>
          <w:rFonts w:ascii="Times New Roman" w:eastAsia="Times New Roman" w:hAnsi="Times New Roman" w:cs="Times New Roman"/>
          <w:noProof/>
          <w:sz w:val="24"/>
          <w:szCs w:val="24"/>
          <w:lang w:eastAsia="ru-RU"/>
        </w:rPr>
        <w:pict>
          <v:shape id="_x0000_s1097" style="position:absolute;left:0;text-align:left;margin-left:285.35pt;margin-top:28.55pt;width:38.3pt;height:47.9pt;z-index:251695104" coordsize="766,958" path="m729,958hdc726,815,766,434,675,224,640,144,595,94,512,61,485,50,457,43,430,34,417,29,390,20,390,20,276,27,182,,104,75,88,108,64,136,50,170,27,225,29,289,9,346,14,405,,468,23,523v12,30,81,54,81,54c141,541,123,559,159,523e" filled="f">
            <v:path arrowok="t"/>
          </v:shape>
        </w:pict>
      </w:r>
      <w:r w:rsidR="00D73C60" w:rsidRPr="00BB1F4B">
        <w:rPr>
          <w:rFonts w:ascii="Times New Roman" w:eastAsia="Times New Roman" w:hAnsi="Times New Roman" w:cs="Times New Roman"/>
          <w:sz w:val="24"/>
          <w:szCs w:val="24"/>
          <w:lang w:eastAsia="ru-RU"/>
        </w:rPr>
        <w:t>Получила мать такое послание, долго смотрела, думала, а потом догадалась. Видит она такой знак</w:t>
      </w:r>
    </w:p>
    <w:p w:rsidR="00D73C60" w:rsidRPr="00BB1F4B" w:rsidRDefault="00C71F73" w:rsidP="00940990">
      <w:pPr>
        <w:spacing w:after="0" w:line="322" w:lineRule="exact"/>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98" style="position:absolute;left:0;text-align:left;margin-left:129.55pt;margin-top:5.5pt;width:31.95pt;height:42.8pt;z-index:251696128" coordsize="639,856" path="m639,856hdc635,661,634,467,626,272,624,225,603,181,571,150,552,91,552,75,490,55,476,46,464,35,449,28,423,16,368,,368,,327,5,286,7,245,14,178,25,135,87,82,123,,244,24,435,191,435e" filled="f">
            <v:path arrowok="t"/>
          </v:shape>
        </w:pict>
      </w:r>
      <w:r>
        <w:rPr>
          <w:rFonts w:ascii="Times New Roman" w:eastAsia="Times New Roman" w:hAnsi="Times New Roman" w:cs="Times New Roman"/>
          <w:noProof/>
          <w:sz w:val="24"/>
          <w:szCs w:val="24"/>
          <w:lang w:eastAsia="ru-RU"/>
        </w:rPr>
        <w:pict>
          <v:shape id="_x0000_s1096" style="position:absolute;left:0;text-align:left;margin-left:317.65pt;margin-top:2.8pt;width:43.25pt;height:43.45pt;z-index:251694080" coordsize="865,869" path="m97,869hdc,726,45,364,192,217,244,165,301,71,369,41,395,29,423,23,450,14,464,9,491,,491,v63,5,127,3,190,14c746,26,787,121,831,163v26,82,34,89,,217c822,415,715,420,708,421v-23,4,-68,14,-68,14e" filled="f">
            <v:path arrowok="t"/>
          </v:shape>
        </w:pict>
      </w:r>
    </w:p>
    <w:p w:rsidR="00940990" w:rsidRPr="00BB1F4B" w:rsidRDefault="00940990" w:rsidP="00940990">
      <w:pPr>
        <w:tabs>
          <w:tab w:val="left" w:pos="3247"/>
        </w:tabs>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ab/>
      </w:r>
    </w:p>
    <w:p w:rsidR="00940990" w:rsidRPr="00BB1F4B" w:rsidRDefault="00940990" w:rsidP="00940990">
      <w:pPr>
        <w:spacing w:after="0" w:line="322" w:lineRule="exact"/>
        <w:ind w:right="40"/>
        <w:jc w:val="both"/>
        <w:rPr>
          <w:rFonts w:ascii="Times New Roman" w:eastAsia="Times New Roman" w:hAnsi="Times New Roman" w:cs="Times New Roman"/>
          <w:sz w:val="24"/>
          <w:szCs w:val="24"/>
          <w:lang w:eastAsia="ru-RU"/>
        </w:rPr>
      </w:pPr>
    </w:p>
    <w:p w:rsidR="00242F2A" w:rsidRPr="00BB1F4B" w:rsidRDefault="00D73C60" w:rsidP="006C51AB">
      <w:pPr>
        <w:spacing w:before="420"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pacing w:val="20"/>
          <w:sz w:val="24"/>
          <w:szCs w:val="24"/>
          <w:lang w:eastAsia="ru-RU"/>
        </w:rPr>
        <w:t>...</w:t>
      </w:r>
      <w:r w:rsidRPr="00BB1F4B">
        <w:rPr>
          <w:rFonts w:ascii="Times New Roman" w:eastAsia="Times New Roman" w:hAnsi="Times New Roman" w:cs="Times New Roman"/>
          <w:sz w:val="24"/>
          <w:szCs w:val="24"/>
          <w:lang w:eastAsia="ru-RU"/>
        </w:rPr>
        <w:t xml:space="preserve"> да ведь это похоже на рога животных, значит, сын ее говорит, что он пасет два стада,</w:t>
      </w:r>
    </w:p>
    <w:p w:rsidR="006C51AB" w:rsidRPr="00BB1F4B" w:rsidRDefault="00C71F73" w:rsidP="00FD5C21">
      <w:pPr>
        <w:spacing w:before="420" w:after="0" w:line="322" w:lineRule="exact"/>
        <w:ind w:left="20"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02" style="position:absolute;left:0;text-align:left;margin-left:170.75pt;margin-top:14.4pt;width:33.9pt;height:39.6pt;z-index:251698176" coordsize="1307,1525" path="m489,285hdc518,195,487,188,421,122,379,80,381,64,326,27,218,41,202,21,135,122v-18,27,-54,82,-54,82c65,254,56,296,27,340,15,510,,585,27,761v2,16,20,26,27,41c88,870,103,891,163,951v75,75,-44,15,95,109c285,1078,306,1089,326,1114v42,52,79,98,135,136c466,1264,467,1279,475,1291v11,16,32,23,41,40c526,1352,521,1377,529,1399v6,15,19,27,28,41c561,1453,578,1518,597,1522v16,3,27,-19,41,-28c685,1424,697,1405,774,1386v24,-16,43,-40,68,-55c866,1316,896,1313,923,1304v9,-9,16,-21,28,-27c977,1264,1032,1250,1032,1250v27,-27,70,-45,82,-82c1137,1097,1119,1140,1181,1046v4,-5,53,-157,55,-163c1260,811,1261,744,1304,679v-5,-195,3,-390,-14,-584c1288,76,1261,69,1249,54,1239,42,1237,19,1222,14,1179,,1131,5,1086,,932,77,1018,30,923,122,889,191,847,251,801,312v-30,92,-14,56,-41,109e" filled="f">
            <v:path arrowok="t"/>
          </v:shape>
        </w:pict>
      </w:r>
      <w:r>
        <w:rPr>
          <w:rFonts w:ascii="Times New Roman" w:eastAsia="Times New Roman" w:hAnsi="Times New Roman" w:cs="Times New Roman"/>
          <w:noProof/>
          <w:sz w:val="24"/>
          <w:szCs w:val="24"/>
          <w:lang w:eastAsia="ru-RU"/>
        </w:rPr>
        <w:pict>
          <v:shape id="_x0000_s1103" style="position:absolute;left:0;text-align:left;margin-left:235.2pt;margin-top:5.25pt;width:34pt;height:45.3pt;rotation:-554074fd;z-index:251699200" coordsize="1084,1255" path="m534,1009hdc523,1086,504,1194,411,1226v-27,9,-81,28,-81,28c267,1249,203,1251,140,1240v-35,-6,-67,-80,-95,-109c23,1069,24,1004,4,941,8,855,,767,17,683,33,605,128,550,194,534v59,-61,-10,2,68,-41c291,477,317,457,344,439v11,-7,15,-22,27,-28c393,400,516,385,520,384v27,-9,55,-18,82,-27c633,347,683,303,683,303v14,-18,23,-40,41,-55c735,239,755,245,765,235,924,76,744,202,860,126,900,,867,88,887,343v2,28,7,55,13,82c923,530,955,633,982,737v15,57,16,33,41,96c1046,890,1063,949,1077,1009v-4,68,7,139,-13,204c1058,1231,1027,1221,1009,1226v-104,29,44,-1,-122,28c855,1249,823,1249,792,1240v-29,-9,-53,-31,-82,-41c671,1079,724,963,724,846e" filled="f">
            <v:path arrowok="t"/>
          </v:shape>
        </w:pict>
      </w:r>
    </w:p>
    <w:p w:rsidR="00D73C60" w:rsidRPr="00BB1F4B" w:rsidRDefault="00D73C60" w:rsidP="006D59E3">
      <w:pPr>
        <w:spacing w:before="240"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pacing w:val="20"/>
          <w:sz w:val="24"/>
          <w:szCs w:val="24"/>
          <w:lang w:eastAsia="ru-RU"/>
        </w:rPr>
        <w:t>...</w:t>
      </w:r>
      <w:r w:rsidRPr="00BB1F4B">
        <w:rPr>
          <w:rFonts w:ascii="Times New Roman" w:eastAsia="Times New Roman" w:hAnsi="Times New Roman" w:cs="Times New Roman"/>
          <w:sz w:val="24"/>
          <w:szCs w:val="24"/>
          <w:lang w:eastAsia="ru-RU"/>
        </w:rPr>
        <w:t xml:space="preserve"> пастбище его находится около леса, потому что это похоже на дерево, которое под ветром склонилось.</w:t>
      </w:r>
    </w:p>
    <w:p w:rsidR="00D948C2" w:rsidRPr="00FD5C21" w:rsidRDefault="00C71F73" w:rsidP="00FD5C21">
      <w:pPr>
        <w:spacing w:before="240" w:after="0" w:line="322" w:lineRule="exact"/>
        <w:ind w:left="20"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06" style="position:absolute;left:0;text-align:left;margin-left:186.65pt;margin-top:5.5pt;width:41.05pt;height:41.5pt;z-index:251701248" coordsize="880,707" path="m,707hdc18,702,40,705,54,693v11,-9,7,-28,14,-41c75,638,86,625,95,612v33,-103,-12,24,41,-82c156,491,149,428,176,394v10,-13,27,-18,41,-27c228,326,267,218,299,190,398,104,500,86,625,68,686,5,730,,815,27v65,205,13,27,13,557e" filled="f">
            <v:path arrowok="t"/>
          </v:shape>
        </w:pict>
      </w:r>
      <w:r>
        <w:rPr>
          <w:rFonts w:ascii="Times New Roman" w:eastAsia="Times New Roman" w:hAnsi="Times New Roman" w:cs="Times New Roman"/>
          <w:noProof/>
          <w:sz w:val="24"/>
          <w:szCs w:val="24"/>
          <w:lang w:eastAsia="ru-RU"/>
        </w:rPr>
        <w:pict>
          <v:shape id="_x0000_s1105" style="position:absolute;left:0;text-align:left;margin-left:170.75pt;margin-top:13.4pt;width:53.25pt;height:33.6pt;z-index:251700224" coordsize="1289,1101" path="m6,267hdc16,173,,127,73,77,99,,122,21,196,36v68,46,133,70,203,109c428,161,454,181,481,199v14,9,41,27,41,27c536,271,561,305,576,349v33,222,60,485,-68,679c504,1046,495,1101,495,1082v,-32,,-66,13,-95c515,972,535,969,549,960v22,-69,58,-114,68,-190c646,542,647,264,821,90v212,11,300,-24,421,136c1246,244,1248,264,1255,281v6,15,25,24,27,40c1289,366,1282,412,1282,457e" filled="f">
            <v:path arrowok="t"/>
          </v:shape>
        </w:pict>
      </w:r>
    </w:p>
    <w:p w:rsidR="00D73C60" w:rsidRPr="00BB1F4B" w:rsidRDefault="00D73C60" w:rsidP="00D73C60">
      <w:pPr>
        <w:spacing w:before="240" w:after="120" w:line="240" w:lineRule="auto"/>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pacing w:val="60"/>
          <w:sz w:val="24"/>
          <w:szCs w:val="24"/>
          <w:lang w:eastAsia="ru-RU"/>
        </w:rPr>
        <w:t>...а</w:t>
      </w:r>
      <w:r w:rsidRPr="00BB1F4B">
        <w:rPr>
          <w:rFonts w:ascii="Times New Roman" w:eastAsia="Times New Roman" w:hAnsi="Times New Roman" w:cs="Times New Roman"/>
          <w:sz w:val="24"/>
          <w:szCs w:val="24"/>
          <w:lang w:eastAsia="ru-RU"/>
        </w:rPr>
        <w:t xml:space="preserve"> этот знак похож на изгородь, значит пастбище огорожено</w:t>
      </w:r>
    </w:p>
    <w:p w:rsidR="00D73C60" w:rsidRPr="00BB1F4B" w:rsidRDefault="00C71F73" w:rsidP="00D73C60">
      <w:pPr>
        <w:spacing w:before="120" w:after="120" w:line="240" w:lineRule="auto"/>
        <w:ind w:left="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12" type="#_x0000_t32" style="position:absolute;left:0;text-align:left;margin-left:203.65pt;margin-top:19.5pt;width:14.25pt;height:10.15pt;flip:y;z-index:251706368" o:connectortype="straight"/>
        </w:pict>
      </w:r>
      <w:r>
        <w:rPr>
          <w:rFonts w:ascii="Times New Roman" w:eastAsia="Times New Roman" w:hAnsi="Times New Roman" w:cs="Times New Roman"/>
          <w:noProof/>
          <w:sz w:val="24"/>
          <w:szCs w:val="24"/>
          <w:lang w:eastAsia="ru-RU"/>
        </w:rPr>
        <w:pict>
          <v:shape id="_x0000_s1111" type="#_x0000_t32" style="position:absolute;left:0;text-align:left;margin-left:182.55pt;margin-top:19.5pt;width:17.7pt;height:10.15pt;flip:y;z-index:251705344" o:connectortype="straight"/>
        </w:pict>
      </w:r>
      <w:r>
        <w:rPr>
          <w:rFonts w:ascii="Times New Roman" w:eastAsia="Times New Roman" w:hAnsi="Times New Roman" w:cs="Times New Roman"/>
          <w:noProof/>
          <w:sz w:val="24"/>
          <w:szCs w:val="24"/>
          <w:lang w:eastAsia="ru-RU"/>
        </w:rPr>
        <w:pict>
          <v:shape id="_x0000_s1110" type="#_x0000_t32" style="position:absolute;left:0;text-align:left;margin-left:162.85pt;margin-top:19.5pt;width:14.95pt;height:10.15pt;flip:y;z-index:251704320" o:connectortype="straight"/>
        </w:pict>
      </w:r>
      <w:r>
        <w:rPr>
          <w:rFonts w:ascii="Times New Roman" w:eastAsia="Times New Roman" w:hAnsi="Times New Roman" w:cs="Times New Roman"/>
          <w:noProof/>
          <w:sz w:val="24"/>
          <w:szCs w:val="24"/>
          <w:lang w:eastAsia="ru-RU"/>
        </w:rPr>
        <w:pict>
          <v:shape id="_x0000_s1109" type="#_x0000_t32" style="position:absolute;left:0;text-align:left;margin-left:145.2pt;margin-top:19.5pt;width:17.65pt;height:10.85pt;flip:y;z-index:251703296" o:connectortype="straight"/>
        </w:pict>
      </w:r>
      <w:r w:rsidR="00D73C60" w:rsidRPr="00BB1F4B">
        <w:rPr>
          <w:rFonts w:ascii="Times New Roman" w:eastAsia="Times New Roman" w:hAnsi="Times New Roman" w:cs="Times New Roman"/>
          <w:sz w:val="24"/>
          <w:szCs w:val="24"/>
          <w:lang w:eastAsia="ru-RU"/>
        </w:rPr>
        <w:t>от хищников.</w:t>
      </w:r>
    </w:p>
    <w:p w:rsidR="00D73C60" w:rsidRPr="00BB1F4B" w:rsidRDefault="00C71F73" w:rsidP="006D59E3">
      <w:pPr>
        <w:spacing w:before="120" w:after="4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08" type="#_x0000_t32" style="position:absolute;margin-left:145.2pt;margin-top:8.7pt;width:78.8pt;height:.7pt;flip:y;z-index:251702272" o:connectortype="straight"/>
        </w:pict>
      </w:r>
    </w:p>
    <w:p w:rsidR="00D73C60" w:rsidRPr="00BB1F4B" w:rsidRDefault="00C71F73" w:rsidP="00D73C60">
      <w:pPr>
        <w:spacing w:before="420" w:after="600" w:line="322" w:lineRule="exact"/>
        <w:ind w:left="20" w:right="40" w:firstLine="720"/>
        <w:jc w:val="both"/>
        <w:rPr>
          <w:rFonts w:ascii="Times New Roman" w:eastAsia="Times New Roman" w:hAnsi="Times New Roman" w:cs="Times New Roman"/>
          <w:sz w:val="24"/>
          <w:szCs w:val="24"/>
          <w:lang w:eastAsia="ru-RU"/>
        </w:rPr>
      </w:pPr>
      <w:r w:rsidRPr="00C71F73">
        <w:rPr>
          <w:rFonts w:ascii="Times New Roman" w:eastAsia="Times New Roman" w:hAnsi="Times New Roman" w:cs="Times New Roman"/>
          <w:noProof/>
          <w:spacing w:val="20"/>
          <w:sz w:val="24"/>
          <w:szCs w:val="24"/>
          <w:lang w:eastAsia="ru-RU"/>
        </w:rPr>
        <w:pict>
          <v:shape id="_x0000_s1114" type="#_x0000_t32" style="position:absolute;left:0;text-align:left;margin-left:162.85pt;margin-top:40.5pt;width:23.8pt;height:29.2pt;flip:x;z-index:251708416" o:connectortype="straight"/>
        </w:pict>
      </w:r>
      <w:r w:rsidRPr="00C71F73">
        <w:rPr>
          <w:rFonts w:ascii="Times New Roman" w:eastAsia="Times New Roman" w:hAnsi="Times New Roman" w:cs="Times New Roman"/>
          <w:noProof/>
          <w:spacing w:val="20"/>
          <w:sz w:val="24"/>
          <w:szCs w:val="24"/>
          <w:lang w:eastAsia="ru-RU"/>
        </w:rPr>
        <w:pict>
          <v:shape id="_x0000_s1113" type="#_x0000_t32" style="position:absolute;left:0;text-align:left;margin-left:162.85pt;margin-top:40.5pt;width:23.8pt;height:29.2pt;z-index:251707392" o:connectortype="straight"/>
        </w:pict>
      </w:r>
      <w:r w:rsidR="00D73C60" w:rsidRPr="00BB1F4B">
        <w:rPr>
          <w:rFonts w:ascii="Times New Roman" w:eastAsia="Times New Roman" w:hAnsi="Times New Roman" w:cs="Times New Roman"/>
          <w:spacing w:val="20"/>
          <w:sz w:val="24"/>
          <w:szCs w:val="24"/>
          <w:lang w:eastAsia="ru-RU"/>
        </w:rPr>
        <w:t>...</w:t>
      </w:r>
      <w:r w:rsidR="00D73C60" w:rsidRPr="00BB1F4B">
        <w:rPr>
          <w:rFonts w:ascii="Times New Roman" w:eastAsia="Times New Roman" w:hAnsi="Times New Roman" w:cs="Times New Roman"/>
          <w:sz w:val="24"/>
          <w:szCs w:val="24"/>
          <w:lang w:eastAsia="ru-RU"/>
        </w:rPr>
        <w:t xml:space="preserve"> а этот знак похож на лучи солнца, значит, погода стоит хо</w:t>
      </w:r>
      <w:r w:rsidR="00D73C60" w:rsidRPr="00BB1F4B">
        <w:rPr>
          <w:rFonts w:ascii="Times New Roman" w:eastAsia="Times New Roman" w:hAnsi="Times New Roman" w:cs="Times New Roman"/>
          <w:sz w:val="24"/>
          <w:szCs w:val="24"/>
          <w:lang w:eastAsia="ru-RU"/>
        </w:rPr>
        <w:softHyphen/>
        <w:t>рошая</w:t>
      </w:r>
    </w:p>
    <w:p w:rsidR="006D59E3" w:rsidRPr="00BB1F4B" w:rsidRDefault="006D59E3" w:rsidP="00D73C60">
      <w:pPr>
        <w:spacing w:before="420" w:after="600" w:line="322" w:lineRule="exact"/>
        <w:ind w:left="20" w:right="40" w:firstLine="720"/>
        <w:jc w:val="both"/>
        <w:rPr>
          <w:rFonts w:ascii="Times New Roman" w:eastAsia="Times New Roman" w:hAnsi="Times New Roman" w:cs="Times New Roman"/>
          <w:sz w:val="24"/>
          <w:szCs w:val="24"/>
          <w:lang w:eastAsia="ru-RU"/>
        </w:rPr>
      </w:pPr>
    </w:p>
    <w:p w:rsidR="00D73C60" w:rsidRPr="00BB1F4B" w:rsidRDefault="00D73C60" w:rsidP="00D73C60">
      <w:pPr>
        <w:spacing w:before="600" w:after="0" w:line="240" w:lineRule="auto"/>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 что это за знак?</w:t>
      </w:r>
    </w:p>
    <w:p w:rsidR="00D73C60" w:rsidRPr="00BB1F4B" w:rsidRDefault="00C71F73" w:rsidP="00D73C60">
      <w:pPr>
        <w:spacing w:after="0" w:line="322" w:lineRule="exact"/>
        <w:ind w:left="40" w:right="40"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15" style="position:absolute;left:0;text-align:left;margin-left:130.95pt;margin-top:2.5pt;width:38.05pt;height:26.6pt;z-index:251709440" coordsize="1551,1184" path="m571,315hdc566,279,567,241,557,206,537,134,425,134,367,125,265,90,136,73,54,152,22,216,12,256,,328,5,428,3,528,14,627v2,20,19,36,27,55c73,758,108,832,190,858v47,35,80,77,136,95c378,1007,473,998,543,1021v27,9,82,27,82,27c639,1057,651,1069,666,1076v13,6,29,5,40,13c748,1119,762,1145,788,1184v14,-4,31,-3,41,-13c839,1161,836,1143,842,1130v7,-15,15,-30,27,-41c950,1019,1053,1011,1155,994v18,-14,33,-33,54,-41c1235,943,1265,949,1291,940v26,-8,49,-36,67,-55c1376,835,1378,754,1426,722v17,-11,37,-18,55,-27c1495,677,1512,661,1522,641v13,-26,27,-82,27,-82c1544,432,1551,305,1535,179v-3,-19,-29,-26,-41,-41c1442,75,1434,53,1345,30,1309,21,1236,2,1236,2,1155,7,1072,,992,16v-28,6,-41,102,-41,109c947,229,951,333,951,437e" filled="f">
            <v:path arrowok="t"/>
          </v:shape>
        </w:pict>
      </w:r>
    </w:p>
    <w:p w:rsidR="006C51AB" w:rsidRPr="00BB1F4B" w:rsidRDefault="006C51AB" w:rsidP="006C51AB">
      <w:pPr>
        <w:spacing w:after="0" w:line="322" w:lineRule="exact"/>
        <w:ind w:right="40"/>
        <w:jc w:val="both"/>
        <w:rPr>
          <w:rFonts w:ascii="Times New Roman" w:eastAsia="Times New Roman" w:hAnsi="Times New Roman" w:cs="Times New Roman"/>
          <w:sz w:val="24"/>
          <w:szCs w:val="24"/>
          <w:lang w:eastAsia="ru-RU"/>
        </w:rPr>
      </w:pPr>
    </w:p>
    <w:p w:rsidR="006D59E3" w:rsidRPr="00BB1F4B" w:rsidRDefault="006D59E3" w:rsidP="006D59E3">
      <w:pPr>
        <w:spacing w:after="0" w:line="322"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Помогите бабушке! На что он похож? Сын желает матери здо</w:t>
      </w:r>
      <w:r w:rsidRPr="00BB1F4B">
        <w:rPr>
          <w:rFonts w:ascii="Times New Roman" w:eastAsia="Times New Roman" w:hAnsi="Times New Roman" w:cs="Times New Roman"/>
          <w:sz w:val="24"/>
          <w:szCs w:val="24"/>
          <w:lang w:eastAsia="ru-RU"/>
        </w:rPr>
        <w:softHyphen/>
        <w:t>ровья, думает о матери, сердце его заботится о ней.</w:t>
      </w:r>
    </w:p>
    <w:p w:rsidR="006D59E3" w:rsidRPr="00BB1F4B" w:rsidRDefault="00C71F73" w:rsidP="006D59E3">
      <w:pPr>
        <w:tabs>
          <w:tab w:val="left" w:pos="2958"/>
        </w:tabs>
        <w:spacing w:after="0" w:line="322" w:lineRule="exact"/>
        <w:ind w:left="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16" style="position:absolute;left:0;text-align:left;margin-left:116.05pt;margin-top:9.45pt;width:22.65pt;height:22.45pt;z-index:251710464" coordsize="847,791" path="m678,55hdc674,41,676,23,665,14,650,2,629,,610,,483,,357,9,230,14,161,26,124,31,67,68,12,234,,236,67,503v9,37,55,54,82,81c229,664,310,752,420,788v100,-4,201,3,299,-13c735,772,735,746,746,734,847,620,808,693,841,625e" filled="f">
            <v:path arrowok="t"/>
          </v:shape>
        </w:pict>
      </w:r>
      <w:r w:rsidR="006D59E3" w:rsidRPr="00BB1F4B">
        <w:rPr>
          <w:rFonts w:ascii="Times New Roman" w:eastAsia="Times New Roman" w:hAnsi="Times New Roman" w:cs="Times New Roman"/>
          <w:sz w:val="24"/>
          <w:szCs w:val="24"/>
          <w:lang w:eastAsia="ru-RU"/>
        </w:rPr>
        <w:t>А этот знак</w:t>
      </w:r>
    </w:p>
    <w:p w:rsidR="006D59E3" w:rsidRPr="00BB1F4B" w:rsidRDefault="006D59E3" w:rsidP="006D59E3">
      <w:pPr>
        <w:tabs>
          <w:tab w:val="left" w:pos="2958"/>
        </w:tabs>
        <w:spacing w:after="0" w:line="322" w:lineRule="exact"/>
        <w:ind w:left="20" w:firstLine="720"/>
        <w:jc w:val="both"/>
        <w:rPr>
          <w:rFonts w:ascii="Times New Roman" w:eastAsia="Times New Roman" w:hAnsi="Times New Roman" w:cs="Times New Roman"/>
          <w:sz w:val="24"/>
          <w:szCs w:val="24"/>
          <w:lang w:eastAsia="ru-RU"/>
        </w:rPr>
      </w:pPr>
    </w:p>
    <w:p w:rsidR="006D59E3" w:rsidRPr="00BB1F4B" w:rsidRDefault="006D59E3" w:rsidP="006D59E3">
      <w:pPr>
        <w:tabs>
          <w:tab w:val="left" w:pos="2958"/>
        </w:tabs>
        <w:spacing w:after="0" w:line="322" w:lineRule="exact"/>
        <w:ind w:left="20" w:firstLine="720"/>
        <w:jc w:val="both"/>
        <w:rPr>
          <w:rFonts w:ascii="Times New Roman" w:eastAsia="Times New Roman" w:hAnsi="Times New Roman" w:cs="Times New Roman"/>
          <w:sz w:val="24"/>
          <w:szCs w:val="24"/>
          <w:lang w:eastAsia="ru-RU"/>
        </w:rPr>
      </w:pPr>
    </w:p>
    <w:p w:rsidR="006D59E3" w:rsidRPr="00BB1F4B" w:rsidRDefault="006D59E3" w:rsidP="006D59E3">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говорит, что в середине пастбища поставлен дом-юрта».</w:t>
      </w:r>
    </w:p>
    <w:p w:rsidR="006D59E3" w:rsidRPr="00BB1F4B" w:rsidRDefault="006D59E3" w:rsidP="006D59E3">
      <w:pPr>
        <w:spacing w:after="240" w:line="322"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Предложить детям украсить башкирским орнаментом юрту, вы</w:t>
      </w:r>
      <w:r w:rsidRPr="00BB1F4B">
        <w:rPr>
          <w:rFonts w:ascii="Times New Roman" w:eastAsia="Times New Roman" w:hAnsi="Times New Roman" w:cs="Times New Roman"/>
          <w:sz w:val="24"/>
          <w:szCs w:val="24"/>
          <w:lang w:eastAsia="ru-RU"/>
        </w:rPr>
        <w:softHyphen/>
        <w:t>брав по желанию ту или иную ее форму (тип) и изобразительные ма</w:t>
      </w:r>
      <w:r w:rsidRPr="00BB1F4B">
        <w:rPr>
          <w:rFonts w:ascii="Times New Roman" w:eastAsia="Times New Roman" w:hAnsi="Times New Roman" w:cs="Times New Roman"/>
          <w:sz w:val="24"/>
          <w:szCs w:val="24"/>
          <w:lang w:eastAsia="ru-RU"/>
        </w:rPr>
        <w:softHyphen/>
        <w:t>териалы. В конце занятия полюбоваться разными вариантами оформ</w:t>
      </w:r>
      <w:r w:rsidRPr="00BB1F4B">
        <w:rPr>
          <w:rFonts w:ascii="Times New Roman" w:eastAsia="Times New Roman" w:hAnsi="Times New Roman" w:cs="Times New Roman"/>
          <w:sz w:val="24"/>
          <w:szCs w:val="24"/>
          <w:lang w:eastAsia="ru-RU"/>
        </w:rPr>
        <w:softHyphen/>
        <w:t>ления башкирского жилища, выделить отдельные элементы орнамен</w:t>
      </w:r>
      <w:r w:rsidRPr="00BB1F4B">
        <w:rPr>
          <w:rFonts w:ascii="Times New Roman" w:eastAsia="Times New Roman" w:hAnsi="Times New Roman" w:cs="Times New Roman"/>
          <w:sz w:val="24"/>
          <w:szCs w:val="24"/>
          <w:lang w:eastAsia="ru-RU"/>
        </w:rPr>
        <w:softHyphen/>
        <w:t>та, определить, на что они похожи.</w:t>
      </w:r>
    </w:p>
    <w:p w:rsidR="006D59E3" w:rsidRPr="00BB1F4B" w:rsidRDefault="006D59E3" w:rsidP="006D59E3">
      <w:pPr>
        <w:spacing w:after="240" w:line="322" w:lineRule="exact"/>
        <w:ind w:left="20" w:right="20" w:firstLine="720"/>
        <w:jc w:val="both"/>
        <w:rPr>
          <w:rFonts w:ascii="Times New Roman" w:eastAsia="Times New Roman" w:hAnsi="Times New Roman" w:cs="Times New Roman"/>
          <w:sz w:val="24"/>
          <w:szCs w:val="24"/>
          <w:lang w:eastAsia="ru-RU"/>
        </w:rPr>
      </w:pPr>
    </w:p>
    <w:p w:rsidR="006D59E3" w:rsidRPr="00BB1F4B" w:rsidRDefault="006D59E3" w:rsidP="006D59E3">
      <w:pPr>
        <w:spacing w:before="240"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Конспект 3</w:t>
      </w:r>
    </w:p>
    <w:p w:rsidR="006D59E3" w:rsidRPr="00BB1F4B" w:rsidRDefault="006D59E3" w:rsidP="006D59E3">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«Летняя башкирская деревня»</w:t>
      </w:r>
    </w:p>
    <w:p w:rsidR="006D59E3" w:rsidRPr="00BB1F4B" w:rsidRDefault="006D59E3" w:rsidP="006D59E3">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Программное содержание:</w:t>
      </w:r>
    </w:p>
    <w:p w:rsidR="006D59E3" w:rsidRPr="00BB1F4B" w:rsidRDefault="006D59E3" w:rsidP="006D59E3">
      <w:pPr>
        <w:pStyle w:val="a3"/>
        <w:numPr>
          <w:ilvl w:val="0"/>
          <w:numId w:val="41"/>
        </w:numPr>
        <w:tabs>
          <w:tab w:val="left" w:pos="1153"/>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Расширять знания детей об особенностях башкирского народного жилища, познакомить:</w:t>
      </w:r>
    </w:p>
    <w:p w:rsidR="006D59E3" w:rsidRPr="00BB1F4B" w:rsidRDefault="006D59E3" w:rsidP="006D59E3">
      <w:pPr>
        <w:spacing w:after="0" w:line="322"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 традиционным устройством башкирской деревни (на возвы</w:t>
      </w:r>
      <w:r w:rsidRPr="00BB1F4B">
        <w:rPr>
          <w:rFonts w:ascii="Times New Roman" w:eastAsia="Times New Roman" w:hAnsi="Times New Roman" w:cs="Times New Roman"/>
          <w:sz w:val="24"/>
          <w:szCs w:val="24"/>
          <w:lang w:eastAsia="ru-RU"/>
        </w:rPr>
        <w:softHyphen/>
        <w:t>шенностях, вблизи озер, рек);</w:t>
      </w:r>
    </w:p>
    <w:p w:rsidR="006D59E3" w:rsidRPr="00BB1F4B" w:rsidRDefault="006D59E3" w:rsidP="006D59E3">
      <w:pPr>
        <w:spacing w:after="0" w:line="322"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особенностями расположения юрт (по кругу; белая, гостевая юрта - в центре круга; дверь юрты устанавливалась всегда на южную сторону).</w:t>
      </w:r>
    </w:p>
    <w:p w:rsidR="006D59E3" w:rsidRPr="00BB1F4B" w:rsidRDefault="006D59E3" w:rsidP="006D59E3">
      <w:pPr>
        <w:pStyle w:val="a3"/>
        <w:numPr>
          <w:ilvl w:val="0"/>
          <w:numId w:val="41"/>
        </w:numPr>
        <w:tabs>
          <w:tab w:val="left" w:pos="1153"/>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Закреплять знания детей об особенностях башкирского ор</w:t>
      </w:r>
      <w:r w:rsidRPr="00BB1F4B">
        <w:rPr>
          <w:rFonts w:ascii="Times New Roman" w:eastAsia="Times New Roman" w:hAnsi="Times New Roman" w:cs="Times New Roman"/>
          <w:sz w:val="24"/>
          <w:szCs w:val="24"/>
          <w:lang w:eastAsia="ru-RU"/>
        </w:rPr>
        <w:softHyphen/>
        <w:t>намента, его цветового решения; композиционного решения оформ</w:t>
      </w:r>
      <w:r w:rsidRPr="00BB1F4B">
        <w:rPr>
          <w:rFonts w:ascii="Times New Roman" w:eastAsia="Times New Roman" w:hAnsi="Times New Roman" w:cs="Times New Roman"/>
          <w:sz w:val="24"/>
          <w:szCs w:val="24"/>
          <w:lang w:eastAsia="ru-RU"/>
        </w:rPr>
        <w:softHyphen/>
        <w:t>ления юрты: по краю купола, по низу стен.</w:t>
      </w:r>
    </w:p>
    <w:p w:rsidR="006D59E3" w:rsidRPr="00BB1F4B" w:rsidRDefault="006D59E3" w:rsidP="006D59E3">
      <w:pPr>
        <w:numPr>
          <w:ilvl w:val="0"/>
          <w:numId w:val="41"/>
        </w:numPr>
        <w:tabs>
          <w:tab w:val="left" w:pos="1148"/>
        </w:tabs>
        <w:spacing w:after="0" w:line="322"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Развивать инициативу, самостоятельность в процессе работы с различными материалами с опорой на разную художественную тех</w:t>
      </w:r>
      <w:r w:rsidRPr="00BB1F4B">
        <w:rPr>
          <w:rFonts w:ascii="Times New Roman" w:eastAsia="Times New Roman" w:hAnsi="Times New Roman" w:cs="Times New Roman"/>
          <w:sz w:val="24"/>
          <w:szCs w:val="24"/>
          <w:lang w:eastAsia="ru-RU"/>
        </w:rPr>
        <w:softHyphen/>
        <w:t>нику их обработки.</w:t>
      </w:r>
    </w:p>
    <w:p w:rsidR="006D59E3" w:rsidRPr="00BB1F4B" w:rsidRDefault="006D59E3" w:rsidP="006D59E3">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Литературный ряд:</w:t>
      </w:r>
    </w:p>
    <w:p w:rsidR="006D59E3" w:rsidRPr="00BB1F4B" w:rsidRDefault="006D59E3" w:rsidP="006D59E3">
      <w:pPr>
        <w:spacing w:after="0" w:line="322"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1. Пословица «Нет дороже земли, чем родная сторона, нет до</w:t>
      </w:r>
      <w:r w:rsidRPr="00BB1F4B">
        <w:rPr>
          <w:rFonts w:ascii="Times New Roman" w:eastAsia="Times New Roman" w:hAnsi="Times New Roman" w:cs="Times New Roman"/>
          <w:sz w:val="24"/>
          <w:szCs w:val="24"/>
          <w:lang w:eastAsia="ru-RU"/>
        </w:rPr>
        <w:softHyphen/>
        <w:t>роже стороны, чем родная страна».</w:t>
      </w:r>
    </w:p>
    <w:p w:rsidR="006D59E3" w:rsidRPr="00BB1F4B" w:rsidRDefault="006D59E3" w:rsidP="006D59E3">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Зрительный ряд</w:t>
      </w:r>
      <w:r w:rsidRPr="00BB1F4B">
        <w:rPr>
          <w:rFonts w:ascii="Times New Roman" w:eastAsia="Times New Roman" w:hAnsi="Times New Roman" w:cs="Times New Roman"/>
          <w:sz w:val="24"/>
          <w:szCs w:val="24"/>
          <w:lang w:eastAsia="ru-RU"/>
        </w:rPr>
        <w:t xml:space="preserve"> (живопись):</w:t>
      </w:r>
    </w:p>
    <w:p w:rsidR="006D59E3" w:rsidRPr="00BB1F4B" w:rsidRDefault="006D59E3" w:rsidP="006D59E3">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1. П.Чалышев «Башкирское село».</w:t>
      </w:r>
    </w:p>
    <w:p w:rsidR="006D59E3" w:rsidRPr="00BB1F4B" w:rsidRDefault="006D59E3" w:rsidP="006D59E3">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пособия:</w:t>
      </w:r>
    </w:p>
    <w:p w:rsidR="006D59E3" w:rsidRPr="00BB1F4B" w:rsidRDefault="006D59E3" w:rsidP="006D59E3">
      <w:pPr>
        <w:spacing w:after="24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1. Нижняя часть пластиковых бутылок - основа юрты.</w:t>
      </w:r>
    </w:p>
    <w:p w:rsidR="00D73C60" w:rsidRPr="00BB1F4B" w:rsidRDefault="00C71F73" w:rsidP="00CF2A60">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46" type="#_x0000_t132" style="position:absolute;margin-left:156.05pt;margin-top:14.15pt;width:1in;height:48pt;rotation:180;z-index:251672576"/>
        </w:pict>
      </w:r>
    </w:p>
    <w:p w:rsidR="00E67A89" w:rsidRPr="00BB1F4B" w:rsidRDefault="00E308D1" w:rsidP="00E308D1">
      <w:pPr>
        <w:pStyle w:val="a3"/>
        <w:tabs>
          <w:tab w:val="left" w:pos="1138"/>
        </w:tabs>
        <w:spacing w:before="180"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w:t>
      </w:r>
    </w:p>
    <w:p w:rsidR="00E67A89" w:rsidRPr="00BB1F4B" w:rsidRDefault="00E67A89" w:rsidP="00E308D1">
      <w:pPr>
        <w:pStyle w:val="a3"/>
        <w:tabs>
          <w:tab w:val="left" w:pos="1138"/>
        </w:tabs>
        <w:spacing w:before="180" w:after="0" w:line="322" w:lineRule="exact"/>
        <w:jc w:val="both"/>
        <w:rPr>
          <w:rFonts w:ascii="Times New Roman" w:eastAsia="Times New Roman" w:hAnsi="Times New Roman" w:cs="Times New Roman"/>
          <w:sz w:val="24"/>
          <w:szCs w:val="24"/>
          <w:lang w:eastAsia="ru-RU"/>
        </w:rPr>
      </w:pPr>
    </w:p>
    <w:p w:rsidR="00E67A89" w:rsidRPr="00BB1F4B" w:rsidRDefault="00E67A89" w:rsidP="00E308D1">
      <w:pPr>
        <w:pStyle w:val="a3"/>
        <w:tabs>
          <w:tab w:val="left" w:pos="1138"/>
        </w:tabs>
        <w:spacing w:before="180" w:after="0" w:line="322" w:lineRule="exact"/>
        <w:jc w:val="both"/>
        <w:rPr>
          <w:rFonts w:ascii="Times New Roman" w:eastAsia="Times New Roman" w:hAnsi="Times New Roman" w:cs="Times New Roman"/>
          <w:sz w:val="24"/>
          <w:szCs w:val="24"/>
          <w:lang w:eastAsia="ru-RU"/>
        </w:rPr>
      </w:pPr>
    </w:p>
    <w:p w:rsidR="00E308D1" w:rsidRPr="00BB1F4B" w:rsidRDefault="00E308D1" w:rsidP="00E308D1">
      <w:pPr>
        <w:pStyle w:val="a3"/>
        <w:tabs>
          <w:tab w:val="left" w:pos="1138"/>
        </w:tabs>
        <w:spacing w:before="180"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2.Плотная ткань прямоугольной формы (длина</w:t>
      </w:r>
      <w:r w:rsidR="00F83BDE">
        <w:rPr>
          <w:rFonts w:ascii="Times New Roman" w:eastAsia="Times New Roman" w:hAnsi="Times New Roman" w:cs="Times New Roman"/>
          <w:sz w:val="24"/>
          <w:szCs w:val="24"/>
          <w:lang w:eastAsia="ru-RU"/>
        </w:rPr>
        <w:t xml:space="preserve"> </w:t>
      </w:r>
      <w:r w:rsidRPr="00BB1F4B">
        <w:rPr>
          <w:rFonts w:ascii="Times New Roman" w:eastAsia="Times New Roman" w:hAnsi="Times New Roman" w:cs="Times New Roman"/>
          <w:sz w:val="24"/>
          <w:szCs w:val="24"/>
          <w:lang w:eastAsia="ru-RU"/>
        </w:rPr>
        <w:t>=</w:t>
      </w:r>
      <w:r w:rsidR="00F83BDE">
        <w:rPr>
          <w:rFonts w:ascii="Times New Roman" w:eastAsia="Times New Roman" w:hAnsi="Times New Roman" w:cs="Times New Roman"/>
          <w:sz w:val="24"/>
          <w:szCs w:val="24"/>
          <w:lang w:eastAsia="ru-RU"/>
        </w:rPr>
        <w:t xml:space="preserve"> </w:t>
      </w:r>
      <w:r w:rsidRPr="00BB1F4B">
        <w:rPr>
          <w:rFonts w:ascii="Times New Roman" w:eastAsia="Times New Roman" w:hAnsi="Times New Roman" w:cs="Times New Roman"/>
          <w:sz w:val="24"/>
          <w:szCs w:val="24"/>
          <w:lang w:eastAsia="ru-RU"/>
        </w:rPr>
        <w:t>периметру окружности формы или суть больше).</w:t>
      </w:r>
    </w:p>
    <w:p w:rsidR="00FD5C21" w:rsidRDefault="00FD5C21" w:rsidP="00FD5C21">
      <w:pPr>
        <w:tabs>
          <w:tab w:val="left" w:pos="1138"/>
        </w:tabs>
        <w:spacing w:before="180" w:after="0" w:line="322" w:lineRule="exact"/>
        <w:jc w:val="both"/>
        <w:rPr>
          <w:rFonts w:ascii="Times New Roman" w:eastAsia="Times New Roman" w:hAnsi="Times New Roman" w:cs="Times New Roman"/>
          <w:sz w:val="24"/>
          <w:szCs w:val="24"/>
          <w:lang w:eastAsia="ru-RU"/>
        </w:rPr>
      </w:pPr>
    </w:p>
    <w:p w:rsidR="00E67A89" w:rsidRPr="00BB1F4B" w:rsidRDefault="00C71F73" w:rsidP="00FD5C21">
      <w:pPr>
        <w:tabs>
          <w:tab w:val="left" w:pos="1138"/>
        </w:tabs>
        <w:spacing w:before="180" w:after="0" w:line="32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_x0000_s1047" style="position:absolute;left:0;text-align:left;margin-left:48.1pt;margin-top:7.55pt;width:1in;height:1in;z-index:251673600"/>
        </w:pict>
      </w:r>
      <w:r>
        <w:rPr>
          <w:rFonts w:ascii="Times New Roman" w:eastAsia="Times New Roman" w:hAnsi="Times New Roman" w:cs="Times New Roman"/>
          <w:noProof/>
          <w:sz w:val="24"/>
          <w:szCs w:val="24"/>
          <w:lang w:eastAsia="ru-RU"/>
        </w:rPr>
        <w:pict>
          <v:shapetype id="_x0000_t6" coordsize="21600,21600" o:spt="6" path="m,l,21600r21600,xe">
            <v:stroke joinstyle="miter"/>
            <v:path gradientshapeok="t" o:connecttype="custom" o:connectlocs="0,0;0,10800;0,21600;10800,21600;21600,21600;10800,10800" textboxrect="1800,12600,12600,19800"/>
          </v:shapetype>
          <v:shape id="_x0000_s1048" type="#_x0000_t6" style="position:absolute;left:0;text-align:left;margin-left:202.4pt;margin-top:-9.1pt;width:45.9pt;height:64.5pt;rotation:16648289fd;z-index:251674624"/>
        </w:pict>
      </w:r>
    </w:p>
    <w:p w:rsidR="00F83BDE" w:rsidRDefault="00F83BDE" w:rsidP="00F83BDE">
      <w:pPr>
        <w:tabs>
          <w:tab w:val="left" w:pos="1147"/>
        </w:tabs>
        <w:spacing w:before="180" w:after="0" w:line="32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308D1" w:rsidRPr="00BB1F4B">
        <w:rPr>
          <w:rFonts w:ascii="Times New Roman" w:eastAsia="Times New Roman" w:hAnsi="Times New Roman" w:cs="Times New Roman"/>
          <w:sz w:val="24"/>
          <w:szCs w:val="24"/>
          <w:lang w:eastAsia="ru-RU"/>
        </w:rPr>
        <w:t xml:space="preserve"> 3. </w:t>
      </w:r>
      <w:r w:rsidR="006D59E3" w:rsidRPr="00BB1F4B">
        <w:rPr>
          <w:rFonts w:ascii="Times New Roman" w:eastAsia="Times New Roman" w:hAnsi="Times New Roman" w:cs="Times New Roman"/>
          <w:sz w:val="24"/>
          <w:szCs w:val="24"/>
          <w:lang w:eastAsia="ru-RU"/>
        </w:rPr>
        <w:t>Шаблон круга (купол юрты).</w:t>
      </w:r>
    </w:p>
    <w:p w:rsidR="00F83BDE" w:rsidRDefault="00E308D1" w:rsidP="00F83BDE">
      <w:pPr>
        <w:tabs>
          <w:tab w:val="left" w:pos="1133"/>
        </w:tabs>
        <w:spacing w:before="180"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4. </w:t>
      </w:r>
      <w:r w:rsidR="006D59E3" w:rsidRPr="00BB1F4B">
        <w:rPr>
          <w:rFonts w:ascii="Times New Roman" w:eastAsia="Times New Roman" w:hAnsi="Times New Roman" w:cs="Times New Roman"/>
          <w:sz w:val="24"/>
          <w:szCs w:val="24"/>
          <w:lang w:eastAsia="ru-RU"/>
        </w:rPr>
        <w:t>Разноцветные кусочки ткани, плотной бумаги.</w:t>
      </w:r>
      <w:r w:rsidRPr="00BB1F4B">
        <w:rPr>
          <w:rFonts w:ascii="Times New Roman" w:eastAsia="Times New Roman" w:hAnsi="Times New Roman" w:cs="Times New Roman"/>
          <w:sz w:val="24"/>
          <w:szCs w:val="24"/>
          <w:lang w:eastAsia="ru-RU"/>
        </w:rPr>
        <w:t xml:space="preserve"> </w:t>
      </w:r>
    </w:p>
    <w:p w:rsidR="006D59E3" w:rsidRPr="00BB1F4B" w:rsidRDefault="00F83BDE" w:rsidP="00F83BDE">
      <w:pPr>
        <w:tabs>
          <w:tab w:val="left" w:pos="1133"/>
        </w:tabs>
        <w:spacing w:before="180" w:after="0" w:line="32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08D1" w:rsidRPr="00BB1F4B">
        <w:rPr>
          <w:rFonts w:ascii="Times New Roman" w:eastAsia="Times New Roman" w:hAnsi="Times New Roman" w:cs="Times New Roman"/>
          <w:sz w:val="24"/>
          <w:szCs w:val="24"/>
          <w:lang w:eastAsia="ru-RU"/>
        </w:rPr>
        <w:t>5.</w:t>
      </w:r>
      <w:r w:rsidR="006D59E3" w:rsidRPr="00BB1F4B">
        <w:rPr>
          <w:rFonts w:ascii="Times New Roman" w:eastAsia="Times New Roman" w:hAnsi="Times New Roman" w:cs="Times New Roman"/>
          <w:sz w:val="24"/>
          <w:szCs w:val="24"/>
          <w:lang w:eastAsia="ru-RU"/>
        </w:rPr>
        <w:t>Клей ПВА, ножницы, кисточки, салфетки.</w:t>
      </w:r>
    </w:p>
    <w:p w:rsidR="006D59E3" w:rsidRPr="00BB1F4B" w:rsidRDefault="006D59E3" w:rsidP="006D59E3">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Задание:</w:t>
      </w:r>
      <w:r w:rsidRPr="00BB1F4B">
        <w:rPr>
          <w:rFonts w:ascii="Times New Roman" w:eastAsia="Times New Roman" w:hAnsi="Times New Roman" w:cs="Times New Roman"/>
          <w:sz w:val="24"/>
          <w:szCs w:val="24"/>
          <w:lang w:eastAsia="ru-RU"/>
        </w:rPr>
        <w:t xml:space="preserve"> создать макет летней башкирской деревни; из готовых детских работ составить единую композицию. Дополнить изображе</w:t>
      </w:r>
      <w:r w:rsidRPr="00BB1F4B">
        <w:rPr>
          <w:rFonts w:ascii="Times New Roman" w:eastAsia="Times New Roman" w:hAnsi="Times New Roman" w:cs="Times New Roman"/>
          <w:sz w:val="24"/>
          <w:szCs w:val="24"/>
          <w:lang w:eastAsia="ru-RU"/>
        </w:rPr>
        <w:softHyphen/>
        <w:t>ниями деревьев, животных (кони, овцы) в процессе совместной дея</w:t>
      </w:r>
      <w:r w:rsidRPr="00BB1F4B">
        <w:rPr>
          <w:rFonts w:ascii="Times New Roman" w:eastAsia="Times New Roman" w:hAnsi="Times New Roman" w:cs="Times New Roman"/>
          <w:sz w:val="24"/>
          <w:szCs w:val="24"/>
          <w:lang w:eastAsia="ru-RU"/>
        </w:rPr>
        <w:softHyphen/>
        <w:t>тельности.</w:t>
      </w:r>
    </w:p>
    <w:p w:rsidR="006D59E3" w:rsidRPr="00BB1F4B" w:rsidRDefault="006D59E3" w:rsidP="006D59E3">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Ход занятия</w:t>
      </w:r>
    </w:p>
    <w:p w:rsidR="006D59E3" w:rsidRPr="00BB1F4B" w:rsidRDefault="006D59E3" w:rsidP="006D59E3">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Рассматривая макеты и иллюстрации, вспомнить с детьми, что башкирская деревня ставилась всегда у реки или озера, на возвышен</w:t>
      </w:r>
      <w:r w:rsidRPr="00BB1F4B">
        <w:rPr>
          <w:rFonts w:ascii="Times New Roman" w:eastAsia="Times New Roman" w:hAnsi="Times New Roman" w:cs="Times New Roman"/>
          <w:sz w:val="24"/>
          <w:szCs w:val="24"/>
          <w:lang w:eastAsia="ru-RU"/>
        </w:rPr>
        <w:softHyphen/>
        <w:t>ности. И основные ее улицы располагались с выходом в сторону реки и леса. Юрты объединялись небольшими группами и расставлялись в круг,</w:t>
      </w:r>
      <w:r w:rsidR="004E174A">
        <w:rPr>
          <w:rFonts w:ascii="Times New Roman" w:eastAsia="Times New Roman" w:hAnsi="Times New Roman" w:cs="Times New Roman"/>
          <w:sz w:val="24"/>
          <w:szCs w:val="24"/>
          <w:lang w:eastAsia="ru-RU"/>
        </w:rPr>
        <w:t xml:space="preserve"> а входы в них были обращены во</w:t>
      </w:r>
      <w:r w:rsidRPr="00BB1F4B">
        <w:rPr>
          <w:rFonts w:ascii="Times New Roman" w:eastAsia="Times New Roman" w:hAnsi="Times New Roman" w:cs="Times New Roman"/>
          <w:sz w:val="24"/>
          <w:szCs w:val="24"/>
          <w:lang w:eastAsia="ru-RU"/>
        </w:rPr>
        <w:t>внутрь его. В центре находи</w:t>
      </w:r>
      <w:r w:rsidRPr="00BB1F4B">
        <w:rPr>
          <w:rFonts w:ascii="Times New Roman" w:eastAsia="Times New Roman" w:hAnsi="Times New Roman" w:cs="Times New Roman"/>
          <w:sz w:val="24"/>
          <w:szCs w:val="24"/>
          <w:lang w:eastAsia="ru-RU"/>
        </w:rPr>
        <w:softHyphen/>
        <w:t>лась юрта старейшины, старшего мудрого человека, и гостевая юрта.</w:t>
      </w:r>
    </w:p>
    <w:p w:rsidR="006D59E3" w:rsidRPr="00BB1F4B" w:rsidRDefault="006D59E3" w:rsidP="006D59E3">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Воспитатель:</w:t>
      </w:r>
    </w:p>
    <w:p w:rsidR="006D59E3" w:rsidRPr="00BB1F4B" w:rsidRDefault="006D59E3" w:rsidP="006D59E3">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Посмотрите на юрты внимательно, они все одинаковые? Нет! Войлоки юрт бывали белые и серые, иногда коричневые. Белый цвет придавал юрте торжественность и нарядность. Не случайно белые юр</w:t>
      </w:r>
      <w:r w:rsidRPr="00BB1F4B">
        <w:rPr>
          <w:rFonts w:ascii="Times New Roman" w:eastAsia="Times New Roman" w:hAnsi="Times New Roman" w:cs="Times New Roman"/>
          <w:sz w:val="24"/>
          <w:szCs w:val="24"/>
          <w:lang w:eastAsia="ru-RU"/>
        </w:rPr>
        <w:softHyphen/>
        <w:t>ты ставили для приема гостей. Давайте рассмотрим, какими узорами украшены юрты. Войлоки юрт украшены геометрическим и расти</w:t>
      </w:r>
      <w:r w:rsidRPr="00BB1F4B">
        <w:rPr>
          <w:rFonts w:ascii="Times New Roman" w:eastAsia="Times New Roman" w:hAnsi="Times New Roman" w:cs="Times New Roman"/>
          <w:sz w:val="24"/>
          <w:szCs w:val="24"/>
          <w:lang w:eastAsia="ru-RU"/>
        </w:rPr>
        <w:softHyphen/>
        <w:t>тельным узором. А кто из вас скажет, из чего состоит этот узор? (из ромбов, квадратов, треугольников). Он называется</w:t>
      </w:r>
      <w:r w:rsidRPr="00BB1F4B">
        <w:rPr>
          <w:rFonts w:ascii="Times New Roman" w:eastAsia="Times New Roman" w:hAnsi="Times New Roman" w:cs="Times New Roman"/>
          <w:i/>
          <w:iCs/>
          <w:sz w:val="24"/>
          <w:szCs w:val="24"/>
          <w:lang w:eastAsia="ru-RU"/>
        </w:rPr>
        <w:t xml:space="preserve"> геометрическим.</w:t>
      </w:r>
      <w:r w:rsidRPr="00BB1F4B">
        <w:rPr>
          <w:rFonts w:ascii="Times New Roman" w:eastAsia="Times New Roman" w:hAnsi="Times New Roman" w:cs="Times New Roman"/>
          <w:sz w:val="24"/>
          <w:szCs w:val="24"/>
          <w:lang w:eastAsia="ru-RU"/>
        </w:rPr>
        <w:t xml:space="preserve"> А этот? (из листьев, завитков, похожих на рога; цветов, похожих на солнце). Такой узор называется</w:t>
      </w:r>
      <w:r w:rsidRPr="00BB1F4B">
        <w:rPr>
          <w:rFonts w:ascii="Times New Roman" w:eastAsia="Times New Roman" w:hAnsi="Times New Roman" w:cs="Times New Roman"/>
          <w:i/>
          <w:iCs/>
          <w:sz w:val="24"/>
          <w:szCs w:val="24"/>
          <w:lang w:eastAsia="ru-RU"/>
        </w:rPr>
        <w:t xml:space="preserve"> растительным.</w:t>
      </w:r>
      <w:r w:rsidRPr="00BB1F4B">
        <w:rPr>
          <w:rFonts w:ascii="Times New Roman" w:eastAsia="Times New Roman" w:hAnsi="Times New Roman" w:cs="Times New Roman"/>
          <w:sz w:val="24"/>
          <w:szCs w:val="24"/>
          <w:lang w:eastAsia="ru-RU"/>
        </w:rPr>
        <w:t xml:space="preserve"> Где расположены элементы узора на юрте? Узор располагался в нижней части юрты, ближе к земле. А теперь посмотрите на макеты и рисунки и назовите все цвета красок, которыми украшены юрты (красный, желтый, зеле</w:t>
      </w:r>
      <w:r w:rsidRPr="00BB1F4B">
        <w:rPr>
          <w:rFonts w:ascii="Times New Roman" w:eastAsia="Times New Roman" w:hAnsi="Times New Roman" w:cs="Times New Roman"/>
          <w:sz w:val="24"/>
          <w:szCs w:val="24"/>
          <w:lang w:eastAsia="ru-RU"/>
        </w:rPr>
        <w:softHyphen/>
        <w:t>ный, черный). Башкирский народ любит яркие цвета и использует их для украшения своего жилища.</w:t>
      </w:r>
    </w:p>
    <w:p w:rsidR="006D59E3" w:rsidRPr="00BB1F4B" w:rsidRDefault="006D59E3" w:rsidP="006D59E3">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Сегодня мы будем вырезать элементы башкирского орнамента и украшать ими юрту.</w:t>
      </w:r>
    </w:p>
    <w:p w:rsidR="006D59E3" w:rsidRPr="00BB1F4B" w:rsidRDefault="006D59E3" w:rsidP="00E308D1">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Предложить детям рассмотреть элементы геометрического ор</w:t>
      </w:r>
      <w:r w:rsidRPr="00BB1F4B">
        <w:rPr>
          <w:rFonts w:ascii="Times New Roman" w:eastAsia="Times New Roman" w:hAnsi="Times New Roman" w:cs="Times New Roman"/>
          <w:sz w:val="24"/>
          <w:szCs w:val="24"/>
          <w:lang w:eastAsia="ru-RU"/>
        </w:rPr>
        <w:softHyphen/>
        <w:t>намента, его составные части; обратить внимание на то, что квадраты отличаются друг от друга по величине и цвету (они наклеены один на другой; разного цвета). Вспомнить с детьми, как вырезать квадраты из полоски, потом треугольники, как сочетать их по цвету. Обратить внимание, что для узора можно выбрать разные сочетания квадратов.</w:t>
      </w:r>
    </w:p>
    <w:p w:rsidR="00E308D1" w:rsidRDefault="00E308D1" w:rsidP="00E308D1">
      <w:pPr>
        <w:spacing w:after="240" w:line="322" w:lineRule="exact"/>
        <w:ind w:left="4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процессе работы следить, как дети подбирают полоски по цвету, как вырезают квадраты и треугольники. При затруднениях об</w:t>
      </w:r>
      <w:r w:rsidRPr="00BB1F4B">
        <w:rPr>
          <w:rFonts w:ascii="Times New Roman" w:eastAsia="Times New Roman" w:hAnsi="Times New Roman" w:cs="Times New Roman"/>
          <w:sz w:val="24"/>
          <w:szCs w:val="24"/>
          <w:lang w:eastAsia="ru-RU"/>
        </w:rPr>
        <w:softHyphen/>
        <w:t>ращать внимание на рисунки и макеты. По мере необходимости по</w:t>
      </w:r>
      <w:r w:rsidRPr="00BB1F4B">
        <w:rPr>
          <w:rFonts w:ascii="Times New Roman" w:eastAsia="Times New Roman" w:hAnsi="Times New Roman" w:cs="Times New Roman"/>
          <w:sz w:val="24"/>
          <w:szCs w:val="24"/>
          <w:lang w:eastAsia="ru-RU"/>
        </w:rPr>
        <w:softHyphen/>
        <w:t>мочь детям по-разному расположить элементы. Поощрять их в нахож</w:t>
      </w:r>
      <w:r w:rsidRPr="00BB1F4B">
        <w:rPr>
          <w:rFonts w:ascii="Times New Roman" w:eastAsia="Times New Roman" w:hAnsi="Times New Roman" w:cs="Times New Roman"/>
          <w:sz w:val="24"/>
          <w:szCs w:val="24"/>
          <w:lang w:eastAsia="ru-RU"/>
        </w:rPr>
        <w:softHyphen/>
        <w:t>дении новых комбинаций элементов, узоров.</w:t>
      </w:r>
    </w:p>
    <w:p w:rsidR="00F83BDE" w:rsidRPr="00BB1F4B" w:rsidRDefault="00F83BDE" w:rsidP="00E308D1">
      <w:pPr>
        <w:spacing w:after="240" w:line="322" w:lineRule="exact"/>
        <w:ind w:left="40" w:right="40" w:firstLine="720"/>
        <w:jc w:val="both"/>
        <w:rPr>
          <w:rFonts w:ascii="Times New Roman" w:eastAsia="Times New Roman" w:hAnsi="Times New Roman" w:cs="Times New Roman"/>
          <w:sz w:val="24"/>
          <w:szCs w:val="24"/>
          <w:lang w:eastAsia="ru-RU"/>
        </w:rPr>
      </w:pPr>
    </w:p>
    <w:p w:rsidR="00E308D1" w:rsidRPr="00BB1F4B" w:rsidRDefault="00E308D1" w:rsidP="00E308D1">
      <w:pPr>
        <w:spacing w:before="240" w:after="0" w:line="322" w:lineRule="exact"/>
        <w:ind w:lef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Конспект 4</w:t>
      </w:r>
    </w:p>
    <w:p w:rsidR="00E308D1" w:rsidRPr="00BB1F4B" w:rsidRDefault="00E308D1" w:rsidP="00E308D1">
      <w:pPr>
        <w:spacing w:after="0" w:line="322" w:lineRule="exact"/>
        <w:ind w:lef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«Башкирская изба»</w:t>
      </w:r>
    </w:p>
    <w:p w:rsidR="00E308D1" w:rsidRPr="00BB1F4B" w:rsidRDefault="00E308D1" w:rsidP="00E308D1">
      <w:pPr>
        <w:spacing w:after="0" w:line="322" w:lineRule="exact"/>
        <w:ind w:lef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Программное содержание:</w:t>
      </w:r>
    </w:p>
    <w:p w:rsidR="00E308D1" w:rsidRPr="00BB1F4B" w:rsidRDefault="00E308D1" w:rsidP="00E308D1">
      <w:pPr>
        <w:pStyle w:val="a3"/>
        <w:numPr>
          <w:ilvl w:val="0"/>
          <w:numId w:val="42"/>
        </w:numPr>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Продолжать расширять знания детей о башкирском жилище познакомить с особенностями: экстерьера (фронтон, наличники, крыльцо) и интерьера (печь, </w:t>
      </w:r>
      <w:r w:rsidRPr="00BB1F4B">
        <w:rPr>
          <w:rFonts w:ascii="Times New Roman" w:eastAsia="Times New Roman" w:hAnsi="Times New Roman" w:cs="Times New Roman"/>
          <w:sz w:val="24"/>
          <w:szCs w:val="24"/>
          <w:lang w:eastAsia="ru-RU"/>
        </w:rPr>
        <w:lastRenderedPageBreak/>
        <w:t>особенности оформления женской и мужской половин) деревенского дома; башкирской усадьбы.</w:t>
      </w:r>
    </w:p>
    <w:p w:rsidR="00E308D1" w:rsidRPr="00BB1F4B" w:rsidRDefault="00E308D1" w:rsidP="00E308D1">
      <w:pPr>
        <w:pStyle w:val="a3"/>
        <w:numPr>
          <w:ilvl w:val="0"/>
          <w:numId w:val="42"/>
        </w:numPr>
        <w:tabs>
          <w:tab w:val="left" w:pos="1168"/>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Расширять знания детей о семантике резных деревянных мо</w:t>
      </w:r>
      <w:r w:rsidRPr="00BB1F4B">
        <w:rPr>
          <w:rFonts w:ascii="Times New Roman" w:eastAsia="Times New Roman" w:hAnsi="Times New Roman" w:cs="Times New Roman"/>
          <w:sz w:val="24"/>
          <w:szCs w:val="24"/>
          <w:lang w:eastAsia="ru-RU"/>
        </w:rPr>
        <w:softHyphen/>
        <w:t>тивов (ромб, круг, рогообразный мотив).</w:t>
      </w:r>
    </w:p>
    <w:p w:rsidR="00E308D1" w:rsidRPr="00BB1F4B" w:rsidRDefault="00E308D1" w:rsidP="00E308D1">
      <w:pPr>
        <w:numPr>
          <w:ilvl w:val="0"/>
          <w:numId w:val="42"/>
        </w:numPr>
        <w:tabs>
          <w:tab w:val="left" w:pos="1163"/>
        </w:tabs>
        <w:spacing w:after="0" w:line="322" w:lineRule="exact"/>
        <w:ind w:left="4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Закреплять умение детей передавать в изображении особен</w:t>
      </w:r>
      <w:r w:rsidRPr="00BB1F4B">
        <w:rPr>
          <w:rFonts w:ascii="Times New Roman" w:eastAsia="Times New Roman" w:hAnsi="Times New Roman" w:cs="Times New Roman"/>
          <w:sz w:val="24"/>
          <w:szCs w:val="24"/>
          <w:lang w:eastAsia="ru-RU"/>
        </w:rPr>
        <w:softHyphen/>
        <w:t>ности украшения наличников башкирского дома.</w:t>
      </w:r>
    </w:p>
    <w:p w:rsidR="00E308D1" w:rsidRPr="00BB1F4B" w:rsidRDefault="00E308D1" w:rsidP="00E308D1">
      <w:pPr>
        <w:numPr>
          <w:ilvl w:val="0"/>
          <w:numId w:val="42"/>
        </w:numPr>
        <w:tabs>
          <w:tab w:val="left" w:pos="1163"/>
        </w:tabs>
        <w:spacing w:after="0" w:line="322" w:lineRule="exact"/>
        <w:ind w:left="4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Развивать эстетические чувства, желание вносить красоту в окружающий мир.</w:t>
      </w:r>
    </w:p>
    <w:p w:rsidR="00E308D1" w:rsidRPr="00BB1F4B" w:rsidRDefault="00E308D1" w:rsidP="00E308D1">
      <w:pPr>
        <w:spacing w:after="0" w:line="322" w:lineRule="exact"/>
        <w:ind w:lef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Литературный ряд:</w:t>
      </w:r>
    </w:p>
    <w:p w:rsidR="00E308D1" w:rsidRPr="00BB1F4B" w:rsidRDefault="00E308D1" w:rsidP="00E308D1">
      <w:pPr>
        <w:spacing w:after="0" w:line="322" w:lineRule="exact"/>
        <w:ind w:left="4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1. Загадки: «Сложен добро, выпирают ребра»; «Толст, да ши</w:t>
      </w:r>
      <w:r w:rsidRPr="00BB1F4B">
        <w:rPr>
          <w:rFonts w:ascii="Times New Roman" w:eastAsia="Times New Roman" w:hAnsi="Times New Roman" w:cs="Times New Roman"/>
          <w:sz w:val="24"/>
          <w:szCs w:val="24"/>
          <w:lang w:eastAsia="ru-RU"/>
        </w:rPr>
        <w:softHyphen/>
        <w:t>рок, по две дырки на бок и шапка наверху»; «Бревно да мох, мох да бревно». (Изба, дом).</w:t>
      </w:r>
    </w:p>
    <w:p w:rsidR="00E308D1" w:rsidRPr="00BB1F4B" w:rsidRDefault="00E308D1" w:rsidP="00E308D1">
      <w:pPr>
        <w:spacing w:after="0" w:line="322" w:lineRule="exact"/>
        <w:ind w:lef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Зрительный ряд:</w:t>
      </w:r>
    </w:p>
    <w:p w:rsidR="00E308D1" w:rsidRPr="00BB1F4B" w:rsidRDefault="00E308D1" w:rsidP="00E308D1">
      <w:pPr>
        <w:pStyle w:val="a3"/>
        <w:numPr>
          <w:ilvl w:val="1"/>
          <w:numId w:val="42"/>
        </w:numPr>
        <w:tabs>
          <w:tab w:val="left" w:pos="115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Фотографии башкирских изб.</w:t>
      </w:r>
    </w:p>
    <w:p w:rsidR="00E308D1" w:rsidRPr="00BB1F4B" w:rsidRDefault="00E308D1" w:rsidP="00E308D1">
      <w:pPr>
        <w:numPr>
          <w:ilvl w:val="1"/>
          <w:numId w:val="42"/>
        </w:numPr>
        <w:tabs>
          <w:tab w:val="left" w:pos="1168"/>
        </w:tabs>
        <w:spacing w:after="0" w:line="322" w:lineRule="exact"/>
        <w:ind w:left="4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Вариативные модели окон с наличниками (выполнены в тех</w:t>
      </w:r>
      <w:r w:rsidRPr="00BB1F4B">
        <w:rPr>
          <w:rFonts w:ascii="Times New Roman" w:eastAsia="Times New Roman" w:hAnsi="Times New Roman" w:cs="Times New Roman"/>
          <w:sz w:val="24"/>
          <w:szCs w:val="24"/>
          <w:lang w:eastAsia="ru-RU"/>
        </w:rPr>
        <w:softHyphen/>
        <w:t>нике картонографии).</w:t>
      </w:r>
    </w:p>
    <w:p w:rsidR="00E308D1" w:rsidRPr="00BB1F4B" w:rsidRDefault="00E308D1" w:rsidP="00E308D1">
      <w:pPr>
        <w:numPr>
          <w:ilvl w:val="1"/>
          <w:numId w:val="42"/>
        </w:numPr>
        <w:tabs>
          <w:tab w:val="left" w:pos="1163"/>
        </w:tabs>
        <w:spacing w:after="0" w:line="322" w:lineRule="exact"/>
        <w:ind w:left="4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Схемы-рисунки общей композиции интерьера избы; баш</w:t>
      </w:r>
      <w:r w:rsidRPr="00BB1F4B">
        <w:rPr>
          <w:rFonts w:ascii="Times New Roman" w:eastAsia="Times New Roman" w:hAnsi="Times New Roman" w:cs="Times New Roman"/>
          <w:sz w:val="24"/>
          <w:szCs w:val="24"/>
          <w:lang w:eastAsia="ru-RU"/>
        </w:rPr>
        <w:softHyphen/>
        <w:t>кирской усадьбы.</w:t>
      </w:r>
    </w:p>
    <w:p w:rsidR="00E308D1" w:rsidRPr="00BB1F4B" w:rsidRDefault="00E308D1" w:rsidP="00E308D1">
      <w:pPr>
        <w:numPr>
          <w:ilvl w:val="1"/>
          <w:numId w:val="42"/>
        </w:numPr>
        <w:tabs>
          <w:tab w:val="left" w:pos="1163"/>
        </w:tabs>
        <w:spacing w:after="0" w:line="322" w:lineRule="exact"/>
        <w:ind w:left="4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Рисунки: печь с очагом, мужская гостевая и женская поло</w:t>
      </w:r>
      <w:r w:rsidRPr="00BB1F4B">
        <w:rPr>
          <w:rFonts w:ascii="Times New Roman" w:eastAsia="Times New Roman" w:hAnsi="Times New Roman" w:cs="Times New Roman"/>
          <w:sz w:val="24"/>
          <w:szCs w:val="24"/>
          <w:lang w:eastAsia="ru-RU"/>
        </w:rPr>
        <w:softHyphen/>
        <w:t>вина избы.</w:t>
      </w:r>
    </w:p>
    <w:p w:rsidR="00E308D1" w:rsidRPr="00BB1F4B" w:rsidRDefault="00E308D1" w:rsidP="00E308D1">
      <w:pPr>
        <w:spacing w:after="0" w:line="322" w:lineRule="exact"/>
        <w:ind w:lef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пособия:</w:t>
      </w:r>
    </w:p>
    <w:p w:rsidR="00E308D1" w:rsidRPr="00BB1F4B" w:rsidRDefault="00E308D1" w:rsidP="00E308D1">
      <w:pPr>
        <w:pStyle w:val="a3"/>
        <w:numPr>
          <w:ilvl w:val="0"/>
          <w:numId w:val="30"/>
        </w:numPr>
        <w:tabs>
          <w:tab w:val="left" w:pos="115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Картонные заготовки: «окна» с фрагментами стен.</w:t>
      </w:r>
    </w:p>
    <w:p w:rsidR="00E308D1" w:rsidRPr="00BB1F4B" w:rsidRDefault="00E308D1" w:rsidP="00E308D1">
      <w:pPr>
        <w:pStyle w:val="a3"/>
        <w:numPr>
          <w:ilvl w:val="0"/>
          <w:numId w:val="30"/>
        </w:numPr>
        <w:tabs>
          <w:tab w:val="left" w:pos="1163"/>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Картонные заготовки: «наличники» различных вариантов исполнения.</w:t>
      </w:r>
    </w:p>
    <w:p w:rsidR="00E308D1" w:rsidRPr="00BB1F4B" w:rsidRDefault="00E308D1" w:rsidP="00E308D1">
      <w:pPr>
        <w:pStyle w:val="a3"/>
        <w:numPr>
          <w:ilvl w:val="0"/>
          <w:numId w:val="30"/>
        </w:numPr>
        <w:tabs>
          <w:tab w:val="left" w:pos="1173"/>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Картон.</w:t>
      </w:r>
    </w:p>
    <w:p w:rsidR="00E308D1" w:rsidRPr="00BB1F4B" w:rsidRDefault="00E308D1" w:rsidP="00E308D1">
      <w:pPr>
        <w:pStyle w:val="a3"/>
        <w:numPr>
          <w:ilvl w:val="0"/>
          <w:numId w:val="30"/>
        </w:numPr>
        <w:tabs>
          <w:tab w:val="left" w:pos="1187"/>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Фломастеры, клей ПВА, ножницы, салфетки.</w:t>
      </w:r>
    </w:p>
    <w:p w:rsidR="00E308D1" w:rsidRPr="00BB1F4B" w:rsidRDefault="00E308D1" w:rsidP="00E308D1">
      <w:pPr>
        <w:spacing w:after="0" w:line="322" w:lineRule="exact"/>
        <w:ind w:left="4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Задание:</w:t>
      </w:r>
      <w:r w:rsidRPr="00BB1F4B">
        <w:rPr>
          <w:rFonts w:ascii="Times New Roman" w:eastAsia="Times New Roman" w:hAnsi="Times New Roman" w:cs="Times New Roman"/>
          <w:sz w:val="24"/>
          <w:szCs w:val="24"/>
          <w:lang w:eastAsia="ru-RU"/>
        </w:rPr>
        <w:t xml:space="preserve"> выбрать понравившуюся по форме заготовку- наличник, украсить его мотивами башкирского орнамента, оформить окно (картонную заготовку).</w:t>
      </w:r>
    </w:p>
    <w:p w:rsidR="00E308D1" w:rsidRPr="00BB1F4B" w:rsidRDefault="00E308D1" w:rsidP="00E308D1">
      <w:pPr>
        <w:spacing w:after="0" w:line="322" w:lineRule="exact"/>
        <w:ind w:lef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Ход занятия</w:t>
      </w:r>
    </w:p>
    <w:p w:rsidR="00E308D1" w:rsidRPr="00BB1F4B" w:rsidRDefault="00E308D1" w:rsidP="00E308D1">
      <w:pPr>
        <w:spacing w:after="0" w:line="322"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Рассматривая с детьми макеты русской и башкирской избы, от</w:t>
      </w:r>
      <w:r w:rsidRPr="00BB1F4B">
        <w:rPr>
          <w:rFonts w:ascii="Times New Roman" w:eastAsia="Times New Roman" w:hAnsi="Times New Roman" w:cs="Times New Roman"/>
          <w:sz w:val="24"/>
          <w:szCs w:val="24"/>
          <w:lang w:eastAsia="ru-RU"/>
        </w:rPr>
        <w:softHyphen/>
        <w:t>метить их сходство и различие во внешнем убранстве (экстерьере). Рассказать, что крепкие, высокие деревянные дома строили там, где было много леса, а в степи дома строились невысокие, глинобитные (кирпичи были из глины) или саманные (воздушные кирпичи из соло</w:t>
      </w:r>
      <w:r w:rsidRPr="00BB1F4B">
        <w:rPr>
          <w:rFonts w:ascii="Times New Roman" w:eastAsia="Times New Roman" w:hAnsi="Times New Roman" w:cs="Times New Roman"/>
          <w:sz w:val="24"/>
          <w:szCs w:val="24"/>
          <w:lang w:eastAsia="ru-RU"/>
        </w:rPr>
        <w:softHyphen/>
        <w:t>мы и глины). Башкирская усадьба состояла из нескольких дворовых мест. На главном дворе находилась изба и хозяйственные постройки. Жилой дом являлся центром, серединой двора. Рассмотреть схему- рисунок башкирской усадьбы. Башкирский дом, так же как и русская изба, самой красивой стороной «смотрел» на улицу. Эта сторона дома украшалась деревянной резьбой. Показать иллюстрации с изображе</w:t>
      </w:r>
      <w:r w:rsidRPr="00BB1F4B">
        <w:rPr>
          <w:rFonts w:ascii="Times New Roman" w:eastAsia="Times New Roman" w:hAnsi="Times New Roman" w:cs="Times New Roman"/>
          <w:sz w:val="24"/>
          <w:szCs w:val="24"/>
          <w:lang w:eastAsia="ru-RU"/>
        </w:rPr>
        <w:softHyphen/>
        <w:t>нием окон. Окна - глаза дома.</w:t>
      </w:r>
    </w:p>
    <w:p w:rsidR="00E308D1" w:rsidRPr="00BB1F4B" w:rsidRDefault="00E308D1" w:rsidP="00E308D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Побеседовать с детьми:</w:t>
      </w:r>
    </w:p>
    <w:p w:rsidR="00E308D1" w:rsidRPr="00BB1F4B" w:rsidRDefault="00E308D1" w:rsidP="00E308D1">
      <w:pPr>
        <w:spacing w:after="0" w:line="322"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Что это за кружевная рамка вокруг окна? Да, это наличники. Для чего на окнах нужны наличники? Какой народ также украшает окна своих изб? (русский) Их украшали особенно красиво. Что за узо</w:t>
      </w:r>
      <w:r w:rsidRPr="00BB1F4B">
        <w:rPr>
          <w:rFonts w:ascii="Times New Roman" w:eastAsia="Times New Roman" w:hAnsi="Times New Roman" w:cs="Times New Roman"/>
          <w:sz w:val="24"/>
          <w:szCs w:val="24"/>
          <w:lang w:eastAsia="ru-RU"/>
        </w:rPr>
        <w:softHyphen/>
        <w:t>ры вы видите на наличниках? Да, здесь мы видим изображение солн</w:t>
      </w:r>
      <w:r w:rsidRPr="00BB1F4B">
        <w:rPr>
          <w:rFonts w:ascii="Times New Roman" w:eastAsia="Times New Roman" w:hAnsi="Times New Roman" w:cs="Times New Roman"/>
          <w:sz w:val="24"/>
          <w:szCs w:val="24"/>
          <w:lang w:eastAsia="ru-RU"/>
        </w:rPr>
        <w:softHyphen/>
        <w:t>ца, ромбовидные фигуры, треугольные, волнообразные кривые линии. По верхнему краю наличника есть дырчатый, резной орнамент. А по</w:t>
      </w:r>
      <w:r w:rsidRPr="00BB1F4B">
        <w:rPr>
          <w:rFonts w:ascii="Times New Roman" w:eastAsia="Times New Roman" w:hAnsi="Times New Roman" w:cs="Times New Roman"/>
          <w:sz w:val="24"/>
          <w:szCs w:val="24"/>
          <w:lang w:eastAsia="ru-RU"/>
        </w:rPr>
        <w:softHyphen/>
        <w:t>чему люди старались так украсить свои окна? Чтобы красиво было. Считалось раньше, что злые силы не могли проникнуть через такое окно, оно оберегало дом. В башкирском орнаменте отсутствуют моти</w:t>
      </w:r>
      <w:r w:rsidRPr="00BB1F4B">
        <w:rPr>
          <w:rFonts w:ascii="Times New Roman" w:eastAsia="Times New Roman" w:hAnsi="Times New Roman" w:cs="Times New Roman"/>
          <w:sz w:val="24"/>
          <w:szCs w:val="24"/>
          <w:lang w:eastAsia="ru-RU"/>
        </w:rPr>
        <w:softHyphen/>
        <w:t>вы птиц и животных. А в русском орнаменте такие мотивы есть, например, лев, петух и т.д.</w:t>
      </w:r>
    </w:p>
    <w:p w:rsidR="00E308D1" w:rsidRPr="00BB1F4B" w:rsidRDefault="00E308D1" w:rsidP="00E308D1">
      <w:pPr>
        <w:spacing w:after="300" w:line="322" w:lineRule="exact"/>
        <w:ind w:left="20" w:righ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Рассмотреть образцы. Предложить детям стать мастерами- древоделами и украсить свое окно в технике аппликации. Обговорить с ними возможности украсить окна по-разному. Рассказать о назначе</w:t>
      </w:r>
      <w:r w:rsidRPr="00BB1F4B">
        <w:rPr>
          <w:rFonts w:ascii="Times New Roman" w:eastAsia="Times New Roman" w:hAnsi="Times New Roman" w:cs="Times New Roman"/>
          <w:sz w:val="24"/>
          <w:szCs w:val="24"/>
          <w:lang w:eastAsia="ru-RU"/>
        </w:rPr>
        <w:softHyphen/>
        <w:t>нии шаблонов, как ими пользоваться. Выбрать понравившуюся по форме заготовку-наличник и украсить его мотивами башкирского ор</w:t>
      </w:r>
      <w:r w:rsidRPr="00BB1F4B">
        <w:rPr>
          <w:rFonts w:ascii="Times New Roman" w:eastAsia="Times New Roman" w:hAnsi="Times New Roman" w:cs="Times New Roman"/>
          <w:sz w:val="24"/>
          <w:szCs w:val="24"/>
          <w:lang w:eastAsia="ru-RU"/>
        </w:rPr>
        <w:softHyphen/>
        <w:t>намента.</w:t>
      </w:r>
    </w:p>
    <w:p w:rsidR="00E308D1" w:rsidRPr="00BB1F4B" w:rsidRDefault="00E308D1" w:rsidP="00E308D1">
      <w:pPr>
        <w:spacing w:before="300"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Конспект 5</w:t>
      </w:r>
    </w:p>
    <w:p w:rsidR="00E308D1" w:rsidRPr="00BB1F4B" w:rsidRDefault="00E308D1" w:rsidP="00E308D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«Занавеска» (шаршау)</w:t>
      </w:r>
    </w:p>
    <w:p w:rsidR="00E308D1" w:rsidRPr="00BB1F4B" w:rsidRDefault="00E308D1" w:rsidP="00E308D1">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Программное содержание:</w:t>
      </w:r>
    </w:p>
    <w:p w:rsidR="00E308D1" w:rsidRPr="00BB1F4B" w:rsidRDefault="00E308D1" w:rsidP="00E308D1">
      <w:pPr>
        <w:pStyle w:val="a3"/>
        <w:numPr>
          <w:ilvl w:val="0"/>
          <w:numId w:val="43"/>
        </w:numPr>
        <w:tabs>
          <w:tab w:val="left" w:pos="1134"/>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Продолжать знакомить детей с особенностями быта башкир.</w:t>
      </w:r>
    </w:p>
    <w:p w:rsidR="00E308D1" w:rsidRPr="00BB1F4B" w:rsidRDefault="00E308D1" w:rsidP="00E308D1">
      <w:pPr>
        <w:pStyle w:val="a3"/>
        <w:numPr>
          <w:ilvl w:val="0"/>
          <w:numId w:val="43"/>
        </w:numPr>
        <w:tabs>
          <w:tab w:val="left" w:pos="1148"/>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Закреплять представления детей об отдельных элементах внутреннего пространства жилища: занавесь (шаршау), разделяет башкирское жилище на два неравных отделения: большее - мужское (гостевое), меньшее - женское.</w:t>
      </w:r>
    </w:p>
    <w:p w:rsidR="00E308D1" w:rsidRPr="00BB1F4B" w:rsidRDefault="00E308D1" w:rsidP="00E308D1">
      <w:pPr>
        <w:numPr>
          <w:ilvl w:val="0"/>
          <w:numId w:val="43"/>
        </w:numPr>
        <w:tabs>
          <w:tab w:val="left" w:pos="1158"/>
        </w:tabs>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Познакомить детей с особенностями художественного оформления занавеси (цветовое решение; особенности орнамента, его композиции; техническое исполнение: вышивка, тканый узор).</w:t>
      </w:r>
    </w:p>
    <w:p w:rsidR="00E308D1" w:rsidRPr="00BB1F4B" w:rsidRDefault="00E308D1" w:rsidP="00E308D1">
      <w:pPr>
        <w:numPr>
          <w:ilvl w:val="0"/>
          <w:numId w:val="43"/>
        </w:numPr>
        <w:tabs>
          <w:tab w:val="left" w:pos="1158"/>
        </w:tabs>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Закреплять умение детей использовать шаблоны, знакомые приемы вырезывания ножницами.</w:t>
      </w:r>
    </w:p>
    <w:p w:rsidR="00E308D1" w:rsidRPr="00BB1F4B" w:rsidRDefault="00E308D1" w:rsidP="00E308D1">
      <w:pPr>
        <w:numPr>
          <w:ilvl w:val="0"/>
          <w:numId w:val="43"/>
        </w:numPr>
        <w:tabs>
          <w:tab w:val="left" w:pos="1133"/>
        </w:tabs>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Развивать композиционные умения.</w:t>
      </w:r>
    </w:p>
    <w:p w:rsidR="00E308D1" w:rsidRPr="00BB1F4B" w:rsidRDefault="00E308D1" w:rsidP="00E308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Литературный ряд:</w:t>
      </w:r>
    </w:p>
    <w:p w:rsidR="00E308D1" w:rsidRPr="00BB1F4B" w:rsidRDefault="00E308D1" w:rsidP="00E308D1">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1. Загадки: «Ее место там, где невеста», «Липнет к углам, делит избу пополам». (Занавеска -</w:t>
      </w:r>
      <w:r w:rsidRPr="00BB1F4B">
        <w:rPr>
          <w:rFonts w:ascii="Times New Roman" w:eastAsia="Times New Roman" w:hAnsi="Times New Roman" w:cs="Times New Roman"/>
          <w:i/>
          <w:iCs/>
          <w:sz w:val="24"/>
          <w:szCs w:val="24"/>
          <w:lang w:eastAsia="ru-RU"/>
        </w:rPr>
        <w:t xml:space="preserve"> шаршау).</w:t>
      </w:r>
    </w:p>
    <w:p w:rsidR="00E308D1" w:rsidRPr="00BB1F4B" w:rsidRDefault="00E308D1" w:rsidP="00E308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Зрительный ряд:</w:t>
      </w:r>
    </w:p>
    <w:p w:rsidR="00E308D1" w:rsidRPr="00BB1F4B" w:rsidRDefault="00E308D1" w:rsidP="00FE5AA5">
      <w:pPr>
        <w:pStyle w:val="a3"/>
        <w:numPr>
          <w:ilvl w:val="1"/>
          <w:numId w:val="43"/>
        </w:numPr>
        <w:tabs>
          <w:tab w:val="left" w:pos="111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Образец шаршау (натуральная занавесь).</w:t>
      </w:r>
    </w:p>
    <w:p w:rsidR="00E308D1" w:rsidRPr="00BB1F4B" w:rsidRDefault="00E308D1" w:rsidP="00E308D1">
      <w:pPr>
        <w:numPr>
          <w:ilvl w:val="1"/>
          <w:numId w:val="43"/>
        </w:numPr>
        <w:tabs>
          <w:tab w:val="left" w:pos="1138"/>
        </w:tabs>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Вариативные образцы, выполненные в технике аппликации.</w:t>
      </w:r>
    </w:p>
    <w:p w:rsidR="00E308D1" w:rsidRPr="00BB1F4B" w:rsidRDefault="00E308D1" w:rsidP="00E308D1">
      <w:pPr>
        <w:numPr>
          <w:ilvl w:val="1"/>
          <w:numId w:val="43"/>
        </w:numPr>
        <w:tabs>
          <w:tab w:val="left" w:pos="1138"/>
        </w:tabs>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Куклы в мужской и женской башкирской одежде.</w:t>
      </w:r>
    </w:p>
    <w:p w:rsidR="00E308D1" w:rsidRPr="00BB1F4B" w:rsidRDefault="00E308D1" w:rsidP="00E308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пособия:</w:t>
      </w:r>
    </w:p>
    <w:p w:rsidR="00E308D1" w:rsidRPr="00BB1F4B" w:rsidRDefault="00E308D1" w:rsidP="00FE5AA5">
      <w:pPr>
        <w:pStyle w:val="a3"/>
        <w:numPr>
          <w:ilvl w:val="0"/>
          <w:numId w:val="30"/>
        </w:numPr>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Цветная бумага, ножницы, клей ПВА, кисти, салфетки.</w:t>
      </w:r>
    </w:p>
    <w:p w:rsidR="00E308D1" w:rsidRPr="00BB1F4B" w:rsidRDefault="00E308D1" w:rsidP="00FE5AA5">
      <w:pPr>
        <w:pStyle w:val="a3"/>
        <w:numPr>
          <w:ilvl w:val="0"/>
          <w:numId w:val="30"/>
        </w:numPr>
        <w:tabs>
          <w:tab w:val="left" w:pos="1153"/>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Шаблоны отдельных мотивов башкирского орнамента («кускар», «лесенка» и другие).</w:t>
      </w:r>
    </w:p>
    <w:p w:rsidR="00E308D1" w:rsidRPr="00BB1F4B" w:rsidRDefault="00E308D1" w:rsidP="00FE5AA5">
      <w:pPr>
        <w:pStyle w:val="a3"/>
        <w:numPr>
          <w:ilvl w:val="0"/>
          <w:numId w:val="30"/>
        </w:numPr>
        <w:tabs>
          <w:tab w:val="left" w:pos="1148"/>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Длинные бумажные прямоугольники (1/2 листа, разрезанные вдоль).</w:t>
      </w:r>
    </w:p>
    <w:p w:rsidR="00E308D1" w:rsidRPr="00BB1F4B" w:rsidRDefault="00E308D1" w:rsidP="00E308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Задание:</w:t>
      </w:r>
      <w:r w:rsidRPr="00BB1F4B">
        <w:rPr>
          <w:rFonts w:ascii="Times New Roman" w:eastAsia="Times New Roman" w:hAnsi="Times New Roman" w:cs="Times New Roman"/>
          <w:sz w:val="24"/>
          <w:szCs w:val="24"/>
          <w:lang w:eastAsia="ru-RU"/>
        </w:rPr>
        <w:t xml:space="preserve"> оформить занавесь орнаментальным узором.</w:t>
      </w:r>
    </w:p>
    <w:p w:rsidR="00E308D1" w:rsidRPr="00BB1F4B" w:rsidRDefault="00E308D1" w:rsidP="00E308D1">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Ход занятия</w:t>
      </w:r>
    </w:p>
    <w:p w:rsidR="00E308D1" w:rsidRPr="00BB1F4B" w:rsidRDefault="00E308D1" w:rsidP="00E308D1">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Ребята, мы сегодня приглаш</w:t>
      </w:r>
      <w:r w:rsidR="00FE5AA5" w:rsidRPr="00BB1F4B">
        <w:rPr>
          <w:rFonts w:ascii="Times New Roman" w:eastAsia="Times New Roman" w:hAnsi="Times New Roman" w:cs="Times New Roman"/>
          <w:sz w:val="24"/>
          <w:szCs w:val="24"/>
          <w:lang w:eastAsia="ru-RU"/>
        </w:rPr>
        <w:t>ены в гости нашими друзьями Ай</w:t>
      </w:r>
      <w:r w:rsidRPr="00BB1F4B">
        <w:rPr>
          <w:rFonts w:ascii="Times New Roman" w:eastAsia="Times New Roman" w:hAnsi="Times New Roman" w:cs="Times New Roman"/>
          <w:sz w:val="24"/>
          <w:szCs w:val="24"/>
          <w:lang w:eastAsia="ru-RU"/>
        </w:rPr>
        <w:t>гуль и Салаватом в башкирскую юрту (куклы здороваются с детьми и приглашают войти в юрту). Осмотритесь и отгадайте загадку: «Ее ме</w:t>
      </w:r>
      <w:r w:rsidRPr="00BB1F4B">
        <w:rPr>
          <w:rFonts w:ascii="Times New Roman" w:eastAsia="Times New Roman" w:hAnsi="Times New Roman" w:cs="Times New Roman"/>
          <w:sz w:val="24"/>
          <w:szCs w:val="24"/>
          <w:lang w:eastAsia="ru-RU"/>
        </w:rPr>
        <w:softHyphen/>
        <w:t>сто там, где невеста», «Липнет к углам, делит юрту пополам». Что это такое?</w:t>
      </w:r>
    </w:p>
    <w:p w:rsidR="00E308D1" w:rsidRPr="00BB1F4B" w:rsidRDefault="00E308D1" w:rsidP="00E308D1">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Да, это занавесь-шаршау. Для чего в башкирской юрте и избе использовали занавесь? Она разделяет юрту на две неравные части. Большая часть юрты как называется? Мужская половина, а меньшая? Женская. Посмотрите, что здесь располагается? Посуда, печь, припа</w:t>
      </w:r>
      <w:r w:rsidRPr="00BB1F4B">
        <w:rPr>
          <w:rFonts w:ascii="Times New Roman" w:eastAsia="Times New Roman" w:hAnsi="Times New Roman" w:cs="Times New Roman"/>
          <w:sz w:val="24"/>
          <w:szCs w:val="24"/>
          <w:lang w:eastAsia="ru-RU"/>
        </w:rPr>
        <w:softHyphen/>
        <w:t>сы пищевые. Она была менее почетной. Это хозяйственная часть жи</w:t>
      </w:r>
      <w:r w:rsidRPr="00BB1F4B">
        <w:rPr>
          <w:rFonts w:ascii="Times New Roman" w:eastAsia="Times New Roman" w:hAnsi="Times New Roman" w:cs="Times New Roman"/>
          <w:sz w:val="24"/>
          <w:szCs w:val="24"/>
          <w:lang w:eastAsia="ru-RU"/>
        </w:rPr>
        <w:softHyphen/>
        <w:t>лища. Левая половина была более просторной и нарядной. Как вы ду</w:t>
      </w:r>
      <w:r w:rsidRPr="00BB1F4B">
        <w:rPr>
          <w:rFonts w:ascii="Times New Roman" w:eastAsia="Times New Roman" w:hAnsi="Times New Roman" w:cs="Times New Roman"/>
          <w:sz w:val="24"/>
          <w:szCs w:val="24"/>
          <w:lang w:eastAsia="ru-RU"/>
        </w:rPr>
        <w:softHyphen/>
        <w:t>маете, для чего так украшали эту половину юрты? Здесь встречали гостей и эту часть юрты называют еще</w:t>
      </w:r>
      <w:r w:rsidRPr="00BB1F4B">
        <w:rPr>
          <w:rFonts w:ascii="Times New Roman" w:eastAsia="Times New Roman" w:hAnsi="Times New Roman" w:cs="Times New Roman"/>
          <w:i/>
          <w:iCs/>
          <w:sz w:val="24"/>
          <w:szCs w:val="24"/>
          <w:lang w:eastAsia="ru-RU"/>
        </w:rPr>
        <w:t xml:space="preserve"> гостевой.</w:t>
      </w:r>
      <w:r w:rsidRPr="00BB1F4B">
        <w:rPr>
          <w:rFonts w:ascii="Times New Roman" w:eastAsia="Times New Roman" w:hAnsi="Times New Roman" w:cs="Times New Roman"/>
          <w:sz w:val="24"/>
          <w:szCs w:val="24"/>
          <w:lang w:eastAsia="ru-RU"/>
        </w:rPr>
        <w:t xml:space="preserve"> А знаете, как еще использовали занавесь-шаршау? При </w:t>
      </w:r>
      <w:r w:rsidRPr="00BB1F4B">
        <w:rPr>
          <w:rFonts w:ascii="Times New Roman" w:eastAsia="Times New Roman" w:hAnsi="Times New Roman" w:cs="Times New Roman"/>
          <w:sz w:val="24"/>
          <w:szCs w:val="24"/>
          <w:lang w:eastAsia="ru-RU"/>
        </w:rPr>
        <w:lastRenderedPageBreak/>
        <w:t>проводах невесты из родитель</w:t>
      </w:r>
      <w:r w:rsidRPr="00BB1F4B">
        <w:rPr>
          <w:rFonts w:ascii="Times New Roman" w:eastAsia="Times New Roman" w:hAnsi="Times New Roman" w:cs="Times New Roman"/>
          <w:sz w:val="24"/>
          <w:szCs w:val="24"/>
          <w:lang w:eastAsia="ru-RU"/>
        </w:rPr>
        <w:softHyphen/>
        <w:t>ского дома или при встрече в доме жениха, она шла под растянутой над ее головой шаршау. Эта занавесь как бы оберегала ее от зла, не</w:t>
      </w:r>
      <w:r w:rsidRPr="00BB1F4B">
        <w:rPr>
          <w:rFonts w:ascii="Times New Roman" w:eastAsia="Times New Roman" w:hAnsi="Times New Roman" w:cs="Times New Roman"/>
          <w:sz w:val="24"/>
          <w:szCs w:val="24"/>
          <w:lang w:eastAsia="ru-RU"/>
        </w:rPr>
        <w:softHyphen/>
        <w:t>доброго взгляда.</w:t>
      </w:r>
    </w:p>
    <w:p w:rsidR="00FE5AA5" w:rsidRPr="00BB1F4B" w:rsidRDefault="00E308D1" w:rsidP="00FE5AA5">
      <w:pPr>
        <w:spacing w:line="322" w:lineRule="exact"/>
        <w:ind w:left="20"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Рассмотрим образцы таких занавесей. Орнамент на занавесях покрывает все центральное поле, обрамленное широкой каймой. Ка</w:t>
      </w:r>
      <w:r w:rsidRPr="00BB1F4B">
        <w:rPr>
          <w:rFonts w:ascii="Times New Roman" w:eastAsia="Times New Roman" w:hAnsi="Times New Roman" w:cs="Times New Roman"/>
          <w:sz w:val="24"/>
          <w:szCs w:val="24"/>
          <w:lang w:eastAsia="ru-RU"/>
        </w:rPr>
        <w:softHyphen/>
        <w:t>кие фигуры вы видите в узорах орнамента? В основном, это квадраты,</w:t>
      </w:r>
      <w:r w:rsidR="00FE5AA5" w:rsidRPr="00BB1F4B">
        <w:rPr>
          <w:rFonts w:ascii="Times New Roman" w:eastAsia="Times New Roman" w:hAnsi="Times New Roman" w:cs="Times New Roman"/>
          <w:sz w:val="24"/>
          <w:szCs w:val="24"/>
          <w:lang w:eastAsia="ru-RU"/>
        </w:rPr>
        <w:t xml:space="preserve"> ромбы и многоугольники. Считается, что ромбовидный узор приносит благополучие, удачу в дом, оберегает от несчастий. А каких цветов больше в узорах? Да, на шаршау мастерицы использовали в основном теплые цвета, созвучные, похожие на цвет ярких лучей солнца, кото</w:t>
      </w:r>
      <w:r w:rsidR="00FE5AA5" w:rsidRPr="00BB1F4B">
        <w:rPr>
          <w:rFonts w:ascii="Times New Roman" w:eastAsia="Times New Roman" w:hAnsi="Times New Roman" w:cs="Times New Roman"/>
          <w:sz w:val="24"/>
          <w:szCs w:val="24"/>
          <w:lang w:eastAsia="ru-RU"/>
        </w:rPr>
        <w:softHyphen/>
        <w:t>рое обладает особой силой. Оно прогоняет тьму и порождаемое ею зло. От этого зла человеку нужно было защищаться. Для этого и при</w:t>
      </w:r>
      <w:r w:rsidR="00FE5AA5" w:rsidRPr="00BB1F4B">
        <w:rPr>
          <w:rFonts w:ascii="Times New Roman" w:eastAsia="Times New Roman" w:hAnsi="Times New Roman" w:cs="Times New Roman"/>
          <w:sz w:val="24"/>
          <w:szCs w:val="24"/>
          <w:lang w:eastAsia="ru-RU"/>
        </w:rPr>
        <w:softHyphen/>
        <w:t>менялся такой орнамент.</w:t>
      </w:r>
    </w:p>
    <w:p w:rsidR="00FE5AA5" w:rsidRPr="00BB1F4B" w:rsidRDefault="00FE5AA5" w:rsidP="00FE5AA5">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Посмотрите, какие цвета в узоре сочетаются друг с другом? Красный и зеленый, красный и желтый, желтый и зеленый и т.д. Кра</w:t>
      </w:r>
      <w:r w:rsidRPr="00BB1F4B">
        <w:rPr>
          <w:rFonts w:ascii="Times New Roman" w:eastAsia="Times New Roman" w:hAnsi="Times New Roman" w:cs="Times New Roman"/>
          <w:sz w:val="24"/>
          <w:szCs w:val="24"/>
          <w:lang w:eastAsia="ru-RU"/>
        </w:rPr>
        <w:softHyphen/>
        <w:t>сота башкирских узоров достигается сочетанием разных цветов, кото</w:t>
      </w:r>
      <w:r w:rsidRPr="00BB1F4B">
        <w:rPr>
          <w:rFonts w:ascii="Times New Roman" w:eastAsia="Times New Roman" w:hAnsi="Times New Roman" w:cs="Times New Roman"/>
          <w:sz w:val="24"/>
          <w:szCs w:val="24"/>
          <w:lang w:eastAsia="ru-RU"/>
        </w:rPr>
        <w:softHyphen/>
        <w:t>рые располагаются на цветной основе. Самый излюбленный, красный цвет - это знак огня. Огонь давал жизнь, обогревая жилище, и предо</w:t>
      </w:r>
      <w:r w:rsidRPr="00BB1F4B">
        <w:rPr>
          <w:rFonts w:ascii="Times New Roman" w:eastAsia="Times New Roman" w:hAnsi="Times New Roman" w:cs="Times New Roman"/>
          <w:sz w:val="24"/>
          <w:szCs w:val="24"/>
          <w:lang w:eastAsia="ru-RU"/>
        </w:rPr>
        <w:softHyphen/>
        <w:t>ставлял возможность приготовить пищу. Зеленый цвет - символ жиз</w:t>
      </w:r>
      <w:r w:rsidRPr="00BB1F4B">
        <w:rPr>
          <w:rFonts w:ascii="Times New Roman" w:eastAsia="Times New Roman" w:hAnsi="Times New Roman" w:cs="Times New Roman"/>
          <w:sz w:val="24"/>
          <w:szCs w:val="24"/>
          <w:lang w:eastAsia="ru-RU"/>
        </w:rPr>
        <w:softHyphen/>
        <w:t>ни, цвет весны, пробуждения природы. Желтый цвет - символ тепла, солнца».</w:t>
      </w:r>
    </w:p>
    <w:p w:rsidR="00FE5AA5" w:rsidRPr="00BB1F4B" w:rsidRDefault="00FE5AA5" w:rsidP="00FE5AA5">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Продолжая беседу с детьми, подчеркнуть, что в каждом случае народная мастерица продумывает, какие взять цвета, чтобы орнамент получился ярким и нарядным, чтобы он не был похож на орнаменты других мастериц.</w:t>
      </w:r>
    </w:p>
    <w:p w:rsidR="00FE5AA5" w:rsidRPr="00BB1F4B" w:rsidRDefault="00FE5AA5" w:rsidP="00FE5AA5">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Айгуль предлагает выполнить занавесь в технике аппликации для подарка ее друзьям. Вспомнить с детьми, как можно использовать шаблоны элементов башкирского узора. Выяснить, какого цвета они возьмут фон, как расположат узор на заготовке: в середине или только по кайме и т.д.</w:t>
      </w:r>
    </w:p>
    <w:p w:rsidR="00FE5AA5" w:rsidRPr="00BB1F4B" w:rsidRDefault="00FE5AA5" w:rsidP="00FE5AA5">
      <w:pPr>
        <w:spacing w:after="30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итоге занятия Салават и Айгуль выбирают аппликации, в ко</w:t>
      </w:r>
      <w:r w:rsidRPr="00BB1F4B">
        <w:rPr>
          <w:rFonts w:ascii="Times New Roman" w:eastAsia="Times New Roman" w:hAnsi="Times New Roman" w:cs="Times New Roman"/>
          <w:sz w:val="24"/>
          <w:szCs w:val="24"/>
          <w:lang w:eastAsia="ru-RU"/>
        </w:rPr>
        <w:softHyphen/>
        <w:t>торых переданы разные варианты выполнения задания. При этом важно проанализировать их с точки зрения отображения красоты цве</w:t>
      </w:r>
      <w:r w:rsidRPr="00BB1F4B">
        <w:rPr>
          <w:rFonts w:ascii="Times New Roman" w:eastAsia="Times New Roman" w:hAnsi="Times New Roman" w:cs="Times New Roman"/>
          <w:sz w:val="24"/>
          <w:szCs w:val="24"/>
          <w:lang w:eastAsia="ru-RU"/>
        </w:rPr>
        <w:softHyphen/>
        <w:t>товых сочетаний элементов, ритмичности их наклеивания, аккуратно</w:t>
      </w:r>
      <w:r w:rsidRPr="00BB1F4B">
        <w:rPr>
          <w:rFonts w:ascii="Times New Roman" w:eastAsia="Times New Roman" w:hAnsi="Times New Roman" w:cs="Times New Roman"/>
          <w:sz w:val="24"/>
          <w:szCs w:val="24"/>
          <w:lang w:eastAsia="ru-RU"/>
        </w:rPr>
        <w:softHyphen/>
        <w:t>сти выполнения аппликации, адекватности башкирским орнаментам. Поощрять творческие проявления в подборе сочетаний цветов и рас</w:t>
      </w:r>
      <w:r w:rsidRPr="00BB1F4B">
        <w:rPr>
          <w:rFonts w:ascii="Times New Roman" w:eastAsia="Times New Roman" w:hAnsi="Times New Roman" w:cs="Times New Roman"/>
          <w:sz w:val="24"/>
          <w:szCs w:val="24"/>
          <w:lang w:eastAsia="ru-RU"/>
        </w:rPr>
        <w:softHyphen/>
        <w:t>положении элементов в орнаментах.</w:t>
      </w:r>
    </w:p>
    <w:p w:rsidR="00FE5AA5" w:rsidRPr="00BB1F4B" w:rsidRDefault="00FE5AA5" w:rsidP="00FE5AA5">
      <w:pPr>
        <w:spacing w:before="300"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Конспект 6</w:t>
      </w:r>
    </w:p>
    <w:p w:rsidR="00FE5AA5" w:rsidRPr="00BB1F4B" w:rsidRDefault="00FE5AA5" w:rsidP="00FE5AA5">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«Коврик для гостей» (тур юрфан)</w:t>
      </w:r>
    </w:p>
    <w:p w:rsidR="00FE5AA5" w:rsidRPr="00BB1F4B" w:rsidRDefault="00FE5AA5" w:rsidP="00FE5AA5">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Программное содержание:</w:t>
      </w:r>
    </w:p>
    <w:p w:rsidR="00FE5AA5" w:rsidRPr="00BB1F4B" w:rsidRDefault="00FE5AA5" w:rsidP="00FE5AA5">
      <w:pPr>
        <w:pStyle w:val="a3"/>
        <w:numPr>
          <w:ilvl w:val="0"/>
          <w:numId w:val="44"/>
        </w:numPr>
        <w:tabs>
          <w:tab w:val="left" w:pos="1148"/>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Познакомить детей с традициями гостеприимства башкир</w:t>
      </w:r>
      <w:r w:rsidRPr="00BB1F4B">
        <w:rPr>
          <w:rFonts w:ascii="Times New Roman" w:eastAsia="Times New Roman" w:hAnsi="Times New Roman" w:cs="Times New Roman"/>
          <w:sz w:val="24"/>
          <w:szCs w:val="24"/>
          <w:lang w:eastAsia="ru-RU"/>
        </w:rPr>
        <w:softHyphen/>
        <w:t>ской семьи.</w:t>
      </w:r>
    </w:p>
    <w:p w:rsidR="00FE5AA5" w:rsidRPr="00BB1F4B" w:rsidRDefault="00FE5AA5" w:rsidP="00FE5AA5">
      <w:pPr>
        <w:pStyle w:val="a3"/>
        <w:numPr>
          <w:ilvl w:val="0"/>
          <w:numId w:val="44"/>
        </w:numPr>
        <w:tabs>
          <w:tab w:val="left" w:pos="1153"/>
        </w:tabs>
        <w:spacing w:after="0"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Расширять знания об особенностях интерьера башкирского жилища: познакомить с гостевым местом, его расположением в баш</w:t>
      </w:r>
      <w:r w:rsidRPr="00BB1F4B">
        <w:rPr>
          <w:rFonts w:ascii="Times New Roman" w:eastAsia="Times New Roman" w:hAnsi="Times New Roman" w:cs="Times New Roman"/>
          <w:sz w:val="24"/>
          <w:szCs w:val="24"/>
          <w:lang w:eastAsia="ru-RU"/>
        </w:rPr>
        <w:softHyphen/>
        <w:t>кирской юрте, избе (в мужской половине, напротив входа в жилище);</w:t>
      </w:r>
    </w:p>
    <w:p w:rsidR="00FE5AA5" w:rsidRPr="00BB1F4B" w:rsidRDefault="00FE5AA5" w:rsidP="00FE5AA5">
      <w:pPr>
        <w:spacing w:after="0" w:line="322" w:lineRule="exact"/>
        <w:ind w:left="40" w:right="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основным его обозначением - стеганая подстилка - коврик, украшен</w:t>
      </w:r>
      <w:r w:rsidRPr="00BB1F4B">
        <w:rPr>
          <w:rFonts w:ascii="Times New Roman" w:eastAsia="Times New Roman" w:hAnsi="Times New Roman" w:cs="Times New Roman"/>
          <w:sz w:val="24"/>
          <w:szCs w:val="24"/>
          <w:lang w:eastAsia="ru-RU"/>
        </w:rPr>
        <w:softHyphen/>
        <w:t>ная аппликацией из разноцветных клинышков.</w:t>
      </w:r>
    </w:p>
    <w:p w:rsidR="00FE5AA5" w:rsidRPr="00BB1F4B" w:rsidRDefault="00FE5AA5" w:rsidP="00FE5AA5">
      <w:pPr>
        <w:pStyle w:val="a3"/>
        <w:numPr>
          <w:ilvl w:val="0"/>
          <w:numId w:val="44"/>
        </w:numPr>
        <w:spacing w:after="0" w:line="322" w:lineRule="exact"/>
        <w:ind w:right="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Развивать у детей чувства цвета, композиции.</w:t>
      </w:r>
    </w:p>
    <w:p w:rsidR="00FE5AA5" w:rsidRPr="00BB1F4B" w:rsidRDefault="00FE5AA5" w:rsidP="00FE5AA5">
      <w:pPr>
        <w:pStyle w:val="a3"/>
        <w:numPr>
          <w:ilvl w:val="0"/>
          <w:numId w:val="44"/>
        </w:numPr>
        <w:tabs>
          <w:tab w:val="left" w:pos="1173"/>
        </w:tabs>
        <w:spacing w:after="0" w:line="322" w:lineRule="exact"/>
        <w:ind w:right="6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Закреплять умение работать ножницами, используя приемы вырезывания (по шаблону, по диагонали).</w:t>
      </w:r>
    </w:p>
    <w:p w:rsidR="00FE5AA5" w:rsidRPr="00BB1F4B" w:rsidRDefault="00FE5AA5" w:rsidP="00FE5AA5">
      <w:pPr>
        <w:numPr>
          <w:ilvl w:val="0"/>
          <w:numId w:val="44"/>
        </w:numPr>
        <w:tabs>
          <w:tab w:val="left" w:pos="1168"/>
        </w:tabs>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Воспитывать внимание, интерес детей к традициям башкир</w:t>
      </w:r>
      <w:r w:rsidRPr="00BB1F4B">
        <w:rPr>
          <w:rFonts w:ascii="Times New Roman" w:eastAsia="Times New Roman" w:hAnsi="Times New Roman" w:cs="Times New Roman"/>
          <w:sz w:val="24"/>
          <w:szCs w:val="24"/>
          <w:lang w:eastAsia="ru-RU"/>
        </w:rPr>
        <w:softHyphen/>
        <w:t>ского народа: предложить гостю самое почетное место в жилище, уго</w:t>
      </w:r>
      <w:r w:rsidRPr="00BB1F4B">
        <w:rPr>
          <w:rFonts w:ascii="Times New Roman" w:eastAsia="Times New Roman" w:hAnsi="Times New Roman" w:cs="Times New Roman"/>
          <w:sz w:val="24"/>
          <w:szCs w:val="24"/>
          <w:lang w:eastAsia="ru-RU"/>
        </w:rPr>
        <w:softHyphen/>
        <w:t>стить его вкусным напитком</w:t>
      </w:r>
      <w:r w:rsidRPr="00BB1F4B">
        <w:rPr>
          <w:rFonts w:ascii="Times New Roman" w:eastAsia="Times New Roman" w:hAnsi="Times New Roman" w:cs="Times New Roman"/>
          <w:i/>
          <w:iCs/>
          <w:sz w:val="24"/>
          <w:szCs w:val="24"/>
          <w:lang w:eastAsia="ru-RU"/>
        </w:rPr>
        <w:t xml:space="preserve"> (кумыс).</w:t>
      </w:r>
    </w:p>
    <w:p w:rsidR="00FE5AA5" w:rsidRPr="00BB1F4B" w:rsidRDefault="00FE5AA5" w:rsidP="00FE5AA5">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Зрительный ряд:</w:t>
      </w:r>
    </w:p>
    <w:p w:rsidR="00FE5AA5" w:rsidRPr="00BB1F4B" w:rsidRDefault="00FE5AA5" w:rsidP="00FE5AA5">
      <w:pPr>
        <w:pStyle w:val="a3"/>
        <w:numPr>
          <w:ilvl w:val="1"/>
          <w:numId w:val="44"/>
        </w:numPr>
        <w:tabs>
          <w:tab w:val="left" w:pos="1134"/>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Зарисовки гостевого места.</w:t>
      </w:r>
    </w:p>
    <w:p w:rsidR="00FE5AA5" w:rsidRPr="00BB1F4B" w:rsidRDefault="00FE5AA5" w:rsidP="00FE5AA5">
      <w:pPr>
        <w:numPr>
          <w:ilvl w:val="1"/>
          <w:numId w:val="44"/>
        </w:numPr>
        <w:tabs>
          <w:tab w:val="left" w:pos="1178"/>
        </w:tabs>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Вариативные образцы орнаментального украшения ковриков для гостей.</w:t>
      </w:r>
    </w:p>
    <w:p w:rsidR="00FE5AA5" w:rsidRPr="00BB1F4B" w:rsidRDefault="00FE5AA5" w:rsidP="00FE5AA5">
      <w:pPr>
        <w:numPr>
          <w:ilvl w:val="1"/>
          <w:numId w:val="44"/>
        </w:numPr>
        <w:tabs>
          <w:tab w:val="left" w:pos="1168"/>
        </w:tabs>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Куклы в мужской и женской башкирской одежде (Салават, Айгуль и их гости - 2 куклы в мужской одежде).</w:t>
      </w:r>
    </w:p>
    <w:p w:rsidR="00FE5AA5" w:rsidRPr="00BB1F4B" w:rsidRDefault="00FE5AA5" w:rsidP="00FE5AA5">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пособия:</w:t>
      </w:r>
    </w:p>
    <w:p w:rsidR="00FE5AA5" w:rsidRPr="00BB1F4B" w:rsidRDefault="00FE5AA5" w:rsidP="00FE5AA5">
      <w:pPr>
        <w:pStyle w:val="a3"/>
        <w:numPr>
          <w:ilvl w:val="0"/>
          <w:numId w:val="30"/>
        </w:numPr>
        <w:tabs>
          <w:tab w:val="left" w:pos="1134"/>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Наборы цветной бумаги.</w:t>
      </w:r>
    </w:p>
    <w:p w:rsidR="00FE5AA5" w:rsidRPr="00BB1F4B" w:rsidRDefault="00FE5AA5" w:rsidP="00FE5AA5">
      <w:pPr>
        <w:pStyle w:val="a3"/>
        <w:numPr>
          <w:ilvl w:val="0"/>
          <w:numId w:val="30"/>
        </w:numPr>
        <w:tabs>
          <w:tab w:val="left" w:pos="1191"/>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1/2 листа бумаги, разрезанного вдоль.</w:t>
      </w:r>
    </w:p>
    <w:p w:rsidR="00FE5AA5" w:rsidRPr="00BB1F4B" w:rsidRDefault="00FE5AA5" w:rsidP="00FE5AA5">
      <w:pPr>
        <w:pStyle w:val="a3"/>
        <w:numPr>
          <w:ilvl w:val="0"/>
          <w:numId w:val="30"/>
        </w:numPr>
        <w:tabs>
          <w:tab w:val="left" w:pos="1162"/>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Ножницы, клей ПВА, кисти, салфетки.</w:t>
      </w:r>
    </w:p>
    <w:p w:rsidR="00FE5AA5" w:rsidRPr="00BB1F4B" w:rsidRDefault="00FE5AA5" w:rsidP="00FE5AA5">
      <w:pPr>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Задание:</w:t>
      </w:r>
      <w:r w:rsidRPr="00BB1F4B">
        <w:rPr>
          <w:rFonts w:ascii="Times New Roman" w:eastAsia="Times New Roman" w:hAnsi="Times New Roman" w:cs="Times New Roman"/>
          <w:sz w:val="24"/>
          <w:szCs w:val="24"/>
          <w:lang w:eastAsia="ru-RU"/>
        </w:rPr>
        <w:t xml:space="preserve"> оформить узором коврик для гостей в технике аппли</w:t>
      </w:r>
      <w:r w:rsidRPr="00BB1F4B">
        <w:rPr>
          <w:rFonts w:ascii="Times New Roman" w:eastAsia="Times New Roman" w:hAnsi="Times New Roman" w:cs="Times New Roman"/>
          <w:sz w:val="24"/>
          <w:szCs w:val="24"/>
          <w:lang w:eastAsia="ru-RU"/>
        </w:rPr>
        <w:softHyphen/>
        <w:t>кации.</w:t>
      </w:r>
    </w:p>
    <w:p w:rsidR="00FE5AA5" w:rsidRPr="00BB1F4B" w:rsidRDefault="00FE5AA5" w:rsidP="00FE5AA5">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Ход занятия</w:t>
      </w:r>
    </w:p>
    <w:p w:rsidR="00FE5AA5" w:rsidRPr="00BB1F4B" w:rsidRDefault="00FE5AA5" w:rsidP="00FE5AA5">
      <w:pPr>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Ребята, мы на прошлых занятиях познакомились с башкирской юртой. А хозяева здесь - Айгуль и Салават. Сегодня у них гости!</w:t>
      </w:r>
    </w:p>
    <w:p w:rsidR="00FE5AA5" w:rsidRPr="00BB1F4B" w:rsidRDefault="00FE5AA5" w:rsidP="00FE5AA5">
      <w:pPr>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Посмотрите, на каких ковриках они сидят. Эти коврики стелили каждому гостю на большом ковре. Вспомните, где находится главное гостевое место в юрте? (Оно находится прямо напротив входа, в муж</w:t>
      </w:r>
      <w:r w:rsidRPr="00BB1F4B">
        <w:rPr>
          <w:rFonts w:ascii="Times New Roman" w:eastAsia="Times New Roman" w:hAnsi="Times New Roman" w:cs="Times New Roman"/>
          <w:sz w:val="24"/>
          <w:szCs w:val="24"/>
          <w:lang w:eastAsia="ru-RU"/>
        </w:rPr>
        <w:softHyphen/>
        <w:t>ской половине).</w:t>
      </w:r>
    </w:p>
    <w:p w:rsidR="00FE5AA5" w:rsidRPr="00BB1F4B" w:rsidRDefault="00FE5AA5" w:rsidP="00FE5AA5">
      <w:pPr>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Рассматривая макет, попросить детей рассказать, какие предме</w:t>
      </w:r>
      <w:r w:rsidRPr="00BB1F4B">
        <w:rPr>
          <w:rFonts w:ascii="Times New Roman" w:eastAsia="Times New Roman" w:hAnsi="Times New Roman" w:cs="Times New Roman"/>
          <w:sz w:val="24"/>
          <w:szCs w:val="24"/>
          <w:lang w:eastAsia="ru-RU"/>
        </w:rPr>
        <w:softHyphen/>
        <w:t>ты они видят в этом месте (гостевом).</w:t>
      </w:r>
    </w:p>
    <w:p w:rsidR="00FE5AA5" w:rsidRPr="00BB1F4B" w:rsidRDefault="00FE5AA5" w:rsidP="00FE5AA5">
      <w:pPr>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Да, на подставках складывали высокую гору разноцветных по</w:t>
      </w:r>
      <w:r w:rsidRPr="00BB1F4B">
        <w:rPr>
          <w:rFonts w:ascii="Times New Roman" w:eastAsia="Times New Roman" w:hAnsi="Times New Roman" w:cs="Times New Roman"/>
          <w:sz w:val="24"/>
          <w:szCs w:val="24"/>
          <w:lang w:eastAsia="ru-RU"/>
        </w:rPr>
        <w:softHyphen/>
        <w:t>душек, матрацев. Тут же на пол стелили большой палас, узорной сто</w:t>
      </w:r>
      <w:r w:rsidRPr="00BB1F4B">
        <w:rPr>
          <w:rFonts w:ascii="Times New Roman" w:eastAsia="Times New Roman" w:hAnsi="Times New Roman" w:cs="Times New Roman"/>
          <w:sz w:val="24"/>
          <w:szCs w:val="24"/>
          <w:lang w:eastAsia="ru-RU"/>
        </w:rPr>
        <w:softHyphen/>
        <w:t>роной наружу. Это было наиболее красочное и потому почетное место для приема гостей.</w:t>
      </w:r>
    </w:p>
    <w:p w:rsidR="00FE5AA5" w:rsidRPr="00BB1F4B" w:rsidRDefault="00FE5AA5" w:rsidP="00FE5AA5">
      <w:pPr>
        <w:spacing w:after="0" w:line="322" w:lineRule="exact"/>
        <w:ind w:left="40" w:right="6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Посмотрите, ребята, ковры, паласы полностью закрывают пол. Какого цвета здесь ковры? А бывают еще красного, черного, серого цветов (рассмотреть образцы). Форму ковры имели прямоугольную и украшались орнаментом. Посмотрите, из каких элементов составлен этот орнамент, есть ли среди них знакомые вам? Назовите их! Какого они цвета? Красного, зеленого, синего, черного, желтого. Иногда встречается веточка с цветами и листьями, различные плоды и ягоды.</w:t>
      </w:r>
    </w:p>
    <w:p w:rsidR="00E308D1" w:rsidRPr="00BB1F4B" w:rsidRDefault="00E308D1" w:rsidP="00E308D1">
      <w:pPr>
        <w:spacing w:after="0" w:line="322" w:lineRule="exact"/>
        <w:ind w:left="20" w:right="40" w:firstLine="700"/>
        <w:jc w:val="both"/>
        <w:rPr>
          <w:rFonts w:ascii="Times New Roman" w:eastAsia="Times New Roman" w:hAnsi="Times New Roman" w:cs="Times New Roman"/>
          <w:sz w:val="24"/>
          <w:szCs w:val="24"/>
          <w:lang w:eastAsia="ru-RU"/>
        </w:rPr>
      </w:pPr>
    </w:p>
    <w:p w:rsidR="00FE5AA5" w:rsidRPr="00BB1F4B" w:rsidRDefault="00FE5AA5" w:rsidP="00FE5AA5">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Отметить, что узоры на одном ковре расположены в центре, на другом - в центре и по краям, на третьем - полностью заполнено все поле ковра.</w:t>
      </w:r>
    </w:p>
    <w:p w:rsidR="00FE5AA5" w:rsidRPr="00BB1F4B" w:rsidRDefault="00FE5AA5" w:rsidP="00FE5AA5">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Предложить детям оформить узором коврик для гостей.</w:t>
      </w:r>
    </w:p>
    <w:p w:rsidR="00FE5AA5" w:rsidRPr="00BB1F4B" w:rsidRDefault="00FE5AA5" w:rsidP="00FE5AA5">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Выяснить, какие элементы можно использовать в узоре? Как расположить их на прямоугольнике, чтобы составить узор в центре? По краям? Какое будет цветовое решение коврика: в центре, по кра</w:t>
      </w:r>
      <w:r w:rsidRPr="00BB1F4B">
        <w:rPr>
          <w:rFonts w:ascii="Times New Roman" w:eastAsia="Times New Roman" w:hAnsi="Times New Roman" w:cs="Times New Roman"/>
          <w:sz w:val="24"/>
          <w:szCs w:val="24"/>
          <w:lang w:eastAsia="ru-RU"/>
        </w:rPr>
        <w:softHyphen/>
        <w:t>ям? Затем попросить детей подумать, какой узор каждый будет выре</w:t>
      </w:r>
      <w:r w:rsidRPr="00BB1F4B">
        <w:rPr>
          <w:rFonts w:ascii="Times New Roman" w:eastAsia="Times New Roman" w:hAnsi="Times New Roman" w:cs="Times New Roman"/>
          <w:sz w:val="24"/>
          <w:szCs w:val="24"/>
          <w:lang w:eastAsia="ru-RU"/>
        </w:rPr>
        <w:softHyphen/>
        <w:t>зать? Сколько для этого нужно вырезать элементов?</w:t>
      </w:r>
    </w:p>
    <w:p w:rsidR="00FE5AA5" w:rsidRPr="00BB1F4B" w:rsidRDefault="00FE5AA5" w:rsidP="00FE5AA5">
      <w:pPr>
        <w:spacing w:after="30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Дети приступают к работе. Педагог направляет их деятельность, поощряет самостоятельность при выборе содержания украшения. Ес</w:t>
      </w:r>
      <w:r w:rsidRPr="00BB1F4B">
        <w:rPr>
          <w:rFonts w:ascii="Times New Roman" w:eastAsia="Times New Roman" w:hAnsi="Times New Roman" w:cs="Times New Roman"/>
          <w:sz w:val="24"/>
          <w:szCs w:val="24"/>
          <w:lang w:eastAsia="ru-RU"/>
        </w:rPr>
        <w:softHyphen/>
        <w:t>ли они затрудняются, помочь советом. В конце занятия все работы со</w:t>
      </w:r>
      <w:r w:rsidRPr="00BB1F4B">
        <w:rPr>
          <w:rFonts w:ascii="Times New Roman" w:eastAsia="Times New Roman" w:hAnsi="Times New Roman" w:cs="Times New Roman"/>
          <w:sz w:val="24"/>
          <w:szCs w:val="24"/>
          <w:lang w:eastAsia="ru-RU"/>
        </w:rPr>
        <w:softHyphen/>
        <w:t>единить в одну композицию. Пригласить гостей - кукол в националь</w:t>
      </w:r>
      <w:r w:rsidRPr="00BB1F4B">
        <w:rPr>
          <w:rFonts w:ascii="Times New Roman" w:eastAsia="Times New Roman" w:hAnsi="Times New Roman" w:cs="Times New Roman"/>
          <w:sz w:val="24"/>
          <w:szCs w:val="24"/>
          <w:lang w:eastAsia="ru-RU"/>
        </w:rPr>
        <w:softHyphen/>
        <w:t>ной башкирской одежде сесть на лучший коврик.</w:t>
      </w:r>
    </w:p>
    <w:p w:rsidR="00FD5C21" w:rsidRDefault="00FD5C21" w:rsidP="00FE5AA5">
      <w:pPr>
        <w:spacing w:before="300" w:after="0" w:line="322" w:lineRule="exact"/>
        <w:ind w:left="20" w:firstLine="700"/>
        <w:jc w:val="both"/>
        <w:rPr>
          <w:rFonts w:ascii="Times New Roman" w:eastAsia="Times New Roman" w:hAnsi="Times New Roman" w:cs="Times New Roman"/>
          <w:sz w:val="24"/>
          <w:szCs w:val="24"/>
          <w:lang w:eastAsia="ru-RU"/>
        </w:rPr>
      </w:pPr>
    </w:p>
    <w:p w:rsidR="00FE5AA5" w:rsidRPr="00BB1F4B" w:rsidRDefault="00FE5AA5" w:rsidP="00FE5AA5">
      <w:pPr>
        <w:spacing w:before="300"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Конспект 7</w:t>
      </w:r>
    </w:p>
    <w:p w:rsidR="00FE5AA5" w:rsidRPr="00BB1F4B" w:rsidRDefault="00FE5AA5" w:rsidP="00FE5AA5">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«Узорная лента» (тартма)</w:t>
      </w:r>
    </w:p>
    <w:p w:rsidR="00FE5AA5" w:rsidRPr="00BB1F4B" w:rsidRDefault="00FE5AA5" w:rsidP="00FE5AA5">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Программное содержание:</w:t>
      </w:r>
    </w:p>
    <w:p w:rsidR="00FE5AA5" w:rsidRPr="00BB1F4B" w:rsidRDefault="00FE5AA5" w:rsidP="00FE5AA5">
      <w:pPr>
        <w:pStyle w:val="a3"/>
        <w:numPr>
          <w:ilvl w:val="0"/>
          <w:numId w:val="46"/>
        </w:numPr>
        <w:tabs>
          <w:tab w:val="left" w:pos="1143"/>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Расширять знания детей об интерьере башкирского жилища: познакомить с узорной лентой для перетягивания постели.</w:t>
      </w:r>
    </w:p>
    <w:p w:rsidR="00FE5AA5" w:rsidRPr="00BB1F4B" w:rsidRDefault="00FE5AA5" w:rsidP="00FE5AA5">
      <w:pPr>
        <w:pStyle w:val="a3"/>
        <w:numPr>
          <w:ilvl w:val="0"/>
          <w:numId w:val="46"/>
        </w:numPr>
        <w:tabs>
          <w:tab w:val="left" w:pos="1147"/>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Закреплять знания о семантике мотивов башкирских узоров.</w:t>
      </w:r>
    </w:p>
    <w:p w:rsidR="00FE5AA5" w:rsidRPr="00BB1F4B" w:rsidRDefault="00FE5AA5" w:rsidP="00FE5AA5">
      <w:pPr>
        <w:numPr>
          <w:ilvl w:val="0"/>
          <w:numId w:val="46"/>
        </w:numPr>
        <w:tabs>
          <w:tab w:val="left" w:pos="1143"/>
        </w:tabs>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Развивать чувство композиции; инициативу, самостоятель</w:t>
      </w:r>
      <w:r w:rsidRPr="00BB1F4B">
        <w:rPr>
          <w:rFonts w:ascii="Times New Roman" w:eastAsia="Times New Roman" w:hAnsi="Times New Roman" w:cs="Times New Roman"/>
          <w:sz w:val="24"/>
          <w:szCs w:val="24"/>
          <w:lang w:eastAsia="ru-RU"/>
        </w:rPr>
        <w:softHyphen/>
        <w:t>ность детей в условиях выполнения творческих заданий.</w:t>
      </w:r>
    </w:p>
    <w:p w:rsidR="00FE5AA5" w:rsidRPr="00BB1F4B" w:rsidRDefault="00FE5AA5" w:rsidP="00FE5AA5">
      <w:pPr>
        <w:numPr>
          <w:ilvl w:val="0"/>
          <w:numId w:val="46"/>
        </w:numPr>
        <w:tabs>
          <w:tab w:val="left" w:pos="1143"/>
        </w:tabs>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Воспитывать интерес, дружелюбное отношение к традициям башкирского народа.</w:t>
      </w:r>
    </w:p>
    <w:p w:rsidR="00FE5AA5" w:rsidRPr="00BB1F4B" w:rsidRDefault="00FE5AA5" w:rsidP="00FE5AA5">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Зрительный ряд:</w:t>
      </w:r>
    </w:p>
    <w:p w:rsidR="00FE5AA5" w:rsidRPr="00BB1F4B" w:rsidRDefault="00FE5AA5" w:rsidP="00FE5AA5">
      <w:pPr>
        <w:pStyle w:val="a3"/>
        <w:numPr>
          <w:ilvl w:val="1"/>
          <w:numId w:val="46"/>
        </w:numPr>
        <w:tabs>
          <w:tab w:val="left" w:pos="1114"/>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Рисунки гостевой половины юрты, избы.</w:t>
      </w:r>
    </w:p>
    <w:p w:rsidR="00FE5AA5" w:rsidRPr="00BB1F4B" w:rsidRDefault="00FE5AA5" w:rsidP="00FE5AA5">
      <w:pPr>
        <w:numPr>
          <w:ilvl w:val="1"/>
          <w:numId w:val="46"/>
        </w:numPr>
        <w:tabs>
          <w:tab w:val="left" w:pos="1143"/>
        </w:tabs>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Вариативные образцы орнаментального оформления узор</w:t>
      </w:r>
      <w:r w:rsidRPr="00BB1F4B">
        <w:rPr>
          <w:rFonts w:ascii="Times New Roman" w:eastAsia="Times New Roman" w:hAnsi="Times New Roman" w:cs="Times New Roman"/>
          <w:sz w:val="24"/>
          <w:szCs w:val="24"/>
          <w:lang w:eastAsia="ru-RU"/>
        </w:rPr>
        <w:softHyphen/>
        <w:t>ной ленты.</w:t>
      </w:r>
    </w:p>
    <w:p w:rsidR="00FE5AA5" w:rsidRPr="00BB1F4B" w:rsidRDefault="00FE5AA5" w:rsidP="00FE5AA5">
      <w:pPr>
        <w:numPr>
          <w:ilvl w:val="1"/>
          <w:numId w:val="46"/>
        </w:numPr>
        <w:tabs>
          <w:tab w:val="left" w:pos="1133"/>
        </w:tabs>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Куклы в башкирской одежде.</w:t>
      </w:r>
    </w:p>
    <w:p w:rsidR="00FE5AA5" w:rsidRPr="00BB1F4B" w:rsidRDefault="00FE5AA5" w:rsidP="00FE5AA5">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пособия:</w:t>
      </w:r>
    </w:p>
    <w:p w:rsidR="00FE5AA5" w:rsidRPr="00BB1F4B" w:rsidRDefault="00FE5AA5" w:rsidP="00FE5AA5">
      <w:pPr>
        <w:pStyle w:val="a3"/>
        <w:numPr>
          <w:ilvl w:val="0"/>
          <w:numId w:val="30"/>
        </w:numPr>
        <w:tabs>
          <w:tab w:val="left" w:pos="1114"/>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Разноцветные полоски бумаги (30x5 см.).</w:t>
      </w:r>
    </w:p>
    <w:p w:rsidR="00FE5AA5" w:rsidRPr="00BB1F4B" w:rsidRDefault="00FE5AA5" w:rsidP="00FE5AA5">
      <w:pPr>
        <w:pStyle w:val="a3"/>
        <w:numPr>
          <w:ilvl w:val="0"/>
          <w:numId w:val="30"/>
        </w:numPr>
        <w:tabs>
          <w:tab w:val="left" w:pos="113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Наборы цветной бумаги, фломастеры.</w:t>
      </w:r>
    </w:p>
    <w:p w:rsidR="00FE5AA5" w:rsidRPr="00BB1F4B" w:rsidRDefault="00FE5AA5" w:rsidP="00FE5AA5">
      <w:pPr>
        <w:pStyle w:val="a3"/>
        <w:numPr>
          <w:ilvl w:val="0"/>
          <w:numId w:val="30"/>
        </w:numPr>
        <w:tabs>
          <w:tab w:val="left" w:pos="113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Ножницы, клей ПВА, салфетки.</w:t>
      </w:r>
    </w:p>
    <w:p w:rsidR="00FE5AA5" w:rsidRPr="00BB1F4B" w:rsidRDefault="00FE5AA5" w:rsidP="00FE5AA5">
      <w:pPr>
        <w:spacing w:after="0" w:line="322" w:lineRule="exact"/>
        <w:ind w:left="2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Задание:</w:t>
      </w:r>
      <w:r w:rsidRPr="00BB1F4B">
        <w:rPr>
          <w:rFonts w:ascii="Times New Roman" w:eastAsia="Times New Roman" w:hAnsi="Times New Roman" w:cs="Times New Roman"/>
          <w:sz w:val="24"/>
          <w:szCs w:val="24"/>
          <w:lang w:eastAsia="ru-RU"/>
        </w:rPr>
        <w:t xml:space="preserve"> оформить узором ленту, используя определенную или смешанную технику (аппликация; фломастеры; аппликация+фломастеры).</w:t>
      </w:r>
    </w:p>
    <w:p w:rsidR="00FE5AA5" w:rsidRPr="00BB1F4B" w:rsidRDefault="00FE5AA5" w:rsidP="00FE5AA5">
      <w:pPr>
        <w:spacing w:after="0" w:line="322" w:lineRule="exact"/>
        <w:ind w:lef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Ход занятия</w:t>
      </w:r>
    </w:p>
    <w:p w:rsidR="00FE5AA5" w:rsidRPr="00BB1F4B" w:rsidRDefault="00FE5AA5" w:rsidP="00FE5AA5">
      <w:pPr>
        <w:spacing w:line="322" w:lineRule="exact"/>
        <w:ind w:right="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Вместе с детьми рассмотреть кукол в национальной одежде. Спросить детей: «Красивая одежда? Откуда приехали гости? Из Башкирии. Как вы это определили? Куклы одеты в башкирский костюм. Какие у них имена? Салават и Айгуль».</w:t>
      </w:r>
    </w:p>
    <w:p w:rsidR="00FE5AA5" w:rsidRPr="00BB1F4B" w:rsidRDefault="00FE5AA5" w:rsidP="00FE5AA5">
      <w:pPr>
        <w:spacing w:after="0" w:line="322"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Рассмотреть узоры, украшающие одежду, обратить внимание на особенности их формы, цвет.</w:t>
      </w:r>
    </w:p>
    <w:p w:rsidR="00FE5AA5" w:rsidRPr="00BB1F4B" w:rsidRDefault="00FE5AA5" w:rsidP="00FE5AA5">
      <w:pPr>
        <w:spacing w:after="0" w:line="322" w:lineRule="exact"/>
        <w:ind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Ребята, на что похожи узоры башкирского орнамента? Вспом</w:t>
      </w:r>
      <w:r w:rsidRPr="00BB1F4B">
        <w:rPr>
          <w:rFonts w:ascii="Times New Roman" w:eastAsia="Times New Roman" w:hAnsi="Times New Roman" w:cs="Times New Roman"/>
          <w:sz w:val="24"/>
          <w:szCs w:val="24"/>
          <w:lang w:eastAsia="ru-RU"/>
        </w:rPr>
        <w:softHyphen/>
        <w:t>ните легенду «Письмо сына, который не умел писать».</w:t>
      </w:r>
    </w:p>
    <w:p w:rsidR="00FE5AA5" w:rsidRPr="00BB1F4B" w:rsidRDefault="00C71F73" w:rsidP="00FE5AA5">
      <w:pPr>
        <w:spacing w:after="0" w:line="322" w:lineRule="exact"/>
        <w:ind w:right="20"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22" style="position:absolute;left:0;text-align:left;margin-left:332.05pt;margin-top:14.85pt;width:20.35pt;height:31.4pt;z-index:251713536" coordsize="407,628" path="m40,628hdc1,517,,275,67,153,83,124,98,94,121,71,144,48,189,3,189,3,239,8,292,,339,17v66,24,68,162,68,217e" filled="f">
            <v:path arrowok="t"/>
          </v:shape>
        </w:pict>
      </w:r>
      <w:r>
        <w:rPr>
          <w:rFonts w:ascii="Times New Roman" w:eastAsia="Times New Roman" w:hAnsi="Times New Roman" w:cs="Times New Roman"/>
          <w:noProof/>
          <w:sz w:val="24"/>
          <w:szCs w:val="24"/>
          <w:lang w:eastAsia="ru-RU"/>
        </w:rPr>
        <w:pict>
          <v:shape id="_x0000_s1121" style="position:absolute;left:0;text-align:left;margin-left:319pt;margin-top:13pt;width:21.45pt;height:34.65pt;z-index:251712512" coordsize="429,693" path="m314,693hdc309,494,429,111,165,27,,45,44,,29,176v-1,9,,19,,28e" filled="f">
            <v:path arrowok="t"/>
          </v:shape>
        </w:pict>
      </w:r>
      <w:r>
        <w:rPr>
          <w:rFonts w:ascii="Times New Roman" w:eastAsia="Times New Roman" w:hAnsi="Times New Roman" w:cs="Times New Roman"/>
          <w:noProof/>
          <w:sz w:val="24"/>
          <w:szCs w:val="24"/>
          <w:lang w:eastAsia="ru-RU"/>
        </w:rPr>
        <w:pict>
          <v:shape id="_x0000_s1119" style="position:absolute;left:0;text-align:left;margin-left:75.95pt;margin-top:2.8pt;width:13.05pt;height:21.05pt;z-index:251711488" coordsize="484,856" path="m440,856hdc395,833,387,836,358,801,348,788,344,771,331,761v-11,-9,-28,-7,-40,-14c248,723,203,701,168,666,145,643,123,621,100,598,87,584,60,557,60,557,43,507,34,465,5,421,10,312,,202,19,95,32,21,173,17,223,v45,5,91,3,135,14c399,24,439,119,454,163v-13,161,30,190,-96,190e" filled="f">
            <v:path arrowok="t"/>
          </v:shape>
        </w:pict>
      </w:r>
    </w:p>
    <w:p w:rsidR="00FE5AA5" w:rsidRPr="00BB1F4B" w:rsidRDefault="00FE5AA5" w:rsidP="00FE5AA5">
      <w:pPr>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завиток</w:t>
      </w:r>
      <w:r w:rsidR="004E174A">
        <w:rPr>
          <w:rFonts w:ascii="Times New Roman" w:eastAsia="Times New Roman" w:hAnsi="Times New Roman" w:cs="Times New Roman"/>
          <w:sz w:val="24"/>
          <w:szCs w:val="24"/>
          <w:lang w:eastAsia="ru-RU"/>
        </w:rPr>
        <w:t>,</w:t>
      </w:r>
      <w:r w:rsidRPr="00BB1F4B">
        <w:rPr>
          <w:rFonts w:ascii="Times New Roman" w:eastAsia="Times New Roman" w:hAnsi="Times New Roman" w:cs="Times New Roman"/>
          <w:sz w:val="24"/>
          <w:szCs w:val="24"/>
          <w:lang w:eastAsia="ru-RU"/>
        </w:rPr>
        <w:t xml:space="preserve"> </w:t>
      </w:r>
      <w:r w:rsidRPr="00BB1F4B">
        <w:rPr>
          <w:rFonts w:ascii="Times New Roman" w:eastAsia="Times New Roman" w:hAnsi="Times New Roman" w:cs="Times New Roman"/>
          <w:sz w:val="24"/>
          <w:szCs w:val="24"/>
        </w:rPr>
        <w:t xml:space="preserve">     </w:t>
      </w:r>
      <w:r w:rsidR="00B347A6" w:rsidRPr="00BB1F4B">
        <w:rPr>
          <w:rFonts w:ascii="Times New Roman" w:eastAsia="Times New Roman" w:hAnsi="Times New Roman" w:cs="Times New Roman"/>
          <w:sz w:val="24"/>
          <w:szCs w:val="24"/>
        </w:rPr>
        <w:t xml:space="preserve">       </w:t>
      </w:r>
      <w:r w:rsidRPr="00BB1F4B">
        <w:rPr>
          <w:rFonts w:ascii="Times New Roman" w:eastAsia="Times New Roman" w:hAnsi="Times New Roman" w:cs="Times New Roman"/>
          <w:sz w:val="24"/>
          <w:szCs w:val="24"/>
        </w:rPr>
        <w:t xml:space="preserve"> </w:t>
      </w:r>
      <w:r w:rsidRPr="00BB1F4B">
        <w:rPr>
          <w:rFonts w:ascii="Times New Roman" w:eastAsia="Times New Roman" w:hAnsi="Times New Roman" w:cs="Times New Roman"/>
          <w:sz w:val="24"/>
          <w:szCs w:val="24"/>
          <w:lang w:eastAsia="ru-RU"/>
        </w:rPr>
        <w:t xml:space="preserve"> он называется «кускар», на рога</w:t>
      </w:r>
      <w:r w:rsidR="00E67A89" w:rsidRPr="00BB1F4B">
        <w:rPr>
          <w:rFonts w:ascii="Times New Roman" w:eastAsia="Times New Roman" w:hAnsi="Times New Roman" w:cs="Times New Roman"/>
          <w:sz w:val="24"/>
          <w:szCs w:val="24"/>
          <w:lang w:eastAsia="ru-RU"/>
        </w:rPr>
        <w:t xml:space="preserve">   </w:t>
      </w:r>
    </w:p>
    <w:p w:rsidR="00B347A6" w:rsidRPr="00BB1F4B" w:rsidRDefault="00C71F73" w:rsidP="00FE5AA5">
      <w:pPr>
        <w:spacing w:after="0" w:line="32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25" style="position:absolute;left:0;text-align:left;margin-left:132.95pt;margin-top:15.45pt;width:23.75pt;height:13.5pt;z-index:251715584" coordsize="475,270" path="m,254hdc92,193,200,248,299,268v45,-5,93,2,136,-14c448,249,448,227,448,213,448,154,475,80,435,37,401,,335,37,285,37e" filled="f">
            <v:path arrowok="t"/>
          </v:shape>
        </w:pict>
      </w:r>
      <w:r>
        <w:rPr>
          <w:rFonts w:ascii="Times New Roman" w:eastAsia="Times New Roman" w:hAnsi="Times New Roman" w:cs="Times New Roman"/>
          <w:noProof/>
          <w:sz w:val="24"/>
          <w:szCs w:val="24"/>
          <w:lang w:eastAsia="ru-RU"/>
        </w:rPr>
        <w:pict>
          <v:shape id="_x0000_s1131" style="position:absolute;left:0;text-align:left;margin-left:290.6pt;margin-top:9.15pt;width:41.45pt;height:32.2pt;z-index:251716608" coordsize="1048,846" path="m393,139hdc370,67,338,36,271,3,190,8,107,,27,17,13,20,13,44,13,58,13,219,,290,122,370v27,112,-13,14,54,68c261,507,143,460,244,492v105,109,-79,-72,81,41c361,559,405,642,421,683v11,27,29,88,40,122c466,819,475,846,475,846v5,-23,8,-46,14,-68c518,671,501,706,597,642v14,-9,25,-24,41,-27c661,610,684,607,706,601v27,-8,81,-27,81,-27c808,554,835,541,855,520v43,-43,48,-112,82,-163c963,248,1048,51,910,3,865,8,818,7,774,17,717,30,702,151,665,207v-4,14,-9,27,-13,41c647,266,638,302,638,302e" filled="f">
            <v:path arrowok="t"/>
          </v:shape>
        </w:pict>
      </w:r>
      <w:r>
        <w:rPr>
          <w:rFonts w:ascii="Times New Roman" w:eastAsia="Times New Roman" w:hAnsi="Times New Roman" w:cs="Times New Roman"/>
          <w:noProof/>
          <w:sz w:val="24"/>
          <w:szCs w:val="24"/>
          <w:lang w:eastAsia="ru-RU"/>
        </w:rPr>
        <w:pict>
          <v:shape id="_x0000_s1124" style="position:absolute;left:0;text-align:left;margin-left:119.8pt;margin-top:7.15pt;width:17.15pt;height:34.2pt;z-index:251714560" coordsize="343,684" path="m19,193hdc24,152,,94,33,70,129,,164,77,196,125v-5,59,5,120,-14,176c167,347,114,370,87,410v-9,27,-35,54,-27,82c89,594,97,610,169,682v45,-5,93,2,136,-14c343,654,305,546,305,546e" filled="f">
            <v:path arrowok="t"/>
          </v:shape>
        </w:pict>
      </w:r>
    </w:p>
    <w:p w:rsidR="00FE5AA5" w:rsidRPr="00BB1F4B" w:rsidRDefault="00FE5AA5" w:rsidP="00B347A6">
      <w:pPr>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 солнце с лучами,</w:t>
      </w:r>
      <w:r w:rsidR="00B347A6" w:rsidRPr="00BB1F4B">
        <w:rPr>
          <w:rFonts w:ascii="Times New Roman" w:eastAsia="Times New Roman" w:hAnsi="Times New Roman" w:cs="Times New Roman"/>
          <w:sz w:val="24"/>
          <w:szCs w:val="24"/>
          <w:lang w:eastAsia="ru-RU"/>
        </w:rPr>
        <w:t xml:space="preserve">                    </w:t>
      </w:r>
      <w:r w:rsidRPr="00BB1F4B">
        <w:rPr>
          <w:rFonts w:ascii="Times New Roman" w:eastAsia="Times New Roman" w:hAnsi="Times New Roman" w:cs="Times New Roman"/>
          <w:sz w:val="24"/>
          <w:szCs w:val="24"/>
          <w:lang w:eastAsia="ru-RU"/>
        </w:rPr>
        <w:t>на «сердечко».</w:t>
      </w:r>
      <w:r w:rsidR="00E67A89" w:rsidRPr="00BB1F4B">
        <w:rPr>
          <w:rFonts w:ascii="Times New Roman" w:eastAsia="Times New Roman" w:hAnsi="Times New Roman" w:cs="Times New Roman"/>
          <w:sz w:val="24"/>
          <w:szCs w:val="24"/>
          <w:lang w:eastAsia="ru-RU"/>
        </w:rPr>
        <w:t xml:space="preserve">  </w:t>
      </w:r>
    </w:p>
    <w:p w:rsidR="00B347A6" w:rsidRPr="00BB1F4B" w:rsidRDefault="00B347A6" w:rsidP="00B347A6">
      <w:pPr>
        <w:spacing w:after="0" w:line="322" w:lineRule="exact"/>
        <w:jc w:val="both"/>
        <w:rPr>
          <w:rFonts w:ascii="Times New Roman" w:eastAsia="Times New Roman" w:hAnsi="Times New Roman" w:cs="Times New Roman"/>
          <w:sz w:val="24"/>
          <w:szCs w:val="24"/>
          <w:lang w:eastAsia="ru-RU"/>
        </w:rPr>
      </w:pPr>
    </w:p>
    <w:p w:rsidR="00FE5AA5" w:rsidRPr="00BB1F4B" w:rsidRDefault="00FE5AA5" w:rsidP="00FE5AA5">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Рассказать детям, что башкирские мастерицы украшали вышив</w:t>
      </w:r>
      <w:r w:rsidRPr="00BB1F4B">
        <w:rPr>
          <w:rFonts w:ascii="Times New Roman" w:eastAsia="Times New Roman" w:hAnsi="Times New Roman" w:cs="Times New Roman"/>
          <w:sz w:val="24"/>
          <w:szCs w:val="24"/>
          <w:lang w:eastAsia="ru-RU"/>
        </w:rPr>
        <w:softHyphen/>
        <w:t>кой не только предметы одежды, но и изделия домашнего интерьера. Это и убранство коня (чепраки к седлам), кисеты, декоративные ленты для перетягивания пост</w:t>
      </w:r>
      <w:r w:rsidR="004E174A">
        <w:rPr>
          <w:rFonts w:ascii="Times New Roman" w:eastAsia="Times New Roman" w:hAnsi="Times New Roman" w:cs="Times New Roman"/>
          <w:sz w:val="24"/>
          <w:szCs w:val="24"/>
          <w:lang w:eastAsia="ru-RU"/>
        </w:rPr>
        <w:t>ели (тартма), подзоры-за</w:t>
      </w:r>
      <w:r w:rsidRPr="00BB1F4B">
        <w:rPr>
          <w:rFonts w:ascii="Times New Roman" w:eastAsia="Times New Roman" w:hAnsi="Times New Roman" w:cs="Times New Roman"/>
          <w:sz w:val="24"/>
          <w:szCs w:val="24"/>
          <w:lang w:eastAsia="ru-RU"/>
        </w:rPr>
        <w:t>навески, скатерти.</w:t>
      </w:r>
    </w:p>
    <w:p w:rsidR="00FE5AA5" w:rsidRPr="00BB1F4B" w:rsidRDefault="00FE5AA5" w:rsidP="00FE5AA5">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Рассмотреть образцы лент. Обратить внимание, что узор выши</w:t>
      </w:r>
      <w:r w:rsidRPr="00BB1F4B">
        <w:rPr>
          <w:rFonts w:ascii="Times New Roman" w:eastAsia="Times New Roman" w:hAnsi="Times New Roman" w:cs="Times New Roman"/>
          <w:sz w:val="24"/>
          <w:szCs w:val="24"/>
          <w:lang w:eastAsia="ru-RU"/>
        </w:rPr>
        <w:softHyphen/>
        <w:t>вали вдоль них по всей длине ленты, оставляя без вышивки начало и конец. Орнамент (узор) имеет форму побега с цветами и листьями по обе стороны или это волнистая линия, в изгибах которой размещены розетки из цветов. Выяснить, какие сочетания цветов использованы в узоре.</w:t>
      </w:r>
    </w:p>
    <w:p w:rsidR="00FE5AA5" w:rsidRPr="00BB1F4B" w:rsidRDefault="00FE5AA5" w:rsidP="00FE5AA5">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Предложить украсить узорную ленту. Раздать шаблоны кускара. Показать варианты вырезывания узора для симметричной фигуры. Для этого нужно сложить лист </w:t>
      </w:r>
      <w:r w:rsidRPr="00BB1F4B">
        <w:rPr>
          <w:rFonts w:ascii="Times New Roman" w:eastAsia="Times New Roman" w:hAnsi="Times New Roman" w:cs="Times New Roman"/>
          <w:sz w:val="24"/>
          <w:szCs w:val="24"/>
          <w:lang w:eastAsia="ru-RU"/>
        </w:rPr>
        <w:lastRenderedPageBreak/>
        <w:t>бумаги вдвое, обвести элементы узора (кускар) и вырезать его по контуру. Развернув, получим полное изоб</w:t>
      </w:r>
      <w:r w:rsidRPr="00BB1F4B">
        <w:rPr>
          <w:rFonts w:ascii="Times New Roman" w:eastAsia="Times New Roman" w:hAnsi="Times New Roman" w:cs="Times New Roman"/>
          <w:sz w:val="24"/>
          <w:szCs w:val="24"/>
          <w:lang w:eastAsia="ru-RU"/>
        </w:rPr>
        <w:softHyphen/>
        <w:t>ражение узора.</w:t>
      </w:r>
    </w:p>
    <w:p w:rsidR="00FE5AA5" w:rsidRPr="00BB1F4B" w:rsidRDefault="00FE5AA5" w:rsidP="00FE5AA5">
      <w:pPr>
        <w:spacing w:after="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Предложить подумать, какие элементы каждый отберет для сво</w:t>
      </w:r>
      <w:r w:rsidRPr="00BB1F4B">
        <w:rPr>
          <w:rFonts w:ascii="Times New Roman" w:eastAsia="Times New Roman" w:hAnsi="Times New Roman" w:cs="Times New Roman"/>
          <w:sz w:val="24"/>
          <w:szCs w:val="24"/>
          <w:lang w:eastAsia="ru-RU"/>
        </w:rPr>
        <w:softHyphen/>
        <w:t>его узора, какие использует цвета, чтобы узор красиво выглядел. В ходе работы оказывать детям помощь в подборе сочетаний; побуж</w:t>
      </w:r>
      <w:r w:rsidRPr="00BB1F4B">
        <w:rPr>
          <w:rFonts w:ascii="Times New Roman" w:eastAsia="Times New Roman" w:hAnsi="Times New Roman" w:cs="Times New Roman"/>
          <w:sz w:val="24"/>
          <w:szCs w:val="24"/>
          <w:lang w:eastAsia="ru-RU"/>
        </w:rPr>
        <w:softHyphen/>
        <w:t>дать к творческим поискам расположения и цветового оформления элементов украшения; техники исполнения.</w:t>
      </w:r>
    </w:p>
    <w:p w:rsidR="00FE5AA5" w:rsidRPr="00BB1F4B" w:rsidRDefault="00FE5AA5" w:rsidP="00FE5AA5">
      <w:pPr>
        <w:spacing w:after="300" w:line="322" w:lineRule="exact"/>
        <w:ind w:left="20" w:right="4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 итоге дать оценку деятельности детей, похвалить тех, кто су</w:t>
      </w:r>
      <w:r w:rsidRPr="00BB1F4B">
        <w:rPr>
          <w:rFonts w:ascii="Times New Roman" w:eastAsia="Times New Roman" w:hAnsi="Times New Roman" w:cs="Times New Roman"/>
          <w:sz w:val="24"/>
          <w:szCs w:val="24"/>
          <w:lang w:eastAsia="ru-RU"/>
        </w:rPr>
        <w:softHyphen/>
        <w:t>мел создать красивую композицию. Спросить их: что они хотели ска</w:t>
      </w:r>
      <w:r w:rsidRPr="00BB1F4B">
        <w:rPr>
          <w:rFonts w:ascii="Times New Roman" w:eastAsia="Times New Roman" w:hAnsi="Times New Roman" w:cs="Times New Roman"/>
          <w:sz w:val="24"/>
          <w:szCs w:val="24"/>
          <w:lang w:eastAsia="ru-RU"/>
        </w:rPr>
        <w:softHyphen/>
        <w:t>зать, создав такой узор? (Сердцевидные элементы: «Мы сердечно приглашаем вас на чашку чая» и т.д.).</w:t>
      </w:r>
    </w:p>
    <w:p w:rsidR="00FE5AA5" w:rsidRPr="00BB1F4B" w:rsidRDefault="00FE5AA5" w:rsidP="00FE5AA5">
      <w:pPr>
        <w:spacing w:before="300"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Конспект 8</w:t>
      </w:r>
    </w:p>
    <w:p w:rsidR="00FE5AA5" w:rsidRPr="00BB1F4B" w:rsidRDefault="00FE5AA5" w:rsidP="00FE5AA5">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b/>
          <w:bCs/>
          <w:i/>
          <w:iCs/>
          <w:sz w:val="24"/>
          <w:szCs w:val="24"/>
          <w:lang w:eastAsia="ru-RU"/>
        </w:rPr>
        <w:t>«Полотенце»</w:t>
      </w:r>
    </w:p>
    <w:p w:rsidR="00FE5AA5" w:rsidRPr="00BB1F4B" w:rsidRDefault="00FE5AA5" w:rsidP="00FE5AA5">
      <w:pPr>
        <w:spacing w:after="0" w:line="322" w:lineRule="exact"/>
        <w:ind w:left="20" w:firstLine="72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Программное содержание:</w:t>
      </w:r>
    </w:p>
    <w:p w:rsidR="00FE5AA5" w:rsidRPr="00BB1F4B" w:rsidRDefault="00FE5AA5" w:rsidP="00B347A6">
      <w:pPr>
        <w:pStyle w:val="a3"/>
        <w:numPr>
          <w:ilvl w:val="0"/>
          <w:numId w:val="47"/>
        </w:numPr>
        <w:tabs>
          <w:tab w:val="left" w:pos="1124"/>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Продолжать знакомить детей с бытом башкирского народа.</w:t>
      </w:r>
    </w:p>
    <w:p w:rsidR="00FE5AA5" w:rsidRPr="00BB1F4B" w:rsidRDefault="00FE5AA5" w:rsidP="00B347A6">
      <w:pPr>
        <w:pStyle w:val="a3"/>
        <w:numPr>
          <w:ilvl w:val="0"/>
          <w:numId w:val="47"/>
        </w:numPr>
        <w:tabs>
          <w:tab w:val="left" w:pos="1134"/>
        </w:tabs>
        <w:spacing w:after="0" w:line="322" w:lineRule="exact"/>
        <w:ind w:right="4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Расширять знания детей об особенностях интерьера башкир</w:t>
      </w:r>
      <w:r w:rsidRPr="00BB1F4B">
        <w:rPr>
          <w:rFonts w:ascii="Times New Roman" w:eastAsia="Times New Roman" w:hAnsi="Times New Roman" w:cs="Times New Roman"/>
          <w:sz w:val="24"/>
          <w:szCs w:val="24"/>
          <w:lang w:eastAsia="ru-RU"/>
        </w:rPr>
        <w:softHyphen/>
        <w:t>ского жилища: познакомить их</w:t>
      </w:r>
    </w:p>
    <w:p w:rsidR="00B347A6" w:rsidRPr="00BB1F4B" w:rsidRDefault="00B347A6" w:rsidP="00B347A6">
      <w:pPr>
        <w:tabs>
          <w:tab w:val="left" w:pos="1072"/>
        </w:tabs>
        <w:spacing w:after="0" w:line="322" w:lineRule="exact"/>
        <w:ind w:right="40"/>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 xml:space="preserve">           а)</w:t>
      </w:r>
      <w:r w:rsidRPr="00BB1F4B">
        <w:rPr>
          <w:rFonts w:ascii="Times New Roman" w:eastAsia="Times New Roman" w:hAnsi="Times New Roman" w:cs="Times New Roman"/>
          <w:sz w:val="24"/>
          <w:szCs w:val="24"/>
          <w:lang w:eastAsia="ru-RU"/>
        </w:rPr>
        <w:tab/>
        <w:t>с функциями полотенец (утилитарная - в хозяйственных це</w:t>
      </w:r>
      <w:r w:rsidRPr="00BB1F4B">
        <w:rPr>
          <w:rFonts w:ascii="Times New Roman" w:eastAsia="Times New Roman" w:hAnsi="Times New Roman" w:cs="Times New Roman"/>
          <w:sz w:val="24"/>
          <w:szCs w:val="24"/>
          <w:lang w:eastAsia="ru-RU"/>
        </w:rPr>
        <w:softHyphen/>
        <w:t>лях; эстетическая - как незаменимый элемент декоративного оформ</w:t>
      </w:r>
      <w:r w:rsidRPr="00BB1F4B">
        <w:rPr>
          <w:rFonts w:ascii="Times New Roman" w:eastAsia="Times New Roman" w:hAnsi="Times New Roman" w:cs="Times New Roman"/>
          <w:sz w:val="24"/>
          <w:szCs w:val="24"/>
          <w:lang w:eastAsia="ru-RU"/>
        </w:rPr>
        <w:softHyphen/>
        <w:t>ления; обрядовая - использование на свадьбах, при встрече гостей, на похоронах);</w:t>
      </w:r>
    </w:p>
    <w:p w:rsidR="00B347A6" w:rsidRPr="00BB1F4B" w:rsidRDefault="00B347A6" w:rsidP="00B347A6">
      <w:pPr>
        <w:tabs>
          <w:tab w:val="left" w:pos="1067"/>
        </w:tabs>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w:t>
      </w:r>
      <w:r w:rsidRPr="00BB1F4B">
        <w:rPr>
          <w:rFonts w:ascii="Times New Roman" w:eastAsia="Times New Roman" w:hAnsi="Times New Roman" w:cs="Times New Roman"/>
          <w:sz w:val="24"/>
          <w:szCs w:val="24"/>
          <w:lang w:eastAsia="ru-RU"/>
        </w:rPr>
        <w:tab/>
        <w:t>с вариантами декорировки: узор состоит из нескольких полос одинаковых по величине; узор состоит из двух узких и одной широ</w:t>
      </w:r>
      <w:r w:rsidRPr="00BB1F4B">
        <w:rPr>
          <w:rFonts w:ascii="Times New Roman" w:eastAsia="Times New Roman" w:hAnsi="Times New Roman" w:cs="Times New Roman"/>
          <w:sz w:val="24"/>
          <w:szCs w:val="24"/>
          <w:lang w:eastAsia="ru-RU"/>
        </w:rPr>
        <w:softHyphen/>
        <w:t>кой полосы;</w:t>
      </w:r>
    </w:p>
    <w:p w:rsidR="00B347A6" w:rsidRPr="00BB1F4B" w:rsidRDefault="00B347A6" w:rsidP="00B347A6">
      <w:pPr>
        <w:tabs>
          <w:tab w:val="left" w:pos="1062"/>
        </w:tabs>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w:t>
      </w:r>
      <w:r w:rsidRPr="00BB1F4B">
        <w:rPr>
          <w:rFonts w:ascii="Times New Roman" w:eastAsia="Times New Roman" w:hAnsi="Times New Roman" w:cs="Times New Roman"/>
          <w:sz w:val="24"/>
          <w:szCs w:val="24"/>
          <w:lang w:eastAsia="ru-RU"/>
        </w:rPr>
        <w:tab/>
        <w:t>с вариантами цветового решения: сочетание желтого, зелено</w:t>
      </w:r>
      <w:r w:rsidRPr="00BB1F4B">
        <w:rPr>
          <w:rFonts w:ascii="Times New Roman" w:eastAsia="Times New Roman" w:hAnsi="Times New Roman" w:cs="Times New Roman"/>
          <w:sz w:val="24"/>
          <w:szCs w:val="24"/>
          <w:lang w:eastAsia="ru-RU"/>
        </w:rPr>
        <w:softHyphen/>
        <w:t>го, синего, красного цветов; красные полосы на белом фоне.</w:t>
      </w:r>
    </w:p>
    <w:p w:rsidR="00B347A6" w:rsidRPr="00BB1F4B" w:rsidRDefault="00B347A6" w:rsidP="00B347A6">
      <w:pPr>
        <w:pStyle w:val="a3"/>
        <w:numPr>
          <w:ilvl w:val="0"/>
          <w:numId w:val="47"/>
        </w:numPr>
        <w:tabs>
          <w:tab w:val="left" w:pos="115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Развивать чувства композиции и цвета.</w:t>
      </w:r>
    </w:p>
    <w:p w:rsidR="00B347A6" w:rsidRPr="00BB1F4B" w:rsidRDefault="00B347A6" w:rsidP="00B347A6">
      <w:pPr>
        <w:numPr>
          <w:ilvl w:val="0"/>
          <w:numId w:val="47"/>
        </w:numPr>
        <w:tabs>
          <w:tab w:val="left" w:pos="1168"/>
        </w:tabs>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Воспитывать уважение к культурным традициям других народов.</w:t>
      </w:r>
    </w:p>
    <w:p w:rsidR="00B347A6" w:rsidRPr="00BB1F4B" w:rsidRDefault="00B347A6" w:rsidP="00B347A6">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Зрительный ряд:</w:t>
      </w:r>
    </w:p>
    <w:p w:rsidR="00B347A6" w:rsidRPr="00BB1F4B" w:rsidRDefault="00B347A6" w:rsidP="00B347A6">
      <w:pPr>
        <w:pStyle w:val="a3"/>
        <w:numPr>
          <w:ilvl w:val="0"/>
          <w:numId w:val="30"/>
        </w:numPr>
        <w:tabs>
          <w:tab w:val="left" w:pos="1129"/>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Башкирские полотенца.</w:t>
      </w:r>
    </w:p>
    <w:p w:rsidR="00B347A6" w:rsidRPr="00BB1F4B" w:rsidRDefault="00B347A6" w:rsidP="00B347A6">
      <w:pPr>
        <w:pStyle w:val="a3"/>
        <w:numPr>
          <w:ilvl w:val="0"/>
          <w:numId w:val="30"/>
        </w:numPr>
        <w:tabs>
          <w:tab w:val="left" w:pos="1158"/>
        </w:tabs>
        <w:spacing w:after="0" w:line="322" w:lineRule="exact"/>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Вариативные образцы, выполненные в технике аппликации.</w:t>
      </w:r>
    </w:p>
    <w:p w:rsidR="00B347A6" w:rsidRPr="00BB1F4B" w:rsidRDefault="00B347A6" w:rsidP="00B347A6">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Материалы и пособия:</w:t>
      </w:r>
    </w:p>
    <w:p w:rsidR="00B347A6" w:rsidRPr="00BB1F4B" w:rsidRDefault="00B347A6" w:rsidP="00B347A6">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1/2 листа белой бумаги (лист разрезан вдоль).</w:t>
      </w:r>
    </w:p>
    <w:p w:rsidR="00B347A6" w:rsidRPr="00BB1F4B" w:rsidRDefault="00B347A6" w:rsidP="00B347A6">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Набор цветной бумаги.</w:t>
      </w:r>
    </w:p>
    <w:p w:rsidR="00B347A6" w:rsidRPr="00BB1F4B" w:rsidRDefault="00B347A6" w:rsidP="00B347A6">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Ножницы, клей ПВА, кисти, салфетки.</w:t>
      </w:r>
    </w:p>
    <w:p w:rsidR="00B347A6" w:rsidRPr="00BB1F4B" w:rsidRDefault="00B347A6" w:rsidP="00B347A6">
      <w:pPr>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Задание:</w:t>
      </w:r>
      <w:r w:rsidRPr="00BB1F4B">
        <w:rPr>
          <w:rFonts w:ascii="Times New Roman" w:eastAsia="Times New Roman" w:hAnsi="Times New Roman" w:cs="Times New Roman"/>
          <w:sz w:val="24"/>
          <w:szCs w:val="24"/>
          <w:lang w:eastAsia="ru-RU"/>
        </w:rPr>
        <w:t xml:space="preserve"> оформить узором полотенце, ориентируясь на опреде</w:t>
      </w:r>
      <w:r w:rsidRPr="00BB1F4B">
        <w:rPr>
          <w:rFonts w:ascii="Times New Roman" w:eastAsia="Times New Roman" w:hAnsi="Times New Roman" w:cs="Times New Roman"/>
          <w:sz w:val="24"/>
          <w:szCs w:val="24"/>
          <w:lang w:eastAsia="ru-RU"/>
        </w:rPr>
        <w:softHyphen/>
        <w:t>ленный вариант композиционного и цветового решения.</w:t>
      </w:r>
    </w:p>
    <w:p w:rsidR="00B347A6" w:rsidRPr="00BB1F4B" w:rsidRDefault="00B347A6" w:rsidP="00B347A6">
      <w:pPr>
        <w:spacing w:after="0" w:line="322" w:lineRule="exact"/>
        <w:ind w:lef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i/>
          <w:iCs/>
          <w:sz w:val="24"/>
          <w:szCs w:val="24"/>
          <w:lang w:eastAsia="ru-RU"/>
        </w:rPr>
        <w:t>Ход занятия</w:t>
      </w:r>
    </w:p>
    <w:p w:rsidR="00B347A6" w:rsidRPr="00BB1F4B" w:rsidRDefault="00B347A6" w:rsidP="00B347A6">
      <w:pPr>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Ребята, посмотрите, что я вам сегодня принесла. Это башкир</w:t>
      </w:r>
      <w:r w:rsidRPr="00BB1F4B">
        <w:rPr>
          <w:rFonts w:ascii="Times New Roman" w:eastAsia="Times New Roman" w:hAnsi="Times New Roman" w:cs="Times New Roman"/>
          <w:sz w:val="24"/>
          <w:szCs w:val="24"/>
          <w:lang w:eastAsia="ru-RU"/>
        </w:rPr>
        <w:softHyphen/>
        <w:t>ское полотенце. А кто из вас знает, для чего в юрте, башкирской избе нужно полотенце? Да, такие полотенца использовали в хозяйстве, вы</w:t>
      </w:r>
      <w:r w:rsidRPr="00BB1F4B">
        <w:rPr>
          <w:rFonts w:ascii="Times New Roman" w:eastAsia="Times New Roman" w:hAnsi="Times New Roman" w:cs="Times New Roman"/>
          <w:sz w:val="24"/>
          <w:szCs w:val="24"/>
          <w:lang w:eastAsia="ru-RU"/>
        </w:rPr>
        <w:softHyphen/>
        <w:t>тирали руки; их подвешивали на стены для украшения юрты, а в избе их развешивали на стенах между окнами, вдоль нар. Дарили их на праздники, использовали в различных обрядах: невеста, войдя в дом жениха, должна была повесить полотенце в избе и бане. Полотенце вышивала себе каждая башкирская женщина, стараясь, чтобы оно по</w:t>
      </w:r>
      <w:r w:rsidRPr="00BB1F4B">
        <w:rPr>
          <w:rFonts w:ascii="Times New Roman" w:eastAsia="Times New Roman" w:hAnsi="Times New Roman" w:cs="Times New Roman"/>
          <w:sz w:val="24"/>
          <w:szCs w:val="24"/>
          <w:lang w:eastAsia="ru-RU"/>
        </w:rPr>
        <w:softHyphen/>
        <w:t>лучилось нарядным, поэтому сама придумывала интересные узоры. Концы таких полотенец украшались орнаментом.</w:t>
      </w:r>
    </w:p>
    <w:p w:rsidR="00B347A6" w:rsidRPr="00BB1F4B" w:rsidRDefault="00B347A6" w:rsidP="00B347A6">
      <w:pPr>
        <w:spacing w:after="0" w:line="322" w:lineRule="exact"/>
        <w:ind w:left="40" w:right="4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lastRenderedPageBreak/>
        <w:t>Посмотрите на эти образцы полотенец. Из каких элементов со</w:t>
      </w:r>
      <w:r w:rsidRPr="00BB1F4B">
        <w:rPr>
          <w:rFonts w:ascii="Times New Roman" w:eastAsia="Times New Roman" w:hAnsi="Times New Roman" w:cs="Times New Roman"/>
          <w:sz w:val="24"/>
          <w:szCs w:val="24"/>
          <w:lang w:eastAsia="ru-RU"/>
        </w:rPr>
        <w:softHyphen/>
        <w:t>стоит узор? На одном полосы одинаковые по величине, на другом - две узкие и одна широкая полоса. Какие цвета использованы в узорах? В основном это красный цвет, он служит фоном или является основ</w:t>
      </w:r>
      <w:r w:rsidRPr="00BB1F4B">
        <w:rPr>
          <w:rFonts w:ascii="Times New Roman" w:eastAsia="Times New Roman" w:hAnsi="Times New Roman" w:cs="Times New Roman"/>
          <w:sz w:val="24"/>
          <w:szCs w:val="24"/>
          <w:lang w:eastAsia="ru-RU"/>
        </w:rPr>
        <w:softHyphen/>
        <w:t>ным цветом узора. Особую нарядность полотенцам придают такие цвета, как зеленый и желтый, черный и белый - это контрастные цве</w:t>
      </w:r>
      <w:r w:rsidRPr="00BB1F4B">
        <w:rPr>
          <w:rFonts w:ascii="Times New Roman" w:eastAsia="Times New Roman" w:hAnsi="Times New Roman" w:cs="Times New Roman"/>
          <w:sz w:val="24"/>
          <w:szCs w:val="24"/>
          <w:lang w:eastAsia="ru-RU"/>
        </w:rPr>
        <w:softHyphen/>
        <w:t>та. Какие фигуры наполняют узоры? Это ромбы, треугольники, кре</w:t>
      </w:r>
      <w:r w:rsidRPr="00BB1F4B">
        <w:rPr>
          <w:rFonts w:ascii="Times New Roman" w:eastAsia="Times New Roman" w:hAnsi="Times New Roman" w:cs="Times New Roman"/>
          <w:sz w:val="24"/>
          <w:szCs w:val="24"/>
          <w:lang w:eastAsia="ru-RU"/>
        </w:rPr>
        <w:softHyphen/>
        <w:t>стообразные фигуры. Они имели оберегающее значение (оберегали человека от воздействия злых сил).</w:t>
      </w:r>
    </w:p>
    <w:p w:rsidR="00B347A6" w:rsidRPr="00BB1F4B" w:rsidRDefault="00B347A6" w:rsidP="00B347A6">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Посмотрите, как построен узор на полотенце. В центре более крупные узоры, а верхний и нижний ряды повторяют друг друга и со</w:t>
      </w:r>
      <w:r w:rsidRPr="00BB1F4B">
        <w:rPr>
          <w:rFonts w:ascii="Times New Roman" w:eastAsia="Times New Roman" w:hAnsi="Times New Roman" w:cs="Times New Roman"/>
          <w:sz w:val="24"/>
          <w:szCs w:val="24"/>
          <w:lang w:eastAsia="ru-RU"/>
        </w:rPr>
        <w:softHyphen/>
        <w:t>стоят из более мелких элементов. Вспомните, на каких предметах (вещах, одежде) вы видели такие украшения?</w:t>
      </w:r>
    </w:p>
    <w:p w:rsidR="00B347A6" w:rsidRPr="00BB1F4B" w:rsidRDefault="00B347A6" w:rsidP="00B347A6">
      <w:pPr>
        <w:spacing w:after="0" w:line="322" w:lineRule="exact"/>
        <w:ind w:left="20" w:right="20" w:firstLine="700"/>
        <w:jc w:val="both"/>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Предлагаю вам украсить узором полотенце. Для украшения можно составлять разные узоры на полосах из ромбов и треугольни</w:t>
      </w:r>
      <w:r w:rsidRPr="00BB1F4B">
        <w:rPr>
          <w:rFonts w:ascii="Times New Roman" w:eastAsia="Times New Roman" w:hAnsi="Times New Roman" w:cs="Times New Roman"/>
          <w:sz w:val="24"/>
          <w:szCs w:val="24"/>
          <w:lang w:eastAsia="ru-RU"/>
        </w:rPr>
        <w:softHyphen/>
        <w:t>ков. Как получить разноцветные узоры? Одну форму наклеиваем на другую, они разного цвета и величины».</w:t>
      </w:r>
    </w:p>
    <w:p w:rsidR="006D59E3" w:rsidRPr="00BB1F4B" w:rsidRDefault="00B347A6" w:rsidP="00B347A6">
      <w:pPr>
        <w:rPr>
          <w:rFonts w:ascii="Times New Roman" w:eastAsia="Times New Roman" w:hAnsi="Times New Roman" w:cs="Times New Roman"/>
          <w:sz w:val="24"/>
          <w:szCs w:val="24"/>
          <w:lang w:eastAsia="ru-RU"/>
        </w:rPr>
      </w:pPr>
      <w:r w:rsidRPr="00BB1F4B">
        <w:rPr>
          <w:rFonts w:ascii="Times New Roman" w:eastAsia="Times New Roman" w:hAnsi="Times New Roman" w:cs="Times New Roman"/>
          <w:sz w:val="24"/>
          <w:szCs w:val="24"/>
          <w:lang w:eastAsia="ru-RU"/>
        </w:rPr>
        <w:t>Затем спросить детей о расположении узора на полотенце. В хо</w:t>
      </w:r>
      <w:r w:rsidRPr="00BB1F4B">
        <w:rPr>
          <w:rFonts w:ascii="Times New Roman" w:eastAsia="Times New Roman" w:hAnsi="Times New Roman" w:cs="Times New Roman"/>
          <w:sz w:val="24"/>
          <w:szCs w:val="24"/>
          <w:lang w:eastAsia="ru-RU"/>
        </w:rPr>
        <w:softHyphen/>
        <w:t>де работы оказывать детям помощь в вырезывании элементов, подбо</w:t>
      </w:r>
      <w:r w:rsidRPr="00BB1F4B">
        <w:rPr>
          <w:rFonts w:ascii="Times New Roman" w:eastAsia="Times New Roman" w:hAnsi="Times New Roman" w:cs="Times New Roman"/>
          <w:sz w:val="24"/>
          <w:szCs w:val="24"/>
          <w:lang w:eastAsia="ru-RU"/>
        </w:rPr>
        <w:softHyphen/>
        <w:t>ре их цветосочетаний; поощрять самостоятельность и творчество каждого ребенка в цветовом решении при создании узора.</w:t>
      </w:r>
    </w:p>
    <w:p w:rsidR="00B347A6" w:rsidRPr="00BB1F4B" w:rsidRDefault="00B347A6" w:rsidP="00B347A6">
      <w:pPr>
        <w:rPr>
          <w:rFonts w:ascii="Times New Roman" w:eastAsia="Times New Roman" w:hAnsi="Times New Roman" w:cs="Times New Roman"/>
          <w:sz w:val="24"/>
          <w:szCs w:val="24"/>
          <w:lang w:eastAsia="ru-RU"/>
        </w:rPr>
      </w:pPr>
    </w:p>
    <w:p w:rsidR="00B347A6" w:rsidRPr="00BB1F4B" w:rsidRDefault="00B347A6" w:rsidP="00B347A6">
      <w:pPr>
        <w:rPr>
          <w:rFonts w:ascii="Times New Roman" w:eastAsia="Times New Roman" w:hAnsi="Times New Roman" w:cs="Times New Roman"/>
          <w:sz w:val="24"/>
          <w:szCs w:val="24"/>
          <w:lang w:eastAsia="ru-RU"/>
        </w:rPr>
      </w:pPr>
    </w:p>
    <w:p w:rsidR="00B347A6" w:rsidRPr="00BB1F4B" w:rsidRDefault="00B347A6" w:rsidP="00B347A6">
      <w:pPr>
        <w:rPr>
          <w:rFonts w:ascii="Times New Roman" w:eastAsia="Times New Roman" w:hAnsi="Times New Roman" w:cs="Times New Roman"/>
          <w:sz w:val="24"/>
          <w:szCs w:val="24"/>
          <w:lang w:eastAsia="ru-RU"/>
        </w:rPr>
      </w:pPr>
    </w:p>
    <w:p w:rsidR="00B347A6" w:rsidRPr="00BB1F4B" w:rsidRDefault="00B347A6" w:rsidP="00B347A6">
      <w:pPr>
        <w:rPr>
          <w:rFonts w:ascii="Times New Roman" w:eastAsia="Times New Roman" w:hAnsi="Times New Roman" w:cs="Times New Roman"/>
          <w:sz w:val="24"/>
          <w:szCs w:val="24"/>
          <w:lang w:eastAsia="ru-RU"/>
        </w:rPr>
      </w:pPr>
    </w:p>
    <w:p w:rsidR="00B347A6" w:rsidRPr="00BB1F4B" w:rsidRDefault="00B347A6" w:rsidP="00B347A6">
      <w:pPr>
        <w:rPr>
          <w:rFonts w:ascii="Times New Roman" w:eastAsia="Times New Roman" w:hAnsi="Times New Roman" w:cs="Times New Roman"/>
          <w:sz w:val="24"/>
          <w:szCs w:val="24"/>
          <w:lang w:eastAsia="ru-RU"/>
        </w:rPr>
      </w:pPr>
    </w:p>
    <w:p w:rsidR="00B347A6" w:rsidRPr="00BB1F4B" w:rsidRDefault="00B347A6" w:rsidP="00B347A6">
      <w:pPr>
        <w:rPr>
          <w:rFonts w:ascii="Times New Roman" w:eastAsia="Times New Roman" w:hAnsi="Times New Roman" w:cs="Times New Roman"/>
          <w:sz w:val="24"/>
          <w:szCs w:val="24"/>
          <w:lang w:eastAsia="ru-RU"/>
        </w:rPr>
      </w:pPr>
    </w:p>
    <w:p w:rsidR="00B347A6" w:rsidRPr="00BB1F4B" w:rsidRDefault="00B347A6" w:rsidP="00B347A6">
      <w:pPr>
        <w:rPr>
          <w:rFonts w:ascii="Times New Roman" w:eastAsia="Times New Roman" w:hAnsi="Times New Roman" w:cs="Times New Roman"/>
          <w:sz w:val="24"/>
          <w:szCs w:val="24"/>
          <w:lang w:eastAsia="ru-RU"/>
        </w:rPr>
      </w:pPr>
    </w:p>
    <w:p w:rsidR="00B347A6" w:rsidRPr="00BB1F4B" w:rsidRDefault="00B347A6" w:rsidP="00B347A6">
      <w:pPr>
        <w:rPr>
          <w:rFonts w:ascii="Times New Roman" w:eastAsia="Times New Roman" w:hAnsi="Times New Roman" w:cs="Times New Roman"/>
          <w:sz w:val="24"/>
          <w:szCs w:val="24"/>
          <w:lang w:eastAsia="ru-RU"/>
        </w:rPr>
      </w:pPr>
    </w:p>
    <w:p w:rsidR="00B347A6" w:rsidRPr="00BB1F4B" w:rsidRDefault="00B347A6" w:rsidP="00B347A6">
      <w:pPr>
        <w:rPr>
          <w:rFonts w:ascii="Times New Roman" w:eastAsia="Times New Roman" w:hAnsi="Times New Roman" w:cs="Times New Roman"/>
          <w:sz w:val="24"/>
          <w:szCs w:val="24"/>
          <w:lang w:eastAsia="ru-RU"/>
        </w:rPr>
      </w:pPr>
    </w:p>
    <w:p w:rsidR="00B347A6" w:rsidRDefault="00B347A6" w:rsidP="00B347A6">
      <w:pPr>
        <w:rPr>
          <w:rFonts w:ascii="Sylfaen" w:eastAsia="Times New Roman" w:hAnsi="Sylfaen" w:cs="Sylfaen"/>
          <w:sz w:val="26"/>
          <w:szCs w:val="26"/>
          <w:lang w:eastAsia="ru-RU"/>
        </w:rPr>
      </w:pPr>
    </w:p>
    <w:p w:rsidR="00B347A6" w:rsidRDefault="00B347A6" w:rsidP="00B347A6">
      <w:pPr>
        <w:rPr>
          <w:rFonts w:ascii="Sylfaen" w:eastAsia="Times New Roman" w:hAnsi="Sylfaen" w:cs="Sylfaen"/>
          <w:sz w:val="26"/>
          <w:szCs w:val="26"/>
          <w:lang w:eastAsia="ru-RU"/>
        </w:rPr>
      </w:pPr>
    </w:p>
    <w:p w:rsidR="00B347A6" w:rsidRPr="00FD509E" w:rsidRDefault="00B347A6" w:rsidP="00B347A6"/>
    <w:sectPr w:rsidR="00B347A6" w:rsidRPr="00FD509E" w:rsidSect="00EE63FB">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985" w:rsidRDefault="00006985" w:rsidP="003D00C4">
      <w:pPr>
        <w:spacing w:after="0" w:line="240" w:lineRule="auto"/>
      </w:pPr>
      <w:r>
        <w:separator/>
      </w:r>
    </w:p>
  </w:endnote>
  <w:endnote w:type="continuationSeparator" w:id="1">
    <w:p w:rsidR="00006985" w:rsidRDefault="00006985" w:rsidP="003D0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98502"/>
      <w:docPartObj>
        <w:docPartGallery w:val="Page Numbers (Bottom of Page)"/>
        <w:docPartUnique/>
      </w:docPartObj>
    </w:sdtPr>
    <w:sdtContent>
      <w:p w:rsidR="00A05C61" w:rsidRDefault="00A05C61">
        <w:pPr>
          <w:pStyle w:val="aa"/>
          <w:jc w:val="right"/>
        </w:pPr>
        <w:fldSimple w:instr=" PAGE   \* MERGEFORMAT ">
          <w:r w:rsidR="002E1BBB">
            <w:rPr>
              <w:noProof/>
            </w:rPr>
            <w:t>4</w:t>
          </w:r>
        </w:fldSimple>
      </w:p>
    </w:sdtContent>
  </w:sdt>
  <w:p w:rsidR="00A05C61" w:rsidRDefault="00A05C6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985" w:rsidRDefault="00006985" w:rsidP="003D00C4">
      <w:pPr>
        <w:spacing w:after="0" w:line="240" w:lineRule="auto"/>
      </w:pPr>
      <w:r>
        <w:separator/>
      </w:r>
    </w:p>
  </w:footnote>
  <w:footnote w:type="continuationSeparator" w:id="1">
    <w:p w:rsidR="00006985" w:rsidRDefault="00006985" w:rsidP="003D00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2.%1."/>
      <w:lvlJc w:val="left"/>
      <w:rPr>
        <w:b w:val="0"/>
        <w:bCs w:val="0"/>
        <w:i w:val="0"/>
        <w:iCs w:val="0"/>
        <w:smallCaps w:val="0"/>
        <w:strike w:val="0"/>
        <w:color w:val="000000"/>
        <w:spacing w:val="0"/>
        <w:w w:val="100"/>
        <w:position w:val="0"/>
        <w:sz w:val="26"/>
        <w:szCs w:val="26"/>
        <w:u w:val="none"/>
      </w:rPr>
    </w:lvl>
    <w:lvl w:ilvl="1">
      <w:start w:val="1"/>
      <w:numFmt w:val="decimal"/>
      <w:lvlText w:val="2.%1."/>
      <w:lvlJc w:val="left"/>
      <w:rPr>
        <w:b w:val="0"/>
        <w:bCs w:val="0"/>
        <w:i w:val="0"/>
        <w:iCs w:val="0"/>
        <w:smallCaps w:val="0"/>
        <w:strike w:val="0"/>
        <w:color w:val="000000"/>
        <w:spacing w:val="0"/>
        <w:w w:val="100"/>
        <w:position w:val="0"/>
        <w:sz w:val="26"/>
        <w:szCs w:val="26"/>
        <w:u w:val="none"/>
      </w:rPr>
    </w:lvl>
    <w:lvl w:ilvl="2">
      <w:start w:val="1"/>
      <w:numFmt w:val="decimal"/>
      <w:lvlText w:val="2.%1."/>
      <w:lvlJc w:val="left"/>
      <w:rPr>
        <w:b w:val="0"/>
        <w:bCs w:val="0"/>
        <w:i w:val="0"/>
        <w:iCs w:val="0"/>
        <w:smallCaps w:val="0"/>
        <w:strike w:val="0"/>
        <w:color w:val="000000"/>
        <w:spacing w:val="0"/>
        <w:w w:val="100"/>
        <w:position w:val="0"/>
        <w:sz w:val="26"/>
        <w:szCs w:val="26"/>
        <w:u w:val="none"/>
      </w:rPr>
    </w:lvl>
    <w:lvl w:ilvl="3">
      <w:start w:val="1"/>
      <w:numFmt w:val="decimal"/>
      <w:lvlText w:val="2.%1."/>
      <w:lvlJc w:val="left"/>
      <w:rPr>
        <w:b w:val="0"/>
        <w:bCs w:val="0"/>
        <w:i w:val="0"/>
        <w:iCs w:val="0"/>
        <w:smallCaps w:val="0"/>
        <w:strike w:val="0"/>
        <w:color w:val="000000"/>
        <w:spacing w:val="0"/>
        <w:w w:val="100"/>
        <w:position w:val="0"/>
        <w:sz w:val="26"/>
        <w:szCs w:val="26"/>
        <w:u w:val="none"/>
      </w:rPr>
    </w:lvl>
    <w:lvl w:ilvl="4">
      <w:start w:val="1"/>
      <w:numFmt w:val="decimal"/>
      <w:lvlText w:val="2.%1."/>
      <w:lvlJc w:val="left"/>
      <w:rPr>
        <w:b w:val="0"/>
        <w:bCs w:val="0"/>
        <w:i w:val="0"/>
        <w:iCs w:val="0"/>
        <w:smallCaps w:val="0"/>
        <w:strike w:val="0"/>
        <w:color w:val="000000"/>
        <w:spacing w:val="0"/>
        <w:w w:val="100"/>
        <w:position w:val="0"/>
        <w:sz w:val="26"/>
        <w:szCs w:val="26"/>
        <w:u w:val="none"/>
      </w:rPr>
    </w:lvl>
    <w:lvl w:ilvl="5">
      <w:start w:val="1"/>
      <w:numFmt w:val="decimal"/>
      <w:lvlText w:val="2.%1."/>
      <w:lvlJc w:val="left"/>
      <w:rPr>
        <w:b w:val="0"/>
        <w:bCs w:val="0"/>
        <w:i w:val="0"/>
        <w:iCs w:val="0"/>
        <w:smallCaps w:val="0"/>
        <w:strike w:val="0"/>
        <w:color w:val="000000"/>
        <w:spacing w:val="0"/>
        <w:w w:val="100"/>
        <w:position w:val="0"/>
        <w:sz w:val="26"/>
        <w:szCs w:val="26"/>
        <w:u w:val="none"/>
      </w:rPr>
    </w:lvl>
    <w:lvl w:ilvl="6">
      <w:start w:val="1"/>
      <w:numFmt w:val="decimal"/>
      <w:lvlText w:val="2.%1."/>
      <w:lvlJc w:val="left"/>
      <w:rPr>
        <w:b w:val="0"/>
        <w:bCs w:val="0"/>
        <w:i w:val="0"/>
        <w:iCs w:val="0"/>
        <w:smallCaps w:val="0"/>
        <w:strike w:val="0"/>
        <w:color w:val="000000"/>
        <w:spacing w:val="0"/>
        <w:w w:val="100"/>
        <w:position w:val="0"/>
        <w:sz w:val="26"/>
        <w:szCs w:val="26"/>
        <w:u w:val="none"/>
      </w:rPr>
    </w:lvl>
    <w:lvl w:ilvl="7">
      <w:start w:val="1"/>
      <w:numFmt w:val="decimal"/>
      <w:lvlText w:val="2.%1."/>
      <w:lvlJc w:val="left"/>
      <w:rPr>
        <w:b w:val="0"/>
        <w:bCs w:val="0"/>
        <w:i w:val="0"/>
        <w:iCs w:val="0"/>
        <w:smallCaps w:val="0"/>
        <w:strike w:val="0"/>
        <w:color w:val="000000"/>
        <w:spacing w:val="0"/>
        <w:w w:val="100"/>
        <w:position w:val="0"/>
        <w:sz w:val="26"/>
        <w:szCs w:val="26"/>
        <w:u w:val="none"/>
      </w:rPr>
    </w:lvl>
    <w:lvl w:ilvl="8">
      <w:start w:val="1"/>
      <w:numFmt w:val="decimal"/>
      <w:lvlText w:val="2.%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3.%1."/>
      <w:lvlJc w:val="left"/>
      <w:rPr>
        <w:b w:val="0"/>
        <w:bCs w:val="0"/>
        <w:i w:val="0"/>
        <w:iCs w:val="0"/>
        <w:smallCaps w:val="0"/>
        <w:strike w:val="0"/>
        <w:color w:val="000000"/>
        <w:spacing w:val="0"/>
        <w:w w:val="100"/>
        <w:position w:val="0"/>
        <w:sz w:val="26"/>
        <w:szCs w:val="26"/>
        <w:u w:val="none"/>
      </w:rPr>
    </w:lvl>
    <w:lvl w:ilvl="1">
      <w:start w:val="1"/>
      <w:numFmt w:val="decimal"/>
      <w:lvlText w:val="3.%1."/>
      <w:lvlJc w:val="left"/>
      <w:rPr>
        <w:b w:val="0"/>
        <w:bCs w:val="0"/>
        <w:i w:val="0"/>
        <w:iCs w:val="0"/>
        <w:smallCaps w:val="0"/>
        <w:strike w:val="0"/>
        <w:color w:val="000000"/>
        <w:spacing w:val="0"/>
        <w:w w:val="100"/>
        <w:position w:val="0"/>
        <w:sz w:val="26"/>
        <w:szCs w:val="26"/>
        <w:u w:val="none"/>
      </w:rPr>
    </w:lvl>
    <w:lvl w:ilvl="2">
      <w:start w:val="1"/>
      <w:numFmt w:val="decimal"/>
      <w:lvlText w:val="3.%1."/>
      <w:lvlJc w:val="left"/>
      <w:rPr>
        <w:b w:val="0"/>
        <w:bCs w:val="0"/>
        <w:i w:val="0"/>
        <w:iCs w:val="0"/>
        <w:smallCaps w:val="0"/>
        <w:strike w:val="0"/>
        <w:color w:val="000000"/>
        <w:spacing w:val="0"/>
        <w:w w:val="100"/>
        <w:position w:val="0"/>
        <w:sz w:val="26"/>
        <w:szCs w:val="26"/>
        <w:u w:val="none"/>
      </w:rPr>
    </w:lvl>
    <w:lvl w:ilvl="3">
      <w:start w:val="1"/>
      <w:numFmt w:val="decimal"/>
      <w:lvlText w:val="3.%1."/>
      <w:lvlJc w:val="left"/>
      <w:rPr>
        <w:b w:val="0"/>
        <w:bCs w:val="0"/>
        <w:i w:val="0"/>
        <w:iCs w:val="0"/>
        <w:smallCaps w:val="0"/>
        <w:strike w:val="0"/>
        <w:color w:val="000000"/>
        <w:spacing w:val="0"/>
        <w:w w:val="100"/>
        <w:position w:val="0"/>
        <w:sz w:val="26"/>
        <w:szCs w:val="26"/>
        <w:u w:val="none"/>
      </w:rPr>
    </w:lvl>
    <w:lvl w:ilvl="4">
      <w:start w:val="1"/>
      <w:numFmt w:val="decimal"/>
      <w:lvlText w:val="3.%1."/>
      <w:lvlJc w:val="left"/>
      <w:rPr>
        <w:b w:val="0"/>
        <w:bCs w:val="0"/>
        <w:i w:val="0"/>
        <w:iCs w:val="0"/>
        <w:smallCaps w:val="0"/>
        <w:strike w:val="0"/>
        <w:color w:val="000000"/>
        <w:spacing w:val="0"/>
        <w:w w:val="100"/>
        <w:position w:val="0"/>
        <w:sz w:val="26"/>
        <w:szCs w:val="26"/>
        <w:u w:val="none"/>
      </w:rPr>
    </w:lvl>
    <w:lvl w:ilvl="5">
      <w:start w:val="1"/>
      <w:numFmt w:val="decimal"/>
      <w:lvlText w:val="3.%1."/>
      <w:lvlJc w:val="left"/>
      <w:rPr>
        <w:b w:val="0"/>
        <w:bCs w:val="0"/>
        <w:i w:val="0"/>
        <w:iCs w:val="0"/>
        <w:smallCaps w:val="0"/>
        <w:strike w:val="0"/>
        <w:color w:val="000000"/>
        <w:spacing w:val="0"/>
        <w:w w:val="100"/>
        <w:position w:val="0"/>
        <w:sz w:val="26"/>
        <w:szCs w:val="26"/>
        <w:u w:val="none"/>
      </w:rPr>
    </w:lvl>
    <w:lvl w:ilvl="6">
      <w:start w:val="1"/>
      <w:numFmt w:val="decimal"/>
      <w:lvlText w:val="3.%1."/>
      <w:lvlJc w:val="left"/>
      <w:rPr>
        <w:b w:val="0"/>
        <w:bCs w:val="0"/>
        <w:i w:val="0"/>
        <w:iCs w:val="0"/>
        <w:smallCaps w:val="0"/>
        <w:strike w:val="0"/>
        <w:color w:val="000000"/>
        <w:spacing w:val="0"/>
        <w:w w:val="100"/>
        <w:position w:val="0"/>
        <w:sz w:val="26"/>
        <w:szCs w:val="26"/>
        <w:u w:val="none"/>
      </w:rPr>
    </w:lvl>
    <w:lvl w:ilvl="7">
      <w:start w:val="1"/>
      <w:numFmt w:val="decimal"/>
      <w:lvlText w:val="3.%1."/>
      <w:lvlJc w:val="left"/>
      <w:rPr>
        <w:b w:val="0"/>
        <w:bCs w:val="0"/>
        <w:i w:val="0"/>
        <w:iCs w:val="0"/>
        <w:smallCaps w:val="0"/>
        <w:strike w:val="0"/>
        <w:color w:val="000000"/>
        <w:spacing w:val="0"/>
        <w:w w:val="100"/>
        <w:position w:val="0"/>
        <w:sz w:val="26"/>
        <w:szCs w:val="26"/>
        <w:u w:val="none"/>
      </w:rPr>
    </w:lvl>
    <w:lvl w:ilvl="8">
      <w:start w:val="1"/>
      <w:numFmt w:val="decimal"/>
      <w:lvlText w:val="3.%1."/>
      <w:lvlJc w:val="left"/>
      <w:rPr>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8">
    <w:nsid w:val="00000013"/>
    <w:multiLevelType w:val="multilevel"/>
    <w:tmpl w:val="00000012"/>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9">
    <w:nsid w:val="00000015"/>
    <w:multiLevelType w:val="multilevel"/>
    <w:tmpl w:val="00000014"/>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10">
    <w:nsid w:val="02407A51"/>
    <w:multiLevelType w:val="hybridMultilevel"/>
    <w:tmpl w:val="3250A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04482C"/>
    <w:multiLevelType w:val="hybridMultilevel"/>
    <w:tmpl w:val="F8E8A0F8"/>
    <w:lvl w:ilvl="0" w:tplc="0C847364">
      <w:start w:val="1"/>
      <w:numFmt w:val="decimal"/>
      <w:lvlText w:val="%1."/>
      <w:lvlJc w:val="left"/>
      <w:pPr>
        <w:ind w:left="1080" w:hanging="360"/>
      </w:pPr>
      <w:rPr>
        <w:rFonts w:hint="default"/>
      </w:rPr>
    </w:lvl>
    <w:lvl w:ilvl="1" w:tplc="C4FC914E">
      <w:start w:val="1"/>
      <w:numFmt w:val="decimal"/>
      <w:lvlText w:val="%2."/>
      <w:lvlJc w:val="left"/>
      <w:pPr>
        <w:ind w:left="1800" w:hanging="360"/>
      </w:pPr>
      <w:rPr>
        <w:rFonts w:ascii="Times New Roman" w:eastAsia="Times New Roman" w:hAnsi="Times New Roman" w:cs="Times New Roman"/>
      </w:rPr>
    </w:lvl>
    <w:lvl w:ilvl="2" w:tplc="D30CFE84">
      <w:start w:val="1"/>
      <w:numFmt w:val="decimal"/>
      <w:lvlText w:val="%3."/>
      <w:lvlJc w:val="right"/>
      <w:pPr>
        <w:ind w:left="2520" w:hanging="180"/>
      </w:pPr>
      <w:rPr>
        <w:rFonts w:ascii="Times New Roman" w:eastAsia="Times New Roman" w:hAnsi="Times New Roman" w:cs="Times New Roman"/>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B3820CA"/>
    <w:multiLevelType w:val="hybridMultilevel"/>
    <w:tmpl w:val="666CA77C"/>
    <w:lvl w:ilvl="0" w:tplc="6C36E0B0">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3">
    <w:nsid w:val="0BB13037"/>
    <w:multiLevelType w:val="hybridMultilevel"/>
    <w:tmpl w:val="B7AA73B4"/>
    <w:lvl w:ilvl="0" w:tplc="0419000F">
      <w:start w:val="1"/>
      <w:numFmt w:val="decimal"/>
      <w:lvlText w:val="%1."/>
      <w:lvlJc w:val="left"/>
      <w:pPr>
        <w:ind w:left="720" w:hanging="360"/>
      </w:pPr>
      <w:rPr>
        <w:rFonts w:hint="default"/>
      </w:rPr>
    </w:lvl>
    <w:lvl w:ilvl="1" w:tplc="3D123F4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0F4931"/>
    <w:multiLevelType w:val="multilevel"/>
    <w:tmpl w:val="21F88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15">
    <w:nsid w:val="0C194ADE"/>
    <w:multiLevelType w:val="hybridMultilevel"/>
    <w:tmpl w:val="355EA5AA"/>
    <w:lvl w:ilvl="0" w:tplc="604E1D36">
      <w:start w:val="1"/>
      <w:numFmt w:val="decimal"/>
      <w:lvlText w:val="%1."/>
      <w:lvlJc w:val="left"/>
      <w:pPr>
        <w:ind w:left="720" w:hanging="360"/>
      </w:pPr>
      <w:rPr>
        <w:rFonts w:hint="default"/>
        <w:sz w:val="26"/>
      </w:rPr>
    </w:lvl>
    <w:lvl w:ilvl="1" w:tplc="04190019">
      <w:start w:val="1"/>
      <w:numFmt w:val="lowerLetter"/>
      <w:lvlText w:val="%2."/>
      <w:lvlJc w:val="left"/>
      <w:pPr>
        <w:ind w:left="1440" w:hanging="360"/>
      </w:pPr>
    </w:lvl>
    <w:lvl w:ilvl="2" w:tplc="0F4AE7BE">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A671B5"/>
    <w:multiLevelType w:val="hybridMultilevel"/>
    <w:tmpl w:val="71D20AA6"/>
    <w:lvl w:ilvl="0" w:tplc="237CCA1A">
      <w:start w:val="1"/>
      <w:numFmt w:val="decimal"/>
      <w:lvlText w:val="%1."/>
      <w:lvlJc w:val="left"/>
      <w:pPr>
        <w:ind w:left="1080" w:hanging="360"/>
      </w:pPr>
      <w:rPr>
        <w:rFonts w:hint="default"/>
      </w:rPr>
    </w:lvl>
    <w:lvl w:ilvl="1" w:tplc="03EE0FD6">
      <w:start w:val="1"/>
      <w:numFmt w:val="decimal"/>
      <w:lvlText w:val="%2."/>
      <w:lvlJc w:val="left"/>
      <w:pPr>
        <w:ind w:left="1800" w:hanging="360"/>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06A0EFD"/>
    <w:multiLevelType w:val="hybridMultilevel"/>
    <w:tmpl w:val="8D5A5842"/>
    <w:lvl w:ilvl="0" w:tplc="0419000F">
      <w:start w:val="1"/>
      <w:numFmt w:val="decimal"/>
      <w:lvlText w:val="%1."/>
      <w:lvlJc w:val="left"/>
      <w:pPr>
        <w:ind w:left="720" w:hanging="360"/>
      </w:pPr>
      <w:rPr>
        <w:rFonts w:hint="default"/>
      </w:rPr>
    </w:lvl>
    <w:lvl w:ilvl="1" w:tplc="45A2D79A">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80C9A"/>
    <w:multiLevelType w:val="hybridMultilevel"/>
    <w:tmpl w:val="9DE615C4"/>
    <w:lvl w:ilvl="0" w:tplc="4DB8E11A">
      <w:start w:val="1"/>
      <w:numFmt w:val="decimal"/>
      <w:lvlText w:val="%1."/>
      <w:lvlJc w:val="left"/>
      <w:pPr>
        <w:ind w:left="1120" w:hanging="360"/>
      </w:pPr>
      <w:rPr>
        <w:rFonts w:hint="default"/>
      </w:rPr>
    </w:lvl>
    <w:lvl w:ilvl="1" w:tplc="5B60EC02">
      <w:start w:val="1"/>
      <w:numFmt w:val="decimal"/>
      <w:lvlText w:val="%2."/>
      <w:lvlJc w:val="left"/>
      <w:pPr>
        <w:ind w:left="1840" w:hanging="360"/>
      </w:pPr>
      <w:rPr>
        <w:rFonts w:ascii="Times New Roman" w:eastAsia="Times New Roman" w:hAnsi="Times New Roman" w:cs="Times New Roman"/>
      </w:rPr>
    </w:lvl>
    <w:lvl w:ilvl="2" w:tplc="0419001B">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36022C22"/>
    <w:multiLevelType w:val="hybridMultilevel"/>
    <w:tmpl w:val="76EE266C"/>
    <w:lvl w:ilvl="0" w:tplc="348C4CF4">
      <w:start w:val="1"/>
      <w:numFmt w:val="decimal"/>
      <w:lvlText w:val="%1."/>
      <w:lvlJc w:val="left"/>
      <w:pPr>
        <w:ind w:left="720" w:hanging="360"/>
      </w:pPr>
      <w:rPr>
        <w:rFonts w:ascii="Times New Roman" w:eastAsia="Times New Roman" w:hAnsi="Times New Roman" w:cs="Times New Roman"/>
      </w:rPr>
    </w:lvl>
    <w:lvl w:ilvl="1" w:tplc="198A2538">
      <w:start w:val="1"/>
      <w:numFmt w:val="decimal"/>
      <w:lvlText w:val="%2."/>
      <w:lvlJc w:val="left"/>
      <w:pPr>
        <w:ind w:left="1440" w:hanging="360"/>
      </w:pPr>
      <w:rPr>
        <w:rFonts w:ascii="Times New Roman" w:eastAsia="Times New Roman" w:hAnsi="Times New Roman" w:cs="Times New Roman"/>
      </w:rPr>
    </w:lvl>
    <w:lvl w:ilvl="2" w:tplc="89782064">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7C2928"/>
    <w:multiLevelType w:val="hybridMultilevel"/>
    <w:tmpl w:val="82F2E132"/>
    <w:lvl w:ilvl="0" w:tplc="EB1AF2B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C05593"/>
    <w:multiLevelType w:val="multilevel"/>
    <w:tmpl w:val="7E923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22">
    <w:nsid w:val="419D7442"/>
    <w:multiLevelType w:val="hybridMultilevel"/>
    <w:tmpl w:val="E43A4422"/>
    <w:lvl w:ilvl="0" w:tplc="3CE8D97A">
      <w:start w:val="1"/>
      <w:numFmt w:val="decimal"/>
      <w:lvlText w:val="%1."/>
      <w:lvlJc w:val="left"/>
      <w:pPr>
        <w:ind w:left="1060" w:hanging="360"/>
      </w:pPr>
      <w:rPr>
        <w:rFonts w:ascii="Times New Roman" w:eastAsia="Times New Roman" w:hAnsi="Times New Roman" w:cs="Times New Roman"/>
      </w:rPr>
    </w:lvl>
    <w:lvl w:ilvl="1" w:tplc="244E5004">
      <w:start w:val="1"/>
      <w:numFmt w:val="decimal"/>
      <w:lvlText w:val="%2."/>
      <w:lvlJc w:val="left"/>
      <w:pPr>
        <w:ind w:left="1780" w:hanging="360"/>
      </w:pPr>
      <w:rPr>
        <w:rFonts w:ascii="Times New Roman" w:eastAsia="Times New Roman" w:hAnsi="Times New Roman" w:cs="Times New Roman"/>
      </w:r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3">
    <w:nsid w:val="43555397"/>
    <w:multiLevelType w:val="hybridMultilevel"/>
    <w:tmpl w:val="E8E416A2"/>
    <w:lvl w:ilvl="0" w:tplc="C2B06738">
      <w:start w:val="1"/>
      <w:numFmt w:val="decimal"/>
      <w:lvlText w:val="%1."/>
      <w:lvlJc w:val="left"/>
      <w:pPr>
        <w:ind w:left="1080" w:hanging="360"/>
      </w:pPr>
      <w:rPr>
        <w:rFonts w:hint="default"/>
      </w:rPr>
    </w:lvl>
    <w:lvl w:ilvl="1" w:tplc="B51A165A">
      <w:start w:val="1"/>
      <w:numFmt w:val="decimal"/>
      <w:lvlText w:val="%2."/>
      <w:lvlJc w:val="left"/>
      <w:pPr>
        <w:ind w:left="1800" w:hanging="360"/>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63B0021"/>
    <w:multiLevelType w:val="hybridMultilevel"/>
    <w:tmpl w:val="2982A916"/>
    <w:lvl w:ilvl="0" w:tplc="0419000F">
      <w:start w:val="1"/>
      <w:numFmt w:val="decimal"/>
      <w:lvlText w:val="%1."/>
      <w:lvlJc w:val="left"/>
      <w:pPr>
        <w:ind w:left="720" w:hanging="360"/>
      </w:pPr>
      <w:rPr>
        <w:rFonts w:hint="default"/>
      </w:rPr>
    </w:lvl>
    <w:lvl w:ilvl="1" w:tplc="2DB28B26">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B70FE1"/>
    <w:multiLevelType w:val="hybridMultilevel"/>
    <w:tmpl w:val="B1E4EA5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6">
    <w:nsid w:val="46ED3AE1"/>
    <w:multiLevelType w:val="hybridMultilevel"/>
    <w:tmpl w:val="AEEE7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AE00EB"/>
    <w:multiLevelType w:val="hybridMultilevel"/>
    <w:tmpl w:val="DDEA09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96207E6"/>
    <w:multiLevelType w:val="hybridMultilevel"/>
    <w:tmpl w:val="596ABA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4D0A48B3"/>
    <w:multiLevelType w:val="hybridMultilevel"/>
    <w:tmpl w:val="C10C5D42"/>
    <w:lvl w:ilvl="0" w:tplc="DD209F60">
      <w:start w:val="1"/>
      <w:numFmt w:val="bullet"/>
      <w:lvlText w:val=""/>
      <w:lvlJc w:val="left"/>
      <w:pPr>
        <w:ind w:left="720" w:hanging="360"/>
      </w:pPr>
      <w:rPr>
        <w:rFonts w:ascii="Symbol" w:eastAsia="Times New Roman" w:hAnsi="Symbol" w:cs="Constant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3A7DA2"/>
    <w:multiLevelType w:val="hybridMultilevel"/>
    <w:tmpl w:val="1B223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9646D3"/>
    <w:multiLevelType w:val="hybridMultilevel"/>
    <w:tmpl w:val="D304E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3D19F4"/>
    <w:multiLevelType w:val="hybridMultilevel"/>
    <w:tmpl w:val="E4A4F8E2"/>
    <w:lvl w:ilvl="0" w:tplc="0419000F">
      <w:start w:val="1"/>
      <w:numFmt w:val="decimal"/>
      <w:lvlText w:val="%1."/>
      <w:lvlJc w:val="left"/>
      <w:pPr>
        <w:ind w:left="720" w:hanging="360"/>
      </w:pPr>
      <w:rPr>
        <w:rFonts w:hint="default"/>
      </w:rPr>
    </w:lvl>
    <w:lvl w:ilvl="1" w:tplc="A94EB72A">
      <w:start w:val="1"/>
      <w:numFmt w:val="decimal"/>
      <w:lvlText w:val="%2."/>
      <w:lvlJc w:val="left"/>
      <w:pPr>
        <w:ind w:left="1440" w:hanging="360"/>
      </w:pPr>
      <w:rPr>
        <w:rFonts w:ascii="Times New Roman" w:eastAsia="Times New Roman" w:hAnsi="Times New Roman" w:cs="Times New Roman"/>
      </w:rPr>
    </w:lvl>
    <w:lvl w:ilvl="2" w:tplc="53AAFCFC">
      <w:start w:val="8"/>
      <w:numFmt w:val="decimal"/>
      <w:lvlText w:val="%3"/>
      <w:lvlJc w:val="left"/>
      <w:pPr>
        <w:ind w:left="2340" w:hanging="360"/>
      </w:pPr>
      <w:rPr>
        <w:rFonts w:hint="default"/>
      </w:rPr>
    </w:lvl>
    <w:lvl w:ilvl="3" w:tplc="B86C8B3A">
      <w:start w:val="3"/>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752CF9"/>
    <w:multiLevelType w:val="hybridMultilevel"/>
    <w:tmpl w:val="166EC7D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nsid w:val="52553FBC"/>
    <w:multiLevelType w:val="hybridMultilevel"/>
    <w:tmpl w:val="E4C27550"/>
    <w:lvl w:ilvl="0" w:tplc="E97614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51338A"/>
    <w:multiLevelType w:val="hybridMultilevel"/>
    <w:tmpl w:val="84F070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CC26AC"/>
    <w:multiLevelType w:val="hybridMultilevel"/>
    <w:tmpl w:val="249246A6"/>
    <w:lvl w:ilvl="0" w:tplc="0419000F">
      <w:start w:val="1"/>
      <w:numFmt w:val="decimal"/>
      <w:lvlText w:val="%1."/>
      <w:lvlJc w:val="left"/>
      <w:pPr>
        <w:ind w:left="720" w:hanging="360"/>
      </w:pPr>
      <w:rPr>
        <w:rFonts w:hint="default"/>
      </w:rPr>
    </w:lvl>
    <w:lvl w:ilvl="1" w:tplc="B090383A">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51634E"/>
    <w:multiLevelType w:val="hybridMultilevel"/>
    <w:tmpl w:val="E9225B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A3B6141"/>
    <w:multiLevelType w:val="hybridMultilevel"/>
    <w:tmpl w:val="A41083AE"/>
    <w:lvl w:ilvl="0" w:tplc="867A6CB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C090E94"/>
    <w:multiLevelType w:val="hybridMultilevel"/>
    <w:tmpl w:val="7714DEA0"/>
    <w:lvl w:ilvl="0" w:tplc="0419000F">
      <w:start w:val="1"/>
      <w:numFmt w:val="decimal"/>
      <w:lvlText w:val="%1."/>
      <w:lvlJc w:val="left"/>
      <w:pPr>
        <w:ind w:left="720" w:hanging="360"/>
      </w:pPr>
      <w:rPr>
        <w:rFonts w:hint="default"/>
      </w:rPr>
    </w:lvl>
    <w:lvl w:ilvl="1" w:tplc="5170CB3C">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AA5F4C"/>
    <w:multiLevelType w:val="hybridMultilevel"/>
    <w:tmpl w:val="8A543786"/>
    <w:lvl w:ilvl="0" w:tplc="2B26BA7A">
      <w:start w:val="1"/>
      <w:numFmt w:val="decimal"/>
      <w:lvlText w:val="%1."/>
      <w:lvlJc w:val="left"/>
      <w:pPr>
        <w:ind w:left="1100" w:hanging="360"/>
      </w:pPr>
      <w:rPr>
        <w:rFonts w:hint="default"/>
      </w:r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1">
    <w:nsid w:val="66F167CB"/>
    <w:multiLevelType w:val="multilevel"/>
    <w:tmpl w:val="7EE22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42">
    <w:nsid w:val="693B504E"/>
    <w:multiLevelType w:val="hybridMultilevel"/>
    <w:tmpl w:val="190654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10602E"/>
    <w:multiLevelType w:val="hybridMultilevel"/>
    <w:tmpl w:val="1BFC1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E635AB"/>
    <w:multiLevelType w:val="multilevel"/>
    <w:tmpl w:val="00000000"/>
    <w:lvl w:ilvl="0">
      <w:start w:val="1"/>
      <w:numFmt w:val="decimal"/>
      <w:lvlText w:val="1.%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45">
    <w:nsid w:val="7A487C81"/>
    <w:multiLevelType w:val="hybridMultilevel"/>
    <w:tmpl w:val="A62A3D70"/>
    <w:lvl w:ilvl="0" w:tplc="0419000F">
      <w:start w:val="1"/>
      <w:numFmt w:val="decimal"/>
      <w:lvlText w:val="%1."/>
      <w:lvlJc w:val="left"/>
      <w:pPr>
        <w:ind w:left="720" w:hanging="360"/>
      </w:pPr>
      <w:rPr>
        <w:rFonts w:hint="default"/>
      </w:rPr>
    </w:lvl>
    <w:lvl w:ilvl="1" w:tplc="547EBF06">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AD2D8B"/>
    <w:multiLevelType w:val="hybridMultilevel"/>
    <w:tmpl w:val="19BCA29A"/>
    <w:lvl w:ilvl="0" w:tplc="0419000F">
      <w:start w:val="1"/>
      <w:numFmt w:val="decimal"/>
      <w:lvlText w:val="%1."/>
      <w:lvlJc w:val="left"/>
      <w:pPr>
        <w:ind w:left="720" w:hanging="360"/>
      </w:pPr>
      <w:rPr>
        <w:rFonts w:hint="default"/>
      </w:rPr>
    </w:lvl>
    <w:lvl w:ilvl="1" w:tplc="6C58F704">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1D54F3"/>
    <w:multiLevelType w:val="hybridMultilevel"/>
    <w:tmpl w:val="5ABC3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9"/>
  </w:num>
  <w:num w:numId="5">
    <w:abstractNumId w:val="37"/>
  </w:num>
  <w:num w:numId="6">
    <w:abstractNumId w:val="38"/>
  </w:num>
  <w:num w:numId="7">
    <w:abstractNumId w:val="11"/>
  </w:num>
  <w:num w:numId="8">
    <w:abstractNumId w:val="17"/>
  </w:num>
  <w:num w:numId="9">
    <w:abstractNumId w:val="32"/>
  </w:num>
  <w:num w:numId="10">
    <w:abstractNumId w:val="13"/>
  </w:num>
  <w:num w:numId="11">
    <w:abstractNumId w:val="23"/>
  </w:num>
  <w:num w:numId="12">
    <w:abstractNumId w:val="19"/>
  </w:num>
  <w:num w:numId="13">
    <w:abstractNumId w:val="22"/>
  </w:num>
  <w:num w:numId="14">
    <w:abstractNumId w:val="16"/>
  </w:num>
  <w:num w:numId="15">
    <w:abstractNumId w:val="25"/>
  </w:num>
  <w:num w:numId="16">
    <w:abstractNumId w:val="26"/>
  </w:num>
  <w:num w:numId="17">
    <w:abstractNumId w:val="21"/>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30"/>
  </w:num>
  <w:num w:numId="26">
    <w:abstractNumId w:val="12"/>
  </w:num>
  <w:num w:numId="27">
    <w:abstractNumId w:val="14"/>
  </w:num>
  <w:num w:numId="28">
    <w:abstractNumId w:val="31"/>
  </w:num>
  <w:num w:numId="29">
    <w:abstractNumId w:val="43"/>
  </w:num>
  <w:num w:numId="30">
    <w:abstractNumId w:val="27"/>
  </w:num>
  <w:num w:numId="31">
    <w:abstractNumId w:val="36"/>
  </w:num>
  <w:num w:numId="32">
    <w:abstractNumId w:val="35"/>
  </w:num>
  <w:num w:numId="33">
    <w:abstractNumId w:val="41"/>
  </w:num>
  <w:num w:numId="34">
    <w:abstractNumId w:val="15"/>
  </w:num>
  <w:num w:numId="35">
    <w:abstractNumId w:val="10"/>
  </w:num>
  <w:num w:numId="36">
    <w:abstractNumId w:val="34"/>
  </w:num>
  <w:num w:numId="37">
    <w:abstractNumId w:val="40"/>
  </w:num>
  <w:num w:numId="38">
    <w:abstractNumId w:val="28"/>
  </w:num>
  <w:num w:numId="39">
    <w:abstractNumId w:val="33"/>
  </w:num>
  <w:num w:numId="40">
    <w:abstractNumId w:val="45"/>
  </w:num>
  <w:num w:numId="41">
    <w:abstractNumId w:val="47"/>
  </w:num>
  <w:num w:numId="42">
    <w:abstractNumId w:val="18"/>
  </w:num>
  <w:num w:numId="43">
    <w:abstractNumId w:val="39"/>
  </w:num>
  <w:num w:numId="44">
    <w:abstractNumId w:val="24"/>
  </w:num>
  <w:num w:numId="45">
    <w:abstractNumId w:val="44"/>
  </w:num>
  <w:num w:numId="46">
    <w:abstractNumId w:val="46"/>
  </w:num>
  <w:num w:numId="47">
    <w:abstractNumId w:val="42"/>
  </w:num>
  <w:num w:numId="48">
    <w:abstractNumId w:val="2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11DF5"/>
    <w:rsid w:val="00006985"/>
    <w:rsid w:val="000322D6"/>
    <w:rsid w:val="00067EED"/>
    <w:rsid w:val="000B2102"/>
    <w:rsid w:val="000C30AE"/>
    <w:rsid w:val="000E30F7"/>
    <w:rsid w:val="000F4BB7"/>
    <w:rsid w:val="001003A6"/>
    <w:rsid w:val="0010516E"/>
    <w:rsid w:val="00126809"/>
    <w:rsid w:val="001354F8"/>
    <w:rsid w:val="00142FB1"/>
    <w:rsid w:val="00173376"/>
    <w:rsid w:val="001879C5"/>
    <w:rsid w:val="001C78F4"/>
    <w:rsid w:val="001C7CDC"/>
    <w:rsid w:val="00200F67"/>
    <w:rsid w:val="00212C69"/>
    <w:rsid w:val="0023772E"/>
    <w:rsid w:val="00242B30"/>
    <w:rsid w:val="00242F2A"/>
    <w:rsid w:val="002730E6"/>
    <w:rsid w:val="002C30C8"/>
    <w:rsid w:val="002E1BBB"/>
    <w:rsid w:val="002F5F14"/>
    <w:rsid w:val="002F77D7"/>
    <w:rsid w:val="00311D1D"/>
    <w:rsid w:val="0032475C"/>
    <w:rsid w:val="003501F7"/>
    <w:rsid w:val="0036095D"/>
    <w:rsid w:val="003B0E06"/>
    <w:rsid w:val="003B53C0"/>
    <w:rsid w:val="003D00C4"/>
    <w:rsid w:val="00440446"/>
    <w:rsid w:val="004462FB"/>
    <w:rsid w:val="004549BF"/>
    <w:rsid w:val="0049751C"/>
    <w:rsid w:val="004B7047"/>
    <w:rsid w:val="004E174A"/>
    <w:rsid w:val="004F310A"/>
    <w:rsid w:val="004F5276"/>
    <w:rsid w:val="0050121D"/>
    <w:rsid w:val="005172BD"/>
    <w:rsid w:val="005248AC"/>
    <w:rsid w:val="005369E0"/>
    <w:rsid w:val="00541627"/>
    <w:rsid w:val="0055086D"/>
    <w:rsid w:val="00552916"/>
    <w:rsid w:val="0058399C"/>
    <w:rsid w:val="005960C7"/>
    <w:rsid w:val="005A447E"/>
    <w:rsid w:val="005C31D5"/>
    <w:rsid w:val="005D74F4"/>
    <w:rsid w:val="005E09FA"/>
    <w:rsid w:val="00664CBA"/>
    <w:rsid w:val="00673EC8"/>
    <w:rsid w:val="00695F90"/>
    <w:rsid w:val="006B6811"/>
    <w:rsid w:val="006C51AB"/>
    <w:rsid w:val="006D59E3"/>
    <w:rsid w:val="007133FB"/>
    <w:rsid w:val="0072096A"/>
    <w:rsid w:val="00776BBF"/>
    <w:rsid w:val="007772AA"/>
    <w:rsid w:val="00785F22"/>
    <w:rsid w:val="007906BF"/>
    <w:rsid w:val="007B04D9"/>
    <w:rsid w:val="007C151A"/>
    <w:rsid w:val="007D1F8B"/>
    <w:rsid w:val="007F0F71"/>
    <w:rsid w:val="00803AB4"/>
    <w:rsid w:val="0080677D"/>
    <w:rsid w:val="00813D40"/>
    <w:rsid w:val="00820686"/>
    <w:rsid w:val="0082138E"/>
    <w:rsid w:val="00841351"/>
    <w:rsid w:val="00846883"/>
    <w:rsid w:val="00872C3C"/>
    <w:rsid w:val="008A159E"/>
    <w:rsid w:val="008A66A1"/>
    <w:rsid w:val="008C592D"/>
    <w:rsid w:val="00900263"/>
    <w:rsid w:val="00900AC9"/>
    <w:rsid w:val="0090141E"/>
    <w:rsid w:val="0090300B"/>
    <w:rsid w:val="00911371"/>
    <w:rsid w:val="0091321E"/>
    <w:rsid w:val="00914DA6"/>
    <w:rsid w:val="00914FFD"/>
    <w:rsid w:val="00940990"/>
    <w:rsid w:val="0095402D"/>
    <w:rsid w:val="00956F9C"/>
    <w:rsid w:val="009A6AD6"/>
    <w:rsid w:val="009B7543"/>
    <w:rsid w:val="009F74AE"/>
    <w:rsid w:val="00A00D6D"/>
    <w:rsid w:val="00A05C61"/>
    <w:rsid w:val="00A066A5"/>
    <w:rsid w:val="00A11DF5"/>
    <w:rsid w:val="00A1635F"/>
    <w:rsid w:val="00A16A61"/>
    <w:rsid w:val="00A311A9"/>
    <w:rsid w:val="00A36B80"/>
    <w:rsid w:val="00A46022"/>
    <w:rsid w:val="00A56AFD"/>
    <w:rsid w:val="00AC2928"/>
    <w:rsid w:val="00AD7907"/>
    <w:rsid w:val="00AE1083"/>
    <w:rsid w:val="00AE5493"/>
    <w:rsid w:val="00AF2D81"/>
    <w:rsid w:val="00B051B8"/>
    <w:rsid w:val="00B274D4"/>
    <w:rsid w:val="00B347A6"/>
    <w:rsid w:val="00B56349"/>
    <w:rsid w:val="00B853AF"/>
    <w:rsid w:val="00B85794"/>
    <w:rsid w:val="00BA0B6F"/>
    <w:rsid w:val="00BB1F4B"/>
    <w:rsid w:val="00BC2820"/>
    <w:rsid w:val="00BD77D8"/>
    <w:rsid w:val="00BE0298"/>
    <w:rsid w:val="00BE131D"/>
    <w:rsid w:val="00C21173"/>
    <w:rsid w:val="00C3443A"/>
    <w:rsid w:val="00C46610"/>
    <w:rsid w:val="00C71F73"/>
    <w:rsid w:val="00C816A0"/>
    <w:rsid w:val="00C910D1"/>
    <w:rsid w:val="00C966BC"/>
    <w:rsid w:val="00CC289F"/>
    <w:rsid w:val="00CC641E"/>
    <w:rsid w:val="00CD4701"/>
    <w:rsid w:val="00CF2A60"/>
    <w:rsid w:val="00D01AAC"/>
    <w:rsid w:val="00D16FFC"/>
    <w:rsid w:val="00D501B1"/>
    <w:rsid w:val="00D72A67"/>
    <w:rsid w:val="00D73C60"/>
    <w:rsid w:val="00D7438A"/>
    <w:rsid w:val="00D90C63"/>
    <w:rsid w:val="00D948C2"/>
    <w:rsid w:val="00DB0504"/>
    <w:rsid w:val="00DC1C8C"/>
    <w:rsid w:val="00DF41C8"/>
    <w:rsid w:val="00E02335"/>
    <w:rsid w:val="00E13567"/>
    <w:rsid w:val="00E156E9"/>
    <w:rsid w:val="00E3016E"/>
    <w:rsid w:val="00E308D1"/>
    <w:rsid w:val="00E450BF"/>
    <w:rsid w:val="00E55CEB"/>
    <w:rsid w:val="00E66971"/>
    <w:rsid w:val="00E67A89"/>
    <w:rsid w:val="00EB160E"/>
    <w:rsid w:val="00EB3561"/>
    <w:rsid w:val="00EC07AF"/>
    <w:rsid w:val="00EC242A"/>
    <w:rsid w:val="00EC439F"/>
    <w:rsid w:val="00EC747A"/>
    <w:rsid w:val="00ED3525"/>
    <w:rsid w:val="00EE63FB"/>
    <w:rsid w:val="00F371C0"/>
    <w:rsid w:val="00F60A6C"/>
    <w:rsid w:val="00F611C3"/>
    <w:rsid w:val="00F83BDE"/>
    <w:rsid w:val="00FD509E"/>
    <w:rsid w:val="00FD5C21"/>
    <w:rsid w:val="00FE0C2C"/>
    <w:rsid w:val="00FE5AA5"/>
    <w:rsid w:val="00FF1D35"/>
    <w:rsid w:val="00FF6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3213]"/>
    </o:shapedefaults>
    <o:shapelayout v:ext="edit">
      <o:idmap v:ext="edit" data="1"/>
      <o:rules v:ext="edit">
        <o:r id="V:Rule12" type="connector" idref="#_x0000_s1108"/>
        <o:r id="V:Rule13" type="connector" idref="#_x0000_s1111"/>
        <o:r id="V:Rule14" type="connector" idref="#_x0000_s1035"/>
        <o:r id="V:Rule15" type="connector" idref="#_x0000_s1113"/>
        <o:r id="V:Rule16" type="connector" idref="#_x0000_s1033"/>
        <o:r id="V:Rule17" type="connector" idref="#_x0000_s1109"/>
        <o:r id="V:Rule18" type="connector" idref="#_x0000_s1114"/>
        <o:r id="V:Rule19" type="connector" idref="#_x0000_s1034"/>
        <o:r id="V:Rule20" type="connector" idref="#_x0000_s1112"/>
        <o:r id="V:Rule21" type="connector" idref="#_x0000_s1110"/>
        <o:r id="V:Rule2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DF5"/>
    <w:pPr>
      <w:ind w:left="720"/>
      <w:contextualSpacing/>
    </w:pPr>
  </w:style>
  <w:style w:type="paragraph" w:styleId="a4">
    <w:name w:val="Balloon Text"/>
    <w:basedOn w:val="a"/>
    <w:link w:val="a5"/>
    <w:uiPriority w:val="99"/>
    <w:semiHidden/>
    <w:unhideWhenUsed/>
    <w:rsid w:val="00DF4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41C8"/>
    <w:rPr>
      <w:rFonts w:ascii="Tahoma" w:hAnsi="Tahoma" w:cs="Tahoma"/>
      <w:sz w:val="16"/>
      <w:szCs w:val="16"/>
    </w:rPr>
  </w:style>
  <w:style w:type="paragraph" w:styleId="a6">
    <w:name w:val="No Spacing"/>
    <w:uiPriority w:val="1"/>
    <w:qFormat/>
    <w:rsid w:val="005172BD"/>
    <w:pPr>
      <w:spacing w:after="0" w:line="240" w:lineRule="auto"/>
    </w:pPr>
  </w:style>
  <w:style w:type="table" w:styleId="a7">
    <w:name w:val="Table Grid"/>
    <w:basedOn w:val="a1"/>
    <w:uiPriority w:val="59"/>
    <w:rsid w:val="00FD50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3D00C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D00C4"/>
  </w:style>
  <w:style w:type="paragraph" w:styleId="aa">
    <w:name w:val="footer"/>
    <w:basedOn w:val="a"/>
    <w:link w:val="ab"/>
    <w:uiPriority w:val="99"/>
    <w:unhideWhenUsed/>
    <w:rsid w:val="003D00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00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37EB-123C-4D92-82EE-073D9816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Pages>
  <Words>71004</Words>
  <Characters>404723</Characters>
  <Application>Microsoft Office Word</Application>
  <DocSecurity>0</DocSecurity>
  <Lines>3372</Lines>
  <Paragraphs>949</Paragraphs>
  <ScaleCrop>false</ScaleCrop>
  <HeadingPairs>
    <vt:vector size="2" baseType="variant">
      <vt:variant>
        <vt:lpstr>Название</vt:lpstr>
      </vt:variant>
      <vt:variant>
        <vt:i4>1</vt:i4>
      </vt:variant>
    </vt:vector>
  </HeadingPairs>
  <TitlesOfParts>
    <vt:vector size="1" baseType="lpstr">
      <vt:lpstr/>
    </vt:vector>
  </TitlesOfParts>
  <Company>Eurocem</Company>
  <LinksUpToDate>false</LinksUpToDate>
  <CharactersWithSpaces>474778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2019-02-28T04:09:00Z</cp:lastPrinted>
  <dcterms:created xsi:type="dcterms:W3CDTF">2019-02-13T03:09:00Z</dcterms:created>
  <dcterms:modified xsi:type="dcterms:W3CDTF">2020-09-30T03:57:00Z</dcterms:modified>
</cp:coreProperties>
</file>