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179608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образования, науки и молодёжной политики </w:t>
      </w:r>
      <w:bookmarkEnd w:id="1"/>
      <w:r>
        <w:rPr>
          <w:sz w:val="28"/>
        </w:rPr>
        <w:br/>
      </w:r>
      <w:bookmarkStart w:name="55a7169f-c0c0-44ac-bf37-cbc776930ef9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образование Новокубанский район </w:t>
      </w:r>
      <w:bookmarkEnd w:id="3"/>
      <w:r>
        <w:rPr>
          <w:sz w:val="28"/>
        </w:rPr>
        <w:br/>
      </w:r>
      <w:bookmarkStart w:name="b160c1bf-440c-4991-9e94-e52aab997657" w:id="4"/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1628681)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5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6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6"/>
    </w:p>
    <w:p>
      <w:pPr>
        <w:spacing w:before="0" w:after="0"/>
        <w:ind w:left="120"/>
        <w:jc w:val="left"/>
      </w:pPr>
    </w:p>
    <w:bookmarkStart w:name="block-11796088" w:id="7"/>
    <w:p>
      <w:pPr>
        <w:sectPr>
          <w:pgSz w:w="11906" w:h="16383" w:orient="portrait"/>
        </w:sectPr>
      </w:pPr>
    </w:p>
    <w:bookmarkEnd w:id="7"/>
    <w:bookmarkEnd w:id="0"/>
    <w:bookmarkStart w:name="block-11796087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1796087" w:id="9"/>
    <w:p>
      <w:pPr>
        <w:sectPr>
          <w:pgSz w:w="11906" w:h="16383" w:orient="portrait"/>
        </w:sectPr>
      </w:pPr>
    </w:p>
    <w:bookmarkEnd w:id="9"/>
    <w:bookmarkEnd w:id="8"/>
    <w:bookmarkStart w:name="block-1179609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11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2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3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6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7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8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9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0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20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21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1796091" w:id="22"/>
    <w:p>
      <w:pPr>
        <w:sectPr>
          <w:pgSz w:w="11906" w:h="16383" w:orient="portrait"/>
        </w:sectPr>
      </w:pPr>
    </w:p>
    <w:bookmarkEnd w:id="22"/>
    <w:bookmarkEnd w:id="10"/>
    <w:bookmarkStart w:name="block-11796089" w:id="2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1796089" w:id="24"/>
    <w:p>
      <w:pPr>
        <w:sectPr>
          <w:pgSz w:w="11906" w:h="16383" w:orient="portrait"/>
        </w:sectPr>
      </w:pPr>
    </w:p>
    <w:bookmarkEnd w:id="24"/>
    <w:bookmarkEnd w:id="23"/>
    <w:bookmarkStart w:name="block-11796090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796090" w:id="26"/>
    <w:p>
      <w:pPr>
        <w:sectPr>
          <w:pgSz w:w="16383" w:h="11906" w:orient="landscape"/>
        </w:sectPr>
      </w:pPr>
    </w:p>
    <w:bookmarkEnd w:id="26"/>
    <w:bookmarkEnd w:id="25"/>
    <w:bookmarkStart w:name="block-11796093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Лексика: о происхождении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№1. Виды предложений по цели высказывания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Синтаксис: установление связи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Лексика: работаем с толковым словарем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№2. Обобщение знаний по разделу «Лексика»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нулевое окончание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№3. Приставка как часть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как образуются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Фонетика: различаем звуки и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ошибками. Знакомство с жанром поздравления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Фонетика: учимся характеризовать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№4. 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составление текста по рисунку на тему "День рождения"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№5. 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5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№6. Имя существительное : вопросы («кто?», «что?»)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Морфология: изменение по числам имен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Составление текста на тему пословицы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№7.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Тренинг. Отработка темы "Глагол"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учимся сочинять текст-описание. Составление текста-описания натюрморта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№8. Раздельное написание предлогов с именами существительными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Морфология: части речи. Тренинг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№9. Морфология. Тренинг. Отработка темы "Предлоги"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Морфология: роль имён существительных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Морфология: роль глаголов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ошибками. Правописание слов с орфограммами в значимых частях слов: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9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Словарный диктант №10.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7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правописание слов с разделительным мягким знаком.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Орфография: правописание буквосочетаний с шипящими звуками.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Орфографические ошибки.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99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555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8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796093" w:id="28"/>
    <w:p>
      <w:pPr>
        <w:sectPr>
          <w:pgSz w:w="16383" w:h="11906" w:orient="landscape"/>
        </w:sectPr>
      </w:pPr>
    </w:p>
    <w:bookmarkEnd w:id="28"/>
    <w:bookmarkEnd w:id="27"/>
    <w:bookmarkStart w:name="block-11796092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ce57170-aafe-4279-bc99-7e0b1532e74c" w:id="30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3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90a527ce-5992-48fa-934a-f9ebf19234e8" w:id="31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русскому языку. 2 класс. Т. Н. Ситникова и др. Издательство: Интермедиатор. 2021г.</w:t>
      </w:r>
      <w:bookmarkEnd w:id="31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6c4fe85-87f1-4037-9dc4-845745bb7b9d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https://infourok.ru/ </w:t>
      </w:r>
      <w:bookmarkEnd w:id="32"/>
      <w:r>
        <w:rPr>
          <w:sz w:val="28"/>
        </w:rPr>
        <w:br/>
      </w:r>
      <w:bookmarkStart w:name="f6c4fe85-87f1-4037-9dc4-845745bb7b9d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 edu.ru/subject/13/4/</w:t>
      </w:r>
      <w:bookmarkEnd w:id="33"/>
    </w:p>
    <w:bookmarkStart w:name="block-11796092" w:id="34"/>
    <w:p>
      <w:pPr>
        <w:sectPr>
          <w:pgSz w:w="11906" w:h="16383" w:orient="portrait"/>
        </w:sectPr>
      </w:pPr>
    </w:p>
    <w:bookmarkEnd w:id="34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974" Type="http://schemas.openxmlformats.org/officeDocument/2006/relationships/hyperlink" Id="rId128"/>
    <Relationship TargetMode="External" Target="https://m.edsoo.ru/f842e56e" Type="http://schemas.openxmlformats.org/officeDocument/2006/relationships/hyperlink" Id="rId129"/>
    <Relationship TargetMode="External" Target="https://m.edsoo.ru/f842d89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30ff8" Type="http://schemas.openxmlformats.org/officeDocument/2006/relationships/hyperlink" Id="rId139"/>
    <Relationship TargetMode="External" Target="https://m.edsoo.ru/f842fea0" Type="http://schemas.openxmlformats.org/officeDocument/2006/relationships/hyperlink" Id="rId140"/>
    <Relationship TargetMode="External" Target="https://m.edsoo.ru/f8430332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dd8" Type="http://schemas.openxmlformats.org/officeDocument/2006/relationships/hyperlink" Id="rId160"/>
    <Relationship TargetMode="External" Target="https://m.edsoo.ru/f8434072" Type="http://schemas.openxmlformats.org/officeDocument/2006/relationships/hyperlink" Id="rId161"/>
    <Relationship TargetMode="External" Target="https://m.edsoo.ru/f843422a" Type="http://schemas.openxmlformats.org/officeDocument/2006/relationships/hyperlink" Id="rId162"/>
    <Relationship TargetMode="External" Target="https://m.edsoo.ru/f84343e2" Type="http://schemas.openxmlformats.org/officeDocument/2006/relationships/hyperlink" Id="rId163"/>
    <Relationship TargetMode="External" Target="https://m.edsoo.ru/f8434784" Type="http://schemas.openxmlformats.org/officeDocument/2006/relationships/hyperlink" Id="rId164"/>
    <Relationship TargetMode="External" Target="https://m.edsoo.ru/f8433cda" Type="http://schemas.openxmlformats.org/officeDocument/2006/relationships/hyperlink" Id="rId165"/>
    <Relationship TargetMode="External" Target="https://m.edsoo.ru/f8433924" Type="http://schemas.openxmlformats.org/officeDocument/2006/relationships/hyperlink" Id="rId166"/>
    <Relationship TargetMode="External" Target="https://m.edsoo.ru/f8433af0" Type="http://schemas.openxmlformats.org/officeDocument/2006/relationships/hyperlink" Id="rId167"/>
    <Relationship TargetMode="External" Target="https://m.edsoo.ru/f8434c84" Type="http://schemas.openxmlformats.org/officeDocument/2006/relationships/hyperlink" Id="rId168"/>
    <Relationship TargetMode="External" Target="https://m.edsoo.ru/f8423b6e" Type="http://schemas.openxmlformats.org/officeDocument/2006/relationships/hyperlink" Id="rId169"/>
    <Relationship TargetMode="External" Target="https://m.edsoo.ru/f8425cca" Type="http://schemas.openxmlformats.org/officeDocument/2006/relationships/hyperlink" Id="rId170"/>
    <Relationship TargetMode="External" Target="https://m.edsoo.ru/f8425ea0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