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817637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СОШ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Сахнова М.В.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Давыденко О.Н.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Лазарева М.Д.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5020457)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3ace5c0-f913-49d8-975d-9ddb35d71a16" w:id="1"/>
      <w:r>
        <w:rPr>
          <w:rFonts w:ascii="Times New Roman" w:hAnsi="Times New Roman"/>
          <w:b/>
          <w:i w:val="false"/>
          <w:color w:val="000000"/>
          <w:sz w:val="28"/>
        </w:rPr>
        <w:t>х.Кирова</w:t>
      </w:r>
      <w:bookmarkEnd w:id="1"/>
      <w:r>
        <w:rPr>
          <w:rFonts w:ascii="Times New Roman" w:hAnsi="Times New Roman"/>
          <w:b/>
          <w:i w:val="false"/>
          <w:color w:val="000000"/>
          <w:sz w:val="28"/>
        </w:rPr>
        <w:t xml:space="preserve"> </w:t>
      </w:r>
      <w:bookmarkStart w:name="42db4f7f-2e59-42a2-8842-975d7f5699d1" w:id="2"/>
      <w:r>
        <w:rPr>
          <w:rFonts w:ascii="Times New Roman" w:hAnsi="Times New Roman"/>
          <w:b/>
          <w:i w:val="false"/>
          <w:color w:val="000000"/>
          <w:sz w:val="28"/>
        </w:rPr>
        <w:t>2024</w:t>
      </w:r>
      <w:bookmarkEnd w:id="2"/>
    </w:p>
    <w:p>
      <w:pPr>
        <w:spacing w:before="0" w:after="0"/>
        <w:ind w:left="120"/>
        <w:jc w:val="left"/>
      </w:pPr>
    </w:p>
    <w:bookmarkStart w:name="block-38176373" w:id="3"/>
    <w:p>
      <w:pPr>
        <w:sectPr>
          <w:pgSz w:w="11906" w:h="16383" w:orient="portrait"/>
        </w:sectPr>
      </w:pPr>
    </w:p>
    <w:bookmarkEnd w:id="3"/>
    <w:bookmarkEnd w:id="0"/>
    <w:bookmarkStart w:name="block-38176372"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38176372" w:id="5"/>
    <w:p>
      <w:pPr>
        <w:sectPr>
          <w:pgSz w:w="11906" w:h="16383" w:orient="portrait"/>
        </w:sectPr>
      </w:pPr>
    </w:p>
    <w:bookmarkEnd w:id="5"/>
    <w:bookmarkEnd w:id="4"/>
    <w:bookmarkStart w:name="block-38176376" w:id="6"/>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38176376" w:id="7"/>
    <w:p>
      <w:pPr>
        <w:sectPr>
          <w:pgSz w:w="11906" w:h="16383" w:orient="portrait"/>
        </w:sectPr>
      </w:pPr>
    </w:p>
    <w:bookmarkEnd w:id="7"/>
    <w:bookmarkEnd w:id="6"/>
    <w:bookmarkStart w:name="block-38176377" w:id="8"/>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9"/>
      <w:bookmarkEnd w:id="9"/>
      <w:bookmarkStart w:name="_Toc134720971" w:id="10"/>
      <w:bookmarkEnd w:id="10"/>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38176377" w:id="11"/>
    <w:p>
      <w:pPr>
        <w:sectPr>
          <w:pgSz w:w="11906" w:h="16383" w:orient="portrait"/>
        </w:sectPr>
      </w:pPr>
    </w:p>
    <w:bookmarkEnd w:id="11"/>
    <w:bookmarkEnd w:id="8"/>
    <w:bookmarkStart w:name="block-38176371"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38176371" w:id="13"/>
    <w:p>
      <w:pPr>
        <w:sectPr>
          <w:pgSz w:w="16383" w:h="11906" w:orient="landscape"/>
        </w:sectPr>
      </w:pPr>
    </w:p>
    <w:bookmarkEnd w:id="13"/>
    <w:bookmarkEnd w:id="12"/>
    <w:bookmarkStart w:name="block-38176374"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2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Вода и минеральные соли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строение белков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https://m.edsoo.ru/863e6b72</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Липиды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АТФ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https://m.edsoo.ru/863e6d5c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 Клеточная теория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https://m.edsoo.ru/863e6e88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p>
        </w:tc>
      </w:tr>
      <w:tr>
        <w:trPr>
          <w:trHeight w:val="38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https://m.edsoo.ru/863e716c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https://m.edsoo.ru/863e766c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Хемосинтез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 Контрольная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https://m.edsoo.ru/863e7aae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https://m.edsoo.ru/863e7dc4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 Реакция матричного синтеза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https://m.edsoo.ru/863e7540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https://m.edsoo.ru/863e831e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https://m.edsoo.ru/863e7f4a</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https://m.edsoo.ru/863e8436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https://m.edsoo.ru/863e86f2</w:t>
              </w:r>
            </w:hyperlink>
          </w:p>
        </w:tc>
      </w:tr>
      <w:tr>
        <w:trPr>
          <w:trHeight w:val="14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https://m.edsoo.ru/863e8878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https://m.edsoo.ru/863e89a4</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 Наследование признаков, сцепленных с полом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https://m.edsoo.ru/863e8c60</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 Лабораторная работа № 7. «Анализ мутаций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https://m.edsoo.ru/863e8efe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https://m.edsoo.ru/863e8d78</w:t>
              </w:r>
            </w:hyperlink>
          </w:p>
        </w:tc>
      </w:tr>
      <w:tr>
        <w:trPr>
          <w:trHeight w:val="18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 Контрольная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https://m.edsoo.ru/863e9214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https://m.edsoo.ru/863e9336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https://m.edsoo.ru/863e9c1e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https://m.edsoo.ru/863e9ed0</w:t>
              </w:r>
            </w:hyperlink>
          </w:p>
        </w:tc>
      </w:tr>
      <w:tr>
        <w:trPr>
          <w:trHeight w:val="33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https://m.edsoo.ru/863e9c1e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 Контрольная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https://m.edsoo.ru/863eaea2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«Возникновение и развитие жизни на Земле»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p>
        </w:tc>
      </w:tr>
      <w:tr>
        <w:trPr>
          <w:trHeight w:val="249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 Лабораторная работа №3. "Морфологические особенности растений из разных мест обитания"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https://m.edsoo.ru/863eafec</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4. «Влияние света на рост и развитие черенков колеуса»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https://m.edsoo.ru/863eb348</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https://m.edsoo.ru/863eb46a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 Контрольная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https://m.edsoo.ru/863ebd16</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https://m.edsoo.ru/863eba1e</w:t>
              </w:r>
            </w:hyperlink>
          </w:p>
        </w:tc>
      </w:tr>
      <w:tr>
        <w:trPr>
          <w:trHeight w:val="14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8176374" w:id="15"/>
    <w:p>
      <w:pPr>
        <w:sectPr>
          <w:pgSz w:w="16383" w:h="11906" w:orient="landscape"/>
        </w:sectPr>
      </w:pPr>
    </w:p>
    <w:bookmarkEnd w:id="15"/>
    <w:bookmarkEnd w:id="14"/>
    <w:bookmarkStart w:name="block-38176375"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1afc3992-2479-4825-97e8-55faa1aba9ed" w:id="17"/>
      <w:r>
        <w:rPr>
          <w:rFonts w:ascii="Times New Roman" w:hAnsi="Times New Roman"/>
          <w:b w:val="false"/>
          <w:i w:val="false"/>
          <w:color w:val="000000"/>
          <w:sz w:val="28"/>
        </w:rPr>
        <w:t>• Биология, 10 класс/ Пасечник В.В., Каменский А.А., Рубцов А.М. и др.; Под редакцией Пасечника В.В. Акционерное общество «Издательство «Просвещение»</w:t>
      </w:r>
      <w:bookmarkEnd w:id="17"/>
      <w:r>
        <w:rPr>
          <w:sz w:val="28"/>
        </w:rPr>
        <w:br/>
      </w:r>
      <w:bookmarkStart w:name="1afc3992-2479-4825-97e8-55faa1aba9ed" w:id="18"/>
      <w:r>
        <w:rPr>
          <w:rFonts w:ascii="Times New Roman" w:hAnsi="Times New Roman"/>
          <w:b w:val="false"/>
          <w:i w:val="false"/>
          <w:color w:val="000000"/>
          <w:sz w:val="28"/>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8"/>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f609a0d8-1d02-442e-8076-df34c8584109" w:id="19"/>
      <w:r>
        <w:rPr>
          <w:rFonts w:ascii="Times New Roman" w:hAnsi="Times New Roman"/>
          <w:b w:val="false"/>
          <w:i w:val="false"/>
          <w:color w:val="000000"/>
          <w:sz w:val="28"/>
        </w:rPr>
        <w:t>Единая коллекция цифровых образовательных ресурсов</w:t>
      </w:r>
      <w:bookmarkEnd w:id="19"/>
      <w:r>
        <w:rPr>
          <w:sz w:val="28"/>
        </w:rPr>
        <w:br/>
      </w:r>
      <w:bookmarkStart w:name="f609a0d8-1d02-442e-8076-df34c8584109" w:id="20"/>
      <w:r>
        <w:rPr>
          <w:rFonts w:ascii="Times New Roman" w:hAnsi="Times New Roman"/>
          <w:b w:val="false"/>
          <w:i w:val="false"/>
          <w:color w:val="000000"/>
          <w:sz w:val="28"/>
        </w:rPr>
        <w:t xml:space="preserve"> http://school-collection.edu.ru/</w:t>
      </w:r>
      <w:bookmarkEnd w:id="20"/>
      <w:r>
        <w:rPr>
          <w:sz w:val="28"/>
        </w:rPr>
        <w:br/>
      </w:r>
      <w:bookmarkStart w:name="f609a0d8-1d02-442e-8076-df34c8584109" w:id="21"/>
      <w:r>
        <w:rPr>
          <w:rFonts w:ascii="Times New Roman" w:hAnsi="Times New Roman"/>
          <w:b w:val="false"/>
          <w:i w:val="false"/>
          <w:color w:val="000000"/>
          <w:sz w:val="28"/>
        </w:rPr>
        <w:t xml:space="preserve"> ЦОК</w:t>
      </w:r>
      <w:bookmarkEnd w:id="21"/>
      <w:r>
        <w:rPr>
          <w:sz w:val="28"/>
        </w:rPr>
        <w:br/>
      </w:r>
      <w:bookmarkStart w:name="f609a0d8-1d02-442e-8076-df34c8584109" w:id="22"/>
      <w:r>
        <w:rPr>
          <w:rFonts w:ascii="Times New Roman" w:hAnsi="Times New Roman"/>
          <w:b w:val="false"/>
          <w:i w:val="false"/>
          <w:color w:val="000000"/>
          <w:sz w:val="28"/>
        </w:rPr>
        <w:t xml:space="preserve"> https://educont.ru</w:t>
      </w:r>
      <w:bookmarkEnd w:id="22"/>
      <w:r>
        <w:rPr>
          <w:sz w:val="28"/>
        </w:rPr>
        <w:br/>
      </w:r>
      <w:bookmarkStart w:name="f609a0d8-1d02-442e-8076-df34c8584109" w:id="23"/>
      <w:r>
        <w:rPr>
          <w:rFonts w:ascii="Times New Roman" w:hAnsi="Times New Roman"/>
          <w:b w:val="false"/>
          <w:i w:val="false"/>
          <w:color w:val="000000"/>
          <w:sz w:val="28"/>
        </w:rPr>
        <w:t xml:space="preserve"> Яндекс учебник</w:t>
      </w:r>
      <w:bookmarkEnd w:id="23"/>
      <w:r>
        <w:rPr>
          <w:sz w:val="28"/>
        </w:rPr>
        <w:br/>
      </w:r>
      <w:bookmarkStart w:name="f609a0d8-1d02-442e-8076-df34c8584109" w:id="24"/>
      <w:r>
        <w:rPr>
          <w:rFonts w:ascii="Times New Roman" w:hAnsi="Times New Roman"/>
          <w:b w:val="false"/>
          <w:i w:val="false"/>
          <w:color w:val="000000"/>
          <w:sz w:val="28"/>
        </w:rPr>
        <w:t xml:space="preserve"> https://education.yandex.ru</w:t>
      </w:r>
      <w:bookmarkEnd w:id="24"/>
      <w:r>
        <w:rPr>
          <w:sz w:val="28"/>
        </w:rPr>
        <w:br/>
      </w:r>
      <w:bookmarkStart w:name="f609a0d8-1d02-442e-8076-df34c8584109" w:id="25"/>
      <w:r>
        <w:rPr>
          <w:rFonts w:ascii="Times New Roman" w:hAnsi="Times New Roman"/>
          <w:b w:val="false"/>
          <w:i w:val="false"/>
          <w:color w:val="000000"/>
          <w:sz w:val="28"/>
        </w:rPr>
        <w:t xml:space="preserve"> РЭШ</w:t>
      </w:r>
      <w:bookmarkEnd w:id="25"/>
      <w:r>
        <w:rPr>
          <w:sz w:val="28"/>
        </w:rPr>
        <w:br/>
      </w:r>
      <w:bookmarkStart w:name="f609a0d8-1d02-442e-8076-df34c8584109" w:id="26"/>
      <w:r>
        <w:rPr>
          <w:rFonts w:ascii="Times New Roman" w:hAnsi="Times New Roman"/>
          <w:b w:val="false"/>
          <w:i w:val="false"/>
          <w:color w:val="000000"/>
          <w:sz w:val="28"/>
        </w:rPr>
        <w:t xml:space="preserve"> https://resh.edu.ru/</w:t>
      </w:r>
      <w:bookmarkEnd w:id="26"/>
      <w:r>
        <w:rPr>
          <w:sz w:val="28"/>
        </w:rPr>
        <w:br/>
      </w:r>
      <w:bookmarkStart w:name="f609a0d8-1d02-442e-8076-df34c8584109" w:id="27"/>
      <w:r>
        <w:rPr>
          <w:rFonts w:ascii="Times New Roman" w:hAnsi="Times New Roman"/>
          <w:b w:val="false"/>
          <w:i w:val="false"/>
          <w:color w:val="000000"/>
          <w:sz w:val="28"/>
        </w:rPr>
        <w:t xml:space="preserve"> Библиотека МЭШ</w:t>
      </w:r>
      <w:bookmarkEnd w:id="27"/>
      <w:r>
        <w:rPr>
          <w:sz w:val="28"/>
        </w:rPr>
        <w:br/>
      </w:r>
      <w:bookmarkStart w:name="f609a0d8-1d02-442e-8076-df34c8584109" w:id="28"/>
      <w:r>
        <w:rPr>
          <w:rFonts w:ascii="Times New Roman" w:hAnsi="Times New Roman"/>
          <w:b w:val="false"/>
          <w:i w:val="false"/>
          <w:color w:val="000000"/>
          <w:sz w:val="28"/>
        </w:rPr>
        <w:t xml:space="preserve"> https://uchebnik.mos.ru/catalogue</w:t>
      </w:r>
      <w:bookmarkEnd w:id="28"/>
    </w:p>
    <w:bookmarkStart w:name="block-38176375" w:id="29"/>
    <w:p>
      <w:pPr>
        <w:sectPr>
          <w:pgSz w:w="11906" w:h="16383" w:orient="portrait"/>
        </w:sectPr>
      </w:pPr>
    </w:p>
    <w:bookmarkEnd w:id="29"/>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b72" Type="http://schemas.openxmlformats.org/officeDocument/2006/relationships/hyperlink" Id="rId22"/>
    <Relationship TargetMode="External" Target="https://m.edsoo.ru/863e6b72" Type="http://schemas.openxmlformats.org/officeDocument/2006/relationships/hyperlink" Id="rId23"/>
    <Relationship TargetMode="External" Target="https://m.edsoo.ru/863e6870" Type="http://schemas.openxmlformats.org/officeDocument/2006/relationships/hyperlink" Id="rId24"/>
    <Relationship TargetMode="External" Target="https://m.edsoo.ru/863e6d5c" Type="http://schemas.openxmlformats.org/officeDocument/2006/relationships/hyperlink" Id="rId25"/>
    <Relationship TargetMode="External" Target="https://m.edsoo.ru/863e6e88" Type="http://schemas.openxmlformats.org/officeDocument/2006/relationships/hyperlink" Id="rId26"/>
    <Relationship TargetMode="External" Target="https://m.edsoo.ru/863e6ff0" Type="http://schemas.openxmlformats.org/officeDocument/2006/relationships/hyperlink" Id="rId27"/>
    <Relationship TargetMode="External" Target="https://m.edsoo.ru/863e716c" Type="http://schemas.openxmlformats.org/officeDocument/2006/relationships/hyperlink" Id="rId28"/>
    <Relationship TargetMode="External" Target="https://m.edsoo.ru/863e766c" Type="http://schemas.openxmlformats.org/officeDocument/2006/relationships/hyperlink" Id="rId29"/>
    <Relationship TargetMode="External" Target="https://m.edsoo.ru/863e7c98" Type="http://schemas.openxmlformats.org/officeDocument/2006/relationships/hyperlink" Id="rId30"/>
    <Relationship TargetMode="External" Target="https://m.edsoo.ru/863e7aae" Type="http://schemas.openxmlformats.org/officeDocument/2006/relationships/hyperlink" Id="rId31"/>
    <Relationship TargetMode="External" Target="https://m.edsoo.ru/863e7dc4" Type="http://schemas.openxmlformats.org/officeDocument/2006/relationships/hyperlink" Id="rId32"/>
    <Relationship TargetMode="External" Target="https://m.edsoo.ru/863e796e" Type="http://schemas.openxmlformats.org/officeDocument/2006/relationships/hyperlink" Id="rId33"/>
    <Relationship TargetMode="External" Target="https://m.edsoo.ru/863e796e" Type="http://schemas.openxmlformats.org/officeDocument/2006/relationships/hyperlink" Id="rId34"/>
    <Relationship TargetMode="External" Target="https://m.edsoo.ru/863e7540" Type="http://schemas.openxmlformats.org/officeDocument/2006/relationships/hyperlink" Id="rId35"/>
    <Relationship TargetMode="External" Target="https://m.edsoo.ru/863e81b6" Type="http://schemas.openxmlformats.org/officeDocument/2006/relationships/hyperlink" Id="rId36"/>
    <Relationship TargetMode="External" Target="https://m.edsoo.ru/863e831e" Type="http://schemas.openxmlformats.org/officeDocument/2006/relationships/hyperlink" Id="rId37"/>
    <Relationship TargetMode="External" Target="https://m.edsoo.ru/863e7f4a" Type="http://schemas.openxmlformats.org/officeDocument/2006/relationships/hyperlink" Id="rId38"/>
    <Relationship TargetMode="External" Target="https://m.edsoo.ru/863e81b6" Type="http://schemas.openxmlformats.org/officeDocument/2006/relationships/hyperlink" Id="rId39"/>
    <Relationship TargetMode="External" Target="https://m.edsoo.ru/863e8436" Type="http://schemas.openxmlformats.org/officeDocument/2006/relationships/hyperlink" Id="rId40"/>
    <Relationship TargetMode="External" Target="https://m.edsoo.ru/863e86f2" Type="http://schemas.openxmlformats.org/officeDocument/2006/relationships/hyperlink" Id="rId41"/>
    <Relationship TargetMode="External" Target="https://m.edsoo.ru/863e8878" Type="http://schemas.openxmlformats.org/officeDocument/2006/relationships/hyperlink" Id="rId42"/>
    <Relationship TargetMode="External" Target="https://m.edsoo.ru/863e89a4" Type="http://schemas.openxmlformats.org/officeDocument/2006/relationships/hyperlink" Id="rId43"/>
    <Relationship TargetMode="External" Target="https://m.edsoo.ru/863e8c60" Type="http://schemas.openxmlformats.org/officeDocument/2006/relationships/hyperlink" Id="rId44"/>
    <Relationship TargetMode="External" Target="https://m.edsoo.ru/863e8c60" Type="http://schemas.openxmlformats.org/officeDocument/2006/relationships/hyperlink" Id="rId45"/>
    <Relationship TargetMode="External" Target="https://m.edsoo.ru/863e8efe" Type="http://schemas.openxmlformats.org/officeDocument/2006/relationships/hyperlink" Id="rId46"/>
    <Relationship TargetMode="External" Target="https://m.edsoo.ru/863e8efe" Type="http://schemas.openxmlformats.org/officeDocument/2006/relationships/hyperlink" Id="rId47"/>
    <Relationship TargetMode="External" Target="https://m.edsoo.ru/863e8d78" Type="http://schemas.openxmlformats.org/officeDocument/2006/relationships/hyperlink" Id="rId48"/>
    <Relationship TargetMode="External" Target="https://m.edsoo.ru/863e9214" Type="http://schemas.openxmlformats.org/officeDocument/2006/relationships/hyperlink" Id="rId49"/>
    <Relationship TargetMode="External" Target="https://m.edsoo.ru/863e9214" Type="http://schemas.openxmlformats.org/officeDocument/2006/relationships/hyperlink" Id="rId50"/>
    <Relationship TargetMode="External" Target="https://m.edsoo.ru/863e9336" Type="http://schemas.openxmlformats.org/officeDocument/2006/relationships/hyperlink" Id="rId51"/>
    <Relationship TargetMode="External" Target="https://m.edsoo.ru/863ea20e" Type="http://schemas.openxmlformats.org/officeDocument/2006/relationships/hyperlink" Id="rId52"/>
    <Relationship TargetMode="External" Target="https://m.edsoo.ru/863e9570" Type="http://schemas.openxmlformats.org/officeDocument/2006/relationships/hyperlink" Id="rId53"/>
    <Relationship TargetMode="External" Target="https://m.edsoo.ru/863e9c1e" Type="http://schemas.openxmlformats.org/officeDocument/2006/relationships/hyperlink" Id="rId54"/>
    <Relationship TargetMode="External" Target="https://m.edsoo.ru/863e99c6" Type="http://schemas.openxmlformats.org/officeDocument/2006/relationships/hyperlink" Id="rId55"/>
    <Relationship TargetMode="External" Target="https://m.edsoo.ru/863e9da4" Type="http://schemas.openxmlformats.org/officeDocument/2006/relationships/hyperlink" Id="rId56"/>
    <Relationship TargetMode="External" Target="https://m.edsoo.ru/863e9ed0" Type="http://schemas.openxmlformats.org/officeDocument/2006/relationships/hyperlink" Id="rId57"/>
    <Relationship TargetMode="External" Target="https://m.edsoo.ru/863e9fde" Type="http://schemas.openxmlformats.org/officeDocument/2006/relationships/hyperlink" Id="rId58"/>
    <Relationship TargetMode="External" Target="https://m.edsoo.ru/863e9c1e" Type="http://schemas.openxmlformats.org/officeDocument/2006/relationships/hyperlink" Id="rId59"/>
    <Relationship TargetMode="External" Target="https://m.edsoo.ru/863ea5a6" Type="http://schemas.openxmlformats.org/officeDocument/2006/relationships/hyperlink" Id="rId60"/>
    <Relationship TargetMode="External" Target="https://m.edsoo.ru/863ea6be" Type="http://schemas.openxmlformats.org/officeDocument/2006/relationships/hyperlink" Id="rId61"/>
    <Relationship TargetMode="External" Target="https://m.edsoo.ru/863ea8bc" Type="http://schemas.openxmlformats.org/officeDocument/2006/relationships/hyperlink" Id="rId62"/>
    <Relationship TargetMode="External" Target="https://m.edsoo.ru/863ea48e" Type="http://schemas.openxmlformats.org/officeDocument/2006/relationships/hyperlink" Id="rId63"/>
    <Relationship TargetMode="External" Target="https://m.edsoo.ru/863eac2c" Type="http://schemas.openxmlformats.org/officeDocument/2006/relationships/hyperlink" Id="rId64"/>
    <Relationship TargetMode="External" Target="https://m.edsoo.ru/863ead44" Type="http://schemas.openxmlformats.org/officeDocument/2006/relationships/hyperlink" Id="rId65"/>
    <Relationship TargetMode="External" Target="https://m.edsoo.ru/863eaea2" Type="http://schemas.openxmlformats.org/officeDocument/2006/relationships/hyperlink" Id="rId66"/>
    <Relationship TargetMode="External" Target="https://m.edsoo.ru/863eafec" Type="http://schemas.openxmlformats.org/officeDocument/2006/relationships/hyperlink" Id="rId67"/>
    <Relationship TargetMode="External" Target="https://m.edsoo.ru/863eb10e" Type="http://schemas.openxmlformats.org/officeDocument/2006/relationships/hyperlink" Id="rId68"/>
    <Relationship TargetMode="External" Target="https://m.edsoo.ru/863eb348" Type="http://schemas.openxmlformats.org/officeDocument/2006/relationships/hyperlink" Id="rId69"/>
    <Relationship TargetMode="External" Target="https://m.edsoo.ru/863eb46a" Type="http://schemas.openxmlformats.org/officeDocument/2006/relationships/hyperlink" Id="rId70"/>
    <Relationship TargetMode="External" Target="https://m.edsoo.ru/863eb46a" Type="http://schemas.openxmlformats.org/officeDocument/2006/relationships/hyperlink" Id="rId71"/>
    <Relationship TargetMode="External" Target="https://m.edsoo.ru/863eb5fa" Type="http://schemas.openxmlformats.org/officeDocument/2006/relationships/hyperlink" Id="rId72"/>
    <Relationship TargetMode="External" Target="https://m.edsoo.ru/863ebb5e" Type="http://schemas.openxmlformats.org/officeDocument/2006/relationships/hyperlink" Id="rId73"/>
    <Relationship TargetMode="External" Target="https://m.edsoo.ru/863ebd16" Type="http://schemas.openxmlformats.org/officeDocument/2006/relationships/hyperlink" Id="rId74"/>
    <Relationship TargetMode="External" Target="https://m.edsoo.ru/863eba1e" Type="http://schemas.openxmlformats.org/officeDocument/2006/relationships/hyperlink" Id="rId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