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081545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общеобразовательное бюджетной учреждение средняя общеобразовательная школа № 7 им. С.Ф. Борякова х. Кирова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acd0a8-d455-4eb1-b068-cbe4889abc92" w:id="2"/>
      <w:r>
        <w:rPr>
          <w:rFonts w:ascii="Times New Roman" w:hAnsi="Times New Roman"/>
          <w:b/>
          <w:i w:val="false"/>
          <w:color w:val="000000"/>
          <w:sz w:val="28"/>
        </w:rPr>
        <w:t>Новокубанский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5368483)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3"/>
      <w:r>
        <w:rPr>
          <w:rFonts w:ascii="Times New Roman" w:hAnsi="Times New Roman"/>
          <w:b/>
          <w:i w:val="false"/>
          <w:color w:val="000000"/>
          <w:sz w:val="28"/>
        </w:rPr>
        <w:t>х. Кирова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40815456" w:id="5"/>
    <w:p>
      <w:pPr>
        <w:sectPr>
          <w:pgSz w:w="11906" w:h="16383" w:orient="portrait"/>
        </w:sectPr>
      </w:pPr>
    </w:p>
    <w:bookmarkEnd w:id="5"/>
    <w:bookmarkEnd w:id="0"/>
    <w:bookmarkStart w:name="block-40815459" w:id="6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7"/>
      <w:bookmarkEnd w:id="7"/>
    </w:p>
    <w:p>
      <w:pPr>
        <w:spacing w:before="0" w:after="0"/>
        <w:ind w:firstLine="600"/>
        <w:jc w:val="left"/>
      </w:pPr>
      <w:bookmarkStart w:name="_Toc157707436" w:id="8"/>
      <w:bookmarkEnd w:id="8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40815459" w:id="9"/>
    <w:p>
      <w:pPr>
        <w:sectPr>
          <w:pgSz w:w="11906" w:h="16383" w:orient="portrait"/>
        </w:sectPr>
      </w:pPr>
    </w:p>
    <w:bookmarkEnd w:id="9"/>
    <w:bookmarkEnd w:id="6"/>
    <w:bookmarkStart w:name="block-40815455" w:id="10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12"/>
      <w:bookmarkEnd w:id="12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3"/>
      <w:bookmarkEnd w:id="13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4"/>
      <w:bookmarkEnd w:id="14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6"/>
      <w:bookmarkEnd w:id="16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7"/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8"/>
      <w:bookmarkEnd w:id="18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9"/>
      <w:bookmarkEnd w:id="19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20"/>
      <w:bookmarkEnd w:id="20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40815455" w:id="21"/>
    <w:p>
      <w:pPr>
        <w:sectPr>
          <w:pgSz w:w="11906" w:h="16383" w:orient="portrait"/>
        </w:sectPr>
      </w:pPr>
    </w:p>
    <w:bookmarkEnd w:id="21"/>
    <w:bookmarkEnd w:id="10"/>
    <w:bookmarkStart w:name="block-40815457" w:id="22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5"/>
      <w:bookmarkEnd w:id="25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40815457" w:id="26"/>
    <w:p>
      <w:pPr>
        <w:sectPr>
          <w:pgSz w:w="11906" w:h="16383" w:orient="portrait"/>
        </w:sectPr>
      </w:pPr>
    </w:p>
    <w:bookmarkEnd w:id="26"/>
    <w:bookmarkEnd w:id="22"/>
    <w:bookmarkStart w:name="block-40815458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435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1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58" w:id="28"/>
    <w:p>
      <w:pPr>
        <w:sectPr>
          <w:pgSz w:w="16383" w:h="11906" w:orient="landscape"/>
        </w:sectPr>
      </w:pPr>
    </w:p>
    <w:bookmarkEnd w:id="28"/>
    <w:bookmarkEnd w:id="27"/>
    <w:bookmarkStart w:name="block-40815462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3"/>
        <w:gridCol w:w="3360"/>
        <w:gridCol w:w="1095"/>
        <w:gridCol w:w="2077"/>
        <w:gridCol w:w="2226"/>
        <w:gridCol w:w="1565"/>
        <w:gridCol w:w="2718"/>
      </w:tblGrid>
      <w:tr>
        <w:trPr>
          <w:trHeight w:val="300" w:hRule="atLeast"/>
          <w:trHeight w:val="144" w:hRule="atLeast"/>
        </w:trPr>
        <w:tc>
          <w:tcPr>
            <w:tcW w:w="3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18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211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9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62" w:id="30"/>
    <w:p>
      <w:pPr>
        <w:sectPr>
          <w:pgSz w:w="16383" w:h="11906" w:orient="landscape"/>
        </w:sectPr>
      </w:pPr>
    </w:p>
    <w:bookmarkEnd w:id="30"/>
    <w:bookmarkEnd w:id="29"/>
    <w:bookmarkStart w:name="block-40815463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63" w:id="32"/>
    <w:p>
      <w:pPr>
        <w:sectPr>
          <w:pgSz w:w="16383" w:h="11906" w:orient="landscape"/>
        </w:sectPr>
      </w:pPr>
    </w:p>
    <w:bookmarkEnd w:id="32"/>
    <w:bookmarkEnd w:id="31"/>
    <w:bookmarkStart w:name="block-40815447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1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47" w:id="34"/>
    <w:p>
      <w:pPr>
        <w:sectPr>
          <w:pgSz w:w="16383" w:h="11906" w:orient="landscape"/>
        </w:sectPr>
      </w:pPr>
    </w:p>
    <w:bookmarkEnd w:id="34"/>
    <w:bookmarkEnd w:id="33"/>
    <w:bookmarkStart w:name="block-40815460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>
        <w:trPr>
          <w:trHeight w:val="300" w:hRule="atLeast"/>
          <w:trHeight w:val="144" w:hRule="atLeast"/>
        </w:trPr>
        <w:tc>
          <w:tcPr>
            <w:tcW w:w="3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РЭШ, Моя школа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60" w:id="36"/>
    <w:p>
      <w:pPr>
        <w:sectPr>
          <w:pgSz w:w="16383" w:h="11906" w:orient="landscape"/>
        </w:sectPr>
      </w:pPr>
    </w:p>
    <w:bookmarkEnd w:id="36"/>
    <w:bookmarkEnd w:id="35"/>
    <w:bookmarkStart w:name="block-40815448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48" w:id="38"/>
    <w:p>
      <w:pPr>
        <w:sectPr>
          <w:pgSz w:w="16383" w:h="11906" w:orient="landscape"/>
        </w:sectPr>
      </w:pPr>
    </w:p>
    <w:bookmarkEnd w:id="38"/>
    <w:bookmarkEnd w:id="37"/>
    <w:bookmarkStart w:name="block-40815451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Индивидуальный творческий (учебный) проект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51" w:id="40"/>
    <w:p>
      <w:pPr>
        <w:sectPr>
          <w:pgSz w:w="16383" w:h="11906" w:orient="landscape"/>
        </w:sectPr>
      </w:pPr>
    </w:p>
    <w:bookmarkEnd w:id="40"/>
    <w:bookmarkEnd w:id="39"/>
    <w:bookmarkStart w:name="block-40815453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815453" w:id="42"/>
    <w:p>
      <w:pPr>
        <w:sectPr>
          <w:pgSz w:w="16383" w:h="11906" w:orient="landscape"/>
        </w:sectPr>
      </w:pPr>
    </w:p>
    <w:bookmarkEnd w:id="42"/>
    <w:bookmarkEnd w:id="41"/>
    <w:bookmarkStart w:name="block-40815465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4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4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0815465" w:id="45"/>
    <w:p>
      <w:pPr>
        <w:sectPr>
          <w:pgSz w:w="11906" w:h="16383" w:orient="portrait"/>
        </w:sectPr>
      </w:pPr>
    </w:p>
    <w:bookmarkEnd w:id="45"/>
    <w:bookmarkEnd w:id="4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